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672" w14:textId="8cfb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здравоохранения Республики Казахстан от 26 ноября 2009 года № 799 "Об утверждении предельных объемов стационарной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июня 2010 года № 451. Зарегистрирован в Министерстве юстиции Республики Казахстан 12 июля 2010 года № 6329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повышения качества и доступности медицинской помощи населению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799 "Об утверждении предельных объемов стационарной помощи" (зарегистрированный в Реестре государственной регистрации нормативных правовых актов за № 5949, опубликованный в "Собрании актов центральных исполнительных и иных центральных государственных органов Республики Казахстан" от 20 апреля 2010 года №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объемах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стационарной помощи в организациях здравоохранения, оказывающих стационарную помощь, за исключением противотуберкулезных, инфекционных и психиатрических медицинских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"Планируемое число больных на стационарное лечение" цифры "168 202", "73 946", "169 790" и "1 982 255" заменить цифрами "168 402", "78 946", "171 439" и "1 989 104"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 К.Ш.)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