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3f8" w14:textId="f219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образованием по специальностям на 2010/2011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июня 2010 года № 289. Зарегистрирован в Министерстве юстиции Республики Казахстан 7 июля 2010 года № 6326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2010 года № 384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2010/2011 учебный год"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высшим образованием на 2010/2011 учебный год в разрезе специальностей по очной форме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специалистов с высшим образованием на 2010/2011 учебный год в разрезе специальностей по заочной форме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(Г. Дугалова):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определению высших учебных заведений, предоставляющих образовательные услуги для обладателей образовательных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Финансовому департаменту (Т. Нургожаева) осуществить финансирование высших учебных заведений в соответствии с контингентом студентов, зачисленных по государственному образовательному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2010 года № 289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высшим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 2010/2011 учебный год в разрезе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очной форме обучения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4749"/>
        <w:gridCol w:w="1009"/>
        <w:gridCol w:w="1070"/>
        <w:gridCol w:w="1009"/>
        <w:gridCol w:w="1029"/>
        <w:gridCol w:w="928"/>
        <w:gridCol w:w="989"/>
        <w:gridCol w:w="1133"/>
      </w:tblGrid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5ВО11900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5ВО11900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неказахским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с нерусским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Гуманитарные науки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казахский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русский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язык (хинди, урду)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язык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гражданами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нормирование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Естественные науки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моделирование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 материалов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5ВО71100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5ВО71300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технологии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 отраслям)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дерева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применения)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легкой промышленности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продуктов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(по отраслям)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метрология (по отраслям)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давлением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животноводства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 звероводство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рыболовство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земель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5ВО81100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Ветеринария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Турецкой Республики,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тюркоязычных республик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им.Х.А.Яссауи;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М.В. Ломоносова.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Монголии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 Аманжолова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т.ч.на обучение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для подготовительного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Нового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для подготовительного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МКТУ им.Х.А.Ясави;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РК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консерватория им. Курмангазы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5ВО10300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им. Т. Жургенова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5ВО70800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5ВО72100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160906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230101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комплексы, системы и сети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230102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230401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 машиностроения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5ВО70300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5ВО70500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(2 %)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Примечание: прием 200 иностранных граждан, прибывших по межведомственным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соглашениям, осуществляется по заявленным ими специальностям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утвержденных государственным образовательным заказом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2010 года № 289   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высшим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 2010/2011 учебный год в разрезе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заочной форме обучения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приказом и.о. Министра образования и науки РК от 23.07.2010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4784"/>
        <w:gridCol w:w="980"/>
        <w:gridCol w:w="1041"/>
        <w:gridCol w:w="1021"/>
        <w:gridCol w:w="1185"/>
        <w:gridCol w:w="1165"/>
        <w:gridCol w:w="980"/>
        <w:gridCol w:w="1023"/>
      </w:tblGrid>
      <w:tr>
        <w:trPr>
          <w:trHeight w:val="30" w:hRule="atLeast"/>
        </w:trPr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черчение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и.о.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науки РК от 23.07.2010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(порядок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 (0,5 %)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