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9130" w14:textId="22e9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и профессиональным образованием в организациях образования, финансируемых из республиканского бюджета на 2010-2011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июня 2010 года № 301. Зарегистрирован в Министерстве юстиции Республики Казахстан 24 июня 2010 года № 6309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2010 года № 384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2010/2011 учебный год"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специалистов с техническим и профессиональным образованием в организациях образования, финансируемых из республиканского бюджета на 2010-2011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(Борибеков К.К.):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сведения организаций технического и профессионального образования, финансируемых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Финансовому департаменту (Нургожаева Т.А.) обеспечить финансирование организаций технического и профессионального образования, финансируемых из республиканского бюджета, в соответствии с контингентом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Ж. Туймебаев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2010 года № 301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 подготовку специалистов с техническим и профессиональным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образованием в организациях образования, финансируемых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республиканского бюджета на 2010/2011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613"/>
        <w:gridCol w:w="4613"/>
        <w:gridCol w:w="913"/>
        <w:gridCol w:w="1233"/>
        <w:gridCol w:w="1053"/>
        <w:gridCol w:w="113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специальностям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(чел.)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9кл.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кл.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 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искусства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Тансыкбаева"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"Художник";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"Художник-скульптор"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Театрально-декоративное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"Художник-декоратор"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"Дизайнер"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 "Художник"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им.П.И. Чайковского"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и 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 "Преподаватель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 "Преподаватель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оркестра, ансамбля";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 "Преподаватель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оркестра 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 "Преподаватель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оркестра эстрадных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академического пения, солист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ансамбля"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"Преподаватель,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музыкальной школы"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эстрадно-цирковой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Ж.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Елебекова"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эстрады: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 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(руководитель) оркестра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народных инструментов";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оркестра, ансамбля"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народного пения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домброй";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эстрадного пения";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"Артист хора"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ансамбля танца"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"Артист театра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кукол"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Цирковое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"Артист цирка"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"Алматинское хореографическое училище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А.В. Селезнева"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искусство: квалификация "Артист балета";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"Артист ансамбля танца"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"Казахская национальная академия искусств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Жургенова"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"Артист-вокалист (солист)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музыкального театра"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графика: квалификация "Художник";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"Художник-скульптор"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промыслы: квалификация "Художник"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"Дизайнер"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искусств"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эстрады: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концертмейстер";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оркестра, ансамбля";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оркестра 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музыкальной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оркестра эстрадных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"Преподаватель,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хормейстер"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музыкальной школы"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академического пения, солист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ансамбля"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 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ансамбля танца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графика: 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Художник-скульптор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промыслы: 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"Реставратор тканей,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гобеленов и ковров"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"Семипалатинский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колледж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Байсеитова"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"Техник-программист"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"Техник-программист"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обеспечению)"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"Семипалатинский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методы поиска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разведки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"Техник-геофизик"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 съемка, поиск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разведка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"Техник-геолог"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"Техник-гидрогеолог"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"Техник"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рациональное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"Эколог"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широкого профиля)"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Оптическое и 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оборудование: 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 по связи"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и аэродромов: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"Техник-строитель"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"Колледж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"Техник-технолог"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"Капланбекский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гуманитарно-агроэко-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номический колледж"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фельдшер-инспектор";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"Агроном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растений"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 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"техник-строитель"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газовых объектов"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"Техник-механик"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(техник-механик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 транспорта)"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колледж"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"Техник-электрик"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"Техник-механик"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"Техник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"Абылай хана"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"Инспектор по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недр"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права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технологий"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"Техник-программист"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"Государствен-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авиационный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движением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"Пилот";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"Техник-механик"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"Бобек""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самопознания";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 образования"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компрессорных станций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трубопроводов: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ремонту и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газовых месторождений: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агрегатов 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"Оператор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добыче нефти и газа";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"Оператор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скважин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 и подземному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ремонтам"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 и технология буровых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"Бурильщик эксплуатационного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разведочного бурения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 на нефть и газ";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бурильщика эксплуатационного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разведочного бурения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 на нефть и газ"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"Монтажник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конструкций"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отрасли"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электростанций,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сетей: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"Электромонтер";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"Электромонтер-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линейщик по монтажу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 высокого напряжения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контактной сети"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"Электромонтажник по силовым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 и электрооборудованию";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 и автоматике"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"Помощник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электровоза";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"Помощник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машиниста тепловоза"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