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98a4" w14:textId="90b9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приема в Академию государственного управления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11 мая 2010 года № 02-01-02/80. Зарегистрирован в Министерстве юстиции Республики Казахстан 23 июня 2010 года № 6308. Утратил силу приказом Председателя агентства Республики Казахстан по делам государственной службы от 9 июля 2012 года № 02-01-02/90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делам государственной службы от 09.07.2012 </w:t>
      </w:r>
      <w:r>
        <w:rPr>
          <w:rFonts w:ascii="Times New Roman"/>
          <w:b w:val="false"/>
          <w:i w:val="false"/>
          <w:color w:val="ff0000"/>
          <w:sz w:val="28"/>
        </w:rPr>
        <w:t>№ 02-01-02/90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приема в организации образования, реализующие профессиональные учебные программы послевузовского образования, утвержденных приказом Министра образования и науки Республики Казахстан от 1 апреля 2008 года № 161 (зарегистрированным в Реестре государственной регистрации нормативных правовых актов за № 5214),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Правила приема в магистратуру Академии государственного управления при Президенте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Правила приема в докторантуру Академии государственного управления при Президенте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Правила приема в Национальную Школу государственной политики Академии государственного управления при Президенте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Председателя Агентства Республики Казахстан по делам государственной службы А. Шоманова.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Нурпеисов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Ж. Туймебаев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мая 2010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государственной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11 мая 2010 года № 02-01-02/80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приема в магистратуру</w:t>
      </w:r>
      <w:r>
        <w:br/>
      </w:r>
      <w:r>
        <w:rPr>
          <w:rFonts w:ascii="Times New Roman"/>
          <w:b/>
          <w:i w:val="false"/>
          <w:color w:val="000000"/>
        </w:rPr>
        <w:t>
Академии государственного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при Президенте Республики Казахстан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приема в магистратуру Академии государственного управления при Президенте Республики Казахстан (далее - Академия)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учебные программы послевузовского образования, утвержденными приказом Министра образования и науки Республики Казахстан от 01 апреля 2008 года № 161, (зарегистрированным в Реестре государственной регистрации нормативных правовых актов за № 5214), Уставом Академии.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магистратуру Академии принимаются граждане Республики Казахстан, а также иностранные граждане и лица без гражданства, постоянно проживающие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 контингента и количество магистрантов Академии осуществляется в пределах объемов финансирования за счет средств республиканского бюджета, а также на платной основе за счет средств физических и/или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период проведения вступительных экзаменов и зачисления в магистратуру приказом ректора Академии создаются Приемная, экзаменационные и апелляционная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Приемной комиссии является ректор Академии.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Прием заявлений проводится с 01 по 30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Вступительные экзамены проводятся с 1 до 20 августа, зачисление – до 31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Академия не позднее тридцати календарных дней до начала срока подачи документов объявляет прием в магистратуру с указанием специальностей подготовки, сроков, условий (бюджетная или платная основа) и языков обучения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приказа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приема лиц, поступающих в магистратуру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магистратуру принимаются лица, освоившие профессиональные учебные программы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Поступающие в магистратуру Академии на бюджетной основе должны являться государственными служащими и отвечать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диплома о высшем образовании со средним баллом за весь срок обучения не менее, чем "хорошо" или с GPA не ниже 3.0.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для специальностей группы "Право" указанный диплом о высшем образовании должен быть по юридическим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стажа государственной службы на момент подачи документов не менее 2 (двух)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специальностей группы "Право" - наличие стажа по специальности в судебных, правоохранительных и иных государственных органах на момент подачи документов не менее 2 (двух)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специальности "Международные отношения" - наличие стажа государственной службы не менее 2 (двух) лет для лиц, работающих в Министерстве иностранных дел Республики Казахстан и в подразделениях международного сотрудничества центральных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приказа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Поступающие в магистратуру Академии на платной основе должны отвечать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диплома о высшем образовании со средним баллом за весь срок обучения не менее, чем "хорошо" или с GPA не ниже 2,67.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для специальностей группы "Право" указанный диплом о высшем образовании должен быть по юридическим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специальности "Юриспруденция" - наличие стажа по специальности на момент подачи документов не менее 2 (двух)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приказа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Лица, поступающие в магистратуру, подают в Приемную комиссию Академии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ректора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личный листок по учету кадров или послужной список, заверенный кадровой службой по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(для государственных служащих - заверенную кадровой службой государственного органа) копию документа о высшем образовании с приложением;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6 фотографий размером 3,5 x 4,5;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нотариально заверенную (для государственных служащих - заверенную кадровой службой государственного органа) копию документа, подтверждающего трудовую деятельность, в соответствии с законодательством Республики Казахстан при наличии стажа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характеристику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8-1) нотариально засвидетельствованную (для государственных служащих - заверенную кадровой службой государственного органа) копию действительного сертификата о сдаче теста по программам,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список научных и научно-методических работ (при наличии), с предоставлением копий указанных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приказом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Лица, поступающие на обучение в магистратуру на бюджетной основе, дополнительно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направление, подписанное руководителем государственного органа или лицом, имеющим право их назначения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справку с места работы с указанием категории и стажа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приказом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5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вступительных экзаменов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Поступающие в магистратуру Академии сдают вступительные экзамены: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одному из иностранных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12-1. Иностранные граждане сдают вступительные экзамены: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казахскому языку или русскому языкам (язык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12-1 в соответствии с приказом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Вступительный экзамен по одному из иностранных языков (английский, французский, немецкий) сдается по технологиям, разработанным Национальным центром тестирования Министерства образования и науки Республики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 о сдаче экзамена по другим иностранным языкам и форме проведения экзамена (устный, письменный) решается Приемной комиссией по согласованию с уполномоченным органом в области образования и рассматривается в индивидуальном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13-1. Граждане Республики Казахстан, имеющие действительный сертификат о сдаче теста по иностранному языку (английский, французский, немецкий) по программам Test of English as a Foreign Language (TOEFL, пороговый балл - не менее 560), International English Language Tests System (IELTS, пороговый балл - не менее 6.0), Grundbaustein DaF (пороговый балл - С 1), Deutsche Sprachprfung fur den Hochschulzugang (DSH, пороговый балл - С 1), Diplome d'Etudes en Langue franсais (DELF, пороговый балл - В 2), Diplome Approfondi de Langue franсais (DALF, пороговый балл - С 1), Тest de connaisances de franсais (TCF, пороговый балл - не менее 400) освобождаются от вступительного экзамена по иностранному языку.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13-1 в соответствии с приказом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Вступительный экзамен по специальности в объеме программы высшего образования проводится экзаменационной комиссией Академии в устной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Программы вступительных экзаменов в магистратуру формируются Академией на основе типовых программ по дисциплинам высшего базового и специального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- 19.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приказом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Лица, получившие неудовлетворительную оценку по одному из вступительных экзаменов, не допускаются к дальнейшему участию в конкурсе. Пересдача вступительных экзаменов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Поступающий, не согласный с результатами вступительных экзаменов, подает письменное апелляционное заявление на следующий день после проведения соответствующего экзамена до 13.00 часов. Апелляционная комиссия рассматривает заявление об апелляции в течение одного дня со дня подачи заявления и принимает решение об окончательной оценке по экзамену.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составе апелляционной комиссии в качестве независимых экспертов могут быть представители государственных органов.</w:t>
      </w:r>
    </w:p>
    <w:bookmarkEnd w:id="8"/>
    <w:bookmarkStart w:name="z8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зачисления в магистратуру Академии</w:t>
      </w:r>
    </w:p>
    <w:bookmarkEnd w:id="9"/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Зачисление в число магистрантов осуществляется Приемной комиссией на конкурсной основе по результатам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Лица, получившие положительные оценки и набравшие по сумме вступительных экзаменов не менее 8 баллов для обучения на бюджетной основе и не менее 7 баллов (по традиционной системе оценок) для обучения на платной основе, рассматриваются Приемной комиссией как кандидаты на зачисление.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приказа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случае, набора одинаковых баллов преимущественное право при зачислении на обучение на бюджетной основе предоставляется поступающим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получившим наиболее высокую оценку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получившим наиболее высокую оценку по иностранному/казахскому, русскому языку;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2-1) имеющим больший стаж государственной службы на руководящей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имеющим научные достижения по профилю соответствующей специальности (ученая степень, ученое звание, патент, научные публикации);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имеющим больший стаж работы на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4-1) имеющим диплом о высшем образовании по профилю специальности магистратуры;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имеющим диплом о высшем образовании с отличием.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с изменениями, внесенными приказом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Приказ о зачислении на обучение на бюджетной основе осуществляется после заключения трехстороннего договора между Академией, конкурсантом, зачисляемым на обучение, и государственным органом, направившим на обучение в Академию.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 о зачислении на обучение на платной основе издается после заключения договора и при полной или частичной (50 %) оплате первого года обучения.</w:t>
      </w:r>
    </w:p>
    <w:bookmarkEnd w:id="10"/>
    <w:bookmarkStart w:name="z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государственной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11 мая 2010 года № 02-01-02/80 </w:t>
      </w:r>
    </w:p>
    <w:bookmarkEnd w:id="11"/>
    <w:bookmarkStart w:name="z9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приема в докторантуру</w:t>
      </w:r>
      <w:r>
        <w:br/>
      </w:r>
      <w:r>
        <w:rPr>
          <w:rFonts w:ascii="Times New Roman"/>
          <w:b/>
          <w:i w:val="false"/>
          <w:color w:val="000000"/>
        </w:rPr>
        <w:t>
Академии государственного управления при</w:t>
      </w:r>
      <w:r>
        <w:br/>
      </w:r>
      <w:r>
        <w:rPr>
          <w:rFonts w:ascii="Times New Roman"/>
          <w:b/>
          <w:i w:val="false"/>
          <w:color w:val="000000"/>
        </w:rPr>
        <w:t>
Президенте Республики Казахстан</w:t>
      </w:r>
    </w:p>
    <w:bookmarkEnd w:id="12"/>
    <w:bookmarkStart w:name="z9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приема в докторантуру Академии государственного управления при Президенте Республики Казахстан (далее - Академия)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 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учебные программы послевузовского образования, утвержденными приказом Министра образования и науки Республики Казахстан от 01 апреля 2008 года № 161 (зарегистрированным в Реестре государственной регистрации нормативных правовых актов за № 5214), Уставом Академии.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докторантуру Академии принимаются граждане Республики Казахстан, а также иностранные граждане и лица без гражданства, постоянно проживающие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 контингента докторантов Академии осуществляется в пределах объемов финансирования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приказа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Прием граждан в докторантуру осуществляется на конкурсной основе по результатам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период проведения вступительных экзаменов и зачисления в докторантуру приказом ректора Академии создаются Приемная, экзаменационные и апелляционная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Приемной комиссии является ректор Академии.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Прием заявлений проводится с 1 по 30 июля. Вступительные экзамены проводятся с 1 до 20 августа, зачисление – до 31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Академия не позднее тридцати календарных дней до начала срока подачи документов объявляет прием в докторантуру с указанием специальностей подготовки, сроков, условий и языков обучения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приказа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"/>
    <w:bookmarkStart w:name="z10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приема лиц, поступающих в докторантуру</w:t>
      </w:r>
    </w:p>
    <w:bookmarkEnd w:id="15"/>
    <w:bookmarkStart w:name="z10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Поступающие в докторантуру Академии должны отвечать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академической степени магистра;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поступающие должны являться государственными служащими со стажем государственной службы не менее 3 (трех)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приказа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поступающие в докторантуру, подают в Академию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ректора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обоснование в форме автореферата по теме исследования на казахском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 фотографий размером 3,5 x 4,5;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медицинскую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засвидетельствованную (для государственных служащих - заверенную кадровой службой государственного органа) копию документа о присуждении академической степени магистра;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нотариально засвидетельствованную (для государственных служащих - заверенную кадровой службой государственного органа) копию документа, подтверждающего трудовую деятельность,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список научных и научно-методических работ, с предоставлением копий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направление, подписанное руководителем государственного органа или лицом, имеющим право их назначения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личный листок по учету кадров или послужной список, заверенный кадровой службой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справку с места работы с указанием категории и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нотариально засвидетельствованную (для государственных служащих - заверенную кадровой службой государственного органа) копию  действительного сертификата о сдаче теста по программам,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приказом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6"/>
    <w:bookmarkStart w:name="z1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вступительных экзаменов</w:t>
      </w:r>
    </w:p>
    <w:bookmarkEnd w:id="17"/>
    <w:bookmarkStart w:name="z1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Поступающие в докторантуру сдают вступительные экзамены: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одному из иностранных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11-1. Иностранные граждане сдают вступительные экзамены: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казахскому языку или русскому языкам (язык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11-1 в соответствии с приказом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Вступительные экзамены в докторантуру проводятся экзаменационной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Вступительный экзамен по одному из иностранных языков (английский, французский, немецкий) сдается по технологиям, разработанным Национальным центром тестирования Министерства образования и науки Республики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 о сдаче экзамена по другим иностранным языкам и форме проведения экзамена (устный, письменный) решается Приемной комиссией по согласованию с уполномоченным органом в области образования и рассматривается в индивидуальном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13-1. Граждане Республики Казахстан, имеющие действительный сертификат о сдаче теста по иностранному языку (английский, французский, немецкий) по программам Test of English as a Foreign Language (TOEFL, пороговый балл - не менее 560), International English Language Tests System (IELTS, пороговый балл - не менее 6.0), Grundbaustein DaF (пороговый балл - С 1), Deutsche Sprachprfung fur den Hochschulzugang (DSH, пороговый балл - С 1), Diplome d'Etudes en Langue franсais (DELF, пороговый балл - В 2), Diplome Approfondi de Langue franсais (DALF, пороговый балл - С 1), Тest de connaisances de franсais (TCF, пороговый балл - не менее 400) освобождаются от вступительного экзамена по иностранному языку.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13-1 в соответствии с приказом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Вступительный экзамен по специальности в объеме профессиональных учебных программ магистратуры проводится экзаменационной комиссией Академии в устной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14-1. Программы вступительных экзаменов в докторантуру формируются Академией на основе типовых программ по дисциплинам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14-1 в соответствии с приказом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Лица, получившие неудовлетворительную оценку по одному из вступительных экзаменов, не допускаются к дальнейшему участию в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Пересдача вступительных экзаменов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Поступающий, не согласный с результатами вступительных экзаменов, подает письменное апелляционное заявление на следующий день после проведения соответствующего экзамена до 13.00 часов. Апелляционная комиссия рассматривает заявление об апелляции в течение одного дня со дня подачи заявления и принимает решение об окончательной оценке по экзамену.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составе апелляционной комиссии в качестве независимых экспертов могут быть представители государственных органов.</w:t>
      </w:r>
    </w:p>
    <w:bookmarkEnd w:id="18"/>
    <w:bookmarkStart w:name="z1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зачисления в докторантуру Академии</w:t>
      </w:r>
    </w:p>
    <w:bookmarkEnd w:id="19"/>
    <w:bookmarkStart w:name="z1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Зачисление в число докторантов осуществляется Приемной комиссией на конкурсной основе по результатам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Лица, получившие положительные оценки и набравшие по сумме вступительных экзаменов не менее 8 баллов (по традиционной системе оценок), рассматриваются приемной комиссией как кандидаты на зачисление.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приказа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набора одинаковых баллов преимущественное право при зачислении на обучение получают поступающие, получившие наиболее высокую оценку по специальности, затем поступающие, получившие наиболее высокую оценку по иностранному/казахскому, русскому языку.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баллов по специальности и по иностранному/казахскому, русскому языку преимущественное право при зачислении на обучение имеют поступающие, имеющие больший стаж государственной службы на руководящей должности, затем поступающие, имеющие научные достижения (ученая степень, ученое звание, патенты, научные публикации и пр.) по профилю соответствующей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приказа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Приказ о зачислении на обучение осуществляется после заключения трехстороннего договора между Академией, конкурсантом, зачисляемым на обучение, и государственным органом, направившим на обучение в Академию.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приказа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"/>
    <w:bookmarkStart w:name="z1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приказу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государственной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11 мая 2010 года № 02-01-02/80  </w:t>
      </w:r>
    </w:p>
    <w:bookmarkEnd w:id="21"/>
    <w:bookmarkStart w:name="z1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приема в Национальную Школу государственной политики</w:t>
      </w:r>
      <w:r>
        <w:br/>
      </w:r>
      <w:r>
        <w:rPr>
          <w:rFonts w:ascii="Times New Roman"/>
          <w:b/>
          <w:i w:val="false"/>
          <w:color w:val="000000"/>
        </w:rPr>
        <w:t>
Академии государственного управления при</w:t>
      </w:r>
      <w:r>
        <w:br/>
      </w:r>
      <w:r>
        <w:rPr>
          <w:rFonts w:ascii="Times New Roman"/>
          <w:b/>
          <w:i w:val="false"/>
          <w:color w:val="000000"/>
        </w:rPr>
        <w:t>
Президенте Республики Казахстан</w:t>
      </w:r>
    </w:p>
    <w:bookmarkEnd w:id="22"/>
    <w:bookmarkStart w:name="z1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bookmarkStart w:name="z1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приема в Национальную Школу государственной политики Академии государственного управления при Президенте Республики Казахстан (далее - Академия)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учебные программы послевузовского образования, утвержденными приказом Министра образования и науки Республики Казахстан от 01 апреля 2008 года № 161 (зарегистрированным в Реестре государственной регистрации нормативных правовых актов за № 5214), Уставом Академии.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Национальную Школу государственной политики Академии (далее – НШГП) принимаются граждане Республики Казахстан, а также иностранные граждане и лица без гражданства, постоянно проживающие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 контингента и количество обучающихся в НШГП осуществляется в пределах объемов финансирования за счет средств республиканского бюджета, а также на платной основе за счет средств физических и/или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период проведения вступительных экзаменов и зачисления в НШГП приказом ректора Академии создаются Приемная, экзаменационные и апелляционная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Приемной комиссии является ректор Академии.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Прием заявлений поступающих в НШГП проводится с 1 по 30 июля. Вступительные экзамены проводятся с 1 до 20 августа, зачисление - до 31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Академия не позднее тридцати календарных дней до начала срока подачи документов объявляет прием в НШГП с указанием специальности подготовки, сроков, условий (бюджетная или платная основа) и языков обучения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приказа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4"/>
    <w:bookmarkStart w:name="z1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приема лиц, поступающих в НШГП</w:t>
      </w:r>
    </w:p>
    <w:bookmarkEnd w:id="25"/>
    <w:bookmarkStart w:name="z1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Контингент поступающих в НШГП на бюджетной основе формируется из числа: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политических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административных государственных служащих категорий А-1, А-2, В-1, В-2, В-3, В-4, С-1, С-2, С-3, С-О-1, С-О-2, D-1, D-2, D-О-1, D-O-2, E-1, E-2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Реестром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административных государственных служащих по категориям, утвержденным Указом Президента Республики Казахстан от 28 декабря 2007 года № 501;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государственных служащих, для которых законодательством Республики Казахстан определен иной правовой статус, занимающих должности руководителя, заместителя руководителя центрального и регионального комитетов (департаментов и инспекций).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приказом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Контингент поступающих в НШГП на платной основе формируется из числа: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лиц, указанных в пункте 7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первых руководителей и должностных лиц национальных компаний, занимающих должности не ниже заместителей руководителей департаментов;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руководителей организаций, соответствующих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зачисления в кадровый резерв политической государственной службы, утвержденным приказом председателя Агентства Республики Казахстан по делам государственной службы от 24 марта 2006 года № 02-01-02/48 "О некоторых мерах по реализации Указа Президента Республики Казахстан от 4 декабря 2003 года № 1243 "О кадровом резерве государственной службы" (зарегистрированным в Реестре государственной регистрации нормативных правовых актов за № 4152).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Поступающие в НШГП должны отвечать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на момент подачи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поступающих на бюджетной основе не менее 5 (пяти) лет на государственной службе, в том числе на руководящей должности не менее 1 (одного)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поступающих на платной основе не менее 7 (семи) лет общего стажа, в том числе на руководящей должности не менее 1 года, либо не менее 5 (пяти) лет на государственной службе, в том числе на руководящей должности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Поступающие в НШГП подают в Приемную комиссию Академии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ректора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(для государственных служащих - заверенную кадровой службой государственного органа) копию документа о высшем образовании с приложением;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 фотографий размером 3,5 x 4,5;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медицинскую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заверенную (для государственных служащих - заверенную кадровой службой государственного органа) копию документа, подтверждающего трудовую деятельность,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7-1) нотариально засвидетельствованную (для государственных служащих - заверенные кадровой службой государственного органа) копию действительного сертификата о сдаче теста по программам,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 наличии, список научных и научно-методических работ, с предоставлением копий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личный листок по учету кадров или послужной список, заверенный кадровой службой по месту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приказом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Поступающие на обучение в НШГП на бюджетной основе дополнительно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направление, подписанное руководителем государственного органа или лицом, имеющим право их назначения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справку с места работы с указанием категории и стажа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приказом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6"/>
    <w:bookmarkStart w:name="z17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вступительных экзаменов</w:t>
      </w:r>
    </w:p>
    <w:bookmarkEnd w:id="27"/>
    <w:bookmarkStart w:name="z1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поступающие в НШГП, сдают вступительные экзамены: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английскому языку;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12-1. Иностранные граждане сдают вступительные экзамены: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казахскому языку или русскому языкам (язык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12-1 в соответствии с приказом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Программы вступительных экзаменов формируются НШГП на основе типовых программ по дисциплинам высшего базового и специального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Вступительный экзамен по английскому языку проводится по технологиям, разработанным Национальным центром тестирования Министерства образования и науки Республики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14-1. Граждане Республики Казахстан, имеющие действительный сертификат о сдаче теста по английскому языку по программам Test of English as a Foreign Language (TOEFL, пороговый балл - не менее 560), International English Language Tests System (IELTS, пороговый балл - не менее 6.0), освобождаются от вступительного экзамена по английскому языку.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14-1 в соответствии с приказом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Вступительный экзамен по специальности в объеме программы высшего образования, проводится экзаменационной комиссией в устной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приказа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Лица, получившие неудовлетворительную оценку по одному из вступительных экзаменов, не допускаются к дальнейшему участию в конкурсе. Пересдача экзаменов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Поступающий, не согласный с результатами вступительных экзаменов, подает заявление в апелляционную комиссию на следующий день после сдачи соответствующего экзамена до 13.00 часов. Апелляционная комиссия рассматривает заявление об апелляции в течение одного дня со дня подачи заявления и принимает решение об окончательной оценке по экзамену.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составе апелляционной комиссии в качестве независимых экспертов могут быть представители государственных органов.</w:t>
      </w:r>
    </w:p>
    <w:bookmarkEnd w:id="28"/>
    <w:bookmarkStart w:name="z19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зачисления в НШГП</w:t>
      </w:r>
    </w:p>
    <w:bookmarkEnd w:id="29"/>
    <w:bookmarkStart w:name="z1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Зачисление в НШГП осуществляется Приемной комиссией на конкурсной основе по результатам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Лица, получившие положительные оценки и набравшие по результатам вступительных экзаменов не менее 8 баллов (по традиционной системе оценок) рассматриваются Приемной комиссией как кандидаты на зачисление.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приказа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набора одинаковых баллов преимущественное право при зачислении на обучение на бюджетной основе имеют поступающие, имеющие наиболее высокую оценку по специальности, затем поступающие, имеющие наиболее высокую оценку по английскому/казахскому, русскому языку.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баллов по специальности и по английскому/казахскому, русскому языку преимущественное право при зачислении имеют поступающие, имеющие больший стаж государственной службы на руководящей должности, затем поступающие, имеющие научные достижения (ученая степень, ученое звание, патенты, научные публикации и пр.) по профилю соответствующей специальности; затем поступающие, имеющие дипломы о высшем образовании с отличием.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приказа и.о. Председателя Агентства РК по делам государственной службы от 28.05.2011 № </w:t>
      </w:r>
      <w:r>
        <w:rPr>
          <w:rFonts w:ascii="Times New Roman"/>
          <w:b w:val="false"/>
          <w:i w:val="false"/>
          <w:color w:val="000000"/>
          <w:sz w:val="28"/>
        </w:rPr>
        <w:t>02-01-02/101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Приказ о зачислении на обучение на бюджетной основе осуществляется после заключения трехстороннего договора между Академией, конкурсантом, зачисляемым на обучение, и государственным органом, направившим на обучение в Академию.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 о зачислении на обучение на платной основе издается после заключения договора и при полной или частичной (50 %) оплате первого года обучения.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