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274" w14:textId="57bc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Председателя Агентства Республики Казахстан по делам государственной службы от 21 января 2008 года № 02-01-02/11 "Об утверждении Правил проведения тестирования, Программ тестирования и Пороговых значений результатов тестирования"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28 мая 2010 года № 02-01-02/95. Зарегистрирован в Министерстве юстиции Республики Казахстан 18 июня 2010 года № 6298. Утратил силу приказом Председателя Агентства Республики Казахстан по делам государственной службы от 19 марта 2013 года № 06-7/33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программ тестирования,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№ 280,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января 2008 года № 02-01-02/11 "Об утверждении Правил проведения тестирования, Программ тестирования и Пороговых значений результатов тестирования" (зарегистрированный в Реестре государственной регистрации нормативных правовых актов за № 5113, опубликованный в Собрании актов центральных исполнительных и иных государственных органов Республики Казахстан № 6 от 10 июня 2008 года)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тестирования государственных служащих и граждан, претендующих на занятие вакантной административной государственной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При проведении пилотных двухэтапных конкурсов в местных государственных органах в ходе тестирования используются следующие виды тестов: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профессиональным и личностным компетенциям;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При проведении пилотных двухэтапных конкурсов в местных государственных органах время, отпущенное на выполнение теста по профессиональным и личностным компетенциям - 120 минут (515 вопросов), теста на знание государственного языка - 20 минут, теста на знание законодательства в зависимости от программы тестирования - 100 минут (130 вопросов), 85 минут (110 вопросов), 70 минут (90 вопросов), 55 минут (70 вопросов).";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При проведении пилотных двухэтапных конкурсов в местных государственных органах тесты проходят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профессиональным и личностным компетенциям;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тестирования кандидатов на занятие вакантной административной государственной должности, граждан, прошедших обучение по государственным программам подготовки и переподготовки государственных служащих на основании государственного заказа и закончивших зарубежные высшие учебные заведения по приоритетным специальностям, граждан, направленных государственными органами на работу в международные организации или другие государства в целях повышения профессионального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проведении пилотных двухэтапных конкурсов в местных государственных органах на занятие административных государственных должностей категорий D-1, D-2, D-3, D-4, D-5, D-O-1, D-O-2, D-O-3, D-O-4, D-O-5, D-O-6, E-1, E-2, E-3, E-4, E-5, E-R-1, E-R-2, E-R-3, E-R-4, E-R-5, E-G-1, E-G-2, E-G-3 и E-G-4 участники конкурса подлежат тестированию на знание государственного языка и на знание законодательства Республики Казахстан в соответствии с пунктами 2, 3 и 4 настоящего Приложения, а также тестированию по профессиональным и личностным компетенциям (515 вопросов).";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тестирования административных государственных служащих, подлежащих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"логический тест (10 заданий)" заменить словами "тест по профессиональным и личностным компетенциям (515 вопросов);";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первого абзаца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"тест по профессиональным и личностным компетенциям (515 вопросов);";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приказу после слов "логическому тесту" дополнить словами ", тесту по профессиональным и личностным компетенциям".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 1 сентября 2010 года, действует до 1 марта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