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fc889" w14:textId="cdfc8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приема граждан в государственное учреждение "Кокшетауский технический институт Министерства по чрезвычайным ситуациям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по чрезвычайным ситуациям Республики Казахстан от 13 мая 2010 года № 160. Зарегистрирован в Министерстве юстиции Республики Казахстан 18 июня 2010 года № 6297. Утратил силу приказом Министра по чрезвычайным ситуациям Республики Казахстан от 23 августа 2012 года № 370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 силу приказом Министра по чрезвычайным ситуациям РК от 23.08.2012 </w:t>
      </w:r>
      <w:r>
        <w:rPr>
          <w:rFonts w:ascii="Times New Roman"/>
          <w:b w:val="false"/>
          <w:i w:val="false"/>
          <w:color w:val="ff0000"/>
          <w:sz w:val="28"/>
        </w:rPr>
        <w:t>№ 370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Порядок введения в действие приказа см. </w:t>
      </w:r>
      <w:r>
        <w:rPr>
          <w:rFonts w:ascii="Times New Roman"/>
          <w:b w:val="false"/>
          <w:i w:val="false"/>
          <w:color w:val="ff0000"/>
          <w:sz w:val="28"/>
        </w:rPr>
        <w:t>п. 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определения порядка приема граждан в государственное учреждение "Кокшетауский технический институт Министерства по чрезвычайным ситуациям Республики Казахстан",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27 июля 2007 года "Об образовании"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приема граждан в государственное учреждение "Кокшетауский технический институт Министерства по чрезвычайным ситуациям Республики Казахстан".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кадрового обеспечения Министерства по чрезвычайным ситуациям Республики Казахстан обеспечить государственную регистрацию данного приказа в органах юстиции.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Руководителям структурных подразделений центрального аппарата Министерства, Комитета противопожарной службы, Комитета по государственному контролю за чрезвычайными ситуациями и промышленной безопасностью, Комитета по государственным материальным резервам, Департаментов по чрезвычайным ситуациям областей, гг. Астана и Алматы, воинских частей, оперативно-спасательных отрядов, подведомственных государственных учреждений "Служба пожаротушения и аварийно-спасательных работ" областей, гг. Астана и Алматы, "Кокшетауский технический институт", "Республиканского кризисного центра", "Центра медицины катастроф", довести настоящий приказ до сведения сотрудников и обеспечить его исполнение.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чрезвычайным ситуациям Республики Казахстан от 24 апреля 2007 года № 74 "Об утверждении Правил отбора и приема граждан в Кокшетауский технический институт Министерства по чрезвычайным ситуациям Республики Казахстан" (зарегистрированный в Реестре государственной регистрации нормативных правовых актов № 4776, опубликованный в Собрании актов центральных исполнительных и иных центральных государственных органов Республики Казахстан, 2007 г., апрель-июнь).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приказа возложить на Руководителя аппарата Министерства по чрезвычайным ситуациям Республики Казахстан Окасова С.К.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Настоящий приказ вводится в действие со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по чрезвычайным ситуациям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В. Божко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Утверждены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Министра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чрезвычайным ситуациям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13 мая 2010 года № 160  </w:t>
      </w:r>
    </w:p>
    <w:bookmarkStart w:name="z9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 приема граждан в государственное учреждение</w:t>
      </w:r>
      <w:r>
        <w:br/>
      </w:r>
      <w:r>
        <w:rPr>
          <w:rFonts w:ascii="Times New Roman"/>
          <w:b/>
          <w:i w:val="false"/>
          <w:color w:val="000000"/>
        </w:rPr>
        <w:t>
"Кокшетауский технический институт Министерства по</w:t>
      </w:r>
      <w:r>
        <w:br/>
      </w:r>
      <w:r>
        <w:rPr>
          <w:rFonts w:ascii="Times New Roman"/>
          <w:b/>
          <w:i w:val="false"/>
          <w:color w:val="000000"/>
        </w:rPr>
        <w:t>
чрезвычайным ситуациям Республики Казахстан"</w:t>
      </w:r>
    </w:p>
    <w:bookmarkEnd w:id="1"/>
    <w:bookmarkStart w:name="z1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приема граждан в государственное учреждение "Кокшетауский технический институт Министерства по чрезвычайным ситуациям Республики Казахстан" (далее - Правила)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27 июля 2007 года "Об образовании" и 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19 декабря 2007 года № 638 "Об утверждении Типовых правил приема на обучение в организации образования, реализующие профессиональные учебные программы высшего образования" (зарегистрированный в Реестре государственной регистрации нормативных правовых актов № 5115).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"Кокшетауский технический институт Министерства по чрезвычайным ситуациям Республики Казахстан" (далее - Институт) осуществляет подготовку специалистов с высшим профессиональным образованием, в соответствии с перечнем специальностей.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Приказом Министра по чрезвычайным ситуациям Республики Казахстан создаются государственная приемная, мандатная, апелляционная комиссии, комиссия по распределению курсантов и утверждаются их положения.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В Институт на очное обучение принимаются граждане Республики Казахстан, имеющие общее среднее, начальное профессиональное (техническое и профессиональное), среднее профессиональное (послесреднее) и высшее образование, годные по состоянию здоровья к воинской службе и учебе, успешно сдавшие вступительные экзамены.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 заочное обучение принимаются сотрудники комплектующих органов Министерства по чрезвычайным ситуациям Республики Казахстан (далее - Министерство), имеющие общее среднее, начальное профессиональное (техническое и профессиональное), среднее профессиональное (послесреднее) и высшее образование, успешно сдавшие вступительные экзамены.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Прием в Институт осуществляется в соответствии с баллами сертификата, выданного по результатам единого национального тестирования (далее - ЕНТ) или комплексного тестирования, проводимого по технологиям, разработанным Национальным центром тестирования Министерства образования и науки Республики Казахстан (далее - НЦТ).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Прием граждан в Институт на очное обучение осуществляется в четыре этапа: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 первом этапе государственная приемная комиссия Института формирует контингент кандидатов на учебу, проводя отбор в соответствии с баллами сертификата ЕНТ или комплексного тестирования;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 втором этапе проводится отбор по медицинским и психофизиологическим показаниям;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 третьем этапе проводится отбор по физическим показаниям;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 четвертом этапе - мандатная комиссия проводит зачисление в число курсантов.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Прием на заочное обучение осуществляется в соответствии с баллами сертификата комплексного тестирования.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В своей работе мандатная комиссия руководствуется действующим законодательством Республики Казахстан, нормативными правовыми актами Министерства, Министерства образования и науки Республики Казахстан, а также настоящими Правилами.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Отбор граждан на учебу в Институт проводят Департаменты по чрезвычайным ситуациям областей и городов Астана, Алматы, войсковые части Министерства, подразделения спасательных формирований Министерства в соответствии с разнарядкой по комплектованию факультетов очного и заочного обучения. Оформление личных и учебных дел кандидатов на учебу возлагается на кадровые подразделения Министерства.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Документы на граждан направляются в Институт в сроки, определяемые ежегодными приказами Министра по чрезвычайным ситуациям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К личному делу кандидата на учебу (очная форма обучения) прилагаются: рапорт (заявление) о направлении на учебу, автобиография, личный листок по учету кадров, характеристика с последнего места работы, нотариально заверенная копия документа о среднем образовании, карта медицинского освидетельствования с заключением военно-врачебной комиссии, нотариально заверенная копия документа, дающего право на льготы, материалы специальной проверки, три фотографии размером 4,5x6 см. без головного убора, одна фотография размером 9x12 см.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На сотрудников органов и подразделений по чрезвычайным ситуациям, отобранных на заочное обучение, оформляются учебные дела, в которые входят: рапорт, нотариально заверенная копия документа об образовании с приложением, аттестационный лист с рекомендацией о направлении на учебу, медицинская справка, три фотографии размером 4,5x6 см. и листок по учету кадров.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На очное обучение принимаются кандидаты в возрасте не старше 25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Граждане, поступающие на очное обучение, проходят дополнительное медицинское и психофизиологическое освидетельствование в специально организованной временной военно-врачебной комиссии Института и сдают дифференцированный зачет по физической подготовке.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На заочное обучение принимаются сотрудники комплектующих органов Министерства, имеющие стаж не менее 1 года службы в возрасте не старше 37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С сотрудниками Министерства, поступающими на заочное обучение и имеющими общее среднее, начальное профессиональное (техническое и профессиональное), среднее профессиональное (послесреднее) образование, проводится комплексное тестирование по технологии, разработанной НЦТ.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Детям-сиротам и детям, оставшимся без попечения родителей, направляемым для поступления, комплектующими органами Министерства оплачиваются расходы за проезд, а также обеспечиваются Институтом питанием в пределах нормы солдатского пайка.</w:t>
      </w:r>
    </w:p>
    <w:bookmarkEnd w:id="3"/>
    <w:bookmarkStart w:name="z3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Проведение комплексного тестирования</w:t>
      </w:r>
    </w:p>
    <w:bookmarkEnd w:id="4"/>
    <w:bookmarkStart w:name="z3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Комплексное тестирование проводится на базе пунктов проведения тестирования (базовые вузы).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Для участия в комплексном тестировании гражданин подает в приемную комиссию высшего учебного заведения (базовый вуз) заявление на бланке установленного образца, аттестат или диплом об окончании начального профессионального (технического и профессионального) или среднего профессионального (послесреднего) учебного заведения (подлинник), две фотографии размером 3x4 см, медицинскую справку, а также копию документа, удостоверяющего личность.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Прием документов для участия в комплексном тестировании проводится согласно графика базового вуза.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Комплексное тестирование проводится с 17 по 23 июля.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Гражданин, пришедший на комплексное тестирование, предъявляет удостоверение личности (паспорт) и пропуск на экзамен, выданный Институтом.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Комплексное тестирование проводится по желанию граждан на казахском или русском языках в объеме учебных программ среднего образования по четырем предметам: казахскому или русскому языку (язык обучения), истории Казахстана, математике и физике.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Количество тестовых заданий по каждому предмету 25. Правильный ответ на каждое тестовое задание оценивается одним баллом.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 На комплексное тестирование отводится 2 часа 30 минут. Пересдача тестирования не допускается.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 Обработка результатов комплексного тестирования проводится в вузе, где осуществлялось комплексное тестирование.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26. Коды правильных ответов вывешиваются сразу после окончания сканирования листов ответов, которое проводится после тестирования.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27. Результаты комплексного тестирования объявляются государственной комиссией в день его проведения.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28. По результатам комплексного тестирования каждому участнику выписывается сертификат, который выдается государственной комиссией в течение трех календарных дней после тестирования.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29. Гражданин, не согласный с результатами тестирования, может подать заявление на апелляцию.</w:t>
      </w:r>
    </w:p>
    <w:bookmarkEnd w:id="5"/>
    <w:bookmarkStart w:name="z4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Зачисление в Институт</w:t>
      </w:r>
    </w:p>
    <w:bookmarkEnd w:id="6"/>
    <w:bookmarkStart w:name="z4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Зачисление на учебу в Институт осуществляется мандатной комиссией на конкурсной основе в период с 1 по 10 августа с учетом результатов ЕНТ, комплексного тестирования, зачета по физической подготовке, медицинского и психофизического освидетельствования, собеседования, в соответствии с разнарядкой по комплектованию факультетов очного и заочного обучения.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31. На учебу зачисляются выпускники организаций общего среднего образования текущего года, прошедшие ЕНТ и участники комплексного тестирования, набравшие по результатам тестирования не менее 50 баллов по следующим предметам: казахскому или русскому языку (язык обучения), истории Казахстана, математике и физике, в том числе не менее 7 баллов по профильному предмету (математика).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32. В случае одинаковых показателей баллов сертификатов ЕНТ или комплексного тестирования преимущество на зачисление имеют: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лица, награжденные знаком "Алтын белгі";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победители международных олимпиад и научных соревнований по общеобразовательным предметам (награжденные дипломами первой, второй и третьей степени), республиканских и международных конкурсов исполнителей и спортивных соревнований (награжденные дипломами первой, второй и третьей степени) последних трех лет, перечень которых определяется уполномоченным органом в области образования, а также победители республиканских олимпиад и научных соревнований по общеобразовательным предметам (награжденные дипломами первой, второй и третьей степени) текущего года при условии соответствия выбранной ими специальности предмету олимпиады, конкурса или спортивного соревнования;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дети-сироты и дети, оставшиеся без попечения родителей, лица, приравненные по льготам и гарантиям к участникам войны, лица, имеющие документы об образовании (аттестаты, свидетельства, дипломы) с отличием, дети сотрудников подразделений Министерства, погибших или получивших инвалидность при исполнении служебных обязанностей;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кандидаты, имеющие наиболее высокий средний балл аттестата или диплома, кандидаты, набравшие наибольшее количество баллов по профильному предмету (математике), кандидаты, набравшие наибольшее количество баллов при сдаче зачета по физической подготовке.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33. Не допускаются к зачислению в число курсантов и слушателей кандидаты на учебу, набравшие по сумме при комплексном тестировании количество баллов менее порогового значения, установленного пунктом 32 настоящих Правил.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34. Зачисление кандидатов на учебу, имеющих высшее профессиональное (высшее) и среднее профессиональное (профильное) образование на обучение в сокращенные сроки осуществляется мандатной комиссией Министерства по результатам собеседования.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35. Решение мандатной комиссии о зачислении на учебу в Институт оформляется приказом начальника Института.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36. Гражданин, не согласный с результатами решения государственной приемной и мандатной комиссии может подать заявление на апелляцию в апелляционную комиссию Министерства.</w:t>
      </w:r>
    </w:p>
    <w:bookmarkEnd w:id="7"/>
    <w:bookmarkStart w:name="z5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Заключительное положение</w:t>
      </w:r>
    </w:p>
    <w:bookmarkEnd w:id="8"/>
    <w:bookmarkStart w:name="z6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Вопросы приема и зачисления граждан на учебу, не регламентированные настоящими Правилами и другими нормативными правовыми актами, самостоятельно решаются приемной, мандатной и апелляционной комиссиями Министерства в соответствии с их полномочиями.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38. После проведения зачисления граждан на учебу Институт в десятидневный срок предоставляет в Министерство и Министерство образования и науки Республики Казахстан текстовой отчет по организации и проведению приема, а также копии приказов о зачислении курсантов и слушателей.</w:t>
      </w:r>
    </w:p>
    <w:bookmarkEnd w:id="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