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8204" w14:textId="4e18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предоставления организациями информации по казахстанскому содержанию в закупках товаров, работ 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21 мая 2010 года № 81. Зарегистрирован в Министерстве юстиции Республики Казахстан 16 июня 2010 года № 6294. Утратил силу приказом Министра индустрии и новых технологий Республики Казахстан от 13 июня 2012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индустрии и новых технологий РК от 13.06.2012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2009 года № 733 "О некоторых вопросах казахстанского содержания при закупке товаров, работ и услуг, приобретаемых организациями и государственными органами",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предоставления организациями информации по казахстанскому содержанию в закупках товаров, работ и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информации по планируемым закупкам товаров, работ и услуг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информации о приобретенных товарах, работах и услугах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Заполненные формы, указанные в пункте 1 настоящего приказа, предоставляются в Министерство индустрии и новых технологий Республики Казахстан в электронном виде посредством информационной системы Интернет-портал "Казахстанское содержание":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национальными управляющими холдингами, национальными холдингами, национальными компаниями, организациями пятьдесят и более процентов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местными исполнительными органами областей (города республиканского значения, столицы) - по организациям, закупки товаров, работ и услуг которых подлежат мониторингу казахстанского содержания, согласно перечню, </w:t>
      </w:r>
      <w:r>
        <w:rPr>
          <w:rFonts w:ascii="Times New Roman"/>
          <w:b w:val="false"/>
          <w:i w:val="false"/>
          <w:color w:val="000000"/>
          <w:sz w:val="28"/>
        </w:rPr>
        <w:t>утвержденному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концессионерами.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информации по планируемым закупкам товаров, работ и услуг предоставляется ежегодно, в срок до 1 февраля планируемого для проведения закупок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информации о приобретенных товарах, работах и услугах предоставляется ежемесячно, не позднее 25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Использование информации указанной в подпунктах 1) и 2) пункта 1 настоящего приказа,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21 мая 2009 года № 132 "Об утверждении форм предоставления организациями информации по казахстанскому содержанию в закупках товаров, работ и услуг" (зарегистрированный в Реестре государственной регистрации нормативных правовых актов за № 5683 от 27 мая 2009 года, опубликованный в газете "Юридическая газета" от 12 июня 2009 года № 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местного содержания и анализа проектов Министерства индустрии и новых технологий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возложить на вице-министра индустрии и новых технологий Республики Казахстан Камалиева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Камалиев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2010 года № 81   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Форма информации по планируемым закупкам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 и услуг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1740"/>
        <w:gridCol w:w="1722"/>
        <w:gridCol w:w="1764"/>
        <w:gridCol w:w="1909"/>
        <w:gridCol w:w="1722"/>
        <w:gridCol w:w="1764"/>
        <w:gridCol w:w="1615"/>
      </w:tblGrid>
      <w:tr>
        <w:trPr>
          <w:trHeight w:val="1605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КП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знаков)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(дополнительное)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 ТРУ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МКЕИ)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2114"/>
        <w:gridCol w:w="2529"/>
        <w:gridCol w:w="2176"/>
        <w:gridCol w:w="2530"/>
        <w:gridCol w:w="2157"/>
      </w:tblGrid>
      <w:tr>
        <w:trPr>
          <w:trHeight w:val="160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</w:tr>
      <w:tr>
        <w:trPr>
          <w:trHeight w:val="27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заполнение информации осуществляется построчно, отдельно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каждому товару, работе или услуге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1. Указывается бизнес-идентификационный номер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работ или услуг (заполняется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2. Указывается 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заказчика товаров, работ или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3. Указывается наименование заказчика товаров, работ или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4. Указывается наименование заказчика товаров, работ или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5. Указывается код товара, работы или услуги по классификатору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по видам экономической деятельности на уровне 6 символов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(пример: 01.11.12).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6. Указывается наименование и краткое (дополнительное)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приобретаемых товаров, работ или услуг на государственном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(технические условия, свойства и характеристики, максимальное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100 символов).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7. Указывается наименование и краткое (дополнительное)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приобретаемых товаров, работ или услуг на русском языке (технические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условия, свойства и характеристики, максимальное количество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символов).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8. Указывается код единицы измерения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межгосударственным классификатором единиц измерений и счета (графа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по работам, услугам).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9. Указывается количество (объем закупа) в натуральном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выражении в соответствии с указанной единицей измерения графы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(графа не заполняется по работам, услугам).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10. Указывается планируемая сумма закупа,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11. Указывается код населенного пункта места проведения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работ или услуг в соответствии с классификатором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12. Указываются планируемые сроки проведения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(произвольное поле).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13. Указываются планируемые сроки поставок (произвольное поле).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14. Указывается год плана закупок (пример: 2010).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информации, заполненная с грамматическими ошибками,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представленная в измененном формате,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Форма информации представляется в электронном виде, в формате .xls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(Microsoft Excel 2003).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2010 года № 81   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Форма информации о приобретенных товарах,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работах и услугах, таблица № 1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086"/>
        <w:gridCol w:w="1243"/>
        <w:gridCol w:w="1553"/>
        <w:gridCol w:w="1087"/>
        <w:gridCol w:w="1398"/>
        <w:gridCol w:w="1553"/>
        <w:gridCol w:w="1087"/>
        <w:gridCol w:w="933"/>
      </w:tblGrid>
      <w:tr>
        <w:trPr>
          <w:trHeight w:val="156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 ТРУ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КАТО)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гггг.)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гггг.)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178"/>
        <w:gridCol w:w="942"/>
        <w:gridCol w:w="942"/>
        <w:gridCol w:w="1294"/>
        <w:gridCol w:w="1294"/>
        <w:gridCol w:w="1177"/>
        <w:gridCol w:w="1765"/>
        <w:gridCol w:w="824"/>
      </w:tblGrid>
      <w:tr>
        <w:trPr>
          <w:trHeight w:val="1560" w:hRule="atLeast"/>
        </w:trPr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ТРУ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ТРУ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заполнение информации осуществляется за отчетный период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каждом заключенном договоре построчно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1. Указывается бизнес-идентификационный номер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работ или услуг (заполняется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2. Указывается 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заказчика товаров, работ или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3. Указывается наименование заказчика товаров, работ или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4. Указывается наименование заказчика товаров, работ или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5. Указывается код населенного пункта юридической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заказчика в соответствии с классификатором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6. Указывается номер договора, в рамках которого были закуплены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товары, работы или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7. Указывается дата заключения договора (пример: 07.02.2010).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8. Указывается дата окончания срока действия договора (пример: 31.12.2010).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9. Указывается сумма, фактически оплаченная за отчетный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договору,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10. Указывается общая сумма договора, тенге (пример: 100,00).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11. Указывается общая фактическая сумма исполненного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 (заполняется по мере поступления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12. Указывается наименование поставщика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свидетельству о государственной регистрации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языке (не заполняется, в случае если поставщик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резидентом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13. Указывается наименование поставщика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свидетельству о государственной регистрации на русском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заполняется, в случае если поставщик не является резидентом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14. Указывается бизнес-идентификационный номер/индивидуальный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поставщика товаров, работ или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(заполняется,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15. Указывается 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 товаров, работ или услуг (не заполняется, в случае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 не является резидентом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16. Указывается код страны поставщика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межгосударственным классификатором стран (в случае если поставщик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резидентом Республики Казахстан, указывается код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17. Указывается код населенного пункта юридической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 в соответствии с классификатором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административно-территориальных объектов (не заполняется,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поставщик не является резидентом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18. Указывается юридический адрес поставщика: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улица, дом, офис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19. Указывается юридический адрес поставщика: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улица, дом, офис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20. Указывается код статуса договора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Классификатором статусов договоров (см. ниже).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Классификатор статусов договоров: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4913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Расторгнут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Форма информации, заполненная с грамматическими ошибками,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представленная в измененном формате,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Форма информации представляется в электронном виде, в формате.xls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(Microsoft Excel 2003).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Форма информации о приобретенных товарах, работах и услугах,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№ 2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504"/>
        <w:gridCol w:w="1581"/>
        <w:gridCol w:w="1984"/>
        <w:gridCol w:w="1752"/>
        <w:gridCol w:w="1259"/>
        <w:gridCol w:w="2378"/>
      </w:tblGrid>
      <w:tr>
        <w:trPr>
          <w:trHeight w:val="1140" w:hRule="atLeast"/>
        </w:trPr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КП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знаков)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(дополнительное)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ТРУ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МКЕИ)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147"/>
        <w:gridCol w:w="552"/>
        <w:gridCol w:w="1029"/>
        <w:gridCol w:w="1108"/>
        <w:gridCol w:w="1188"/>
        <w:gridCol w:w="1029"/>
        <w:gridCol w:w="2183"/>
        <w:gridCol w:w="1506"/>
      </w:tblGrid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закупки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СТ-KZ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7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СТ-KZ, %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услуге, %</w:t>
            </w:r>
          </w:p>
        </w:tc>
      </w:tr>
      <w:tr>
        <w:trPr>
          <w:trHeight w:val="27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заполнение информации осуществляется за отчетный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построчно, отдельно по каждому товару, работе или услуге,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приобретенному (ой) в рамках одного договора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1. Указывается номер договора, в рамках которого было закуплены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товары, работы или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2. Указывается бизнес-идентификационный номер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работ или услуг (заполняется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3. Указывается 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заказчика товаров, работ или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4. Указывается код товара, работы или услуги по классификатору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по видам экономической деятельности на уровне 6 символов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(пример: 01.11.12).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5. Указывается наименование и краткое (дополнительное)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приобретаемых товаров, работ или услуг на государственном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(технические условия, свойства и характеристики, максимальное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100 символов).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6. Указывается наименование и краткое (дополнительное)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приобретаемых товаров, работ или услуг на русском языке (технические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условия, свойства и характеристики, максимальное количество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символов).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7. Указывается код единицы измерения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межгосударственным классификатором единиц измерений и счета (графа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по работам и услугам).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8. Указывается количество (объем закупки) в натуральном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выражении в соответствии с указанной единицей измерения графы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(графа не заполняется по работам и услугам).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9. Указывается объем закупа в стоимостном выражении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10. Указывается номер сертификата СТ-KZ (пример: 01214).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11. Указывается серия сертификата CT-KZ.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12. Указывается код органа выдачи сертификата СТ-КZ (пример: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13. Указывается год выдачи сертификата CT-KZ (пример: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14. Указывается дата выдачи сертификата CT-KZ (пример: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09.06.2010).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15. Указывается казахстанское содержание (%) в товаре,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в сертификате СТ-KZ (дробное число с сотыми долями,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по мере поступления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16. Указывается казахстанское содержание (%) в работе/услуге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(поле обязательно к заполнению для работ и услуг, 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происхождения, дробное число с сотыми долями, заполняется по 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информации).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информации, заполненная с грамматическими ошибками,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представленная в измененном формате,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Графы 10 - 14 обязательны к заполнению в случае закупок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Форма информации представляется в электронном виде, в формате.xls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(Microsoft Excel 2003).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