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eff" w14:textId="f2e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реализаторов семян и признании утратившими силу некоторых приказов Министра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2010 года № 319. Зарегистрирован в Министерстве юстиции Республики Казахстан 15 июня 2010 года № 6292.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реализаторов семян и признании утратившими силу некоторых приказов Министра сельского хозяйства Республики Казахстан" (зарегистрированный в Реестре государственной регистрации нормативных правовых актов за № 5342, опубликованный в "Юридической газете" от 7 ноября 2008 года № 170 (1570))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оригинальных, элитных семян, семян первой, второй и третьей репродукций и реализаторов семян,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после слова "земли" дополнить словами "и на питомники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после слова "земли" дополнить словами "и на питомники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после слова "земли" дополнить словами "и на питомники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"два" заменить словом "три".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двадцатиоднодневного срока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