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89fb99" w14:textId="f89fb9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составления и представления бюджетной заявки</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Министра финансов Республики Казахстан от 19 мая 2010 года № 233. Зарегистрирован в Министерстве юстиции Республики Казахстан 15 июня 2010 года № 6289. Утратил силу приказом и.о. Министра финансов Республики Казахстан от 29 декабря 2012 года № 584</w:t>
      </w:r>
    </w:p>
    <w:p>
      <w:pPr>
        <w:spacing w:after="0"/>
        <w:ind w:left="0"/>
        <w:jc w:val="both"/>
      </w:pPr>
      <w:r>
        <w:rPr>
          <w:rFonts w:ascii="Times New Roman"/>
          <w:b w:val="false"/>
          <w:i w:val="false"/>
          <w:color w:val="ff0000"/>
          <w:sz w:val="28"/>
        </w:rPr>
        <w:t xml:space="preserve">      Сноска. Утратил силу приказом и.о. Министра финансов РК от 29.12.2012 </w:t>
      </w:r>
      <w:r>
        <w:rPr>
          <w:rFonts w:ascii="Times New Roman"/>
          <w:b w:val="false"/>
          <w:i w:val="false"/>
          <w:color w:val="ff0000"/>
          <w:sz w:val="28"/>
        </w:rPr>
        <w:t>№ 584</w:t>
      </w:r>
      <w:r>
        <w:rPr>
          <w:rFonts w:ascii="Times New Roman"/>
          <w:b w:val="false"/>
          <w:i w:val="false"/>
          <w:color w:val="ff0000"/>
          <w:sz w:val="28"/>
        </w:rPr>
        <w:t>.</w:t>
      </w:r>
    </w:p>
    <w:p>
      <w:pPr>
        <w:spacing w:after="0"/>
        <w:ind w:left="0"/>
        <w:jc w:val="both"/>
      </w:pPr>
      <w:r>
        <w:rPr>
          <w:rFonts w:ascii="Times New Roman"/>
          <w:b w:val="false"/>
          <w:i w:val="false"/>
          <w:color w:val="ff0000"/>
          <w:sz w:val="28"/>
        </w:rPr>
        <w:t>      Примечание РЦПИ!</w:t>
      </w:r>
      <w:r>
        <w:br/>
      </w:r>
      <w:r>
        <w:rPr>
          <w:rFonts w:ascii="Times New Roman"/>
          <w:b w:val="false"/>
          <w:i w:val="false"/>
          <w:color w:val="ff0000"/>
          <w:sz w:val="28"/>
        </w:rPr>
        <w:t xml:space="preserve">
      Порядок введения в действие приказа см. </w:t>
      </w:r>
      <w:r>
        <w:rPr>
          <w:rFonts w:ascii="Times New Roman"/>
          <w:b w:val="false"/>
          <w:i w:val="false"/>
          <w:color w:val="ff0000"/>
          <w:sz w:val="28"/>
        </w:rPr>
        <w:t>п. 4</w:t>
      </w:r>
      <w:r>
        <w:rPr>
          <w:rFonts w:ascii="Times New Roman"/>
          <w:b w:val="false"/>
          <w:i w:val="false"/>
          <w:color w:val="ff0000"/>
          <w:sz w:val="28"/>
        </w:rPr>
        <w:t>.</w:t>
      </w:r>
    </w:p>
    <w:bookmarkStart w:name="z337" w:id="0"/>
    <w:p>
      <w:pPr>
        <w:spacing w:after="0"/>
        <w:ind w:left="0"/>
        <w:jc w:val="both"/>
      </w:pPr>
      <w:r>
        <w:rPr>
          <w:rFonts w:ascii="Times New Roman"/>
          <w:b w:val="false"/>
          <w:i w:val="false"/>
          <w:color w:val="000000"/>
          <w:sz w:val="28"/>
        </w:rPr>
        <w:t>
      В соответствии с </w:t>
      </w:r>
      <w:r>
        <w:rPr>
          <w:rFonts w:ascii="Times New Roman"/>
          <w:b w:val="false"/>
          <w:i w:val="false"/>
          <w:color w:val="000000"/>
          <w:sz w:val="28"/>
        </w:rPr>
        <w:t>пунктом 13</w:t>
      </w:r>
      <w:r>
        <w:rPr>
          <w:rFonts w:ascii="Times New Roman"/>
          <w:b w:val="false"/>
          <w:i w:val="false"/>
          <w:color w:val="000000"/>
          <w:sz w:val="28"/>
        </w:rPr>
        <w:t xml:space="preserve"> статьи 67 Бюджетного кодекса Республики Казахстан от 4 декабря 2008 года, </w:t>
      </w:r>
      <w:r>
        <w:rPr>
          <w:rFonts w:ascii="Times New Roman"/>
          <w:b/>
          <w:i w:val="false"/>
          <w:color w:val="000000"/>
          <w:sz w:val="28"/>
        </w:rPr>
        <w:t>ПРИКАЗЫВАЮ</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составления и представления бюджетной заявки.</w:t>
      </w:r>
      <w:r>
        <w:br/>
      </w:r>
      <w:r>
        <w:rPr>
          <w:rFonts w:ascii="Times New Roman"/>
          <w:b w:val="false"/>
          <w:i w:val="false"/>
          <w:color w:val="000000"/>
          <w:sz w:val="28"/>
        </w:rPr>
        <w:t>
</w:t>
      </w:r>
      <w:r>
        <w:rPr>
          <w:rFonts w:ascii="Times New Roman"/>
          <w:b w:val="false"/>
          <w:i w:val="false"/>
          <w:color w:val="000000"/>
          <w:sz w:val="28"/>
        </w:rPr>
        <w:t>
      2. Признать утратившими силу:</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приказ</w:t>
      </w:r>
      <w:r>
        <w:rPr>
          <w:rFonts w:ascii="Times New Roman"/>
          <w:b w:val="false"/>
          <w:i w:val="false"/>
          <w:color w:val="000000"/>
          <w:sz w:val="28"/>
        </w:rPr>
        <w:t xml:space="preserve"> Министра экономики и бюджетного планирования Республики Казахстан от 1 апреля 2009 года № 72 "Об утверждении Правил составления и представления бюджетной заявки" (зарегистрированный в Реестре государственной регистрации нормативных правовых актов за № 5650);</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приказ</w:t>
      </w:r>
      <w:r>
        <w:rPr>
          <w:rFonts w:ascii="Times New Roman"/>
          <w:b w:val="false"/>
          <w:i w:val="false"/>
          <w:color w:val="000000"/>
          <w:sz w:val="28"/>
        </w:rPr>
        <w:t xml:space="preserve"> Министра экономики и бюджетного планирования Республики Казахстан от 22 мая 2009 года № 113 "О внесении дополнений и изменений в приказ Министра экономики и бюджетного планирования Республики Казахстан от 1 апреля 2009 года № 72 "Об утверждении Правил составления и представления бюджетной заявки" (зарегистрированный в Реестре государственной регистрации нормативных правовых актов за № 5706);</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приказ</w:t>
      </w:r>
      <w:r>
        <w:rPr>
          <w:rFonts w:ascii="Times New Roman"/>
          <w:b w:val="false"/>
          <w:i w:val="false"/>
          <w:color w:val="000000"/>
          <w:sz w:val="28"/>
        </w:rPr>
        <w:t xml:space="preserve"> Министра экономики и бюджетного планирования Республики Казахстан от 21 сентября 2009 года № 199 "О внесении дополнения и изменений в приказ Министра экономики и бюджетного планирования Республики Казахстан от 1 апреля 2009 года № 72 "Об утверждении Правил составления и представления бюджетной заявки" (зарегистрированный в Реестре государственной регистрации нормативных правовых актов за № 5821).</w:t>
      </w:r>
      <w:r>
        <w:br/>
      </w:r>
      <w:r>
        <w:rPr>
          <w:rFonts w:ascii="Times New Roman"/>
          <w:b w:val="false"/>
          <w:i w:val="false"/>
          <w:color w:val="000000"/>
          <w:sz w:val="28"/>
        </w:rPr>
        <w:t>
</w:t>
      </w:r>
      <w:r>
        <w:rPr>
          <w:rFonts w:ascii="Times New Roman"/>
          <w:b w:val="false"/>
          <w:i w:val="false"/>
          <w:color w:val="000000"/>
          <w:sz w:val="28"/>
        </w:rPr>
        <w:t>
      3. Департаменту методологии бюджетного процесса (А.Калиева) обеспечить государственную регистрацию настоящего приказа в Министерстве юстиции Республики Казахстан.</w:t>
      </w:r>
      <w:r>
        <w:br/>
      </w:r>
      <w:r>
        <w:rPr>
          <w:rFonts w:ascii="Times New Roman"/>
          <w:b w:val="false"/>
          <w:i w:val="false"/>
          <w:color w:val="000000"/>
          <w:sz w:val="28"/>
        </w:rPr>
        <w:t>
</w:t>
      </w:r>
      <w:r>
        <w:rPr>
          <w:rFonts w:ascii="Times New Roman"/>
          <w:b w:val="false"/>
          <w:i w:val="false"/>
          <w:color w:val="000000"/>
          <w:sz w:val="28"/>
        </w:rPr>
        <w:t>
      4. Настоящий приказ вводится в действие со дня его государственной регистрации в Министерстве юстиции Республики Казахстан.</w:t>
      </w:r>
    </w:p>
    <w:bookmarkEnd w:id="0"/>
    <w:p>
      <w:pPr>
        <w:spacing w:after="0"/>
        <w:ind w:left="0"/>
        <w:jc w:val="both"/>
      </w:pPr>
      <w:r>
        <w:rPr>
          <w:rFonts w:ascii="Times New Roman"/>
          <w:b w:val="false"/>
          <w:i/>
          <w:color w:val="000000"/>
          <w:sz w:val="28"/>
        </w:rPr>
        <w:t>      Министр                                    Б. Жамишев</w:t>
      </w:r>
    </w:p>
    <w:p>
      <w:pPr>
        <w:spacing w:after="0"/>
        <w:ind w:left="0"/>
        <w:jc w:val="both"/>
      </w:pPr>
      <w:r>
        <w:rPr>
          <w:rFonts w:ascii="Times New Roman"/>
          <w:b w:val="false"/>
          <w:i w:val="false"/>
          <w:color w:val="000000"/>
          <w:sz w:val="28"/>
        </w:rPr>
        <w:t xml:space="preserve">Утверждены        </w:t>
      </w:r>
      <w:r>
        <w:br/>
      </w:r>
      <w:r>
        <w:rPr>
          <w:rFonts w:ascii="Times New Roman"/>
          <w:b w:val="false"/>
          <w:i w:val="false"/>
          <w:color w:val="000000"/>
          <w:sz w:val="28"/>
        </w:rPr>
        <w:t>
приказом Министра финансов</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19 мая 2010 года № 233</w:t>
      </w:r>
    </w:p>
    <w:bookmarkStart w:name="z10" w:id="1"/>
    <w:p>
      <w:pPr>
        <w:spacing w:after="0"/>
        <w:ind w:left="0"/>
        <w:jc w:val="left"/>
      </w:pPr>
      <w:r>
        <w:rPr>
          <w:rFonts w:ascii="Times New Roman"/>
          <w:b/>
          <w:i w:val="false"/>
          <w:color w:val="000000"/>
        </w:rPr>
        <w:t xml:space="preserve"> 
Правила</w:t>
      </w:r>
      <w:r>
        <w:br/>
      </w:r>
      <w:r>
        <w:rPr>
          <w:rFonts w:ascii="Times New Roman"/>
          <w:b/>
          <w:i w:val="false"/>
          <w:color w:val="000000"/>
        </w:rPr>
        <w:t>
составления и представления бюджетной заявки</w:t>
      </w:r>
    </w:p>
    <w:bookmarkEnd w:id="1"/>
    <w:bookmarkStart w:name="z11" w:id="2"/>
    <w:p>
      <w:pPr>
        <w:spacing w:after="0"/>
        <w:ind w:left="0"/>
        <w:jc w:val="left"/>
      </w:pPr>
      <w:r>
        <w:rPr>
          <w:rFonts w:ascii="Times New Roman"/>
          <w:b/>
          <w:i w:val="false"/>
          <w:color w:val="000000"/>
        </w:rPr>
        <w:t xml:space="preserve"> 
1. Общие положения</w:t>
      </w:r>
    </w:p>
    <w:bookmarkEnd w:id="2"/>
    <w:bookmarkStart w:name="z1" w:id="3"/>
    <w:p>
      <w:pPr>
        <w:spacing w:after="0"/>
        <w:ind w:left="0"/>
        <w:jc w:val="both"/>
      </w:pPr>
      <w:r>
        <w:rPr>
          <w:rFonts w:ascii="Times New Roman"/>
          <w:b w:val="false"/>
          <w:i w:val="false"/>
          <w:color w:val="000000"/>
          <w:sz w:val="28"/>
        </w:rPr>
        <w:t>
      1. Настоящие Правила определяют структуру, порядок составления и представления бюджетной заявки администраторами бюджетных программ на очередной плановый период.</w:t>
      </w:r>
      <w:r>
        <w:br/>
      </w:r>
      <w:r>
        <w:rPr>
          <w:rFonts w:ascii="Times New Roman"/>
          <w:b w:val="false"/>
          <w:i w:val="false"/>
          <w:color w:val="000000"/>
          <w:sz w:val="28"/>
        </w:rPr>
        <w:t>
</w:t>
      </w:r>
      <w:r>
        <w:rPr>
          <w:rFonts w:ascii="Times New Roman"/>
          <w:b w:val="false"/>
          <w:i w:val="false"/>
          <w:color w:val="000000"/>
          <w:sz w:val="28"/>
        </w:rPr>
        <w:t>
      2. Основной целью составления бюджетной заявки является обоснование объемов расходов при разработке проекта республиканского и местных бюджетов на базе количественной и финансовой информации о необходимых ресурсах и результатах выполнения бюджетных программ.</w:t>
      </w:r>
      <w:r>
        <w:br/>
      </w:r>
      <w:r>
        <w:rPr>
          <w:rFonts w:ascii="Times New Roman"/>
          <w:b w:val="false"/>
          <w:i w:val="false"/>
          <w:color w:val="000000"/>
          <w:sz w:val="28"/>
        </w:rPr>
        <w:t>
</w:t>
      </w:r>
      <w:r>
        <w:rPr>
          <w:rFonts w:ascii="Times New Roman"/>
          <w:b w:val="false"/>
          <w:i w:val="false"/>
          <w:color w:val="000000"/>
          <w:sz w:val="28"/>
        </w:rPr>
        <w:t>
      3. Для планирования расходов бюджета соответствующие администраторы бюджетных программ представляют:</w:t>
      </w:r>
      <w:r>
        <w:br/>
      </w:r>
      <w:r>
        <w:rPr>
          <w:rFonts w:ascii="Times New Roman"/>
          <w:b w:val="false"/>
          <w:i w:val="false"/>
          <w:color w:val="000000"/>
          <w:sz w:val="28"/>
        </w:rPr>
        <w:t>
      в центральный уполномоченный орган по бюджетному планированию в срок до 15 мая текущего финансового года - бюджетные заявки и проекты стратегических планов или проекты изменений и дополнений в стратегические планы с учетом заключений центрального уполномоченного органа по государственному планированию;</w:t>
      </w:r>
      <w:r>
        <w:br/>
      </w:r>
      <w:r>
        <w:rPr>
          <w:rFonts w:ascii="Times New Roman"/>
          <w:b w:val="false"/>
          <w:i w:val="false"/>
          <w:color w:val="000000"/>
          <w:sz w:val="28"/>
        </w:rPr>
        <w:t>
      в местный уполномоченный орган по государственному планированию в срок до 15 мая текущего финансового года - бюджетные заявки, проекты стратегических планов или проекты изменений и дополнений в стратегические планы и предложения по приоритетным бюджетным инвестициям.</w:t>
      </w:r>
      <w:r>
        <w:br/>
      </w:r>
      <w:r>
        <w:rPr>
          <w:rFonts w:ascii="Times New Roman"/>
          <w:b w:val="false"/>
          <w:i w:val="false"/>
          <w:color w:val="000000"/>
          <w:sz w:val="28"/>
        </w:rPr>
        <w:t>
      Администраторы бюджетных программ, не разрабатывающие стратегические планы, представляют в центральный уполномоченный орган по бюджетному планированию или местный уполномоченный орган по государственному планированию бюджетные заявки и проекты бюджетных программ по форме согласно приложению 5 Правил составления Единой бюджетной классификации Республики Казахстан, утвержденных </w:t>
      </w:r>
      <w:r>
        <w:rPr>
          <w:rFonts w:ascii="Times New Roman"/>
          <w:b w:val="false"/>
          <w:i w:val="false"/>
          <w:color w:val="000000"/>
          <w:sz w:val="28"/>
        </w:rPr>
        <w:t>приказом</w:t>
      </w:r>
      <w:r>
        <w:rPr>
          <w:rFonts w:ascii="Times New Roman"/>
          <w:b w:val="false"/>
          <w:i w:val="false"/>
          <w:color w:val="000000"/>
          <w:sz w:val="28"/>
        </w:rPr>
        <w:t xml:space="preserve"> Министра финансов Республики Казахстан от 6 мая 2010 года № 214 (зарегистрированный в Реестре государственной регистрации нормативных правовых актов за № 6265).</w:t>
      </w:r>
      <w:r>
        <w:br/>
      </w:r>
      <w:r>
        <w:rPr>
          <w:rFonts w:ascii="Times New Roman"/>
          <w:b w:val="false"/>
          <w:i w:val="false"/>
          <w:color w:val="000000"/>
          <w:sz w:val="28"/>
        </w:rPr>
        <w:t>
      В случаях проведения оценки результатов к документам, указанным в настоящем пункте, прилагаются результаты оценки.</w:t>
      </w:r>
      <w:r>
        <w:br/>
      </w:r>
      <w:r>
        <w:rPr>
          <w:rFonts w:ascii="Times New Roman"/>
          <w:b w:val="false"/>
          <w:i w:val="false"/>
          <w:color w:val="000000"/>
          <w:sz w:val="28"/>
        </w:rPr>
        <w:t>
      </w:t>
      </w:r>
      <w:r>
        <w:rPr>
          <w:rFonts w:ascii="Times New Roman"/>
          <w:b w:val="false"/>
          <w:i w:val="false"/>
          <w:color w:val="ff0000"/>
          <w:sz w:val="28"/>
        </w:rPr>
        <w:t xml:space="preserve">Сноска. Пункт 3 в редакции приказа Министра финансов РК от 01.03.2012 </w:t>
      </w:r>
      <w:r>
        <w:rPr>
          <w:rFonts w:ascii="Times New Roman"/>
          <w:b w:val="false"/>
          <w:i w:val="false"/>
          <w:color w:val="000000"/>
          <w:sz w:val="28"/>
        </w:rPr>
        <w:t>№ 127</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4. Центральный уполномоченный орган по бюджетному планированию и местные уполномоченные органы по государственному планированию рассматривают:</w:t>
      </w:r>
      <w:r>
        <w:br/>
      </w:r>
      <w:r>
        <w:rPr>
          <w:rFonts w:ascii="Times New Roman"/>
          <w:b w:val="false"/>
          <w:i w:val="false"/>
          <w:color w:val="000000"/>
          <w:sz w:val="28"/>
        </w:rPr>
        <w:t>
      бюджетные заявки администраторов бюджетных программ на предмет их соответствия бюджетному и иному законодательству Республики Казахстан, прогнозу социально-экономического развития, действующим натуральным нормам и стандартам государственных услуг;</w:t>
      </w:r>
      <w:r>
        <w:br/>
      </w:r>
      <w:r>
        <w:rPr>
          <w:rFonts w:ascii="Times New Roman"/>
          <w:b w:val="false"/>
          <w:i w:val="false"/>
          <w:color w:val="000000"/>
          <w:sz w:val="28"/>
        </w:rPr>
        <w:t>
      показатели бюджетных программ, представленных в составе проектов стратегических планов или проектов изменений и дополнений в стратегические планы, на предмет их взаимосвязи со стратегическими целями, с задачами стратегических направлений;</w:t>
      </w:r>
      <w:r>
        <w:br/>
      </w:r>
      <w:r>
        <w:rPr>
          <w:rFonts w:ascii="Times New Roman"/>
          <w:b w:val="false"/>
          <w:i w:val="false"/>
          <w:color w:val="000000"/>
          <w:sz w:val="28"/>
        </w:rPr>
        <w:t>
      показатели результативности и эффективности, представленные в проектах бюджетных программ администраторов бюджетных программ, не разрабатывающих стратегические планы, на предмет их соответствия функциям, полномочиям, направлениям деятельности администратора бюджетных программ.</w:t>
      </w:r>
      <w:r>
        <w:br/>
      </w:r>
      <w:r>
        <w:rPr>
          <w:rFonts w:ascii="Times New Roman"/>
          <w:b w:val="false"/>
          <w:i w:val="false"/>
          <w:color w:val="000000"/>
          <w:sz w:val="28"/>
        </w:rPr>
        <w:t>
      Центральный уполномоченный орган по бюджетному планированию по итогам рассмотрения бюджетных заявок, проектов бюджетных программ администраторов бюджетных программ, не разрабатывающих стратегические планы и с учетом заключения центрального уполномоченного органа по государственному планированию формирует заключение по расходам администраторов бюджетных программ и направляет на рассмотрение Республиканской бюджетной комиссии.</w:t>
      </w:r>
      <w:r>
        <w:br/>
      </w:r>
      <w:r>
        <w:rPr>
          <w:rFonts w:ascii="Times New Roman"/>
          <w:b w:val="false"/>
          <w:i w:val="false"/>
          <w:color w:val="000000"/>
          <w:sz w:val="28"/>
        </w:rPr>
        <w:t>
      При этом в объем расходов администраторов бюджетных программ не должны включаться расходы на новые инициативы, не предусмотренные прогнозом социально-экономического развития.</w:t>
      </w:r>
      <w:r>
        <w:br/>
      </w:r>
      <w:r>
        <w:rPr>
          <w:rFonts w:ascii="Times New Roman"/>
          <w:b w:val="false"/>
          <w:i w:val="false"/>
          <w:color w:val="000000"/>
          <w:sz w:val="28"/>
        </w:rPr>
        <w:t>
      Местный уполномоченный орган по государственному планированию по итогам рассмотрения проектов стратегических планов или проектов изменений и дополнений в них и бюджетных заявок, а также проектов бюджетных программ администраторов бюджетных программ, не разрабатывающих стратегические планы, формирует по ним заключения и направляет на рассмотрение бюджетной комиссии.</w:t>
      </w:r>
      <w:r>
        <w:br/>
      </w:r>
      <w:r>
        <w:rPr>
          <w:rFonts w:ascii="Times New Roman"/>
          <w:b w:val="false"/>
          <w:i w:val="false"/>
          <w:color w:val="000000"/>
          <w:sz w:val="28"/>
        </w:rPr>
        <w:t>
      </w:t>
      </w:r>
      <w:r>
        <w:rPr>
          <w:rFonts w:ascii="Times New Roman"/>
          <w:b w:val="false"/>
          <w:i w:val="false"/>
          <w:color w:val="ff0000"/>
          <w:sz w:val="28"/>
        </w:rPr>
        <w:t xml:space="preserve">Сноска. Пункт 4 в редакции приказа Министра финансов РК от 23.12.2011 </w:t>
      </w:r>
      <w:r>
        <w:rPr>
          <w:rFonts w:ascii="Times New Roman"/>
          <w:b w:val="false"/>
          <w:i w:val="false"/>
          <w:color w:val="000000"/>
          <w:sz w:val="28"/>
        </w:rPr>
        <w:t>№ 651</w:t>
      </w:r>
      <w:r>
        <w:rPr>
          <w:rFonts w:ascii="Times New Roman"/>
          <w:b w:val="false"/>
          <w:i w:val="false"/>
          <w:color w:val="ff0000"/>
          <w:sz w:val="28"/>
        </w:rPr>
        <w:t xml:space="preserve">; с изменением, внесенным приказом Министра финансов РК от 01.03.2012 </w:t>
      </w:r>
      <w:r>
        <w:rPr>
          <w:rFonts w:ascii="Times New Roman"/>
          <w:b w:val="false"/>
          <w:i w:val="false"/>
          <w:color w:val="000000"/>
          <w:sz w:val="28"/>
        </w:rPr>
        <w:t>№ 127</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5. Разногласия между администраторами бюджетных программ и центральным или местными уполномоченными органами по государственному планированию, центральным уполномоченным органом по бюджетному планированию рассматриваются соответствующей бюджетной комиссией.</w:t>
      </w:r>
      <w:r>
        <w:br/>
      </w:r>
      <w:r>
        <w:rPr>
          <w:rFonts w:ascii="Times New Roman"/>
          <w:b w:val="false"/>
          <w:i w:val="false"/>
          <w:color w:val="000000"/>
          <w:sz w:val="28"/>
        </w:rPr>
        <w:t>
</w:t>
      </w:r>
      <w:r>
        <w:rPr>
          <w:rFonts w:ascii="Times New Roman"/>
          <w:b w:val="false"/>
          <w:i w:val="false"/>
          <w:color w:val="000000"/>
          <w:sz w:val="28"/>
        </w:rPr>
        <w:t>
      Соответствующая бюджетная комиссия рассматривает заключение по расходам администратора бюджетных программ и вырабатывает по нему предложения.</w:t>
      </w:r>
      <w:r>
        <w:br/>
      </w:r>
      <w:r>
        <w:rPr>
          <w:rFonts w:ascii="Times New Roman"/>
          <w:b w:val="false"/>
          <w:i w:val="false"/>
          <w:color w:val="000000"/>
          <w:sz w:val="28"/>
        </w:rPr>
        <w:t>
</w:t>
      </w:r>
      <w:r>
        <w:rPr>
          <w:rFonts w:ascii="Times New Roman"/>
          <w:b w:val="false"/>
          <w:i w:val="false"/>
          <w:color w:val="000000"/>
          <w:sz w:val="28"/>
        </w:rPr>
        <w:t>
      Администраторы республиканских бюджетных программ в соответствии с предложениями Республиканской бюджетной комиссии представляют в центральный уполномоченный орган по бюджетному планированию доработанные бюджетные заявки, проекты бюджетных программ администраторов бюджетных программ, не разрабатывающих стратегические планы, в центральный уполномоченный орган по государственному планированию - доработанные проекты стратегических планов или проекты изменений и дополнений в стратегические планы.</w:t>
      </w:r>
      <w:r>
        <w:br/>
      </w:r>
      <w:r>
        <w:rPr>
          <w:rFonts w:ascii="Times New Roman"/>
          <w:b w:val="false"/>
          <w:i w:val="false"/>
          <w:color w:val="000000"/>
          <w:sz w:val="28"/>
        </w:rPr>
        <w:t>
      Администраторы местных бюджетных программ в соответствии с предложениями бюджетной комиссии представляют в местный уполномоченный орган по государственному планированию доработанные бюджетные заявки и проекты стратегических планов или проекты изменений и дополнений в стратегические планы, а также проекты бюджетных программ администраторов бюджетных программ, не разрабатывающих стратегические планы.</w:t>
      </w:r>
      <w:r>
        <w:br/>
      </w:r>
      <w:r>
        <w:rPr>
          <w:rFonts w:ascii="Times New Roman"/>
          <w:b w:val="false"/>
          <w:i w:val="false"/>
          <w:color w:val="000000"/>
          <w:sz w:val="28"/>
        </w:rPr>
        <w:t>
      </w:t>
      </w:r>
      <w:r>
        <w:rPr>
          <w:rFonts w:ascii="Times New Roman"/>
          <w:b w:val="false"/>
          <w:i w:val="false"/>
          <w:color w:val="ff0000"/>
          <w:sz w:val="28"/>
        </w:rPr>
        <w:t xml:space="preserve">Сноска. Пункт 5 в редакции приказа Министра финансов РК от 23.12.2011 </w:t>
      </w:r>
      <w:r>
        <w:rPr>
          <w:rFonts w:ascii="Times New Roman"/>
          <w:b w:val="false"/>
          <w:i w:val="false"/>
          <w:color w:val="000000"/>
          <w:sz w:val="28"/>
        </w:rPr>
        <w:t>№ 651</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6. Бюджетная заявка представляет собой совокупность документов, составляемых администратором бюджетных программ на очередной плановый период для обоснования объемов расходов, подразделяемых на базовые расходы и расходы на новые инициативы.</w:t>
      </w:r>
      <w:r>
        <w:br/>
      </w:r>
      <w:r>
        <w:rPr>
          <w:rFonts w:ascii="Times New Roman"/>
          <w:b w:val="false"/>
          <w:i w:val="false"/>
          <w:color w:val="000000"/>
          <w:sz w:val="28"/>
        </w:rPr>
        <w:t>
</w:t>
      </w:r>
      <w:r>
        <w:rPr>
          <w:rFonts w:ascii="Times New Roman"/>
          <w:b w:val="false"/>
          <w:i w:val="false"/>
          <w:color w:val="000000"/>
          <w:sz w:val="28"/>
        </w:rPr>
        <w:t>
      Базовыми расходами являются расходы постоянного характера, капитальные расходы, а также расходы на начатые (продолжающиеся) бюджетные инвестиционные проекты и концессионные проекты на условиях софинансирования из бюджета.</w:t>
      </w:r>
      <w:r>
        <w:br/>
      </w:r>
      <w:r>
        <w:rPr>
          <w:rFonts w:ascii="Times New Roman"/>
          <w:b w:val="false"/>
          <w:i w:val="false"/>
          <w:color w:val="000000"/>
          <w:sz w:val="28"/>
        </w:rPr>
        <w:t>
</w:t>
      </w:r>
      <w:r>
        <w:rPr>
          <w:rFonts w:ascii="Times New Roman"/>
          <w:b w:val="false"/>
          <w:i w:val="false"/>
          <w:color w:val="000000"/>
          <w:sz w:val="28"/>
        </w:rPr>
        <w:t>
      Расходами постоянного характера являются расходы, связанные с выполнением государственных функций, полномочий и оказанием государственных услуг, выплатами трансфертов и другими обязательствами государства.</w:t>
      </w:r>
      <w:r>
        <w:br/>
      </w:r>
      <w:r>
        <w:rPr>
          <w:rFonts w:ascii="Times New Roman"/>
          <w:b w:val="false"/>
          <w:i w:val="false"/>
          <w:color w:val="000000"/>
          <w:sz w:val="28"/>
        </w:rPr>
        <w:t>
</w:t>
      </w:r>
      <w:r>
        <w:rPr>
          <w:rFonts w:ascii="Times New Roman"/>
          <w:b w:val="false"/>
          <w:i w:val="false"/>
          <w:color w:val="000000"/>
          <w:sz w:val="28"/>
        </w:rPr>
        <w:t>
      К расходам на новые инициативы относятся расходы, направленные на:</w:t>
      </w:r>
      <w:r>
        <w:br/>
      </w:r>
      <w:r>
        <w:rPr>
          <w:rFonts w:ascii="Times New Roman"/>
          <w:b w:val="false"/>
          <w:i w:val="false"/>
          <w:color w:val="000000"/>
          <w:sz w:val="28"/>
        </w:rPr>
        <w:t>
</w:t>
      </w:r>
      <w:r>
        <w:rPr>
          <w:rFonts w:ascii="Times New Roman"/>
          <w:b w:val="false"/>
          <w:i w:val="false"/>
          <w:color w:val="000000"/>
          <w:sz w:val="28"/>
        </w:rPr>
        <w:t>
      реализацию новых приоритетных направлений социально-экономического развития в соответствии со стратегическими и программными документами, в последующем финансируемых по новым бюджетным программам;</w:t>
      </w:r>
      <w:r>
        <w:br/>
      </w:r>
      <w:r>
        <w:rPr>
          <w:rFonts w:ascii="Times New Roman"/>
          <w:b w:val="false"/>
          <w:i w:val="false"/>
          <w:color w:val="000000"/>
          <w:sz w:val="28"/>
        </w:rPr>
        <w:t>
</w:t>
      </w:r>
      <w:r>
        <w:rPr>
          <w:rFonts w:ascii="Times New Roman"/>
          <w:b w:val="false"/>
          <w:i w:val="false"/>
          <w:color w:val="000000"/>
          <w:sz w:val="28"/>
        </w:rPr>
        <w:t>
      увеличение базовых расходов, не связанное с изменением макроэкономических и социальных показателей и предусматривающее дополнительные направления расходования бюджетных средств (расширение объема выполняемых государственных функций, полномочий и оказываемых государственных услуг) в рамках существующих бюджетных программ.</w:t>
      </w:r>
      <w:r>
        <w:br/>
      </w:r>
      <w:r>
        <w:rPr>
          <w:rFonts w:ascii="Times New Roman"/>
          <w:b w:val="false"/>
          <w:i w:val="false"/>
          <w:color w:val="000000"/>
          <w:sz w:val="28"/>
        </w:rPr>
        <w:t>
</w:t>
      </w:r>
      <w:r>
        <w:rPr>
          <w:rFonts w:ascii="Times New Roman"/>
          <w:b w:val="false"/>
          <w:i w:val="false"/>
          <w:color w:val="000000"/>
          <w:sz w:val="28"/>
        </w:rPr>
        <w:t>
      Бюджетная заявка составляется на основе:</w:t>
      </w:r>
      <w:r>
        <w:br/>
      </w:r>
      <w:r>
        <w:rPr>
          <w:rFonts w:ascii="Times New Roman"/>
          <w:b w:val="false"/>
          <w:i w:val="false"/>
          <w:color w:val="000000"/>
          <w:sz w:val="28"/>
        </w:rPr>
        <w:t>
</w:t>
      </w:r>
      <w:r>
        <w:rPr>
          <w:rFonts w:ascii="Times New Roman"/>
          <w:b w:val="false"/>
          <w:i w:val="false"/>
          <w:color w:val="000000"/>
          <w:sz w:val="28"/>
        </w:rPr>
        <w:t>
      проекта стратегического плана и (или) проекта изменений и дополнений в стратегические планы;</w:t>
      </w:r>
      <w:r>
        <w:br/>
      </w:r>
      <w:r>
        <w:rPr>
          <w:rFonts w:ascii="Times New Roman"/>
          <w:b w:val="false"/>
          <w:i w:val="false"/>
          <w:color w:val="000000"/>
          <w:sz w:val="28"/>
        </w:rPr>
        <w:t>
      проектов бюджетных программ, администраторов бюджетных программ, не разрабатывающих стратегические планы;</w:t>
      </w:r>
      <w:r>
        <w:br/>
      </w:r>
      <w:r>
        <w:rPr>
          <w:rFonts w:ascii="Times New Roman"/>
          <w:b w:val="false"/>
          <w:i w:val="false"/>
          <w:color w:val="000000"/>
          <w:sz w:val="28"/>
        </w:rPr>
        <w:t>
</w:t>
      </w:r>
      <w:r>
        <w:rPr>
          <w:rFonts w:ascii="Times New Roman"/>
          <w:b w:val="false"/>
          <w:i w:val="false"/>
          <w:color w:val="000000"/>
          <w:sz w:val="28"/>
        </w:rPr>
        <w:t>
      единой бюджетной классификации Республики Казахстан;</w:t>
      </w:r>
      <w:r>
        <w:br/>
      </w:r>
      <w:r>
        <w:rPr>
          <w:rFonts w:ascii="Times New Roman"/>
          <w:b w:val="false"/>
          <w:i w:val="false"/>
          <w:color w:val="000000"/>
          <w:sz w:val="28"/>
        </w:rPr>
        <w:t>
</w:t>
      </w:r>
      <w:r>
        <w:rPr>
          <w:rFonts w:ascii="Times New Roman"/>
          <w:b w:val="false"/>
          <w:i w:val="false"/>
          <w:color w:val="000000"/>
          <w:sz w:val="28"/>
        </w:rPr>
        <w:t>
      бюджетной заявки истекшего планового периода;</w:t>
      </w:r>
      <w:r>
        <w:br/>
      </w:r>
      <w:r>
        <w:rPr>
          <w:rFonts w:ascii="Times New Roman"/>
          <w:b w:val="false"/>
          <w:i w:val="false"/>
          <w:color w:val="000000"/>
          <w:sz w:val="28"/>
        </w:rPr>
        <w:t>
</w:t>
      </w:r>
      <w:r>
        <w:rPr>
          <w:rFonts w:ascii="Times New Roman"/>
          <w:b w:val="false"/>
          <w:i w:val="false"/>
          <w:color w:val="000000"/>
          <w:sz w:val="28"/>
        </w:rPr>
        <w:t>
      отчета о реализации стратегического плана за отчетный финансовый год;</w:t>
      </w:r>
      <w:r>
        <w:br/>
      </w:r>
      <w:r>
        <w:rPr>
          <w:rFonts w:ascii="Times New Roman"/>
          <w:b w:val="false"/>
          <w:i w:val="false"/>
          <w:color w:val="000000"/>
          <w:sz w:val="28"/>
        </w:rPr>
        <w:t>
</w:t>
      </w:r>
      <w:r>
        <w:rPr>
          <w:rFonts w:ascii="Times New Roman"/>
          <w:b w:val="false"/>
          <w:i w:val="false"/>
          <w:color w:val="000000"/>
          <w:sz w:val="28"/>
        </w:rPr>
        <w:t>
      натуральных норм;</w:t>
      </w:r>
      <w:r>
        <w:br/>
      </w:r>
      <w:r>
        <w:rPr>
          <w:rFonts w:ascii="Times New Roman"/>
          <w:b w:val="false"/>
          <w:i w:val="false"/>
          <w:color w:val="000000"/>
          <w:sz w:val="28"/>
        </w:rPr>
        <w:t>
</w:t>
      </w:r>
      <w:r>
        <w:rPr>
          <w:rFonts w:ascii="Times New Roman"/>
          <w:b w:val="false"/>
          <w:i w:val="false"/>
          <w:color w:val="000000"/>
          <w:sz w:val="28"/>
        </w:rPr>
        <w:t>
      стандартов государственных услуг.</w:t>
      </w:r>
      <w:r>
        <w:br/>
      </w:r>
      <w:r>
        <w:rPr>
          <w:rFonts w:ascii="Times New Roman"/>
          <w:b w:val="false"/>
          <w:i w:val="false"/>
          <w:color w:val="000000"/>
          <w:sz w:val="28"/>
        </w:rPr>
        <w:t>
      </w:t>
      </w:r>
      <w:r>
        <w:rPr>
          <w:rFonts w:ascii="Times New Roman"/>
          <w:b w:val="false"/>
          <w:i w:val="false"/>
          <w:color w:val="ff0000"/>
          <w:sz w:val="28"/>
        </w:rPr>
        <w:t xml:space="preserve">Сноска. Пункт 6 с изменениями, внесенными приказом Министра финансов РК от 23.12.2011 </w:t>
      </w:r>
      <w:r>
        <w:rPr>
          <w:rFonts w:ascii="Times New Roman"/>
          <w:b w:val="false"/>
          <w:i w:val="false"/>
          <w:color w:val="000000"/>
          <w:sz w:val="28"/>
        </w:rPr>
        <w:t>№ 651</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7. Данные бюджетной заявки должны отражать реальную и полную информацию о бюджетных программах, собранную на основе объективных характеристик каждой бюджетной программы.</w:t>
      </w:r>
      <w:r>
        <w:br/>
      </w:r>
      <w:r>
        <w:rPr>
          <w:rFonts w:ascii="Times New Roman"/>
          <w:b w:val="false"/>
          <w:i w:val="false"/>
          <w:color w:val="000000"/>
          <w:sz w:val="28"/>
        </w:rPr>
        <w:t>
</w:t>
      </w:r>
      <w:r>
        <w:rPr>
          <w:rFonts w:ascii="Times New Roman"/>
          <w:b w:val="false"/>
          <w:i w:val="false"/>
          <w:color w:val="000000"/>
          <w:sz w:val="28"/>
        </w:rPr>
        <w:t>
      8. Администратор бюджетных программ ежегодно составляет одну бюджетную заявку, за исключением случаев уточнения и корректировки бюджета, предусмотренных бюджетным законодательством Республики Казахстан. Бюджетная заявка подлежит приведению в соответствие на стадиях разработки, рассмотрения и утверждения бюджета, а также в случаях уточнения и корректировки бюджета.</w:t>
      </w:r>
      <w:r>
        <w:br/>
      </w:r>
      <w:r>
        <w:rPr>
          <w:rFonts w:ascii="Times New Roman"/>
          <w:b w:val="false"/>
          <w:i w:val="false"/>
          <w:color w:val="000000"/>
          <w:sz w:val="28"/>
        </w:rPr>
        <w:t>
      </w:t>
      </w:r>
      <w:r>
        <w:rPr>
          <w:rFonts w:ascii="Times New Roman"/>
          <w:b w:val="false"/>
          <w:i w:val="false"/>
          <w:color w:val="ff0000"/>
          <w:sz w:val="28"/>
        </w:rPr>
        <w:t xml:space="preserve">Сноска. Пункт 8 в редакции приказа Министра финансов РК от 01.03.2012 </w:t>
      </w:r>
      <w:r>
        <w:rPr>
          <w:rFonts w:ascii="Times New Roman"/>
          <w:b w:val="false"/>
          <w:i w:val="false"/>
          <w:color w:val="000000"/>
          <w:sz w:val="28"/>
        </w:rPr>
        <w:t>№ 127</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9. Администратор республиканских бюджетных программ вносит бюджетную заявку в уполномоченный орган по бюджетному планированию на бумажном носителе с пронумерованными листами, в сброшюрованном виде и в виде электронного документа посредством использования единой системы электронного документооборота государственных органов, а также вносит данные бюджетной заявки в информационную систему государственного планирования.</w:t>
      </w:r>
      <w:r>
        <w:br/>
      </w:r>
      <w:r>
        <w:rPr>
          <w:rFonts w:ascii="Times New Roman"/>
          <w:b w:val="false"/>
          <w:i w:val="false"/>
          <w:color w:val="000000"/>
          <w:sz w:val="28"/>
        </w:rPr>
        <w:t>
</w:t>
      </w:r>
      <w:r>
        <w:rPr>
          <w:rFonts w:ascii="Times New Roman"/>
          <w:b w:val="false"/>
          <w:i w:val="false"/>
          <w:color w:val="000000"/>
          <w:sz w:val="28"/>
        </w:rPr>
        <w:t xml:space="preserve">
      В случае отсутствия в информационной системе государственного планирования бюджетной заявки (в том числе в случае неполного заполнения форм расчетов расходов по спецификам экономической классификации расходов бюджета) и/или несоответствия с бюджетной заявкой, представленной на бумажном носителе, данная бюджетная заявка будет возвращена администратору республиканских бюджетных программ без рассмотрения. </w:t>
      </w:r>
      <w:r>
        <w:br/>
      </w:r>
      <w:r>
        <w:rPr>
          <w:rFonts w:ascii="Times New Roman"/>
          <w:b w:val="false"/>
          <w:i w:val="false"/>
          <w:color w:val="000000"/>
          <w:sz w:val="28"/>
        </w:rPr>
        <w:t>
</w:t>
      </w:r>
      <w:r>
        <w:rPr>
          <w:rFonts w:ascii="Times New Roman"/>
          <w:b w:val="false"/>
          <w:i w:val="false"/>
          <w:color w:val="000000"/>
          <w:sz w:val="28"/>
        </w:rPr>
        <w:t>
      Кроме того, администраторы республиканских бюджетных программ предоставляют в структурное подразделение центрального уполномоченного органа по бюджетному планированию, осуществляющее функции бюджетного планирования и прогнозирования, для формирования информации по бюджетным заявкам:</w:t>
      </w:r>
      <w:r>
        <w:br/>
      </w:r>
      <w:r>
        <w:rPr>
          <w:rFonts w:ascii="Times New Roman"/>
          <w:b w:val="false"/>
          <w:i w:val="false"/>
          <w:color w:val="000000"/>
          <w:sz w:val="28"/>
        </w:rPr>
        <w:t>
      копию Сводного расчета расходов по программам (подпрограммам);</w:t>
      </w:r>
      <w:r>
        <w:br/>
      </w:r>
      <w:r>
        <w:rPr>
          <w:rFonts w:ascii="Times New Roman"/>
          <w:b w:val="false"/>
          <w:i w:val="false"/>
          <w:color w:val="000000"/>
          <w:sz w:val="28"/>
        </w:rPr>
        <w:t>
      копию Сводного перечня бюджетных программ;</w:t>
      </w:r>
      <w:r>
        <w:br/>
      </w:r>
      <w:r>
        <w:rPr>
          <w:rFonts w:ascii="Times New Roman"/>
          <w:b w:val="false"/>
          <w:i w:val="false"/>
          <w:color w:val="000000"/>
          <w:sz w:val="28"/>
        </w:rPr>
        <w:t>
      копию пояснительной записки.</w:t>
      </w:r>
      <w:r>
        <w:br/>
      </w:r>
      <w:r>
        <w:rPr>
          <w:rFonts w:ascii="Times New Roman"/>
          <w:b w:val="false"/>
          <w:i w:val="false"/>
          <w:color w:val="000000"/>
          <w:sz w:val="28"/>
        </w:rPr>
        <w:t>
</w:t>
      </w:r>
      <w:r>
        <w:rPr>
          <w:rFonts w:ascii="Times New Roman"/>
          <w:b w:val="false"/>
          <w:i w:val="false"/>
          <w:color w:val="000000"/>
          <w:sz w:val="28"/>
        </w:rPr>
        <w:t>
      Администратор местных бюджетных программ вносит бюджетную заявку на бумажном носителе в двух экземплярах с пронумерованными страницами, в сброшюрованном виде и в виде электронного документа посредством использования единой системы электронного документооборота государственных органов либо на электронных носителях.</w:t>
      </w:r>
      <w:r>
        <w:br/>
      </w:r>
      <w:r>
        <w:rPr>
          <w:rFonts w:ascii="Times New Roman"/>
          <w:b w:val="false"/>
          <w:i w:val="false"/>
          <w:color w:val="000000"/>
          <w:sz w:val="28"/>
        </w:rPr>
        <w:t>
</w:t>
      </w:r>
      <w:r>
        <w:rPr>
          <w:rFonts w:ascii="Times New Roman"/>
          <w:b w:val="false"/>
          <w:i w:val="false"/>
          <w:color w:val="000000"/>
          <w:sz w:val="28"/>
        </w:rPr>
        <w:t>
      В случае если администратор бюджетных программ в проекте стратегического плана или проекте изменений и дополнений в стратегический план предлагает разработать или внести изменения и дополнения в нормативные правовые акты, требующие дополнительных расходов или сокращения доходов бюджета, то одновременно с бюджетной заявкой вносится проект соответствующего нормативного правового акта.</w:t>
      </w:r>
      <w:r>
        <w:br/>
      </w:r>
      <w:r>
        <w:rPr>
          <w:rFonts w:ascii="Times New Roman"/>
          <w:b w:val="false"/>
          <w:i w:val="false"/>
          <w:color w:val="000000"/>
          <w:sz w:val="28"/>
        </w:rPr>
        <w:t>
      </w:t>
      </w:r>
      <w:r>
        <w:rPr>
          <w:rFonts w:ascii="Times New Roman"/>
          <w:b w:val="false"/>
          <w:i w:val="false"/>
          <w:color w:val="ff0000"/>
          <w:sz w:val="28"/>
        </w:rPr>
        <w:t xml:space="preserve">Сноска. Пункт 9 в редакции приказа Министра финансов РК от 01.03.2012 </w:t>
      </w:r>
      <w:r>
        <w:rPr>
          <w:rFonts w:ascii="Times New Roman"/>
          <w:b w:val="false"/>
          <w:i w:val="false"/>
          <w:color w:val="000000"/>
          <w:sz w:val="28"/>
        </w:rPr>
        <w:t>№ 127</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10. Центральный уполномоченный орган по бюджетному планированию на основе Единой бюджетной классификации Республики Казахстан и предложений администраторов республиканских бюджетных программ обеспечивает подготовленность информационной системы по планированию бюджета для своевременного представления администраторами республиканских бюджетных программ бюджетных заявок.</w:t>
      </w:r>
      <w:r>
        <w:br/>
      </w:r>
      <w:r>
        <w:rPr>
          <w:rFonts w:ascii="Times New Roman"/>
          <w:b w:val="false"/>
          <w:i w:val="false"/>
          <w:color w:val="000000"/>
          <w:sz w:val="28"/>
        </w:rPr>
        <w:t>
</w:t>
      </w:r>
      <w:r>
        <w:rPr>
          <w:rFonts w:ascii="Times New Roman"/>
          <w:b w:val="false"/>
          <w:i w:val="false"/>
          <w:color w:val="000000"/>
          <w:sz w:val="28"/>
        </w:rPr>
        <w:t>
      11. Датой представления бюджетной заявки считается дата его регистрации в центральном уполномоченном органе по бюджетному планированию или местном уполномоченном органе по государственному планированию.</w:t>
      </w:r>
      <w:r>
        <w:br/>
      </w:r>
      <w:r>
        <w:rPr>
          <w:rFonts w:ascii="Times New Roman"/>
          <w:b w:val="false"/>
          <w:i w:val="false"/>
          <w:color w:val="000000"/>
          <w:sz w:val="28"/>
        </w:rPr>
        <w:t>
      </w:t>
      </w:r>
      <w:r>
        <w:rPr>
          <w:rFonts w:ascii="Times New Roman"/>
          <w:b w:val="false"/>
          <w:i w:val="false"/>
          <w:color w:val="ff0000"/>
          <w:sz w:val="28"/>
        </w:rPr>
        <w:t xml:space="preserve">Сноска. Пункт 11 в редакции приказа Министра финансов РК от 23.12.2011 </w:t>
      </w:r>
      <w:r>
        <w:rPr>
          <w:rFonts w:ascii="Times New Roman"/>
          <w:b w:val="false"/>
          <w:i w:val="false"/>
          <w:color w:val="000000"/>
          <w:sz w:val="28"/>
        </w:rPr>
        <w:t>№ 651</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12. Рассмотрение бюджетной заявки каждого администратора бюджетных программ осуществляется в течение 15 рабочих дней с даты регистрации в центральный уполномоченный орган по бюджетному планированию или местный уполномоченный орган по государственному планированию.</w:t>
      </w:r>
      <w:r>
        <w:br/>
      </w:r>
      <w:r>
        <w:rPr>
          <w:rFonts w:ascii="Times New Roman"/>
          <w:b w:val="false"/>
          <w:i w:val="false"/>
          <w:color w:val="000000"/>
          <w:sz w:val="28"/>
        </w:rPr>
        <w:t>
      </w:t>
      </w:r>
      <w:r>
        <w:rPr>
          <w:rFonts w:ascii="Times New Roman"/>
          <w:b w:val="false"/>
          <w:i w:val="false"/>
          <w:color w:val="ff0000"/>
          <w:sz w:val="28"/>
        </w:rPr>
        <w:t xml:space="preserve">Сноска. Пункт 12 в редакции приказа Министра финансов РК от 23.12.2011 </w:t>
      </w:r>
      <w:r>
        <w:rPr>
          <w:rFonts w:ascii="Times New Roman"/>
          <w:b w:val="false"/>
          <w:i w:val="false"/>
          <w:color w:val="000000"/>
          <w:sz w:val="28"/>
        </w:rPr>
        <w:t>№ 651</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13. При несоответствии бюджетной заявки требованиям бюджетного законодательства Республики Казахстан по ее составлению и представлению центральный уполномоченный орган по бюджетному планированию или местный уполномоченный орган по государственному планированию возвращает ее администратору бюджетной программы без рассмотрения.</w:t>
      </w:r>
      <w:r>
        <w:br/>
      </w:r>
      <w:r>
        <w:rPr>
          <w:rFonts w:ascii="Times New Roman"/>
          <w:b w:val="false"/>
          <w:i w:val="false"/>
          <w:color w:val="000000"/>
          <w:sz w:val="28"/>
        </w:rPr>
        <w:t>
      </w:t>
      </w:r>
      <w:r>
        <w:rPr>
          <w:rFonts w:ascii="Times New Roman"/>
          <w:b w:val="false"/>
          <w:i w:val="false"/>
          <w:color w:val="ff0000"/>
          <w:sz w:val="28"/>
        </w:rPr>
        <w:t xml:space="preserve">Сноска. Пункт 13 в редакции приказа Министра финансов РК от 23.12.2011 </w:t>
      </w:r>
      <w:r>
        <w:rPr>
          <w:rFonts w:ascii="Times New Roman"/>
          <w:b w:val="false"/>
          <w:i w:val="false"/>
          <w:color w:val="000000"/>
          <w:sz w:val="28"/>
        </w:rPr>
        <w:t>№ 651</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14. Администратор бюджетных программ представляют доработанную бюджетную заявку в центральной уполномоченной орган по бюджетному планированию или местный уполномоченный орган по государственному планированию в течение пяти рабочих дней с даты ее возврата.</w:t>
      </w:r>
      <w:r>
        <w:br/>
      </w:r>
      <w:r>
        <w:rPr>
          <w:rFonts w:ascii="Times New Roman"/>
          <w:b w:val="false"/>
          <w:i w:val="false"/>
          <w:color w:val="000000"/>
          <w:sz w:val="28"/>
        </w:rPr>
        <w:t>
      </w:t>
      </w:r>
      <w:r>
        <w:rPr>
          <w:rFonts w:ascii="Times New Roman"/>
          <w:b w:val="false"/>
          <w:i w:val="false"/>
          <w:color w:val="ff0000"/>
          <w:sz w:val="28"/>
        </w:rPr>
        <w:t xml:space="preserve">Сноска. Пункт 14 в редакции приказа Министра финансов РК от 01.03.2012 </w:t>
      </w:r>
      <w:r>
        <w:rPr>
          <w:rFonts w:ascii="Times New Roman"/>
          <w:b w:val="false"/>
          <w:i w:val="false"/>
          <w:color w:val="000000"/>
          <w:sz w:val="28"/>
        </w:rPr>
        <w:t>№ 127</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000000"/>
          <w:sz w:val="28"/>
        </w:rPr>
        <w:t>14-1. Бюджетная заявка включает в себя:</w:t>
      </w:r>
      <w:r>
        <w:br/>
      </w:r>
      <w:r>
        <w:rPr>
          <w:rFonts w:ascii="Times New Roman"/>
          <w:b w:val="false"/>
          <w:i w:val="false"/>
          <w:color w:val="000000"/>
          <w:sz w:val="28"/>
        </w:rPr>
        <w:t>
</w:t>
      </w:r>
      <w:r>
        <w:rPr>
          <w:rFonts w:ascii="Times New Roman"/>
          <w:b w:val="false"/>
          <w:i w:val="false"/>
          <w:color w:val="000000"/>
          <w:sz w:val="28"/>
        </w:rPr>
        <w:t>
      1) расчеты по видам расходов по каждой бюджетной программе, включенной в состав проекта стратегического плана, стратегического плана или проекта изменений и дополнений в стратегический план, либо расчеты по видам расходов по каждой бюджетной программе администратора бюджетных программ, не разрабатывающего стратегический план;</w:t>
      </w:r>
      <w:r>
        <w:br/>
      </w:r>
      <w:r>
        <w:rPr>
          <w:rFonts w:ascii="Times New Roman"/>
          <w:b w:val="false"/>
          <w:i w:val="false"/>
          <w:color w:val="000000"/>
          <w:sz w:val="28"/>
        </w:rPr>
        <w:t>
</w:t>
      </w:r>
      <w:r>
        <w:rPr>
          <w:rFonts w:ascii="Times New Roman"/>
          <w:b w:val="false"/>
          <w:i w:val="false"/>
          <w:color w:val="000000"/>
          <w:sz w:val="28"/>
        </w:rPr>
        <w:t>
      2) информацию о полученных и использованных связанных грантах по состоянию на 1 января текущего финансового года с обязательной разбивкой суммы связанных грантов по направлениям расходования;</w:t>
      </w:r>
      <w:r>
        <w:br/>
      </w:r>
      <w:r>
        <w:rPr>
          <w:rFonts w:ascii="Times New Roman"/>
          <w:b w:val="false"/>
          <w:i w:val="false"/>
          <w:color w:val="000000"/>
          <w:sz w:val="28"/>
        </w:rPr>
        <w:t>
</w:t>
      </w:r>
      <w:r>
        <w:rPr>
          <w:rFonts w:ascii="Times New Roman"/>
          <w:b w:val="false"/>
          <w:i w:val="false"/>
          <w:color w:val="000000"/>
          <w:sz w:val="28"/>
        </w:rPr>
        <w:t>
      3) информацию о полученных и использованных несвязанных грантах по состоянию на 1 января текущего финансового года;</w:t>
      </w:r>
      <w:r>
        <w:br/>
      </w:r>
      <w:r>
        <w:rPr>
          <w:rFonts w:ascii="Times New Roman"/>
          <w:b w:val="false"/>
          <w:i w:val="false"/>
          <w:color w:val="000000"/>
          <w:sz w:val="28"/>
        </w:rPr>
        <w:t>
</w:t>
      </w:r>
      <w:r>
        <w:rPr>
          <w:rFonts w:ascii="Times New Roman"/>
          <w:b w:val="false"/>
          <w:i w:val="false"/>
          <w:color w:val="000000"/>
          <w:sz w:val="28"/>
        </w:rPr>
        <w:t>
      4) прогноз поступлений и расходов денег от реализации государственными учреждениями товаров (работ, услуг), остающихся в их распоряжении;</w:t>
      </w:r>
      <w:r>
        <w:br/>
      </w:r>
      <w:r>
        <w:rPr>
          <w:rFonts w:ascii="Times New Roman"/>
          <w:b w:val="false"/>
          <w:i w:val="false"/>
          <w:color w:val="000000"/>
          <w:sz w:val="28"/>
        </w:rPr>
        <w:t>
</w:t>
      </w:r>
      <w:r>
        <w:rPr>
          <w:rFonts w:ascii="Times New Roman"/>
          <w:b w:val="false"/>
          <w:i w:val="false"/>
          <w:color w:val="000000"/>
          <w:sz w:val="28"/>
        </w:rPr>
        <w:t>
      5) пояснительную записку;</w:t>
      </w:r>
      <w:r>
        <w:br/>
      </w:r>
      <w:r>
        <w:rPr>
          <w:rFonts w:ascii="Times New Roman"/>
          <w:b w:val="false"/>
          <w:i w:val="false"/>
          <w:color w:val="000000"/>
          <w:sz w:val="28"/>
        </w:rPr>
        <w:t>
</w:t>
      </w:r>
      <w:r>
        <w:rPr>
          <w:rFonts w:ascii="Times New Roman"/>
          <w:b w:val="false"/>
          <w:i w:val="false"/>
          <w:color w:val="000000"/>
          <w:sz w:val="28"/>
        </w:rPr>
        <w:t>
      6) сводный перечень бюджетных программ, сводную таблицу расходов по текущим бюджетным программам и бюджетным программам развития, включающие базовые расходы и расходы на новые инициативы, утвержденное на текущий год штатное расписание и проект штатного расписания на планируемый период центральных государственных органов, его ведомств, территориальных органов, подведомственных государственных учреждений, в том числе структурных подразделений центрального аппарата, ведомств и их территориальных органов; штатное расписание исполнительных органов, финансируемых из соответствующих местных бюджетов, и подведомственных им государственных учреждений в случае их изменения и другую необходимую информацию, запрашиваемую центральным уполномоченным органом по бюджетному планированию или местным уполномоченным органом по государственному планированию.</w:t>
      </w:r>
      <w:r>
        <w:br/>
      </w: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14-1 в соответствии с приказом Министра финансов РК от 01.03.2012 </w:t>
      </w:r>
      <w:r>
        <w:rPr>
          <w:rFonts w:ascii="Times New Roman"/>
          <w:b w:val="false"/>
          <w:i w:val="false"/>
          <w:color w:val="000000"/>
          <w:sz w:val="28"/>
        </w:rPr>
        <w:t>№ 127</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15. К бюджетной заявке, кроме перечня документов, предусмотренных в </w:t>
      </w:r>
      <w:r>
        <w:rPr>
          <w:rFonts w:ascii="Times New Roman"/>
          <w:b w:val="false"/>
          <w:i w:val="false"/>
          <w:color w:val="000000"/>
          <w:sz w:val="28"/>
        </w:rPr>
        <w:t>пункте 14-1</w:t>
      </w:r>
      <w:r>
        <w:rPr>
          <w:rFonts w:ascii="Times New Roman"/>
          <w:b w:val="false"/>
          <w:i w:val="false"/>
          <w:color w:val="000000"/>
          <w:sz w:val="28"/>
        </w:rPr>
        <w:t xml:space="preserve"> настоящих Правил, прилагаются:</w:t>
      </w:r>
      <w:r>
        <w:br/>
      </w:r>
      <w:r>
        <w:rPr>
          <w:rFonts w:ascii="Times New Roman"/>
          <w:b w:val="false"/>
          <w:i w:val="false"/>
          <w:color w:val="000000"/>
          <w:sz w:val="28"/>
        </w:rPr>
        <w:t>
</w:t>
      </w:r>
      <w:r>
        <w:rPr>
          <w:rFonts w:ascii="Times New Roman"/>
          <w:b w:val="false"/>
          <w:i w:val="false"/>
          <w:color w:val="000000"/>
          <w:sz w:val="28"/>
        </w:rPr>
        <w:t>
      проекты соглашений о результатах по целевым трансфертам, согласованные с местными исполнительными органами области, города республиканского значения, столицы, в случае выделения целевых трансфертов из республиканского бюджета в областные бюджеты, бюджеты города республиканского значения, столицы, отчет о достигнутых прямых и конечных результатов;</w:t>
      </w:r>
      <w:r>
        <w:br/>
      </w:r>
      <w:r>
        <w:rPr>
          <w:rFonts w:ascii="Times New Roman"/>
          <w:b w:val="false"/>
          <w:i w:val="false"/>
          <w:color w:val="000000"/>
          <w:sz w:val="28"/>
        </w:rPr>
        <w:t>
</w:t>
      </w:r>
      <w:r>
        <w:rPr>
          <w:rFonts w:ascii="Times New Roman"/>
          <w:b w:val="false"/>
          <w:i w:val="false"/>
          <w:color w:val="000000"/>
          <w:sz w:val="28"/>
        </w:rPr>
        <w:t>
      проекты соглашений о результатах по целевым трансфертам, согласованные с местными исполнительными органами района, в случае выделения целевых трансфертов из областного бюджета в бюджеты района (города областного значения), в том числе трансфертов из республиканского бюджета, выделяемых в областные бюджеты и подлежащих дальнейшему распределению в бюджеты района;</w:t>
      </w:r>
      <w:r>
        <w:br/>
      </w:r>
      <w:r>
        <w:rPr>
          <w:rFonts w:ascii="Times New Roman"/>
          <w:b w:val="false"/>
          <w:i w:val="false"/>
          <w:color w:val="000000"/>
          <w:sz w:val="28"/>
        </w:rPr>
        <w:t>
</w:t>
      </w:r>
      <w:r>
        <w:rPr>
          <w:rFonts w:ascii="Times New Roman"/>
          <w:b w:val="false"/>
          <w:i w:val="false"/>
          <w:color w:val="000000"/>
          <w:sz w:val="28"/>
        </w:rPr>
        <w:t>
      проект соответствующего нормативного правового акта, в случае если администратор бюджетных программ предлагает разработать или внести изменения и дополнения в нормативные правовые акты, требующие дополнительных расходов или сокращения поступлений бюджета;</w:t>
      </w:r>
      <w:r>
        <w:br/>
      </w:r>
      <w:r>
        <w:rPr>
          <w:rFonts w:ascii="Times New Roman"/>
          <w:b w:val="false"/>
          <w:i w:val="false"/>
          <w:color w:val="000000"/>
          <w:sz w:val="28"/>
        </w:rPr>
        <w:t>
</w:t>
      </w:r>
      <w:r>
        <w:rPr>
          <w:rFonts w:ascii="Times New Roman"/>
          <w:b w:val="false"/>
          <w:i w:val="false"/>
          <w:color w:val="000000"/>
          <w:sz w:val="28"/>
        </w:rPr>
        <w:t>
      заключение Министерства юстиции Республики Казахстан о целесообразности разработки законопроектов и соответствия Перспективному плану законопроектных работ Правительства Республики Казахстан;</w:t>
      </w:r>
      <w:r>
        <w:br/>
      </w:r>
      <w:r>
        <w:rPr>
          <w:rFonts w:ascii="Times New Roman"/>
          <w:b w:val="false"/>
          <w:i w:val="false"/>
          <w:color w:val="000000"/>
          <w:sz w:val="28"/>
        </w:rPr>
        <w:t>
</w:t>
      </w:r>
      <w:r>
        <w:rPr>
          <w:rFonts w:ascii="Times New Roman"/>
          <w:b w:val="false"/>
          <w:i w:val="false"/>
          <w:color w:val="000000"/>
          <w:sz w:val="28"/>
        </w:rPr>
        <w:t>
      инвестиционные предложения с заключениями соответствующих экспертиз;</w:t>
      </w:r>
      <w:r>
        <w:br/>
      </w:r>
      <w:r>
        <w:rPr>
          <w:rFonts w:ascii="Times New Roman"/>
          <w:b w:val="false"/>
          <w:i w:val="false"/>
          <w:color w:val="000000"/>
          <w:sz w:val="28"/>
        </w:rPr>
        <w:t>
</w:t>
      </w:r>
      <w:r>
        <w:rPr>
          <w:rFonts w:ascii="Times New Roman"/>
          <w:b w:val="false"/>
          <w:i w:val="false"/>
          <w:color w:val="000000"/>
          <w:sz w:val="28"/>
        </w:rPr>
        <w:t>
      технико-экономическое обоснование бюджетного инвестиционного проекта, положительное заключение государственной экспертизы предпроектной (технико-экономических обоснований) и проектной (проектно-сметной) документации на строительство за исключением проектов, не требующих разработки технико-экономического обоснования, положительное заключение экономической экспертизы по технико-экономическому обоснованию бюджетного инвестиционного проекта при осуществлении бюджетных инвестиций посредством реализации бюджетных инвестиционных проектов;</w:t>
      </w:r>
      <w:r>
        <w:br/>
      </w:r>
      <w:r>
        <w:rPr>
          <w:rFonts w:ascii="Times New Roman"/>
          <w:b w:val="false"/>
          <w:i w:val="false"/>
          <w:color w:val="000000"/>
          <w:sz w:val="28"/>
        </w:rPr>
        <w:t>
</w:t>
      </w:r>
      <w:r>
        <w:rPr>
          <w:rFonts w:ascii="Times New Roman"/>
          <w:b w:val="false"/>
          <w:i w:val="false"/>
          <w:color w:val="000000"/>
          <w:sz w:val="28"/>
        </w:rPr>
        <w:t>
      технико-экономическое обоснование концессионного проекта на условиях софинансирования из бюджета, положительное заключение экономической экспертизы по технико-экономическому обоснованию концессионного проекта на условиях софинансирования из бюджета, согласование концессионного проекта, центральным уполномоченным государственным органом по исполнению бюджета и центральным уполномоченным государственным органом по осуществлению права распоряжения республиканской собственностью по существующим объектам республиканской собственности при осуществлении бюджетных инвестиций посредством софинансирования концессионных проектов;</w:t>
      </w:r>
      <w:r>
        <w:br/>
      </w:r>
      <w:r>
        <w:rPr>
          <w:rFonts w:ascii="Times New Roman"/>
          <w:b w:val="false"/>
          <w:i w:val="false"/>
          <w:color w:val="000000"/>
          <w:sz w:val="28"/>
        </w:rPr>
        <w:t>
</w:t>
      </w:r>
      <w:r>
        <w:rPr>
          <w:rFonts w:ascii="Times New Roman"/>
          <w:b w:val="false"/>
          <w:i w:val="false"/>
          <w:color w:val="000000"/>
          <w:sz w:val="28"/>
        </w:rPr>
        <w:t>
      стратегические документы развития юридических лиц, в случае планирования бюджетных инвестиций посредством участия государства в их уставном капитале;</w:t>
      </w:r>
      <w:r>
        <w:br/>
      </w:r>
      <w:r>
        <w:rPr>
          <w:rFonts w:ascii="Times New Roman"/>
          <w:b w:val="false"/>
          <w:i w:val="false"/>
          <w:color w:val="000000"/>
          <w:sz w:val="28"/>
        </w:rPr>
        <w:t>
</w:t>
      </w:r>
      <w:r>
        <w:rPr>
          <w:rFonts w:ascii="Times New Roman"/>
          <w:b w:val="false"/>
          <w:i w:val="false"/>
          <w:color w:val="000000"/>
          <w:sz w:val="28"/>
        </w:rPr>
        <w:t>
      финансово-экономическое обоснование бюджетных инвестиций, осуществляемых посредством участия государства в уставном капитале юридических лиц, положительное заключение экономической экспертизы по нему;</w:t>
      </w:r>
      <w:r>
        <w:br/>
      </w:r>
      <w:r>
        <w:rPr>
          <w:rFonts w:ascii="Times New Roman"/>
          <w:b w:val="false"/>
          <w:i w:val="false"/>
          <w:color w:val="000000"/>
          <w:sz w:val="28"/>
        </w:rPr>
        <w:t>
</w:t>
      </w:r>
      <w:r>
        <w:rPr>
          <w:rFonts w:ascii="Times New Roman"/>
          <w:b w:val="false"/>
          <w:i w:val="false"/>
          <w:color w:val="000000"/>
          <w:sz w:val="28"/>
        </w:rPr>
        <w:t>
      заключение межведомственной комиссии по рассмотрению целесообразности проведения исследований по темам, предлагаемым администраторами республиканских бюджетных программ;</w:t>
      </w:r>
      <w:r>
        <w:br/>
      </w:r>
      <w:r>
        <w:rPr>
          <w:rFonts w:ascii="Times New Roman"/>
          <w:b w:val="false"/>
          <w:i w:val="false"/>
          <w:color w:val="000000"/>
          <w:sz w:val="28"/>
        </w:rPr>
        <w:t>
</w:t>
      </w:r>
      <w:r>
        <w:rPr>
          <w:rFonts w:ascii="Times New Roman"/>
          <w:b w:val="false"/>
          <w:i w:val="false"/>
          <w:color w:val="000000"/>
          <w:sz w:val="28"/>
        </w:rPr>
        <w:t>
      заключение государственной научной и научно-технической экспертизы научных исследований по темам, предлагаемым администраторами республиканских бюджетных программ;</w:t>
      </w:r>
      <w:r>
        <w:br/>
      </w:r>
      <w:r>
        <w:rPr>
          <w:rFonts w:ascii="Times New Roman"/>
          <w:b w:val="false"/>
          <w:i w:val="false"/>
          <w:color w:val="000000"/>
          <w:sz w:val="28"/>
        </w:rPr>
        <w:t>
</w:t>
      </w:r>
      <w:r>
        <w:rPr>
          <w:rFonts w:ascii="Times New Roman"/>
          <w:b w:val="false"/>
          <w:i w:val="false"/>
          <w:color w:val="000000"/>
          <w:sz w:val="28"/>
        </w:rPr>
        <w:t>
      заключение центрального уполномоченного органа по государственному планированию о соответствии проектов стратегических планов или проектов изменений и дополнений в стратегические планы стратегическим и программным документам, прогнозу социально-экономического развития страны, бюджетному и иному законодательству Республики Казахстан;</w:t>
      </w:r>
      <w:r>
        <w:br/>
      </w:r>
      <w:r>
        <w:rPr>
          <w:rFonts w:ascii="Times New Roman"/>
          <w:b w:val="false"/>
          <w:i w:val="false"/>
          <w:color w:val="000000"/>
          <w:sz w:val="28"/>
        </w:rPr>
        <w:t>
</w:t>
      </w:r>
      <w:r>
        <w:rPr>
          <w:rFonts w:ascii="Times New Roman"/>
          <w:b w:val="false"/>
          <w:i w:val="false"/>
          <w:color w:val="000000"/>
          <w:sz w:val="28"/>
        </w:rPr>
        <w:t>
      заключение уполномоченного органа по государственному планированию о целесообразности бюджетного кредитования по бюджетным программам, предлагаемым администратором бюджетных программ к реализации посредством бюджетного кредитования с учетом предложений центрального уполномоченного органа по бюджетному планированию;</w:t>
      </w:r>
      <w:r>
        <w:br/>
      </w:r>
      <w:r>
        <w:rPr>
          <w:rFonts w:ascii="Times New Roman"/>
          <w:b w:val="false"/>
          <w:i w:val="false"/>
          <w:color w:val="000000"/>
          <w:sz w:val="28"/>
        </w:rPr>
        <w:t>
</w:t>
      </w:r>
      <w:r>
        <w:rPr>
          <w:rFonts w:ascii="Times New Roman"/>
          <w:b w:val="false"/>
          <w:i w:val="false"/>
          <w:color w:val="000000"/>
          <w:sz w:val="28"/>
        </w:rPr>
        <w:t>
      заключение уполномоченного органа в сфере информации и связи при планировании администратором республиканских бюджетных программ расходов на закупки вычислительной техники, телекоммуникационного оборудования, лицензионного программного обеспечения, услуг по разработке и развитию информационных систем;</w:t>
      </w:r>
      <w:r>
        <w:br/>
      </w:r>
      <w:r>
        <w:rPr>
          <w:rFonts w:ascii="Times New Roman"/>
          <w:b w:val="false"/>
          <w:i w:val="false"/>
          <w:color w:val="000000"/>
          <w:sz w:val="28"/>
        </w:rPr>
        <w:t>
</w:t>
      </w:r>
      <w:r>
        <w:rPr>
          <w:rFonts w:ascii="Times New Roman"/>
          <w:b w:val="false"/>
          <w:i w:val="false"/>
          <w:color w:val="000000"/>
          <w:sz w:val="28"/>
        </w:rPr>
        <w:t>
      заключение центрального уполномоченного органа по государственному планированию при планировании администратором бюджетных программ расходов на увеличение штатной численности;</w:t>
      </w:r>
      <w:r>
        <w:br/>
      </w:r>
      <w:r>
        <w:rPr>
          <w:rFonts w:ascii="Times New Roman"/>
          <w:b w:val="false"/>
          <w:i w:val="false"/>
          <w:color w:val="000000"/>
          <w:sz w:val="28"/>
        </w:rPr>
        <w:t>
</w:t>
      </w:r>
      <w:r>
        <w:rPr>
          <w:rFonts w:ascii="Times New Roman"/>
          <w:b w:val="false"/>
          <w:i w:val="false"/>
          <w:color w:val="000000"/>
          <w:sz w:val="28"/>
        </w:rPr>
        <w:t>
      предложения на оказание отдельных государственных услуг, реализацию бюджетных инвестиционных проектов и выполнение других задач, направленных на обеспечение социально-экономической стабильности государства в форме государственного задания в соответствии с законодательством;</w:t>
      </w:r>
      <w:r>
        <w:br/>
      </w:r>
      <w:r>
        <w:rPr>
          <w:rFonts w:ascii="Times New Roman"/>
          <w:b w:val="false"/>
          <w:i w:val="false"/>
          <w:color w:val="000000"/>
          <w:sz w:val="28"/>
        </w:rPr>
        <w:t>
</w:t>
      </w:r>
      <w:r>
        <w:rPr>
          <w:rFonts w:ascii="Times New Roman"/>
          <w:b w:val="false"/>
          <w:i w:val="false"/>
          <w:color w:val="000000"/>
          <w:sz w:val="28"/>
        </w:rPr>
        <w:t>
      решения попечительских советов автономных организаций образования при планировании расходов по бюджетной программе направленной на вложение целевого вклада.</w:t>
      </w:r>
      <w:r>
        <w:br/>
      </w:r>
      <w:r>
        <w:rPr>
          <w:rFonts w:ascii="Times New Roman"/>
          <w:b w:val="false"/>
          <w:i w:val="false"/>
          <w:color w:val="000000"/>
          <w:sz w:val="28"/>
        </w:rPr>
        <w:t>
</w:t>
      </w:r>
      <w:r>
        <w:rPr>
          <w:rFonts w:ascii="Times New Roman"/>
          <w:b w:val="false"/>
          <w:i w:val="false"/>
          <w:color w:val="000000"/>
          <w:sz w:val="28"/>
        </w:rPr>
        <w:t>
      По бюджетным инвестициям, направленным на реализацию особо важных и требующих оперативной реализации задач, представляются следующие документы:</w:t>
      </w:r>
      <w:r>
        <w:br/>
      </w:r>
      <w:r>
        <w:rPr>
          <w:rFonts w:ascii="Times New Roman"/>
          <w:b w:val="false"/>
          <w:i w:val="false"/>
          <w:color w:val="000000"/>
          <w:sz w:val="28"/>
        </w:rPr>
        <w:t>
</w:t>
      </w:r>
      <w:r>
        <w:rPr>
          <w:rFonts w:ascii="Times New Roman"/>
          <w:b w:val="false"/>
          <w:i w:val="false"/>
          <w:color w:val="000000"/>
          <w:sz w:val="28"/>
        </w:rPr>
        <w:t>
      копии поручений Президента Республики Казахстан и/или Премьер-Министра Республики Казахстан;</w:t>
      </w:r>
      <w:r>
        <w:br/>
      </w:r>
      <w:r>
        <w:rPr>
          <w:rFonts w:ascii="Times New Roman"/>
          <w:b w:val="false"/>
          <w:i w:val="false"/>
          <w:color w:val="000000"/>
          <w:sz w:val="28"/>
        </w:rPr>
        <w:t>
</w:t>
      </w:r>
      <w:r>
        <w:rPr>
          <w:rFonts w:ascii="Times New Roman"/>
          <w:b w:val="false"/>
          <w:i w:val="false"/>
          <w:color w:val="000000"/>
          <w:sz w:val="28"/>
        </w:rPr>
        <w:t>
      расчет по обоснованию стоимости проекта в разбивке по годам;</w:t>
      </w:r>
      <w:r>
        <w:br/>
      </w:r>
      <w:r>
        <w:rPr>
          <w:rFonts w:ascii="Times New Roman"/>
          <w:b w:val="false"/>
          <w:i w:val="false"/>
          <w:color w:val="000000"/>
          <w:sz w:val="28"/>
        </w:rPr>
        <w:t>
</w:t>
      </w:r>
      <w:r>
        <w:rPr>
          <w:rFonts w:ascii="Times New Roman"/>
          <w:b w:val="false"/>
          <w:i w:val="false"/>
          <w:color w:val="000000"/>
          <w:sz w:val="28"/>
        </w:rPr>
        <w:t>
      заключение администратора бюджетных программ на целесообразность реализации проекта;</w:t>
      </w:r>
      <w:r>
        <w:br/>
      </w:r>
      <w:r>
        <w:rPr>
          <w:rFonts w:ascii="Times New Roman"/>
          <w:b w:val="false"/>
          <w:i w:val="false"/>
          <w:color w:val="000000"/>
          <w:sz w:val="28"/>
        </w:rPr>
        <w:t>
</w:t>
      </w:r>
      <w:r>
        <w:rPr>
          <w:rFonts w:ascii="Times New Roman"/>
          <w:b w:val="false"/>
          <w:i w:val="false"/>
          <w:color w:val="000000"/>
          <w:sz w:val="28"/>
        </w:rPr>
        <w:t>
      в случае необходимости другие документы, запрашиваемые центральным уполномоченным органом по бюджетному планированию.</w:t>
      </w:r>
      <w:r>
        <w:br/>
      </w:r>
      <w:r>
        <w:rPr>
          <w:rFonts w:ascii="Times New Roman"/>
          <w:b w:val="false"/>
          <w:i w:val="false"/>
          <w:color w:val="000000"/>
          <w:sz w:val="28"/>
        </w:rPr>
        <w:t>
      </w:t>
      </w:r>
      <w:r>
        <w:rPr>
          <w:rFonts w:ascii="Times New Roman"/>
          <w:b w:val="false"/>
          <w:i w:val="false"/>
          <w:color w:val="ff0000"/>
          <w:sz w:val="28"/>
        </w:rPr>
        <w:t xml:space="preserve">Сноска. Пункт 15 в редакции приказа Министра финансов РК от 01.03.2012 </w:t>
      </w:r>
      <w:r>
        <w:rPr>
          <w:rFonts w:ascii="Times New Roman"/>
          <w:b w:val="false"/>
          <w:i w:val="false"/>
          <w:color w:val="000000"/>
          <w:sz w:val="28"/>
        </w:rPr>
        <w:t>№ 127</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16. Бюджетная заявка подписывается ответственным секретарем центрального исполнительного органа (должностным лицом, на которого в установленном порядке возложены полномочия ответственного секретаря центрального исполнительного органа), а в случаях отсутствия таковых - руководителем государственного учреждения или лицом им уполномоченным, руководителем структурного подразделения государственного учреждения, ответственного за их составление, а при отсутствии последних - лицами, на которых соответствующими приказами возложено исполнение обязанностей.</w:t>
      </w:r>
      <w:r>
        <w:br/>
      </w:r>
      <w:r>
        <w:rPr>
          <w:rFonts w:ascii="Times New Roman"/>
          <w:b w:val="false"/>
          <w:i w:val="false"/>
          <w:color w:val="000000"/>
          <w:sz w:val="28"/>
        </w:rPr>
        <w:t>
</w:t>
      </w:r>
      <w:r>
        <w:rPr>
          <w:rFonts w:ascii="Times New Roman"/>
          <w:b w:val="false"/>
          <w:i w:val="false"/>
          <w:color w:val="000000"/>
          <w:sz w:val="28"/>
        </w:rPr>
        <w:t>
      В бюджетной заявке обязательно указывается фамилия, имя, отчество, должность, рабочий телефон ответственного исполнителя соответствующего администратора бюджетных программ.</w:t>
      </w:r>
      <w:r>
        <w:br/>
      </w:r>
      <w:r>
        <w:rPr>
          <w:rFonts w:ascii="Times New Roman"/>
          <w:b w:val="false"/>
          <w:i w:val="false"/>
          <w:color w:val="000000"/>
          <w:sz w:val="28"/>
        </w:rPr>
        <w:t>
</w:t>
      </w:r>
      <w:r>
        <w:rPr>
          <w:rFonts w:ascii="Times New Roman"/>
          <w:b w:val="false"/>
          <w:i w:val="false"/>
          <w:color w:val="000000"/>
          <w:sz w:val="28"/>
        </w:rPr>
        <w:t>
      17. Титульный лист бюджетной заявки оформляется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w:t>
      </w:r>
      <w:r>
        <w:br/>
      </w:r>
      <w:r>
        <w:rPr>
          <w:rFonts w:ascii="Times New Roman"/>
          <w:b w:val="false"/>
          <w:i w:val="false"/>
          <w:color w:val="000000"/>
          <w:sz w:val="28"/>
        </w:rPr>
        <w:t>
</w:t>
      </w:r>
      <w:r>
        <w:rPr>
          <w:rFonts w:ascii="Times New Roman"/>
          <w:b w:val="false"/>
          <w:i w:val="false"/>
          <w:color w:val="000000"/>
          <w:sz w:val="28"/>
        </w:rPr>
        <w:t>
      18. В случае наличия замечаний и предложений при рассмотрении бюджетной заявки соответствующей бюджетной комиссией, а также в случае изменения проекта республиканского (местного) бюджета в Парламенте Республики Казахстан (маслихате) данные бюджетной заявки подлежат уточнению на каждом этапе рассмотрения на бумажном носителе и в виде электронном документе посредством использования единой системы электронного документооборота государственных органов либо на электронном носителе.</w:t>
      </w:r>
      <w:r>
        <w:br/>
      </w:r>
      <w:r>
        <w:rPr>
          <w:rFonts w:ascii="Times New Roman"/>
          <w:b w:val="false"/>
          <w:i w:val="false"/>
          <w:color w:val="000000"/>
          <w:sz w:val="28"/>
        </w:rPr>
        <w:t>
</w:t>
      </w:r>
      <w:r>
        <w:rPr>
          <w:rFonts w:ascii="Times New Roman"/>
          <w:b w:val="false"/>
          <w:i w:val="false"/>
          <w:color w:val="000000"/>
          <w:sz w:val="28"/>
        </w:rPr>
        <w:t>
      19. Если по отдельным бюджетным программам сумма расходов второго и третьего годов предыдущего планового периода не меняется по сравнению с суммой, утвержденной по данным программам в законе о республиканском бюджете или решении маслихата о местном бюджете, то расчеты по видам расходов по данным программам (подпрограмм) не составляются, а составляются только на третий год.</w:t>
      </w:r>
      <w:r>
        <w:br/>
      </w:r>
      <w:r>
        <w:rPr>
          <w:rFonts w:ascii="Times New Roman"/>
          <w:b w:val="false"/>
          <w:i w:val="false"/>
          <w:color w:val="000000"/>
          <w:sz w:val="28"/>
        </w:rPr>
        <w:t>
</w:t>
      </w:r>
      <w:r>
        <w:rPr>
          <w:rFonts w:ascii="Times New Roman"/>
          <w:b w:val="false"/>
          <w:i w:val="false"/>
          <w:color w:val="000000"/>
          <w:sz w:val="28"/>
        </w:rPr>
        <w:t>
      Если по отдельным бюджетным программам суммы расходов второго и (или) третьего годов предыдущего планового периода меняются по сравнению с суммами, утвержденными по данным программам в законе о республиканском бюджете, то расчеты по видам расходов составляются и представляются к данным программам (подпрограммам) в разрезе годов планируемого планового периода.</w:t>
      </w:r>
      <w:r>
        <w:br/>
      </w:r>
      <w:r>
        <w:rPr>
          <w:rFonts w:ascii="Times New Roman"/>
          <w:b w:val="false"/>
          <w:i w:val="false"/>
          <w:color w:val="000000"/>
          <w:sz w:val="28"/>
        </w:rPr>
        <w:t>
</w:t>
      </w:r>
      <w:r>
        <w:rPr>
          <w:rFonts w:ascii="Times New Roman"/>
          <w:b w:val="false"/>
          <w:i w:val="false"/>
          <w:color w:val="000000"/>
          <w:sz w:val="28"/>
        </w:rPr>
        <w:t xml:space="preserve">
      20. </w:t>
      </w:r>
      <w:r>
        <w:rPr>
          <w:rFonts w:ascii="Times New Roman"/>
          <w:b w:val="false"/>
          <w:i w:val="false"/>
          <w:color w:val="ff0000"/>
          <w:sz w:val="28"/>
        </w:rPr>
        <w:t xml:space="preserve">Исключен приказом Министра финансов РК от 23.12.2011 </w:t>
      </w:r>
      <w:r>
        <w:rPr>
          <w:rFonts w:ascii="Times New Roman"/>
          <w:b w:val="false"/>
          <w:i w:val="false"/>
          <w:color w:val="000000"/>
          <w:sz w:val="28"/>
        </w:rPr>
        <w:t>№ 651</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21. В случаях уточнения и корректировки бюджета центральный уполномоченный орган по бюджетному планированию или местный уполномоченный орган по государственному планированию, в течение десяти рабочих дней после представления бюджетных заявок администраторами бюджетных программ, готовит по ним заключения и вносит на рассмотрение бюджетной комиссии.</w:t>
      </w:r>
      <w:r>
        <w:br/>
      </w:r>
      <w:r>
        <w:rPr>
          <w:rFonts w:ascii="Times New Roman"/>
          <w:b w:val="false"/>
          <w:i w:val="false"/>
          <w:color w:val="000000"/>
          <w:sz w:val="28"/>
        </w:rPr>
        <w:t>
</w:t>
      </w:r>
      <w:r>
        <w:rPr>
          <w:rFonts w:ascii="Times New Roman"/>
          <w:b w:val="false"/>
          <w:i w:val="false"/>
          <w:color w:val="000000"/>
          <w:sz w:val="28"/>
        </w:rPr>
        <w:t>
      С учетом предложений бюджетной комиссии администраторы бюджетных программ в течение пяти рабочих дней уточняют бюджетные заявки по бюджетным программам, изменения по которым одобрены бюджетной комиссией, и представляют в центральный уполномоченный орган по бюджетному планированию или местный уполномоченный орган по государственному планированию на бумажном носителе, кроме того, администраторы республиканских бюджетных программ данные бюджетной заявки вносят в информационную систему государственного планирования.</w:t>
      </w:r>
      <w:r>
        <w:br/>
      </w:r>
      <w:r>
        <w:rPr>
          <w:rFonts w:ascii="Times New Roman"/>
          <w:b w:val="false"/>
          <w:i w:val="false"/>
          <w:color w:val="000000"/>
          <w:sz w:val="28"/>
        </w:rPr>
        <w:t>
      </w:t>
      </w:r>
      <w:r>
        <w:rPr>
          <w:rFonts w:ascii="Times New Roman"/>
          <w:b w:val="false"/>
          <w:i w:val="false"/>
          <w:color w:val="ff0000"/>
          <w:sz w:val="28"/>
        </w:rPr>
        <w:t xml:space="preserve">Сноска. Пункт 21 в редакции приказа Министра финансов РК от 01.03.2012 </w:t>
      </w:r>
      <w:r>
        <w:rPr>
          <w:rFonts w:ascii="Times New Roman"/>
          <w:b w:val="false"/>
          <w:i w:val="false"/>
          <w:color w:val="000000"/>
          <w:sz w:val="28"/>
        </w:rPr>
        <w:t>№ 127</w:t>
      </w:r>
      <w:r>
        <w:rPr>
          <w:rFonts w:ascii="Times New Roman"/>
          <w:b w:val="false"/>
          <w:i w:val="false"/>
          <w:color w:val="ff0000"/>
          <w:sz w:val="28"/>
        </w:rPr>
        <w:t>.</w:t>
      </w:r>
    </w:p>
    <w:bookmarkEnd w:id="3"/>
    <w:bookmarkStart w:name="z61" w:id="4"/>
    <w:p>
      <w:pPr>
        <w:spacing w:after="0"/>
        <w:ind w:left="0"/>
        <w:jc w:val="left"/>
      </w:pPr>
      <w:r>
        <w:rPr>
          <w:rFonts w:ascii="Times New Roman"/>
          <w:b/>
          <w:i w:val="false"/>
          <w:color w:val="000000"/>
        </w:rPr>
        <w:t xml:space="preserve"> 
2. Содержание пояснительной записки к бюджетной программе</w:t>
      </w:r>
    </w:p>
    <w:bookmarkEnd w:id="4"/>
    <w:bookmarkStart w:name="z62" w:id="5"/>
    <w:p>
      <w:pPr>
        <w:spacing w:after="0"/>
        <w:ind w:left="0"/>
        <w:jc w:val="both"/>
      </w:pPr>
      <w:r>
        <w:rPr>
          <w:rFonts w:ascii="Times New Roman"/>
          <w:b w:val="false"/>
          <w:i w:val="false"/>
          <w:color w:val="000000"/>
          <w:sz w:val="28"/>
        </w:rPr>
        <w:t>
      22. Пояснительная записка к бюджетной программе содержит:</w:t>
      </w:r>
      <w:r>
        <w:br/>
      </w:r>
      <w:r>
        <w:rPr>
          <w:rFonts w:ascii="Times New Roman"/>
          <w:b w:val="false"/>
          <w:i w:val="false"/>
          <w:color w:val="000000"/>
          <w:sz w:val="28"/>
        </w:rPr>
        <w:t>
</w:t>
      </w:r>
      <w:r>
        <w:rPr>
          <w:rFonts w:ascii="Times New Roman"/>
          <w:b w:val="false"/>
          <w:i w:val="false"/>
          <w:color w:val="000000"/>
          <w:sz w:val="28"/>
        </w:rPr>
        <w:t>
      1) основные направления расходования средств на плановый период с указанием показателей результативности и эффективности;</w:t>
      </w:r>
      <w:r>
        <w:br/>
      </w:r>
      <w:r>
        <w:rPr>
          <w:rFonts w:ascii="Times New Roman"/>
          <w:b w:val="false"/>
          <w:i w:val="false"/>
          <w:color w:val="000000"/>
          <w:sz w:val="28"/>
        </w:rPr>
        <w:t>
</w:t>
      </w:r>
      <w:r>
        <w:rPr>
          <w:rFonts w:ascii="Times New Roman"/>
          <w:b w:val="false"/>
          <w:i w:val="false"/>
          <w:color w:val="000000"/>
          <w:sz w:val="28"/>
        </w:rPr>
        <w:t>
      2) краткую характеристику и описание заявленных бюджетных программ;</w:t>
      </w:r>
      <w:r>
        <w:br/>
      </w:r>
      <w:r>
        <w:rPr>
          <w:rFonts w:ascii="Times New Roman"/>
          <w:b w:val="false"/>
          <w:i w:val="false"/>
          <w:color w:val="000000"/>
          <w:sz w:val="28"/>
        </w:rPr>
        <w:t>
</w:t>
      </w:r>
      <w:r>
        <w:rPr>
          <w:rFonts w:ascii="Times New Roman"/>
          <w:b w:val="false"/>
          <w:i w:val="false"/>
          <w:color w:val="000000"/>
          <w:sz w:val="28"/>
        </w:rPr>
        <w:t>
      3) обоснование увеличения базовых расходов;</w:t>
      </w:r>
      <w:r>
        <w:br/>
      </w:r>
      <w:r>
        <w:rPr>
          <w:rFonts w:ascii="Times New Roman"/>
          <w:b w:val="false"/>
          <w:i w:val="false"/>
          <w:color w:val="000000"/>
          <w:sz w:val="28"/>
        </w:rPr>
        <w:t>
</w:t>
      </w:r>
      <w:r>
        <w:rPr>
          <w:rFonts w:ascii="Times New Roman"/>
          <w:b w:val="false"/>
          <w:i w:val="false"/>
          <w:color w:val="000000"/>
          <w:sz w:val="28"/>
        </w:rPr>
        <w:t>
      4) анализ достигнутых показателей результатов, а также причины отклонений по бюджетным программам, включенным в состав прошлогодней бюджетной заявки.</w:t>
      </w:r>
      <w:r>
        <w:br/>
      </w:r>
      <w:r>
        <w:rPr>
          <w:rFonts w:ascii="Times New Roman"/>
          <w:b w:val="false"/>
          <w:i w:val="false"/>
          <w:color w:val="000000"/>
          <w:sz w:val="28"/>
        </w:rPr>
        <w:t>
      </w:t>
      </w:r>
      <w:r>
        <w:rPr>
          <w:rFonts w:ascii="Times New Roman"/>
          <w:b w:val="false"/>
          <w:i w:val="false"/>
          <w:color w:val="ff0000"/>
          <w:sz w:val="28"/>
        </w:rPr>
        <w:t xml:space="preserve">Сноска. Пункт 22 с изменением, внесенным приказом Министра финансов РК от 01.03.2012 </w:t>
      </w:r>
      <w:r>
        <w:rPr>
          <w:rFonts w:ascii="Times New Roman"/>
          <w:b w:val="false"/>
          <w:i w:val="false"/>
          <w:color w:val="000000"/>
          <w:sz w:val="28"/>
        </w:rPr>
        <w:t>№ 127</w:t>
      </w:r>
      <w:r>
        <w:rPr>
          <w:rFonts w:ascii="Times New Roman"/>
          <w:b w:val="false"/>
          <w:i w:val="false"/>
          <w:color w:val="ff0000"/>
          <w:sz w:val="28"/>
        </w:rPr>
        <w:t>.</w:t>
      </w:r>
    </w:p>
    <w:bookmarkEnd w:id="5"/>
    <w:bookmarkStart w:name="z67" w:id="6"/>
    <w:p>
      <w:pPr>
        <w:spacing w:after="0"/>
        <w:ind w:left="0"/>
        <w:jc w:val="left"/>
      </w:pPr>
      <w:r>
        <w:rPr>
          <w:rFonts w:ascii="Times New Roman"/>
          <w:b/>
          <w:i w:val="false"/>
          <w:color w:val="000000"/>
        </w:rPr>
        <w:t xml:space="preserve"> 
3. Порядок составления расчетов по видам расходов</w:t>
      </w:r>
    </w:p>
    <w:bookmarkEnd w:id="6"/>
    <w:bookmarkStart w:name="z68" w:id="7"/>
    <w:p>
      <w:pPr>
        <w:spacing w:after="0"/>
        <w:ind w:left="0"/>
        <w:jc w:val="both"/>
      </w:pPr>
      <w:r>
        <w:rPr>
          <w:rFonts w:ascii="Times New Roman"/>
          <w:b w:val="false"/>
          <w:i w:val="false"/>
          <w:color w:val="000000"/>
          <w:sz w:val="28"/>
        </w:rPr>
        <w:t>
      23. Расчеты по видам расходов представляются по каждой специфике экономической классификации расходов на каждый год планового периода по формам согласно приложениям </w:t>
      </w:r>
      <w:r>
        <w:rPr>
          <w:rFonts w:ascii="Times New Roman"/>
          <w:b w:val="false"/>
          <w:i w:val="false"/>
          <w:color w:val="000000"/>
          <w:sz w:val="28"/>
        </w:rPr>
        <w:t>2</w:t>
      </w:r>
      <w:r>
        <w:rPr>
          <w:rFonts w:ascii="Times New Roman"/>
          <w:b w:val="false"/>
          <w:i w:val="false"/>
          <w:color w:val="000000"/>
          <w:sz w:val="28"/>
        </w:rPr>
        <w:t> - </w:t>
      </w:r>
      <w:r>
        <w:rPr>
          <w:rFonts w:ascii="Times New Roman"/>
          <w:b w:val="false"/>
          <w:i w:val="false"/>
          <w:color w:val="000000"/>
          <w:sz w:val="28"/>
        </w:rPr>
        <w:t>61</w:t>
      </w:r>
      <w:r>
        <w:rPr>
          <w:rFonts w:ascii="Times New Roman"/>
          <w:b w:val="false"/>
          <w:i w:val="false"/>
          <w:color w:val="000000"/>
          <w:sz w:val="28"/>
        </w:rPr>
        <w:t xml:space="preserve"> к настоящим Правилам.</w:t>
      </w:r>
      <w:r>
        <w:br/>
      </w:r>
      <w:r>
        <w:rPr>
          <w:rFonts w:ascii="Times New Roman"/>
          <w:b w:val="false"/>
          <w:i w:val="false"/>
          <w:color w:val="000000"/>
          <w:sz w:val="28"/>
        </w:rPr>
        <w:t>
</w:t>
      </w:r>
      <w:r>
        <w:rPr>
          <w:rFonts w:ascii="Times New Roman"/>
          <w:b w:val="false"/>
          <w:i w:val="false"/>
          <w:color w:val="000000"/>
          <w:sz w:val="28"/>
        </w:rPr>
        <w:t>
      24. Расчеты расходов по бюджетным программам, направленным на осуществление государственных функций, полномочий и оказание вытекающих из них государственных услуг составляются на основании утвержденных натуральных норм и стандартов государственных услуг.</w:t>
      </w:r>
      <w:r>
        <w:br/>
      </w:r>
      <w:r>
        <w:rPr>
          <w:rFonts w:ascii="Times New Roman"/>
          <w:b w:val="false"/>
          <w:i w:val="false"/>
          <w:color w:val="000000"/>
          <w:sz w:val="28"/>
        </w:rPr>
        <w:t>
</w:t>
      </w:r>
      <w:r>
        <w:rPr>
          <w:rFonts w:ascii="Times New Roman"/>
          <w:b w:val="false"/>
          <w:i w:val="false"/>
          <w:color w:val="000000"/>
          <w:sz w:val="28"/>
        </w:rPr>
        <w:t>
      25. Расчеты расходов по каждой специфике экономической классификации расходов подписывает ответственный секретарь центрального исполнительного органа (должностное лицо, на которого в установленном порядке возложены полномочия ответственного секретаря центрального исполнительного органа), а в случаях отсутствия таковых - руководитель государственного учреждения или лицо им уполномоченное, руководитель структурного подразделения государственного учреждения, ответственного за их составление, а при отсутствии последних - лицо, на которого соответствующими приказами возложено исполнение обязанностей и главный бухгалтер (начальник финансово-экономического отдела).</w:t>
      </w:r>
      <w:r>
        <w:br/>
      </w:r>
      <w:r>
        <w:rPr>
          <w:rFonts w:ascii="Times New Roman"/>
          <w:b w:val="false"/>
          <w:i w:val="false"/>
          <w:color w:val="000000"/>
          <w:sz w:val="28"/>
        </w:rPr>
        <w:t>
</w:t>
      </w:r>
      <w:r>
        <w:rPr>
          <w:rFonts w:ascii="Times New Roman"/>
          <w:b w:val="false"/>
          <w:i w:val="false"/>
          <w:color w:val="000000"/>
          <w:sz w:val="28"/>
        </w:rPr>
        <w:t>
      25-1. Дополнительные детальные расчеты и обоснования по видам расходов по каждой специфике экономической классификации расходов подписывает ответственный секретарь центрального исполнительного органа (должностное лицо, на которого в установленном порядке возложены полномочия ответственного секретаря центрального исполнительного органа), а в случаях отсутствия таковых - руководитель государственного учреждения или лицо им уполномоченное, руководитель структурного подразделения государственного учреждения, ответственного за их составление, а при отсутствии последних - лицо, на которого соответствующими приказами возложено исполнение обязанностей и руководитель финансово-экономической службы.</w:t>
      </w:r>
      <w:r>
        <w:br/>
      </w:r>
      <w:r>
        <w:rPr>
          <w:rFonts w:ascii="Times New Roman"/>
          <w:b w:val="false"/>
          <w:i w:val="false"/>
          <w:color w:val="000000"/>
          <w:sz w:val="28"/>
        </w:rPr>
        <w:t>
      </w:t>
      </w:r>
      <w:r>
        <w:rPr>
          <w:rFonts w:ascii="Times New Roman"/>
          <w:b w:val="false"/>
          <w:i w:val="false"/>
          <w:color w:val="ff0000"/>
          <w:sz w:val="28"/>
        </w:rPr>
        <w:t xml:space="preserve">Сноска. Правила дополнены пунктом 25-1 в соответствии с приказом Министра финансов РК от 18.03.2011 </w:t>
      </w:r>
      <w:r>
        <w:rPr>
          <w:rFonts w:ascii="Times New Roman"/>
          <w:b w:val="false"/>
          <w:i w:val="false"/>
          <w:color w:val="000000"/>
          <w:sz w:val="28"/>
        </w:rPr>
        <w:t>№ 136</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26. Администраторы бюджетных программ при увеличении лимитов штатной численности дополнительно представляют расчеты расходов по бюджетным программам по формам согласно приложениям </w:t>
      </w:r>
      <w:r>
        <w:rPr>
          <w:rFonts w:ascii="Times New Roman"/>
          <w:b w:val="false"/>
          <w:i w:val="false"/>
          <w:color w:val="000000"/>
          <w:sz w:val="28"/>
        </w:rPr>
        <w:t>2</w:t>
      </w:r>
      <w:r>
        <w:rPr>
          <w:rFonts w:ascii="Times New Roman"/>
          <w:b w:val="false"/>
          <w:i w:val="false"/>
          <w:color w:val="000000"/>
          <w:sz w:val="28"/>
        </w:rPr>
        <w:t xml:space="preserve"> - </w:t>
      </w:r>
      <w:r>
        <w:rPr>
          <w:rFonts w:ascii="Times New Roman"/>
          <w:b w:val="false"/>
          <w:i w:val="false"/>
          <w:color w:val="000000"/>
          <w:sz w:val="28"/>
        </w:rPr>
        <w:t>16</w:t>
      </w:r>
      <w:r>
        <w:rPr>
          <w:rFonts w:ascii="Times New Roman"/>
          <w:b w:val="false"/>
          <w:i w:val="false"/>
          <w:color w:val="000000"/>
          <w:sz w:val="28"/>
        </w:rPr>
        <w:t xml:space="preserve"> к настоящим Правилам.</w:t>
      </w:r>
      <w:r>
        <w:br/>
      </w:r>
      <w:r>
        <w:rPr>
          <w:rFonts w:ascii="Times New Roman"/>
          <w:b w:val="false"/>
          <w:i w:val="false"/>
          <w:color w:val="000000"/>
          <w:sz w:val="28"/>
        </w:rPr>
        <w:t>
</w:t>
      </w:r>
      <w:r>
        <w:rPr>
          <w:rFonts w:ascii="Times New Roman"/>
          <w:b w:val="false"/>
          <w:i w:val="false"/>
          <w:color w:val="000000"/>
          <w:sz w:val="28"/>
        </w:rPr>
        <w:t>
      27. Расчеты расходов по специфике 111 "Оплата труда" составляются по формам 01-111, 02-111, 03-111, 04-111, 05-111, 06-111, 07-111, 08-111, 09-111, 10-111, 11-111, 12-111, 13-111, 14-111, 15-111 согласно приложениям </w:t>
      </w:r>
      <w:r>
        <w:rPr>
          <w:rFonts w:ascii="Times New Roman"/>
          <w:b w:val="false"/>
          <w:i w:val="false"/>
          <w:color w:val="000000"/>
          <w:sz w:val="28"/>
        </w:rPr>
        <w:t>2</w:t>
      </w:r>
      <w:r>
        <w:rPr>
          <w:rFonts w:ascii="Times New Roman"/>
          <w:b w:val="false"/>
          <w:i w:val="false"/>
          <w:color w:val="000000"/>
          <w:sz w:val="28"/>
        </w:rPr>
        <w:t xml:space="preserve"> - </w:t>
      </w:r>
      <w:r>
        <w:rPr>
          <w:rFonts w:ascii="Times New Roman"/>
          <w:b w:val="false"/>
          <w:i w:val="false"/>
          <w:color w:val="000000"/>
          <w:sz w:val="28"/>
        </w:rPr>
        <w:t>16</w:t>
      </w:r>
      <w:r>
        <w:rPr>
          <w:rFonts w:ascii="Times New Roman"/>
          <w:b w:val="false"/>
          <w:i w:val="false"/>
          <w:color w:val="000000"/>
          <w:sz w:val="28"/>
        </w:rPr>
        <w:t xml:space="preserve"> к настоящим Правилам.</w:t>
      </w:r>
      <w:r>
        <w:br/>
      </w:r>
      <w:r>
        <w:rPr>
          <w:rFonts w:ascii="Times New Roman"/>
          <w:b w:val="false"/>
          <w:i w:val="false"/>
          <w:color w:val="000000"/>
          <w:sz w:val="28"/>
        </w:rPr>
        <w:t>
</w:t>
      </w:r>
      <w:r>
        <w:rPr>
          <w:rFonts w:ascii="Times New Roman"/>
          <w:b w:val="false"/>
          <w:i w:val="false"/>
          <w:color w:val="000000"/>
          <w:sz w:val="28"/>
        </w:rPr>
        <w:t>
      При составлении расчетов по указанным формам при расчете дополнительной оплаты за проживание на территориях радиационного риска и за проживание в зонах экологического бедствия следует руководствоваться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социальной защите граждан, пострадавших вследствие ядерных испытаний на Семипалатинском испытательном ядерном полигоне" и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социальной защите граждан, пострадавших вследствие экологического бедствия в Приаралье".</w:t>
      </w:r>
      <w:r>
        <w:br/>
      </w:r>
      <w:r>
        <w:rPr>
          <w:rFonts w:ascii="Times New Roman"/>
          <w:b w:val="false"/>
          <w:i w:val="false"/>
          <w:color w:val="000000"/>
          <w:sz w:val="28"/>
        </w:rPr>
        <w:t>
</w:t>
      </w:r>
      <w:r>
        <w:rPr>
          <w:rFonts w:ascii="Times New Roman"/>
          <w:b w:val="false"/>
          <w:i w:val="false"/>
          <w:color w:val="000000"/>
          <w:sz w:val="28"/>
        </w:rPr>
        <w:t>
      Форма 01-111 (</w:t>
      </w:r>
      <w:r>
        <w:rPr>
          <w:rFonts w:ascii="Times New Roman"/>
          <w:b w:val="false"/>
          <w:i w:val="false"/>
          <w:color w:val="000000"/>
          <w:sz w:val="28"/>
        </w:rPr>
        <w:t>приложение 2</w:t>
      </w:r>
      <w:r>
        <w:rPr>
          <w:rFonts w:ascii="Times New Roman"/>
          <w:b w:val="false"/>
          <w:i w:val="false"/>
          <w:color w:val="000000"/>
          <w:sz w:val="28"/>
        </w:rPr>
        <w:t>) предназначена для расчета расходов на оплату труда административных государственных служащих, за исключением сотрудников органов прокуратуры, правоохранительных органов, государственной фельдъегерской службы, государственной противопожарной службы, органов внутренних дел, финансовой полиции, уголовно-исполнительной системы и таможенных служб, военнослужащих, по которым заполняются соответственно формы 12-111, 13-111, 14-111, 15-111. При составлении данных расчетов следует руководствоваться Реестром должностей административных государственных служащих по категориям, утвержденным </w:t>
      </w:r>
      <w:r>
        <w:rPr>
          <w:rFonts w:ascii="Times New Roman"/>
          <w:b w:val="false"/>
          <w:i w:val="false"/>
          <w:color w:val="000000"/>
          <w:sz w:val="28"/>
        </w:rPr>
        <w:t>Указом</w:t>
      </w:r>
      <w:r>
        <w:rPr>
          <w:rFonts w:ascii="Times New Roman"/>
          <w:b w:val="false"/>
          <w:i w:val="false"/>
          <w:color w:val="000000"/>
          <w:sz w:val="28"/>
        </w:rPr>
        <w:t xml:space="preserve"> Президента Республики Казахстан от 28 декабря 2007 года № 501 "О мерах по оптимизации должностей государственных служащих" и </w:t>
      </w:r>
      <w:r>
        <w:rPr>
          <w:rFonts w:ascii="Times New Roman"/>
          <w:b w:val="false"/>
          <w:i w:val="false"/>
          <w:color w:val="000000"/>
          <w:sz w:val="28"/>
        </w:rPr>
        <w:t>Указом</w:t>
      </w:r>
      <w:r>
        <w:rPr>
          <w:rFonts w:ascii="Times New Roman"/>
          <w:b w:val="false"/>
          <w:i w:val="false"/>
          <w:color w:val="000000"/>
          <w:sz w:val="28"/>
        </w:rPr>
        <w:t> Президента Республики Казахстан от 17 января 2004 года № 1284 "О единой системе оплаты труда работников органов Республики Казахстан, содержащихся за счет государственного бюджета и сметы (бюджета) Национального Банка Республики Казахстан" (далее - Указ № 1284).</w:t>
      </w:r>
      <w:r>
        <w:br/>
      </w:r>
      <w:r>
        <w:rPr>
          <w:rFonts w:ascii="Times New Roman"/>
          <w:b w:val="false"/>
          <w:i w:val="false"/>
          <w:color w:val="000000"/>
          <w:sz w:val="28"/>
        </w:rPr>
        <w:t>
</w:t>
      </w:r>
      <w:r>
        <w:rPr>
          <w:rFonts w:ascii="Times New Roman"/>
          <w:b w:val="false"/>
          <w:i w:val="false"/>
          <w:color w:val="000000"/>
          <w:sz w:val="28"/>
        </w:rPr>
        <w:t>
      Форма 02-111 (</w:t>
      </w:r>
      <w:r>
        <w:rPr>
          <w:rFonts w:ascii="Times New Roman"/>
          <w:b w:val="false"/>
          <w:i w:val="false"/>
          <w:color w:val="000000"/>
          <w:sz w:val="28"/>
        </w:rPr>
        <w:t>приложение 3</w:t>
      </w:r>
      <w:r>
        <w:rPr>
          <w:rFonts w:ascii="Times New Roman"/>
          <w:b w:val="false"/>
          <w:i w:val="false"/>
          <w:color w:val="000000"/>
          <w:sz w:val="28"/>
        </w:rPr>
        <w:t>) предназначена для расчета расходов на оплату труда политических государственных служащих, депутатов, судей. При составлении расчета по форме 02-111 следует руководствоваться </w:t>
      </w:r>
      <w:r>
        <w:rPr>
          <w:rFonts w:ascii="Times New Roman"/>
          <w:b w:val="false"/>
          <w:i w:val="false"/>
          <w:color w:val="000000"/>
          <w:sz w:val="28"/>
        </w:rPr>
        <w:t>Указом</w:t>
      </w:r>
      <w:r>
        <w:rPr>
          <w:rFonts w:ascii="Times New Roman"/>
          <w:b w:val="false"/>
          <w:i w:val="false"/>
          <w:color w:val="000000"/>
          <w:sz w:val="28"/>
        </w:rPr>
        <w:t xml:space="preserve"> № 1284. Данным нормативным правовым актом также следует руководствоваться при составлении расчетов по формам 03-111, 12-111, 13-111, 14-111 и 15-111.</w:t>
      </w:r>
      <w:r>
        <w:br/>
      </w:r>
      <w:r>
        <w:rPr>
          <w:rFonts w:ascii="Times New Roman"/>
          <w:b w:val="false"/>
          <w:i w:val="false"/>
          <w:color w:val="000000"/>
          <w:sz w:val="28"/>
        </w:rPr>
        <w:t>
</w:t>
      </w:r>
      <w:r>
        <w:rPr>
          <w:rFonts w:ascii="Times New Roman"/>
          <w:b w:val="false"/>
          <w:i w:val="false"/>
          <w:color w:val="000000"/>
          <w:sz w:val="28"/>
        </w:rPr>
        <w:t>
      Форма 03-111 (</w:t>
      </w:r>
      <w:r>
        <w:rPr>
          <w:rFonts w:ascii="Times New Roman"/>
          <w:b w:val="false"/>
          <w:i w:val="false"/>
          <w:color w:val="000000"/>
          <w:sz w:val="28"/>
        </w:rPr>
        <w:t>приложение 4</w:t>
      </w:r>
      <w:r>
        <w:rPr>
          <w:rFonts w:ascii="Times New Roman"/>
          <w:b w:val="false"/>
          <w:i w:val="false"/>
          <w:color w:val="000000"/>
          <w:sz w:val="28"/>
        </w:rPr>
        <w:t>) предназначена для расчета расходов на оплату труда чрезвычайных и полномочных послов, работников загранучреждений.</w:t>
      </w:r>
      <w:r>
        <w:br/>
      </w:r>
      <w:r>
        <w:rPr>
          <w:rFonts w:ascii="Times New Roman"/>
          <w:b w:val="false"/>
          <w:i w:val="false"/>
          <w:color w:val="000000"/>
          <w:sz w:val="28"/>
        </w:rPr>
        <w:t>
</w:t>
      </w:r>
      <w:r>
        <w:rPr>
          <w:rFonts w:ascii="Times New Roman"/>
          <w:b w:val="false"/>
          <w:i w:val="false"/>
          <w:color w:val="000000"/>
          <w:sz w:val="28"/>
        </w:rPr>
        <w:t>
      Форма 04-111 (</w:t>
      </w:r>
      <w:r>
        <w:rPr>
          <w:rFonts w:ascii="Times New Roman"/>
          <w:b w:val="false"/>
          <w:i w:val="false"/>
          <w:color w:val="000000"/>
          <w:sz w:val="28"/>
        </w:rPr>
        <w:t>приложение 5</w:t>
      </w:r>
      <w:r>
        <w:rPr>
          <w:rFonts w:ascii="Times New Roman"/>
          <w:b w:val="false"/>
          <w:i w:val="false"/>
          <w:color w:val="000000"/>
          <w:sz w:val="28"/>
        </w:rPr>
        <w:t>) предназначена для расчета расходов на оплату труда работников государственных учреждений образования.</w:t>
      </w:r>
      <w:r>
        <w:br/>
      </w:r>
      <w:r>
        <w:rPr>
          <w:rFonts w:ascii="Times New Roman"/>
          <w:b w:val="false"/>
          <w:i w:val="false"/>
          <w:color w:val="000000"/>
          <w:sz w:val="28"/>
        </w:rPr>
        <w:t>
</w:t>
      </w:r>
      <w:r>
        <w:rPr>
          <w:rFonts w:ascii="Times New Roman"/>
          <w:b w:val="false"/>
          <w:i w:val="false"/>
          <w:color w:val="000000"/>
          <w:sz w:val="28"/>
        </w:rPr>
        <w:t>
      При составлении данных расчетов следует руководствоваться  </w:t>
      </w:r>
      <w:r>
        <w:rPr>
          <w:rFonts w:ascii="Times New Roman"/>
          <w:b w:val="false"/>
          <w:i w:val="false"/>
          <w:color w:val="000000"/>
          <w:sz w:val="28"/>
        </w:rPr>
        <w:t>постановлением</w:t>
      </w:r>
      <w:r>
        <w:rPr>
          <w:rFonts w:ascii="Times New Roman"/>
          <w:b w:val="false"/>
          <w:i w:val="false"/>
          <w:color w:val="000000"/>
          <w:sz w:val="28"/>
        </w:rPr>
        <w:t> Правительства Республики Казахстан от 29 декабря 2007 года № 1400 "О системе оплаты труда гражданских служащих, работников организаций, содержащихся за счет средств государственного бюджета, работников казенных предприятий" (далее - Постановление № 1400). Данным нормативным правовым актом также следует руководствоваться при составлении расчетов по формам 05-111, 06-111, 07-111, 08-111, 09-111, 10-111, 11-111.</w:t>
      </w:r>
      <w:r>
        <w:br/>
      </w:r>
      <w:r>
        <w:rPr>
          <w:rFonts w:ascii="Times New Roman"/>
          <w:b w:val="false"/>
          <w:i w:val="false"/>
          <w:color w:val="000000"/>
          <w:sz w:val="28"/>
        </w:rPr>
        <w:t>
</w:t>
      </w:r>
      <w:r>
        <w:rPr>
          <w:rFonts w:ascii="Times New Roman"/>
          <w:b w:val="false"/>
          <w:i w:val="false"/>
          <w:color w:val="000000"/>
          <w:sz w:val="28"/>
        </w:rPr>
        <w:t>
      Форма 05-111 (</w:t>
      </w:r>
      <w:r>
        <w:rPr>
          <w:rFonts w:ascii="Times New Roman"/>
          <w:b w:val="false"/>
          <w:i w:val="false"/>
          <w:color w:val="000000"/>
          <w:sz w:val="28"/>
        </w:rPr>
        <w:t>приложение 6</w:t>
      </w:r>
      <w:r>
        <w:rPr>
          <w:rFonts w:ascii="Times New Roman"/>
          <w:b w:val="false"/>
          <w:i w:val="false"/>
          <w:color w:val="000000"/>
          <w:sz w:val="28"/>
        </w:rPr>
        <w:t>) предназначена для расчета расходов на оплату труда работников государственных учреждений высшего образования и науки. Данную форму заполняют учреждения высшего образования, кроме учебных заведений министерств обороны, внутренних дел, юстиции, по чрезвычайным ситуациям, Агентства Республики Казахстан по борьбе с экономической и коррупционной преступностью (финансовая полиция) и Комитета национальной безопасности Республики Казахстан.</w:t>
      </w:r>
      <w:r>
        <w:br/>
      </w:r>
      <w:r>
        <w:rPr>
          <w:rFonts w:ascii="Times New Roman"/>
          <w:b w:val="false"/>
          <w:i w:val="false"/>
          <w:color w:val="000000"/>
          <w:sz w:val="28"/>
        </w:rPr>
        <w:t>
</w:t>
      </w:r>
      <w:r>
        <w:rPr>
          <w:rFonts w:ascii="Times New Roman"/>
          <w:b w:val="false"/>
          <w:i w:val="false"/>
          <w:color w:val="000000"/>
          <w:sz w:val="28"/>
        </w:rPr>
        <w:t>
      Форма 06-111 (</w:t>
      </w:r>
      <w:r>
        <w:rPr>
          <w:rFonts w:ascii="Times New Roman"/>
          <w:b w:val="false"/>
          <w:i w:val="false"/>
          <w:color w:val="000000"/>
          <w:sz w:val="28"/>
        </w:rPr>
        <w:t>приложение 7</w:t>
      </w:r>
      <w:r>
        <w:rPr>
          <w:rFonts w:ascii="Times New Roman"/>
          <w:b w:val="false"/>
          <w:i w:val="false"/>
          <w:color w:val="000000"/>
          <w:sz w:val="28"/>
        </w:rPr>
        <w:t>) предназначена для расчета расходов на оплату труда работников государственных учреждений здравоохранения.</w:t>
      </w:r>
      <w:r>
        <w:br/>
      </w:r>
      <w:r>
        <w:rPr>
          <w:rFonts w:ascii="Times New Roman"/>
          <w:b w:val="false"/>
          <w:i w:val="false"/>
          <w:color w:val="000000"/>
          <w:sz w:val="28"/>
        </w:rPr>
        <w:t>
</w:t>
      </w:r>
      <w:r>
        <w:rPr>
          <w:rFonts w:ascii="Times New Roman"/>
          <w:b w:val="false"/>
          <w:i w:val="false"/>
          <w:color w:val="000000"/>
          <w:sz w:val="28"/>
        </w:rPr>
        <w:t>
      Форма 07-111 (</w:t>
      </w:r>
      <w:r>
        <w:rPr>
          <w:rFonts w:ascii="Times New Roman"/>
          <w:b w:val="false"/>
          <w:i w:val="false"/>
          <w:color w:val="000000"/>
          <w:sz w:val="28"/>
        </w:rPr>
        <w:t>приложение 8</w:t>
      </w:r>
      <w:r>
        <w:rPr>
          <w:rFonts w:ascii="Times New Roman"/>
          <w:b w:val="false"/>
          <w:i w:val="false"/>
          <w:color w:val="000000"/>
          <w:sz w:val="28"/>
        </w:rPr>
        <w:t>) предназначена для расчета расходов на оплату труда работников государственных учреждений социального обеспечения.</w:t>
      </w:r>
      <w:r>
        <w:br/>
      </w:r>
      <w:r>
        <w:rPr>
          <w:rFonts w:ascii="Times New Roman"/>
          <w:b w:val="false"/>
          <w:i w:val="false"/>
          <w:color w:val="000000"/>
          <w:sz w:val="28"/>
        </w:rPr>
        <w:t>
</w:t>
      </w:r>
      <w:r>
        <w:rPr>
          <w:rFonts w:ascii="Times New Roman"/>
          <w:b w:val="false"/>
          <w:i w:val="false"/>
          <w:color w:val="000000"/>
          <w:sz w:val="28"/>
        </w:rPr>
        <w:t>
      Форма 08-111 (</w:t>
      </w:r>
      <w:r>
        <w:rPr>
          <w:rFonts w:ascii="Times New Roman"/>
          <w:b w:val="false"/>
          <w:i w:val="false"/>
          <w:color w:val="000000"/>
          <w:sz w:val="28"/>
        </w:rPr>
        <w:t>приложение 9</w:t>
      </w:r>
      <w:r>
        <w:rPr>
          <w:rFonts w:ascii="Times New Roman"/>
          <w:b w:val="false"/>
          <w:i w:val="false"/>
          <w:color w:val="000000"/>
          <w:sz w:val="28"/>
        </w:rPr>
        <w:t>) для расчета расходов на оплату труда работников государственных учреждений культуры и архивного дела.</w:t>
      </w:r>
      <w:r>
        <w:br/>
      </w:r>
      <w:r>
        <w:rPr>
          <w:rFonts w:ascii="Times New Roman"/>
          <w:b w:val="false"/>
          <w:i w:val="false"/>
          <w:color w:val="000000"/>
          <w:sz w:val="28"/>
        </w:rPr>
        <w:t>
</w:t>
      </w:r>
      <w:r>
        <w:rPr>
          <w:rFonts w:ascii="Times New Roman"/>
          <w:b w:val="false"/>
          <w:i w:val="false"/>
          <w:color w:val="000000"/>
          <w:sz w:val="28"/>
        </w:rPr>
        <w:t>
      Форма 09-111 (</w:t>
      </w:r>
      <w:r>
        <w:rPr>
          <w:rFonts w:ascii="Times New Roman"/>
          <w:b w:val="false"/>
          <w:i w:val="false"/>
          <w:color w:val="000000"/>
          <w:sz w:val="28"/>
        </w:rPr>
        <w:t>приложение 10</w:t>
      </w:r>
      <w:r>
        <w:rPr>
          <w:rFonts w:ascii="Times New Roman"/>
          <w:b w:val="false"/>
          <w:i w:val="false"/>
          <w:color w:val="000000"/>
          <w:sz w:val="28"/>
        </w:rPr>
        <w:t>) для расчета расходов на оплату труда работников государственных учреждений физической культуры и спорта.</w:t>
      </w:r>
      <w:r>
        <w:br/>
      </w:r>
      <w:r>
        <w:rPr>
          <w:rFonts w:ascii="Times New Roman"/>
          <w:b w:val="false"/>
          <w:i w:val="false"/>
          <w:color w:val="000000"/>
          <w:sz w:val="28"/>
        </w:rPr>
        <w:t>
</w:t>
      </w:r>
      <w:r>
        <w:rPr>
          <w:rFonts w:ascii="Times New Roman"/>
          <w:b w:val="false"/>
          <w:i w:val="false"/>
          <w:color w:val="000000"/>
          <w:sz w:val="28"/>
        </w:rPr>
        <w:t>
      Форма 10-111 (приложение 11) для расчета расходов на оплату труда работников прочих государственных учреждений, за исключением государственных учреждений образования, высшего образования и науки, здравоохранения, социального обеспечения, культуры и архивного дела, физической культуры и спорта, правоохранительных органов, Республиканской гвардии Республики Казахстан, Службы охраны Президента Республики Казахстан.</w:t>
      </w:r>
      <w:r>
        <w:br/>
      </w:r>
      <w:r>
        <w:rPr>
          <w:rFonts w:ascii="Times New Roman"/>
          <w:b w:val="false"/>
          <w:i w:val="false"/>
          <w:color w:val="000000"/>
          <w:sz w:val="28"/>
        </w:rPr>
        <w:t>
</w:t>
      </w:r>
      <w:r>
        <w:rPr>
          <w:rFonts w:ascii="Times New Roman"/>
          <w:b w:val="false"/>
          <w:i w:val="false"/>
          <w:color w:val="000000"/>
          <w:sz w:val="28"/>
        </w:rPr>
        <w:t>
      Форма 11-111 (</w:t>
      </w:r>
      <w:r>
        <w:rPr>
          <w:rFonts w:ascii="Times New Roman"/>
          <w:b w:val="false"/>
          <w:i w:val="false"/>
          <w:color w:val="000000"/>
          <w:sz w:val="28"/>
        </w:rPr>
        <w:t>приложение 12</w:t>
      </w:r>
      <w:r>
        <w:rPr>
          <w:rFonts w:ascii="Times New Roman"/>
          <w:b w:val="false"/>
          <w:i w:val="false"/>
          <w:color w:val="000000"/>
          <w:sz w:val="28"/>
        </w:rPr>
        <w:t>) для расчета расходов на оплату труда рабочих государственных учреждений.</w:t>
      </w:r>
      <w:r>
        <w:br/>
      </w:r>
      <w:r>
        <w:rPr>
          <w:rFonts w:ascii="Times New Roman"/>
          <w:b w:val="false"/>
          <w:i w:val="false"/>
          <w:color w:val="000000"/>
          <w:sz w:val="28"/>
        </w:rPr>
        <w:t>
</w:t>
      </w:r>
      <w:r>
        <w:rPr>
          <w:rFonts w:ascii="Times New Roman"/>
          <w:b w:val="false"/>
          <w:i w:val="false"/>
          <w:color w:val="000000"/>
          <w:sz w:val="28"/>
        </w:rPr>
        <w:t>
      Форма 12-111 (</w:t>
      </w:r>
      <w:r>
        <w:rPr>
          <w:rFonts w:ascii="Times New Roman"/>
          <w:b w:val="false"/>
          <w:i w:val="false"/>
          <w:color w:val="000000"/>
          <w:sz w:val="28"/>
        </w:rPr>
        <w:t>приложение 13</w:t>
      </w:r>
      <w:r>
        <w:rPr>
          <w:rFonts w:ascii="Times New Roman"/>
          <w:b w:val="false"/>
          <w:i w:val="false"/>
          <w:color w:val="000000"/>
          <w:sz w:val="28"/>
        </w:rPr>
        <w:t>) предназначена для расчета расходов на оплату труда сотрудников органов прокуратуры (за исключением военнослужащих Главной военной прокуратуры, военных прокуратур округов, гарнизонов и войск Республики Казахстан, по которым заполняется форма 13-111).</w:t>
      </w:r>
      <w:r>
        <w:br/>
      </w:r>
      <w:r>
        <w:rPr>
          <w:rFonts w:ascii="Times New Roman"/>
          <w:b w:val="false"/>
          <w:i w:val="false"/>
          <w:color w:val="000000"/>
          <w:sz w:val="28"/>
        </w:rPr>
        <w:t>
</w:t>
      </w:r>
      <w:r>
        <w:rPr>
          <w:rFonts w:ascii="Times New Roman"/>
          <w:b w:val="false"/>
          <w:i w:val="false"/>
          <w:color w:val="000000"/>
          <w:sz w:val="28"/>
        </w:rPr>
        <w:t>
      Форма 13-111 (</w:t>
      </w:r>
      <w:r>
        <w:rPr>
          <w:rFonts w:ascii="Times New Roman"/>
          <w:b w:val="false"/>
          <w:i w:val="false"/>
          <w:color w:val="000000"/>
          <w:sz w:val="28"/>
        </w:rPr>
        <w:t>приложение 14</w:t>
      </w:r>
      <w:r>
        <w:rPr>
          <w:rFonts w:ascii="Times New Roman"/>
          <w:b w:val="false"/>
          <w:i w:val="false"/>
          <w:color w:val="000000"/>
          <w:sz w:val="28"/>
        </w:rPr>
        <w:t>) предназначена для расчета расходов на оплату труда сотрудников органов внутренних дел, финансовой полиции, правоохранительных органов, государственной противопожарной службы, государственной фельдъегерской службы, органов уголовно-исполнительной системы.</w:t>
      </w:r>
      <w:r>
        <w:br/>
      </w:r>
      <w:r>
        <w:rPr>
          <w:rFonts w:ascii="Times New Roman"/>
          <w:b w:val="false"/>
          <w:i w:val="false"/>
          <w:color w:val="000000"/>
          <w:sz w:val="28"/>
        </w:rPr>
        <w:t>
</w:t>
      </w:r>
      <w:r>
        <w:rPr>
          <w:rFonts w:ascii="Times New Roman"/>
          <w:b w:val="false"/>
          <w:i w:val="false"/>
          <w:color w:val="000000"/>
          <w:sz w:val="28"/>
        </w:rPr>
        <w:t>
      В графе 35 указывается количество сотрудников правоохранительных органов, государственной противопожарной службы, государственной фельдъегерской службы, органов уголовно-исполнительной системы, получающих надбавку за особые условия прохождения службы, а в графе 36 указывается сумма надбавки за особые условия прохождения службы. Общая сумма надбавки за особые условия прохождения службы должна составлять не более 15 процентов от общей суммы должностного оклада.</w:t>
      </w:r>
      <w:r>
        <w:br/>
      </w:r>
      <w:r>
        <w:rPr>
          <w:rFonts w:ascii="Times New Roman"/>
          <w:b w:val="false"/>
          <w:i w:val="false"/>
          <w:color w:val="000000"/>
          <w:sz w:val="28"/>
        </w:rPr>
        <w:t>
</w:t>
      </w:r>
      <w:r>
        <w:rPr>
          <w:rFonts w:ascii="Times New Roman"/>
          <w:b w:val="false"/>
          <w:i w:val="false"/>
          <w:color w:val="000000"/>
          <w:sz w:val="28"/>
        </w:rPr>
        <w:t>
      Форма 14-111 (</w:t>
      </w:r>
      <w:r>
        <w:rPr>
          <w:rFonts w:ascii="Times New Roman"/>
          <w:b w:val="false"/>
          <w:i w:val="false"/>
          <w:color w:val="000000"/>
          <w:sz w:val="28"/>
        </w:rPr>
        <w:t>приложение 15</w:t>
      </w:r>
      <w:r>
        <w:rPr>
          <w:rFonts w:ascii="Times New Roman"/>
          <w:b w:val="false"/>
          <w:i w:val="false"/>
          <w:color w:val="000000"/>
          <w:sz w:val="28"/>
        </w:rPr>
        <w:t>) предназначена для расчета расходов на заработную плату военнослужащих.</w:t>
      </w:r>
      <w:r>
        <w:br/>
      </w:r>
      <w:r>
        <w:rPr>
          <w:rFonts w:ascii="Times New Roman"/>
          <w:b w:val="false"/>
          <w:i w:val="false"/>
          <w:color w:val="000000"/>
          <w:sz w:val="28"/>
        </w:rPr>
        <w:t>
</w:t>
      </w:r>
      <w:r>
        <w:rPr>
          <w:rFonts w:ascii="Times New Roman"/>
          <w:b w:val="false"/>
          <w:i w:val="false"/>
          <w:color w:val="000000"/>
          <w:sz w:val="28"/>
        </w:rPr>
        <w:t>
      В графе 35 указывается количество военнослужащих, получающих надбавку за особые условия прохождения службы, а в графе 36 указывается сумма надбавки за особые условия прохождения службы. Общая сумма надбавки за особые условия прохождения службы должна составлять для Службы охраны Президента Республики Казахстан не более 25 процентов от общей суммы по должностным окладам, для других органов - не более 15 процентов.</w:t>
      </w:r>
      <w:r>
        <w:br/>
      </w:r>
      <w:r>
        <w:rPr>
          <w:rFonts w:ascii="Times New Roman"/>
          <w:b w:val="false"/>
          <w:i w:val="false"/>
          <w:color w:val="000000"/>
          <w:sz w:val="28"/>
        </w:rPr>
        <w:t>
</w:t>
      </w:r>
      <w:r>
        <w:rPr>
          <w:rFonts w:ascii="Times New Roman"/>
          <w:b w:val="false"/>
          <w:i w:val="false"/>
          <w:color w:val="000000"/>
          <w:sz w:val="28"/>
        </w:rPr>
        <w:t>
      При расчете расходов на оплату труда по формам 12-111, 13-111, 14-111 следует руководствоваться </w:t>
      </w:r>
      <w:r>
        <w:rPr>
          <w:rFonts w:ascii="Times New Roman"/>
          <w:b w:val="false"/>
          <w:i w:val="false"/>
          <w:color w:val="000000"/>
          <w:sz w:val="28"/>
        </w:rPr>
        <w:t>Указом</w:t>
      </w:r>
      <w:r>
        <w:rPr>
          <w:rFonts w:ascii="Times New Roman"/>
          <w:b w:val="false"/>
          <w:i w:val="false"/>
          <w:color w:val="000000"/>
          <w:sz w:val="28"/>
        </w:rPr>
        <w:t xml:space="preserve"> Президента Республики Казахстан от 17 января 2004 года № 1283 "Об утверждении реестров должностей военнослужащих, сотрудников правоохранительных органов, Министерство по чрезвычайным ситуациям Республики Казахстан и органов прокуратуры Республики Казахстан по категориям" и </w:t>
      </w:r>
      <w:r>
        <w:rPr>
          <w:rFonts w:ascii="Times New Roman"/>
          <w:b w:val="false"/>
          <w:i w:val="false"/>
          <w:color w:val="000000"/>
          <w:sz w:val="28"/>
        </w:rPr>
        <w:t>Указом</w:t>
      </w:r>
      <w:r>
        <w:rPr>
          <w:rFonts w:ascii="Times New Roman"/>
          <w:b w:val="false"/>
          <w:i w:val="false"/>
          <w:color w:val="000000"/>
          <w:sz w:val="28"/>
        </w:rPr>
        <w:t xml:space="preserve"> № 1284.</w:t>
      </w:r>
      <w:r>
        <w:br/>
      </w:r>
      <w:r>
        <w:rPr>
          <w:rFonts w:ascii="Times New Roman"/>
          <w:b w:val="false"/>
          <w:i w:val="false"/>
          <w:color w:val="000000"/>
          <w:sz w:val="28"/>
        </w:rPr>
        <w:t>
</w:t>
      </w:r>
      <w:r>
        <w:rPr>
          <w:rFonts w:ascii="Times New Roman"/>
          <w:b w:val="false"/>
          <w:i w:val="false"/>
          <w:color w:val="000000"/>
          <w:sz w:val="28"/>
        </w:rPr>
        <w:t>
      Форма 15-111 (</w:t>
      </w:r>
      <w:r>
        <w:rPr>
          <w:rFonts w:ascii="Times New Roman"/>
          <w:b w:val="false"/>
          <w:i w:val="false"/>
          <w:color w:val="000000"/>
          <w:sz w:val="28"/>
        </w:rPr>
        <w:t>приложение 16</w:t>
      </w:r>
      <w:r>
        <w:rPr>
          <w:rFonts w:ascii="Times New Roman"/>
          <w:b w:val="false"/>
          <w:i w:val="false"/>
          <w:color w:val="000000"/>
          <w:sz w:val="28"/>
        </w:rPr>
        <w:t>) предназначена для расчета расходов по должностному окладу военнослужащих срочной военной службы.</w:t>
      </w:r>
      <w:r>
        <w:br/>
      </w:r>
      <w:r>
        <w:rPr>
          <w:rFonts w:ascii="Times New Roman"/>
          <w:b w:val="false"/>
          <w:i w:val="false"/>
          <w:color w:val="000000"/>
          <w:sz w:val="28"/>
        </w:rPr>
        <w:t>
</w:t>
      </w:r>
      <w:r>
        <w:rPr>
          <w:rFonts w:ascii="Times New Roman"/>
          <w:b w:val="false"/>
          <w:i w:val="false"/>
          <w:color w:val="000000"/>
          <w:sz w:val="28"/>
        </w:rPr>
        <w:t>
      27-1. Расчет дополнительных денежных выплат составляется по форме 01-112 согласно </w:t>
      </w:r>
      <w:r>
        <w:rPr>
          <w:rFonts w:ascii="Times New Roman"/>
          <w:b w:val="false"/>
          <w:i w:val="false"/>
          <w:color w:val="000000"/>
          <w:sz w:val="28"/>
        </w:rPr>
        <w:t>приложению 16-1</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Данная форма предназначена для расчета на дополнительные денежные выплаты для премирования политических и административных государственных служащих, судей, Чрезвычайных и Полномочных Послов Республики Казахстан в странах дальнего и ближнего зарубежья, работников учреждений Министерства иностранных дел Республики Казахстан за границей, военнослужащих, сотрудников правоохранительных органов, государственной противопожарной службы Министерства по чрезвычайным ситуациям и органов прокуратуры: надбавки к должностным окладам, установленные по решению руководителя государственного органа по плану финансирования; единовременное денежное вознаграждение гражданам впервые поступившим на воинскую службу по контракту на должности солдат (матросов) сержантов (старшин) в зависимости от срока заключенного контракта; премия административных государственных служащих центральных аппаратов государственных органов, согласно </w:t>
      </w:r>
      <w:r>
        <w:rPr>
          <w:rFonts w:ascii="Times New Roman"/>
          <w:b w:val="false"/>
          <w:i w:val="false"/>
          <w:color w:val="000000"/>
          <w:sz w:val="28"/>
        </w:rPr>
        <w:t>Указу</w:t>
      </w:r>
      <w:r>
        <w:rPr>
          <w:rFonts w:ascii="Times New Roman"/>
          <w:b w:val="false"/>
          <w:i w:val="false"/>
          <w:color w:val="000000"/>
          <w:sz w:val="28"/>
        </w:rPr>
        <w:t xml:space="preserve"> Президента Республики Казахстан № 1284 "О единой системе оплаты труда работников органов Республики Казахстан, содержащихся за счет государственного бюджета и сметы (бюджета) Национального Банка Республики Казахстан.</w:t>
      </w:r>
      <w:r>
        <w:br/>
      </w:r>
      <w:r>
        <w:rPr>
          <w:rFonts w:ascii="Times New Roman"/>
          <w:b w:val="false"/>
          <w:i w:val="false"/>
          <w:color w:val="000000"/>
          <w:sz w:val="28"/>
        </w:rPr>
        <w:t>
      </w:t>
      </w:r>
      <w:r>
        <w:rPr>
          <w:rFonts w:ascii="Times New Roman"/>
          <w:b w:val="false"/>
          <w:i w:val="false"/>
          <w:color w:val="ff0000"/>
          <w:sz w:val="28"/>
        </w:rPr>
        <w:t xml:space="preserve">Сноска. Правила дополнены пунктом 27-1 в соответствии с приказом Министра финансов РК от 18.03.2011 </w:t>
      </w:r>
      <w:r>
        <w:rPr>
          <w:rFonts w:ascii="Times New Roman"/>
          <w:b w:val="false"/>
          <w:i w:val="false"/>
          <w:color w:val="000000"/>
          <w:sz w:val="28"/>
        </w:rPr>
        <w:t>№ 136</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28. Для определения объема расходов по специфике 113 "Компенсационные выплаты" составляется расчет по форме 01-113 (</w:t>
      </w:r>
      <w:r>
        <w:rPr>
          <w:rFonts w:ascii="Times New Roman"/>
          <w:b w:val="false"/>
          <w:i w:val="false"/>
          <w:color w:val="000000"/>
          <w:sz w:val="28"/>
        </w:rPr>
        <w:t>приложение 17</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Данная форма предназначена для расчета расходов на выплату пособий на оздоровление государственным и гражданским служащим в соответствии с </w:t>
      </w:r>
      <w:r>
        <w:rPr>
          <w:rFonts w:ascii="Times New Roman"/>
          <w:b w:val="false"/>
          <w:i w:val="false"/>
          <w:color w:val="000000"/>
          <w:sz w:val="28"/>
        </w:rPr>
        <w:t>Указом</w:t>
      </w:r>
      <w:r>
        <w:rPr>
          <w:rFonts w:ascii="Times New Roman"/>
          <w:b w:val="false"/>
          <w:i w:val="false"/>
          <w:color w:val="000000"/>
          <w:sz w:val="28"/>
        </w:rPr>
        <w:t xml:space="preserve"> № 1284 и </w:t>
      </w:r>
      <w:r>
        <w:rPr>
          <w:rFonts w:ascii="Times New Roman"/>
          <w:b w:val="false"/>
          <w:i w:val="false"/>
          <w:color w:val="000000"/>
          <w:sz w:val="28"/>
        </w:rPr>
        <w:t>Постановлением</w:t>
      </w:r>
      <w:r>
        <w:rPr>
          <w:rFonts w:ascii="Times New Roman"/>
          <w:b w:val="false"/>
          <w:i w:val="false"/>
          <w:color w:val="000000"/>
          <w:sz w:val="28"/>
        </w:rPr>
        <w:t xml:space="preserve"> № 1400, также для расчета расходов на компенсационные выплаты, единовременные пособия, предусмотренные законодательством.</w:t>
      </w:r>
      <w:r>
        <w:br/>
      </w:r>
      <w:r>
        <w:rPr>
          <w:rFonts w:ascii="Times New Roman"/>
          <w:b w:val="false"/>
          <w:i w:val="false"/>
          <w:color w:val="000000"/>
          <w:sz w:val="28"/>
        </w:rPr>
        <w:t>
</w:t>
      </w:r>
      <w:r>
        <w:rPr>
          <w:rFonts w:ascii="Times New Roman"/>
          <w:b w:val="false"/>
          <w:i w:val="false"/>
          <w:color w:val="000000"/>
          <w:sz w:val="28"/>
        </w:rPr>
        <w:t>
      29. Форма 01-114 (</w:t>
      </w:r>
      <w:r>
        <w:rPr>
          <w:rFonts w:ascii="Times New Roman"/>
          <w:b w:val="false"/>
          <w:i w:val="false"/>
          <w:color w:val="000000"/>
          <w:sz w:val="28"/>
        </w:rPr>
        <w:t>приложение 18</w:t>
      </w:r>
      <w:r>
        <w:rPr>
          <w:rFonts w:ascii="Times New Roman"/>
          <w:b w:val="false"/>
          <w:i w:val="false"/>
          <w:color w:val="000000"/>
          <w:sz w:val="28"/>
        </w:rPr>
        <w:t>) предназначена для расчета расходов на дополнительно установленные обязательные пенсионные взносы судей и обязательные пенсионные взносы военнослужащих, сотрудников органов внутренних дел и органов уголовно-исполнительной системы Министерства юстиции Республики Казахстан, органов финансовой полиции и государственной противопожарной службы в накопительные пенсионные фонды.</w:t>
      </w:r>
      <w:r>
        <w:br/>
      </w:r>
      <w:r>
        <w:rPr>
          <w:rFonts w:ascii="Times New Roman"/>
          <w:b w:val="false"/>
          <w:i w:val="false"/>
          <w:color w:val="000000"/>
          <w:sz w:val="28"/>
        </w:rPr>
        <w:t>
</w:t>
      </w:r>
      <w:r>
        <w:rPr>
          <w:rFonts w:ascii="Times New Roman"/>
          <w:b w:val="false"/>
          <w:i w:val="false"/>
          <w:color w:val="000000"/>
          <w:sz w:val="28"/>
        </w:rPr>
        <w:t>
      При составлении расчета по данной форме следует руководствоваться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пенсионном обеспечении в Республике Казахстан".</w:t>
      </w:r>
      <w:r>
        <w:br/>
      </w:r>
      <w:r>
        <w:rPr>
          <w:rFonts w:ascii="Times New Roman"/>
          <w:b w:val="false"/>
          <w:i w:val="false"/>
          <w:color w:val="000000"/>
          <w:sz w:val="28"/>
        </w:rPr>
        <w:t>
</w:t>
      </w:r>
      <w:r>
        <w:rPr>
          <w:rFonts w:ascii="Times New Roman"/>
          <w:b w:val="false"/>
          <w:i w:val="false"/>
          <w:color w:val="000000"/>
          <w:sz w:val="28"/>
        </w:rPr>
        <w:t>
      Для обоснования планируемых расходов по прикомандированию сотрудников правоохранительных органов Республики Казахстан к Администрации Президента Республики Казахстан, аппаратам палат Парламента Республики Казахстан, Канцелярии Премьер-Министра Республики Казахстан и к международным организациям представляются акты Правительства Республики Казахстан.</w:t>
      </w:r>
      <w:r>
        <w:br/>
      </w:r>
      <w:r>
        <w:rPr>
          <w:rFonts w:ascii="Times New Roman"/>
          <w:b w:val="false"/>
          <w:i w:val="false"/>
          <w:color w:val="000000"/>
          <w:sz w:val="28"/>
        </w:rPr>
        <w:t>
</w:t>
      </w:r>
      <w:r>
        <w:rPr>
          <w:rFonts w:ascii="Times New Roman"/>
          <w:b w:val="false"/>
          <w:i w:val="false"/>
          <w:color w:val="000000"/>
          <w:sz w:val="28"/>
        </w:rPr>
        <w:t>
      В графе 2 указывается сумма денежного содержания в месяц, которая состоит из сумм должностных окладов судей, военнослужащих, сотрудников органов внутренних дел и Комитета уголовно-исполнительной системы Министерства юстиции Республики Казахстан, органов финансовой полиции и государственной противопожарной службы, имеющих по состоянию на 1 января 1998 года стаж военной службы, службы в органах внутренних дел Республики Казахстан менее 10 лет и окладов (доплат) по воинскому (специальному) званию.</w:t>
      </w:r>
      <w:r>
        <w:br/>
      </w:r>
      <w:r>
        <w:rPr>
          <w:rFonts w:ascii="Times New Roman"/>
          <w:b w:val="false"/>
          <w:i w:val="false"/>
          <w:color w:val="000000"/>
          <w:sz w:val="28"/>
        </w:rPr>
        <w:t>
      </w:t>
      </w:r>
      <w:r>
        <w:rPr>
          <w:rFonts w:ascii="Times New Roman"/>
          <w:b w:val="false"/>
          <w:i w:val="false"/>
          <w:color w:val="ff0000"/>
          <w:sz w:val="28"/>
        </w:rPr>
        <w:t xml:space="preserve">Сноска. Пункт 29 в редакции приказа Министра финансов РК от 01.03.2012 </w:t>
      </w:r>
      <w:r>
        <w:rPr>
          <w:rFonts w:ascii="Times New Roman"/>
          <w:b w:val="false"/>
          <w:i w:val="false"/>
          <w:color w:val="000000"/>
          <w:sz w:val="28"/>
        </w:rPr>
        <w:t>№ 127</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30. Для расчета расходов по специфике 121 "Социальный налог" заполняется форма 01-121 (</w:t>
      </w:r>
      <w:r>
        <w:rPr>
          <w:rFonts w:ascii="Times New Roman"/>
          <w:b w:val="false"/>
          <w:i w:val="false"/>
          <w:color w:val="000000"/>
          <w:sz w:val="28"/>
        </w:rPr>
        <w:t>приложение 19</w:t>
      </w:r>
      <w:r>
        <w:rPr>
          <w:rFonts w:ascii="Times New Roman"/>
          <w:b w:val="false"/>
          <w:i w:val="false"/>
          <w:color w:val="000000"/>
          <w:sz w:val="28"/>
        </w:rPr>
        <w:t>), которая предназначена для расчета расходов на уплату социального налога.</w:t>
      </w:r>
      <w:r>
        <w:br/>
      </w:r>
      <w:r>
        <w:rPr>
          <w:rFonts w:ascii="Times New Roman"/>
          <w:b w:val="false"/>
          <w:i w:val="false"/>
          <w:color w:val="000000"/>
          <w:sz w:val="28"/>
        </w:rPr>
        <w:t>
</w:t>
      </w:r>
      <w:r>
        <w:rPr>
          <w:rFonts w:ascii="Times New Roman"/>
          <w:b w:val="false"/>
          <w:i w:val="false"/>
          <w:color w:val="000000"/>
          <w:sz w:val="28"/>
        </w:rPr>
        <w:t>
      При расчете суммы социального налога на плановый период необходимо руководствоваться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 налогах и других обязательных платежах в бюджет" (Налоговый кодекс).</w:t>
      </w:r>
      <w:r>
        <w:br/>
      </w:r>
      <w:r>
        <w:rPr>
          <w:rFonts w:ascii="Times New Roman"/>
          <w:b w:val="false"/>
          <w:i w:val="false"/>
          <w:color w:val="000000"/>
          <w:sz w:val="28"/>
        </w:rPr>
        <w:t>
</w:t>
      </w:r>
      <w:r>
        <w:rPr>
          <w:rFonts w:ascii="Times New Roman"/>
          <w:b w:val="false"/>
          <w:i w:val="false"/>
          <w:color w:val="000000"/>
          <w:sz w:val="28"/>
        </w:rPr>
        <w:t>
      31. Форма 01-122 (</w:t>
      </w:r>
      <w:r>
        <w:rPr>
          <w:rFonts w:ascii="Times New Roman"/>
          <w:b w:val="false"/>
          <w:i w:val="false"/>
          <w:color w:val="000000"/>
          <w:sz w:val="28"/>
        </w:rPr>
        <w:t>приложение 20</w:t>
      </w:r>
      <w:r>
        <w:rPr>
          <w:rFonts w:ascii="Times New Roman"/>
          <w:b w:val="false"/>
          <w:i w:val="false"/>
          <w:color w:val="000000"/>
          <w:sz w:val="28"/>
        </w:rPr>
        <w:t>) предназначена для расчета социальных отчислений в Государственный фонд социального страхования.</w:t>
      </w:r>
      <w:r>
        <w:br/>
      </w:r>
      <w:r>
        <w:rPr>
          <w:rFonts w:ascii="Times New Roman"/>
          <w:b w:val="false"/>
          <w:i w:val="false"/>
          <w:color w:val="000000"/>
          <w:sz w:val="28"/>
        </w:rPr>
        <w:t>
</w:t>
      </w:r>
      <w:r>
        <w:rPr>
          <w:rFonts w:ascii="Times New Roman"/>
          <w:b w:val="false"/>
          <w:i w:val="false"/>
          <w:color w:val="000000"/>
          <w:sz w:val="28"/>
        </w:rPr>
        <w:t>
      При расчете суммы социальных отчислений на планируемый год необходимо руководствоваться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21 июня 2004 года № 683 "Об утверждении Правил исчисления и перечисления социальных отчислений".</w:t>
      </w:r>
      <w:r>
        <w:br/>
      </w:r>
      <w:r>
        <w:rPr>
          <w:rFonts w:ascii="Times New Roman"/>
          <w:b w:val="false"/>
          <w:i w:val="false"/>
          <w:color w:val="000000"/>
          <w:sz w:val="28"/>
        </w:rPr>
        <w:t>
</w:t>
      </w:r>
      <w:r>
        <w:rPr>
          <w:rFonts w:ascii="Times New Roman"/>
          <w:b w:val="false"/>
          <w:i w:val="false"/>
          <w:color w:val="000000"/>
          <w:sz w:val="28"/>
        </w:rPr>
        <w:t>
      32. Для расчета расходов по специфике 125 "Взносы на обязательное страхование" составляется форма 01-125 (</w:t>
      </w:r>
      <w:r>
        <w:rPr>
          <w:rFonts w:ascii="Times New Roman"/>
          <w:b w:val="false"/>
          <w:i w:val="false"/>
          <w:color w:val="000000"/>
          <w:sz w:val="28"/>
        </w:rPr>
        <w:t>приложение 21</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Форма 01-125 предназначена для расчета размера страховой премии при обязательном страховании гражданско-правовой ответственности владельцев автотранспортных средств. Данная форма заполняется государственными учреждениями, у которых на балансе числятся автотранспортные средства, для определения суммы расходов на обязательное страхование гражданско-правовой ответственности владельцев автотранспортных средств.</w:t>
      </w:r>
      <w:r>
        <w:br/>
      </w:r>
      <w:r>
        <w:rPr>
          <w:rFonts w:ascii="Times New Roman"/>
          <w:b w:val="false"/>
          <w:i w:val="false"/>
          <w:color w:val="000000"/>
          <w:sz w:val="28"/>
        </w:rPr>
        <w:t>
</w:t>
      </w:r>
      <w:r>
        <w:rPr>
          <w:rFonts w:ascii="Times New Roman"/>
          <w:b w:val="false"/>
          <w:i w:val="false"/>
          <w:color w:val="000000"/>
          <w:sz w:val="28"/>
        </w:rPr>
        <w:t>
      При расчете размера страховой премии при обязательном страховании гражданско-правовой ответственности владельцев автотранспортных средств необходимо руководствоваться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обязательном страховании гражданско-правовой ответственности владельцев транспортных средств".</w:t>
      </w:r>
      <w:r>
        <w:br/>
      </w:r>
      <w:r>
        <w:rPr>
          <w:rFonts w:ascii="Times New Roman"/>
          <w:b w:val="false"/>
          <w:i w:val="false"/>
          <w:color w:val="000000"/>
          <w:sz w:val="28"/>
        </w:rPr>
        <w:t>
</w:t>
      </w:r>
      <w:r>
        <w:rPr>
          <w:rFonts w:ascii="Times New Roman"/>
          <w:b w:val="false"/>
          <w:i w:val="false"/>
          <w:color w:val="000000"/>
          <w:sz w:val="28"/>
        </w:rPr>
        <w:t>
      33. Для расчета расходов по специфике 131 "Приобретение продуктов питания" составляются формы 01-131, 02-131, 03-131 и 04-131 согласно приложениям </w:t>
      </w:r>
      <w:r>
        <w:rPr>
          <w:rFonts w:ascii="Times New Roman"/>
          <w:b w:val="false"/>
          <w:i w:val="false"/>
          <w:color w:val="000000"/>
          <w:sz w:val="28"/>
        </w:rPr>
        <w:t>22</w:t>
      </w:r>
      <w:r>
        <w:rPr>
          <w:rFonts w:ascii="Times New Roman"/>
          <w:b w:val="false"/>
          <w:i w:val="false"/>
          <w:color w:val="000000"/>
          <w:sz w:val="28"/>
        </w:rPr>
        <w:t xml:space="preserve"> - </w:t>
      </w:r>
      <w:r>
        <w:rPr>
          <w:rFonts w:ascii="Times New Roman"/>
          <w:b w:val="false"/>
          <w:i w:val="false"/>
          <w:color w:val="000000"/>
          <w:sz w:val="28"/>
        </w:rPr>
        <w:t>25</w:t>
      </w:r>
      <w:r>
        <w:rPr>
          <w:rFonts w:ascii="Times New Roman"/>
          <w:b w:val="false"/>
          <w:i w:val="false"/>
          <w:color w:val="000000"/>
          <w:sz w:val="28"/>
        </w:rPr>
        <w:t xml:space="preserve"> к настоящим Правилам.</w:t>
      </w:r>
      <w:r>
        <w:br/>
      </w:r>
      <w:r>
        <w:rPr>
          <w:rFonts w:ascii="Times New Roman"/>
          <w:b w:val="false"/>
          <w:i w:val="false"/>
          <w:color w:val="000000"/>
          <w:sz w:val="28"/>
        </w:rPr>
        <w:t>
</w:t>
      </w:r>
      <w:r>
        <w:rPr>
          <w:rFonts w:ascii="Times New Roman"/>
          <w:b w:val="false"/>
          <w:i w:val="false"/>
          <w:color w:val="000000"/>
          <w:sz w:val="28"/>
        </w:rPr>
        <w:t>
      Форма 01-131 (</w:t>
      </w:r>
      <w:r>
        <w:rPr>
          <w:rFonts w:ascii="Times New Roman"/>
          <w:b w:val="false"/>
          <w:i w:val="false"/>
          <w:color w:val="000000"/>
          <w:sz w:val="28"/>
        </w:rPr>
        <w:t>приложение 22</w:t>
      </w:r>
      <w:r>
        <w:rPr>
          <w:rFonts w:ascii="Times New Roman"/>
          <w:b w:val="false"/>
          <w:i w:val="false"/>
          <w:color w:val="000000"/>
          <w:sz w:val="28"/>
        </w:rPr>
        <w:t>) заполняется государственными учреждениями образования и социальной защиты для расчета расходов на питание, кроме учреждений органов внутренних дел, финансовой полиции, уголовно-исполнительной системы, государственной противопожарной службы, здравоохранения и ветеринарных учреждений, Министерства обороны Республики Казахстан, Республиканской гвардии Республики Казахстан. При составлении расчета по данной форме следует руководствоваться нормами питания для государственных учреждений здравоохранения и социальной защиты.</w:t>
      </w:r>
      <w:r>
        <w:br/>
      </w:r>
      <w:r>
        <w:rPr>
          <w:rFonts w:ascii="Times New Roman"/>
          <w:b w:val="false"/>
          <w:i w:val="false"/>
          <w:color w:val="000000"/>
          <w:sz w:val="28"/>
        </w:rPr>
        <w:t>
</w:t>
      </w:r>
      <w:r>
        <w:rPr>
          <w:rFonts w:ascii="Times New Roman"/>
          <w:b w:val="false"/>
          <w:i w:val="false"/>
          <w:color w:val="000000"/>
          <w:sz w:val="28"/>
        </w:rPr>
        <w:t>
      Форма 02-131 (</w:t>
      </w:r>
      <w:r>
        <w:rPr>
          <w:rFonts w:ascii="Times New Roman"/>
          <w:b w:val="false"/>
          <w:i w:val="false"/>
          <w:color w:val="000000"/>
          <w:sz w:val="28"/>
        </w:rPr>
        <w:t>приложение 23</w:t>
      </w:r>
      <w:r>
        <w:rPr>
          <w:rFonts w:ascii="Times New Roman"/>
          <w:b w:val="false"/>
          <w:i w:val="false"/>
          <w:color w:val="000000"/>
          <w:sz w:val="28"/>
        </w:rPr>
        <w:t>) заполняется государственными учреждениями для расчета расходов на приобретение продуктов питания военнослужащих, сотрудников органов внутренних дел, уголовно-исполнительной системы, финансовой полиции, спасателей профессиональных аварийно-спасательных формирований, сотрудников органов государственной противопожарной службы, курсантов военных и специальных учебных заведений, воспитанников военных школ-интернатов. При составлении расчета по данной форме следует руководствоваться нормами питания и отпуска табачных изделий.</w:t>
      </w:r>
      <w:r>
        <w:br/>
      </w:r>
      <w:r>
        <w:rPr>
          <w:rFonts w:ascii="Times New Roman"/>
          <w:b w:val="false"/>
          <w:i w:val="false"/>
          <w:color w:val="000000"/>
          <w:sz w:val="28"/>
        </w:rPr>
        <w:t>
</w:t>
      </w:r>
      <w:r>
        <w:rPr>
          <w:rFonts w:ascii="Times New Roman"/>
          <w:b w:val="false"/>
          <w:i w:val="false"/>
          <w:color w:val="000000"/>
          <w:sz w:val="28"/>
        </w:rPr>
        <w:t>
      Форма 03-131 (</w:t>
      </w:r>
      <w:r>
        <w:rPr>
          <w:rFonts w:ascii="Times New Roman"/>
          <w:b w:val="false"/>
          <w:i w:val="false"/>
          <w:color w:val="000000"/>
          <w:sz w:val="28"/>
        </w:rPr>
        <w:t>приложение 24</w:t>
      </w:r>
      <w:r>
        <w:rPr>
          <w:rFonts w:ascii="Times New Roman"/>
          <w:b w:val="false"/>
          <w:i w:val="false"/>
          <w:color w:val="000000"/>
          <w:sz w:val="28"/>
        </w:rPr>
        <w:t>) заполняется государственными ветеринарными учреждениями. При составлении данного расчета следует руководствоваться нормами питания для животных.</w:t>
      </w:r>
      <w:r>
        <w:br/>
      </w:r>
      <w:r>
        <w:rPr>
          <w:rFonts w:ascii="Times New Roman"/>
          <w:b w:val="false"/>
          <w:i w:val="false"/>
          <w:color w:val="000000"/>
          <w:sz w:val="28"/>
        </w:rPr>
        <w:t>
</w:t>
      </w:r>
      <w:r>
        <w:rPr>
          <w:rFonts w:ascii="Times New Roman"/>
          <w:b w:val="false"/>
          <w:i w:val="false"/>
          <w:color w:val="000000"/>
          <w:sz w:val="28"/>
        </w:rPr>
        <w:t>
      Форма 04-131 (</w:t>
      </w:r>
      <w:r>
        <w:rPr>
          <w:rFonts w:ascii="Times New Roman"/>
          <w:b w:val="false"/>
          <w:i w:val="false"/>
          <w:color w:val="000000"/>
          <w:sz w:val="28"/>
        </w:rPr>
        <w:t>приложение 25</w:t>
      </w:r>
      <w:r>
        <w:rPr>
          <w:rFonts w:ascii="Times New Roman"/>
          <w:b w:val="false"/>
          <w:i w:val="false"/>
          <w:color w:val="000000"/>
          <w:sz w:val="28"/>
        </w:rPr>
        <w:t>) составляется для расчета расходов на питание в учреждениях здравоохранения. При составлении данного расчета следует руководствоваться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26 января 2002 года № 128 "Об утверждении натуральных норм на питание и минимальных норм оснащения мягким инвентарем государственных организаций здравоохранения республики" (далее - Постановление № 128).</w:t>
      </w:r>
      <w:r>
        <w:br/>
      </w:r>
      <w:r>
        <w:rPr>
          <w:rFonts w:ascii="Times New Roman"/>
          <w:b w:val="false"/>
          <w:i w:val="false"/>
          <w:color w:val="000000"/>
          <w:sz w:val="28"/>
        </w:rPr>
        <w:t>
</w:t>
      </w:r>
      <w:r>
        <w:rPr>
          <w:rFonts w:ascii="Times New Roman"/>
          <w:b w:val="false"/>
          <w:i w:val="false"/>
          <w:color w:val="000000"/>
          <w:sz w:val="28"/>
        </w:rPr>
        <w:t>
      34. Для определения объема расходов по специфике 132 "Приобретение медикаментов и прочих средств медицинского назначения" составляются расчеты по формам 01-132, 02-132 и 03-132 согласно приложениям </w:t>
      </w:r>
      <w:r>
        <w:rPr>
          <w:rFonts w:ascii="Times New Roman"/>
          <w:b w:val="false"/>
          <w:i w:val="false"/>
          <w:color w:val="000000"/>
          <w:sz w:val="28"/>
        </w:rPr>
        <w:t>26</w:t>
      </w:r>
      <w:r>
        <w:rPr>
          <w:rFonts w:ascii="Times New Roman"/>
          <w:b w:val="false"/>
          <w:i w:val="false"/>
          <w:color w:val="000000"/>
          <w:sz w:val="28"/>
        </w:rPr>
        <w:t xml:space="preserve"> - </w:t>
      </w:r>
      <w:r>
        <w:rPr>
          <w:rFonts w:ascii="Times New Roman"/>
          <w:b w:val="false"/>
          <w:i w:val="false"/>
          <w:color w:val="000000"/>
          <w:sz w:val="28"/>
        </w:rPr>
        <w:t>28</w:t>
      </w:r>
      <w:r>
        <w:rPr>
          <w:rFonts w:ascii="Times New Roman"/>
          <w:b w:val="false"/>
          <w:i w:val="false"/>
          <w:color w:val="000000"/>
          <w:sz w:val="28"/>
        </w:rPr>
        <w:t xml:space="preserve"> к настоящим Правилам.</w:t>
      </w:r>
      <w:r>
        <w:br/>
      </w:r>
      <w:r>
        <w:rPr>
          <w:rFonts w:ascii="Times New Roman"/>
          <w:b w:val="false"/>
          <w:i w:val="false"/>
          <w:color w:val="000000"/>
          <w:sz w:val="28"/>
        </w:rPr>
        <w:t>
</w:t>
      </w:r>
      <w:r>
        <w:rPr>
          <w:rFonts w:ascii="Times New Roman"/>
          <w:b w:val="false"/>
          <w:i w:val="false"/>
          <w:color w:val="000000"/>
          <w:sz w:val="28"/>
        </w:rPr>
        <w:t>
      Форма 01-132 (</w:t>
      </w:r>
      <w:r>
        <w:rPr>
          <w:rFonts w:ascii="Times New Roman"/>
          <w:b w:val="false"/>
          <w:i w:val="false"/>
          <w:color w:val="000000"/>
          <w:sz w:val="28"/>
        </w:rPr>
        <w:t>приложение 26</w:t>
      </w:r>
      <w:r>
        <w:rPr>
          <w:rFonts w:ascii="Times New Roman"/>
          <w:b w:val="false"/>
          <w:i w:val="false"/>
          <w:color w:val="000000"/>
          <w:sz w:val="28"/>
        </w:rPr>
        <w:t>) заполняется государственными учреждениями для расчета расходов на медикаменты и прочие средства медицинского назначения, кроме учреждений здравоохранения.</w:t>
      </w:r>
      <w:r>
        <w:br/>
      </w:r>
      <w:r>
        <w:rPr>
          <w:rFonts w:ascii="Times New Roman"/>
          <w:b w:val="false"/>
          <w:i w:val="false"/>
          <w:color w:val="000000"/>
          <w:sz w:val="28"/>
        </w:rPr>
        <w:t>
</w:t>
      </w:r>
      <w:r>
        <w:rPr>
          <w:rFonts w:ascii="Times New Roman"/>
          <w:b w:val="false"/>
          <w:i w:val="false"/>
          <w:color w:val="000000"/>
          <w:sz w:val="28"/>
        </w:rPr>
        <w:t>
      Форма 02-132 (</w:t>
      </w:r>
      <w:r>
        <w:rPr>
          <w:rFonts w:ascii="Times New Roman"/>
          <w:b w:val="false"/>
          <w:i w:val="false"/>
          <w:color w:val="000000"/>
          <w:sz w:val="28"/>
        </w:rPr>
        <w:t>приложение 27</w:t>
      </w:r>
      <w:r>
        <w:rPr>
          <w:rFonts w:ascii="Times New Roman"/>
          <w:b w:val="false"/>
          <w:i w:val="false"/>
          <w:color w:val="000000"/>
          <w:sz w:val="28"/>
        </w:rPr>
        <w:t>) составляется для расчета расходов на медикаменты в стационарных учреждениях здравоохранения.</w:t>
      </w:r>
      <w:r>
        <w:br/>
      </w:r>
      <w:r>
        <w:rPr>
          <w:rFonts w:ascii="Times New Roman"/>
          <w:b w:val="false"/>
          <w:i w:val="false"/>
          <w:color w:val="000000"/>
          <w:sz w:val="28"/>
        </w:rPr>
        <w:t>
</w:t>
      </w:r>
      <w:r>
        <w:rPr>
          <w:rFonts w:ascii="Times New Roman"/>
          <w:b w:val="false"/>
          <w:i w:val="false"/>
          <w:color w:val="000000"/>
          <w:sz w:val="28"/>
        </w:rPr>
        <w:t>
      Форма 03-132 (</w:t>
      </w:r>
      <w:r>
        <w:rPr>
          <w:rFonts w:ascii="Times New Roman"/>
          <w:b w:val="false"/>
          <w:i w:val="false"/>
          <w:color w:val="000000"/>
          <w:sz w:val="28"/>
        </w:rPr>
        <w:t>приложение 28</w:t>
      </w:r>
      <w:r>
        <w:rPr>
          <w:rFonts w:ascii="Times New Roman"/>
          <w:b w:val="false"/>
          <w:i w:val="false"/>
          <w:color w:val="000000"/>
          <w:sz w:val="28"/>
        </w:rPr>
        <w:t>) составляется для расчета расходов на медикаменты в амбулаторно-поликлинических учреждениях здравоохранения.</w:t>
      </w:r>
      <w:r>
        <w:br/>
      </w:r>
      <w:r>
        <w:rPr>
          <w:rFonts w:ascii="Times New Roman"/>
          <w:b w:val="false"/>
          <w:i w:val="false"/>
          <w:color w:val="000000"/>
          <w:sz w:val="28"/>
        </w:rPr>
        <w:t>
</w:t>
      </w:r>
      <w:r>
        <w:rPr>
          <w:rFonts w:ascii="Times New Roman"/>
          <w:b w:val="false"/>
          <w:i w:val="false"/>
          <w:color w:val="000000"/>
          <w:sz w:val="28"/>
        </w:rPr>
        <w:t>
      При расчете расходов на приобретение медикаментов и других средств медицинского назначения по указанным формам следует руководствоваться нормами отпуска медикаментов на единицу в день.</w:t>
      </w:r>
      <w:r>
        <w:br/>
      </w:r>
      <w:r>
        <w:rPr>
          <w:rFonts w:ascii="Times New Roman"/>
          <w:b w:val="false"/>
          <w:i w:val="false"/>
          <w:color w:val="000000"/>
          <w:sz w:val="28"/>
        </w:rPr>
        <w:t>
</w:t>
      </w:r>
      <w:r>
        <w:rPr>
          <w:rFonts w:ascii="Times New Roman"/>
          <w:b w:val="false"/>
          <w:i w:val="false"/>
          <w:color w:val="000000"/>
          <w:sz w:val="28"/>
        </w:rPr>
        <w:t>
      35. Для расчета расходов по специфике 134 "Приобретение, пошив и ремонт предметов вещевого имущества и другого форменного и специального обмундирования" заполняется форма 01-134 согласно </w:t>
      </w:r>
      <w:r>
        <w:rPr>
          <w:rFonts w:ascii="Times New Roman"/>
          <w:b w:val="false"/>
          <w:i w:val="false"/>
          <w:color w:val="000000"/>
          <w:sz w:val="28"/>
        </w:rPr>
        <w:t>приложению 29</w:t>
      </w:r>
      <w:r>
        <w:rPr>
          <w:rFonts w:ascii="Times New Roman"/>
          <w:b w:val="false"/>
          <w:i w:val="false"/>
          <w:color w:val="000000"/>
          <w:sz w:val="28"/>
        </w:rPr>
        <w:t xml:space="preserve"> к настоящим Правилам.</w:t>
      </w:r>
      <w:r>
        <w:br/>
      </w:r>
      <w:r>
        <w:rPr>
          <w:rFonts w:ascii="Times New Roman"/>
          <w:b w:val="false"/>
          <w:i w:val="false"/>
          <w:color w:val="000000"/>
          <w:sz w:val="28"/>
        </w:rPr>
        <w:t>
</w:t>
      </w:r>
      <w:r>
        <w:rPr>
          <w:rFonts w:ascii="Times New Roman"/>
          <w:b w:val="false"/>
          <w:i w:val="false"/>
          <w:color w:val="000000"/>
          <w:sz w:val="28"/>
        </w:rPr>
        <w:t>
      Форма 01-134 заполняется для расчета расходов на приобретение, пошив и ремонт предметов вещевого имущества и другого форменного и специального обмундирования для военнослужащих, сотрудников органов внутренних дел, уголовно-исполнительной системы, финансовой полиции, спасателей профессиональных аварийно-спасательных формирований, органов государственной противопожарной службы, курсантов военных и специальных учебных заведений, воспитанников военных школ-интернатов, специального и форменного обмундирования для сотрудников таможенных органов, органов прокуратуры, судей, судебных приставов, форменной одежды и знаков различия для работников государственной лесной охраны и охотничьего хозяйства, государственной фитосанитарной службы по карантину растений и государственной ветеринарной службы, осуществляющей ветеринарный надзор на государственной границе и транспорте.</w:t>
      </w:r>
      <w:r>
        <w:br/>
      </w:r>
      <w:r>
        <w:rPr>
          <w:rFonts w:ascii="Times New Roman"/>
          <w:b w:val="false"/>
          <w:i w:val="false"/>
          <w:color w:val="000000"/>
          <w:sz w:val="28"/>
        </w:rPr>
        <w:t>
</w:t>
      </w:r>
      <w:r>
        <w:rPr>
          <w:rFonts w:ascii="Times New Roman"/>
          <w:b w:val="false"/>
          <w:i w:val="false"/>
          <w:color w:val="000000"/>
          <w:sz w:val="28"/>
        </w:rPr>
        <w:t>
      При составлении расчета по данной форме необходимо руководствоваться нормами на предметы вещевого имущества, другое форменное и специальное обмундирование с учетом износа на год в денежном выражении на 1 получателя.</w:t>
      </w:r>
      <w:r>
        <w:br/>
      </w:r>
      <w:r>
        <w:rPr>
          <w:rFonts w:ascii="Times New Roman"/>
          <w:b w:val="false"/>
          <w:i w:val="false"/>
          <w:color w:val="000000"/>
          <w:sz w:val="28"/>
        </w:rPr>
        <w:t>
</w:t>
      </w:r>
      <w:r>
        <w:rPr>
          <w:rFonts w:ascii="Times New Roman"/>
          <w:b w:val="false"/>
          <w:i w:val="false"/>
          <w:color w:val="000000"/>
          <w:sz w:val="28"/>
        </w:rPr>
        <w:t>
      36. Для определения расходов по специфике 139 "Приобретение прочих товаров" составляются формы 01-139, 02-139, 03-139 и 04-139 согласно приложениям </w:t>
      </w:r>
      <w:r>
        <w:rPr>
          <w:rFonts w:ascii="Times New Roman"/>
          <w:b w:val="false"/>
          <w:i w:val="false"/>
          <w:color w:val="000000"/>
          <w:sz w:val="28"/>
        </w:rPr>
        <w:t>30</w:t>
      </w:r>
      <w:r>
        <w:rPr>
          <w:rFonts w:ascii="Times New Roman"/>
          <w:b w:val="false"/>
          <w:i w:val="false"/>
          <w:color w:val="000000"/>
          <w:sz w:val="28"/>
        </w:rPr>
        <w:t xml:space="preserve"> - </w:t>
      </w:r>
      <w:r>
        <w:rPr>
          <w:rFonts w:ascii="Times New Roman"/>
          <w:b w:val="false"/>
          <w:i w:val="false"/>
          <w:color w:val="000000"/>
          <w:sz w:val="28"/>
        </w:rPr>
        <w:t>33</w:t>
      </w:r>
      <w:r>
        <w:rPr>
          <w:rFonts w:ascii="Times New Roman"/>
          <w:b w:val="false"/>
          <w:i w:val="false"/>
          <w:color w:val="000000"/>
          <w:sz w:val="28"/>
        </w:rPr>
        <w:t xml:space="preserve"> к настоящим Правилам с предоставлением обосновывающих документов за единицу стоимости товаров.</w:t>
      </w:r>
      <w:r>
        <w:br/>
      </w:r>
      <w:r>
        <w:rPr>
          <w:rFonts w:ascii="Times New Roman"/>
          <w:b w:val="false"/>
          <w:i w:val="false"/>
          <w:color w:val="000000"/>
          <w:sz w:val="28"/>
        </w:rPr>
        <w:t>
</w:t>
      </w:r>
      <w:r>
        <w:rPr>
          <w:rFonts w:ascii="Times New Roman"/>
          <w:b w:val="false"/>
          <w:i w:val="false"/>
          <w:color w:val="000000"/>
          <w:sz w:val="28"/>
        </w:rPr>
        <w:t>
      Форма 01-139 (</w:t>
      </w:r>
      <w:r>
        <w:rPr>
          <w:rFonts w:ascii="Times New Roman"/>
          <w:b w:val="false"/>
          <w:i w:val="false"/>
          <w:color w:val="000000"/>
          <w:sz w:val="28"/>
        </w:rPr>
        <w:t>приложение 30</w:t>
      </w:r>
      <w:r>
        <w:rPr>
          <w:rFonts w:ascii="Times New Roman"/>
          <w:b w:val="false"/>
          <w:i w:val="false"/>
          <w:color w:val="000000"/>
          <w:sz w:val="28"/>
        </w:rPr>
        <w:t>) заполняется для расчета расходов на приобретение мягкого инвентаря в учреждениях здравоохранения. Данная форма заполняется государственными амбулаторно-поликлиническими и стационарными учреждениями здравоохранения.</w:t>
      </w:r>
      <w:r>
        <w:br/>
      </w:r>
      <w:r>
        <w:rPr>
          <w:rFonts w:ascii="Times New Roman"/>
          <w:b w:val="false"/>
          <w:i w:val="false"/>
          <w:color w:val="000000"/>
          <w:sz w:val="28"/>
        </w:rPr>
        <w:t>
</w:t>
      </w:r>
      <w:r>
        <w:rPr>
          <w:rFonts w:ascii="Times New Roman"/>
          <w:b w:val="false"/>
          <w:i w:val="false"/>
          <w:color w:val="000000"/>
          <w:sz w:val="28"/>
        </w:rPr>
        <w:t>
      При составлении данного расчета следует руководствоваться </w:t>
      </w:r>
      <w:r>
        <w:rPr>
          <w:rFonts w:ascii="Times New Roman"/>
          <w:b w:val="false"/>
          <w:i w:val="false"/>
          <w:color w:val="000000"/>
          <w:sz w:val="28"/>
        </w:rPr>
        <w:t>Постановлением</w:t>
      </w:r>
      <w:r>
        <w:rPr>
          <w:rFonts w:ascii="Times New Roman"/>
          <w:b w:val="false"/>
          <w:i w:val="false"/>
          <w:color w:val="000000"/>
          <w:sz w:val="28"/>
        </w:rPr>
        <w:t xml:space="preserve"> № 128.</w:t>
      </w:r>
      <w:r>
        <w:br/>
      </w:r>
      <w:r>
        <w:rPr>
          <w:rFonts w:ascii="Times New Roman"/>
          <w:b w:val="false"/>
          <w:i w:val="false"/>
          <w:color w:val="000000"/>
          <w:sz w:val="28"/>
        </w:rPr>
        <w:t>
</w:t>
      </w:r>
      <w:r>
        <w:rPr>
          <w:rFonts w:ascii="Times New Roman"/>
          <w:b w:val="false"/>
          <w:i w:val="false"/>
          <w:color w:val="000000"/>
          <w:sz w:val="28"/>
        </w:rPr>
        <w:t>
      Форма 02-139 (</w:t>
      </w:r>
      <w:r>
        <w:rPr>
          <w:rFonts w:ascii="Times New Roman"/>
          <w:b w:val="false"/>
          <w:i w:val="false"/>
          <w:color w:val="000000"/>
          <w:sz w:val="28"/>
        </w:rPr>
        <w:t>приложение 31</w:t>
      </w:r>
      <w:r>
        <w:rPr>
          <w:rFonts w:ascii="Times New Roman"/>
          <w:b w:val="false"/>
          <w:i w:val="false"/>
          <w:color w:val="000000"/>
          <w:sz w:val="28"/>
        </w:rPr>
        <w:t>) заполняется при планировании мероприятий на закупку расходных материалов, прочего оборудования.</w:t>
      </w:r>
      <w:r>
        <w:br/>
      </w:r>
      <w:r>
        <w:rPr>
          <w:rFonts w:ascii="Times New Roman"/>
          <w:b w:val="false"/>
          <w:i w:val="false"/>
          <w:color w:val="000000"/>
          <w:sz w:val="28"/>
        </w:rPr>
        <w:t>
</w:t>
      </w:r>
      <w:r>
        <w:rPr>
          <w:rFonts w:ascii="Times New Roman"/>
          <w:b w:val="false"/>
          <w:i w:val="false"/>
          <w:color w:val="000000"/>
          <w:sz w:val="28"/>
        </w:rPr>
        <w:t>
      Форма 03-139 (</w:t>
      </w:r>
      <w:r>
        <w:rPr>
          <w:rFonts w:ascii="Times New Roman"/>
          <w:b w:val="false"/>
          <w:i w:val="false"/>
          <w:color w:val="000000"/>
          <w:sz w:val="28"/>
        </w:rPr>
        <w:t>приложение 32</w:t>
      </w:r>
      <w:r>
        <w:rPr>
          <w:rFonts w:ascii="Times New Roman"/>
          <w:b w:val="false"/>
          <w:i w:val="false"/>
          <w:color w:val="000000"/>
          <w:sz w:val="28"/>
        </w:rPr>
        <w:t>) заполняется для расчета расходов по приобретению товаров, необходимых для обслуживания и содержания зданий, помещений, оборудований, транспортных и других основных средств и их ремонта.</w:t>
      </w:r>
      <w:r>
        <w:br/>
      </w:r>
      <w:r>
        <w:rPr>
          <w:rFonts w:ascii="Times New Roman"/>
          <w:b w:val="false"/>
          <w:i w:val="false"/>
          <w:color w:val="000000"/>
          <w:sz w:val="28"/>
        </w:rPr>
        <w:t>
</w:t>
      </w:r>
      <w:r>
        <w:rPr>
          <w:rFonts w:ascii="Times New Roman"/>
          <w:b w:val="false"/>
          <w:i w:val="false"/>
          <w:color w:val="000000"/>
          <w:sz w:val="28"/>
        </w:rPr>
        <w:t>
      Форма 04-139 (</w:t>
      </w:r>
      <w:r>
        <w:rPr>
          <w:rFonts w:ascii="Times New Roman"/>
          <w:b w:val="false"/>
          <w:i w:val="false"/>
          <w:color w:val="000000"/>
          <w:sz w:val="28"/>
        </w:rPr>
        <w:t>приложение 33</w:t>
      </w:r>
      <w:r>
        <w:rPr>
          <w:rFonts w:ascii="Times New Roman"/>
          <w:b w:val="false"/>
          <w:i w:val="false"/>
          <w:color w:val="000000"/>
          <w:sz w:val="28"/>
        </w:rPr>
        <w:t>) составляется государственными органами для расчета расходов на приобретение горюче-смазочных материалов.</w:t>
      </w:r>
      <w:r>
        <w:br/>
      </w:r>
      <w:r>
        <w:rPr>
          <w:rFonts w:ascii="Times New Roman"/>
          <w:b w:val="false"/>
          <w:i w:val="false"/>
          <w:color w:val="000000"/>
          <w:sz w:val="28"/>
        </w:rPr>
        <w:t>
</w:t>
      </w:r>
      <w:r>
        <w:rPr>
          <w:rFonts w:ascii="Times New Roman"/>
          <w:b w:val="false"/>
          <w:i w:val="false"/>
          <w:color w:val="000000"/>
          <w:sz w:val="28"/>
        </w:rPr>
        <w:t>
      При расчете расходов по форме 04-139 следует руководствоваться </w:t>
      </w:r>
      <w:r>
        <w:rPr>
          <w:rFonts w:ascii="Times New Roman"/>
          <w:b w:val="false"/>
          <w:i w:val="false"/>
          <w:color w:val="000000"/>
          <w:sz w:val="28"/>
        </w:rPr>
        <w:t>постановлением</w:t>
      </w:r>
      <w:r>
        <w:rPr>
          <w:rFonts w:ascii="Times New Roman"/>
          <w:b w:val="false"/>
          <w:i w:val="false"/>
          <w:color w:val="000000"/>
          <w:sz w:val="28"/>
        </w:rPr>
        <w:t> Правительства Республики Казахстан от 27 мая 1999 года № 663 "Об упорядочении эксплуатации служебных автомобилей для транспортного обслуживания государственных органов Республики Казахстан" для определения норматива положенности служебного автотранспорта для транспортного обслуживания государственных органов и лимит пробега служебного автотранспорта определяется в соответствии с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11 августа 2009 года № 1210 "Об утверждении норм расходов горюче-смазочных материалов и расходов на содержание автотранспорта" для определения нормы расходов горюче-смазочных материалов для каждого служебного автотранспорта и от 31 марта 2011 года </w:t>
      </w:r>
      <w:r>
        <w:rPr>
          <w:rFonts w:ascii="Times New Roman"/>
          <w:b w:val="false"/>
          <w:i w:val="false"/>
          <w:color w:val="000000"/>
          <w:sz w:val="28"/>
        </w:rPr>
        <w:t>№ 335</w:t>
      </w:r>
      <w:r>
        <w:rPr>
          <w:rFonts w:ascii="Times New Roman"/>
          <w:b w:val="false"/>
          <w:i w:val="false"/>
          <w:color w:val="000000"/>
          <w:sz w:val="28"/>
        </w:rPr>
        <w:t xml:space="preserve"> "О нормах площадей для размещения аппарата и специфических помещений государственных органов и нормах положенности за пользование телефонной связью и внесении изменений и дополнений в некоторые решения Правительства Республики Казахстан" (далее – постановлением № 335).</w:t>
      </w:r>
      <w:r>
        <w:br/>
      </w:r>
      <w:r>
        <w:rPr>
          <w:rFonts w:ascii="Times New Roman"/>
          <w:b w:val="false"/>
          <w:i w:val="false"/>
          <w:color w:val="000000"/>
          <w:sz w:val="28"/>
        </w:rPr>
        <w:t>
      </w:t>
      </w:r>
      <w:r>
        <w:rPr>
          <w:rFonts w:ascii="Times New Roman"/>
          <w:b w:val="false"/>
          <w:i w:val="false"/>
          <w:color w:val="ff0000"/>
          <w:sz w:val="28"/>
        </w:rPr>
        <w:t xml:space="preserve">Сноска. Пункт 36 с изменением, внесенным приказом Министра финансов РК от 18.03.2011 </w:t>
      </w:r>
      <w:r>
        <w:rPr>
          <w:rFonts w:ascii="Times New Roman"/>
          <w:b w:val="false"/>
          <w:i w:val="false"/>
          <w:color w:val="000000"/>
          <w:sz w:val="28"/>
        </w:rPr>
        <w:t>№ 136</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37. Для определения объема бюджетных средств на планируемый период для оплаты коммунальных услуг (за воду, газ, электроэнергию и отопление) составляются расчеты по формам 01-141, 02-141, 03-141, 04-141 и 05-141 согласно приложениям </w:t>
      </w:r>
      <w:r>
        <w:rPr>
          <w:rFonts w:ascii="Times New Roman"/>
          <w:b w:val="false"/>
          <w:i w:val="false"/>
          <w:color w:val="000000"/>
          <w:sz w:val="28"/>
        </w:rPr>
        <w:t>34</w:t>
      </w:r>
      <w:r>
        <w:rPr>
          <w:rFonts w:ascii="Times New Roman"/>
          <w:b w:val="false"/>
          <w:i w:val="false"/>
          <w:color w:val="000000"/>
          <w:sz w:val="28"/>
        </w:rPr>
        <w:t xml:space="preserve"> - </w:t>
      </w:r>
      <w:r>
        <w:rPr>
          <w:rFonts w:ascii="Times New Roman"/>
          <w:b w:val="false"/>
          <w:i w:val="false"/>
          <w:color w:val="000000"/>
          <w:sz w:val="28"/>
        </w:rPr>
        <w:t>38</w:t>
      </w:r>
      <w:r>
        <w:rPr>
          <w:rFonts w:ascii="Times New Roman"/>
          <w:b w:val="false"/>
          <w:i w:val="false"/>
          <w:color w:val="000000"/>
          <w:sz w:val="28"/>
        </w:rPr>
        <w:t xml:space="preserve"> к настоящим Правилам.</w:t>
      </w:r>
      <w:r>
        <w:br/>
      </w:r>
      <w:r>
        <w:rPr>
          <w:rFonts w:ascii="Times New Roman"/>
          <w:b w:val="false"/>
          <w:i w:val="false"/>
          <w:color w:val="000000"/>
          <w:sz w:val="28"/>
        </w:rPr>
        <w:t>
</w:t>
      </w:r>
      <w:r>
        <w:rPr>
          <w:rFonts w:ascii="Times New Roman"/>
          <w:b w:val="false"/>
          <w:i w:val="false"/>
          <w:color w:val="000000"/>
          <w:sz w:val="28"/>
        </w:rPr>
        <w:t>
      При составлении расчетов по данным формам следует руководствоваться </w:t>
      </w:r>
      <w:r>
        <w:rPr>
          <w:rFonts w:ascii="Times New Roman"/>
          <w:b w:val="false"/>
          <w:i w:val="false"/>
          <w:color w:val="000000"/>
          <w:sz w:val="28"/>
        </w:rPr>
        <w:t>постановлением</w:t>
      </w:r>
      <w:r>
        <w:rPr>
          <w:rFonts w:ascii="Times New Roman"/>
          <w:b w:val="false"/>
          <w:i w:val="false"/>
          <w:color w:val="000000"/>
          <w:sz w:val="28"/>
        </w:rPr>
        <w:t> Правительства Республики Казахстан от 2 ноября 1998 года № 1118 "О нормативах потребления электроэнергии, тепла на отопление, горячей и холодной воды и других коммунальных услуг по организациям, финансируемым из средств бюджета" (далее - Постановление 1118).</w:t>
      </w:r>
      <w:r>
        <w:br/>
      </w:r>
      <w:r>
        <w:rPr>
          <w:rFonts w:ascii="Times New Roman"/>
          <w:b w:val="false"/>
          <w:i w:val="false"/>
          <w:color w:val="000000"/>
          <w:sz w:val="28"/>
        </w:rPr>
        <w:t>
</w:t>
      </w:r>
      <w:r>
        <w:rPr>
          <w:rFonts w:ascii="Times New Roman"/>
          <w:b w:val="false"/>
          <w:i w:val="false"/>
          <w:color w:val="000000"/>
          <w:sz w:val="28"/>
        </w:rPr>
        <w:t>
      В графе 5 форм 01-141, 02-141 и 03-141 указываются количество единиц мощности, для которых установлены нормы потребления воды, электроэнергии, тепла, газа.</w:t>
      </w:r>
      <w:r>
        <w:br/>
      </w:r>
      <w:r>
        <w:rPr>
          <w:rFonts w:ascii="Times New Roman"/>
          <w:b w:val="false"/>
          <w:i w:val="false"/>
          <w:color w:val="000000"/>
          <w:sz w:val="28"/>
        </w:rPr>
        <w:t>
</w:t>
      </w:r>
      <w:r>
        <w:rPr>
          <w:rFonts w:ascii="Times New Roman"/>
          <w:b w:val="false"/>
          <w:i w:val="false"/>
          <w:color w:val="000000"/>
          <w:sz w:val="28"/>
        </w:rPr>
        <w:t>
      Форма 01-141 (</w:t>
      </w:r>
      <w:r>
        <w:rPr>
          <w:rFonts w:ascii="Times New Roman"/>
          <w:b w:val="false"/>
          <w:i w:val="false"/>
          <w:color w:val="000000"/>
          <w:sz w:val="28"/>
        </w:rPr>
        <w:t>приложение 34</w:t>
      </w:r>
      <w:r>
        <w:rPr>
          <w:rFonts w:ascii="Times New Roman"/>
          <w:b w:val="false"/>
          <w:i w:val="false"/>
          <w:color w:val="000000"/>
          <w:sz w:val="28"/>
        </w:rPr>
        <w:t>) заполняется государственными учреждениями для расчета расходов на горячую и холодную воду, канализацию и газ.</w:t>
      </w:r>
      <w:r>
        <w:br/>
      </w:r>
      <w:r>
        <w:rPr>
          <w:rFonts w:ascii="Times New Roman"/>
          <w:b w:val="false"/>
          <w:i w:val="false"/>
          <w:color w:val="000000"/>
          <w:sz w:val="28"/>
        </w:rPr>
        <w:t>
</w:t>
      </w:r>
      <w:r>
        <w:rPr>
          <w:rFonts w:ascii="Times New Roman"/>
          <w:b w:val="false"/>
          <w:i w:val="false"/>
          <w:color w:val="000000"/>
          <w:sz w:val="28"/>
        </w:rPr>
        <w:t>
      Форма 02-141 (</w:t>
      </w:r>
      <w:r>
        <w:rPr>
          <w:rFonts w:ascii="Times New Roman"/>
          <w:b w:val="false"/>
          <w:i w:val="false"/>
          <w:color w:val="000000"/>
          <w:sz w:val="28"/>
        </w:rPr>
        <w:t>приложение 35</w:t>
      </w:r>
      <w:r>
        <w:rPr>
          <w:rFonts w:ascii="Times New Roman"/>
          <w:b w:val="false"/>
          <w:i w:val="false"/>
          <w:color w:val="000000"/>
          <w:sz w:val="28"/>
        </w:rPr>
        <w:t>) заполняется государственными учреждениями для расчета расходов воды на полив усовершенствованных покрытий и зеленых насаждений, территорий объектов.</w:t>
      </w:r>
      <w:r>
        <w:br/>
      </w:r>
      <w:r>
        <w:rPr>
          <w:rFonts w:ascii="Times New Roman"/>
          <w:b w:val="false"/>
          <w:i w:val="false"/>
          <w:color w:val="000000"/>
          <w:sz w:val="28"/>
        </w:rPr>
        <w:t>
</w:t>
      </w:r>
      <w:r>
        <w:rPr>
          <w:rFonts w:ascii="Times New Roman"/>
          <w:b w:val="false"/>
          <w:i w:val="false"/>
          <w:color w:val="000000"/>
          <w:sz w:val="28"/>
        </w:rPr>
        <w:t>
      Форма 03-141 (</w:t>
      </w:r>
      <w:r>
        <w:rPr>
          <w:rFonts w:ascii="Times New Roman"/>
          <w:b w:val="false"/>
          <w:i w:val="false"/>
          <w:color w:val="000000"/>
          <w:sz w:val="28"/>
        </w:rPr>
        <w:t>приложение 36</w:t>
      </w:r>
      <w:r>
        <w:rPr>
          <w:rFonts w:ascii="Times New Roman"/>
          <w:b w:val="false"/>
          <w:i w:val="false"/>
          <w:color w:val="000000"/>
          <w:sz w:val="28"/>
        </w:rPr>
        <w:t>) заполняется государственными учреждениями для расчета расходов по оплате электроэнергии.</w:t>
      </w:r>
      <w:r>
        <w:br/>
      </w:r>
      <w:r>
        <w:rPr>
          <w:rFonts w:ascii="Times New Roman"/>
          <w:b w:val="false"/>
          <w:i w:val="false"/>
          <w:color w:val="000000"/>
          <w:sz w:val="28"/>
        </w:rPr>
        <w:t>
</w:t>
      </w:r>
      <w:r>
        <w:rPr>
          <w:rFonts w:ascii="Times New Roman"/>
          <w:b w:val="false"/>
          <w:i w:val="false"/>
          <w:color w:val="000000"/>
          <w:sz w:val="28"/>
        </w:rPr>
        <w:t>
      Форма 04-141 (</w:t>
      </w:r>
      <w:r>
        <w:rPr>
          <w:rFonts w:ascii="Times New Roman"/>
          <w:b w:val="false"/>
          <w:i w:val="false"/>
          <w:color w:val="000000"/>
          <w:sz w:val="28"/>
        </w:rPr>
        <w:t>приложение 37</w:t>
      </w:r>
      <w:r>
        <w:rPr>
          <w:rFonts w:ascii="Times New Roman"/>
          <w:b w:val="false"/>
          <w:i w:val="false"/>
          <w:color w:val="000000"/>
          <w:sz w:val="28"/>
        </w:rPr>
        <w:t>) заполняется государственными учреждениями для расчета расходов тепла на отопление зданий, помещений для государственных учреждений с центральной системой отопления.</w:t>
      </w:r>
      <w:r>
        <w:br/>
      </w:r>
      <w:r>
        <w:rPr>
          <w:rFonts w:ascii="Times New Roman"/>
          <w:b w:val="false"/>
          <w:i w:val="false"/>
          <w:color w:val="000000"/>
          <w:sz w:val="28"/>
        </w:rPr>
        <w:t>
</w:t>
      </w:r>
      <w:r>
        <w:rPr>
          <w:rFonts w:ascii="Times New Roman"/>
          <w:b w:val="false"/>
          <w:i w:val="false"/>
          <w:color w:val="000000"/>
          <w:sz w:val="28"/>
        </w:rPr>
        <w:t>
      Форма 05-141 (</w:t>
      </w:r>
      <w:r>
        <w:rPr>
          <w:rFonts w:ascii="Times New Roman"/>
          <w:b w:val="false"/>
          <w:i w:val="false"/>
          <w:color w:val="000000"/>
          <w:sz w:val="28"/>
        </w:rPr>
        <w:t>приложение 38</w:t>
      </w:r>
      <w:r>
        <w:rPr>
          <w:rFonts w:ascii="Times New Roman"/>
          <w:b w:val="false"/>
          <w:i w:val="false"/>
          <w:color w:val="000000"/>
          <w:sz w:val="28"/>
        </w:rPr>
        <w:t>) заполняется государственными учреждениями для расчета расходов тепла на отопление зданий, помещений для государственных учреждений с автономной системой отопления.</w:t>
      </w:r>
      <w:r>
        <w:br/>
      </w:r>
      <w:r>
        <w:rPr>
          <w:rFonts w:ascii="Times New Roman"/>
          <w:b w:val="false"/>
          <w:i w:val="false"/>
          <w:color w:val="000000"/>
          <w:sz w:val="28"/>
        </w:rPr>
        <w:t>
</w:t>
      </w:r>
      <w:r>
        <w:rPr>
          <w:rFonts w:ascii="Times New Roman"/>
          <w:b w:val="false"/>
          <w:i w:val="false"/>
          <w:color w:val="000000"/>
          <w:sz w:val="28"/>
        </w:rPr>
        <w:t>
      38. Для определения объема расходов на планируемый период по специфике 142 "Оплата услуг связи" составляется расчет по форме 01-142 согласно </w:t>
      </w:r>
      <w:r>
        <w:rPr>
          <w:rFonts w:ascii="Times New Roman"/>
          <w:b w:val="false"/>
          <w:i w:val="false"/>
          <w:color w:val="000000"/>
          <w:sz w:val="28"/>
        </w:rPr>
        <w:t>приложению 39</w:t>
      </w:r>
      <w:r>
        <w:rPr>
          <w:rFonts w:ascii="Times New Roman"/>
          <w:b w:val="false"/>
          <w:i w:val="false"/>
          <w:color w:val="000000"/>
          <w:sz w:val="28"/>
        </w:rPr>
        <w:t xml:space="preserve"> к настоящим Правилам.</w:t>
      </w:r>
      <w:r>
        <w:br/>
      </w:r>
      <w:r>
        <w:rPr>
          <w:rFonts w:ascii="Times New Roman"/>
          <w:b w:val="false"/>
          <w:i w:val="false"/>
          <w:color w:val="000000"/>
          <w:sz w:val="28"/>
        </w:rPr>
        <w:t>
</w:t>
      </w:r>
      <w:r>
        <w:rPr>
          <w:rFonts w:ascii="Times New Roman"/>
          <w:b w:val="false"/>
          <w:i w:val="false"/>
          <w:color w:val="000000"/>
          <w:sz w:val="28"/>
        </w:rPr>
        <w:t>
      Форма 01-142 заполняется государственными учреждениями для расчета расходов по оплате услуг связи и при планировании мероприятий на закупку телекоммуникационных услуг. При расчете расходов по форме 1-142 следует руководствоваться постановлением </w:t>
      </w:r>
      <w:r>
        <w:rPr>
          <w:rFonts w:ascii="Times New Roman"/>
          <w:b w:val="false"/>
          <w:i w:val="false"/>
          <w:color w:val="000000"/>
          <w:sz w:val="28"/>
        </w:rPr>
        <w:t>№ 335</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В строках 5, 15, 16, 17 приведен примерный список и характеристики телекоммуникационных услуг, которые могут корректироваться в соответствии со спецификой государственного органа.</w:t>
      </w:r>
      <w:r>
        <w:br/>
      </w:r>
      <w:r>
        <w:rPr>
          <w:rFonts w:ascii="Times New Roman"/>
          <w:b w:val="false"/>
          <w:i w:val="false"/>
          <w:color w:val="000000"/>
          <w:sz w:val="28"/>
        </w:rPr>
        <w:t>
      </w:t>
      </w:r>
      <w:r>
        <w:rPr>
          <w:rFonts w:ascii="Times New Roman"/>
          <w:b w:val="false"/>
          <w:i w:val="false"/>
          <w:color w:val="ff0000"/>
          <w:sz w:val="28"/>
        </w:rPr>
        <w:t xml:space="preserve">Сноска. Пункт 38 с изменением, внесенным приказом Министра финансов РК от 18.03.2011 </w:t>
      </w:r>
      <w:r>
        <w:rPr>
          <w:rFonts w:ascii="Times New Roman"/>
          <w:b w:val="false"/>
          <w:i w:val="false"/>
          <w:color w:val="000000"/>
          <w:sz w:val="28"/>
        </w:rPr>
        <w:t>№ 136</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39. Для определения объема бюджетных средств на плановый период по специфике 143 "Оплата транспортных услуг" составляется расчет по форме 01-143 согласно </w:t>
      </w:r>
      <w:r>
        <w:rPr>
          <w:rFonts w:ascii="Times New Roman"/>
          <w:b w:val="false"/>
          <w:i w:val="false"/>
          <w:color w:val="000000"/>
          <w:sz w:val="28"/>
        </w:rPr>
        <w:t>приложению 40</w:t>
      </w:r>
      <w:r>
        <w:rPr>
          <w:rFonts w:ascii="Times New Roman"/>
          <w:b w:val="false"/>
          <w:i w:val="false"/>
          <w:color w:val="000000"/>
          <w:sz w:val="28"/>
        </w:rPr>
        <w:t xml:space="preserve"> к настоящим Правилам. Для обоснования планируемых расходов на предстоящий плановый период представляются копии договоров об аренде транспорта за текущий финансовый год.</w:t>
      </w:r>
      <w:r>
        <w:br/>
      </w:r>
      <w:r>
        <w:rPr>
          <w:rFonts w:ascii="Times New Roman"/>
          <w:b w:val="false"/>
          <w:i w:val="false"/>
          <w:color w:val="000000"/>
          <w:sz w:val="28"/>
        </w:rPr>
        <w:t>
</w:t>
      </w:r>
      <w:r>
        <w:rPr>
          <w:rFonts w:ascii="Times New Roman"/>
          <w:b w:val="false"/>
          <w:i w:val="false"/>
          <w:color w:val="000000"/>
          <w:sz w:val="28"/>
        </w:rPr>
        <w:t>
      40. Расчет по форме 01-147 (</w:t>
      </w:r>
      <w:r>
        <w:rPr>
          <w:rFonts w:ascii="Times New Roman"/>
          <w:b w:val="false"/>
          <w:i w:val="false"/>
          <w:color w:val="000000"/>
          <w:sz w:val="28"/>
        </w:rPr>
        <w:t>приложение 41</w:t>
      </w:r>
      <w:r>
        <w:rPr>
          <w:rFonts w:ascii="Times New Roman"/>
          <w:b w:val="false"/>
          <w:i w:val="false"/>
          <w:color w:val="000000"/>
          <w:sz w:val="28"/>
        </w:rPr>
        <w:t>) составляется государственными учреждениями для расчета расходов на оплату аренды за помещение. Для обоснования планируемых расходов представляются копии договоров об аренде помещений и зданий за текущий финансовый год.</w:t>
      </w:r>
      <w:r>
        <w:br/>
      </w:r>
      <w:r>
        <w:rPr>
          <w:rFonts w:ascii="Times New Roman"/>
          <w:b w:val="false"/>
          <w:i w:val="false"/>
          <w:color w:val="000000"/>
          <w:sz w:val="28"/>
        </w:rPr>
        <w:t>
</w:t>
      </w:r>
      <w:r>
        <w:rPr>
          <w:rFonts w:ascii="Times New Roman"/>
          <w:b w:val="false"/>
          <w:i w:val="false"/>
          <w:color w:val="000000"/>
          <w:sz w:val="28"/>
        </w:rPr>
        <w:t>
      41. Для определения расходов по специфике 149 "Прочие услуги и работы" государственными учреждениями составляются расчеты по формам 01-149 и 02-149 согласно приложениям </w:t>
      </w:r>
      <w:r>
        <w:rPr>
          <w:rFonts w:ascii="Times New Roman"/>
          <w:b w:val="false"/>
          <w:i w:val="false"/>
          <w:color w:val="000000"/>
          <w:sz w:val="28"/>
        </w:rPr>
        <w:t>42</w:t>
      </w:r>
      <w:r>
        <w:rPr>
          <w:rFonts w:ascii="Times New Roman"/>
          <w:b w:val="false"/>
          <w:i w:val="false"/>
          <w:color w:val="000000"/>
          <w:sz w:val="28"/>
        </w:rPr>
        <w:t xml:space="preserve"> и </w:t>
      </w:r>
      <w:r>
        <w:rPr>
          <w:rFonts w:ascii="Times New Roman"/>
          <w:b w:val="false"/>
          <w:i w:val="false"/>
          <w:color w:val="000000"/>
          <w:sz w:val="28"/>
        </w:rPr>
        <w:t>43</w:t>
      </w:r>
      <w:r>
        <w:rPr>
          <w:rFonts w:ascii="Times New Roman"/>
          <w:b w:val="false"/>
          <w:i w:val="false"/>
          <w:color w:val="000000"/>
          <w:sz w:val="28"/>
        </w:rPr>
        <w:t xml:space="preserve"> к настоящим Правилам.</w:t>
      </w:r>
      <w:r>
        <w:br/>
      </w:r>
      <w:r>
        <w:rPr>
          <w:rFonts w:ascii="Times New Roman"/>
          <w:b w:val="false"/>
          <w:i w:val="false"/>
          <w:color w:val="000000"/>
          <w:sz w:val="28"/>
        </w:rPr>
        <w:t>
</w:t>
      </w:r>
      <w:r>
        <w:rPr>
          <w:rFonts w:ascii="Times New Roman"/>
          <w:b w:val="false"/>
          <w:i w:val="false"/>
          <w:color w:val="000000"/>
          <w:sz w:val="28"/>
        </w:rPr>
        <w:t>
      Форма 01-149 (</w:t>
      </w:r>
      <w:r>
        <w:rPr>
          <w:rFonts w:ascii="Times New Roman"/>
          <w:b w:val="false"/>
          <w:i w:val="false"/>
          <w:color w:val="000000"/>
          <w:sz w:val="28"/>
        </w:rPr>
        <w:t>приложение 42</w:t>
      </w:r>
      <w:r>
        <w:rPr>
          <w:rFonts w:ascii="Times New Roman"/>
          <w:b w:val="false"/>
          <w:i w:val="false"/>
          <w:color w:val="000000"/>
          <w:sz w:val="28"/>
        </w:rPr>
        <w:t>) предназначена для расчета расходов по оплате работ и услуг по содержанию, обслуживанию зданий, помещений, оборудования, транспортных и других основных средств, а также по их текущему ремонту. Для обоснования планируемых расходов представляются копии договоров об оказании услуг за текущий финансовый год, прайс-листы по приобретению основных средств, дефектный акт и сметная документация по текущему ремонту за текущий финансовый год. При составлении перечня работ, выполняемых при текущем ремонте, следует руководствоваться </w:t>
      </w:r>
      <w:r>
        <w:rPr>
          <w:rFonts w:ascii="Times New Roman"/>
          <w:b w:val="false"/>
          <w:i w:val="false"/>
          <w:color w:val="000000"/>
          <w:sz w:val="28"/>
        </w:rPr>
        <w:t>Постановлением</w:t>
      </w:r>
      <w:r>
        <w:rPr>
          <w:rFonts w:ascii="Times New Roman"/>
          <w:b w:val="false"/>
          <w:i w:val="false"/>
          <w:color w:val="000000"/>
          <w:sz w:val="28"/>
        </w:rPr>
        <w:t xml:space="preserve"> № 1118, где предусмотрен перечень работ, выполняемых при текущем и капитальном ремонте зданий.</w:t>
      </w:r>
      <w:r>
        <w:br/>
      </w:r>
      <w:r>
        <w:rPr>
          <w:rFonts w:ascii="Times New Roman"/>
          <w:b w:val="false"/>
          <w:i w:val="false"/>
          <w:color w:val="000000"/>
          <w:sz w:val="28"/>
        </w:rPr>
        <w:t>
</w:t>
      </w:r>
      <w:r>
        <w:rPr>
          <w:rFonts w:ascii="Times New Roman"/>
          <w:b w:val="false"/>
          <w:i w:val="false"/>
          <w:color w:val="000000"/>
          <w:sz w:val="28"/>
        </w:rPr>
        <w:t>
      Форма 02-149 (</w:t>
      </w:r>
      <w:r>
        <w:rPr>
          <w:rFonts w:ascii="Times New Roman"/>
          <w:b w:val="false"/>
          <w:i w:val="false"/>
          <w:color w:val="000000"/>
          <w:sz w:val="28"/>
        </w:rPr>
        <w:t>приложение 43</w:t>
      </w:r>
      <w:r>
        <w:rPr>
          <w:rFonts w:ascii="Times New Roman"/>
          <w:b w:val="false"/>
          <w:i w:val="false"/>
          <w:color w:val="000000"/>
          <w:sz w:val="28"/>
        </w:rPr>
        <w:t>) предназначена для расчета расходов по оплате работ и услуг, оказанных юридическими и физическими лицами. В данном расчете указывается сумма расходов в целом, а также приводится расшифровка по основным видам расходов:</w:t>
      </w:r>
      <w:r>
        <w:br/>
      </w:r>
      <w:r>
        <w:rPr>
          <w:rFonts w:ascii="Times New Roman"/>
          <w:b w:val="false"/>
          <w:i w:val="false"/>
          <w:color w:val="000000"/>
          <w:sz w:val="28"/>
        </w:rPr>
        <w:t>
</w:t>
      </w:r>
      <w:r>
        <w:rPr>
          <w:rFonts w:ascii="Times New Roman"/>
          <w:b w:val="false"/>
          <w:i w:val="false"/>
          <w:color w:val="000000"/>
          <w:sz w:val="28"/>
        </w:rPr>
        <w:t>
      1) для юридических лиц:</w:t>
      </w:r>
      <w:r>
        <w:br/>
      </w:r>
      <w:r>
        <w:rPr>
          <w:rFonts w:ascii="Times New Roman"/>
          <w:b w:val="false"/>
          <w:i w:val="false"/>
          <w:color w:val="000000"/>
          <w:sz w:val="28"/>
        </w:rPr>
        <w:t>
</w:t>
      </w:r>
      <w:r>
        <w:rPr>
          <w:rFonts w:ascii="Times New Roman"/>
          <w:b w:val="false"/>
          <w:i w:val="false"/>
          <w:color w:val="000000"/>
          <w:sz w:val="28"/>
        </w:rPr>
        <w:t>
      оплата труда работников - по данной строке отражается оплата труда работников, участвующих в оказании услуг и выполнении работ;</w:t>
      </w:r>
      <w:r>
        <w:br/>
      </w:r>
      <w:r>
        <w:rPr>
          <w:rFonts w:ascii="Times New Roman"/>
          <w:b w:val="false"/>
          <w:i w:val="false"/>
          <w:color w:val="000000"/>
          <w:sz w:val="28"/>
        </w:rPr>
        <w:t>
</w:t>
      </w:r>
      <w:r>
        <w:rPr>
          <w:rFonts w:ascii="Times New Roman"/>
          <w:b w:val="false"/>
          <w:i w:val="false"/>
          <w:color w:val="000000"/>
          <w:sz w:val="28"/>
        </w:rPr>
        <w:t>
      социальные отчисления в государственный фонд социального страхования;</w:t>
      </w:r>
      <w:r>
        <w:br/>
      </w:r>
      <w:r>
        <w:rPr>
          <w:rFonts w:ascii="Times New Roman"/>
          <w:b w:val="false"/>
          <w:i w:val="false"/>
          <w:color w:val="000000"/>
          <w:sz w:val="28"/>
        </w:rPr>
        <w:t>
</w:t>
      </w:r>
      <w:r>
        <w:rPr>
          <w:rFonts w:ascii="Times New Roman"/>
          <w:b w:val="false"/>
          <w:i w:val="false"/>
          <w:color w:val="000000"/>
          <w:sz w:val="28"/>
        </w:rPr>
        <w:t>
      командировочные расходы;</w:t>
      </w:r>
      <w:r>
        <w:br/>
      </w:r>
      <w:r>
        <w:rPr>
          <w:rFonts w:ascii="Times New Roman"/>
          <w:b w:val="false"/>
          <w:i w:val="false"/>
          <w:color w:val="000000"/>
          <w:sz w:val="28"/>
        </w:rPr>
        <w:t>
</w:t>
      </w:r>
      <w:r>
        <w:rPr>
          <w:rFonts w:ascii="Times New Roman"/>
          <w:b w:val="false"/>
          <w:i w:val="false"/>
          <w:color w:val="000000"/>
          <w:sz w:val="28"/>
        </w:rPr>
        <w:t>
      налоги и другие обязательные платежи в бюджет, в т.ч. отдельными строками показываются основные налоги и обязательные платежи в бюджет;</w:t>
      </w:r>
      <w:r>
        <w:br/>
      </w:r>
      <w:r>
        <w:rPr>
          <w:rFonts w:ascii="Times New Roman"/>
          <w:b w:val="false"/>
          <w:i w:val="false"/>
          <w:color w:val="000000"/>
          <w:sz w:val="28"/>
        </w:rPr>
        <w:t>
</w:t>
      </w:r>
      <w:r>
        <w:rPr>
          <w:rFonts w:ascii="Times New Roman"/>
          <w:b w:val="false"/>
          <w:i w:val="false"/>
          <w:color w:val="000000"/>
          <w:sz w:val="28"/>
        </w:rPr>
        <w:t>
      прочие налоги;</w:t>
      </w:r>
      <w:r>
        <w:br/>
      </w:r>
      <w:r>
        <w:rPr>
          <w:rFonts w:ascii="Times New Roman"/>
          <w:b w:val="false"/>
          <w:i w:val="false"/>
          <w:color w:val="000000"/>
          <w:sz w:val="28"/>
        </w:rPr>
        <w:t>
</w:t>
      </w:r>
      <w:r>
        <w:rPr>
          <w:rFonts w:ascii="Times New Roman"/>
          <w:b w:val="false"/>
          <w:i w:val="false"/>
          <w:color w:val="000000"/>
          <w:sz w:val="28"/>
        </w:rPr>
        <w:t>
      приобретение материалов;</w:t>
      </w:r>
      <w:r>
        <w:br/>
      </w:r>
      <w:r>
        <w:rPr>
          <w:rFonts w:ascii="Times New Roman"/>
          <w:b w:val="false"/>
          <w:i w:val="false"/>
          <w:color w:val="000000"/>
          <w:sz w:val="28"/>
        </w:rPr>
        <w:t>
</w:t>
      </w:r>
      <w:r>
        <w:rPr>
          <w:rFonts w:ascii="Times New Roman"/>
          <w:b w:val="false"/>
          <w:i w:val="false"/>
          <w:color w:val="000000"/>
          <w:sz w:val="28"/>
        </w:rPr>
        <w:t>
      приобретение основных средств;</w:t>
      </w:r>
      <w:r>
        <w:br/>
      </w:r>
      <w:r>
        <w:rPr>
          <w:rFonts w:ascii="Times New Roman"/>
          <w:b w:val="false"/>
          <w:i w:val="false"/>
          <w:color w:val="000000"/>
          <w:sz w:val="28"/>
        </w:rPr>
        <w:t>
</w:t>
      </w:r>
      <w:r>
        <w:rPr>
          <w:rFonts w:ascii="Times New Roman"/>
          <w:b w:val="false"/>
          <w:i w:val="false"/>
          <w:color w:val="000000"/>
          <w:sz w:val="28"/>
        </w:rPr>
        <w:t>
      коммунальные услуги, т.е. расходы на воду, газ и другие коммунальные услуги, за исключением электроэнергии и отопления;</w:t>
      </w:r>
      <w:r>
        <w:br/>
      </w:r>
      <w:r>
        <w:rPr>
          <w:rFonts w:ascii="Times New Roman"/>
          <w:b w:val="false"/>
          <w:i w:val="false"/>
          <w:color w:val="000000"/>
          <w:sz w:val="28"/>
        </w:rPr>
        <w:t>
</w:t>
      </w:r>
      <w:r>
        <w:rPr>
          <w:rFonts w:ascii="Times New Roman"/>
          <w:b w:val="false"/>
          <w:i w:val="false"/>
          <w:color w:val="000000"/>
          <w:sz w:val="28"/>
        </w:rPr>
        <w:t>
      электроэнергия;</w:t>
      </w:r>
      <w:r>
        <w:br/>
      </w:r>
      <w:r>
        <w:rPr>
          <w:rFonts w:ascii="Times New Roman"/>
          <w:b w:val="false"/>
          <w:i w:val="false"/>
          <w:color w:val="000000"/>
          <w:sz w:val="28"/>
        </w:rPr>
        <w:t>
</w:t>
      </w:r>
      <w:r>
        <w:rPr>
          <w:rFonts w:ascii="Times New Roman"/>
          <w:b w:val="false"/>
          <w:i w:val="false"/>
          <w:color w:val="000000"/>
          <w:sz w:val="28"/>
        </w:rPr>
        <w:t>
      отопление;</w:t>
      </w:r>
      <w:r>
        <w:br/>
      </w:r>
      <w:r>
        <w:rPr>
          <w:rFonts w:ascii="Times New Roman"/>
          <w:b w:val="false"/>
          <w:i w:val="false"/>
          <w:color w:val="000000"/>
          <w:sz w:val="28"/>
        </w:rPr>
        <w:t>
</w:t>
      </w:r>
      <w:r>
        <w:rPr>
          <w:rFonts w:ascii="Times New Roman"/>
          <w:b w:val="false"/>
          <w:i w:val="false"/>
          <w:color w:val="000000"/>
          <w:sz w:val="28"/>
        </w:rPr>
        <w:t>
      услуги связи;</w:t>
      </w:r>
      <w:r>
        <w:br/>
      </w:r>
      <w:r>
        <w:rPr>
          <w:rFonts w:ascii="Times New Roman"/>
          <w:b w:val="false"/>
          <w:i w:val="false"/>
          <w:color w:val="000000"/>
          <w:sz w:val="28"/>
        </w:rPr>
        <w:t>
</w:t>
      </w:r>
      <w:r>
        <w:rPr>
          <w:rFonts w:ascii="Times New Roman"/>
          <w:b w:val="false"/>
          <w:i w:val="false"/>
          <w:color w:val="000000"/>
          <w:sz w:val="28"/>
        </w:rPr>
        <w:t>
      транспортные услуги;</w:t>
      </w:r>
      <w:r>
        <w:br/>
      </w:r>
      <w:r>
        <w:rPr>
          <w:rFonts w:ascii="Times New Roman"/>
          <w:b w:val="false"/>
          <w:i w:val="false"/>
          <w:color w:val="000000"/>
          <w:sz w:val="28"/>
        </w:rPr>
        <w:t>
</w:t>
      </w:r>
      <w:r>
        <w:rPr>
          <w:rFonts w:ascii="Times New Roman"/>
          <w:b w:val="false"/>
          <w:i w:val="false"/>
          <w:color w:val="000000"/>
          <w:sz w:val="28"/>
        </w:rPr>
        <w:t>
      текущий ремонт основных средств;</w:t>
      </w:r>
      <w:r>
        <w:br/>
      </w:r>
      <w:r>
        <w:rPr>
          <w:rFonts w:ascii="Times New Roman"/>
          <w:b w:val="false"/>
          <w:i w:val="false"/>
          <w:color w:val="000000"/>
          <w:sz w:val="28"/>
        </w:rPr>
        <w:t>
</w:t>
      </w:r>
      <w:r>
        <w:rPr>
          <w:rFonts w:ascii="Times New Roman"/>
          <w:b w:val="false"/>
          <w:i w:val="false"/>
          <w:color w:val="000000"/>
          <w:sz w:val="28"/>
        </w:rPr>
        <w:t>
      капитальный ремонт основных средств;</w:t>
      </w:r>
      <w:r>
        <w:br/>
      </w:r>
      <w:r>
        <w:rPr>
          <w:rFonts w:ascii="Times New Roman"/>
          <w:b w:val="false"/>
          <w:i w:val="false"/>
          <w:color w:val="000000"/>
          <w:sz w:val="28"/>
        </w:rPr>
        <w:t>
</w:t>
      </w:r>
      <w:r>
        <w:rPr>
          <w:rFonts w:ascii="Times New Roman"/>
          <w:b w:val="false"/>
          <w:i w:val="false"/>
          <w:color w:val="000000"/>
          <w:sz w:val="28"/>
        </w:rPr>
        <w:t>
      содержание, обслуживание зданий, помещений;</w:t>
      </w:r>
      <w:r>
        <w:br/>
      </w:r>
      <w:r>
        <w:rPr>
          <w:rFonts w:ascii="Times New Roman"/>
          <w:b w:val="false"/>
          <w:i w:val="false"/>
          <w:color w:val="000000"/>
          <w:sz w:val="28"/>
        </w:rPr>
        <w:t>
</w:t>
      </w:r>
      <w:r>
        <w:rPr>
          <w:rFonts w:ascii="Times New Roman"/>
          <w:b w:val="false"/>
          <w:i w:val="false"/>
          <w:color w:val="000000"/>
          <w:sz w:val="28"/>
        </w:rPr>
        <w:t>
      арендная плата;</w:t>
      </w:r>
      <w:r>
        <w:br/>
      </w:r>
      <w:r>
        <w:rPr>
          <w:rFonts w:ascii="Times New Roman"/>
          <w:b w:val="false"/>
          <w:i w:val="false"/>
          <w:color w:val="000000"/>
          <w:sz w:val="28"/>
        </w:rPr>
        <w:t>
</w:t>
      </w:r>
      <w:r>
        <w:rPr>
          <w:rFonts w:ascii="Times New Roman"/>
          <w:b w:val="false"/>
          <w:i w:val="false"/>
          <w:color w:val="000000"/>
          <w:sz w:val="28"/>
        </w:rPr>
        <w:t>
      банковские услуги;</w:t>
      </w:r>
      <w:r>
        <w:br/>
      </w:r>
      <w:r>
        <w:rPr>
          <w:rFonts w:ascii="Times New Roman"/>
          <w:b w:val="false"/>
          <w:i w:val="false"/>
          <w:color w:val="000000"/>
          <w:sz w:val="28"/>
        </w:rPr>
        <w:t>
</w:t>
      </w:r>
      <w:r>
        <w:rPr>
          <w:rFonts w:ascii="Times New Roman"/>
          <w:b w:val="false"/>
          <w:i w:val="false"/>
          <w:color w:val="000000"/>
          <w:sz w:val="28"/>
        </w:rPr>
        <w:t>
      прочие расходы.</w:t>
      </w:r>
      <w:r>
        <w:br/>
      </w:r>
      <w:r>
        <w:rPr>
          <w:rFonts w:ascii="Times New Roman"/>
          <w:b w:val="false"/>
          <w:i w:val="false"/>
          <w:color w:val="000000"/>
          <w:sz w:val="28"/>
        </w:rPr>
        <w:t>
</w:t>
      </w:r>
      <w:r>
        <w:rPr>
          <w:rFonts w:ascii="Times New Roman"/>
          <w:b w:val="false"/>
          <w:i w:val="false"/>
          <w:color w:val="000000"/>
          <w:sz w:val="28"/>
        </w:rPr>
        <w:t>
      2) для физических лиц:</w:t>
      </w:r>
      <w:r>
        <w:br/>
      </w:r>
      <w:r>
        <w:rPr>
          <w:rFonts w:ascii="Times New Roman"/>
          <w:b w:val="false"/>
          <w:i w:val="false"/>
          <w:color w:val="000000"/>
          <w:sz w:val="28"/>
        </w:rPr>
        <w:t>
</w:t>
      </w:r>
      <w:r>
        <w:rPr>
          <w:rFonts w:ascii="Times New Roman"/>
          <w:b w:val="false"/>
          <w:i w:val="false"/>
          <w:color w:val="000000"/>
          <w:sz w:val="28"/>
        </w:rPr>
        <w:t>
      заработная плата работников - по данной строке отражается заработная плата работников, участвующих в оказании услуг и выполнении работ (индивидуальный подоходный налог, обязательные взносы в накопительные пенсионные фонды, удерживаемые из заработной платы работников, также отражаются по данной строке);</w:t>
      </w:r>
      <w:r>
        <w:br/>
      </w:r>
      <w:r>
        <w:rPr>
          <w:rFonts w:ascii="Times New Roman"/>
          <w:b w:val="false"/>
          <w:i w:val="false"/>
          <w:color w:val="000000"/>
          <w:sz w:val="28"/>
        </w:rPr>
        <w:t>
</w:t>
      </w:r>
      <w:r>
        <w:rPr>
          <w:rFonts w:ascii="Times New Roman"/>
          <w:b w:val="false"/>
          <w:i w:val="false"/>
          <w:color w:val="000000"/>
          <w:sz w:val="28"/>
        </w:rPr>
        <w:t>
      командировочные расходы;</w:t>
      </w:r>
      <w:r>
        <w:br/>
      </w:r>
      <w:r>
        <w:rPr>
          <w:rFonts w:ascii="Times New Roman"/>
          <w:b w:val="false"/>
          <w:i w:val="false"/>
          <w:color w:val="000000"/>
          <w:sz w:val="28"/>
        </w:rPr>
        <w:t>
</w:t>
      </w:r>
      <w:r>
        <w:rPr>
          <w:rFonts w:ascii="Times New Roman"/>
          <w:b w:val="false"/>
          <w:i w:val="false"/>
          <w:color w:val="000000"/>
          <w:sz w:val="28"/>
        </w:rPr>
        <w:t>
      приобретение материалов;</w:t>
      </w:r>
      <w:r>
        <w:br/>
      </w:r>
      <w:r>
        <w:rPr>
          <w:rFonts w:ascii="Times New Roman"/>
          <w:b w:val="false"/>
          <w:i w:val="false"/>
          <w:color w:val="000000"/>
          <w:sz w:val="28"/>
        </w:rPr>
        <w:t>
</w:t>
      </w:r>
      <w:r>
        <w:rPr>
          <w:rFonts w:ascii="Times New Roman"/>
          <w:b w:val="false"/>
          <w:i w:val="false"/>
          <w:color w:val="000000"/>
          <w:sz w:val="28"/>
        </w:rPr>
        <w:t>
      транспортные услуги.</w:t>
      </w:r>
      <w:r>
        <w:br/>
      </w:r>
      <w:r>
        <w:rPr>
          <w:rFonts w:ascii="Times New Roman"/>
          <w:b w:val="false"/>
          <w:i w:val="false"/>
          <w:color w:val="000000"/>
          <w:sz w:val="28"/>
        </w:rPr>
        <w:t>
</w:t>
      </w:r>
      <w:r>
        <w:rPr>
          <w:rFonts w:ascii="Times New Roman"/>
          <w:b w:val="false"/>
          <w:i w:val="false"/>
          <w:color w:val="000000"/>
          <w:sz w:val="28"/>
        </w:rPr>
        <w:t>
      42. Форма 01-151 (</w:t>
      </w:r>
      <w:r>
        <w:rPr>
          <w:rFonts w:ascii="Times New Roman"/>
          <w:b w:val="false"/>
          <w:i w:val="false"/>
          <w:color w:val="000000"/>
          <w:sz w:val="28"/>
        </w:rPr>
        <w:t>приложение 44</w:t>
      </w:r>
      <w:r>
        <w:rPr>
          <w:rFonts w:ascii="Times New Roman"/>
          <w:b w:val="false"/>
          <w:i w:val="false"/>
          <w:color w:val="000000"/>
          <w:sz w:val="28"/>
        </w:rPr>
        <w:t>) заполняется государственными учреждениями для расчета расходов на служебные командировки внутри страны.</w:t>
      </w:r>
      <w:r>
        <w:br/>
      </w:r>
      <w:r>
        <w:rPr>
          <w:rFonts w:ascii="Times New Roman"/>
          <w:b w:val="false"/>
          <w:i w:val="false"/>
          <w:color w:val="000000"/>
          <w:sz w:val="28"/>
        </w:rPr>
        <w:t>
</w:t>
      </w:r>
      <w:r>
        <w:rPr>
          <w:rFonts w:ascii="Times New Roman"/>
          <w:b w:val="false"/>
          <w:i w:val="false"/>
          <w:color w:val="000000"/>
          <w:sz w:val="28"/>
        </w:rPr>
        <w:t>
      При расчете расходов по форме 01-151 следует руководствоваться </w:t>
      </w:r>
      <w:r>
        <w:rPr>
          <w:rFonts w:ascii="Times New Roman"/>
          <w:b w:val="false"/>
          <w:i w:val="false"/>
          <w:color w:val="000000"/>
          <w:sz w:val="28"/>
        </w:rPr>
        <w:t>постановлением</w:t>
      </w:r>
      <w:r>
        <w:rPr>
          <w:rFonts w:ascii="Times New Roman"/>
          <w:b w:val="false"/>
          <w:i w:val="false"/>
          <w:color w:val="000000"/>
          <w:sz w:val="28"/>
        </w:rPr>
        <w:t> Правительства Республики Казахстан от 22 сентября 2000 года № 1428 "Об утверждении Правил о служебных командировках в пределах Республики Казахстан работников государственных учреждений, содержащихся за счет государственного бюджета, а также депутатов Парламента Республики Казахстан".</w:t>
      </w:r>
      <w:r>
        <w:br/>
      </w:r>
      <w:r>
        <w:rPr>
          <w:rFonts w:ascii="Times New Roman"/>
          <w:b w:val="false"/>
          <w:i w:val="false"/>
          <w:color w:val="000000"/>
          <w:sz w:val="28"/>
        </w:rPr>
        <w:t>
</w:t>
      </w:r>
      <w:r>
        <w:rPr>
          <w:rFonts w:ascii="Times New Roman"/>
          <w:b w:val="false"/>
          <w:i w:val="false"/>
          <w:color w:val="000000"/>
          <w:sz w:val="28"/>
        </w:rPr>
        <w:t>
      43. Форма 01-152 (</w:t>
      </w:r>
      <w:r>
        <w:rPr>
          <w:rFonts w:ascii="Times New Roman"/>
          <w:b w:val="false"/>
          <w:i w:val="false"/>
          <w:color w:val="000000"/>
          <w:sz w:val="28"/>
        </w:rPr>
        <w:t>приложение 45</w:t>
      </w:r>
      <w:r>
        <w:rPr>
          <w:rFonts w:ascii="Times New Roman"/>
          <w:b w:val="false"/>
          <w:i w:val="false"/>
          <w:color w:val="000000"/>
          <w:sz w:val="28"/>
        </w:rPr>
        <w:t>) заполняется государственными учреждениями для расчета расходов на служебные командировки за пределы страны.</w:t>
      </w:r>
      <w:r>
        <w:br/>
      </w:r>
      <w:r>
        <w:rPr>
          <w:rFonts w:ascii="Times New Roman"/>
          <w:b w:val="false"/>
          <w:i w:val="false"/>
          <w:color w:val="000000"/>
          <w:sz w:val="28"/>
        </w:rPr>
        <w:t>
</w:t>
      </w:r>
      <w:r>
        <w:rPr>
          <w:rFonts w:ascii="Times New Roman"/>
          <w:b w:val="false"/>
          <w:i w:val="false"/>
          <w:color w:val="000000"/>
          <w:sz w:val="28"/>
        </w:rPr>
        <w:t>
      При составлении данного расчета следует руководствоваться </w:t>
      </w:r>
      <w:r>
        <w:rPr>
          <w:rFonts w:ascii="Times New Roman"/>
          <w:b w:val="false"/>
          <w:i w:val="false"/>
          <w:color w:val="000000"/>
          <w:sz w:val="28"/>
        </w:rPr>
        <w:t>постановлением</w:t>
      </w:r>
      <w:r>
        <w:rPr>
          <w:rFonts w:ascii="Times New Roman"/>
          <w:b w:val="false"/>
          <w:i w:val="false"/>
          <w:color w:val="000000"/>
          <w:sz w:val="28"/>
        </w:rPr>
        <w:t> Правительства Республики Казахстан от 6 февраля 2008 года № 108 "О возмещении государственным служащим расходов на служебные заграничные командировки за счет средств республиканского и местных бюджетов".</w:t>
      </w:r>
      <w:r>
        <w:br/>
      </w:r>
      <w:r>
        <w:rPr>
          <w:rFonts w:ascii="Times New Roman"/>
          <w:b w:val="false"/>
          <w:i w:val="false"/>
          <w:color w:val="000000"/>
          <w:sz w:val="28"/>
        </w:rPr>
        <w:t>
</w:t>
      </w:r>
      <w:r>
        <w:rPr>
          <w:rFonts w:ascii="Times New Roman"/>
          <w:b w:val="false"/>
          <w:i w:val="false"/>
          <w:color w:val="000000"/>
          <w:sz w:val="28"/>
        </w:rPr>
        <w:t>
      43-1. Для обоснования планируемых расходов на служебные командировки внутри страны и за пределы страны администраторами бюджетных программ представляются утвержденные планы командировок на текущий год и проекты планов командировок на плановый период.</w:t>
      </w:r>
      <w:r>
        <w:br/>
      </w:r>
      <w:r>
        <w:rPr>
          <w:rFonts w:ascii="Times New Roman"/>
          <w:b w:val="false"/>
          <w:i w:val="false"/>
          <w:color w:val="000000"/>
          <w:sz w:val="28"/>
        </w:rPr>
        <w:t>
      </w:t>
      </w:r>
      <w:r>
        <w:rPr>
          <w:rFonts w:ascii="Times New Roman"/>
          <w:b w:val="false"/>
          <w:i w:val="false"/>
          <w:color w:val="ff0000"/>
          <w:sz w:val="28"/>
        </w:rPr>
        <w:t xml:space="preserve">Сноска. Правила дополнены пунктом 43-1 в соответствии с приказом Министра финансов РК от 01.03.2012 </w:t>
      </w:r>
      <w:r>
        <w:rPr>
          <w:rFonts w:ascii="Times New Roman"/>
          <w:b w:val="false"/>
          <w:i w:val="false"/>
          <w:color w:val="000000"/>
          <w:sz w:val="28"/>
        </w:rPr>
        <w:t>№ 127</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44. Форма 01-334 (</w:t>
      </w:r>
      <w:r>
        <w:rPr>
          <w:rFonts w:ascii="Times New Roman"/>
          <w:b w:val="false"/>
          <w:i w:val="false"/>
          <w:color w:val="000000"/>
          <w:sz w:val="28"/>
        </w:rPr>
        <w:t>приложение 46</w:t>
      </w:r>
      <w:r>
        <w:rPr>
          <w:rFonts w:ascii="Times New Roman"/>
          <w:b w:val="false"/>
          <w:i w:val="false"/>
          <w:color w:val="000000"/>
          <w:sz w:val="28"/>
        </w:rPr>
        <w:t>) заполняется высшими и средними учебными заведениями для определения объема расходов по специфике 334 "Стипендии" на выплату стипендии курсантам (слушателям) военно-учебных специальных учебных заведений и кадетов.</w:t>
      </w:r>
      <w:r>
        <w:br/>
      </w:r>
      <w:r>
        <w:rPr>
          <w:rFonts w:ascii="Times New Roman"/>
          <w:b w:val="false"/>
          <w:i w:val="false"/>
          <w:color w:val="000000"/>
          <w:sz w:val="28"/>
        </w:rPr>
        <w:t>
</w:t>
      </w:r>
      <w:r>
        <w:rPr>
          <w:rFonts w:ascii="Times New Roman"/>
          <w:b w:val="false"/>
          <w:i w:val="false"/>
          <w:color w:val="000000"/>
          <w:sz w:val="28"/>
        </w:rPr>
        <w:t>
      При заполнении данной формы следует руководствоваться Указом № 1284.</w:t>
      </w:r>
      <w:r>
        <w:br/>
      </w:r>
      <w:r>
        <w:rPr>
          <w:rFonts w:ascii="Times New Roman"/>
          <w:b w:val="false"/>
          <w:i w:val="false"/>
          <w:color w:val="000000"/>
          <w:sz w:val="28"/>
        </w:rPr>
        <w:t>
</w:t>
      </w:r>
      <w:r>
        <w:rPr>
          <w:rFonts w:ascii="Times New Roman"/>
          <w:b w:val="false"/>
          <w:i w:val="false"/>
          <w:color w:val="000000"/>
          <w:sz w:val="28"/>
        </w:rPr>
        <w:t>
      45. Расчеты по видам расходов, планируемым по спецификам экономической классификации расходов 135, 148, 153, 154, 155, 157, 159, 211, 212, 221, 332, 333, 334, 341, 349, 351, 369, 412, 413, 421, 422, 423, 424, 431, 432, 433, 439, 451, 464, 471, 511, 512, 514, 519, 521, 531, 541, 611, 612, 621, 711, 712, 713, 721 и 722 составляются в произвольной форме.</w:t>
      </w:r>
      <w:r>
        <w:br/>
      </w:r>
      <w:r>
        <w:rPr>
          <w:rFonts w:ascii="Times New Roman"/>
          <w:b w:val="false"/>
          <w:i w:val="false"/>
          <w:color w:val="000000"/>
          <w:sz w:val="28"/>
        </w:rPr>
        <w:t>
</w:t>
      </w:r>
      <w:r>
        <w:rPr>
          <w:rFonts w:ascii="Times New Roman"/>
          <w:b w:val="false"/>
          <w:i w:val="false"/>
          <w:color w:val="000000"/>
          <w:sz w:val="28"/>
        </w:rPr>
        <w:t>
      При этом, при предоставлении расчета в обязательном порядке по спецификам 431, 424 и 433 представляют заключение государственной экспертизы на проектно-сметную документацию и документы, обосновывающие стоимость работ (услуг).</w:t>
      </w:r>
      <w:r>
        <w:br/>
      </w:r>
      <w:r>
        <w:rPr>
          <w:rFonts w:ascii="Times New Roman"/>
          <w:b w:val="false"/>
          <w:i w:val="false"/>
          <w:color w:val="000000"/>
          <w:sz w:val="28"/>
        </w:rPr>
        <w:t>
</w:t>
      </w:r>
      <w:r>
        <w:rPr>
          <w:rFonts w:ascii="Times New Roman"/>
          <w:b w:val="false"/>
          <w:i w:val="false"/>
          <w:color w:val="000000"/>
          <w:sz w:val="28"/>
        </w:rPr>
        <w:t>
      При представлении расчета по специфике 154 должны представляться копии договоров, заключенных между зарубежными высшими учебными заведениями (научными центрами и лабораториями мира) и юридическим лицом, определенным Правительством Республики Казахстан поставщиком услуг по реализации международных программ подготовки, переподготовки и повышения квалификации кадров за рубежом, в том числе международной стипендии Президента Республики Казахстан "Болашақ", согласно </w:t>
      </w:r>
      <w:r>
        <w:rPr>
          <w:rFonts w:ascii="Times New Roman"/>
          <w:b w:val="false"/>
          <w:i w:val="false"/>
          <w:color w:val="000000"/>
          <w:sz w:val="28"/>
        </w:rPr>
        <w:t>постановлению</w:t>
      </w:r>
      <w:r>
        <w:rPr>
          <w:rFonts w:ascii="Times New Roman"/>
          <w:b w:val="false"/>
          <w:i w:val="false"/>
          <w:color w:val="000000"/>
          <w:sz w:val="28"/>
        </w:rPr>
        <w:t xml:space="preserve"> Правительства Республики Казахстан от 11 июня 2008 года № 573 "Об утверждении Правил отбора претендентов для присуждения международной стипендии Президента Республики Казахстан "Болашак".</w:t>
      </w:r>
      <w:r>
        <w:br/>
      </w:r>
      <w:r>
        <w:rPr>
          <w:rFonts w:ascii="Times New Roman"/>
          <w:b w:val="false"/>
          <w:i w:val="false"/>
          <w:color w:val="000000"/>
          <w:sz w:val="28"/>
        </w:rPr>
        <w:t>
      </w:t>
      </w:r>
      <w:r>
        <w:rPr>
          <w:rFonts w:ascii="Times New Roman"/>
          <w:b w:val="false"/>
          <w:i w:val="false"/>
          <w:color w:val="ff0000"/>
          <w:sz w:val="28"/>
        </w:rPr>
        <w:t xml:space="preserve">Сноска. Пункт 45 с изменениями, внесенными приказом Министра финансов РК от 18.03.2011 </w:t>
      </w:r>
      <w:r>
        <w:rPr>
          <w:rFonts w:ascii="Times New Roman"/>
          <w:b w:val="false"/>
          <w:i w:val="false"/>
          <w:color w:val="000000"/>
          <w:sz w:val="28"/>
        </w:rPr>
        <w:t>№ 136</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000000"/>
          <w:sz w:val="28"/>
        </w:rPr>
        <w:t>45-1. При планировании расходов по бюджетной программе, направленной на вложение целевого вклада, расчеты составляются по специфике 441 «Целевой вклад» по видам расходов, по формам, предусмотренным для данных видов расходов по другим спецификам, с приложением соответствующих документов и обоснования по каждому виду расходов.</w:t>
      </w:r>
      <w:r>
        <w:br/>
      </w:r>
      <w:r>
        <w:rPr>
          <w:rFonts w:ascii="Times New Roman"/>
          <w:b w:val="false"/>
          <w:i w:val="false"/>
          <w:color w:val="000000"/>
          <w:sz w:val="28"/>
        </w:rPr>
        <w:t>
      </w:t>
      </w:r>
      <w:r>
        <w:rPr>
          <w:rFonts w:ascii="Times New Roman"/>
          <w:b w:val="false"/>
          <w:i w:val="false"/>
          <w:color w:val="ff0000"/>
          <w:sz w:val="28"/>
        </w:rPr>
        <w:t xml:space="preserve">Сноска. Правила дополнены пунктом 45-1 в соответствии с приказом Министра финансов РК от 01.03.2012 </w:t>
      </w:r>
      <w:r>
        <w:rPr>
          <w:rFonts w:ascii="Times New Roman"/>
          <w:b w:val="false"/>
          <w:i w:val="false"/>
          <w:color w:val="000000"/>
          <w:sz w:val="28"/>
        </w:rPr>
        <w:t>№ 127</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46. На основании расчетов по вышеуказанным формам государственное учреждение составляет форму сводного расчета по бюджетным программам (подпрограммам) (далее - форма ГУ), согласно </w:t>
      </w:r>
      <w:r>
        <w:rPr>
          <w:rFonts w:ascii="Times New Roman"/>
          <w:b w:val="false"/>
          <w:i w:val="false"/>
          <w:color w:val="000000"/>
          <w:sz w:val="28"/>
        </w:rPr>
        <w:t>приложению 47</w:t>
      </w:r>
      <w:r>
        <w:rPr>
          <w:rFonts w:ascii="Times New Roman"/>
          <w:b w:val="false"/>
          <w:i w:val="false"/>
          <w:color w:val="000000"/>
          <w:sz w:val="28"/>
        </w:rPr>
        <w:t xml:space="preserve"> к настоящим Правилам.</w:t>
      </w:r>
      <w:r>
        <w:br/>
      </w:r>
      <w:r>
        <w:rPr>
          <w:rFonts w:ascii="Times New Roman"/>
          <w:b w:val="false"/>
          <w:i w:val="false"/>
          <w:color w:val="000000"/>
          <w:sz w:val="28"/>
        </w:rPr>
        <w:t>
</w:t>
      </w:r>
      <w:r>
        <w:rPr>
          <w:rFonts w:ascii="Times New Roman"/>
          <w:b w:val="false"/>
          <w:i w:val="false"/>
          <w:color w:val="000000"/>
          <w:sz w:val="28"/>
        </w:rPr>
        <w:t>
      В форме ГУ указывается общая сумма расходов, в том числе в разрезе специфик экономической классификации расходов. Суммы расходов на прогнозируемый плановый период по каждой специфике экономической классификации расходов должны соответствовать итоговым суммам, указанным в приложенных к данной форме расчетах расходов по спецификам экономической классификации расходов.</w:t>
      </w:r>
      <w:r>
        <w:br/>
      </w:r>
      <w:r>
        <w:rPr>
          <w:rFonts w:ascii="Times New Roman"/>
          <w:b w:val="false"/>
          <w:i w:val="false"/>
          <w:color w:val="000000"/>
          <w:sz w:val="28"/>
        </w:rPr>
        <w:t>
</w:t>
      </w:r>
      <w:r>
        <w:rPr>
          <w:rFonts w:ascii="Times New Roman"/>
          <w:b w:val="false"/>
          <w:i w:val="false"/>
          <w:color w:val="000000"/>
          <w:sz w:val="28"/>
        </w:rPr>
        <w:t>
      В форме ГУ приводятся отчетные данные (кассовые и фактические расходы) за прошедший финансовый год (графы 2, 3), уточненный план на текущий финансовый год (утвержденный индивидуальный план финансирования с учетом всех справок об изменении) (графа 4) и прогнозные данные на предстоящий плановый период (графы 5, 6 и 7).</w:t>
      </w:r>
      <w:r>
        <w:br/>
      </w:r>
      <w:r>
        <w:rPr>
          <w:rFonts w:ascii="Times New Roman"/>
          <w:b w:val="false"/>
          <w:i w:val="false"/>
          <w:color w:val="000000"/>
          <w:sz w:val="28"/>
        </w:rPr>
        <w:t>
</w:t>
      </w:r>
      <w:r>
        <w:rPr>
          <w:rFonts w:ascii="Times New Roman"/>
          <w:b w:val="false"/>
          <w:i w:val="false"/>
          <w:color w:val="000000"/>
          <w:sz w:val="28"/>
        </w:rPr>
        <w:t>
      47. Государственные учреждения форму ГУ с приложением расчетов расходов по каждой специфике экономической классификации расходов представляют администратору бюджетных программ.</w:t>
      </w:r>
      <w:r>
        <w:br/>
      </w:r>
      <w:r>
        <w:rPr>
          <w:rFonts w:ascii="Times New Roman"/>
          <w:b w:val="false"/>
          <w:i w:val="false"/>
          <w:color w:val="000000"/>
          <w:sz w:val="28"/>
        </w:rPr>
        <w:t>
</w:t>
      </w:r>
      <w:r>
        <w:rPr>
          <w:rFonts w:ascii="Times New Roman"/>
          <w:b w:val="false"/>
          <w:i w:val="false"/>
          <w:color w:val="000000"/>
          <w:sz w:val="28"/>
        </w:rPr>
        <w:t>
      48. На основании представленных государственными учреждениями сводных расчетов по форме ГУ администратор бюджетных программ составляет форму ГУ (свод) по каждой бюджетной программе (подпрограмме), включенной в стратегический план согласно </w:t>
      </w:r>
      <w:r>
        <w:rPr>
          <w:rFonts w:ascii="Times New Roman"/>
          <w:b w:val="false"/>
          <w:i w:val="false"/>
          <w:color w:val="000000"/>
          <w:sz w:val="28"/>
        </w:rPr>
        <w:t>приложению 48</w:t>
      </w:r>
      <w:r>
        <w:rPr>
          <w:rFonts w:ascii="Times New Roman"/>
          <w:b w:val="false"/>
          <w:i w:val="false"/>
          <w:color w:val="000000"/>
          <w:sz w:val="28"/>
        </w:rPr>
        <w:t xml:space="preserve"> к настоящим Правилам.</w:t>
      </w:r>
      <w:r>
        <w:br/>
      </w:r>
      <w:r>
        <w:rPr>
          <w:rFonts w:ascii="Times New Roman"/>
          <w:b w:val="false"/>
          <w:i w:val="false"/>
          <w:color w:val="000000"/>
          <w:sz w:val="28"/>
        </w:rPr>
        <w:t>
</w:t>
      </w:r>
      <w:r>
        <w:rPr>
          <w:rFonts w:ascii="Times New Roman"/>
          <w:b w:val="false"/>
          <w:i w:val="false"/>
          <w:color w:val="000000"/>
          <w:sz w:val="28"/>
        </w:rPr>
        <w:t>
      49. На основании формы ГУ (свод) составляется сводный перечень по администратору бюджетных программ в разрезе бюджетных программ по форме согласно </w:t>
      </w:r>
      <w:r>
        <w:rPr>
          <w:rFonts w:ascii="Times New Roman"/>
          <w:b w:val="false"/>
          <w:i w:val="false"/>
          <w:color w:val="000000"/>
          <w:sz w:val="28"/>
        </w:rPr>
        <w:t>приложению 49</w:t>
      </w:r>
      <w:r>
        <w:rPr>
          <w:rFonts w:ascii="Times New Roman"/>
          <w:b w:val="false"/>
          <w:i w:val="false"/>
          <w:color w:val="000000"/>
          <w:sz w:val="28"/>
        </w:rPr>
        <w:t xml:space="preserve"> к настоящим Правилам.</w:t>
      </w:r>
      <w:r>
        <w:br/>
      </w:r>
      <w:r>
        <w:rPr>
          <w:rFonts w:ascii="Times New Roman"/>
          <w:b w:val="false"/>
          <w:i w:val="false"/>
          <w:color w:val="000000"/>
          <w:sz w:val="28"/>
        </w:rPr>
        <w:t>
</w:t>
      </w:r>
      <w:r>
        <w:rPr>
          <w:rFonts w:ascii="Times New Roman"/>
          <w:b w:val="false"/>
          <w:i w:val="false"/>
          <w:color w:val="000000"/>
          <w:sz w:val="28"/>
        </w:rPr>
        <w:t>
      50. На основании расчетов расходов составляется сводная таблица расходов по текущим бюджетным программам и бюджетным программам развития, включающая базовые расходы и расходы на новые инициативы по форме согласно </w:t>
      </w:r>
      <w:r>
        <w:rPr>
          <w:rFonts w:ascii="Times New Roman"/>
          <w:b w:val="false"/>
          <w:i w:val="false"/>
          <w:color w:val="000000"/>
          <w:sz w:val="28"/>
        </w:rPr>
        <w:t>приложению 50</w:t>
      </w:r>
      <w:r>
        <w:rPr>
          <w:rFonts w:ascii="Times New Roman"/>
          <w:b w:val="false"/>
          <w:i w:val="false"/>
          <w:color w:val="000000"/>
          <w:sz w:val="28"/>
        </w:rPr>
        <w:t xml:space="preserve"> к настоящим Правилам.</w:t>
      </w:r>
      <w:r>
        <w:br/>
      </w:r>
      <w:r>
        <w:rPr>
          <w:rFonts w:ascii="Times New Roman"/>
          <w:b w:val="false"/>
          <w:i w:val="false"/>
          <w:color w:val="000000"/>
          <w:sz w:val="28"/>
        </w:rPr>
        <w:t>
</w:t>
      </w:r>
      <w:r>
        <w:rPr>
          <w:rFonts w:ascii="Times New Roman"/>
          <w:b w:val="false"/>
          <w:i w:val="false"/>
          <w:color w:val="000000"/>
          <w:sz w:val="28"/>
        </w:rPr>
        <w:t>
      51. При планировании администратором республиканских бюджетных программ расходов на закупки вычислительной техники, телекоммуникационного оборудования, лицензионного программного обеспечения, услуг по разработке и развитию информационных систем, включая услуги по гарантированному обслуживанию и технической поддержке, к бюджетной заявке должно быть приложено заключение уполномоченного органа в сфере информатизации и связи предоставлением обосновывающих документов за единицу стоимости товаров (работ, услуг).</w:t>
      </w:r>
      <w:r>
        <w:br/>
      </w:r>
      <w:r>
        <w:rPr>
          <w:rFonts w:ascii="Times New Roman"/>
          <w:b w:val="false"/>
          <w:i w:val="false"/>
          <w:color w:val="000000"/>
          <w:sz w:val="28"/>
        </w:rPr>
        <w:t>
</w:t>
      </w:r>
      <w:r>
        <w:rPr>
          <w:rFonts w:ascii="Times New Roman"/>
          <w:b w:val="false"/>
          <w:i w:val="false"/>
          <w:color w:val="000000"/>
          <w:sz w:val="28"/>
        </w:rPr>
        <w:t>
      При расчете объема расходов на закупку вычислительного и другого оборудования составляется форма 01-411 (</w:t>
      </w:r>
      <w:r>
        <w:rPr>
          <w:rFonts w:ascii="Times New Roman"/>
          <w:b w:val="false"/>
          <w:i w:val="false"/>
          <w:color w:val="000000"/>
          <w:sz w:val="28"/>
        </w:rPr>
        <w:t>приложение 51</w:t>
      </w:r>
      <w:r>
        <w:rPr>
          <w:rFonts w:ascii="Times New Roman"/>
          <w:b w:val="false"/>
          <w:i w:val="false"/>
          <w:color w:val="000000"/>
          <w:sz w:val="28"/>
        </w:rPr>
        <w:t>). Потребность в закупке вычислительного оборудования должна обосновываться требованиями и сроками внедряемых или тиражируемых информационных проектов, либо причинами физического или морального износа оборудования.</w:t>
      </w:r>
      <w:r>
        <w:br/>
      </w:r>
      <w:r>
        <w:rPr>
          <w:rFonts w:ascii="Times New Roman"/>
          <w:b w:val="false"/>
          <w:i w:val="false"/>
          <w:color w:val="000000"/>
          <w:sz w:val="28"/>
        </w:rPr>
        <w:t>
</w:t>
      </w:r>
      <w:r>
        <w:rPr>
          <w:rFonts w:ascii="Times New Roman"/>
          <w:b w:val="false"/>
          <w:i w:val="false"/>
          <w:color w:val="000000"/>
          <w:sz w:val="28"/>
        </w:rPr>
        <w:t>
      Форма 02-411 (</w:t>
      </w:r>
      <w:r>
        <w:rPr>
          <w:rFonts w:ascii="Times New Roman"/>
          <w:b w:val="false"/>
          <w:i w:val="false"/>
          <w:color w:val="000000"/>
          <w:sz w:val="28"/>
        </w:rPr>
        <w:t>приложение 52</w:t>
      </w:r>
      <w:r>
        <w:rPr>
          <w:rFonts w:ascii="Times New Roman"/>
          <w:b w:val="false"/>
          <w:i w:val="false"/>
          <w:color w:val="000000"/>
          <w:sz w:val="28"/>
        </w:rPr>
        <w:t>) заполняется при планировании расходов на покупку автомобильных транспортных средств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автомобильном транспорте".</w:t>
      </w:r>
      <w:r>
        <w:br/>
      </w:r>
      <w:r>
        <w:rPr>
          <w:rFonts w:ascii="Times New Roman"/>
          <w:b w:val="false"/>
          <w:i w:val="false"/>
          <w:color w:val="000000"/>
          <w:sz w:val="28"/>
        </w:rPr>
        <w:t>
</w:t>
      </w:r>
      <w:r>
        <w:rPr>
          <w:rFonts w:ascii="Times New Roman"/>
          <w:b w:val="false"/>
          <w:i w:val="false"/>
          <w:color w:val="000000"/>
          <w:sz w:val="28"/>
        </w:rPr>
        <w:t>
      Форма 03-411 (</w:t>
      </w:r>
      <w:r>
        <w:rPr>
          <w:rFonts w:ascii="Times New Roman"/>
          <w:b w:val="false"/>
          <w:i w:val="false"/>
          <w:color w:val="000000"/>
          <w:sz w:val="28"/>
        </w:rPr>
        <w:t>приложение 53</w:t>
      </w:r>
      <w:r>
        <w:rPr>
          <w:rFonts w:ascii="Times New Roman"/>
          <w:b w:val="false"/>
          <w:i w:val="false"/>
          <w:color w:val="000000"/>
          <w:sz w:val="28"/>
        </w:rPr>
        <w:t>) составляется государственными органами для расчета расходов на приобретение офисной мебели.</w:t>
      </w:r>
      <w:r>
        <w:br/>
      </w:r>
      <w:r>
        <w:rPr>
          <w:rFonts w:ascii="Times New Roman"/>
          <w:b w:val="false"/>
          <w:i w:val="false"/>
          <w:color w:val="000000"/>
          <w:sz w:val="28"/>
        </w:rPr>
        <w:t>
</w:t>
      </w:r>
      <w:r>
        <w:rPr>
          <w:rFonts w:ascii="Times New Roman"/>
          <w:b w:val="false"/>
          <w:i w:val="false"/>
          <w:color w:val="000000"/>
          <w:sz w:val="28"/>
        </w:rPr>
        <w:t>
      При определении норматива на приобретение офисной мебели и нормы износа необходимо руководствоваться постановлениями Правительства Республики Казахстан от 11 августа 2009 года </w:t>
      </w:r>
      <w:r>
        <w:rPr>
          <w:rFonts w:ascii="Times New Roman"/>
          <w:b w:val="false"/>
          <w:i w:val="false"/>
          <w:color w:val="000000"/>
          <w:sz w:val="28"/>
        </w:rPr>
        <w:t>№ 1209</w:t>
      </w:r>
      <w:r>
        <w:rPr>
          <w:rFonts w:ascii="Times New Roman"/>
          <w:b w:val="false"/>
          <w:i w:val="false"/>
          <w:color w:val="000000"/>
          <w:sz w:val="28"/>
        </w:rPr>
        <w:t xml:space="preserve"> "Об установлении нормативов на приобретение офисной мебели" и от 3 сентября 1999 года </w:t>
      </w:r>
      <w:r>
        <w:rPr>
          <w:rFonts w:ascii="Times New Roman"/>
          <w:b w:val="false"/>
          <w:i w:val="false"/>
          <w:color w:val="000000"/>
          <w:sz w:val="28"/>
        </w:rPr>
        <w:t>№ 1308</w:t>
      </w:r>
      <w:r>
        <w:rPr>
          <w:rFonts w:ascii="Times New Roman"/>
          <w:b w:val="false"/>
          <w:i w:val="false"/>
          <w:color w:val="000000"/>
          <w:sz w:val="28"/>
        </w:rPr>
        <w:t xml:space="preserve"> "Об утверждении Годовых норм износа по основным (активам) государственных учреждений" соответственно.</w:t>
      </w:r>
      <w:r>
        <w:br/>
      </w:r>
      <w:r>
        <w:rPr>
          <w:rFonts w:ascii="Times New Roman"/>
          <w:b w:val="false"/>
          <w:i w:val="false"/>
          <w:color w:val="000000"/>
          <w:sz w:val="28"/>
        </w:rPr>
        <w:t>
      </w:t>
      </w:r>
      <w:r>
        <w:rPr>
          <w:rFonts w:ascii="Times New Roman"/>
          <w:b w:val="false"/>
          <w:i w:val="false"/>
          <w:color w:val="ff0000"/>
          <w:sz w:val="28"/>
        </w:rPr>
        <w:t>Сноска. Пункт 51 с изменениями, внесенными приказом Министра финансов РК от 20.07.2012</w:t>
      </w:r>
      <w:r>
        <w:rPr>
          <w:rFonts w:ascii="Times New Roman"/>
          <w:b w:val="false"/>
          <w:i w:val="false"/>
          <w:color w:val="000000"/>
          <w:sz w:val="28"/>
        </w:rPr>
        <w:t> </w:t>
      </w:r>
      <w:r>
        <w:rPr>
          <w:rFonts w:ascii="Times New Roman"/>
          <w:b w:val="false"/>
          <w:i w:val="false"/>
          <w:color w:val="000000"/>
          <w:sz w:val="28"/>
        </w:rPr>
        <w:t>№ 346</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52. Для расчета расходов на закупку лицензионного программного обеспечения, операционных систем и систем управления базами данных, включая услуги по гарантированному обслуживанию и технической поддержке, составляется форма 01-452 (</w:t>
      </w:r>
      <w:r>
        <w:rPr>
          <w:rFonts w:ascii="Times New Roman"/>
          <w:b w:val="false"/>
          <w:i w:val="false"/>
          <w:color w:val="000000"/>
          <w:sz w:val="28"/>
        </w:rPr>
        <w:t>приложение 54</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Закупаемые программные продукты должны соответствовать назначению и цели бюджетной программы, количество и время закупки лицензий должно быть скоординировано со временем внедрения и тиражирования информационного проекта. Как правило, лицензии поставляются с годовой технической поддержкой, поэтому в расходы на закупку лицензий допускается включение стоимости годовой технической поддержки.</w:t>
      </w:r>
      <w:r>
        <w:br/>
      </w:r>
      <w:r>
        <w:rPr>
          <w:rFonts w:ascii="Times New Roman"/>
          <w:b w:val="false"/>
          <w:i w:val="false"/>
          <w:color w:val="000000"/>
          <w:sz w:val="28"/>
        </w:rPr>
        <w:t>
      </w:t>
      </w:r>
      <w:r>
        <w:rPr>
          <w:rFonts w:ascii="Times New Roman"/>
          <w:b w:val="false"/>
          <w:i w:val="false"/>
          <w:color w:val="ff0000"/>
          <w:sz w:val="28"/>
        </w:rPr>
        <w:t>Сноска. Пункт 52 с изменениями, внесенными приказом Министра финансов РК от 20.07.2012</w:t>
      </w:r>
      <w:r>
        <w:rPr>
          <w:rFonts w:ascii="Times New Roman"/>
          <w:b w:val="false"/>
          <w:i w:val="false"/>
          <w:color w:val="000000"/>
          <w:sz w:val="28"/>
        </w:rPr>
        <w:t> </w:t>
      </w:r>
      <w:r>
        <w:rPr>
          <w:rFonts w:ascii="Times New Roman"/>
          <w:b w:val="false"/>
          <w:i w:val="false"/>
          <w:color w:val="000000"/>
          <w:sz w:val="28"/>
        </w:rPr>
        <w:t>№ 346</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53. Для определения объема расходов по бюджетным программам, предусматривающим предоставление бюджетных субсидий юридическим лицам, составляется расчет по форме 01-311 согласно </w:t>
      </w:r>
      <w:r>
        <w:rPr>
          <w:rFonts w:ascii="Times New Roman"/>
          <w:b w:val="false"/>
          <w:i w:val="false"/>
          <w:color w:val="000000"/>
          <w:sz w:val="28"/>
        </w:rPr>
        <w:t>приложению 55</w:t>
      </w:r>
      <w:r>
        <w:rPr>
          <w:rFonts w:ascii="Times New Roman"/>
          <w:b w:val="false"/>
          <w:i w:val="false"/>
          <w:color w:val="000000"/>
          <w:sz w:val="28"/>
        </w:rPr>
        <w:t xml:space="preserve"> к настоящим Правилам с предоставлением обосновывающих документов по направлениям затрат.</w:t>
      </w:r>
      <w:r>
        <w:br/>
      </w:r>
      <w:r>
        <w:rPr>
          <w:rFonts w:ascii="Times New Roman"/>
          <w:b w:val="false"/>
          <w:i w:val="false"/>
          <w:color w:val="000000"/>
          <w:sz w:val="28"/>
        </w:rPr>
        <w:t>
</w:t>
      </w:r>
      <w:r>
        <w:rPr>
          <w:rFonts w:ascii="Times New Roman"/>
          <w:b w:val="false"/>
          <w:i w:val="false"/>
          <w:color w:val="000000"/>
          <w:sz w:val="28"/>
        </w:rPr>
        <w:t>
      Расчет по данной форме состоит из трех разделов.</w:t>
      </w:r>
      <w:r>
        <w:br/>
      </w:r>
      <w:r>
        <w:rPr>
          <w:rFonts w:ascii="Times New Roman"/>
          <w:b w:val="false"/>
          <w:i w:val="false"/>
          <w:color w:val="000000"/>
          <w:sz w:val="28"/>
        </w:rPr>
        <w:t>
</w:t>
      </w:r>
      <w:r>
        <w:rPr>
          <w:rFonts w:ascii="Times New Roman"/>
          <w:b w:val="false"/>
          <w:i w:val="false"/>
          <w:color w:val="000000"/>
          <w:sz w:val="28"/>
        </w:rPr>
        <w:t>
      В первом разделе указывается общая сумма доходов, получаемых юридическим лицом от осуществления хозяйственной деятельности.</w:t>
      </w:r>
      <w:r>
        <w:br/>
      </w:r>
      <w:r>
        <w:rPr>
          <w:rFonts w:ascii="Times New Roman"/>
          <w:b w:val="false"/>
          <w:i w:val="false"/>
          <w:color w:val="000000"/>
          <w:sz w:val="28"/>
        </w:rPr>
        <w:t>
</w:t>
      </w:r>
      <w:r>
        <w:rPr>
          <w:rFonts w:ascii="Times New Roman"/>
          <w:b w:val="false"/>
          <w:i w:val="false"/>
          <w:color w:val="000000"/>
          <w:sz w:val="28"/>
        </w:rPr>
        <w:t>
      Во втором разделе указывается общая сумма расходов с приведением расшифровки по основным видам расходов.</w:t>
      </w:r>
      <w:r>
        <w:br/>
      </w:r>
      <w:r>
        <w:rPr>
          <w:rFonts w:ascii="Times New Roman"/>
          <w:b w:val="false"/>
          <w:i w:val="false"/>
          <w:color w:val="000000"/>
          <w:sz w:val="28"/>
        </w:rPr>
        <w:t>
</w:t>
      </w:r>
      <w:r>
        <w:rPr>
          <w:rFonts w:ascii="Times New Roman"/>
          <w:b w:val="false"/>
          <w:i w:val="false"/>
          <w:color w:val="000000"/>
          <w:sz w:val="28"/>
        </w:rPr>
        <w:t>
      В третьем разделе указывается сумма превышения расходов над доходами юридических лиц, то есть сумма, возмещаемая из соответствующего бюджета.</w:t>
      </w:r>
      <w:r>
        <w:br/>
      </w:r>
      <w:r>
        <w:rPr>
          <w:rFonts w:ascii="Times New Roman"/>
          <w:b w:val="false"/>
          <w:i w:val="false"/>
          <w:color w:val="000000"/>
          <w:sz w:val="28"/>
        </w:rPr>
        <w:t>
</w:t>
      </w:r>
      <w:r>
        <w:rPr>
          <w:rFonts w:ascii="Times New Roman"/>
          <w:b w:val="false"/>
          <w:i w:val="false"/>
          <w:color w:val="000000"/>
          <w:sz w:val="28"/>
        </w:rPr>
        <w:t>
      На основании расчетов по форме 01-311, представленной юридическими лицами, администратор бюджетных программ составляет сводную форму 01-311 - свод согласно </w:t>
      </w:r>
      <w:r>
        <w:rPr>
          <w:rFonts w:ascii="Times New Roman"/>
          <w:b w:val="false"/>
          <w:i w:val="false"/>
          <w:color w:val="000000"/>
          <w:sz w:val="28"/>
        </w:rPr>
        <w:t>приложению 56</w:t>
      </w:r>
      <w:r>
        <w:rPr>
          <w:rFonts w:ascii="Times New Roman"/>
          <w:b w:val="false"/>
          <w:i w:val="false"/>
          <w:color w:val="000000"/>
          <w:sz w:val="28"/>
        </w:rPr>
        <w:t xml:space="preserve"> к настоящим Правилам для расчета расходов в целом по бюджетной программе, предусматривающей предоставление бюджетных субсидий.</w:t>
      </w:r>
      <w:r>
        <w:br/>
      </w:r>
      <w:r>
        <w:rPr>
          <w:rFonts w:ascii="Times New Roman"/>
          <w:b w:val="false"/>
          <w:i w:val="false"/>
          <w:color w:val="000000"/>
          <w:sz w:val="28"/>
        </w:rPr>
        <w:t>
</w:t>
      </w:r>
      <w:r>
        <w:rPr>
          <w:rFonts w:ascii="Times New Roman"/>
          <w:b w:val="false"/>
          <w:i w:val="false"/>
          <w:color w:val="000000"/>
          <w:sz w:val="28"/>
        </w:rPr>
        <w:t>
      Данные расчеты должны представляться с обоснованиями и обязательной расшифровкой по каждому виду расходов и подписываться главным бухгалтером, либо руководителем финансово-экономической службы.</w:t>
      </w:r>
      <w:r>
        <w:br/>
      </w:r>
      <w:r>
        <w:rPr>
          <w:rFonts w:ascii="Times New Roman"/>
          <w:b w:val="false"/>
          <w:i w:val="false"/>
          <w:color w:val="000000"/>
          <w:sz w:val="28"/>
        </w:rPr>
        <w:t>
</w:t>
      </w:r>
      <w:r>
        <w:rPr>
          <w:rFonts w:ascii="Times New Roman"/>
          <w:b w:val="false"/>
          <w:i w:val="false"/>
          <w:color w:val="000000"/>
          <w:sz w:val="28"/>
        </w:rPr>
        <w:t>
      Администраторами бюджетных программ по иным направлениям субсидирования составляются расчеты в произвольной форме.</w:t>
      </w:r>
      <w:r>
        <w:br/>
      </w:r>
      <w:r>
        <w:rPr>
          <w:rFonts w:ascii="Times New Roman"/>
          <w:b w:val="false"/>
          <w:i w:val="false"/>
          <w:color w:val="000000"/>
          <w:sz w:val="28"/>
        </w:rPr>
        <w:t>
</w:t>
      </w:r>
      <w:r>
        <w:rPr>
          <w:rFonts w:ascii="Times New Roman"/>
          <w:b w:val="false"/>
          <w:i w:val="false"/>
          <w:color w:val="000000"/>
          <w:sz w:val="28"/>
        </w:rPr>
        <w:t>
      Данные расчеты должны представляться с обоснованиями и обязательной расшифровкой по каждому виду расходов и подписываться главным бухгалтером, либо руководителем финансово-экономической службы.</w:t>
      </w:r>
      <w:r>
        <w:br/>
      </w:r>
      <w:r>
        <w:rPr>
          <w:rFonts w:ascii="Times New Roman"/>
          <w:b w:val="false"/>
          <w:i w:val="false"/>
          <w:color w:val="000000"/>
          <w:sz w:val="28"/>
        </w:rPr>
        <w:t>
</w:t>
      </w:r>
      <w:r>
        <w:rPr>
          <w:rFonts w:ascii="Times New Roman"/>
          <w:b w:val="false"/>
          <w:i w:val="false"/>
          <w:color w:val="000000"/>
          <w:sz w:val="28"/>
        </w:rPr>
        <w:t>
      54. Для определения объема расходов по бюджетным программам, направленным на предоставление трансфертов, бюджетных кредитов, осуществление капитальных расходов, выполнение обязательств государства администраторами бюджетных программ составляются расчеты в произвольной форме.</w:t>
      </w:r>
      <w:r>
        <w:br/>
      </w:r>
      <w:r>
        <w:rPr>
          <w:rFonts w:ascii="Times New Roman"/>
          <w:b w:val="false"/>
          <w:i w:val="false"/>
          <w:color w:val="000000"/>
          <w:sz w:val="28"/>
        </w:rPr>
        <w:t>
</w:t>
      </w:r>
      <w:r>
        <w:rPr>
          <w:rFonts w:ascii="Times New Roman"/>
          <w:b w:val="false"/>
          <w:i w:val="false"/>
          <w:color w:val="000000"/>
          <w:sz w:val="28"/>
        </w:rPr>
        <w:t>
      Данные расчеты должны представляться с обоснованиями и обязательной расшифровкой по каждому виду расходов, и подписываться главным бухгалтером, либо руководителем финансово-экономической службы.</w:t>
      </w:r>
      <w:r>
        <w:br/>
      </w:r>
      <w:r>
        <w:rPr>
          <w:rFonts w:ascii="Times New Roman"/>
          <w:b w:val="false"/>
          <w:i w:val="false"/>
          <w:color w:val="000000"/>
          <w:sz w:val="28"/>
        </w:rPr>
        <w:t>
</w:t>
      </w:r>
      <w:r>
        <w:rPr>
          <w:rFonts w:ascii="Times New Roman"/>
          <w:b w:val="false"/>
          <w:i w:val="false"/>
          <w:color w:val="000000"/>
          <w:sz w:val="28"/>
        </w:rPr>
        <w:t>
      Расчеты по приобретаемым основным средствам должны содержать сведения соответствующие нормам положенности, их фактическому наличию, году выпуска и износу.</w:t>
      </w:r>
      <w:r>
        <w:br/>
      </w:r>
      <w:r>
        <w:rPr>
          <w:rFonts w:ascii="Times New Roman"/>
          <w:b w:val="false"/>
          <w:i w:val="false"/>
          <w:color w:val="000000"/>
          <w:sz w:val="28"/>
        </w:rPr>
        <w:t>
</w:t>
      </w:r>
      <w:r>
        <w:rPr>
          <w:rFonts w:ascii="Times New Roman"/>
          <w:b w:val="false"/>
          <w:i w:val="false"/>
          <w:color w:val="000000"/>
          <w:sz w:val="28"/>
        </w:rPr>
        <w:t>
      55. При наличии у администраторов бюджетных программ инвестиционных проектов составляется расшифровка бюджетных инвестиционных проектов по форме согласно </w:t>
      </w:r>
      <w:r>
        <w:rPr>
          <w:rFonts w:ascii="Times New Roman"/>
          <w:b w:val="false"/>
          <w:i w:val="false"/>
          <w:color w:val="000000"/>
          <w:sz w:val="28"/>
        </w:rPr>
        <w:t>приложению 57</w:t>
      </w:r>
      <w:r>
        <w:rPr>
          <w:rFonts w:ascii="Times New Roman"/>
          <w:b w:val="false"/>
          <w:i w:val="false"/>
          <w:color w:val="000000"/>
          <w:sz w:val="28"/>
        </w:rPr>
        <w:t xml:space="preserve"> к настоящим Правилам.</w:t>
      </w:r>
      <w:r>
        <w:br/>
      </w:r>
      <w:r>
        <w:rPr>
          <w:rFonts w:ascii="Times New Roman"/>
          <w:b w:val="false"/>
          <w:i w:val="false"/>
          <w:color w:val="000000"/>
          <w:sz w:val="28"/>
        </w:rPr>
        <w:t>
</w:t>
      </w:r>
      <w:r>
        <w:rPr>
          <w:rFonts w:ascii="Times New Roman"/>
          <w:b w:val="false"/>
          <w:i w:val="false"/>
          <w:color w:val="000000"/>
          <w:sz w:val="28"/>
        </w:rPr>
        <w:t>
      В расшифровке бюджетных инвестиционных проектов указываются:</w:t>
      </w:r>
      <w:r>
        <w:br/>
      </w:r>
      <w:r>
        <w:rPr>
          <w:rFonts w:ascii="Times New Roman"/>
          <w:b w:val="false"/>
          <w:i w:val="false"/>
          <w:color w:val="000000"/>
          <w:sz w:val="28"/>
        </w:rPr>
        <w:t>
</w:t>
      </w:r>
      <w:r>
        <w:rPr>
          <w:rFonts w:ascii="Times New Roman"/>
          <w:b w:val="false"/>
          <w:i w:val="false"/>
          <w:color w:val="000000"/>
          <w:sz w:val="28"/>
        </w:rPr>
        <w:t>
      источник финансирования (с разбивкой: республиканский бюджет, местный бюджет) (графа 3);</w:t>
      </w:r>
      <w:r>
        <w:br/>
      </w:r>
      <w:r>
        <w:rPr>
          <w:rFonts w:ascii="Times New Roman"/>
          <w:b w:val="false"/>
          <w:i w:val="false"/>
          <w:color w:val="000000"/>
          <w:sz w:val="28"/>
        </w:rPr>
        <w:t>
</w:t>
      </w:r>
      <w:r>
        <w:rPr>
          <w:rFonts w:ascii="Times New Roman"/>
          <w:b w:val="false"/>
          <w:i w:val="false"/>
          <w:color w:val="000000"/>
          <w:sz w:val="28"/>
        </w:rPr>
        <w:t>
      финансирование до начала планового периода с приведением расшифровки по годам (графа 5);</w:t>
      </w:r>
      <w:r>
        <w:br/>
      </w:r>
      <w:r>
        <w:rPr>
          <w:rFonts w:ascii="Times New Roman"/>
          <w:b w:val="false"/>
          <w:i w:val="false"/>
          <w:color w:val="000000"/>
          <w:sz w:val="28"/>
        </w:rPr>
        <w:t>
</w:t>
      </w:r>
      <w:r>
        <w:rPr>
          <w:rFonts w:ascii="Times New Roman"/>
          <w:b w:val="false"/>
          <w:i w:val="false"/>
          <w:color w:val="000000"/>
          <w:sz w:val="28"/>
        </w:rPr>
        <w:t>
      общая сумма финансирования до начала планового периода на уровне инвестиционного проекта (графы 6, 7).</w:t>
      </w:r>
      <w:r>
        <w:br/>
      </w:r>
      <w:r>
        <w:rPr>
          <w:rFonts w:ascii="Times New Roman"/>
          <w:b w:val="false"/>
          <w:i w:val="false"/>
          <w:color w:val="000000"/>
          <w:sz w:val="28"/>
        </w:rPr>
        <w:t>
</w:t>
      </w:r>
      <w:r>
        <w:rPr>
          <w:rFonts w:ascii="Times New Roman"/>
          <w:b w:val="false"/>
          <w:i w:val="false"/>
          <w:color w:val="000000"/>
          <w:sz w:val="28"/>
        </w:rPr>
        <w:t>
      55-1. Администраторы бюджетных программ, включившие в состав бюджетной заявки целевые текущие трансферты, представляют распределение сумм по регионам и направлениям по форме согласно приложению 57-1 к настоящим Правилам.</w:t>
      </w:r>
      <w:r>
        <w:br/>
      </w:r>
      <w:r>
        <w:rPr>
          <w:rFonts w:ascii="Times New Roman"/>
          <w:b w:val="false"/>
          <w:i w:val="false"/>
          <w:color w:val="000000"/>
          <w:sz w:val="28"/>
        </w:rPr>
        <w:t>
      </w:t>
      </w:r>
      <w:r>
        <w:rPr>
          <w:rFonts w:ascii="Times New Roman"/>
          <w:b w:val="false"/>
          <w:i w:val="false"/>
          <w:color w:val="ff0000"/>
          <w:sz w:val="28"/>
        </w:rPr>
        <w:t xml:space="preserve">Сноска. Правила дополнены пунктом 55-1 в соответствии с приказом Министра финансов РК от 23.12.2011 </w:t>
      </w:r>
      <w:r>
        <w:rPr>
          <w:rFonts w:ascii="Times New Roman"/>
          <w:b w:val="false"/>
          <w:i w:val="false"/>
          <w:color w:val="000000"/>
          <w:sz w:val="28"/>
        </w:rPr>
        <w:t>№ 651</w:t>
      </w:r>
      <w:r>
        <w:rPr>
          <w:rFonts w:ascii="Times New Roman"/>
          <w:b w:val="false"/>
          <w:i w:val="false"/>
          <w:color w:val="ff0000"/>
          <w:sz w:val="28"/>
        </w:rPr>
        <w:t>.</w:t>
      </w:r>
    </w:p>
    <w:bookmarkEnd w:id="7"/>
    <w:bookmarkStart w:name="z204" w:id="8"/>
    <w:p>
      <w:pPr>
        <w:spacing w:after="0"/>
        <w:ind w:left="0"/>
        <w:jc w:val="left"/>
      </w:pPr>
      <w:r>
        <w:rPr>
          <w:rFonts w:ascii="Times New Roman"/>
          <w:b/>
          <w:i w:val="false"/>
          <w:color w:val="000000"/>
        </w:rPr>
        <w:t xml:space="preserve"> 
4. Информация о полученных и использованных связанных грантах</w:t>
      </w:r>
    </w:p>
    <w:bookmarkEnd w:id="8"/>
    <w:bookmarkStart w:name="z205" w:id="9"/>
    <w:p>
      <w:pPr>
        <w:spacing w:after="0"/>
        <w:ind w:left="0"/>
        <w:jc w:val="both"/>
      </w:pPr>
      <w:r>
        <w:rPr>
          <w:rFonts w:ascii="Times New Roman"/>
          <w:b w:val="false"/>
          <w:i w:val="false"/>
          <w:color w:val="000000"/>
          <w:sz w:val="28"/>
        </w:rPr>
        <w:t>
      56. Перечень полученных и использованных связанных грантов представляется по состоянию на 1 января текущего финансового года с обязательной разбивкой суммы грантов по направлениям расходования (компонентам) и составляется по форме согласно </w:t>
      </w:r>
      <w:r>
        <w:rPr>
          <w:rFonts w:ascii="Times New Roman"/>
          <w:b w:val="false"/>
          <w:i w:val="false"/>
          <w:color w:val="000000"/>
          <w:sz w:val="28"/>
        </w:rPr>
        <w:t>приложению 58</w:t>
      </w:r>
      <w:r>
        <w:rPr>
          <w:rFonts w:ascii="Times New Roman"/>
          <w:b w:val="false"/>
          <w:i w:val="false"/>
          <w:color w:val="000000"/>
          <w:sz w:val="28"/>
        </w:rPr>
        <w:t xml:space="preserve"> к настоящим Правилам.</w:t>
      </w:r>
    </w:p>
    <w:bookmarkEnd w:id="9"/>
    <w:bookmarkStart w:name="z206" w:id="10"/>
    <w:p>
      <w:pPr>
        <w:spacing w:after="0"/>
        <w:ind w:left="0"/>
        <w:jc w:val="left"/>
      </w:pPr>
      <w:r>
        <w:rPr>
          <w:rFonts w:ascii="Times New Roman"/>
          <w:b/>
          <w:i w:val="false"/>
          <w:color w:val="000000"/>
        </w:rPr>
        <w:t xml:space="preserve"> 
5. Информация о полученных и использованных несвязанных грантах</w:t>
      </w:r>
    </w:p>
    <w:bookmarkEnd w:id="10"/>
    <w:bookmarkStart w:name="z207" w:id="11"/>
    <w:p>
      <w:pPr>
        <w:spacing w:after="0"/>
        <w:ind w:left="0"/>
        <w:jc w:val="both"/>
      </w:pPr>
      <w:r>
        <w:rPr>
          <w:rFonts w:ascii="Times New Roman"/>
          <w:b w:val="false"/>
          <w:i w:val="false"/>
          <w:color w:val="000000"/>
          <w:sz w:val="28"/>
        </w:rPr>
        <w:t>
      57. Информация о полученных и использованных несвязанных грантах представляется по состоянию на 1 января текущего финансового года по следующим формам:</w:t>
      </w:r>
      <w:r>
        <w:br/>
      </w:r>
      <w:r>
        <w:rPr>
          <w:rFonts w:ascii="Times New Roman"/>
          <w:b w:val="false"/>
          <w:i w:val="false"/>
          <w:color w:val="000000"/>
          <w:sz w:val="28"/>
        </w:rPr>
        <w:t>
</w:t>
      </w:r>
      <w:r>
        <w:rPr>
          <w:rFonts w:ascii="Times New Roman"/>
          <w:b w:val="false"/>
          <w:i w:val="false"/>
          <w:color w:val="000000"/>
          <w:sz w:val="28"/>
        </w:rPr>
        <w:t>
      1) сведения о предоставленных несвязанных грантах на поставку товаров, выполнение работ и оказание услуг, за исключением обучения за рубежом, по форме согласно </w:t>
      </w:r>
      <w:r>
        <w:rPr>
          <w:rFonts w:ascii="Times New Roman"/>
          <w:b w:val="false"/>
          <w:i w:val="false"/>
          <w:color w:val="000000"/>
          <w:sz w:val="28"/>
        </w:rPr>
        <w:t>приложению 59</w:t>
      </w:r>
      <w:r>
        <w:rPr>
          <w:rFonts w:ascii="Times New Roman"/>
          <w:b w:val="false"/>
          <w:i w:val="false"/>
          <w:color w:val="000000"/>
          <w:sz w:val="28"/>
        </w:rPr>
        <w:t xml:space="preserve"> к настоящим Правилам (далее - приложение 59);</w:t>
      </w:r>
      <w:r>
        <w:br/>
      </w:r>
      <w:r>
        <w:rPr>
          <w:rFonts w:ascii="Times New Roman"/>
          <w:b w:val="false"/>
          <w:i w:val="false"/>
          <w:color w:val="000000"/>
          <w:sz w:val="28"/>
        </w:rPr>
        <w:t>
</w:t>
      </w:r>
      <w:r>
        <w:rPr>
          <w:rFonts w:ascii="Times New Roman"/>
          <w:b w:val="false"/>
          <w:i w:val="false"/>
          <w:color w:val="000000"/>
          <w:sz w:val="28"/>
        </w:rPr>
        <w:t>
      К сведениям справочно прилагается информация об обменных курсах валют по суммам, отраженным в долларах США в графах 5, 6 и 7 </w:t>
      </w:r>
      <w:r>
        <w:rPr>
          <w:rFonts w:ascii="Times New Roman"/>
          <w:b w:val="false"/>
          <w:i w:val="false"/>
          <w:color w:val="000000"/>
          <w:sz w:val="28"/>
        </w:rPr>
        <w:t>приложения 59</w:t>
      </w:r>
      <w:r>
        <w:rPr>
          <w:rFonts w:ascii="Times New Roman"/>
          <w:b w:val="false"/>
          <w:i w:val="false"/>
          <w:color w:val="000000"/>
          <w:sz w:val="28"/>
        </w:rPr>
        <w:t xml:space="preserve"> на день подписания соответствующего соглашения о несвязанном гранте, в графе 14 приложения 59 указываются достигнутые цели при реализации проекта;</w:t>
      </w:r>
      <w:r>
        <w:br/>
      </w:r>
      <w:r>
        <w:rPr>
          <w:rFonts w:ascii="Times New Roman"/>
          <w:b w:val="false"/>
          <w:i w:val="false"/>
          <w:color w:val="000000"/>
          <w:sz w:val="28"/>
        </w:rPr>
        <w:t>
</w:t>
      </w:r>
      <w:r>
        <w:rPr>
          <w:rFonts w:ascii="Times New Roman"/>
          <w:b w:val="false"/>
          <w:i w:val="false"/>
          <w:color w:val="000000"/>
          <w:sz w:val="28"/>
        </w:rPr>
        <w:t>
      2) сведения о предоставленных несвязанных грантах на обучение за рубежом по форме согласно </w:t>
      </w:r>
      <w:r>
        <w:rPr>
          <w:rFonts w:ascii="Times New Roman"/>
          <w:b w:val="false"/>
          <w:i w:val="false"/>
          <w:color w:val="000000"/>
          <w:sz w:val="28"/>
        </w:rPr>
        <w:t>приложению 60</w:t>
      </w:r>
      <w:r>
        <w:rPr>
          <w:rFonts w:ascii="Times New Roman"/>
          <w:b w:val="false"/>
          <w:i w:val="false"/>
          <w:color w:val="000000"/>
          <w:sz w:val="28"/>
        </w:rPr>
        <w:t xml:space="preserve"> к настоящим Правилам.</w:t>
      </w:r>
      <w:r>
        <w:br/>
      </w:r>
      <w:r>
        <w:rPr>
          <w:rFonts w:ascii="Times New Roman"/>
          <w:b w:val="false"/>
          <w:i w:val="false"/>
          <w:color w:val="000000"/>
          <w:sz w:val="28"/>
        </w:rPr>
        <w:t>
</w:t>
      </w:r>
      <w:r>
        <w:rPr>
          <w:rFonts w:ascii="Times New Roman"/>
          <w:b w:val="false"/>
          <w:i w:val="false"/>
          <w:color w:val="000000"/>
          <w:sz w:val="28"/>
        </w:rPr>
        <w:t>
      Обучение за рубежом подразумевает курсы, семинары, тренинги и другие виды повышения квалификации за границей должностных лиц государственных организаций Республики Казахстан (за исключением технического персонала).</w:t>
      </w:r>
      <w:r>
        <w:br/>
      </w:r>
      <w:r>
        <w:rPr>
          <w:rFonts w:ascii="Times New Roman"/>
          <w:b w:val="false"/>
          <w:i w:val="false"/>
          <w:color w:val="000000"/>
          <w:sz w:val="28"/>
        </w:rPr>
        <w:t>
</w:t>
      </w:r>
      <w:r>
        <w:rPr>
          <w:rFonts w:ascii="Times New Roman"/>
          <w:b w:val="false"/>
          <w:i w:val="false"/>
          <w:color w:val="000000"/>
          <w:sz w:val="28"/>
        </w:rPr>
        <w:t>
      В графах 4 и 5 </w:t>
      </w:r>
      <w:r>
        <w:rPr>
          <w:rFonts w:ascii="Times New Roman"/>
          <w:b w:val="false"/>
          <w:i w:val="false"/>
          <w:color w:val="000000"/>
          <w:sz w:val="28"/>
        </w:rPr>
        <w:t>приложения 60</w:t>
      </w:r>
      <w:r>
        <w:rPr>
          <w:rFonts w:ascii="Times New Roman"/>
          <w:b w:val="false"/>
          <w:i w:val="false"/>
          <w:color w:val="000000"/>
          <w:sz w:val="28"/>
        </w:rPr>
        <w:t xml:space="preserve"> количество участников указывается по каждой категории (уровню) должности.</w:t>
      </w:r>
    </w:p>
    <w:bookmarkEnd w:id="11"/>
    <w:bookmarkStart w:name="z213" w:id="12"/>
    <w:p>
      <w:pPr>
        <w:spacing w:after="0"/>
        <w:ind w:left="0"/>
        <w:jc w:val="left"/>
      </w:pPr>
      <w:r>
        <w:rPr>
          <w:rFonts w:ascii="Times New Roman"/>
          <w:b/>
          <w:i w:val="false"/>
          <w:color w:val="000000"/>
        </w:rPr>
        <w:t xml:space="preserve"> 
6. Прогноз поступлений и расходов денег</w:t>
      </w:r>
      <w:r>
        <w:br/>
      </w:r>
      <w:r>
        <w:rPr>
          <w:rFonts w:ascii="Times New Roman"/>
          <w:b/>
          <w:i w:val="false"/>
          <w:color w:val="000000"/>
        </w:rPr>
        <w:t>
от реализации товаров (работ, услуг) государственными</w:t>
      </w:r>
      <w:r>
        <w:br/>
      </w:r>
      <w:r>
        <w:rPr>
          <w:rFonts w:ascii="Times New Roman"/>
          <w:b/>
          <w:i w:val="false"/>
          <w:color w:val="000000"/>
        </w:rPr>
        <w:t>
учреждениями, остающихся в их распоряжении</w:t>
      </w:r>
    </w:p>
    <w:bookmarkEnd w:id="12"/>
    <w:bookmarkStart w:name="z216" w:id="13"/>
    <w:p>
      <w:pPr>
        <w:spacing w:after="0"/>
        <w:ind w:left="0"/>
        <w:jc w:val="both"/>
      </w:pPr>
      <w:r>
        <w:rPr>
          <w:rFonts w:ascii="Times New Roman"/>
          <w:b w:val="false"/>
          <w:i w:val="false"/>
          <w:color w:val="000000"/>
          <w:sz w:val="28"/>
        </w:rPr>
        <w:t>
      58. Прогноз поступлений и расходов денег от реализации товаров (работ, услуг) государственными учреждениями, остающихся в их распоряжении, на плановый период составляется по форме согласно </w:t>
      </w:r>
      <w:r>
        <w:rPr>
          <w:rFonts w:ascii="Times New Roman"/>
          <w:b w:val="false"/>
          <w:i w:val="false"/>
          <w:color w:val="000000"/>
          <w:sz w:val="28"/>
        </w:rPr>
        <w:t>приложению 61</w:t>
      </w:r>
      <w:r>
        <w:rPr>
          <w:rFonts w:ascii="Times New Roman"/>
          <w:b w:val="false"/>
          <w:i w:val="false"/>
          <w:color w:val="000000"/>
          <w:sz w:val="28"/>
        </w:rPr>
        <w:t xml:space="preserve"> к настоящим Правилам.</w:t>
      </w:r>
    </w:p>
    <w:bookmarkEnd w:id="13"/>
    <w:bookmarkStart w:name="z214" w:id="14"/>
    <w:p>
      <w:pPr>
        <w:spacing w:after="0"/>
        <w:ind w:left="0"/>
        <w:jc w:val="both"/>
      </w:pPr>
      <w:r>
        <w:rPr>
          <w:rFonts w:ascii="Times New Roman"/>
          <w:b w:val="false"/>
          <w:i w:val="false"/>
          <w:color w:val="000000"/>
          <w:sz w:val="28"/>
        </w:rPr>
        <w:t>
Приложение 1</w:t>
      </w:r>
      <w:r>
        <w:br/>
      </w:r>
      <w:r>
        <w:rPr>
          <w:rFonts w:ascii="Times New Roman"/>
          <w:b w:val="false"/>
          <w:i w:val="false"/>
          <w:color w:val="000000"/>
          <w:sz w:val="28"/>
        </w:rPr>
        <w:t>
к Правилам составления и представления бюджетной заявки</w:t>
      </w:r>
    </w:p>
    <w:bookmarkEnd w:id="14"/>
    <w:p>
      <w:pPr>
        <w:spacing w:after="0"/>
        <w:ind w:left="0"/>
        <w:jc w:val="both"/>
      </w:pPr>
      <w:r>
        <w:rPr>
          <w:rFonts w:ascii="Times New Roman"/>
          <w:b/>
          <w:i w:val="false"/>
          <w:color w:val="000000"/>
          <w:sz w:val="28"/>
        </w:rPr>
        <w:t>__________________________________________________________________</w:t>
      </w:r>
      <w:r>
        <w:br/>
      </w:r>
      <w:r>
        <w:rPr>
          <w:rFonts w:ascii="Times New Roman"/>
          <w:b w:val="false"/>
          <w:i w:val="false"/>
          <w:color w:val="000000"/>
          <w:sz w:val="28"/>
        </w:rPr>
        <w:t>
                    Администратор бюджетной программы</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215" w:id="15"/>
    <w:p>
      <w:pPr>
        <w:spacing w:after="0"/>
        <w:ind w:left="0"/>
        <w:jc w:val="both"/>
      </w:pPr>
      <w:r>
        <w:rPr>
          <w:rFonts w:ascii="Times New Roman"/>
          <w:b w:val="false"/>
          <w:i w:val="false"/>
          <w:color w:val="000000"/>
          <w:sz w:val="28"/>
        </w:rPr>
        <w:t>                    
</w:t>
      </w:r>
      <w:r>
        <w:rPr>
          <w:rFonts w:ascii="Times New Roman"/>
          <w:b/>
          <w:i w:val="false"/>
          <w:color w:val="000000"/>
          <w:sz w:val="28"/>
        </w:rPr>
        <w:t>Б Ю Д Ж Е Т Н А Я   З А Я В К А</w:t>
      </w:r>
    </w:p>
    <w:bookmarkEnd w:id="15"/>
    <w:p>
      <w:pPr>
        <w:spacing w:after="0"/>
        <w:ind w:left="0"/>
        <w:jc w:val="both"/>
      </w:pPr>
      <w:r>
        <w:rPr>
          <w:rFonts w:ascii="Times New Roman"/>
          <w:b w:val="false"/>
          <w:i w:val="false"/>
          <w:color w:val="000000"/>
          <w:sz w:val="28"/>
        </w:rPr>
        <w:t>                          </w:t>
      </w:r>
      <w:r>
        <w:rPr>
          <w:rFonts w:ascii="Times New Roman"/>
          <w:b/>
          <w:i w:val="false"/>
          <w:color w:val="000000"/>
          <w:sz w:val="28"/>
        </w:rPr>
        <w:t>НА __________ ГОД</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___________________________________________</w:t>
      </w:r>
      <w:r>
        <w:br/>
      </w:r>
      <w:r>
        <w:rPr>
          <w:rFonts w:ascii="Times New Roman"/>
          <w:b w:val="false"/>
          <w:i w:val="false"/>
          <w:color w:val="000000"/>
          <w:sz w:val="28"/>
        </w:rPr>
        <w:t>
(подпись ответственного секретаря центрального исполнительного органа/руководителя государственного учреждения</w:t>
      </w:r>
    </w:p>
    <w:p>
      <w:pPr>
        <w:spacing w:after="0"/>
        <w:ind w:left="0"/>
        <w:jc w:val="both"/>
      </w:pPr>
      <w:r>
        <w:rPr>
          <w:rFonts w:ascii="Times New Roman"/>
          <w:b w:val="false"/>
          <w:i w:val="false"/>
          <w:color w:val="000000"/>
          <w:sz w:val="28"/>
        </w:rPr>
        <w:t>__________________________</w:t>
      </w:r>
      <w:r>
        <w:br/>
      </w:r>
      <w:r>
        <w:rPr>
          <w:rFonts w:ascii="Times New Roman"/>
          <w:b w:val="false"/>
          <w:i w:val="false"/>
          <w:color w:val="000000"/>
          <w:sz w:val="28"/>
        </w:rPr>
        <w:t>
(данные ответственного исполнителя)</w:t>
      </w:r>
    </w:p>
    <w:bookmarkStart w:name="z217" w:id="16"/>
    <w:p>
      <w:pPr>
        <w:spacing w:after="0"/>
        <w:ind w:left="0"/>
        <w:jc w:val="both"/>
      </w:pPr>
      <w:r>
        <w:rPr>
          <w:rFonts w:ascii="Times New Roman"/>
          <w:b w:val="false"/>
          <w:i w:val="false"/>
          <w:color w:val="000000"/>
          <w:sz w:val="28"/>
        </w:rPr>
        <w:t>
Приложение 2</w:t>
      </w:r>
      <w:r>
        <w:br/>
      </w:r>
      <w:r>
        <w:rPr>
          <w:rFonts w:ascii="Times New Roman"/>
          <w:b w:val="false"/>
          <w:i w:val="false"/>
          <w:color w:val="000000"/>
          <w:sz w:val="28"/>
        </w:rPr>
        <w:t>
к Правилам составления и представления бюджетной заявки</w:t>
      </w:r>
      <w:r>
        <w:br/>
      </w:r>
      <w:r>
        <w:rPr>
          <w:rFonts w:ascii="Times New Roman"/>
          <w:b w:val="false"/>
          <w:i w:val="false"/>
          <w:color w:val="000000"/>
          <w:sz w:val="28"/>
        </w:rPr>
        <w:t>
Форма 01-111</w:t>
      </w:r>
    </w:p>
    <w:bookmarkEnd w:id="16"/>
    <w:bookmarkStart w:name="z218" w:id="17"/>
    <w:p>
      <w:pPr>
        <w:spacing w:after="0"/>
        <w:ind w:left="0"/>
        <w:jc w:val="left"/>
      </w:pPr>
      <w:r>
        <w:rPr>
          <w:rFonts w:ascii="Times New Roman"/>
          <w:b/>
          <w:i w:val="false"/>
          <w:color w:val="000000"/>
        </w:rPr>
        <w:t xml:space="preserve"> 
Расчет</w:t>
      </w:r>
      <w:r>
        <w:br/>
      </w:r>
      <w:r>
        <w:rPr>
          <w:rFonts w:ascii="Times New Roman"/>
          <w:b/>
          <w:i w:val="false"/>
          <w:color w:val="000000"/>
        </w:rPr>
        <w:t>
расходов на оплату труда административных государственных</w:t>
      </w:r>
      <w:r>
        <w:br/>
      </w:r>
      <w:r>
        <w:rPr>
          <w:rFonts w:ascii="Times New Roman"/>
          <w:b/>
          <w:i w:val="false"/>
          <w:color w:val="000000"/>
        </w:rPr>
        <w:t>
служащих</w:t>
      </w:r>
    </w:p>
    <w:bookmarkEnd w:id="17"/>
    <w:p>
      <w:pPr>
        <w:spacing w:after="0"/>
        <w:ind w:left="0"/>
        <w:jc w:val="both"/>
      </w:pPr>
      <w:r>
        <w:rPr>
          <w:rFonts w:ascii="Times New Roman"/>
          <w:b w:val="false"/>
          <w:i w:val="false"/>
          <w:color w:val="000000"/>
          <w:sz w:val="28"/>
        </w:rPr>
        <w:t>                                                       Коды</w:t>
      </w:r>
      <w:r>
        <w:br/>
      </w:r>
      <w:r>
        <w:rPr>
          <w:rFonts w:ascii="Times New Roman"/>
          <w:b w:val="false"/>
          <w:i w:val="false"/>
          <w:color w:val="000000"/>
          <w:sz w:val="28"/>
        </w:rPr>
        <w:t>
                                                 ______________</w:t>
      </w:r>
      <w:r>
        <w:br/>
      </w:r>
      <w:r>
        <w:rPr>
          <w:rFonts w:ascii="Times New Roman"/>
          <w:b w:val="false"/>
          <w:i w:val="false"/>
          <w:color w:val="000000"/>
          <w:sz w:val="28"/>
        </w:rPr>
        <w:t>
Год                                             |______________|</w:t>
      </w:r>
      <w:r>
        <w:br/>
      </w:r>
      <w:r>
        <w:rPr>
          <w:rFonts w:ascii="Times New Roman"/>
          <w:b w:val="false"/>
          <w:i w:val="false"/>
          <w:color w:val="000000"/>
          <w:sz w:val="28"/>
        </w:rPr>
        <w:t>
Вид данных (прогноз, план, отчет)               |______________|</w:t>
      </w:r>
      <w:r>
        <w:br/>
      </w:r>
      <w:r>
        <w:rPr>
          <w:rFonts w:ascii="Times New Roman"/>
          <w:b w:val="false"/>
          <w:i w:val="false"/>
          <w:color w:val="000000"/>
          <w:sz w:val="28"/>
        </w:rPr>
        <w:t>
Функциональная группа                           |______________|</w:t>
      </w:r>
      <w:r>
        <w:br/>
      </w:r>
      <w:r>
        <w:rPr>
          <w:rFonts w:ascii="Times New Roman"/>
          <w:b w:val="false"/>
          <w:i w:val="false"/>
          <w:color w:val="000000"/>
          <w:sz w:val="28"/>
        </w:rPr>
        <w:t>
Администратор программ                          |______________|</w:t>
      </w:r>
      <w:r>
        <w:br/>
      </w:r>
      <w:r>
        <w:rPr>
          <w:rFonts w:ascii="Times New Roman"/>
          <w:b w:val="false"/>
          <w:i w:val="false"/>
          <w:color w:val="000000"/>
          <w:sz w:val="28"/>
        </w:rPr>
        <w:t>
Государственное учреждение                      |______________|</w:t>
      </w:r>
      <w:r>
        <w:br/>
      </w:r>
      <w:r>
        <w:rPr>
          <w:rFonts w:ascii="Times New Roman"/>
          <w:b w:val="false"/>
          <w:i w:val="false"/>
          <w:color w:val="000000"/>
          <w:sz w:val="28"/>
        </w:rPr>
        <w:t>
Программа                                       |______________|</w:t>
      </w:r>
      <w:r>
        <w:br/>
      </w:r>
      <w:r>
        <w:rPr>
          <w:rFonts w:ascii="Times New Roman"/>
          <w:b w:val="false"/>
          <w:i w:val="false"/>
          <w:color w:val="000000"/>
          <w:sz w:val="28"/>
        </w:rPr>
        <w:t>
Специфика        Оплата труда                   |_____</w:t>
      </w:r>
      <w:r>
        <w:rPr>
          <w:rFonts w:ascii="Times New Roman"/>
          <w:b w:val="false"/>
          <w:i w:val="false"/>
          <w:color w:val="000000"/>
          <w:sz w:val="28"/>
          <w:u w:val="single"/>
        </w:rPr>
        <w:t>111</w:t>
      </w:r>
      <w:r>
        <w:rPr>
          <w:rFonts w:ascii="Times New Roman"/>
          <w:b w:val="false"/>
          <w:i w:val="false"/>
          <w:color w:val="000000"/>
          <w:sz w:val="28"/>
        </w:rPr>
        <w:t>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70"/>
        <w:gridCol w:w="1515"/>
        <w:gridCol w:w="1899"/>
        <w:gridCol w:w="1439"/>
        <w:gridCol w:w="950"/>
        <w:gridCol w:w="1478"/>
        <w:gridCol w:w="1463"/>
        <w:gridCol w:w="1496"/>
        <w:gridCol w:w="1270"/>
      </w:tblGrid>
      <w:tr>
        <w:trPr>
          <w:trHeight w:val="30" w:hRule="atLeast"/>
        </w:trPr>
        <w:tc>
          <w:tcPr>
            <w:tcW w:w="15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Категория</w:t>
            </w:r>
            <w:r>
              <w:br/>
            </w:r>
            <w:r>
              <w:rPr>
                <w:rFonts w:ascii="Times New Roman"/>
                <w:b w:val="false"/>
                <w:i w:val="false"/>
                <w:color w:val="000000"/>
                <w:sz w:val="20"/>
              </w:rPr>
              <w:t>
</w:t>
            </w:r>
            <w:r>
              <w:rPr>
                <w:rFonts w:ascii="Times New Roman"/>
                <w:b w:val="false"/>
                <w:i w:val="false"/>
                <w:color w:val="000000"/>
                <w:sz w:val="20"/>
              </w:rPr>
              <w:t>должнос-</w:t>
            </w:r>
            <w:r>
              <w:br/>
            </w:r>
            <w:r>
              <w:rPr>
                <w:rFonts w:ascii="Times New Roman"/>
                <w:b w:val="false"/>
                <w:i w:val="false"/>
                <w:color w:val="000000"/>
                <w:sz w:val="20"/>
              </w:rPr>
              <w:t>
</w:t>
            </w:r>
            <w:r>
              <w:rPr>
                <w:rFonts w:ascii="Times New Roman"/>
                <w:b w:val="false"/>
                <w:i w:val="false"/>
                <w:color w:val="000000"/>
                <w:sz w:val="20"/>
              </w:rPr>
              <w:t>тей</w:t>
            </w:r>
          </w:p>
        </w:tc>
        <w:tc>
          <w:tcPr>
            <w:tcW w:w="15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w:t>
            </w:r>
            <w:r>
              <w:br/>
            </w:r>
            <w:r>
              <w:rPr>
                <w:rFonts w:ascii="Times New Roman"/>
                <w:b w:val="false"/>
                <w:i w:val="false"/>
                <w:color w:val="000000"/>
                <w:sz w:val="20"/>
              </w:rPr>
              <w:t>
</w:t>
            </w:r>
            <w:r>
              <w:rPr>
                <w:rFonts w:ascii="Times New Roman"/>
                <w:b w:val="false"/>
                <w:i w:val="false"/>
                <w:color w:val="000000"/>
                <w:sz w:val="20"/>
              </w:rPr>
              <w:t>вания</w:t>
            </w:r>
            <w:r>
              <w:br/>
            </w:r>
            <w:r>
              <w:rPr>
                <w:rFonts w:ascii="Times New Roman"/>
                <w:b w:val="false"/>
                <w:i w:val="false"/>
                <w:color w:val="000000"/>
                <w:sz w:val="20"/>
              </w:rPr>
              <w:t>
</w:t>
            </w:r>
            <w:r>
              <w:rPr>
                <w:rFonts w:ascii="Times New Roman"/>
                <w:b w:val="false"/>
                <w:i w:val="false"/>
                <w:color w:val="000000"/>
                <w:sz w:val="20"/>
              </w:rPr>
              <w:t>должнос-</w:t>
            </w:r>
            <w:r>
              <w:br/>
            </w:r>
            <w:r>
              <w:rPr>
                <w:rFonts w:ascii="Times New Roman"/>
                <w:b w:val="false"/>
                <w:i w:val="false"/>
                <w:color w:val="000000"/>
                <w:sz w:val="20"/>
              </w:rPr>
              <w:t>
</w:t>
            </w:r>
            <w:r>
              <w:rPr>
                <w:rFonts w:ascii="Times New Roman"/>
                <w:b w:val="false"/>
                <w:i w:val="false"/>
                <w:color w:val="000000"/>
                <w:sz w:val="20"/>
              </w:rPr>
              <w:t>тей</w:t>
            </w:r>
          </w:p>
        </w:tc>
        <w:tc>
          <w:tcPr>
            <w:tcW w:w="18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Стаж</w:t>
            </w:r>
            <w:r>
              <w:br/>
            </w:r>
            <w:r>
              <w:rPr>
                <w:rFonts w:ascii="Times New Roman"/>
                <w:b w:val="false"/>
                <w:i w:val="false"/>
                <w:color w:val="000000"/>
                <w:sz w:val="20"/>
              </w:rPr>
              <w:t>
</w:t>
            </w:r>
            <w:r>
              <w:rPr>
                <w:rFonts w:ascii="Times New Roman"/>
                <w:b w:val="false"/>
                <w:i w:val="false"/>
                <w:color w:val="000000"/>
                <w:sz w:val="20"/>
              </w:rPr>
              <w:t>государ-</w:t>
            </w:r>
            <w:r>
              <w:br/>
            </w:r>
            <w:r>
              <w:rPr>
                <w:rFonts w:ascii="Times New Roman"/>
                <w:b w:val="false"/>
                <w:i w:val="false"/>
                <w:color w:val="000000"/>
                <w:sz w:val="20"/>
              </w:rPr>
              <w:t>
</w:t>
            </w:r>
            <w:r>
              <w:rPr>
                <w:rFonts w:ascii="Times New Roman"/>
                <w:b w:val="false"/>
                <w:i w:val="false"/>
                <w:color w:val="000000"/>
                <w:sz w:val="20"/>
              </w:rPr>
              <w:t>ственной</w:t>
            </w:r>
            <w:r>
              <w:br/>
            </w:r>
            <w:r>
              <w:rPr>
                <w:rFonts w:ascii="Times New Roman"/>
                <w:b w:val="false"/>
                <w:i w:val="false"/>
                <w:color w:val="000000"/>
                <w:sz w:val="20"/>
              </w:rPr>
              <w:t>
</w:t>
            </w:r>
            <w:r>
              <w:rPr>
                <w:rFonts w:ascii="Times New Roman"/>
                <w:b w:val="false"/>
                <w:i w:val="false"/>
                <w:color w:val="000000"/>
                <w:sz w:val="20"/>
              </w:rPr>
              <w:t>службы в</w:t>
            </w:r>
            <w:r>
              <w:br/>
            </w:r>
            <w:r>
              <w:rPr>
                <w:rFonts w:ascii="Times New Roman"/>
                <w:b w:val="false"/>
                <w:i w:val="false"/>
                <w:color w:val="000000"/>
                <w:sz w:val="20"/>
              </w:rPr>
              <w:t>
</w:t>
            </w:r>
            <w:r>
              <w:rPr>
                <w:rFonts w:ascii="Times New Roman"/>
                <w:b w:val="false"/>
                <w:i w:val="false"/>
                <w:color w:val="000000"/>
                <w:sz w:val="20"/>
              </w:rPr>
              <w:t>годах</w:t>
            </w:r>
          </w:p>
        </w:tc>
        <w:tc>
          <w:tcPr>
            <w:tcW w:w="14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w:t>
            </w:r>
            <w:r>
              <w:br/>
            </w:r>
            <w:r>
              <w:rPr>
                <w:rFonts w:ascii="Times New Roman"/>
                <w:b w:val="false"/>
                <w:i w:val="false"/>
                <w:color w:val="000000"/>
                <w:sz w:val="20"/>
              </w:rPr>
              <w:t>
</w:t>
            </w:r>
            <w:r>
              <w:rPr>
                <w:rFonts w:ascii="Times New Roman"/>
                <w:b w:val="false"/>
                <w:i w:val="false"/>
                <w:color w:val="000000"/>
                <w:sz w:val="20"/>
              </w:rPr>
              <w:t>во</w:t>
            </w:r>
            <w:r>
              <w:br/>
            </w:r>
            <w:r>
              <w:rPr>
                <w:rFonts w:ascii="Times New Roman"/>
                <w:b w:val="false"/>
                <w:i w:val="false"/>
                <w:color w:val="000000"/>
                <w:sz w:val="20"/>
              </w:rPr>
              <w:t>
</w:t>
            </w:r>
            <w:r>
              <w:rPr>
                <w:rFonts w:ascii="Times New Roman"/>
                <w:b w:val="false"/>
                <w:i w:val="false"/>
                <w:color w:val="000000"/>
                <w:sz w:val="20"/>
              </w:rPr>
              <w:t>штатных</w:t>
            </w:r>
            <w:r>
              <w:br/>
            </w:r>
            <w:r>
              <w:rPr>
                <w:rFonts w:ascii="Times New Roman"/>
                <w:b w:val="false"/>
                <w:i w:val="false"/>
                <w:color w:val="000000"/>
                <w:sz w:val="20"/>
              </w:rPr>
              <w:t>
</w:t>
            </w:r>
            <w:r>
              <w:rPr>
                <w:rFonts w:ascii="Times New Roman"/>
                <w:b w:val="false"/>
                <w:i w:val="false"/>
                <w:color w:val="000000"/>
                <w:sz w:val="20"/>
              </w:rPr>
              <w:t>единиц</w:t>
            </w:r>
          </w:p>
        </w:tc>
        <w:tc>
          <w:tcPr>
            <w:tcW w:w="9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Коэф-</w:t>
            </w:r>
            <w:r>
              <w:br/>
            </w:r>
            <w:r>
              <w:rPr>
                <w:rFonts w:ascii="Times New Roman"/>
                <w:b w:val="false"/>
                <w:i w:val="false"/>
                <w:color w:val="000000"/>
                <w:sz w:val="20"/>
              </w:rPr>
              <w:t>
</w:t>
            </w:r>
            <w:r>
              <w:rPr>
                <w:rFonts w:ascii="Times New Roman"/>
                <w:b w:val="false"/>
                <w:i w:val="false"/>
                <w:color w:val="000000"/>
                <w:sz w:val="20"/>
              </w:rPr>
              <w:t>фи-</w:t>
            </w:r>
            <w:r>
              <w:br/>
            </w:r>
            <w:r>
              <w:rPr>
                <w:rFonts w:ascii="Times New Roman"/>
                <w:b w:val="false"/>
                <w:i w:val="false"/>
                <w:color w:val="000000"/>
                <w:sz w:val="20"/>
              </w:rPr>
              <w:t>
</w:t>
            </w:r>
            <w:r>
              <w:rPr>
                <w:rFonts w:ascii="Times New Roman"/>
                <w:b w:val="false"/>
                <w:i w:val="false"/>
                <w:color w:val="000000"/>
                <w:sz w:val="20"/>
              </w:rPr>
              <w:t>ци</w:t>
            </w:r>
            <w:r>
              <w:rPr>
                <w:rFonts w:ascii="Times New Roman"/>
                <w:b w:val="false"/>
                <w:i w:val="false"/>
                <w:color w:val="000000"/>
                <w:sz w:val="20"/>
              </w:rPr>
              <w:t>ен-</w:t>
            </w:r>
            <w:r>
              <w:br/>
            </w:r>
            <w:r>
              <w:rPr>
                <w:rFonts w:ascii="Times New Roman"/>
                <w:b w:val="false"/>
                <w:i w:val="false"/>
                <w:color w:val="000000"/>
                <w:sz w:val="20"/>
              </w:rPr>
              <w:t>
</w:t>
            </w:r>
            <w:r>
              <w:rPr>
                <w:rFonts w:ascii="Times New Roman"/>
                <w:b w:val="false"/>
                <w:i w:val="false"/>
                <w:color w:val="000000"/>
                <w:sz w:val="20"/>
              </w:rPr>
              <w:t>ты</w:t>
            </w:r>
          </w:p>
        </w:tc>
        <w:tc>
          <w:tcPr>
            <w:tcW w:w="14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Поправоч-</w:t>
            </w:r>
            <w:r>
              <w:br/>
            </w:r>
            <w:r>
              <w:rPr>
                <w:rFonts w:ascii="Times New Roman"/>
                <w:b w:val="false"/>
                <w:i w:val="false"/>
                <w:color w:val="000000"/>
                <w:sz w:val="20"/>
              </w:rPr>
              <w:t>
</w:t>
            </w:r>
            <w:r>
              <w:rPr>
                <w:rFonts w:ascii="Times New Roman"/>
                <w:b w:val="false"/>
                <w:i w:val="false"/>
                <w:color w:val="000000"/>
                <w:sz w:val="20"/>
              </w:rPr>
              <w:t>ный</w:t>
            </w:r>
            <w:r>
              <w:br/>
            </w:r>
            <w:r>
              <w:rPr>
                <w:rFonts w:ascii="Times New Roman"/>
                <w:b w:val="false"/>
                <w:i w:val="false"/>
                <w:color w:val="000000"/>
                <w:sz w:val="20"/>
              </w:rPr>
              <w:t>
</w:t>
            </w:r>
            <w:r>
              <w:rPr>
                <w:rFonts w:ascii="Times New Roman"/>
                <w:b w:val="false"/>
                <w:i w:val="false"/>
                <w:color w:val="000000"/>
                <w:sz w:val="20"/>
              </w:rPr>
              <w:t>коэффи-</w:t>
            </w:r>
            <w:r>
              <w:br/>
            </w:r>
            <w:r>
              <w:rPr>
                <w:rFonts w:ascii="Times New Roman"/>
                <w:b w:val="false"/>
                <w:i w:val="false"/>
                <w:color w:val="000000"/>
                <w:sz w:val="20"/>
              </w:rPr>
              <w:t>
</w:t>
            </w:r>
            <w:r>
              <w:rPr>
                <w:rFonts w:ascii="Times New Roman"/>
                <w:b w:val="false"/>
                <w:i w:val="false"/>
                <w:color w:val="000000"/>
                <w:sz w:val="20"/>
              </w:rPr>
              <w:t>циент для</w:t>
            </w:r>
            <w:r>
              <w:br/>
            </w:r>
            <w:r>
              <w:rPr>
                <w:rFonts w:ascii="Times New Roman"/>
                <w:b w:val="false"/>
                <w:i w:val="false"/>
                <w:color w:val="000000"/>
                <w:sz w:val="20"/>
              </w:rPr>
              <w:t>
</w:t>
            </w:r>
            <w:r>
              <w:rPr>
                <w:rFonts w:ascii="Times New Roman"/>
                <w:b w:val="false"/>
                <w:i w:val="false"/>
                <w:color w:val="000000"/>
                <w:sz w:val="20"/>
              </w:rPr>
              <w:t>исчисле-</w:t>
            </w:r>
            <w:r>
              <w:br/>
            </w:r>
            <w:r>
              <w:rPr>
                <w:rFonts w:ascii="Times New Roman"/>
                <w:b w:val="false"/>
                <w:i w:val="false"/>
                <w:color w:val="000000"/>
                <w:sz w:val="20"/>
              </w:rPr>
              <w:t>
</w:t>
            </w:r>
            <w:r>
              <w:rPr>
                <w:rFonts w:ascii="Times New Roman"/>
                <w:b w:val="false"/>
                <w:i w:val="false"/>
                <w:color w:val="000000"/>
                <w:sz w:val="20"/>
              </w:rPr>
              <w:t>ния</w:t>
            </w:r>
            <w:r>
              <w:br/>
            </w:r>
            <w:r>
              <w:rPr>
                <w:rFonts w:ascii="Times New Roman"/>
                <w:b w:val="false"/>
                <w:i w:val="false"/>
                <w:color w:val="000000"/>
                <w:sz w:val="20"/>
              </w:rPr>
              <w:t>
</w:t>
            </w:r>
            <w:r>
              <w:rPr>
                <w:rFonts w:ascii="Times New Roman"/>
                <w:b w:val="false"/>
                <w:i w:val="false"/>
                <w:color w:val="000000"/>
                <w:sz w:val="20"/>
              </w:rPr>
              <w:t>должност-</w:t>
            </w:r>
            <w:r>
              <w:br/>
            </w:r>
            <w:r>
              <w:rPr>
                <w:rFonts w:ascii="Times New Roman"/>
                <w:b w:val="false"/>
                <w:i w:val="false"/>
                <w:color w:val="000000"/>
                <w:sz w:val="20"/>
              </w:rPr>
              <w:t>
</w:t>
            </w:r>
            <w:r>
              <w:rPr>
                <w:rFonts w:ascii="Times New Roman"/>
                <w:b w:val="false"/>
                <w:i w:val="false"/>
                <w:color w:val="000000"/>
                <w:sz w:val="20"/>
              </w:rPr>
              <w:t>ных окла-</w:t>
            </w:r>
            <w:r>
              <w:br/>
            </w:r>
            <w:r>
              <w:rPr>
                <w:rFonts w:ascii="Times New Roman"/>
                <w:b w:val="false"/>
                <w:i w:val="false"/>
                <w:color w:val="000000"/>
                <w:sz w:val="20"/>
              </w:rPr>
              <w:t>
</w:t>
            </w:r>
            <w:r>
              <w:rPr>
                <w:rFonts w:ascii="Times New Roman"/>
                <w:b w:val="false"/>
                <w:i w:val="false"/>
                <w:color w:val="000000"/>
                <w:sz w:val="20"/>
              </w:rPr>
              <w:t>дов</w:t>
            </w:r>
            <w:r>
              <w:br/>
            </w:r>
            <w:r>
              <w:rPr>
                <w:rFonts w:ascii="Times New Roman"/>
                <w:b w:val="false"/>
                <w:i w:val="false"/>
                <w:color w:val="000000"/>
                <w:sz w:val="20"/>
              </w:rPr>
              <w:t>
</w:t>
            </w:r>
            <w:r>
              <w:rPr>
                <w:rFonts w:ascii="Times New Roman"/>
                <w:b w:val="false"/>
                <w:i w:val="false"/>
                <w:color w:val="000000"/>
                <w:sz w:val="20"/>
              </w:rPr>
              <w:t>работни-</w:t>
            </w:r>
            <w:r>
              <w:br/>
            </w:r>
            <w:r>
              <w:rPr>
                <w:rFonts w:ascii="Times New Roman"/>
                <w:b w:val="false"/>
                <w:i w:val="false"/>
                <w:color w:val="000000"/>
                <w:sz w:val="20"/>
              </w:rPr>
              <w:t>
</w:t>
            </w:r>
            <w:r>
              <w:rPr>
                <w:rFonts w:ascii="Times New Roman"/>
                <w:b w:val="false"/>
                <w:i w:val="false"/>
                <w:color w:val="000000"/>
                <w:sz w:val="20"/>
              </w:rPr>
              <w:t>ков</w:t>
            </w:r>
            <w:r>
              <w:br/>
            </w:r>
            <w:r>
              <w:rPr>
                <w:rFonts w:ascii="Times New Roman"/>
                <w:b w:val="false"/>
                <w:i w:val="false"/>
                <w:color w:val="000000"/>
                <w:sz w:val="20"/>
              </w:rPr>
              <w:t>
</w:t>
            </w:r>
            <w:r>
              <w:rPr>
                <w:rFonts w:ascii="Times New Roman"/>
                <w:b w:val="false"/>
                <w:i w:val="false"/>
                <w:color w:val="000000"/>
                <w:sz w:val="20"/>
              </w:rPr>
              <w:t>государ-</w:t>
            </w:r>
            <w:r>
              <w:br/>
            </w:r>
            <w:r>
              <w:rPr>
                <w:rFonts w:ascii="Times New Roman"/>
                <w:b w:val="false"/>
                <w:i w:val="false"/>
                <w:color w:val="000000"/>
                <w:sz w:val="20"/>
              </w:rPr>
              <w:t>
</w:t>
            </w:r>
            <w:r>
              <w:rPr>
                <w:rFonts w:ascii="Times New Roman"/>
                <w:b w:val="false"/>
                <w:i w:val="false"/>
                <w:color w:val="000000"/>
                <w:sz w:val="20"/>
              </w:rPr>
              <w:t>ственной</w:t>
            </w:r>
            <w:r>
              <w:br/>
            </w:r>
            <w:r>
              <w:rPr>
                <w:rFonts w:ascii="Times New Roman"/>
                <w:b w:val="false"/>
                <w:i w:val="false"/>
                <w:color w:val="000000"/>
                <w:sz w:val="20"/>
              </w:rPr>
              <w:t>
</w:t>
            </w:r>
            <w:r>
              <w:rPr>
                <w:rFonts w:ascii="Times New Roman"/>
                <w:b w:val="false"/>
                <w:i w:val="false"/>
                <w:color w:val="000000"/>
                <w:sz w:val="20"/>
              </w:rPr>
              <w:t>службы</w:t>
            </w:r>
          </w:p>
        </w:tc>
        <w:tc>
          <w:tcPr>
            <w:tcW w:w="14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w:t>
            </w:r>
            <w:r>
              <w:br/>
            </w:r>
            <w:r>
              <w:rPr>
                <w:rFonts w:ascii="Times New Roman"/>
                <w:b w:val="false"/>
                <w:i w:val="false"/>
                <w:color w:val="000000"/>
                <w:sz w:val="20"/>
              </w:rPr>
              <w:t>
</w:t>
            </w:r>
            <w:r>
              <w:rPr>
                <w:rFonts w:ascii="Times New Roman"/>
                <w:b w:val="false"/>
                <w:i w:val="false"/>
                <w:color w:val="000000"/>
                <w:sz w:val="20"/>
              </w:rPr>
              <w:t>должност-</w:t>
            </w:r>
            <w:r>
              <w:br/>
            </w:r>
            <w:r>
              <w:rPr>
                <w:rFonts w:ascii="Times New Roman"/>
                <w:b w:val="false"/>
                <w:i w:val="false"/>
                <w:color w:val="000000"/>
                <w:sz w:val="20"/>
              </w:rPr>
              <w:t>
</w:t>
            </w:r>
            <w:r>
              <w:rPr>
                <w:rFonts w:ascii="Times New Roman"/>
                <w:b w:val="false"/>
                <w:i w:val="false"/>
                <w:color w:val="000000"/>
                <w:sz w:val="20"/>
              </w:rPr>
              <w:t>ных</w:t>
            </w:r>
            <w:r>
              <w:br/>
            </w:r>
            <w:r>
              <w:rPr>
                <w:rFonts w:ascii="Times New Roman"/>
                <w:b w:val="false"/>
                <w:i w:val="false"/>
                <w:color w:val="000000"/>
                <w:sz w:val="20"/>
              </w:rPr>
              <w:t>
</w:t>
            </w:r>
            <w:r>
              <w:rPr>
                <w:rFonts w:ascii="Times New Roman"/>
                <w:b w:val="false"/>
                <w:i w:val="false"/>
                <w:color w:val="000000"/>
                <w:sz w:val="20"/>
              </w:rPr>
              <w:t>окладов в</w:t>
            </w:r>
            <w:r>
              <w:br/>
            </w:r>
            <w:r>
              <w:rPr>
                <w:rFonts w:ascii="Times New Roman"/>
                <w:b w:val="false"/>
                <w:i w:val="false"/>
                <w:color w:val="000000"/>
                <w:sz w:val="20"/>
              </w:rPr>
              <w:t>
</w:t>
            </w:r>
            <w:r>
              <w:rPr>
                <w:rFonts w:ascii="Times New Roman"/>
                <w:b w:val="false"/>
                <w:i w:val="false"/>
                <w:color w:val="000000"/>
                <w:sz w:val="20"/>
              </w:rPr>
              <w:t>месяц</w:t>
            </w:r>
            <w:r>
              <w:br/>
            </w:r>
            <w:r>
              <w:rPr>
                <w:rFonts w:ascii="Times New Roman"/>
                <w:b w:val="false"/>
                <w:i w:val="false"/>
                <w:color w:val="000000"/>
                <w:sz w:val="20"/>
              </w:rPr>
              <w:t>
</w:t>
            </w:r>
            <w:r>
              <w:rPr>
                <w:rFonts w:ascii="Times New Roman"/>
                <w:b w:val="false"/>
                <w:i w:val="false"/>
                <w:color w:val="000000"/>
                <w:sz w:val="20"/>
              </w:rPr>
              <w:t>(гр.4 х</w:t>
            </w:r>
            <w:r>
              <w:br/>
            </w:r>
            <w:r>
              <w:rPr>
                <w:rFonts w:ascii="Times New Roman"/>
                <w:b w:val="false"/>
                <w:i w:val="false"/>
                <w:color w:val="000000"/>
                <w:sz w:val="20"/>
              </w:rPr>
              <w:t>
</w:t>
            </w:r>
            <w:r>
              <w:rPr>
                <w:rFonts w:ascii="Times New Roman"/>
                <w:b w:val="false"/>
                <w:i w:val="false"/>
                <w:color w:val="000000"/>
                <w:sz w:val="20"/>
              </w:rPr>
              <w:t>базов.</w:t>
            </w:r>
            <w:r>
              <w:br/>
            </w:r>
            <w:r>
              <w:rPr>
                <w:rFonts w:ascii="Times New Roman"/>
                <w:b w:val="false"/>
                <w:i w:val="false"/>
                <w:color w:val="000000"/>
                <w:sz w:val="20"/>
              </w:rPr>
              <w:t>
</w:t>
            </w:r>
            <w:r>
              <w:rPr>
                <w:rFonts w:ascii="Times New Roman"/>
                <w:b w:val="false"/>
                <w:i w:val="false"/>
                <w:color w:val="000000"/>
                <w:sz w:val="20"/>
              </w:rPr>
              <w:t>должн.</w:t>
            </w:r>
            <w:r>
              <w:br/>
            </w:r>
            <w:r>
              <w:rPr>
                <w:rFonts w:ascii="Times New Roman"/>
                <w:b w:val="false"/>
                <w:i w:val="false"/>
                <w:color w:val="000000"/>
                <w:sz w:val="20"/>
              </w:rPr>
              <w:t>
</w:t>
            </w:r>
            <w:r>
              <w:rPr>
                <w:rFonts w:ascii="Times New Roman"/>
                <w:b w:val="false"/>
                <w:i w:val="false"/>
                <w:color w:val="000000"/>
                <w:sz w:val="20"/>
              </w:rPr>
              <w:t>оклад х</w:t>
            </w:r>
            <w:r>
              <w:br/>
            </w:r>
            <w:r>
              <w:rPr>
                <w:rFonts w:ascii="Times New Roman"/>
                <w:b w:val="false"/>
                <w:i w:val="false"/>
                <w:color w:val="000000"/>
                <w:sz w:val="20"/>
              </w:rPr>
              <w:t>
</w:t>
            </w:r>
            <w:r>
              <w:rPr>
                <w:rFonts w:ascii="Times New Roman"/>
                <w:b w:val="false"/>
                <w:i w:val="false"/>
                <w:color w:val="000000"/>
                <w:sz w:val="20"/>
              </w:rPr>
              <w:t>попра-</w:t>
            </w:r>
            <w:r>
              <w:br/>
            </w:r>
            <w:r>
              <w:rPr>
                <w:rFonts w:ascii="Times New Roman"/>
                <w:b w:val="false"/>
                <w:i w:val="false"/>
                <w:color w:val="000000"/>
                <w:sz w:val="20"/>
              </w:rPr>
              <w:t>
</w:t>
            </w:r>
            <w:r>
              <w:rPr>
                <w:rFonts w:ascii="Times New Roman"/>
                <w:b w:val="false"/>
                <w:i w:val="false"/>
                <w:color w:val="000000"/>
                <w:sz w:val="20"/>
              </w:rPr>
              <w:t>воч</w:t>
            </w:r>
            <w:r>
              <w:rPr>
                <w:rFonts w:ascii="Times New Roman"/>
                <w:b w:val="false"/>
                <w:i w:val="false"/>
                <w:color w:val="000000"/>
                <w:sz w:val="20"/>
              </w:rPr>
              <w:t>н.</w:t>
            </w:r>
            <w:r>
              <w:br/>
            </w:r>
            <w:r>
              <w:rPr>
                <w:rFonts w:ascii="Times New Roman"/>
                <w:b w:val="false"/>
                <w:i w:val="false"/>
                <w:color w:val="000000"/>
                <w:sz w:val="20"/>
              </w:rPr>
              <w:t>
</w:t>
            </w:r>
            <w:r>
              <w:rPr>
                <w:rFonts w:ascii="Times New Roman"/>
                <w:b w:val="false"/>
                <w:i w:val="false"/>
                <w:color w:val="000000"/>
                <w:sz w:val="20"/>
              </w:rPr>
              <w:t xml:space="preserve">коэфф. </w:t>
            </w:r>
            <w:r>
              <w:rPr>
                <w:rFonts w:ascii="Times New Roman"/>
                <w:b w:val="false"/>
                <w:i w:val="false"/>
                <w:color w:val="000000"/>
                <w:sz w:val="20"/>
              </w:rPr>
              <w:t>х</w:t>
            </w:r>
            <w:r>
              <w:br/>
            </w:r>
            <w:r>
              <w:rPr>
                <w:rFonts w:ascii="Times New Roman"/>
                <w:b w:val="false"/>
                <w:i w:val="false"/>
                <w:color w:val="000000"/>
                <w:sz w:val="20"/>
              </w:rPr>
              <w:t>
</w:t>
            </w:r>
            <w:r>
              <w:rPr>
                <w:rFonts w:ascii="Times New Roman"/>
                <w:b w:val="false"/>
                <w:i w:val="false"/>
                <w:color w:val="000000"/>
                <w:sz w:val="20"/>
              </w:rPr>
              <w:t>гр.5 х</w:t>
            </w:r>
            <w:r>
              <w:br/>
            </w:r>
            <w:r>
              <w:rPr>
                <w:rFonts w:ascii="Times New Roman"/>
                <w:b w:val="false"/>
                <w:i w:val="false"/>
                <w:color w:val="000000"/>
                <w:sz w:val="20"/>
              </w:rPr>
              <w:t>
</w:t>
            </w:r>
            <w:r>
              <w:rPr>
                <w:rFonts w:ascii="Times New Roman"/>
                <w:b w:val="false"/>
                <w:i w:val="false"/>
                <w:color w:val="000000"/>
                <w:sz w:val="20"/>
              </w:rPr>
              <w:t>гр.6)/</w:t>
            </w:r>
            <w:r>
              <w:br/>
            </w:r>
            <w:r>
              <w:rPr>
                <w:rFonts w:ascii="Times New Roman"/>
                <w:b w:val="false"/>
                <w:i w:val="false"/>
                <w:color w:val="000000"/>
                <w:sz w:val="20"/>
              </w:rPr>
              <w:t>
</w:t>
            </w:r>
            <w:r>
              <w:rPr>
                <w:rFonts w:ascii="Times New Roman"/>
                <w:b w:val="false"/>
                <w:i w:val="false"/>
                <w:color w:val="000000"/>
                <w:sz w:val="20"/>
              </w:rPr>
              <w:t>1000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Компенсация за</w:t>
            </w:r>
            <w:r>
              <w:br/>
            </w:r>
            <w:r>
              <w:rPr>
                <w:rFonts w:ascii="Times New Roman"/>
                <w:b w:val="false"/>
                <w:i w:val="false"/>
                <w:color w:val="000000"/>
                <w:sz w:val="20"/>
              </w:rPr>
              <w:t>
</w:t>
            </w:r>
            <w:r>
              <w:rPr>
                <w:rFonts w:ascii="Times New Roman"/>
                <w:b w:val="false"/>
                <w:i w:val="false"/>
                <w:color w:val="000000"/>
                <w:sz w:val="20"/>
              </w:rPr>
              <w:t>особые условия</w:t>
            </w:r>
            <w:r>
              <w:br/>
            </w:r>
            <w:r>
              <w:rPr>
                <w:rFonts w:ascii="Times New Roman"/>
                <w:b w:val="false"/>
                <w:i w:val="false"/>
                <w:color w:val="000000"/>
                <w:sz w:val="20"/>
              </w:rPr>
              <w:t>
</w:t>
            </w:r>
            <w:r>
              <w:rPr>
                <w:rFonts w:ascii="Times New Roman"/>
                <w:b w:val="false"/>
                <w:i w:val="false"/>
                <w:color w:val="000000"/>
                <w:sz w:val="20"/>
              </w:rPr>
              <w:t>труда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w:t>
            </w:r>
            <w:r>
              <w:br/>
            </w:r>
            <w:r>
              <w:rPr>
                <w:rFonts w:ascii="Times New Roman"/>
                <w:b w:val="false"/>
                <w:i w:val="false"/>
                <w:color w:val="000000"/>
                <w:sz w:val="20"/>
              </w:rPr>
              <w:t>
</w:t>
            </w:r>
            <w:r>
              <w:rPr>
                <w:rFonts w:ascii="Times New Roman"/>
                <w:b w:val="false"/>
                <w:i w:val="false"/>
                <w:color w:val="000000"/>
                <w:sz w:val="20"/>
              </w:rPr>
              <w:t>государ-</w:t>
            </w:r>
            <w:r>
              <w:br/>
            </w:r>
            <w:r>
              <w:rPr>
                <w:rFonts w:ascii="Times New Roman"/>
                <w:b w:val="false"/>
                <w:i w:val="false"/>
                <w:color w:val="000000"/>
                <w:sz w:val="20"/>
              </w:rPr>
              <w:t>
</w:t>
            </w:r>
            <w:r>
              <w:rPr>
                <w:rFonts w:ascii="Times New Roman"/>
                <w:b w:val="false"/>
                <w:i w:val="false"/>
                <w:color w:val="000000"/>
                <w:sz w:val="20"/>
              </w:rPr>
              <w:t>ственных</w:t>
            </w:r>
            <w:r>
              <w:br/>
            </w:r>
            <w:r>
              <w:rPr>
                <w:rFonts w:ascii="Times New Roman"/>
                <w:b w:val="false"/>
                <w:i w:val="false"/>
                <w:color w:val="000000"/>
                <w:sz w:val="20"/>
              </w:rPr>
              <w:t>
</w:t>
            </w:r>
            <w:r>
              <w:rPr>
                <w:rFonts w:ascii="Times New Roman"/>
                <w:b w:val="false"/>
                <w:i w:val="false"/>
                <w:color w:val="000000"/>
                <w:sz w:val="20"/>
              </w:rPr>
              <w:t>служащих,</w:t>
            </w:r>
            <w:r>
              <w:br/>
            </w:r>
            <w:r>
              <w:rPr>
                <w:rFonts w:ascii="Times New Roman"/>
                <w:b w:val="false"/>
                <w:i w:val="false"/>
                <w:color w:val="000000"/>
                <w:sz w:val="20"/>
              </w:rPr>
              <w:t>
</w:t>
            </w:r>
            <w:r>
              <w:rPr>
                <w:rFonts w:ascii="Times New Roman"/>
                <w:b w:val="false"/>
                <w:i w:val="false"/>
                <w:color w:val="000000"/>
                <w:sz w:val="20"/>
              </w:rPr>
              <w:t>получаю-</w:t>
            </w:r>
            <w:r>
              <w:br/>
            </w:r>
            <w:r>
              <w:rPr>
                <w:rFonts w:ascii="Times New Roman"/>
                <w:b w:val="false"/>
                <w:i w:val="false"/>
                <w:color w:val="000000"/>
                <w:sz w:val="20"/>
              </w:rPr>
              <w:t>
</w:t>
            </w:r>
            <w:r>
              <w:rPr>
                <w:rFonts w:ascii="Times New Roman"/>
                <w:b w:val="false"/>
                <w:i w:val="false"/>
                <w:color w:val="000000"/>
                <w:sz w:val="20"/>
              </w:rPr>
              <w:t>щих</w:t>
            </w:r>
            <w:r>
              <w:br/>
            </w:r>
            <w:r>
              <w:rPr>
                <w:rFonts w:ascii="Times New Roman"/>
                <w:b w:val="false"/>
                <w:i w:val="false"/>
                <w:color w:val="000000"/>
                <w:sz w:val="20"/>
              </w:rPr>
              <w:t>
</w:t>
            </w:r>
            <w:r>
              <w:rPr>
                <w:rFonts w:ascii="Times New Roman"/>
                <w:b w:val="false"/>
                <w:i w:val="false"/>
                <w:color w:val="000000"/>
                <w:sz w:val="20"/>
              </w:rPr>
              <w:t>компенса-</w:t>
            </w:r>
            <w:r>
              <w:br/>
            </w:r>
            <w:r>
              <w:rPr>
                <w:rFonts w:ascii="Times New Roman"/>
                <w:b w:val="false"/>
                <w:i w:val="false"/>
                <w:color w:val="000000"/>
                <w:sz w:val="20"/>
              </w:rPr>
              <w:t>
</w:t>
            </w:r>
            <w:r>
              <w:rPr>
                <w:rFonts w:ascii="Times New Roman"/>
                <w:b w:val="false"/>
                <w:i w:val="false"/>
                <w:color w:val="000000"/>
                <w:sz w:val="20"/>
              </w:rPr>
              <w:t>цию</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w:t>
            </w:r>
          </w:p>
        </w:tc>
      </w:tr>
      <w:tr>
        <w:trPr>
          <w:trHeight w:val="30" w:hRule="atLeast"/>
        </w:trPr>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Единица измерения</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тыс.тенге</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r>
      <w:tr>
        <w:trPr>
          <w:trHeight w:val="30" w:hRule="atLeast"/>
        </w:trPr>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Категория*</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Должность</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года</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1 до 2</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2 до 3</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3 до 5</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5 до 7</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7 до 9</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9 до 11</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11 до 14</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14 до 17</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17 до 20</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свыше 20 лет</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53"/>
        <w:gridCol w:w="1854"/>
        <w:gridCol w:w="1872"/>
        <w:gridCol w:w="1860"/>
        <w:gridCol w:w="1872"/>
        <w:gridCol w:w="1855"/>
        <w:gridCol w:w="1914"/>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Дополнительная оплата труда за проживание на территориях радиоционного риска</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 государственных служащих, получающих доп.оплату</w:t>
            </w:r>
          </w:p>
        </w:tc>
        <w:tc>
          <w:tcPr>
            <w:tcW w:w="19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 (МРП</w:t>
            </w:r>
            <w:r>
              <w:br/>
            </w:r>
            <w:r>
              <w:rPr>
                <w:rFonts w:ascii="Times New Roman"/>
                <w:b w:val="false"/>
                <w:i w:val="false"/>
                <w:color w:val="000000"/>
                <w:sz w:val="20"/>
              </w:rPr>
              <w:t>
</w:t>
            </w:r>
            <w:r>
              <w:rPr>
                <w:rFonts w:ascii="Times New Roman"/>
                <w:b w:val="false"/>
                <w:i w:val="false"/>
                <w:color w:val="000000"/>
                <w:sz w:val="20"/>
              </w:rPr>
              <w:t>х(гр.11х2+</w:t>
            </w:r>
            <w:r>
              <w:br/>
            </w:r>
            <w:r>
              <w:rPr>
                <w:rFonts w:ascii="Times New Roman"/>
                <w:b w:val="false"/>
                <w:i w:val="false"/>
                <w:color w:val="000000"/>
                <w:sz w:val="20"/>
              </w:rPr>
              <w:t>
</w:t>
            </w:r>
            <w:r>
              <w:rPr>
                <w:rFonts w:ascii="Times New Roman"/>
                <w:b w:val="false"/>
                <w:i w:val="false"/>
                <w:color w:val="000000"/>
                <w:sz w:val="20"/>
              </w:rPr>
              <w:t>гр.12х1,75+</w:t>
            </w:r>
            <w:r>
              <w:br/>
            </w:r>
            <w:r>
              <w:rPr>
                <w:rFonts w:ascii="Times New Roman"/>
                <w:b w:val="false"/>
                <w:i w:val="false"/>
                <w:color w:val="000000"/>
                <w:sz w:val="20"/>
              </w:rPr>
              <w:t>
</w:t>
            </w:r>
            <w:r>
              <w:rPr>
                <w:rFonts w:ascii="Times New Roman"/>
                <w:b w:val="false"/>
                <w:i w:val="false"/>
                <w:color w:val="000000"/>
                <w:sz w:val="20"/>
              </w:rPr>
              <w:t>гр.13х1,5+</w:t>
            </w:r>
            <w:r>
              <w:br/>
            </w:r>
            <w:r>
              <w:rPr>
                <w:rFonts w:ascii="Times New Roman"/>
                <w:b w:val="false"/>
                <w:i w:val="false"/>
                <w:color w:val="000000"/>
                <w:sz w:val="20"/>
              </w:rPr>
              <w:t>
</w:t>
            </w:r>
            <w:r>
              <w:rPr>
                <w:rFonts w:ascii="Times New Roman"/>
                <w:b w:val="false"/>
                <w:i w:val="false"/>
                <w:color w:val="000000"/>
                <w:sz w:val="20"/>
              </w:rPr>
              <w:t>гр.14х1,25+</w:t>
            </w:r>
            <w:r>
              <w:br/>
            </w:r>
            <w:r>
              <w:rPr>
                <w:rFonts w:ascii="Times New Roman"/>
                <w:b w:val="false"/>
                <w:i w:val="false"/>
                <w:color w:val="000000"/>
                <w:sz w:val="20"/>
              </w:rPr>
              <w:t>
</w:t>
            </w:r>
            <w:r>
              <w:rPr>
                <w:rFonts w:ascii="Times New Roman"/>
                <w:b w:val="false"/>
                <w:i w:val="false"/>
                <w:color w:val="000000"/>
                <w:sz w:val="20"/>
              </w:rPr>
              <w:t>гр.15х1))/</w:t>
            </w:r>
            <w:r>
              <w:br/>
            </w:r>
            <w:r>
              <w:rPr>
                <w:rFonts w:ascii="Times New Roman"/>
                <w:b w:val="false"/>
                <w:i w:val="false"/>
                <w:color w:val="000000"/>
                <w:sz w:val="20"/>
              </w:rPr>
              <w:t>
</w:t>
            </w:r>
            <w:r>
              <w:rPr>
                <w:rFonts w:ascii="Times New Roman"/>
                <w:b w:val="false"/>
                <w:i w:val="false"/>
                <w:color w:val="000000"/>
                <w:sz w:val="20"/>
              </w:rPr>
              <w:t>1000</w:t>
            </w:r>
          </w:p>
        </w:tc>
      </w:tr>
      <w:tr>
        <w:trPr>
          <w:trHeight w:val="30" w:hRule="atLeast"/>
        </w:trPr>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общее кол-во</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т.ч. по</w:t>
            </w:r>
            <w:r>
              <w:br/>
            </w:r>
            <w:r>
              <w:rPr>
                <w:rFonts w:ascii="Times New Roman"/>
                <w:b w:val="false"/>
                <w:i w:val="false"/>
                <w:color w:val="000000"/>
                <w:sz w:val="20"/>
              </w:rPr>
              <w:t>
</w:t>
            </w:r>
            <w:r>
              <w:rPr>
                <w:rFonts w:ascii="Times New Roman"/>
                <w:b w:val="false"/>
                <w:i w:val="false"/>
                <w:color w:val="000000"/>
                <w:sz w:val="20"/>
              </w:rPr>
              <w:t>коэффициенту</w:t>
            </w:r>
            <w:r>
              <w:br/>
            </w:r>
            <w:r>
              <w:rPr>
                <w:rFonts w:ascii="Times New Roman"/>
                <w:b w:val="false"/>
                <w:i w:val="false"/>
                <w:color w:val="000000"/>
                <w:sz w:val="20"/>
              </w:rPr>
              <w:t>
</w:t>
            </w:r>
            <w:r>
              <w:rPr>
                <w:rFonts w:ascii="Times New Roman"/>
                <w:b w:val="false"/>
                <w:i w:val="false"/>
                <w:color w:val="000000"/>
                <w:sz w:val="20"/>
              </w:rPr>
              <w:t>2</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т.ч. по</w:t>
            </w:r>
            <w:r>
              <w:br/>
            </w:r>
            <w:r>
              <w:rPr>
                <w:rFonts w:ascii="Times New Roman"/>
                <w:b w:val="false"/>
                <w:i w:val="false"/>
                <w:color w:val="000000"/>
                <w:sz w:val="20"/>
              </w:rPr>
              <w:t>
</w:t>
            </w:r>
            <w:r>
              <w:rPr>
                <w:rFonts w:ascii="Times New Roman"/>
                <w:b w:val="false"/>
                <w:i w:val="false"/>
                <w:color w:val="000000"/>
                <w:sz w:val="20"/>
              </w:rPr>
              <w:t>коэффициенту</w:t>
            </w:r>
            <w:r>
              <w:br/>
            </w:r>
            <w:r>
              <w:rPr>
                <w:rFonts w:ascii="Times New Roman"/>
                <w:b w:val="false"/>
                <w:i w:val="false"/>
                <w:color w:val="000000"/>
                <w:sz w:val="20"/>
              </w:rPr>
              <w:t>
</w:t>
            </w:r>
            <w:r>
              <w:rPr>
                <w:rFonts w:ascii="Times New Roman"/>
                <w:b w:val="false"/>
                <w:i w:val="false"/>
                <w:color w:val="000000"/>
                <w:sz w:val="20"/>
              </w:rPr>
              <w:t>1,75</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т.ч. по</w:t>
            </w:r>
            <w:r>
              <w:br/>
            </w:r>
            <w:r>
              <w:rPr>
                <w:rFonts w:ascii="Times New Roman"/>
                <w:b w:val="false"/>
                <w:i w:val="false"/>
                <w:color w:val="000000"/>
                <w:sz w:val="20"/>
              </w:rPr>
              <w:t>
</w:t>
            </w:r>
            <w:r>
              <w:rPr>
                <w:rFonts w:ascii="Times New Roman"/>
                <w:b w:val="false"/>
                <w:i w:val="false"/>
                <w:color w:val="000000"/>
                <w:sz w:val="20"/>
              </w:rPr>
              <w:t>коэффициенту</w:t>
            </w:r>
            <w:r>
              <w:br/>
            </w:r>
            <w:r>
              <w:rPr>
                <w:rFonts w:ascii="Times New Roman"/>
                <w:b w:val="false"/>
                <w:i w:val="false"/>
                <w:color w:val="000000"/>
                <w:sz w:val="20"/>
              </w:rPr>
              <w:t>
</w:t>
            </w:r>
            <w:r>
              <w:rPr>
                <w:rFonts w:ascii="Times New Roman"/>
                <w:b w:val="false"/>
                <w:i w:val="false"/>
                <w:color w:val="000000"/>
                <w:sz w:val="20"/>
              </w:rPr>
              <w:t>1,5</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т.ч. по</w:t>
            </w:r>
            <w:r>
              <w:br/>
            </w:r>
            <w:r>
              <w:rPr>
                <w:rFonts w:ascii="Times New Roman"/>
                <w:b w:val="false"/>
                <w:i w:val="false"/>
                <w:color w:val="000000"/>
                <w:sz w:val="20"/>
              </w:rPr>
              <w:t>
</w:t>
            </w:r>
            <w:r>
              <w:rPr>
                <w:rFonts w:ascii="Times New Roman"/>
                <w:b w:val="false"/>
                <w:i w:val="false"/>
                <w:color w:val="000000"/>
                <w:sz w:val="20"/>
              </w:rPr>
              <w:t>коэффициенту</w:t>
            </w:r>
            <w:r>
              <w:br/>
            </w:r>
            <w:r>
              <w:rPr>
                <w:rFonts w:ascii="Times New Roman"/>
                <w:b w:val="false"/>
                <w:i w:val="false"/>
                <w:color w:val="000000"/>
                <w:sz w:val="20"/>
              </w:rPr>
              <w:t>
</w:t>
            </w:r>
            <w:r>
              <w:rPr>
                <w:rFonts w:ascii="Times New Roman"/>
                <w:b w:val="false"/>
                <w:i w:val="false"/>
                <w:color w:val="000000"/>
                <w:sz w:val="20"/>
              </w:rPr>
              <w:t>1,25</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т.ч. по</w:t>
            </w:r>
            <w:r>
              <w:br/>
            </w:r>
            <w:r>
              <w:rPr>
                <w:rFonts w:ascii="Times New Roman"/>
                <w:b w:val="false"/>
                <w:i w:val="false"/>
                <w:color w:val="000000"/>
                <w:sz w:val="20"/>
              </w:rPr>
              <w:t>
</w:t>
            </w:r>
            <w:r>
              <w:rPr>
                <w:rFonts w:ascii="Times New Roman"/>
                <w:b w:val="false"/>
                <w:i w:val="false"/>
                <w:color w:val="000000"/>
                <w:sz w:val="20"/>
              </w:rPr>
              <w:t>коэффициенту</w:t>
            </w:r>
            <w:r>
              <w:br/>
            </w:r>
            <w:r>
              <w:rPr>
                <w:rFonts w:ascii="Times New Roman"/>
                <w:b w:val="false"/>
                <w:i w:val="false"/>
                <w:color w:val="000000"/>
                <w:sz w:val="20"/>
              </w:rPr>
              <w:t>
</w:t>
            </w:r>
            <w:r>
              <w:rPr>
                <w:rFonts w:ascii="Times New Roman"/>
                <w:b w:val="false"/>
                <w:i w:val="false"/>
                <w:color w:val="000000"/>
                <w:sz w:val="20"/>
              </w:rPr>
              <w:t>1</w:t>
            </w:r>
          </w:p>
        </w:tc>
        <w:tc>
          <w:tcPr>
            <w:tcW w:w="0" w:type="auto"/>
            <w:vMerge/>
            <w:tcBorders>
              <w:top w:val="nil"/>
              <w:left w:val="single" w:color="cfcfcf" w:sz="5"/>
              <w:bottom w:val="single" w:color="cfcfcf" w:sz="5"/>
              <w:right w:val="single" w:color="cfcfcf" w:sz="5"/>
            </w:tcBorders>
          </w:tcPr>
          <w:p/>
        </w:tc>
      </w:tr>
      <w:tr>
        <w:trPr>
          <w:trHeight w:val="30" w:hRule="atLeast"/>
        </w:trPr>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r>
      <w:tr>
        <w:trPr>
          <w:trHeight w:val="30" w:hRule="atLeast"/>
        </w:trPr>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тыс.тенге</w:t>
            </w:r>
          </w:p>
        </w:tc>
      </w:tr>
      <w:tr>
        <w:trPr>
          <w:trHeight w:val="30" w:hRule="atLeast"/>
        </w:trPr>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45"/>
        <w:gridCol w:w="1853"/>
        <w:gridCol w:w="1853"/>
        <w:gridCol w:w="1853"/>
        <w:gridCol w:w="1924"/>
        <w:gridCol w:w="2038"/>
        <w:gridCol w:w="1714"/>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Коэффициент за проживание в зонах экологического бедствия</w:t>
            </w:r>
          </w:p>
        </w:tc>
        <w:tc>
          <w:tcPr>
            <w:tcW w:w="20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w:t>
            </w:r>
            <w:r>
              <w:br/>
            </w:r>
            <w:r>
              <w:rPr>
                <w:rFonts w:ascii="Times New Roman"/>
                <w:b w:val="false"/>
                <w:i w:val="false"/>
                <w:color w:val="000000"/>
                <w:sz w:val="20"/>
              </w:rPr>
              <w:t>
</w:t>
            </w:r>
            <w:r>
              <w:rPr>
                <w:rFonts w:ascii="Times New Roman"/>
                <w:b w:val="false"/>
                <w:i w:val="false"/>
                <w:color w:val="000000"/>
                <w:sz w:val="20"/>
              </w:rPr>
              <w:t>основной</w:t>
            </w:r>
            <w:r>
              <w:br/>
            </w:r>
            <w:r>
              <w:rPr>
                <w:rFonts w:ascii="Times New Roman"/>
                <w:b w:val="false"/>
                <w:i w:val="false"/>
                <w:color w:val="000000"/>
                <w:sz w:val="20"/>
              </w:rPr>
              <w:t>
</w:t>
            </w:r>
            <w:r>
              <w:rPr>
                <w:rFonts w:ascii="Times New Roman"/>
                <w:b w:val="false"/>
                <w:i w:val="false"/>
                <w:color w:val="000000"/>
                <w:sz w:val="20"/>
              </w:rPr>
              <w:t>заработной</w:t>
            </w:r>
            <w:r>
              <w:br/>
            </w:r>
            <w:r>
              <w:rPr>
                <w:rFonts w:ascii="Times New Roman"/>
                <w:b w:val="false"/>
                <w:i w:val="false"/>
                <w:color w:val="000000"/>
                <w:sz w:val="20"/>
              </w:rPr>
              <w:t>
</w:t>
            </w:r>
            <w:r>
              <w:rPr>
                <w:rFonts w:ascii="Times New Roman"/>
                <w:b w:val="false"/>
                <w:i w:val="false"/>
                <w:color w:val="000000"/>
                <w:sz w:val="20"/>
              </w:rPr>
              <w:t>платы в месяц</w:t>
            </w:r>
            <w:r>
              <w:br/>
            </w:r>
            <w:r>
              <w:rPr>
                <w:rFonts w:ascii="Times New Roman"/>
                <w:b w:val="false"/>
                <w:i w:val="false"/>
                <w:color w:val="000000"/>
                <w:sz w:val="20"/>
              </w:rPr>
              <w:t>
</w:t>
            </w:r>
            <w:r>
              <w:rPr>
                <w:rFonts w:ascii="Times New Roman"/>
                <w:b w:val="false"/>
                <w:i w:val="false"/>
                <w:color w:val="000000"/>
                <w:sz w:val="20"/>
              </w:rPr>
              <w:t>гр.7+гр.9+гр.</w:t>
            </w:r>
            <w:r>
              <w:br/>
            </w:r>
            <w:r>
              <w:rPr>
                <w:rFonts w:ascii="Times New Roman"/>
                <w:b w:val="false"/>
                <w:i w:val="false"/>
                <w:color w:val="000000"/>
                <w:sz w:val="20"/>
              </w:rPr>
              <w:t>
</w:t>
            </w:r>
            <w:r>
              <w:rPr>
                <w:rFonts w:ascii="Times New Roman"/>
                <w:b w:val="false"/>
                <w:i w:val="false"/>
                <w:color w:val="000000"/>
                <w:sz w:val="20"/>
              </w:rPr>
              <w:t>16+гр.21</w:t>
            </w:r>
          </w:p>
        </w:tc>
        <w:tc>
          <w:tcPr>
            <w:tcW w:w="17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w:t>
            </w:r>
            <w:r>
              <w:br/>
            </w:r>
            <w:r>
              <w:rPr>
                <w:rFonts w:ascii="Times New Roman"/>
                <w:b w:val="false"/>
                <w:i w:val="false"/>
                <w:color w:val="000000"/>
                <w:sz w:val="20"/>
              </w:rPr>
              <w:t>
</w:t>
            </w:r>
            <w:r>
              <w:rPr>
                <w:rFonts w:ascii="Times New Roman"/>
                <w:b w:val="false"/>
                <w:i w:val="false"/>
                <w:color w:val="000000"/>
                <w:sz w:val="20"/>
              </w:rPr>
              <w:t>основной</w:t>
            </w:r>
            <w:r>
              <w:br/>
            </w:r>
            <w:r>
              <w:rPr>
                <w:rFonts w:ascii="Times New Roman"/>
                <w:b w:val="false"/>
                <w:i w:val="false"/>
                <w:color w:val="000000"/>
                <w:sz w:val="20"/>
              </w:rPr>
              <w:t>
</w:t>
            </w:r>
            <w:r>
              <w:rPr>
                <w:rFonts w:ascii="Times New Roman"/>
                <w:b w:val="false"/>
                <w:i w:val="false"/>
                <w:color w:val="000000"/>
                <w:sz w:val="20"/>
              </w:rPr>
              <w:t>заработной</w:t>
            </w:r>
            <w:r>
              <w:br/>
            </w:r>
            <w:r>
              <w:rPr>
                <w:rFonts w:ascii="Times New Roman"/>
                <w:b w:val="false"/>
                <w:i w:val="false"/>
                <w:color w:val="000000"/>
                <w:sz w:val="20"/>
              </w:rPr>
              <w:t>
</w:t>
            </w:r>
            <w:r>
              <w:rPr>
                <w:rFonts w:ascii="Times New Roman"/>
                <w:b w:val="false"/>
                <w:i w:val="false"/>
                <w:color w:val="000000"/>
                <w:sz w:val="20"/>
              </w:rPr>
              <w:t>платы в год</w:t>
            </w:r>
            <w:r>
              <w:br/>
            </w:r>
            <w:r>
              <w:rPr>
                <w:rFonts w:ascii="Times New Roman"/>
                <w:b w:val="false"/>
                <w:i w:val="false"/>
                <w:color w:val="000000"/>
                <w:sz w:val="20"/>
              </w:rPr>
              <w:t>
</w:t>
            </w:r>
            <w:r>
              <w:rPr>
                <w:rFonts w:ascii="Times New Roman"/>
                <w:b w:val="false"/>
                <w:i w:val="false"/>
                <w:color w:val="000000"/>
                <w:sz w:val="20"/>
              </w:rPr>
              <w:t>гр.22х12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 государственных служащих, получающих</w:t>
            </w:r>
            <w:r>
              <w:br/>
            </w:r>
            <w:r>
              <w:rPr>
                <w:rFonts w:ascii="Times New Roman"/>
                <w:b w:val="false"/>
                <w:i w:val="false"/>
                <w:color w:val="000000"/>
                <w:sz w:val="20"/>
              </w:rPr>
              <w:t>
</w:t>
            </w:r>
            <w:r>
              <w:rPr>
                <w:rFonts w:ascii="Times New Roman"/>
                <w:b w:val="false"/>
                <w:i w:val="false"/>
                <w:color w:val="000000"/>
                <w:sz w:val="20"/>
              </w:rPr>
              <w:t>доп.оплату</w:t>
            </w:r>
          </w:p>
        </w:tc>
        <w:tc>
          <w:tcPr>
            <w:tcW w:w="19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w:t>
            </w:r>
            <w:r>
              <w:br/>
            </w:r>
            <w:r>
              <w:rPr>
                <w:rFonts w:ascii="Times New Roman"/>
                <w:b w:val="false"/>
                <w:i w:val="false"/>
                <w:color w:val="000000"/>
                <w:sz w:val="20"/>
              </w:rPr>
              <w:t>
</w:t>
            </w:r>
            <w:r>
              <w:rPr>
                <w:rFonts w:ascii="Times New Roman"/>
                <w:b w:val="false"/>
                <w:i w:val="false"/>
                <w:color w:val="000000"/>
                <w:sz w:val="20"/>
              </w:rPr>
              <w:t>(должност-</w:t>
            </w:r>
            <w:r>
              <w:br/>
            </w:r>
            <w:r>
              <w:rPr>
                <w:rFonts w:ascii="Times New Roman"/>
                <w:b w:val="false"/>
                <w:i w:val="false"/>
                <w:color w:val="000000"/>
                <w:sz w:val="20"/>
              </w:rPr>
              <w:t>
</w:t>
            </w:r>
            <w:r>
              <w:rPr>
                <w:rFonts w:ascii="Times New Roman"/>
                <w:b w:val="false"/>
                <w:i w:val="false"/>
                <w:color w:val="000000"/>
                <w:sz w:val="20"/>
              </w:rPr>
              <w:t>ной оклад</w:t>
            </w:r>
            <w:r>
              <w:br/>
            </w:r>
            <w:r>
              <w:rPr>
                <w:rFonts w:ascii="Times New Roman"/>
                <w:b w:val="false"/>
                <w:i w:val="false"/>
                <w:color w:val="000000"/>
                <w:sz w:val="20"/>
              </w:rPr>
              <w:t>
</w:t>
            </w:r>
            <w:r>
              <w:rPr>
                <w:rFonts w:ascii="Times New Roman"/>
                <w:b w:val="false"/>
                <w:i w:val="false"/>
                <w:color w:val="000000"/>
                <w:sz w:val="20"/>
              </w:rPr>
              <w:t>х (гр.18 х</w:t>
            </w:r>
            <w:r>
              <w:br/>
            </w:r>
            <w:r>
              <w:rPr>
                <w:rFonts w:ascii="Times New Roman"/>
                <w:b w:val="false"/>
                <w:i w:val="false"/>
                <w:color w:val="000000"/>
                <w:sz w:val="20"/>
              </w:rPr>
              <w:t>
</w:t>
            </w:r>
            <w:r>
              <w:rPr>
                <w:rFonts w:ascii="Times New Roman"/>
                <w:b w:val="false"/>
                <w:i w:val="false"/>
                <w:color w:val="000000"/>
                <w:sz w:val="20"/>
              </w:rPr>
              <w:t>1,5+гр.19 х</w:t>
            </w:r>
            <w:r>
              <w:br/>
            </w:r>
            <w:r>
              <w:rPr>
                <w:rFonts w:ascii="Times New Roman"/>
                <w:b w:val="false"/>
                <w:i w:val="false"/>
                <w:color w:val="000000"/>
                <w:sz w:val="20"/>
              </w:rPr>
              <w:t>
</w:t>
            </w:r>
            <w:r>
              <w:rPr>
                <w:rFonts w:ascii="Times New Roman"/>
                <w:b w:val="false"/>
                <w:i w:val="false"/>
                <w:color w:val="000000"/>
                <w:sz w:val="20"/>
              </w:rPr>
              <w:t>1,3+гр.20</w:t>
            </w:r>
            <w:r>
              <w:br/>
            </w:r>
            <w:r>
              <w:rPr>
                <w:rFonts w:ascii="Times New Roman"/>
                <w:b w:val="false"/>
                <w:i w:val="false"/>
                <w:color w:val="000000"/>
                <w:sz w:val="20"/>
              </w:rPr>
              <w:t>
</w:t>
            </w:r>
            <w:r>
              <w:rPr>
                <w:rFonts w:ascii="Times New Roman"/>
                <w:b w:val="false"/>
                <w:i w:val="false"/>
                <w:color w:val="000000"/>
                <w:sz w:val="20"/>
              </w:rPr>
              <w:t>х1,2))/1000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общее кол-во</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т.ч. по</w:t>
            </w:r>
            <w:r>
              <w:br/>
            </w:r>
            <w:r>
              <w:rPr>
                <w:rFonts w:ascii="Times New Roman"/>
                <w:b w:val="false"/>
                <w:i w:val="false"/>
                <w:color w:val="000000"/>
                <w:sz w:val="20"/>
              </w:rPr>
              <w:t>
</w:t>
            </w:r>
            <w:r>
              <w:rPr>
                <w:rFonts w:ascii="Times New Roman"/>
                <w:b w:val="false"/>
                <w:i w:val="false"/>
                <w:color w:val="000000"/>
                <w:sz w:val="20"/>
              </w:rPr>
              <w:t>коэффициенту 1,5</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т.ч. по</w:t>
            </w:r>
            <w:r>
              <w:br/>
            </w:r>
            <w:r>
              <w:rPr>
                <w:rFonts w:ascii="Times New Roman"/>
                <w:b w:val="false"/>
                <w:i w:val="false"/>
                <w:color w:val="000000"/>
                <w:sz w:val="20"/>
              </w:rPr>
              <w:t>
</w:t>
            </w:r>
            <w:r>
              <w:rPr>
                <w:rFonts w:ascii="Times New Roman"/>
                <w:b w:val="false"/>
                <w:i w:val="false"/>
                <w:color w:val="000000"/>
                <w:sz w:val="20"/>
              </w:rPr>
              <w:t>коэффициенту</w:t>
            </w:r>
            <w:r>
              <w:br/>
            </w:r>
            <w:r>
              <w:rPr>
                <w:rFonts w:ascii="Times New Roman"/>
                <w:b w:val="false"/>
                <w:i w:val="false"/>
                <w:color w:val="000000"/>
                <w:sz w:val="20"/>
              </w:rPr>
              <w:t>
</w:t>
            </w:r>
            <w:r>
              <w:rPr>
                <w:rFonts w:ascii="Times New Roman"/>
                <w:b w:val="false"/>
                <w:i w:val="false"/>
                <w:color w:val="000000"/>
                <w:sz w:val="20"/>
              </w:rPr>
              <w:t>1,3</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т.ч. по</w:t>
            </w:r>
            <w:r>
              <w:br/>
            </w:r>
            <w:r>
              <w:rPr>
                <w:rFonts w:ascii="Times New Roman"/>
                <w:b w:val="false"/>
                <w:i w:val="false"/>
                <w:color w:val="000000"/>
                <w:sz w:val="20"/>
              </w:rPr>
              <w:t>
</w:t>
            </w:r>
            <w:r>
              <w:rPr>
                <w:rFonts w:ascii="Times New Roman"/>
                <w:b w:val="false"/>
                <w:i w:val="false"/>
                <w:color w:val="000000"/>
                <w:sz w:val="20"/>
              </w:rPr>
              <w:t>коэффициенту</w:t>
            </w:r>
            <w:r>
              <w:br/>
            </w:r>
            <w:r>
              <w:rPr>
                <w:rFonts w:ascii="Times New Roman"/>
                <w:b w:val="false"/>
                <w:i w:val="false"/>
                <w:color w:val="000000"/>
                <w:sz w:val="20"/>
              </w:rPr>
              <w:t>
</w:t>
            </w:r>
            <w:r>
              <w:rPr>
                <w:rFonts w:ascii="Times New Roman"/>
                <w:b w:val="false"/>
                <w:i w:val="false"/>
                <w:color w:val="000000"/>
                <w:sz w:val="20"/>
              </w:rPr>
              <w:t>1,2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тыс.тенге</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тыс.тенге</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тыс.тенге</w:t>
            </w: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Итого по категории </w:t>
      </w:r>
    </w:p>
    <w:p>
      <w:pPr>
        <w:spacing w:after="0"/>
        <w:ind w:left="0"/>
        <w:jc w:val="both"/>
      </w:pPr>
      <w:r>
        <w:rPr>
          <w:rFonts w:ascii="Times New Roman"/>
          <w:b w:val="false"/>
          <w:i w:val="false"/>
          <w:color w:val="000000"/>
          <w:sz w:val="28"/>
        </w:rPr>
        <w:t>      Ответственный секретарь центрального исполнительного органа/</w:t>
      </w:r>
      <w:r>
        <w:br/>
      </w:r>
      <w:r>
        <w:rPr>
          <w:rFonts w:ascii="Times New Roman"/>
          <w:b w:val="false"/>
          <w:i w:val="false"/>
          <w:color w:val="000000"/>
          <w:sz w:val="28"/>
        </w:rPr>
        <w:t xml:space="preserve">
      руководитель государственного учреждения </w:t>
      </w:r>
      <w:r>
        <w:br/>
      </w:r>
      <w:r>
        <w:rPr>
          <w:rFonts w:ascii="Times New Roman"/>
          <w:b w:val="false"/>
          <w:i w:val="false"/>
          <w:color w:val="000000"/>
          <w:sz w:val="28"/>
        </w:rPr>
        <w:t>
      Главный бухгалтер (нач.ФЭО)</w:t>
      </w:r>
    </w:p>
    <w:p>
      <w:pPr>
        <w:spacing w:after="0"/>
        <w:ind w:left="0"/>
        <w:jc w:val="both"/>
      </w:pPr>
      <w:r>
        <w:rPr>
          <w:rFonts w:ascii="Times New Roman"/>
          <w:b w:val="false"/>
          <w:i w:val="false"/>
          <w:color w:val="000000"/>
          <w:sz w:val="28"/>
        </w:rPr>
        <w:t>      Примечание:              заполняется по</w:t>
      </w:r>
      <w:r>
        <w:br/>
      </w:r>
      <w:r>
        <w:rPr>
          <w:rFonts w:ascii="Times New Roman"/>
          <w:b w:val="false"/>
          <w:i w:val="false"/>
          <w:color w:val="000000"/>
          <w:sz w:val="28"/>
        </w:rPr>
        <w:t>
                                  каждой</w:t>
      </w:r>
      <w:r>
        <w:br/>
      </w:r>
      <w:r>
        <w:rPr>
          <w:rFonts w:ascii="Times New Roman"/>
          <w:b w:val="false"/>
          <w:i w:val="false"/>
          <w:color w:val="000000"/>
          <w:sz w:val="28"/>
        </w:rPr>
        <w:t>
                                 категории</w:t>
      </w:r>
    </w:p>
    <w:bookmarkStart w:name="z219" w:id="18"/>
    <w:p>
      <w:pPr>
        <w:spacing w:after="0"/>
        <w:ind w:left="0"/>
        <w:jc w:val="both"/>
      </w:pPr>
      <w:r>
        <w:rPr>
          <w:rFonts w:ascii="Times New Roman"/>
          <w:b w:val="false"/>
          <w:i w:val="false"/>
          <w:color w:val="000000"/>
          <w:sz w:val="28"/>
        </w:rPr>
        <w:t>
Приложение 3</w:t>
      </w:r>
      <w:r>
        <w:br/>
      </w:r>
      <w:r>
        <w:rPr>
          <w:rFonts w:ascii="Times New Roman"/>
          <w:b w:val="false"/>
          <w:i w:val="false"/>
          <w:color w:val="000000"/>
          <w:sz w:val="28"/>
        </w:rPr>
        <w:t>
к Правилам составления и представления бюджетной заявки</w:t>
      </w:r>
      <w:r>
        <w:br/>
      </w:r>
      <w:r>
        <w:rPr>
          <w:rFonts w:ascii="Times New Roman"/>
          <w:b w:val="false"/>
          <w:i w:val="false"/>
          <w:color w:val="000000"/>
          <w:sz w:val="28"/>
        </w:rPr>
        <w:t>
Форма 02-111</w:t>
      </w:r>
    </w:p>
    <w:bookmarkEnd w:id="18"/>
    <w:bookmarkStart w:name="z220" w:id="19"/>
    <w:p>
      <w:pPr>
        <w:spacing w:after="0"/>
        <w:ind w:left="0"/>
        <w:jc w:val="left"/>
      </w:pPr>
      <w:r>
        <w:rPr>
          <w:rFonts w:ascii="Times New Roman"/>
          <w:b/>
          <w:i w:val="false"/>
          <w:color w:val="000000"/>
        </w:rPr>
        <w:t xml:space="preserve"> 
Расчет</w:t>
      </w:r>
      <w:r>
        <w:br/>
      </w:r>
      <w:r>
        <w:rPr>
          <w:rFonts w:ascii="Times New Roman"/>
          <w:b/>
          <w:i w:val="false"/>
          <w:color w:val="000000"/>
        </w:rPr>
        <w:t>
расходов на оплату труда политических государственных служащих,</w:t>
      </w:r>
      <w:r>
        <w:br/>
      </w:r>
      <w:r>
        <w:rPr>
          <w:rFonts w:ascii="Times New Roman"/>
          <w:b/>
          <w:i w:val="false"/>
          <w:color w:val="000000"/>
        </w:rPr>
        <w:t>
депутатов, судей</w:t>
      </w:r>
    </w:p>
    <w:bookmarkEnd w:id="19"/>
    <w:p>
      <w:pPr>
        <w:spacing w:after="0"/>
        <w:ind w:left="0"/>
        <w:jc w:val="both"/>
      </w:pPr>
      <w:r>
        <w:rPr>
          <w:rFonts w:ascii="Times New Roman"/>
          <w:b w:val="false"/>
          <w:i w:val="false"/>
          <w:color w:val="000000"/>
          <w:sz w:val="28"/>
        </w:rPr>
        <w:t>                                                     Коды</w:t>
      </w:r>
      <w:r>
        <w:br/>
      </w:r>
      <w:r>
        <w:rPr>
          <w:rFonts w:ascii="Times New Roman"/>
          <w:b w:val="false"/>
          <w:i w:val="false"/>
          <w:color w:val="000000"/>
          <w:sz w:val="28"/>
        </w:rPr>
        <w:t>
                                                 ______________</w:t>
      </w:r>
      <w:r>
        <w:br/>
      </w:r>
      <w:r>
        <w:rPr>
          <w:rFonts w:ascii="Times New Roman"/>
          <w:b w:val="false"/>
          <w:i w:val="false"/>
          <w:color w:val="000000"/>
          <w:sz w:val="28"/>
        </w:rPr>
        <w:t>
Год                                             |______________|</w:t>
      </w:r>
      <w:r>
        <w:br/>
      </w:r>
      <w:r>
        <w:rPr>
          <w:rFonts w:ascii="Times New Roman"/>
          <w:b w:val="false"/>
          <w:i w:val="false"/>
          <w:color w:val="000000"/>
          <w:sz w:val="28"/>
        </w:rPr>
        <w:t>
Вид данных (прогноз, план, отчет)               |______________|</w:t>
      </w:r>
      <w:r>
        <w:br/>
      </w:r>
      <w:r>
        <w:rPr>
          <w:rFonts w:ascii="Times New Roman"/>
          <w:b w:val="false"/>
          <w:i w:val="false"/>
          <w:color w:val="000000"/>
          <w:sz w:val="28"/>
        </w:rPr>
        <w:t>
Функциональная группа                           |______________|</w:t>
      </w:r>
      <w:r>
        <w:br/>
      </w:r>
      <w:r>
        <w:rPr>
          <w:rFonts w:ascii="Times New Roman"/>
          <w:b w:val="false"/>
          <w:i w:val="false"/>
          <w:color w:val="000000"/>
          <w:sz w:val="28"/>
        </w:rPr>
        <w:t>
Администратор программ                          |______________|</w:t>
      </w:r>
      <w:r>
        <w:br/>
      </w:r>
      <w:r>
        <w:rPr>
          <w:rFonts w:ascii="Times New Roman"/>
          <w:b w:val="false"/>
          <w:i w:val="false"/>
          <w:color w:val="000000"/>
          <w:sz w:val="28"/>
        </w:rPr>
        <w:t>
Государственное учреждение                      |______________|</w:t>
      </w:r>
      <w:r>
        <w:br/>
      </w:r>
      <w:r>
        <w:rPr>
          <w:rFonts w:ascii="Times New Roman"/>
          <w:b w:val="false"/>
          <w:i w:val="false"/>
          <w:color w:val="000000"/>
          <w:sz w:val="28"/>
        </w:rPr>
        <w:t>
Программа                                       |______________|</w:t>
      </w:r>
      <w:r>
        <w:br/>
      </w:r>
      <w:r>
        <w:rPr>
          <w:rFonts w:ascii="Times New Roman"/>
          <w:b w:val="false"/>
          <w:i w:val="false"/>
          <w:color w:val="000000"/>
          <w:sz w:val="28"/>
        </w:rPr>
        <w:t>
Специфика        Оплата труда                   |_____</w:t>
      </w:r>
      <w:r>
        <w:rPr>
          <w:rFonts w:ascii="Times New Roman"/>
          <w:b w:val="false"/>
          <w:i w:val="false"/>
          <w:color w:val="000000"/>
          <w:sz w:val="28"/>
          <w:u w:val="single"/>
        </w:rPr>
        <w:t>111</w:t>
      </w:r>
      <w:r>
        <w:rPr>
          <w:rFonts w:ascii="Times New Roman"/>
          <w:b w:val="false"/>
          <w:i w:val="false"/>
          <w:color w:val="000000"/>
          <w:sz w:val="28"/>
        </w:rPr>
        <w:t>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87"/>
        <w:gridCol w:w="1299"/>
        <w:gridCol w:w="1052"/>
        <w:gridCol w:w="906"/>
        <w:gridCol w:w="1132"/>
        <w:gridCol w:w="925"/>
        <w:gridCol w:w="1088"/>
        <w:gridCol w:w="1119"/>
        <w:gridCol w:w="1107"/>
        <w:gridCol w:w="1119"/>
        <w:gridCol w:w="1101"/>
        <w:gridCol w:w="1145"/>
      </w:tblGrid>
      <w:tr>
        <w:trPr>
          <w:trHeight w:val="30" w:hRule="atLeast"/>
        </w:trPr>
        <w:tc>
          <w:tcPr>
            <w:tcW w:w="10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w:t>
            </w:r>
            <w:r>
              <w:br/>
            </w:r>
            <w:r>
              <w:rPr>
                <w:rFonts w:ascii="Times New Roman"/>
                <w:b w:val="false"/>
                <w:i w:val="false"/>
                <w:color w:val="000000"/>
                <w:sz w:val="20"/>
              </w:rPr>
              <w:t>
</w:t>
            </w:r>
            <w:r>
              <w:rPr>
                <w:rFonts w:ascii="Times New Roman"/>
                <w:b w:val="false"/>
                <w:i w:val="false"/>
                <w:color w:val="000000"/>
                <w:sz w:val="20"/>
              </w:rPr>
              <w:t>нование</w:t>
            </w:r>
            <w:r>
              <w:br/>
            </w:r>
            <w:r>
              <w:rPr>
                <w:rFonts w:ascii="Times New Roman"/>
                <w:b w:val="false"/>
                <w:i w:val="false"/>
                <w:color w:val="000000"/>
                <w:sz w:val="20"/>
              </w:rPr>
              <w:t>
</w:t>
            </w:r>
            <w:r>
              <w:rPr>
                <w:rFonts w:ascii="Times New Roman"/>
                <w:b w:val="false"/>
                <w:i w:val="false"/>
                <w:color w:val="000000"/>
                <w:sz w:val="20"/>
              </w:rPr>
              <w:t>долж-</w:t>
            </w:r>
            <w:r>
              <w:br/>
            </w:r>
            <w:r>
              <w:rPr>
                <w:rFonts w:ascii="Times New Roman"/>
                <w:b w:val="false"/>
                <w:i w:val="false"/>
                <w:color w:val="000000"/>
                <w:sz w:val="20"/>
              </w:rPr>
              <w:t>
</w:t>
            </w:r>
            <w:r>
              <w:rPr>
                <w:rFonts w:ascii="Times New Roman"/>
                <w:b w:val="false"/>
                <w:i w:val="false"/>
                <w:color w:val="000000"/>
                <w:sz w:val="20"/>
              </w:rPr>
              <w:t>ностей</w:t>
            </w:r>
          </w:p>
        </w:tc>
        <w:tc>
          <w:tcPr>
            <w:tcW w:w="12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Стаж</w:t>
            </w:r>
            <w:r>
              <w:br/>
            </w:r>
            <w:r>
              <w:rPr>
                <w:rFonts w:ascii="Times New Roman"/>
                <w:b w:val="false"/>
                <w:i w:val="false"/>
                <w:color w:val="000000"/>
                <w:sz w:val="20"/>
              </w:rPr>
              <w:t>
</w:t>
            </w:r>
            <w:r>
              <w:rPr>
                <w:rFonts w:ascii="Times New Roman"/>
                <w:b w:val="false"/>
                <w:i w:val="false"/>
                <w:color w:val="000000"/>
                <w:sz w:val="20"/>
              </w:rPr>
              <w:t>государ-</w:t>
            </w:r>
            <w:r>
              <w:br/>
            </w:r>
            <w:r>
              <w:rPr>
                <w:rFonts w:ascii="Times New Roman"/>
                <w:b w:val="false"/>
                <w:i w:val="false"/>
                <w:color w:val="000000"/>
                <w:sz w:val="20"/>
              </w:rPr>
              <w:t>
</w:t>
            </w:r>
            <w:r>
              <w:rPr>
                <w:rFonts w:ascii="Times New Roman"/>
                <w:b w:val="false"/>
                <w:i w:val="false"/>
                <w:color w:val="000000"/>
                <w:sz w:val="20"/>
              </w:rPr>
              <w:t>ственной</w:t>
            </w:r>
            <w:r>
              <w:br/>
            </w:r>
            <w:r>
              <w:rPr>
                <w:rFonts w:ascii="Times New Roman"/>
                <w:b w:val="false"/>
                <w:i w:val="false"/>
                <w:color w:val="000000"/>
                <w:sz w:val="20"/>
              </w:rPr>
              <w:t>
</w:t>
            </w:r>
            <w:r>
              <w:rPr>
                <w:rFonts w:ascii="Times New Roman"/>
                <w:b w:val="false"/>
                <w:i w:val="false"/>
                <w:color w:val="000000"/>
                <w:sz w:val="20"/>
              </w:rPr>
              <w:t>службы в</w:t>
            </w:r>
            <w:r>
              <w:br/>
            </w:r>
            <w:r>
              <w:rPr>
                <w:rFonts w:ascii="Times New Roman"/>
                <w:b w:val="false"/>
                <w:i w:val="false"/>
                <w:color w:val="000000"/>
                <w:sz w:val="20"/>
              </w:rPr>
              <w:t>
</w:t>
            </w:r>
            <w:r>
              <w:rPr>
                <w:rFonts w:ascii="Times New Roman"/>
                <w:b w:val="false"/>
                <w:i w:val="false"/>
                <w:color w:val="000000"/>
                <w:sz w:val="20"/>
              </w:rPr>
              <w:t>годах</w:t>
            </w:r>
          </w:p>
        </w:tc>
        <w:tc>
          <w:tcPr>
            <w:tcW w:w="10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w:t>
            </w:r>
            <w:r>
              <w:br/>
            </w:r>
            <w:r>
              <w:rPr>
                <w:rFonts w:ascii="Times New Roman"/>
                <w:b w:val="false"/>
                <w:i w:val="false"/>
                <w:color w:val="000000"/>
                <w:sz w:val="20"/>
              </w:rPr>
              <w:t>
</w:t>
            </w:r>
            <w:r>
              <w:rPr>
                <w:rFonts w:ascii="Times New Roman"/>
                <w:b w:val="false"/>
                <w:i w:val="false"/>
                <w:color w:val="000000"/>
                <w:sz w:val="20"/>
              </w:rPr>
              <w:t>чество</w:t>
            </w:r>
            <w:r>
              <w:br/>
            </w:r>
            <w:r>
              <w:rPr>
                <w:rFonts w:ascii="Times New Roman"/>
                <w:b w:val="false"/>
                <w:i w:val="false"/>
                <w:color w:val="000000"/>
                <w:sz w:val="20"/>
              </w:rPr>
              <w:t>
</w:t>
            </w:r>
            <w:r>
              <w:rPr>
                <w:rFonts w:ascii="Times New Roman"/>
                <w:b w:val="false"/>
                <w:i w:val="false"/>
                <w:color w:val="000000"/>
                <w:sz w:val="20"/>
              </w:rPr>
              <w:t>штат-</w:t>
            </w:r>
            <w:r>
              <w:br/>
            </w:r>
            <w:r>
              <w:rPr>
                <w:rFonts w:ascii="Times New Roman"/>
                <w:b w:val="false"/>
                <w:i w:val="false"/>
                <w:color w:val="000000"/>
                <w:sz w:val="20"/>
              </w:rPr>
              <w:t>
</w:t>
            </w:r>
            <w:r>
              <w:rPr>
                <w:rFonts w:ascii="Times New Roman"/>
                <w:b w:val="false"/>
                <w:i w:val="false"/>
                <w:color w:val="000000"/>
                <w:sz w:val="20"/>
              </w:rPr>
              <w:t>ных</w:t>
            </w:r>
            <w:r>
              <w:br/>
            </w:r>
            <w:r>
              <w:rPr>
                <w:rFonts w:ascii="Times New Roman"/>
                <w:b w:val="false"/>
                <w:i w:val="false"/>
                <w:color w:val="000000"/>
                <w:sz w:val="20"/>
              </w:rPr>
              <w:t>
</w:t>
            </w:r>
            <w:r>
              <w:rPr>
                <w:rFonts w:ascii="Times New Roman"/>
                <w:b w:val="false"/>
                <w:i w:val="false"/>
                <w:color w:val="000000"/>
                <w:sz w:val="20"/>
              </w:rPr>
              <w:t>единиц</w:t>
            </w:r>
          </w:p>
        </w:tc>
        <w:tc>
          <w:tcPr>
            <w:tcW w:w="9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Коэф-</w:t>
            </w:r>
            <w:r>
              <w:br/>
            </w:r>
            <w:r>
              <w:rPr>
                <w:rFonts w:ascii="Times New Roman"/>
                <w:b w:val="false"/>
                <w:i w:val="false"/>
                <w:color w:val="000000"/>
                <w:sz w:val="20"/>
              </w:rPr>
              <w:t>
</w:t>
            </w:r>
            <w:r>
              <w:rPr>
                <w:rFonts w:ascii="Times New Roman"/>
                <w:b w:val="false"/>
                <w:i w:val="false"/>
                <w:color w:val="000000"/>
                <w:sz w:val="20"/>
              </w:rPr>
              <w:t>фици-</w:t>
            </w:r>
            <w:r>
              <w:br/>
            </w:r>
            <w:r>
              <w:rPr>
                <w:rFonts w:ascii="Times New Roman"/>
                <w:b w:val="false"/>
                <w:i w:val="false"/>
                <w:color w:val="000000"/>
                <w:sz w:val="20"/>
              </w:rPr>
              <w:t>
</w:t>
            </w:r>
            <w:r>
              <w:rPr>
                <w:rFonts w:ascii="Times New Roman"/>
                <w:b w:val="false"/>
                <w:i w:val="false"/>
                <w:color w:val="000000"/>
                <w:sz w:val="20"/>
              </w:rPr>
              <w:t>енты</w:t>
            </w:r>
          </w:p>
        </w:tc>
        <w:tc>
          <w:tcPr>
            <w:tcW w:w="11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w:t>
            </w:r>
            <w:r>
              <w:br/>
            </w:r>
            <w:r>
              <w:rPr>
                <w:rFonts w:ascii="Times New Roman"/>
                <w:b w:val="false"/>
                <w:i w:val="false"/>
                <w:color w:val="000000"/>
                <w:sz w:val="20"/>
              </w:rPr>
              <w:t>
</w:t>
            </w:r>
            <w:r>
              <w:rPr>
                <w:rFonts w:ascii="Times New Roman"/>
                <w:b w:val="false"/>
                <w:i w:val="false"/>
                <w:color w:val="000000"/>
                <w:sz w:val="20"/>
              </w:rPr>
              <w:t>долж-</w:t>
            </w:r>
            <w:r>
              <w:br/>
            </w:r>
            <w:r>
              <w:rPr>
                <w:rFonts w:ascii="Times New Roman"/>
                <w:b w:val="false"/>
                <w:i w:val="false"/>
                <w:color w:val="000000"/>
                <w:sz w:val="20"/>
              </w:rPr>
              <w:t>
</w:t>
            </w:r>
            <w:r>
              <w:rPr>
                <w:rFonts w:ascii="Times New Roman"/>
                <w:b w:val="false"/>
                <w:i w:val="false"/>
                <w:color w:val="000000"/>
                <w:sz w:val="20"/>
              </w:rPr>
              <w:t>ностных</w:t>
            </w:r>
            <w:r>
              <w:br/>
            </w:r>
            <w:r>
              <w:rPr>
                <w:rFonts w:ascii="Times New Roman"/>
                <w:b w:val="false"/>
                <w:i w:val="false"/>
                <w:color w:val="000000"/>
                <w:sz w:val="20"/>
              </w:rPr>
              <w:t>
</w:t>
            </w:r>
            <w:r>
              <w:rPr>
                <w:rFonts w:ascii="Times New Roman"/>
                <w:b w:val="false"/>
                <w:i w:val="false"/>
                <w:color w:val="000000"/>
                <w:sz w:val="20"/>
              </w:rPr>
              <w:t>окладов</w:t>
            </w:r>
            <w:r>
              <w:br/>
            </w:r>
            <w:r>
              <w:rPr>
                <w:rFonts w:ascii="Times New Roman"/>
                <w:b w:val="false"/>
                <w:i w:val="false"/>
                <w:color w:val="000000"/>
                <w:sz w:val="20"/>
              </w:rPr>
              <w:t>
</w:t>
            </w:r>
            <w:r>
              <w:rPr>
                <w:rFonts w:ascii="Times New Roman"/>
                <w:b w:val="false"/>
                <w:i w:val="false"/>
                <w:color w:val="000000"/>
                <w:sz w:val="20"/>
              </w:rPr>
              <w:t>месяц</w:t>
            </w:r>
            <w:r>
              <w:br/>
            </w:r>
            <w:r>
              <w:rPr>
                <w:rFonts w:ascii="Times New Roman"/>
                <w:b w:val="false"/>
                <w:i w:val="false"/>
                <w:color w:val="000000"/>
                <w:sz w:val="20"/>
              </w:rPr>
              <w:t>
</w:t>
            </w:r>
            <w:r>
              <w:rPr>
                <w:rFonts w:ascii="Times New Roman"/>
                <w:b w:val="false"/>
                <w:i w:val="false"/>
                <w:color w:val="000000"/>
                <w:sz w:val="20"/>
              </w:rPr>
              <w:t>(гр.3 х</w:t>
            </w:r>
            <w:r>
              <w:br/>
            </w:r>
            <w:r>
              <w:rPr>
                <w:rFonts w:ascii="Times New Roman"/>
                <w:b w:val="false"/>
                <w:i w:val="false"/>
                <w:color w:val="000000"/>
                <w:sz w:val="20"/>
              </w:rPr>
              <w:t>
</w:t>
            </w:r>
            <w:r>
              <w:rPr>
                <w:rFonts w:ascii="Times New Roman"/>
                <w:b w:val="false"/>
                <w:i w:val="false"/>
                <w:color w:val="000000"/>
                <w:sz w:val="20"/>
              </w:rPr>
              <w:t>базов.</w:t>
            </w:r>
            <w:r>
              <w:br/>
            </w:r>
            <w:r>
              <w:rPr>
                <w:rFonts w:ascii="Times New Roman"/>
                <w:b w:val="false"/>
                <w:i w:val="false"/>
                <w:color w:val="000000"/>
                <w:sz w:val="20"/>
              </w:rPr>
              <w:t>
</w:t>
            </w:r>
            <w:r>
              <w:rPr>
                <w:rFonts w:ascii="Times New Roman"/>
                <w:b w:val="false"/>
                <w:i w:val="false"/>
                <w:color w:val="000000"/>
                <w:sz w:val="20"/>
              </w:rPr>
              <w:t>должн.</w:t>
            </w:r>
            <w:r>
              <w:br/>
            </w:r>
            <w:r>
              <w:rPr>
                <w:rFonts w:ascii="Times New Roman"/>
                <w:b w:val="false"/>
                <w:i w:val="false"/>
                <w:color w:val="000000"/>
                <w:sz w:val="20"/>
              </w:rPr>
              <w:t>
</w:t>
            </w:r>
            <w:r>
              <w:rPr>
                <w:rFonts w:ascii="Times New Roman"/>
                <w:b w:val="false"/>
                <w:i w:val="false"/>
                <w:color w:val="000000"/>
                <w:sz w:val="20"/>
              </w:rPr>
              <w:t>окладх-</w:t>
            </w:r>
            <w:r>
              <w:br/>
            </w:r>
            <w:r>
              <w:rPr>
                <w:rFonts w:ascii="Times New Roman"/>
                <w:b w:val="false"/>
                <w:i w:val="false"/>
                <w:color w:val="000000"/>
                <w:sz w:val="20"/>
              </w:rPr>
              <w:t>
</w:t>
            </w:r>
            <w:r>
              <w:rPr>
                <w:rFonts w:ascii="Times New Roman"/>
                <w:b w:val="false"/>
                <w:i w:val="false"/>
                <w:color w:val="000000"/>
                <w:sz w:val="20"/>
              </w:rPr>
              <w:t>попра-</w:t>
            </w:r>
            <w:r>
              <w:br/>
            </w:r>
            <w:r>
              <w:rPr>
                <w:rFonts w:ascii="Times New Roman"/>
                <w:b w:val="false"/>
                <w:i w:val="false"/>
                <w:color w:val="000000"/>
                <w:sz w:val="20"/>
              </w:rPr>
              <w:t>
</w:t>
            </w:r>
            <w:r>
              <w:rPr>
                <w:rFonts w:ascii="Times New Roman"/>
                <w:b w:val="false"/>
                <w:i w:val="false"/>
                <w:color w:val="000000"/>
                <w:sz w:val="20"/>
              </w:rPr>
              <w:t>вочн.</w:t>
            </w:r>
            <w:r>
              <w:br/>
            </w:r>
            <w:r>
              <w:rPr>
                <w:rFonts w:ascii="Times New Roman"/>
                <w:b w:val="false"/>
                <w:i w:val="false"/>
                <w:color w:val="000000"/>
                <w:sz w:val="20"/>
              </w:rPr>
              <w:t>
</w:t>
            </w:r>
            <w:r>
              <w:rPr>
                <w:rFonts w:ascii="Times New Roman"/>
                <w:b w:val="false"/>
                <w:i w:val="false"/>
                <w:color w:val="000000"/>
                <w:sz w:val="20"/>
              </w:rPr>
              <w:t>коэфф.</w:t>
            </w:r>
            <w:r>
              <w:br/>
            </w:r>
            <w:r>
              <w:rPr>
                <w:rFonts w:ascii="Times New Roman"/>
                <w:b w:val="false"/>
                <w:i w:val="false"/>
                <w:color w:val="000000"/>
                <w:sz w:val="20"/>
              </w:rPr>
              <w:t>
</w:t>
            </w:r>
            <w:r>
              <w:rPr>
                <w:rFonts w:ascii="Times New Roman"/>
                <w:b w:val="false"/>
                <w:i w:val="false"/>
                <w:color w:val="000000"/>
                <w:sz w:val="20"/>
              </w:rPr>
              <w:t>х гр.4)</w:t>
            </w:r>
            <w:r>
              <w:br/>
            </w:r>
            <w:r>
              <w:rPr>
                <w:rFonts w:ascii="Times New Roman"/>
                <w:b w:val="false"/>
                <w:i w:val="false"/>
                <w:color w:val="000000"/>
                <w:sz w:val="20"/>
              </w:rPr>
              <w:t>
</w:t>
            </w:r>
            <w:r>
              <w:rPr>
                <w:rFonts w:ascii="Times New Roman"/>
                <w:b w:val="false"/>
                <w:i w:val="false"/>
                <w:color w:val="000000"/>
                <w:sz w:val="20"/>
              </w:rPr>
              <w:t>/1000</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Доплаты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Дополнительная оплата труда за проживание на</w:t>
            </w:r>
            <w:r>
              <w:br/>
            </w:r>
            <w:r>
              <w:rPr>
                <w:rFonts w:ascii="Times New Roman"/>
                <w:b w:val="false"/>
                <w:i w:val="false"/>
                <w:color w:val="000000"/>
                <w:sz w:val="20"/>
              </w:rPr>
              <w:t>
</w:t>
            </w:r>
            <w:r>
              <w:rPr>
                <w:rFonts w:ascii="Times New Roman"/>
                <w:b w:val="false"/>
                <w:i w:val="false"/>
                <w:color w:val="000000"/>
                <w:sz w:val="20"/>
              </w:rPr>
              <w:t>территориях радиационного риска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 государственных служащих,</w:t>
            </w:r>
            <w:r>
              <w:br/>
            </w:r>
            <w:r>
              <w:rPr>
                <w:rFonts w:ascii="Times New Roman"/>
                <w:b w:val="false"/>
                <w:i w:val="false"/>
                <w:color w:val="000000"/>
                <w:sz w:val="20"/>
              </w:rPr>
              <w:t>
</w:t>
            </w:r>
            <w:r>
              <w:rPr>
                <w:rFonts w:ascii="Times New Roman"/>
                <w:b w:val="false"/>
                <w:i w:val="false"/>
                <w:color w:val="000000"/>
                <w:sz w:val="20"/>
              </w:rPr>
              <w:t>получающих доп.оплату</w:t>
            </w:r>
          </w:p>
        </w:tc>
        <w:tc>
          <w:tcPr>
            <w:tcW w:w="11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w:t>
            </w:r>
            <w:r>
              <w:br/>
            </w:r>
            <w:r>
              <w:rPr>
                <w:rFonts w:ascii="Times New Roman"/>
                <w:b w:val="false"/>
                <w:i w:val="false"/>
                <w:color w:val="000000"/>
                <w:sz w:val="20"/>
              </w:rPr>
              <w:t>
</w:t>
            </w:r>
            <w:r>
              <w:rPr>
                <w:rFonts w:ascii="Times New Roman"/>
                <w:b w:val="false"/>
                <w:i w:val="false"/>
                <w:color w:val="000000"/>
                <w:sz w:val="20"/>
              </w:rPr>
              <w:t>(МРП</w:t>
            </w:r>
            <w:r>
              <w:br/>
            </w:r>
            <w:r>
              <w:rPr>
                <w:rFonts w:ascii="Times New Roman"/>
                <w:b w:val="false"/>
                <w:i w:val="false"/>
                <w:color w:val="000000"/>
                <w:sz w:val="20"/>
              </w:rPr>
              <w:t>
</w:t>
            </w:r>
            <w:r>
              <w:rPr>
                <w:rFonts w:ascii="Times New Roman"/>
                <w:b w:val="false"/>
                <w:i w:val="false"/>
                <w:color w:val="000000"/>
                <w:sz w:val="20"/>
              </w:rPr>
              <w:t>х(гр.7</w:t>
            </w:r>
            <w:r>
              <w:br/>
            </w:r>
            <w:r>
              <w:rPr>
                <w:rFonts w:ascii="Times New Roman"/>
                <w:b w:val="false"/>
                <w:i w:val="false"/>
                <w:color w:val="000000"/>
                <w:sz w:val="20"/>
              </w:rPr>
              <w:t>
</w:t>
            </w:r>
            <w:r>
              <w:rPr>
                <w:rFonts w:ascii="Times New Roman"/>
                <w:b w:val="false"/>
                <w:i w:val="false"/>
                <w:color w:val="000000"/>
                <w:sz w:val="20"/>
              </w:rPr>
              <w:t>х2+гр.</w:t>
            </w:r>
            <w:r>
              <w:br/>
            </w:r>
            <w:r>
              <w:rPr>
                <w:rFonts w:ascii="Times New Roman"/>
                <w:b w:val="false"/>
                <w:i w:val="false"/>
                <w:color w:val="000000"/>
                <w:sz w:val="20"/>
              </w:rPr>
              <w:t>
</w:t>
            </w:r>
            <w:r>
              <w:rPr>
                <w:rFonts w:ascii="Times New Roman"/>
                <w:b w:val="false"/>
                <w:i w:val="false"/>
                <w:color w:val="000000"/>
                <w:sz w:val="20"/>
              </w:rPr>
              <w:t>8х1,75+</w:t>
            </w:r>
            <w:r>
              <w:br/>
            </w:r>
            <w:r>
              <w:rPr>
                <w:rFonts w:ascii="Times New Roman"/>
                <w:b w:val="false"/>
                <w:i w:val="false"/>
                <w:color w:val="000000"/>
                <w:sz w:val="20"/>
              </w:rPr>
              <w:t>
</w:t>
            </w:r>
            <w:r>
              <w:rPr>
                <w:rFonts w:ascii="Times New Roman"/>
                <w:b w:val="false"/>
                <w:i w:val="false"/>
                <w:color w:val="000000"/>
                <w:sz w:val="20"/>
              </w:rPr>
              <w:t>гр.9 х</w:t>
            </w:r>
            <w:r>
              <w:br/>
            </w:r>
            <w:r>
              <w:rPr>
                <w:rFonts w:ascii="Times New Roman"/>
                <w:b w:val="false"/>
                <w:i w:val="false"/>
                <w:color w:val="000000"/>
                <w:sz w:val="20"/>
              </w:rPr>
              <w:t>
</w:t>
            </w:r>
            <w:r>
              <w:rPr>
                <w:rFonts w:ascii="Times New Roman"/>
                <w:b w:val="false"/>
                <w:i w:val="false"/>
                <w:color w:val="000000"/>
                <w:sz w:val="20"/>
              </w:rPr>
              <w:t>1,5+гр.</w:t>
            </w:r>
            <w:r>
              <w:br/>
            </w:r>
            <w:r>
              <w:rPr>
                <w:rFonts w:ascii="Times New Roman"/>
                <w:b w:val="false"/>
                <w:i w:val="false"/>
                <w:color w:val="000000"/>
                <w:sz w:val="20"/>
              </w:rPr>
              <w:t>
</w:t>
            </w:r>
            <w:r>
              <w:rPr>
                <w:rFonts w:ascii="Times New Roman"/>
                <w:b w:val="false"/>
                <w:i w:val="false"/>
                <w:color w:val="000000"/>
                <w:sz w:val="20"/>
              </w:rPr>
              <w:t>10х1.25</w:t>
            </w:r>
            <w:r>
              <w:br/>
            </w:r>
            <w:r>
              <w:rPr>
                <w:rFonts w:ascii="Times New Roman"/>
                <w:b w:val="false"/>
                <w:i w:val="false"/>
                <w:color w:val="000000"/>
                <w:sz w:val="20"/>
              </w:rPr>
              <w:t>
</w:t>
            </w:r>
            <w:r>
              <w:rPr>
                <w:rFonts w:ascii="Times New Roman"/>
                <w:b w:val="false"/>
                <w:i w:val="false"/>
                <w:color w:val="000000"/>
                <w:sz w:val="20"/>
              </w:rPr>
              <w:t>+гр.11</w:t>
            </w:r>
            <w:r>
              <w:br/>
            </w:r>
            <w:r>
              <w:rPr>
                <w:rFonts w:ascii="Times New Roman"/>
                <w:b w:val="false"/>
                <w:i w:val="false"/>
                <w:color w:val="000000"/>
                <w:sz w:val="20"/>
              </w:rPr>
              <w:t>
</w:t>
            </w:r>
            <w:r>
              <w:rPr>
                <w:rFonts w:ascii="Times New Roman"/>
                <w:b w:val="false"/>
                <w:i w:val="false"/>
                <w:color w:val="000000"/>
                <w:sz w:val="20"/>
              </w:rPr>
              <w:t>х1))/</w:t>
            </w:r>
            <w:r>
              <w:br/>
            </w:r>
            <w:r>
              <w:rPr>
                <w:rFonts w:ascii="Times New Roman"/>
                <w:b w:val="false"/>
                <w:i w:val="false"/>
                <w:color w:val="000000"/>
                <w:sz w:val="20"/>
              </w:rPr>
              <w:t>
</w:t>
            </w:r>
            <w:r>
              <w:rPr>
                <w:rFonts w:ascii="Times New Roman"/>
                <w:b w:val="false"/>
                <w:i w:val="false"/>
                <w:color w:val="000000"/>
                <w:sz w:val="20"/>
              </w:rPr>
              <w:t>1000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общее</w:t>
            </w:r>
            <w:r>
              <w:br/>
            </w:r>
            <w:r>
              <w:rPr>
                <w:rFonts w:ascii="Times New Roman"/>
                <w:b w:val="false"/>
                <w:i w:val="false"/>
                <w:color w:val="000000"/>
                <w:sz w:val="20"/>
              </w:rPr>
              <w:t>
</w:t>
            </w:r>
            <w:r>
              <w:rPr>
                <w:rFonts w:ascii="Times New Roman"/>
                <w:b w:val="false"/>
                <w:i w:val="false"/>
                <w:color w:val="000000"/>
                <w:sz w:val="20"/>
              </w:rPr>
              <w:t>кол-</w:t>
            </w:r>
            <w:r>
              <w:br/>
            </w:r>
            <w:r>
              <w:rPr>
                <w:rFonts w:ascii="Times New Roman"/>
                <w:b w:val="false"/>
                <w:i w:val="false"/>
                <w:color w:val="000000"/>
                <w:sz w:val="20"/>
              </w:rPr>
              <w:t>
</w:t>
            </w:r>
            <w:r>
              <w:rPr>
                <w:rFonts w:ascii="Times New Roman"/>
                <w:b w:val="false"/>
                <w:i w:val="false"/>
                <w:color w:val="000000"/>
                <w:sz w:val="20"/>
              </w:rPr>
              <w:t>во</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т.ч.</w:t>
            </w:r>
            <w:r>
              <w:br/>
            </w:r>
            <w:r>
              <w:rPr>
                <w:rFonts w:ascii="Times New Roman"/>
                <w:b w:val="false"/>
                <w:i w:val="false"/>
                <w:color w:val="000000"/>
                <w:sz w:val="20"/>
              </w:rPr>
              <w:t>
</w:t>
            </w:r>
            <w:r>
              <w:rPr>
                <w:rFonts w:ascii="Times New Roman"/>
                <w:b w:val="false"/>
                <w:i w:val="false"/>
                <w:color w:val="000000"/>
                <w:sz w:val="20"/>
              </w:rPr>
              <w:t>по</w:t>
            </w:r>
            <w:r>
              <w:br/>
            </w:r>
            <w:r>
              <w:rPr>
                <w:rFonts w:ascii="Times New Roman"/>
                <w:b w:val="false"/>
                <w:i w:val="false"/>
                <w:color w:val="000000"/>
                <w:sz w:val="20"/>
              </w:rPr>
              <w:t>
</w:t>
            </w:r>
            <w:r>
              <w:rPr>
                <w:rFonts w:ascii="Times New Roman"/>
                <w:b w:val="false"/>
                <w:i w:val="false"/>
                <w:color w:val="000000"/>
                <w:sz w:val="20"/>
              </w:rPr>
              <w:t>коэффи-</w:t>
            </w:r>
            <w:r>
              <w:br/>
            </w:r>
            <w:r>
              <w:rPr>
                <w:rFonts w:ascii="Times New Roman"/>
                <w:b w:val="false"/>
                <w:i w:val="false"/>
                <w:color w:val="000000"/>
                <w:sz w:val="20"/>
              </w:rPr>
              <w:t>
</w:t>
            </w:r>
            <w:r>
              <w:rPr>
                <w:rFonts w:ascii="Times New Roman"/>
                <w:b w:val="false"/>
                <w:i w:val="false"/>
                <w:color w:val="000000"/>
                <w:sz w:val="20"/>
              </w:rPr>
              <w:t>циенту</w:t>
            </w:r>
            <w:r>
              <w:br/>
            </w:r>
            <w:r>
              <w:rPr>
                <w:rFonts w:ascii="Times New Roman"/>
                <w:b w:val="false"/>
                <w:i w:val="false"/>
                <w:color w:val="000000"/>
                <w:sz w:val="20"/>
              </w:rPr>
              <w:t>
</w:t>
            </w:r>
            <w:r>
              <w:rPr>
                <w:rFonts w:ascii="Times New Roman"/>
                <w:b w:val="false"/>
                <w:i w:val="false"/>
                <w:color w:val="000000"/>
                <w:sz w:val="20"/>
              </w:rPr>
              <w:t>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т.ч.</w:t>
            </w:r>
            <w:r>
              <w:br/>
            </w:r>
            <w:r>
              <w:rPr>
                <w:rFonts w:ascii="Times New Roman"/>
                <w:b w:val="false"/>
                <w:i w:val="false"/>
                <w:color w:val="000000"/>
                <w:sz w:val="20"/>
              </w:rPr>
              <w:t>
</w:t>
            </w:r>
            <w:r>
              <w:rPr>
                <w:rFonts w:ascii="Times New Roman"/>
                <w:b w:val="false"/>
                <w:i w:val="false"/>
                <w:color w:val="000000"/>
                <w:sz w:val="20"/>
              </w:rPr>
              <w:t>по</w:t>
            </w:r>
            <w:r>
              <w:br/>
            </w:r>
            <w:r>
              <w:rPr>
                <w:rFonts w:ascii="Times New Roman"/>
                <w:b w:val="false"/>
                <w:i w:val="false"/>
                <w:color w:val="000000"/>
                <w:sz w:val="20"/>
              </w:rPr>
              <w:t>
</w:t>
            </w:r>
            <w:r>
              <w:rPr>
                <w:rFonts w:ascii="Times New Roman"/>
                <w:b w:val="false"/>
                <w:i w:val="false"/>
                <w:color w:val="000000"/>
                <w:sz w:val="20"/>
              </w:rPr>
              <w:t>коэффи-</w:t>
            </w:r>
            <w:r>
              <w:br/>
            </w:r>
            <w:r>
              <w:rPr>
                <w:rFonts w:ascii="Times New Roman"/>
                <w:b w:val="false"/>
                <w:i w:val="false"/>
                <w:color w:val="000000"/>
                <w:sz w:val="20"/>
              </w:rPr>
              <w:t>
</w:t>
            </w:r>
            <w:r>
              <w:rPr>
                <w:rFonts w:ascii="Times New Roman"/>
                <w:b w:val="false"/>
                <w:i w:val="false"/>
                <w:color w:val="000000"/>
                <w:sz w:val="20"/>
              </w:rPr>
              <w:t>циенту</w:t>
            </w:r>
            <w:r>
              <w:br/>
            </w:r>
            <w:r>
              <w:rPr>
                <w:rFonts w:ascii="Times New Roman"/>
                <w:b w:val="false"/>
                <w:i w:val="false"/>
                <w:color w:val="000000"/>
                <w:sz w:val="20"/>
              </w:rPr>
              <w:t>
</w:t>
            </w:r>
            <w:r>
              <w:rPr>
                <w:rFonts w:ascii="Times New Roman"/>
                <w:b w:val="false"/>
                <w:i w:val="false"/>
                <w:color w:val="000000"/>
                <w:sz w:val="20"/>
              </w:rPr>
              <w:t>1,75</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т.ч.</w:t>
            </w:r>
            <w:r>
              <w:br/>
            </w:r>
            <w:r>
              <w:rPr>
                <w:rFonts w:ascii="Times New Roman"/>
                <w:b w:val="false"/>
                <w:i w:val="false"/>
                <w:color w:val="000000"/>
                <w:sz w:val="20"/>
              </w:rPr>
              <w:t>
</w:t>
            </w:r>
            <w:r>
              <w:rPr>
                <w:rFonts w:ascii="Times New Roman"/>
                <w:b w:val="false"/>
                <w:i w:val="false"/>
                <w:color w:val="000000"/>
                <w:sz w:val="20"/>
              </w:rPr>
              <w:t>по</w:t>
            </w:r>
            <w:r>
              <w:br/>
            </w:r>
            <w:r>
              <w:rPr>
                <w:rFonts w:ascii="Times New Roman"/>
                <w:b w:val="false"/>
                <w:i w:val="false"/>
                <w:color w:val="000000"/>
                <w:sz w:val="20"/>
              </w:rPr>
              <w:t>
</w:t>
            </w:r>
            <w:r>
              <w:rPr>
                <w:rFonts w:ascii="Times New Roman"/>
                <w:b w:val="false"/>
                <w:i w:val="false"/>
                <w:color w:val="000000"/>
                <w:sz w:val="20"/>
              </w:rPr>
              <w:t>коэффи-</w:t>
            </w:r>
            <w:r>
              <w:br/>
            </w:r>
            <w:r>
              <w:rPr>
                <w:rFonts w:ascii="Times New Roman"/>
                <w:b w:val="false"/>
                <w:i w:val="false"/>
                <w:color w:val="000000"/>
                <w:sz w:val="20"/>
              </w:rPr>
              <w:t>
</w:t>
            </w:r>
            <w:r>
              <w:rPr>
                <w:rFonts w:ascii="Times New Roman"/>
                <w:b w:val="false"/>
                <w:i w:val="false"/>
                <w:color w:val="000000"/>
                <w:sz w:val="20"/>
              </w:rPr>
              <w:t>циенту</w:t>
            </w:r>
            <w:r>
              <w:br/>
            </w:r>
            <w:r>
              <w:rPr>
                <w:rFonts w:ascii="Times New Roman"/>
                <w:b w:val="false"/>
                <w:i w:val="false"/>
                <w:color w:val="000000"/>
                <w:sz w:val="20"/>
              </w:rPr>
              <w:t>
</w:t>
            </w:r>
            <w:r>
              <w:rPr>
                <w:rFonts w:ascii="Times New Roman"/>
                <w:b w:val="false"/>
                <w:i w:val="false"/>
                <w:color w:val="000000"/>
                <w:sz w:val="20"/>
              </w:rPr>
              <w:t>1,5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т.ч.</w:t>
            </w:r>
            <w:r>
              <w:br/>
            </w:r>
            <w:r>
              <w:rPr>
                <w:rFonts w:ascii="Times New Roman"/>
                <w:b w:val="false"/>
                <w:i w:val="false"/>
                <w:color w:val="000000"/>
                <w:sz w:val="20"/>
              </w:rPr>
              <w:t>
</w:t>
            </w:r>
            <w:r>
              <w:rPr>
                <w:rFonts w:ascii="Times New Roman"/>
                <w:b w:val="false"/>
                <w:i w:val="false"/>
                <w:color w:val="000000"/>
                <w:sz w:val="20"/>
              </w:rPr>
              <w:t>по</w:t>
            </w:r>
            <w:r>
              <w:br/>
            </w:r>
            <w:r>
              <w:rPr>
                <w:rFonts w:ascii="Times New Roman"/>
                <w:b w:val="false"/>
                <w:i w:val="false"/>
                <w:color w:val="000000"/>
                <w:sz w:val="20"/>
              </w:rPr>
              <w:t>
</w:t>
            </w:r>
            <w:r>
              <w:rPr>
                <w:rFonts w:ascii="Times New Roman"/>
                <w:b w:val="false"/>
                <w:i w:val="false"/>
                <w:color w:val="000000"/>
                <w:sz w:val="20"/>
              </w:rPr>
              <w:t>коэффи-</w:t>
            </w:r>
            <w:r>
              <w:br/>
            </w:r>
            <w:r>
              <w:rPr>
                <w:rFonts w:ascii="Times New Roman"/>
                <w:b w:val="false"/>
                <w:i w:val="false"/>
                <w:color w:val="000000"/>
                <w:sz w:val="20"/>
              </w:rPr>
              <w:t>
</w:t>
            </w:r>
            <w:r>
              <w:rPr>
                <w:rFonts w:ascii="Times New Roman"/>
                <w:b w:val="false"/>
                <w:i w:val="false"/>
                <w:color w:val="000000"/>
                <w:sz w:val="20"/>
              </w:rPr>
              <w:t>циенту</w:t>
            </w:r>
            <w:r>
              <w:br/>
            </w:r>
            <w:r>
              <w:rPr>
                <w:rFonts w:ascii="Times New Roman"/>
                <w:b w:val="false"/>
                <w:i w:val="false"/>
                <w:color w:val="000000"/>
                <w:sz w:val="20"/>
              </w:rPr>
              <w:t>
</w:t>
            </w:r>
            <w:r>
              <w:rPr>
                <w:rFonts w:ascii="Times New Roman"/>
                <w:b w:val="false"/>
                <w:i w:val="false"/>
                <w:color w:val="000000"/>
                <w:sz w:val="20"/>
              </w:rPr>
              <w:t>1,25</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т.ч.</w:t>
            </w:r>
            <w:r>
              <w:br/>
            </w:r>
            <w:r>
              <w:rPr>
                <w:rFonts w:ascii="Times New Roman"/>
                <w:b w:val="false"/>
                <w:i w:val="false"/>
                <w:color w:val="000000"/>
                <w:sz w:val="20"/>
              </w:rPr>
              <w:t>
</w:t>
            </w:r>
            <w:r>
              <w:rPr>
                <w:rFonts w:ascii="Times New Roman"/>
                <w:b w:val="false"/>
                <w:i w:val="false"/>
                <w:color w:val="000000"/>
                <w:sz w:val="20"/>
              </w:rPr>
              <w:t>по</w:t>
            </w:r>
            <w:r>
              <w:br/>
            </w:r>
            <w:r>
              <w:rPr>
                <w:rFonts w:ascii="Times New Roman"/>
                <w:b w:val="false"/>
                <w:i w:val="false"/>
                <w:color w:val="000000"/>
                <w:sz w:val="20"/>
              </w:rPr>
              <w:t>
</w:t>
            </w:r>
            <w:r>
              <w:rPr>
                <w:rFonts w:ascii="Times New Roman"/>
                <w:b w:val="false"/>
                <w:i w:val="false"/>
                <w:color w:val="000000"/>
                <w:sz w:val="20"/>
              </w:rPr>
              <w:t>коэффи-</w:t>
            </w:r>
            <w:r>
              <w:br/>
            </w:r>
            <w:r>
              <w:rPr>
                <w:rFonts w:ascii="Times New Roman"/>
                <w:b w:val="false"/>
                <w:i w:val="false"/>
                <w:color w:val="000000"/>
                <w:sz w:val="20"/>
              </w:rPr>
              <w:t>
</w:t>
            </w:r>
            <w:r>
              <w:rPr>
                <w:rFonts w:ascii="Times New Roman"/>
                <w:b w:val="false"/>
                <w:i w:val="false"/>
                <w:color w:val="000000"/>
                <w:sz w:val="20"/>
              </w:rPr>
              <w:t>циенту</w:t>
            </w:r>
            <w:r>
              <w:br/>
            </w:r>
            <w:r>
              <w:rPr>
                <w:rFonts w:ascii="Times New Roman"/>
                <w:b w:val="false"/>
                <w:i w:val="false"/>
                <w:color w:val="000000"/>
                <w:sz w:val="20"/>
              </w:rPr>
              <w:t>
</w:t>
            </w:r>
            <w:r>
              <w:rPr>
                <w:rFonts w:ascii="Times New Roman"/>
                <w:b w:val="false"/>
                <w:i w:val="false"/>
                <w:color w:val="000000"/>
                <w:sz w:val="20"/>
              </w:rPr>
              <w:t>1</w:t>
            </w:r>
          </w:p>
        </w:tc>
        <w:tc>
          <w:tcPr>
            <w:tcW w:w="0" w:type="auto"/>
            <w:vMerge/>
            <w:tcBorders>
              <w:top w:val="nil"/>
              <w:left w:val="single" w:color="cfcfcf" w:sz="5"/>
              <w:bottom w:val="single" w:color="cfcfcf" w:sz="5"/>
              <w:right w:val="single" w:color="cfcfcf" w:sz="5"/>
            </w:tcBorders>
          </w:tcPr>
          <w:p/>
        </w:tc>
      </w:tr>
      <w:tr>
        <w:trPr>
          <w:trHeight w:val="30" w:hRule="atLeast"/>
        </w:trPr>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Единица</w:t>
            </w:r>
            <w:r>
              <w:br/>
            </w:r>
            <w:r>
              <w:rPr>
                <w:rFonts w:ascii="Times New Roman"/>
                <w:b w:val="false"/>
                <w:i w:val="false"/>
                <w:color w:val="000000"/>
                <w:sz w:val="20"/>
              </w:rPr>
              <w:t>
</w:t>
            </w:r>
            <w:r>
              <w:rPr>
                <w:rFonts w:ascii="Times New Roman"/>
                <w:b w:val="false"/>
                <w:i w:val="false"/>
                <w:color w:val="000000"/>
                <w:sz w:val="20"/>
              </w:rPr>
              <w:t>измерения</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r>
      <w:tr>
        <w:trPr>
          <w:trHeight w:val="30" w:hRule="atLeast"/>
        </w:trPr>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года</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1 до 2</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2 до 3</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3 до 5</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5 до 7</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7 до 9</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9 до 11</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11 до 14</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14 до 17</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17 до 20</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свыше 20 лет</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98"/>
        <w:gridCol w:w="1006"/>
        <w:gridCol w:w="1006"/>
        <w:gridCol w:w="1006"/>
        <w:gridCol w:w="1035"/>
        <w:gridCol w:w="999"/>
        <w:gridCol w:w="1000"/>
        <w:gridCol w:w="1000"/>
        <w:gridCol w:w="1000"/>
        <w:gridCol w:w="1000"/>
        <w:gridCol w:w="1000"/>
        <w:gridCol w:w="1023"/>
        <w:gridCol w:w="1007"/>
      </w:tblGrid>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Доплаты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Оклад по</w:t>
            </w:r>
            <w:r>
              <w:br/>
            </w:r>
            <w:r>
              <w:rPr>
                <w:rFonts w:ascii="Times New Roman"/>
                <w:b w:val="false"/>
                <w:i w:val="false"/>
                <w:color w:val="000000"/>
                <w:sz w:val="20"/>
              </w:rPr>
              <w:t>
</w:t>
            </w:r>
            <w:r>
              <w:rPr>
                <w:rFonts w:ascii="Times New Roman"/>
                <w:b w:val="false"/>
                <w:i w:val="false"/>
                <w:color w:val="000000"/>
                <w:sz w:val="20"/>
              </w:rPr>
              <w:t>воинским</w:t>
            </w:r>
            <w:r>
              <w:br/>
            </w:r>
            <w:r>
              <w:rPr>
                <w:rFonts w:ascii="Times New Roman"/>
                <w:b w:val="false"/>
                <w:i w:val="false"/>
                <w:color w:val="000000"/>
                <w:sz w:val="20"/>
              </w:rPr>
              <w:t>
</w:t>
            </w:r>
            <w:r>
              <w:rPr>
                <w:rFonts w:ascii="Times New Roman"/>
                <w:b w:val="false"/>
                <w:i w:val="false"/>
                <w:color w:val="000000"/>
                <w:sz w:val="20"/>
              </w:rPr>
              <w:t>званиям</w:t>
            </w:r>
          </w:p>
        </w:tc>
        <w:tc>
          <w:tcPr>
            <w:tcW w:w="10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w:t>
            </w:r>
            <w:r>
              <w:br/>
            </w:r>
            <w:r>
              <w:rPr>
                <w:rFonts w:ascii="Times New Roman"/>
                <w:b w:val="false"/>
                <w:i w:val="false"/>
                <w:color w:val="000000"/>
                <w:sz w:val="20"/>
              </w:rPr>
              <w:t>
</w:t>
            </w:r>
            <w:r>
              <w:rPr>
                <w:rFonts w:ascii="Times New Roman"/>
                <w:b w:val="false"/>
                <w:i w:val="false"/>
                <w:color w:val="000000"/>
                <w:sz w:val="20"/>
              </w:rPr>
              <w:t>основ-</w:t>
            </w:r>
            <w:r>
              <w:br/>
            </w:r>
            <w:r>
              <w:rPr>
                <w:rFonts w:ascii="Times New Roman"/>
                <w:b w:val="false"/>
                <w:i w:val="false"/>
                <w:color w:val="000000"/>
                <w:sz w:val="20"/>
              </w:rPr>
              <w:t>
</w:t>
            </w:r>
            <w:r>
              <w:rPr>
                <w:rFonts w:ascii="Times New Roman"/>
                <w:b w:val="false"/>
                <w:i w:val="false"/>
                <w:color w:val="000000"/>
                <w:sz w:val="20"/>
              </w:rPr>
              <w:t>ной</w:t>
            </w:r>
            <w:r>
              <w:br/>
            </w:r>
            <w:r>
              <w:rPr>
                <w:rFonts w:ascii="Times New Roman"/>
                <w:b w:val="false"/>
                <w:i w:val="false"/>
                <w:color w:val="000000"/>
                <w:sz w:val="20"/>
              </w:rPr>
              <w:t>
</w:t>
            </w:r>
            <w:r>
              <w:rPr>
                <w:rFonts w:ascii="Times New Roman"/>
                <w:b w:val="false"/>
                <w:i w:val="false"/>
                <w:color w:val="000000"/>
                <w:sz w:val="20"/>
              </w:rPr>
              <w:t>зара-</w:t>
            </w:r>
            <w:r>
              <w:br/>
            </w:r>
            <w:r>
              <w:rPr>
                <w:rFonts w:ascii="Times New Roman"/>
                <w:b w:val="false"/>
                <w:i w:val="false"/>
                <w:color w:val="000000"/>
                <w:sz w:val="20"/>
              </w:rPr>
              <w:t>
</w:t>
            </w:r>
            <w:r>
              <w:rPr>
                <w:rFonts w:ascii="Times New Roman"/>
                <w:b w:val="false"/>
                <w:i w:val="false"/>
                <w:color w:val="000000"/>
                <w:sz w:val="20"/>
              </w:rPr>
              <w:t>ботной</w:t>
            </w:r>
            <w:r>
              <w:br/>
            </w:r>
            <w:r>
              <w:rPr>
                <w:rFonts w:ascii="Times New Roman"/>
                <w:b w:val="false"/>
                <w:i w:val="false"/>
                <w:color w:val="000000"/>
                <w:sz w:val="20"/>
              </w:rPr>
              <w:t>
</w:t>
            </w:r>
            <w:r>
              <w:rPr>
                <w:rFonts w:ascii="Times New Roman"/>
                <w:b w:val="false"/>
                <w:i w:val="false"/>
                <w:color w:val="000000"/>
                <w:sz w:val="20"/>
              </w:rPr>
              <w:t>платы</w:t>
            </w:r>
            <w:r>
              <w:br/>
            </w:r>
            <w:r>
              <w:rPr>
                <w:rFonts w:ascii="Times New Roman"/>
                <w:b w:val="false"/>
                <w:i w:val="false"/>
                <w:color w:val="000000"/>
                <w:sz w:val="20"/>
              </w:rPr>
              <w:t>
</w:t>
            </w:r>
            <w:r>
              <w:rPr>
                <w:rFonts w:ascii="Times New Roman"/>
                <w:b w:val="false"/>
                <w:i w:val="false"/>
                <w:color w:val="000000"/>
                <w:sz w:val="20"/>
              </w:rPr>
              <w:t>в</w:t>
            </w:r>
            <w:r>
              <w:br/>
            </w:r>
            <w:r>
              <w:rPr>
                <w:rFonts w:ascii="Times New Roman"/>
                <w:b w:val="false"/>
                <w:i w:val="false"/>
                <w:color w:val="000000"/>
                <w:sz w:val="20"/>
              </w:rPr>
              <w:t>
</w:t>
            </w:r>
            <w:r>
              <w:rPr>
                <w:rFonts w:ascii="Times New Roman"/>
                <w:b w:val="false"/>
                <w:i w:val="false"/>
                <w:color w:val="000000"/>
                <w:sz w:val="20"/>
              </w:rPr>
              <w:t>месяц</w:t>
            </w:r>
            <w:r>
              <w:br/>
            </w:r>
            <w:r>
              <w:rPr>
                <w:rFonts w:ascii="Times New Roman"/>
                <w:b w:val="false"/>
                <w:i w:val="false"/>
                <w:color w:val="000000"/>
                <w:sz w:val="20"/>
              </w:rPr>
              <w:t>
</w:t>
            </w:r>
            <w:r>
              <w:rPr>
                <w:rFonts w:ascii="Times New Roman"/>
                <w:b w:val="false"/>
                <w:i w:val="false"/>
                <w:color w:val="000000"/>
                <w:sz w:val="20"/>
              </w:rPr>
              <w:t>гр.5+</w:t>
            </w:r>
            <w:r>
              <w:br/>
            </w:r>
            <w:r>
              <w:rPr>
                <w:rFonts w:ascii="Times New Roman"/>
                <w:b w:val="false"/>
                <w:i w:val="false"/>
                <w:color w:val="000000"/>
                <w:sz w:val="20"/>
              </w:rPr>
              <w:t>
</w:t>
            </w:r>
            <w:r>
              <w:rPr>
                <w:rFonts w:ascii="Times New Roman"/>
                <w:b w:val="false"/>
                <w:i w:val="false"/>
                <w:color w:val="000000"/>
                <w:sz w:val="20"/>
              </w:rPr>
              <w:t>гр.12+</w:t>
            </w:r>
            <w:r>
              <w:br/>
            </w:r>
            <w:r>
              <w:rPr>
                <w:rFonts w:ascii="Times New Roman"/>
                <w:b w:val="false"/>
                <w:i w:val="false"/>
                <w:color w:val="000000"/>
                <w:sz w:val="20"/>
              </w:rPr>
              <w:t>
</w:t>
            </w:r>
            <w:r>
              <w:rPr>
                <w:rFonts w:ascii="Times New Roman"/>
                <w:b w:val="false"/>
                <w:i w:val="false"/>
                <w:color w:val="000000"/>
                <w:sz w:val="20"/>
              </w:rPr>
              <w:t>гр.17+</w:t>
            </w:r>
            <w:r>
              <w:br/>
            </w:r>
            <w:r>
              <w:rPr>
                <w:rFonts w:ascii="Times New Roman"/>
                <w:b w:val="false"/>
                <w:i w:val="false"/>
                <w:color w:val="000000"/>
                <w:sz w:val="20"/>
              </w:rPr>
              <w:t>
</w:t>
            </w:r>
            <w:r>
              <w:rPr>
                <w:rFonts w:ascii="Times New Roman"/>
                <w:b w:val="false"/>
                <w:i w:val="false"/>
                <w:color w:val="000000"/>
                <w:sz w:val="20"/>
              </w:rPr>
              <w:t>гр.19+</w:t>
            </w:r>
            <w:r>
              <w:br/>
            </w:r>
            <w:r>
              <w:rPr>
                <w:rFonts w:ascii="Times New Roman"/>
                <w:b w:val="false"/>
                <w:i w:val="false"/>
                <w:color w:val="000000"/>
                <w:sz w:val="20"/>
              </w:rPr>
              <w:t>
</w:t>
            </w:r>
            <w:r>
              <w:rPr>
                <w:rFonts w:ascii="Times New Roman"/>
                <w:b w:val="false"/>
                <w:i w:val="false"/>
                <w:color w:val="000000"/>
                <w:sz w:val="20"/>
              </w:rPr>
              <w:t>гр.21+</w:t>
            </w:r>
            <w:r>
              <w:br/>
            </w:r>
            <w:r>
              <w:rPr>
                <w:rFonts w:ascii="Times New Roman"/>
                <w:b w:val="false"/>
                <w:i w:val="false"/>
                <w:color w:val="000000"/>
                <w:sz w:val="20"/>
              </w:rPr>
              <w:t>
</w:t>
            </w:r>
            <w:r>
              <w:rPr>
                <w:rFonts w:ascii="Times New Roman"/>
                <w:b w:val="false"/>
                <w:i w:val="false"/>
                <w:color w:val="000000"/>
                <w:sz w:val="20"/>
              </w:rPr>
              <w:t>гр.23</w:t>
            </w:r>
          </w:p>
        </w:tc>
        <w:tc>
          <w:tcPr>
            <w:tcW w:w="10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w:t>
            </w:r>
            <w:r>
              <w:br/>
            </w:r>
            <w:r>
              <w:rPr>
                <w:rFonts w:ascii="Times New Roman"/>
                <w:b w:val="false"/>
                <w:i w:val="false"/>
                <w:color w:val="000000"/>
                <w:sz w:val="20"/>
              </w:rPr>
              <w:t>
</w:t>
            </w:r>
            <w:r>
              <w:rPr>
                <w:rFonts w:ascii="Times New Roman"/>
                <w:b w:val="false"/>
                <w:i w:val="false"/>
                <w:color w:val="000000"/>
                <w:sz w:val="20"/>
              </w:rPr>
              <w:t>основ-</w:t>
            </w:r>
            <w:r>
              <w:br/>
            </w:r>
            <w:r>
              <w:rPr>
                <w:rFonts w:ascii="Times New Roman"/>
                <w:b w:val="false"/>
                <w:i w:val="false"/>
                <w:color w:val="000000"/>
                <w:sz w:val="20"/>
              </w:rPr>
              <w:t>
</w:t>
            </w:r>
            <w:r>
              <w:rPr>
                <w:rFonts w:ascii="Times New Roman"/>
                <w:b w:val="false"/>
                <w:i w:val="false"/>
                <w:color w:val="000000"/>
                <w:sz w:val="20"/>
              </w:rPr>
              <w:t>ной</w:t>
            </w:r>
            <w:r>
              <w:br/>
            </w:r>
            <w:r>
              <w:rPr>
                <w:rFonts w:ascii="Times New Roman"/>
                <w:b w:val="false"/>
                <w:i w:val="false"/>
                <w:color w:val="000000"/>
                <w:sz w:val="20"/>
              </w:rPr>
              <w:t>
</w:t>
            </w:r>
            <w:r>
              <w:rPr>
                <w:rFonts w:ascii="Times New Roman"/>
                <w:b w:val="false"/>
                <w:i w:val="false"/>
                <w:color w:val="000000"/>
                <w:sz w:val="20"/>
              </w:rPr>
              <w:t>зара-</w:t>
            </w:r>
            <w:r>
              <w:br/>
            </w:r>
            <w:r>
              <w:rPr>
                <w:rFonts w:ascii="Times New Roman"/>
                <w:b w:val="false"/>
                <w:i w:val="false"/>
                <w:color w:val="000000"/>
                <w:sz w:val="20"/>
              </w:rPr>
              <w:t>
</w:t>
            </w:r>
            <w:r>
              <w:rPr>
                <w:rFonts w:ascii="Times New Roman"/>
                <w:b w:val="false"/>
                <w:i w:val="false"/>
                <w:color w:val="000000"/>
                <w:sz w:val="20"/>
              </w:rPr>
              <w:t>ботной</w:t>
            </w:r>
            <w:r>
              <w:br/>
            </w:r>
            <w:r>
              <w:rPr>
                <w:rFonts w:ascii="Times New Roman"/>
                <w:b w:val="false"/>
                <w:i w:val="false"/>
                <w:color w:val="000000"/>
                <w:sz w:val="20"/>
              </w:rPr>
              <w:t>
</w:t>
            </w:r>
            <w:r>
              <w:rPr>
                <w:rFonts w:ascii="Times New Roman"/>
                <w:b w:val="false"/>
                <w:i w:val="false"/>
                <w:color w:val="000000"/>
                <w:sz w:val="20"/>
              </w:rPr>
              <w:t>платы</w:t>
            </w:r>
            <w:r>
              <w:br/>
            </w:r>
            <w:r>
              <w:rPr>
                <w:rFonts w:ascii="Times New Roman"/>
                <w:b w:val="false"/>
                <w:i w:val="false"/>
                <w:color w:val="000000"/>
                <w:sz w:val="20"/>
              </w:rPr>
              <w:t>
</w:t>
            </w:r>
            <w:r>
              <w:rPr>
                <w:rFonts w:ascii="Times New Roman"/>
                <w:b w:val="false"/>
                <w:i w:val="false"/>
                <w:color w:val="000000"/>
                <w:sz w:val="20"/>
              </w:rPr>
              <w:t>в год</w:t>
            </w:r>
            <w:r>
              <w:br/>
            </w:r>
            <w:r>
              <w:rPr>
                <w:rFonts w:ascii="Times New Roman"/>
                <w:b w:val="false"/>
                <w:i w:val="false"/>
                <w:color w:val="000000"/>
                <w:sz w:val="20"/>
              </w:rPr>
              <w:t>
</w:t>
            </w:r>
            <w:r>
              <w:rPr>
                <w:rFonts w:ascii="Times New Roman"/>
                <w:b w:val="false"/>
                <w:i w:val="false"/>
                <w:color w:val="000000"/>
                <w:sz w:val="20"/>
              </w:rPr>
              <w:t>гр.24</w:t>
            </w:r>
            <w:r>
              <w:br/>
            </w:r>
            <w:r>
              <w:rPr>
                <w:rFonts w:ascii="Times New Roman"/>
                <w:b w:val="false"/>
                <w:i w:val="false"/>
                <w:color w:val="000000"/>
                <w:sz w:val="20"/>
              </w:rPr>
              <w:t>
</w:t>
            </w:r>
            <w:r>
              <w:rPr>
                <w:rFonts w:ascii="Times New Roman"/>
                <w:b w:val="false"/>
                <w:i w:val="false"/>
                <w:color w:val="000000"/>
                <w:sz w:val="20"/>
              </w:rPr>
              <w:t>х 12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Коэффициент за проживание в зонах</w:t>
            </w:r>
            <w:r>
              <w:br/>
            </w:r>
            <w:r>
              <w:rPr>
                <w:rFonts w:ascii="Times New Roman"/>
                <w:b w:val="false"/>
                <w:i w:val="false"/>
                <w:color w:val="000000"/>
                <w:sz w:val="20"/>
              </w:rPr>
              <w:t>
</w:t>
            </w:r>
            <w:r>
              <w:rPr>
                <w:rFonts w:ascii="Times New Roman"/>
                <w:b w:val="false"/>
                <w:i w:val="false"/>
                <w:color w:val="000000"/>
                <w:sz w:val="20"/>
              </w:rPr>
              <w:t>экологического бедствия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классный</w:t>
            </w:r>
            <w:r>
              <w:br/>
            </w:r>
            <w:r>
              <w:rPr>
                <w:rFonts w:ascii="Times New Roman"/>
                <w:b w:val="false"/>
                <w:i w:val="false"/>
                <w:color w:val="000000"/>
                <w:sz w:val="20"/>
              </w:rPr>
              <w:t>
</w:t>
            </w:r>
            <w:r>
              <w:rPr>
                <w:rFonts w:ascii="Times New Roman"/>
                <w:b w:val="false"/>
                <w:i w:val="false"/>
                <w:color w:val="000000"/>
                <w:sz w:val="20"/>
              </w:rPr>
              <w:t>чин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w:t>
            </w:r>
            <w:r>
              <w:br/>
            </w:r>
            <w:r>
              <w:rPr>
                <w:rFonts w:ascii="Times New Roman"/>
                <w:b w:val="false"/>
                <w:i w:val="false"/>
                <w:color w:val="000000"/>
                <w:sz w:val="20"/>
              </w:rPr>
              <w:t>
</w:t>
            </w:r>
            <w:r>
              <w:rPr>
                <w:rFonts w:ascii="Times New Roman"/>
                <w:b w:val="false"/>
                <w:i w:val="false"/>
                <w:color w:val="000000"/>
                <w:sz w:val="20"/>
              </w:rPr>
              <w:t>специальные</w:t>
            </w:r>
            <w:r>
              <w:br/>
            </w:r>
            <w:r>
              <w:rPr>
                <w:rFonts w:ascii="Times New Roman"/>
                <w:b w:val="false"/>
                <w:i w:val="false"/>
                <w:color w:val="000000"/>
                <w:sz w:val="20"/>
              </w:rPr>
              <w:t>
</w:t>
            </w:r>
            <w:r>
              <w:rPr>
                <w:rFonts w:ascii="Times New Roman"/>
                <w:b w:val="false"/>
                <w:i w:val="false"/>
                <w:color w:val="000000"/>
                <w:sz w:val="20"/>
              </w:rPr>
              <w:t>звания</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 государственных</w:t>
            </w:r>
            <w:r>
              <w:br/>
            </w:r>
            <w:r>
              <w:rPr>
                <w:rFonts w:ascii="Times New Roman"/>
                <w:b w:val="false"/>
                <w:i w:val="false"/>
                <w:color w:val="000000"/>
                <w:sz w:val="20"/>
              </w:rPr>
              <w:t>
</w:t>
            </w:r>
            <w:r>
              <w:rPr>
                <w:rFonts w:ascii="Times New Roman"/>
                <w:b w:val="false"/>
                <w:i w:val="false"/>
                <w:color w:val="000000"/>
                <w:sz w:val="20"/>
              </w:rPr>
              <w:t>служащих, получающих</w:t>
            </w:r>
            <w:r>
              <w:br/>
            </w:r>
            <w:r>
              <w:rPr>
                <w:rFonts w:ascii="Times New Roman"/>
                <w:b w:val="false"/>
                <w:i w:val="false"/>
                <w:color w:val="000000"/>
                <w:sz w:val="20"/>
              </w:rPr>
              <w:t>
</w:t>
            </w:r>
            <w:r>
              <w:rPr>
                <w:rFonts w:ascii="Times New Roman"/>
                <w:b w:val="false"/>
                <w:i w:val="false"/>
                <w:color w:val="000000"/>
                <w:sz w:val="20"/>
              </w:rPr>
              <w:t>доп.оплату</w:t>
            </w:r>
          </w:p>
        </w:tc>
        <w:tc>
          <w:tcPr>
            <w:tcW w:w="10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w:t>
            </w:r>
            <w:r>
              <w:br/>
            </w:r>
            <w:r>
              <w:rPr>
                <w:rFonts w:ascii="Times New Roman"/>
                <w:b w:val="false"/>
                <w:i w:val="false"/>
                <w:color w:val="000000"/>
                <w:sz w:val="20"/>
              </w:rPr>
              <w:t>
</w:t>
            </w:r>
            <w:r>
              <w:rPr>
                <w:rFonts w:ascii="Times New Roman"/>
                <w:b w:val="false"/>
                <w:i w:val="false"/>
                <w:color w:val="000000"/>
                <w:sz w:val="20"/>
              </w:rPr>
              <w:t>(долж-</w:t>
            </w:r>
            <w:r>
              <w:br/>
            </w:r>
            <w:r>
              <w:rPr>
                <w:rFonts w:ascii="Times New Roman"/>
                <w:b w:val="false"/>
                <w:i w:val="false"/>
                <w:color w:val="000000"/>
                <w:sz w:val="20"/>
              </w:rPr>
              <w:t>
</w:t>
            </w:r>
            <w:r>
              <w:rPr>
                <w:rFonts w:ascii="Times New Roman"/>
                <w:b w:val="false"/>
                <w:i w:val="false"/>
                <w:color w:val="000000"/>
                <w:sz w:val="20"/>
              </w:rPr>
              <w:t>ност-</w:t>
            </w:r>
            <w:r>
              <w:br/>
            </w:r>
            <w:r>
              <w:rPr>
                <w:rFonts w:ascii="Times New Roman"/>
                <w:b w:val="false"/>
                <w:i w:val="false"/>
                <w:color w:val="000000"/>
                <w:sz w:val="20"/>
              </w:rPr>
              <w:t>
</w:t>
            </w:r>
            <w:r>
              <w:rPr>
                <w:rFonts w:ascii="Times New Roman"/>
                <w:b w:val="false"/>
                <w:i w:val="false"/>
                <w:color w:val="000000"/>
                <w:sz w:val="20"/>
              </w:rPr>
              <w:t>ной</w:t>
            </w:r>
            <w:r>
              <w:br/>
            </w:r>
            <w:r>
              <w:rPr>
                <w:rFonts w:ascii="Times New Roman"/>
                <w:b w:val="false"/>
                <w:i w:val="false"/>
                <w:color w:val="000000"/>
                <w:sz w:val="20"/>
              </w:rPr>
              <w:t>
</w:t>
            </w:r>
            <w:r>
              <w:rPr>
                <w:rFonts w:ascii="Times New Roman"/>
                <w:b w:val="false"/>
                <w:i w:val="false"/>
                <w:color w:val="000000"/>
                <w:sz w:val="20"/>
              </w:rPr>
              <w:t>оклад</w:t>
            </w:r>
            <w:r>
              <w:br/>
            </w:r>
            <w:r>
              <w:rPr>
                <w:rFonts w:ascii="Times New Roman"/>
                <w:b w:val="false"/>
                <w:i w:val="false"/>
                <w:color w:val="000000"/>
                <w:sz w:val="20"/>
              </w:rPr>
              <w:t>
</w:t>
            </w:r>
            <w:r>
              <w:rPr>
                <w:rFonts w:ascii="Times New Roman"/>
                <w:b w:val="false"/>
                <w:i w:val="false"/>
                <w:color w:val="000000"/>
                <w:sz w:val="20"/>
              </w:rPr>
              <w:t>х (гр.</w:t>
            </w:r>
            <w:r>
              <w:br/>
            </w:r>
            <w:r>
              <w:rPr>
                <w:rFonts w:ascii="Times New Roman"/>
                <w:b w:val="false"/>
                <w:i w:val="false"/>
                <w:color w:val="000000"/>
                <w:sz w:val="20"/>
              </w:rPr>
              <w:t>
</w:t>
            </w:r>
            <w:r>
              <w:rPr>
                <w:rFonts w:ascii="Times New Roman"/>
                <w:b w:val="false"/>
                <w:i w:val="false"/>
                <w:color w:val="000000"/>
                <w:sz w:val="20"/>
              </w:rPr>
              <w:t>14 х</w:t>
            </w:r>
            <w:r>
              <w:br/>
            </w:r>
            <w:r>
              <w:rPr>
                <w:rFonts w:ascii="Times New Roman"/>
                <w:b w:val="false"/>
                <w:i w:val="false"/>
                <w:color w:val="000000"/>
                <w:sz w:val="20"/>
              </w:rPr>
              <w:t>
</w:t>
            </w:r>
            <w:r>
              <w:rPr>
                <w:rFonts w:ascii="Times New Roman"/>
                <w:b w:val="false"/>
                <w:i w:val="false"/>
                <w:color w:val="000000"/>
                <w:sz w:val="20"/>
              </w:rPr>
              <w:t>1,5+</w:t>
            </w:r>
            <w:r>
              <w:br/>
            </w:r>
            <w:r>
              <w:rPr>
                <w:rFonts w:ascii="Times New Roman"/>
                <w:b w:val="false"/>
                <w:i w:val="false"/>
                <w:color w:val="000000"/>
                <w:sz w:val="20"/>
              </w:rPr>
              <w:t>
</w:t>
            </w:r>
            <w:r>
              <w:rPr>
                <w:rFonts w:ascii="Times New Roman"/>
                <w:b w:val="false"/>
                <w:i w:val="false"/>
                <w:color w:val="000000"/>
                <w:sz w:val="20"/>
              </w:rPr>
              <w:t>гр.</w:t>
            </w:r>
            <w:r>
              <w:br/>
            </w:r>
            <w:r>
              <w:rPr>
                <w:rFonts w:ascii="Times New Roman"/>
                <w:b w:val="false"/>
                <w:i w:val="false"/>
                <w:color w:val="000000"/>
                <w:sz w:val="20"/>
              </w:rPr>
              <w:t>
</w:t>
            </w:r>
            <w:r>
              <w:rPr>
                <w:rFonts w:ascii="Times New Roman"/>
                <w:b w:val="false"/>
                <w:i w:val="false"/>
                <w:color w:val="000000"/>
                <w:sz w:val="20"/>
              </w:rPr>
              <w:t>15 х</w:t>
            </w:r>
            <w:r>
              <w:br/>
            </w:r>
            <w:r>
              <w:rPr>
                <w:rFonts w:ascii="Times New Roman"/>
                <w:b w:val="false"/>
                <w:i w:val="false"/>
                <w:color w:val="000000"/>
                <w:sz w:val="20"/>
              </w:rPr>
              <w:t>
</w:t>
            </w:r>
            <w:r>
              <w:rPr>
                <w:rFonts w:ascii="Times New Roman"/>
                <w:b w:val="false"/>
                <w:i w:val="false"/>
                <w:color w:val="000000"/>
                <w:sz w:val="20"/>
              </w:rPr>
              <w:t>1,3+гр</w:t>
            </w:r>
            <w:r>
              <w:br/>
            </w:r>
            <w:r>
              <w:rPr>
                <w:rFonts w:ascii="Times New Roman"/>
                <w:b w:val="false"/>
                <w:i w:val="false"/>
                <w:color w:val="000000"/>
                <w:sz w:val="20"/>
              </w:rPr>
              <w:t>
</w:t>
            </w:r>
            <w:r>
              <w:rPr>
                <w:rFonts w:ascii="Times New Roman"/>
                <w:b w:val="false"/>
                <w:i w:val="false"/>
                <w:color w:val="000000"/>
                <w:sz w:val="20"/>
              </w:rPr>
              <w:t>16х1,2</w:t>
            </w:r>
            <w:r>
              <w:br/>
            </w:r>
            <w:r>
              <w:rPr>
                <w:rFonts w:ascii="Times New Roman"/>
                <w:b w:val="false"/>
                <w:i w:val="false"/>
                <w:color w:val="000000"/>
                <w:sz w:val="20"/>
              </w:rPr>
              <w:t>
</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1000</w:t>
            </w:r>
          </w:p>
        </w:tc>
        <w:tc>
          <w:tcPr>
            <w:tcW w:w="9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w:t>
            </w:r>
            <w:r>
              <w:br/>
            </w:r>
            <w:r>
              <w:rPr>
                <w:rFonts w:ascii="Times New Roman"/>
                <w:b w:val="false"/>
                <w:i w:val="false"/>
                <w:color w:val="000000"/>
                <w:sz w:val="20"/>
              </w:rPr>
              <w:t>
</w:t>
            </w:r>
            <w:r>
              <w:rPr>
                <w:rFonts w:ascii="Times New Roman"/>
                <w:b w:val="false"/>
                <w:i w:val="false"/>
                <w:color w:val="000000"/>
                <w:sz w:val="20"/>
              </w:rPr>
              <w:t>госу-</w:t>
            </w:r>
            <w:r>
              <w:br/>
            </w:r>
            <w:r>
              <w:rPr>
                <w:rFonts w:ascii="Times New Roman"/>
                <w:b w:val="false"/>
                <w:i w:val="false"/>
                <w:color w:val="000000"/>
                <w:sz w:val="20"/>
              </w:rPr>
              <w:t>
</w:t>
            </w:r>
            <w:r>
              <w:rPr>
                <w:rFonts w:ascii="Times New Roman"/>
                <w:b w:val="false"/>
                <w:i w:val="false"/>
                <w:color w:val="000000"/>
                <w:sz w:val="20"/>
              </w:rPr>
              <w:t>дарст-</w:t>
            </w:r>
            <w:r>
              <w:br/>
            </w:r>
            <w:r>
              <w:rPr>
                <w:rFonts w:ascii="Times New Roman"/>
                <w:b w:val="false"/>
                <w:i w:val="false"/>
                <w:color w:val="000000"/>
                <w:sz w:val="20"/>
              </w:rPr>
              <w:t>
</w:t>
            </w:r>
            <w:r>
              <w:rPr>
                <w:rFonts w:ascii="Times New Roman"/>
                <w:b w:val="false"/>
                <w:i w:val="false"/>
                <w:color w:val="000000"/>
                <w:sz w:val="20"/>
              </w:rPr>
              <w:t>венных</w:t>
            </w:r>
            <w:r>
              <w:br/>
            </w:r>
            <w:r>
              <w:rPr>
                <w:rFonts w:ascii="Times New Roman"/>
                <w:b w:val="false"/>
                <w:i w:val="false"/>
                <w:color w:val="000000"/>
                <w:sz w:val="20"/>
              </w:rPr>
              <w:t>
</w:t>
            </w:r>
            <w:r>
              <w:rPr>
                <w:rFonts w:ascii="Times New Roman"/>
                <w:b w:val="false"/>
                <w:i w:val="false"/>
                <w:color w:val="000000"/>
                <w:sz w:val="20"/>
              </w:rPr>
              <w:t>служа-</w:t>
            </w:r>
            <w:r>
              <w:br/>
            </w:r>
            <w:r>
              <w:rPr>
                <w:rFonts w:ascii="Times New Roman"/>
                <w:b w:val="false"/>
                <w:i w:val="false"/>
                <w:color w:val="000000"/>
                <w:sz w:val="20"/>
              </w:rPr>
              <w:t>
</w:t>
            </w:r>
            <w:r>
              <w:rPr>
                <w:rFonts w:ascii="Times New Roman"/>
                <w:b w:val="false"/>
                <w:i w:val="false"/>
                <w:color w:val="000000"/>
                <w:sz w:val="20"/>
              </w:rPr>
              <w:t>щих,</w:t>
            </w:r>
            <w:r>
              <w:br/>
            </w:r>
            <w:r>
              <w:rPr>
                <w:rFonts w:ascii="Times New Roman"/>
                <w:b w:val="false"/>
                <w:i w:val="false"/>
                <w:color w:val="000000"/>
                <w:sz w:val="20"/>
              </w:rPr>
              <w:t>
</w:t>
            </w:r>
            <w:r>
              <w:rPr>
                <w:rFonts w:ascii="Times New Roman"/>
                <w:b w:val="false"/>
                <w:i w:val="false"/>
                <w:color w:val="000000"/>
                <w:sz w:val="20"/>
              </w:rPr>
              <w:t>полу-</w:t>
            </w:r>
            <w:r>
              <w:br/>
            </w:r>
            <w:r>
              <w:rPr>
                <w:rFonts w:ascii="Times New Roman"/>
                <w:b w:val="false"/>
                <w:i w:val="false"/>
                <w:color w:val="000000"/>
                <w:sz w:val="20"/>
              </w:rPr>
              <w:t>
</w:t>
            </w:r>
            <w:r>
              <w:rPr>
                <w:rFonts w:ascii="Times New Roman"/>
                <w:b w:val="false"/>
                <w:i w:val="false"/>
                <w:color w:val="000000"/>
                <w:sz w:val="20"/>
              </w:rPr>
              <w:t>чающих</w:t>
            </w:r>
            <w:r>
              <w:br/>
            </w:r>
            <w:r>
              <w:rPr>
                <w:rFonts w:ascii="Times New Roman"/>
                <w:b w:val="false"/>
                <w:i w:val="false"/>
                <w:color w:val="000000"/>
                <w:sz w:val="20"/>
              </w:rPr>
              <w:t>
</w:t>
            </w:r>
            <w:r>
              <w:rPr>
                <w:rFonts w:ascii="Times New Roman"/>
                <w:b w:val="false"/>
                <w:i w:val="false"/>
                <w:color w:val="000000"/>
                <w:sz w:val="20"/>
              </w:rPr>
              <w:t>доп.</w:t>
            </w:r>
            <w:r>
              <w:br/>
            </w:r>
            <w:r>
              <w:rPr>
                <w:rFonts w:ascii="Times New Roman"/>
                <w:b w:val="false"/>
                <w:i w:val="false"/>
                <w:color w:val="000000"/>
                <w:sz w:val="20"/>
              </w:rPr>
              <w:t>
</w:t>
            </w:r>
            <w:r>
              <w:rPr>
                <w:rFonts w:ascii="Times New Roman"/>
                <w:b w:val="false"/>
                <w:i w:val="false"/>
                <w:color w:val="000000"/>
                <w:sz w:val="20"/>
              </w:rPr>
              <w:t>оплату</w:t>
            </w:r>
          </w:p>
        </w:tc>
        <w:tc>
          <w:tcPr>
            <w:tcW w:w="10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w:t>
            </w:r>
          </w:p>
        </w:tc>
        <w:tc>
          <w:tcPr>
            <w:tcW w:w="10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w:t>
            </w:r>
            <w:r>
              <w:br/>
            </w:r>
            <w:r>
              <w:rPr>
                <w:rFonts w:ascii="Times New Roman"/>
                <w:b w:val="false"/>
                <w:i w:val="false"/>
                <w:color w:val="000000"/>
                <w:sz w:val="20"/>
              </w:rPr>
              <w:t>
</w:t>
            </w:r>
            <w:r>
              <w:rPr>
                <w:rFonts w:ascii="Times New Roman"/>
                <w:b w:val="false"/>
                <w:i w:val="false"/>
                <w:color w:val="000000"/>
                <w:sz w:val="20"/>
              </w:rPr>
              <w:t>госу-</w:t>
            </w:r>
            <w:r>
              <w:br/>
            </w:r>
            <w:r>
              <w:rPr>
                <w:rFonts w:ascii="Times New Roman"/>
                <w:b w:val="false"/>
                <w:i w:val="false"/>
                <w:color w:val="000000"/>
                <w:sz w:val="20"/>
              </w:rPr>
              <w:t>
</w:t>
            </w:r>
            <w:r>
              <w:rPr>
                <w:rFonts w:ascii="Times New Roman"/>
                <w:b w:val="false"/>
                <w:i w:val="false"/>
                <w:color w:val="000000"/>
                <w:sz w:val="20"/>
              </w:rPr>
              <w:t>дарст-</w:t>
            </w:r>
            <w:r>
              <w:br/>
            </w:r>
            <w:r>
              <w:rPr>
                <w:rFonts w:ascii="Times New Roman"/>
                <w:b w:val="false"/>
                <w:i w:val="false"/>
                <w:color w:val="000000"/>
                <w:sz w:val="20"/>
              </w:rPr>
              <w:t>
</w:t>
            </w:r>
            <w:r>
              <w:rPr>
                <w:rFonts w:ascii="Times New Roman"/>
                <w:b w:val="false"/>
                <w:i w:val="false"/>
                <w:color w:val="000000"/>
                <w:sz w:val="20"/>
              </w:rPr>
              <w:t>венных</w:t>
            </w:r>
            <w:r>
              <w:br/>
            </w:r>
            <w:r>
              <w:rPr>
                <w:rFonts w:ascii="Times New Roman"/>
                <w:b w:val="false"/>
                <w:i w:val="false"/>
                <w:color w:val="000000"/>
                <w:sz w:val="20"/>
              </w:rPr>
              <w:t>
</w:t>
            </w:r>
            <w:r>
              <w:rPr>
                <w:rFonts w:ascii="Times New Roman"/>
                <w:b w:val="false"/>
                <w:i w:val="false"/>
                <w:color w:val="000000"/>
                <w:sz w:val="20"/>
              </w:rPr>
              <w:t>служа-</w:t>
            </w:r>
            <w:r>
              <w:br/>
            </w:r>
            <w:r>
              <w:rPr>
                <w:rFonts w:ascii="Times New Roman"/>
                <w:b w:val="false"/>
                <w:i w:val="false"/>
                <w:color w:val="000000"/>
                <w:sz w:val="20"/>
              </w:rPr>
              <w:t>
</w:t>
            </w:r>
            <w:r>
              <w:rPr>
                <w:rFonts w:ascii="Times New Roman"/>
                <w:b w:val="false"/>
                <w:i w:val="false"/>
                <w:color w:val="000000"/>
                <w:sz w:val="20"/>
              </w:rPr>
              <w:t>щих,</w:t>
            </w:r>
            <w:r>
              <w:br/>
            </w:r>
            <w:r>
              <w:rPr>
                <w:rFonts w:ascii="Times New Roman"/>
                <w:b w:val="false"/>
                <w:i w:val="false"/>
                <w:color w:val="000000"/>
                <w:sz w:val="20"/>
              </w:rPr>
              <w:t>
</w:t>
            </w:r>
            <w:r>
              <w:rPr>
                <w:rFonts w:ascii="Times New Roman"/>
                <w:b w:val="false"/>
                <w:i w:val="false"/>
                <w:color w:val="000000"/>
                <w:sz w:val="20"/>
              </w:rPr>
              <w:t>полу-</w:t>
            </w:r>
            <w:r>
              <w:br/>
            </w:r>
            <w:r>
              <w:rPr>
                <w:rFonts w:ascii="Times New Roman"/>
                <w:b w:val="false"/>
                <w:i w:val="false"/>
                <w:color w:val="000000"/>
                <w:sz w:val="20"/>
              </w:rPr>
              <w:t>
</w:t>
            </w:r>
            <w:r>
              <w:rPr>
                <w:rFonts w:ascii="Times New Roman"/>
                <w:b w:val="false"/>
                <w:i w:val="false"/>
                <w:color w:val="000000"/>
                <w:sz w:val="20"/>
              </w:rPr>
              <w:t>чающих</w:t>
            </w:r>
            <w:r>
              <w:br/>
            </w:r>
            <w:r>
              <w:rPr>
                <w:rFonts w:ascii="Times New Roman"/>
                <w:b w:val="false"/>
                <w:i w:val="false"/>
                <w:color w:val="000000"/>
                <w:sz w:val="20"/>
              </w:rPr>
              <w:t>
</w:t>
            </w:r>
            <w:r>
              <w:rPr>
                <w:rFonts w:ascii="Times New Roman"/>
                <w:b w:val="false"/>
                <w:i w:val="false"/>
                <w:color w:val="000000"/>
                <w:sz w:val="20"/>
              </w:rPr>
              <w:t>доп.</w:t>
            </w:r>
            <w:r>
              <w:br/>
            </w:r>
            <w:r>
              <w:rPr>
                <w:rFonts w:ascii="Times New Roman"/>
                <w:b w:val="false"/>
                <w:i w:val="false"/>
                <w:color w:val="000000"/>
                <w:sz w:val="20"/>
              </w:rPr>
              <w:t>
</w:t>
            </w:r>
            <w:r>
              <w:rPr>
                <w:rFonts w:ascii="Times New Roman"/>
                <w:b w:val="false"/>
                <w:i w:val="false"/>
                <w:color w:val="000000"/>
                <w:sz w:val="20"/>
              </w:rPr>
              <w:t>оплату</w:t>
            </w:r>
          </w:p>
        </w:tc>
        <w:tc>
          <w:tcPr>
            <w:tcW w:w="10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w:t>
            </w:r>
          </w:p>
        </w:tc>
        <w:tc>
          <w:tcPr>
            <w:tcW w:w="10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w:t>
            </w:r>
            <w:r>
              <w:br/>
            </w:r>
            <w:r>
              <w:rPr>
                <w:rFonts w:ascii="Times New Roman"/>
                <w:b w:val="false"/>
                <w:i w:val="false"/>
                <w:color w:val="000000"/>
                <w:sz w:val="20"/>
              </w:rPr>
              <w:t>
</w:t>
            </w:r>
            <w:r>
              <w:rPr>
                <w:rFonts w:ascii="Times New Roman"/>
                <w:b w:val="false"/>
                <w:i w:val="false"/>
                <w:color w:val="000000"/>
                <w:sz w:val="20"/>
              </w:rPr>
              <w:t>госу-</w:t>
            </w:r>
            <w:r>
              <w:br/>
            </w:r>
            <w:r>
              <w:rPr>
                <w:rFonts w:ascii="Times New Roman"/>
                <w:b w:val="false"/>
                <w:i w:val="false"/>
                <w:color w:val="000000"/>
                <w:sz w:val="20"/>
              </w:rPr>
              <w:t>
</w:t>
            </w:r>
            <w:r>
              <w:rPr>
                <w:rFonts w:ascii="Times New Roman"/>
                <w:b w:val="false"/>
                <w:i w:val="false"/>
                <w:color w:val="000000"/>
                <w:sz w:val="20"/>
              </w:rPr>
              <w:t>дарст-</w:t>
            </w:r>
            <w:r>
              <w:br/>
            </w:r>
            <w:r>
              <w:rPr>
                <w:rFonts w:ascii="Times New Roman"/>
                <w:b w:val="false"/>
                <w:i w:val="false"/>
                <w:color w:val="000000"/>
                <w:sz w:val="20"/>
              </w:rPr>
              <w:t>
</w:t>
            </w:r>
            <w:r>
              <w:rPr>
                <w:rFonts w:ascii="Times New Roman"/>
                <w:b w:val="false"/>
                <w:i w:val="false"/>
                <w:color w:val="000000"/>
                <w:sz w:val="20"/>
              </w:rPr>
              <w:t>венных</w:t>
            </w:r>
            <w:r>
              <w:br/>
            </w:r>
            <w:r>
              <w:rPr>
                <w:rFonts w:ascii="Times New Roman"/>
                <w:b w:val="false"/>
                <w:i w:val="false"/>
                <w:color w:val="000000"/>
                <w:sz w:val="20"/>
              </w:rPr>
              <w:t>
</w:t>
            </w:r>
            <w:r>
              <w:rPr>
                <w:rFonts w:ascii="Times New Roman"/>
                <w:b w:val="false"/>
                <w:i w:val="false"/>
                <w:color w:val="000000"/>
                <w:sz w:val="20"/>
              </w:rPr>
              <w:t>служа-</w:t>
            </w:r>
            <w:r>
              <w:br/>
            </w:r>
            <w:r>
              <w:rPr>
                <w:rFonts w:ascii="Times New Roman"/>
                <w:b w:val="false"/>
                <w:i w:val="false"/>
                <w:color w:val="000000"/>
                <w:sz w:val="20"/>
              </w:rPr>
              <w:t>
</w:t>
            </w:r>
            <w:r>
              <w:rPr>
                <w:rFonts w:ascii="Times New Roman"/>
                <w:b w:val="false"/>
                <w:i w:val="false"/>
                <w:color w:val="000000"/>
                <w:sz w:val="20"/>
              </w:rPr>
              <w:t>щих,</w:t>
            </w:r>
            <w:r>
              <w:br/>
            </w:r>
            <w:r>
              <w:rPr>
                <w:rFonts w:ascii="Times New Roman"/>
                <w:b w:val="false"/>
                <w:i w:val="false"/>
                <w:color w:val="000000"/>
                <w:sz w:val="20"/>
              </w:rPr>
              <w:t>
</w:t>
            </w:r>
            <w:r>
              <w:rPr>
                <w:rFonts w:ascii="Times New Roman"/>
                <w:b w:val="false"/>
                <w:i w:val="false"/>
                <w:color w:val="000000"/>
                <w:sz w:val="20"/>
              </w:rPr>
              <w:t>полу-</w:t>
            </w:r>
            <w:r>
              <w:br/>
            </w:r>
            <w:r>
              <w:rPr>
                <w:rFonts w:ascii="Times New Roman"/>
                <w:b w:val="false"/>
                <w:i w:val="false"/>
                <w:color w:val="000000"/>
                <w:sz w:val="20"/>
              </w:rPr>
              <w:t>
</w:t>
            </w:r>
            <w:r>
              <w:rPr>
                <w:rFonts w:ascii="Times New Roman"/>
                <w:b w:val="false"/>
                <w:i w:val="false"/>
                <w:color w:val="000000"/>
                <w:sz w:val="20"/>
              </w:rPr>
              <w:t>чающих</w:t>
            </w:r>
            <w:r>
              <w:br/>
            </w:r>
            <w:r>
              <w:rPr>
                <w:rFonts w:ascii="Times New Roman"/>
                <w:b w:val="false"/>
                <w:i w:val="false"/>
                <w:color w:val="000000"/>
                <w:sz w:val="20"/>
              </w:rPr>
              <w:t>
</w:t>
            </w:r>
            <w:r>
              <w:rPr>
                <w:rFonts w:ascii="Times New Roman"/>
                <w:b w:val="false"/>
                <w:i w:val="false"/>
                <w:color w:val="000000"/>
                <w:sz w:val="20"/>
              </w:rPr>
              <w:t>доп.</w:t>
            </w:r>
            <w:r>
              <w:br/>
            </w:r>
            <w:r>
              <w:rPr>
                <w:rFonts w:ascii="Times New Roman"/>
                <w:b w:val="false"/>
                <w:i w:val="false"/>
                <w:color w:val="000000"/>
                <w:sz w:val="20"/>
              </w:rPr>
              <w:t>
</w:t>
            </w:r>
            <w:r>
              <w:rPr>
                <w:rFonts w:ascii="Times New Roman"/>
                <w:b w:val="false"/>
                <w:i w:val="false"/>
                <w:color w:val="000000"/>
                <w:sz w:val="20"/>
              </w:rPr>
              <w:t>оклад</w:t>
            </w:r>
          </w:p>
        </w:tc>
        <w:tc>
          <w:tcPr>
            <w:tcW w:w="10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общее</w:t>
            </w:r>
            <w:r>
              <w:br/>
            </w:r>
            <w:r>
              <w:rPr>
                <w:rFonts w:ascii="Times New Roman"/>
                <w:b w:val="false"/>
                <w:i w:val="false"/>
                <w:color w:val="000000"/>
                <w:sz w:val="20"/>
              </w:rPr>
              <w:t>
</w:t>
            </w:r>
            <w:r>
              <w:rPr>
                <w:rFonts w:ascii="Times New Roman"/>
                <w:b w:val="false"/>
                <w:i w:val="false"/>
                <w:color w:val="000000"/>
                <w:sz w:val="20"/>
              </w:rPr>
              <w:t>кол-во</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т.ч.</w:t>
            </w:r>
            <w:r>
              <w:br/>
            </w:r>
            <w:r>
              <w:rPr>
                <w:rFonts w:ascii="Times New Roman"/>
                <w:b w:val="false"/>
                <w:i w:val="false"/>
                <w:color w:val="000000"/>
                <w:sz w:val="20"/>
              </w:rPr>
              <w:t>
</w:t>
            </w:r>
            <w:r>
              <w:rPr>
                <w:rFonts w:ascii="Times New Roman"/>
                <w:b w:val="false"/>
                <w:i w:val="false"/>
                <w:color w:val="000000"/>
                <w:sz w:val="20"/>
              </w:rPr>
              <w:t>по</w:t>
            </w:r>
            <w:r>
              <w:br/>
            </w:r>
            <w:r>
              <w:rPr>
                <w:rFonts w:ascii="Times New Roman"/>
                <w:b w:val="false"/>
                <w:i w:val="false"/>
                <w:color w:val="000000"/>
                <w:sz w:val="20"/>
              </w:rPr>
              <w:t>
</w:t>
            </w:r>
            <w:r>
              <w:rPr>
                <w:rFonts w:ascii="Times New Roman"/>
                <w:b w:val="false"/>
                <w:i w:val="false"/>
                <w:color w:val="000000"/>
                <w:sz w:val="20"/>
              </w:rPr>
              <w:t>коэф-</w:t>
            </w:r>
            <w:r>
              <w:br/>
            </w:r>
            <w:r>
              <w:rPr>
                <w:rFonts w:ascii="Times New Roman"/>
                <w:b w:val="false"/>
                <w:i w:val="false"/>
                <w:color w:val="000000"/>
                <w:sz w:val="20"/>
              </w:rPr>
              <w:t>
</w:t>
            </w:r>
            <w:r>
              <w:rPr>
                <w:rFonts w:ascii="Times New Roman"/>
                <w:b w:val="false"/>
                <w:i w:val="false"/>
                <w:color w:val="000000"/>
                <w:sz w:val="20"/>
              </w:rPr>
              <w:t>фици-</w:t>
            </w:r>
            <w:r>
              <w:br/>
            </w:r>
            <w:r>
              <w:rPr>
                <w:rFonts w:ascii="Times New Roman"/>
                <w:b w:val="false"/>
                <w:i w:val="false"/>
                <w:color w:val="000000"/>
                <w:sz w:val="20"/>
              </w:rPr>
              <w:t>
</w:t>
            </w:r>
            <w:r>
              <w:rPr>
                <w:rFonts w:ascii="Times New Roman"/>
                <w:b w:val="false"/>
                <w:i w:val="false"/>
                <w:color w:val="000000"/>
                <w:sz w:val="20"/>
              </w:rPr>
              <w:t>енту</w:t>
            </w:r>
            <w:r>
              <w:br/>
            </w:r>
            <w:r>
              <w:rPr>
                <w:rFonts w:ascii="Times New Roman"/>
                <w:b w:val="false"/>
                <w:i w:val="false"/>
                <w:color w:val="000000"/>
                <w:sz w:val="20"/>
              </w:rPr>
              <w:t>
</w:t>
            </w:r>
            <w:r>
              <w:rPr>
                <w:rFonts w:ascii="Times New Roman"/>
                <w:b w:val="false"/>
                <w:i w:val="false"/>
                <w:color w:val="000000"/>
                <w:sz w:val="20"/>
              </w:rPr>
              <w:t>1,5</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т.ч.</w:t>
            </w:r>
            <w:r>
              <w:br/>
            </w:r>
            <w:r>
              <w:rPr>
                <w:rFonts w:ascii="Times New Roman"/>
                <w:b w:val="false"/>
                <w:i w:val="false"/>
                <w:color w:val="000000"/>
                <w:sz w:val="20"/>
              </w:rPr>
              <w:t>
</w:t>
            </w:r>
            <w:r>
              <w:rPr>
                <w:rFonts w:ascii="Times New Roman"/>
                <w:b w:val="false"/>
                <w:i w:val="false"/>
                <w:color w:val="000000"/>
                <w:sz w:val="20"/>
              </w:rPr>
              <w:t>по</w:t>
            </w:r>
            <w:r>
              <w:br/>
            </w:r>
            <w:r>
              <w:rPr>
                <w:rFonts w:ascii="Times New Roman"/>
                <w:b w:val="false"/>
                <w:i w:val="false"/>
                <w:color w:val="000000"/>
                <w:sz w:val="20"/>
              </w:rPr>
              <w:t>
</w:t>
            </w:r>
            <w:r>
              <w:rPr>
                <w:rFonts w:ascii="Times New Roman"/>
                <w:b w:val="false"/>
                <w:i w:val="false"/>
                <w:color w:val="000000"/>
                <w:sz w:val="20"/>
              </w:rPr>
              <w:t>коэф-</w:t>
            </w:r>
            <w:r>
              <w:br/>
            </w:r>
            <w:r>
              <w:rPr>
                <w:rFonts w:ascii="Times New Roman"/>
                <w:b w:val="false"/>
                <w:i w:val="false"/>
                <w:color w:val="000000"/>
                <w:sz w:val="20"/>
              </w:rPr>
              <w:t>
</w:t>
            </w:r>
            <w:r>
              <w:rPr>
                <w:rFonts w:ascii="Times New Roman"/>
                <w:b w:val="false"/>
                <w:i w:val="false"/>
                <w:color w:val="000000"/>
                <w:sz w:val="20"/>
              </w:rPr>
              <w:t>фици-</w:t>
            </w:r>
            <w:r>
              <w:br/>
            </w:r>
            <w:r>
              <w:rPr>
                <w:rFonts w:ascii="Times New Roman"/>
                <w:b w:val="false"/>
                <w:i w:val="false"/>
                <w:color w:val="000000"/>
                <w:sz w:val="20"/>
              </w:rPr>
              <w:t>
</w:t>
            </w:r>
            <w:r>
              <w:rPr>
                <w:rFonts w:ascii="Times New Roman"/>
                <w:b w:val="false"/>
                <w:i w:val="false"/>
                <w:color w:val="000000"/>
                <w:sz w:val="20"/>
              </w:rPr>
              <w:t>енту</w:t>
            </w:r>
            <w:r>
              <w:br/>
            </w:r>
            <w:r>
              <w:rPr>
                <w:rFonts w:ascii="Times New Roman"/>
                <w:b w:val="false"/>
                <w:i w:val="false"/>
                <w:color w:val="000000"/>
                <w:sz w:val="20"/>
              </w:rPr>
              <w:t>
</w:t>
            </w:r>
            <w:r>
              <w:rPr>
                <w:rFonts w:ascii="Times New Roman"/>
                <w:b w:val="false"/>
                <w:i w:val="false"/>
                <w:color w:val="000000"/>
                <w:sz w:val="20"/>
              </w:rPr>
              <w:t>1,3</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т.ч.</w:t>
            </w:r>
            <w:r>
              <w:br/>
            </w:r>
            <w:r>
              <w:rPr>
                <w:rFonts w:ascii="Times New Roman"/>
                <w:b w:val="false"/>
                <w:i w:val="false"/>
                <w:color w:val="000000"/>
                <w:sz w:val="20"/>
              </w:rPr>
              <w:t>
</w:t>
            </w:r>
            <w:r>
              <w:rPr>
                <w:rFonts w:ascii="Times New Roman"/>
                <w:b w:val="false"/>
                <w:i w:val="false"/>
                <w:color w:val="000000"/>
                <w:sz w:val="20"/>
              </w:rPr>
              <w:t>по</w:t>
            </w:r>
            <w:r>
              <w:br/>
            </w:r>
            <w:r>
              <w:rPr>
                <w:rFonts w:ascii="Times New Roman"/>
                <w:b w:val="false"/>
                <w:i w:val="false"/>
                <w:color w:val="000000"/>
                <w:sz w:val="20"/>
              </w:rPr>
              <w:t>
</w:t>
            </w:r>
            <w:r>
              <w:rPr>
                <w:rFonts w:ascii="Times New Roman"/>
                <w:b w:val="false"/>
                <w:i w:val="false"/>
                <w:color w:val="000000"/>
                <w:sz w:val="20"/>
              </w:rPr>
              <w:t>коэф-</w:t>
            </w:r>
            <w:r>
              <w:br/>
            </w:r>
            <w:r>
              <w:rPr>
                <w:rFonts w:ascii="Times New Roman"/>
                <w:b w:val="false"/>
                <w:i w:val="false"/>
                <w:color w:val="000000"/>
                <w:sz w:val="20"/>
              </w:rPr>
              <w:t>
</w:t>
            </w:r>
            <w:r>
              <w:rPr>
                <w:rFonts w:ascii="Times New Roman"/>
                <w:b w:val="false"/>
                <w:i w:val="false"/>
                <w:color w:val="000000"/>
                <w:sz w:val="20"/>
              </w:rPr>
              <w:t>фици-</w:t>
            </w:r>
            <w:r>
              <w:br/>
            </w:r>
            <w:r>
              <w:rPr>
                <w:rFonts w:ascii="Times New Roman"/>
                <w:b w:val="false"/>
                <w:i w:val="false"/>
                <w:color w:val="000000"/>
                <w:sz w:val="20"/>
              </w:rPr>
              <w:t>
</w:t>
            </w:r>
            <w:r>
              <w:rPr>
                <w:rFonts w:ascii="Times New Roman"/>
                <w:b w:val="false"/>
                <w:i w:val="false"/>
                <w:color w:val="000000"/>
                <w:sz w:val="20"/>
              </w:rPr>
              <w:t>енту</w:t>
            </w:r>
            <w:r>
              <w:br/>
            </w:r>
            <w:r>
              <w:rPr>
                <w:rFonts w:ascii="Times New Roman"/>
                <w:b w:val="false"/>
                <w:i w:val="false"/>
                <w:color w:val="000000"/>
                <w:sz w:val="20"/>
              </w:rPr>
              <w:t>
</w:t>
            </w:r>
            <w:r>
              <w:rPr>
                <w:rFonts w:ascii="Times New Roman"/>
                <w:b w:val="false"/>
                <w:i w:val="false"/>
                <w:color w:val="000000"/>
                <w:sz w:val="20"/>
              </w:rPr>
              <w:t>1,2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30"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r>
      <w:tr>
        <w:trPr>
          <w:trHeight w:val="30"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Итого по категории*</w:t>
      </w:r>
    </w:p>
    <w:p>
      <w:pPr>
        <w:spacing w:after="0"/>
        <w:ind w:left="0"/>
        <w:jc w:val="both"/>
      </w:pPr>
      <w:r>
        <w:rPr>
          <w:rFonts w:ascii="Times New Roman"/>
          <w:b w:val="false"/>
          <w:i w:val="false"/>
          <w:color w:val="000000"/>
          <w:sz w:val="28"/>
        </w:rPr>
        <w:t>Ответственный секретарь центрального исполнительного органа/</w:t>
      </w:r>
      <w:r>
        <w:br/>
      </w:r>
      <w:r>
        <w:rPr>
          <w:rFonts w:ascii="Times New Roman"/>
          <w:b w:val="false"/>
          <w:i w:val="false"/>
          <w:color w:val="000000"/>
          <w:sz w:val="28"/>
        </w:rPr>
        <w:t>
руководитель государственного учреждения</w:t>
      </w:r>
      <w:r>
        <w:br/>
      </w:r>
      <w:r>
        <w:rPr>
          <w:rFonts w:ascii="Times New Roman"/>
          <w:b w:val="false"/>
          <w:i w:val="false"/>
          <w:color w:val="000000"/>
          <w:sz w:val="28"/>
        </w:rPr>
        <w:t>
Главный бухгалтер (нач.ФЭО)</w:t>
      </w:r>
    </w:p>
    <w:p>
      <w:pPr>
        <w:spacing w:after="0"/>
        <w:ind w:left="0"/>
        <w:jc w:val="both"/>
      </w:pPr>
      <w:r>
        <w:rPr>
          <w:rFonts w:ascii="Times New Roman"/>
          <w:b w:val="false"/>
          <w:i w:val="false"/>
          <w:color w:val="000000"/>
          <w:sz w:val="28"/>
        </w:rPr>
        <w:t>Примечание: * заполняется по каждой категории</w:t>
      </w:r>
    </w:p>
    <w:bookmarkStart w:name="z221" w:id="20"/>
    <w:p>
      <w:pPr>
        <w:spacing w:after="0"/>
        <w:ind w:left="0"/>
        <w:jc w:val="both"/>
      </w:pPr>
      <w:r>
        <w:rPr>
          <w:rFonts w:ascii="Times New Roman"/>
          <w:b w:val="false"/>
          <w:i w:val="false"/>
          <w:color w:val="000000"/>
          <w:sz w:val="28"/>
        </w:rPr>
        <w:t>
Приложение 4</w:t>
      </w:r>
      <w:r>
        <w:br/>
      </w:r>
      <w:r>
        <w:rPr>
          <w:rFonts w:ascii="Times New Roman"/>
          <w:b w:val="false"/>
          <w:i w:val="false"/>
          <w:color w:val="000000"/>
          <w:sz w:val="28"/>
        </w:rPr>
        <w:t>
к Правилам составления и представления бюджетной заявки</w:t>
      </w:r>
      <w:r>
        <w:br/>
      </w:r>
      <w:r>
        <w:rPr>
          <w:rFonts w:ascii="Times New Roman"/>
          <w:b w:val="false"/>
          <w:i w:val="false"/>
          <w:color w:val="000000"/>
          <w:sz w:val="28"/>
        </w:rPr>
        <w:t>
Форма 03-111</w:t>
      </w:r>
    </w:p>
    <w:bookmarkEnd w:id="20"/>
    <w:bookmarkStart w:name="z222" w:id="21"/>
    <w:p>
      <w:pPr>
        <w:spacing w:after="0"/>
        <w:ind w:left="0"/>
        <w:jc w:val="left"/>
      </w:pPr>
      <w:r>
        <w:rPr>
          <w:rFonts w:ascii="Times New Roman"/>
          <w:b/>
          <w:i w:val="false"/>
          <w:color w:val="000000"/>
        </w:rPr>
        <w:t xml:space="preserve"> 
Расчет</w:t>
      </w:r>
      <w:r>
        <w:br/>
      </w:r>
      <w:r>
        <w:rPr>
          <w:rFonts w:ascii="Times New Roman"/>
          <w:b/>
          <w:i w:val="false"/>
          <w:color w:val="000000"/>
        </w:rPr>
        <w:t>
расходов на оплату труда чрезвычайных и полномочных послов,</w:t>
      </w:r>
      <w:r>
        <w:br/>
      </w:r>
      <w:r>
        <w:rPr>
          <w:rFonts w:ascii="Times New Roman"/>
          <w:b/>
          <w:i w:val="false"/>
          <w:color w:val="000000"/>
        </w:rPr>
        <w:t xml:space="preserve">
работников загранучреждений </w:t>
      </w:r>
    </w:p>
    <w:bookmarkEnd w:id="21"/>
    <w:p>
      <w:pPr>
        <w:spacing w:after="0"/>
        <w:ind w:left="0"/>
        <w:jc w:val="both"/>
      </w:pPr>
      <w:r>
        <w:rPr>
          <w:rFonts w:ascii="Times New Roman"/>
          <w:b w:val="false"/>
          <w:i w:val="false"/>
          <w:color w:val="000000"/>
          <w:sz w:val="28"/>
        </w:rPr>
        <w:t>                                                     Коды</w:t>
      </w:r>
      <w:r>
        <w:br/>
      </w:r>
      <w:r>
        <w:rPr>
          <w:rFonts w:ascii="Times New Roman"/>
          <w:b w:val="false"/>
          <w:i w:val="false"/>
          <w:color w:val="000000"/>
          <w:sz w:val="28"/>
        </w:rPr>
        <w:t>
                                                 ______________</w:t>
      </w:r>
      <w:r>
        <w:br/>
      </w:r>
      <w:r>
        <w:rPr>
          <w:rFonts w:ascii="Times New Roman"/>
          <w:b w:val="false"/>
          <w:i w:val="false"/>
          <w:color w:val="000000"/>
          <w:sz w:val="28"/>
        </w:rPr>
        <w:t>
Год                                             |______________|</w:t>
      </w:r>
      <w:r>
        <w:br/>
      </w:r>
      <w:r>
        <w:rPr>
          <w:rFonts w:ascii="Times New Roman"/>
          <w:b w:val="false"/>
          <w:i w:val="false"/>
          <w:color w:val="000000"/>
          <w:sz w:val="28"/>
        </w:rPr>
        <w:t>
Вид данных (прогноз, план, отчет)               |______________|</w:t>
      </w:r>
      <w:r>
        <w:br/>
      </w:r>
      <w:r>
        <w:rPr>
          <w:rFonts w:ascii="Times New Roman"/>
          <w:b w:val="false"/>
          <w:i w:val="false"/>
          <w:color w:val="000000"/>
          <w:sz w:val="28"/>
        </w:rPr>
        <w:t>
Функциональная группа                           |______________|</w:t>
      </w:r>
      <w:r>
        <w:br/>
      </w:r>
      <w:r>
        <w:rPr>
          <w:rFonts w:ascii="Times New Roman"/>
          <w:b w:val="false"/>
          <w:i w:val="false"/>
          <w:color w:val="000000"/>
          <w:sz w:val="28"/>
        </w:rPr>
        <w:t>
Администратор программ                          |______________|</w:t>
      </w:r>
      <w:r>
        <w:br/>
      </w:r>
      <w:r>
        <w:rPr>
          <w:rFonts w:ascii="Times New Roman"/>
          <w:b w:val="false"/>
          <w:i w:val="false"/>
          <w:color w:val="000000"/>
          <w:sz w:val="28"/>
        </w:rPr>
        <w:t>
Государственное учреждение                      |______________|</w:t>
      </w:r>
      <w:r>
        <w:br/>
      </w:r>
      <w:r>
        <w:rPr>
          <w:rFonts w:ascii="Times New Roman"/>
          <w:b w:val="false"/>
          <w:i w:val="false"/>
          <w:color w:val="000000"/>
          <w:sz w:val="28"/>
        </w:rPr>
        <w:t>
Программа                                       |______________|</w:t>
      </w:r>
      <w:r>
        <w:br/>
      </w:r>
      <w:r>
        <w:rPr>
          <w:rFonts w:ascii="Times New Roman"/>
          <w:b w:val="false"/>
          <w:i w:val="false"/>
          <w:color w:val="000000"/>
          <w:sz w:val="28"/>
        </w:rPr>
        <w:t>
Специфика        Оплата труда                   |_____</w:t>
      </w:r>
      <w:r>
        <w:rPr>
          <w:rFonts w:ascii="Times New Roman"/>
          <w:b w:val="false"/>
          <w:i w:val="false"/>
          <w:color w:val="000000"/>
          <w:sz w:val="28"/>
          <w:u w:val="single"/>
        </w:rPr>
        <w:t>111</w:t>
      </w:r>
      <w:r>
        <w:rPr>
          <w:rFonts w:ascii="Times New Roman"/>
          <w:b w:val="false"/>
          <w:i w:val="false"/>
          <w:color w:val="000000"/>
          <w:sz w:val="28"/>
        </w:rPr>
        <w:t>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07"/>
        <w:gridCol w:w="1307"/>
        <w:gridCol w:w="1338"/>
        <w:gridCol w:w="1567"/>
        <w:gridCol w:w="1012"/>
        <w:gridCol w:w="1338"/>
        <w:gridCol w:w="1549"/>
        <w:gridCol w:w="1031"/>
        <w:gridCol w:w="1313"/>
        <w:gridCol w:w="1318"/>
      </w:tblGrid>
      <w:tr>
        <w:trPr>
          <w:trHeight w:val="30" w:hRule="atLeast"/>
        </w:trPr>
        <w:tc>
          <w:tcPr>
            <w:tcW w:w="13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w:t>
            </w:r>
            <w:r>
              <w:br/>
            </w:r>
            <w:r>
              <w:rPr>
                <w:rFonts w:ascii="Times New Roman"/>
                <w:b w:val="false"/>
                <w:i w:val="false"/>
                <w:color w:val="000000"/>
                <w:sz w:val="20"/>
              </w:rPr>
              <w:t>
</w:t>
            </w:r>
            <w:r>
              <w:rPr>
                <w:rFonts w:ascii="Times New Roman"/>
                <w:b w:val="false"/>
                <w:i w:val="false"/>
                <w:color w:val="000000"/>
                <w:sz w:val="20"/>
              </w:rPr>
              <w:t>вание</w:t>
            </w:r>
            <w:r>
              <w:br/>
            </w:r>
            <w:r>
              <w:rPr>
                <w:rFonts w:ascii="Times New Roman"/>
                <w:b w:val="false"/>
                <w:i w:val="false"/>
                <w:color w:val="000000"/>
                <w:sz w:val="20"/>
              </w:rPr>
              <w:t>
</w:t>
            </w:r>
            <w:r>
              <w:rPr>
                <w:rFonts w:ascii="Times New Roman"/>
                <w:b w:val="false"/>
                <w:i w:val="false"/>
                <w:color w:val="000000"/>
                <w:sz w:val="20"/>
              </w:rPr>
              <w:t>должнос-</w:t>
            </w:r>
            <w:r>
              <w:br/>
            </w:r>
            <w:r>
              <w:rPr>
                <w:rFonts w:ascii="Times New Roman"/>
                <w:b w:val="false"/>
                <w:i w:val="false"/>
                <w:color w:val="000000"/>
                <w:sz w:val="20"/>
              </w:rPr>
              <w:t>
</w:t>
            </w:r>
            <w:r>
              <w:rPr>
                <w:rFonts w:ascii="Times New Roman"/>
                <w:b w:val="false"/>
                <w:i w:val="false"/>
                <w:color w:val="000000"/>
                <w:sz w:val="20"/>
              </w:rPr>
              <w:t>тей</w:t>
            </w:r>
          </w:p>
        </w:tc>
        <w:tc>
          <w:tcPr>
            <w:tcW w:w="13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w:t>
            </w:r>
            <w:r>
              <w:br/>
            </w:r>
            <w:r>
              <w:rPr>
                <w:rFonts w:ascii="Times New Roman"/>
                <w:b w:val="false"/>
                <w:i w:val="false"/>
                <w:color w:val="000000"/>
                <w:sz w:val="20"/>
              </w:rPr>
              <w:t>
</w:t>
            </w:r>
            <w:r>
              <w:rPr>
                <w:rFonts w:ascii="Times New Roman"/>
                <w:b w:val="false"/>
                <w:i w:val="false"/>
                <w:color w:val="000000"/>
                <w:sz w:val="20"/>
              </w:rPr>
              <w:t>тво</w:t>
            </w:r>
            <w:r>
              <w:br/>
            </w:r>
            <w:r>
              <w:rPr>
                <w:rFonts w:ascii="Times New Roman"/>
                <w:b w:val="false"/>
                <w:i w:val="false"/>
                <w:color w:val="000000"/>
                <w:sz w:val="20"/>
              </w:rPr>
              <w:t>
</w:t>
            </w:r>
            <w:r>
              <w:rPr>
                <w:rFonts w:ascii="Times New Roman"/>
                <w:b w:val="false"/>
                <w:i w:val="false"/>
                <w:color w:val="000000"/>
                <w:sz w:val="20"/>
              </w:rPr>
              <w:t>штатных</w:t>
            </w:r>
            <w:r>
              <w:br/>
            </w:r>
            <w:r>
              <w:rPr>
                <w:rFonts w:ascii="Times New Roman"/>
                <w:b w:val="false"/>
                <w:i w:val="false"/>
                <w:color w:val="000000"/>
                <w:sz w:val="20"/>
              </w:rPr>
              <w:t>
</w:t>
            </w:r>
            <w:r>
              <w:rPr>
                <w:rFonts w:ascii="Times New Roman"/>
                <w:b w:val="false"/>
                <w:i w:val="false"/>
                <w:color w:val="000000"/>
                <w:sz w:val="20"/>
              </w:rPr>
              <w:t>единиц</w:t>
            </w:r>
          </w:p>
        </w:tc>
        <w:tc>
          <w:tcPr>
            <w:tcW w:w="13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w:t>
            </w:r>
            <w:r>
              <w:br/>
            </w:r>
            <w:r>
              <w:rPr>
                <w:rFonts w:ascii="Times New Roman"/>
                <w:b w:val="false"/>
                <w:i w:val="false"/>
                <w:color w:val="000000"/>
                <w:sz w:val="20"/>
              </w:rPr>
              <w:t>
</w:t>
            </w:r>
            <w:r>
              <w:rPr>
                <w:rFonts w:ascii="Times New Roman"/>
                <w:b w:val="false"/>
                <w:i w:val="false"/>
                <w:color w:val="000000"/>
                <w:sz w:val="20"/>
              </w:rPr>
              <w:t>должнос-</w:t>
            </w:r>
            <w:r>
              <w:br/>
            </w:r>
            <w:r>
              <w:rPr>
                <w:rFonts w:ascii="Times New Roman"/>
                <w:b w:val="false"/>
                <w:i w:val="false"/>
                <w:color w:val="000000"/>
                <w:sz w:val="20"/>
              </w:rPr>
              <w:t>
</w:t>
            </w:r>
            <w:r>
              <w:rPr>
                <w:rFonts w:ascii="Times New Roman"/>
                <w:b w:val="false"/>
                <w:i w:val="false"/>
                <w:color w:val="000000"/>
                <w:sz w:val="20"/>
              </w:rPr>
              <w:t>тных</w:t>
            </w:r>
            <w:r>
              <w:br/>
            </w:r>
            <w:r>
              <w:rPr>
                <w:rFonts w:ascii="Times New Roman"/>
                <w:b w:val="false"/>
                <w:i w:val="false"/>
                <w:color w:val="000000"/>
                <w:sz w:val="20"/>
              </w:rPr>
              <w:t>
</w:t>
            </w:r>
            <w:r>
              <w:rPr>
                <w:rFonts w:ascii="Times New Roman"/>
                <w:b w:val="false"/>
                <w:i w:val="false"/>
                <w:color w:val="000000"/>
                <w:sz w:val="20"/>
              </w:rPr>
              <w:t>окладов</w:t>
            </w:r>
            <w:r>
              <w:br/>
            </w:r>
            <w:r>
              <w:rPr>
                <w:rFonts w:ascii="Times New Roman"/>
                <w:b w:val="false"/>
                <w:i w:val="false"/>
                <w:color w:val="000000"/>
                <w:sz w:val="20"/>
              </w:rPr>
              <w:t>
</w:t>
            </w:r>
            <w:r>
              <w:rPr>
                <w:rFonts w:ascii="Times New Roman"/>
                <w:b w:val="false"/>
                <w:i w:val="false"/>
                <w:color w:val="000000"/>
                <w:sz w:val="20"/>
              </w:rPr>
              <w:t>в месяц</w:t>
            </w:r>
            <w:r>
              <w:br/>
            </w:r>
            <w:r>
              <w:rPr>
                <w:rFonts w:ascii="Times New Roman"/>
                <w:b w:val="false"/>
                <w:i w:val="false"/>
                <w:color w:val="000000"/>
                <w:sz w:val="20"/>
              </w:rPr>
              <w:t>
</w:t>
            </w:r>
            <w:r>
              <w:rPr>
                <w:rFonts w:ascii="Times New Roman"/>
                <w:b w:val="false"/>
                <w:i w:val="false"/>
                <w:color w:val="000000"/>
                <w:sz w:val="20"/>
              </w:rPr>
              <w:t>(гр.2 х</w:t>
            </w:r>
            <w:r>
              <w:br/>
            </w:r>
            <w:r>
              <w:rPr>
                <w:rFonts w:ascii="Times New Roman"/>
                <w:b w:val="false"/>
                <w:i w:val="false"/>
                <w:color w:val="000000"/>
                <w:sz w:val="20"/>
              </w:rPr>
              <w:t>
</w:t>
            </w:r>
            <w:r>
              <w:rPr>
                <w:rFonts w:ascii="Times New Roman"/>
                <w:b w:val="false"/>
                <w:i w:val="false"/>
                <w:color w:val="000000"/>
                <w:sz w:val="20"/>
              </w:rPr>
              <w:t>должнос-</w:t>
            </w:r>
            <w:r>
              <w:br/>
            </w:r>
            <w:r>
              <w:rPr>
                <w:rFonts w:ascii="Times New Roman"/>
                <w:b w:val="false"/>
                <w:i w:val="false"/>
                <w:color w:val="000000"/>
                <w:sz w:val="20"/>
              </w:rPr>
              <w:t>
</w:t>
            </w:r>
            <w:r>
              <w:rPr>
                <w:rFonts w:ascii="Times New Roman"/>
                <w:b w:val="false"/>
                <w:i w:val="false"/>
                <w:color w:val="000000"/>
                <w:sz w:val="20"/>
              </w:rPr>
              <w:t>тной</w:t>
            </w:r>
            <w:r>
              <w:br/>
            </w:r>
            <w:r>
              <w:rPr>
                <w:rFonts w:ascii="Times New Roman"/>
                <w:b w:val="false"/>
                <w:i w:val="false"/>
                <w:color w:val="000000"/>
                <w:sz w:val="20"/>
              </w:rPr>
              <w:t>
</w:t>
            </w:r>
            <w:r>
              <w:rPr>
                <w:rFonts w:ascii="Times New Roman"/>
                <w:b w:val="false"/>
                <w:i w:val="false"/>
                <w:color w:val="000000"/>
                <w:sz w:val="20"/>
              </w:rPr>
              <w:t>оклад в</w:t>
            </w:r>
            <w:r>
              <w:br/>
            </w:r>
            <w:r>
              <w:rPr>
                <w:rFonts w:ascii="Times New Roman"/>
                <w:b w:val="false"/>
                <w:i w:val="false"/>
                <w:color w:val="000000"/>
                <w:sz w:val="20"/>
              </w:rPr>
              <w:t>
</w:t>
            </w:r>
            <w:r>
              <w:rPr>
                <w:rFonts w:ascii="Times New Roman"/>
                <w:b w:val="false"/>
                <w:i w:val="false"/>
                <w:color w:val="000000"/>
                <w:sz w:val="20"/>
              </w:rPr>
              <w:t>тенге)/</w:t>
            </w:r>
            <w:r>
              <w:br/>
            </w:r>
            <w:r>
              <w:rPr>
                <w:rFonts w:ascii="Times New Roman"/>
                <w:b w:val="false"/>
                <w:i w:val="false"/>
                <w:color w:val="000000"/>
                <w:sz w:val="20"/>
              </w:rPr>
              <w:t>
</w:t>
            </w:r>
            <w:r>
              <w:rPr>
                <w:rFonts w:ascii="Times New Roman"/>
                <w:b w:val="false"/>
                <w:i w:val="false"/>
                <w:color w:val="000000"/>
                <w:sz w:val="20"/>
              </w:rPr>
              <w:t>1000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Дополнительная оплата</w:t>
            </w:r>
            <w:r>
              <w:br/>
            </w:r>
            <w:r>
              <w:rPr>
                <w:rFonts w:ascii="Times New Roman"/>
                <w:b w:val="false"/>
                <w:i w:val="false"/>
                <w:color w:val="000000"/>
                <w:sz w:val="20"/>
              </w:rPr>
              <w:t>
</w:t>
            </w:r>
            <w:r>
              <w:rPr>
                <w:rFonts w:ascii="Times New Roman"/>
                <w:b w:val="false"/>
                <w:i w:val="false"/>
                <w:color w:val="000000"/>
                <w:sz w:val="20"/>
              </w:rPr>
              <w:t>труда за проживание на</w:t>
            </w:r>
            <w:r>
              <w:br/>
            </w:r>
            <w:r>
              <w:rPr>
                <w:rFonts w:ascii="Times New Roman"/>
                <w:b w:val="false"/>
                <w:i w:val="false"/>
                <w:color w:val="000000"/>
                <w:sz w:val="20"/>
              </w:rPr>
              <w:t>
</w:t>
            </w:r>
            <w:r>
              <w:rPr>
                <w:rFonts w:ascii="Times New Roman"/>
                <w:b w:val="false"/>
                <w:i w:val="false"/>
                <w:color w:val="000000"/>
                <w:sz w:val="20"/>
              </w:rPr>
              <w:t>территориях радиационного</w:t>
            </w:r>
            <w:r>
              <w:br/>
            </w:r>
            <w:r>
              <w:rPr>
                <w:rFonts w:ascii="Times New Roman"/>
                <w:b w:val="false"/>
                <w:i w:val="false"/>
                <w:color w:val="000000"/>
                <w:sz w:val="20"/>
              </w:rPr>
              <w:t>
</w:t>
            </w:r>
            <w:r>
              <w:rPr>
                <w:rFonts w:ascii="Times New Roman"/>
                <w:b w:val="false"/>
                <w:i w:val="false"/>
                <w:color w:val="000000"/>
                <w:sz w:val="20"/>
              </w:rPr>
              <w:t>риска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Коэффициент за</w:t>
            </w:r>
            <w:r>
              <w:br/>
            </w:r>
            <w:r>
              <w:rPr>
                <w:rFonts w:ascii="Times New Roman"/>
                <w:b w:val="false"/>
                <w:i w:val="false"/>
                <w:color w:val="000000"/>
                <w:sz w:val="20"/>
              </w:rPr>
              <w:t>
</w:t>
            </w:r>
            <w:r>
              <w:rPr>
                <w:rFonts w:ascii="Times New Roman"/>
                <w:b w:val="false"/>
                <w:i w:val="false"/>
                <w:color w:val="000000"/>
                <w:sz w:val="20"/>
              </w:rPr>
              <w:t>проживание в</w:t>
            </w:r>
            <w:r>
              <w:br/>
            </w:r>
            <w:r>
              <w:rPr>
                <w:rFonts w:ascii="Times New Roman"/>
                <w:b w:val="false"/>
                <w:i w:val="false"/>
                <w:color w:val="000000"/>
                <w:sz w:val="20"/>
              </w:rPr>
              <w:t>
</w:t>
            </w:r>
            <w:r>
              <w:rPr>
                <w:rFonts w:ascii="Times New Roman"/>
                <w:b w:val="false"/>
                <w:i w:val="false"/>
                <w:color w:val="000000"/>
                <w:sz w:val="20"/>
              </w:rPr>
              <w:t>зонах экологи-</w:t>
            </w:r>
            <w:r>
              <w:br/>
            </w:r>
            <w:r>
              <w:rPr>
                <w:rFonts w:ascii="Times New Roman"/>
                <w:b w:val="false"/>
                <w:i w:val="false"/>
                <w:color w:val="000000"/>
                <w:sz w:val="20"/>
              </w:rPr>
              <w:t>
</w:t>
            </w:r>
            <w:r>
              <w:rPr>
                <w:rFonts w:ascii="Times New Roman"/>
                <w:b w:val="false"/>
                <w:i w:val="false"/>
                <w:color w:val="000000"/>
                <w:sz w:val="20"/>
              </w:rPr>
              <w:t>ческого бедствия</w:t>
            </w:r>
          </w:p>
        </w:tc>
        <w:tc>
          <w:tcPr>
            <w:tcW w:w="13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w:t>
            </w:r>
            <w:r>
              <w:br/>
            </w:r>
            <w:r>
              <w:rPr>
                <w:rFonts w:ascii="Times New Roman"/>
                <w:b w:val="false"/>
                <w:i w:val="false"/>
                <w:color w:val="000000"/>
                <w:sz w:val="20"/>
              </w:rPr>
              <w:t>
</w:t>
            </w:r>
            <w:r>
              <w:rPr>
                <w:rFonts w:ascii="Times New Roman"/>
                <w:b w:val="false"/>
                <w:i w:val="false"/>
                <w:color w:val="000000"/>
                <w:sz w:val="20"/>
              </w:rPr>
              <w:t>основной</w:t>
            </w:r>
            <w:r>
              <w:br/>
            </w:r>
            <w:r>
              <w:rPr>
                <w:rFonts w:ascii="Times New Roman"/>
                <w:b w:val="false"/>
                <w:i w:val="false"/>
                <w:color w:val="000000"/>
                <w:sz w:val="20"/>
              </w:rPr>
              <w:t>
</w:t>
            </w:r>
            <w:r>
              <w:rPr>
                <w:rFonts w:ascii="Times New Roman"/>
                <w:b w:val="false"/>
                <w:i w:val="false"/>
                <w:color w:val="000000"/>
                <w:sz w:val="20"/>
              </w:rPr>
              <w:t>заработ-</w:t>
            </w:r>
            <w:r>
              <w:br/>
            </w:r>
            <w:r>
              <w:rPr>
                <w:rFonts w:ascii="Times New Roman"/>
                <w:b w:val="false"/>
                <w:i w:val="false"/>
                <w:color w:val="000000"/>
                <w:sz w:val="20"/>
              </w:rPr>
              <w:t>
</w:t>
            </w:r>
            <w:r>
              <w:rPr>
                <w:rFonts w:ascii="Times New Roman"/>
                <w:b w:val="false"/>
                <w:i w:val="false"/>
                <w:color w:val="000000"/>
                <w:sz w:val="20"/>
              </w:rPr>
              <w:t>ной</w:t>
            </w:r>
            <w:r>
              <w:br/>
            </w:r>
            <w:r>
              <w:rPr>
                <w:rFonts w:ascii="Times New Roman"/>
                <w:b w:val="false"/>
                <w:i w:val="false"/>
                <w:color w:val="000000"/>
                <w:sz w:val="20"/>
              </w:rPr>
              <w:t>
</w:t>
            </w:r>
            <w:r>
              <w:rPr>
                <w:rFonts w:ascii="Times New Roman"/>
                <w:b w:val="false"/>
                <w:i w:val="false"/>
                <w:color w:val="000000"/>
                <w:sz w:val="20"/>
              </w:rPr>
              <w:t>платы в</w:t>
            </w:r>
            <w:r>
              <w:br/>
            </w:r>
            <w:r>
              <w:rPr>
                <w:rFonts w:ascii="Times New Roman"/>
                <w:b w:val="false"/>
                <w:i w:val="false"/>
                <w:color w:val="000000"/>
                <w:sz w:val="20"/>
              </w:rPr>
              <w:t>
</w:t>
            </w:r>
            <w:r>
              <w:rPr>
                <w:rFonts w:ascii="Times New Roman"/>
                <w:b w:val="false"/>
                <w:i w:val="false"/>
                <w:color w:val="000000"/>
                <w:sz w:val="20"/>
              </w:rPr>
              <w:t>месяц</w:t>
            </w:r>
            <w:r>
              <w:br/>
            </w:r>
            <w:r>
              <w:rPr>
                <w:rFonts w:ascii="Times New Roman"/>
                <w:b w:val="false"/>
                <w:i w:val="false"/>
                <w:color w:val="000000"/>
                <w:sz w:val="20"/>
              </w:rPr>
              <w:t>
</w:t>
            </w:r>
            <w:r>
              <w:rPr>
                <w:rFonts w:ascii="Times New Roman"/>
                <w:b w:val="false"/>
                <w:i w:val="false"/>
                <w:color w:val="000000"/>
                <w:sz w:val="20"/>
              </w:rPr>
              <w:t>гр.3 +</w:t>
            </w:r>
            <w:r>
              <w:br/>
            </w:r>
            <w:r>
              <w:rPr>
                <w:rFonts w:ascii="Times New Roman"/>
                <w:b w:val="false"/>
                <w:i w:val="false"/>
                <w:color w:val="000000"/>
                <w:sz w:val="20"/>
              </w:rPr>
              <w:t>
</w:t>
            </w:r>
            <w:r>
              <w:rPr>
                <w:rFonts w:ascii="Times New Roman"/>
                <w:b w:val="false"/>
                <w:i w:val="false"/>
                <w:color w:val="000000"/>
                <w:sz w:val="20"/>
              </w:rPr>
              <w:t>гр.6 +</w:t>
            </w:r>
            <w:r>
              <w:br/>
            </w:r>
            <w:r>
              <w:rPr>
                <w:rFonts w:ascii="Times New Roman"/>
                <w:b w:val="false"/>
                <w:i w:val="false"/>
                <w:color w:val="000000"/>
                <w:sz w:val="20"/>
              </w:rPr>
              <w:t>
</w:t>
            </w:r>
            <w:r>
              <w:rPr>
                <w:rFonts w:ascii="Times New Roman"/>
                <w:b w:val="false"/>
                <w:i w:val="false"/>
                <w:color w:val="000000"/>
                <w:sz w:val="20"/>
              </w:rPr>
              <w:t>гр.8</w:t>
            </w:r>
          </w:p>
        </w:tc>
        <w:tc>
          <w:tcPr>
            <w:tcW w:w="13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w:t>
            </w:r>
            <w:r>
              <w:br/>
            </w:r>
            <w:r>
              <w:rPr>
                <w:rFonts w:ascii="Times New Roman"/>
                <w:b w:val="false"/>
                <w:i w:val="false"/>
                <w:color w:val="000000"/>
                <w:sz w:val="20"/>
              </w:rPr>
              <w:t>
</w:t>
            </w:r>
            <w:r>
              <w:rPr>
                <w:rFonts w:ascii="Times New Roman"/>
                <w:b w:val="false"/>
                <w:i w:val="false"/>
                <w:color w:val="000000"/>
                <w:sz w:val="20"/>
              </w:rPr>
              <w:t>основной</w:t>
            </w:r>
            <w:r>
              <w:br/>
            </w:r>
            <w:r>
              <w:rPr>
                <w:rFonts w:ascii="Times New Roman"/>
                <w:b w:val="false"/>
                <w:i w:val="false"/>
                <w:color w:val="000000"/>
                <w:sz w:val="20"/>
              </w:rPr>
              <w:t>
</w:t>
            </w:r>
            <w:r>
              <w:rPr>
                <w:rFonts w:ascii="Times New Roman"/>
                <w:b w:val="false"/>
                <w:i w:val="false"/>
                <w:color w:val="000000"/>
                <w:sz w:val="20"/>
              </w:rPr>
              <w:t>заработ-</w:t>
            </w:r>
            <w:r>
              <w:br/>
            </w:r>
            <w:r>
              <w:rPr>
                <w:rFonts w:ascii="Times New Roman"/>
                <w:b w:val="false"/>
                <w:i w:val="false"/>
                <w:color w:val="000000"/>
                <w:sz w:val="20"/>
              </w:rPr>
              <w:t>
</w:t>
            </w:r>
            <w:r>
              <w:rPr>
                <w:rFonts w:ascii="Times New Roman"/>
                <w:b w:val="false"/>
                <w:i w:val="false"/>
                <w:color w:val="000000"/>
                <w:sz w:val="20"/>
              </w:rPr>
              <w:t>ной</w:t>
            </w:r>
            <w:r>
              <w:br/>
            </w:r>
            <w:r>
              <w:rPr>
                <w:rFonts w:ascii="Times New Roman"/>
                <w:b w:val="false"/>
                <w:i w:val="false"/>
                <w:color w:val="000000"/>
                <w:sz w:val="20"/>
              </w:rPr>
              <w:t>
</w:t>
            </w:r>
            <w:r>
              <w:rPr>
                <w:rFonts w:ascii="Times New Roman"/>
                <w:b w:val="false"/>
                <w:i w:val="false"/>
                <w:color w:val="000000"/>
                <w:sz w:val="20"/>
              </w:rPr>
              <w:t>платы в</w:t>
            </w:r>
            <w:r>
              <w:br/>
            </w:r>
            <w:r>
              <w:rPr>
                <w:rFonts w:ascii="Times New Roman"/>
                <w:b w:val="false"/>
                <w:i w:val="false"/>
                <w:color w:val="000000"/>
                <w:sz w:val="20"/>
              </w:rPr>
              <w:t>
</w:t>
            </w:r>
            <w:r>
              <w:rPr>
                <w:rFonts w:ascii="Times New Roman"/>
                <w:b w:val="false"/>
                <w:i w:val="false"/>
                <w:color w:val="000000"/>
                <w:sz w:val="20"/>
              </w:rPr>
              <w:t>год гр.9</w:t>
            </w:r>
            <w:r>
              <w:br/>
            </w:r>
            <w:r>
              <w:rPr>
                <w:rFonts w:ascii="Times New Roman"/>
                <w:b w:val="false"/>
                <w:i w:val="false"/>
                <w:color w:val="000000"/>
                <w:sz w:val="20"/>
              </w:rPr>
              <w:t>
</w:t>
            </w:r>
            <w:r>
              <w:rPr>
                <w:rFonts w:ascii="Times New Roman"/>
                <w:b w:val="false"/>
                <w:i w:val="false"/>
                <w:color w:val="000000"/>
                <w:sz w:val="20"/>
              </w:rPr>
              <w:t>х 12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w:t>
            </w:r>
            <w:r>
              <w:br/>
            </w:r>
            <w:r>
              <w:rPr>
                <w:rFonts w:ascii="Times New Roman"/>
                <w:b w:val="false"/>
                <w:i w:val="false"/>
                <w:color w:val="000000"/>
                <w:sz w:val="20"/>
              </w:rPr>
              <w:t>
</w:t>
            </w:r>
            <w:r>
              <w:rPr>
                <w:rFonts w:ascii="Times New Roman"/>
                <w:b w:val="false"/>
                <w:i w:val="false"/>
                <w:color w:val="000000"/>
                <w:sz w:val="20"/>
              </w:rPr>
              <w:t>государст-</w:t>
            </w:r>
            <w:r>
              <w:br/>
            </w:r>
            <w:r>
              <w:rPr>
                <w:rFonts w:ascii="Times New Roman"/>
                <w:b w:val="false"/>
                <w:i w:val="false"/>
                <w:color w:val="000000"/>
                <w:sz w:val="20"/>
              </w:rPr>
              <w:t>
</w:t>
            </w:r>
            <w:r>
              <w:rPr>
                <w:rFonts w:ascii="Times New Roman"/>
                <w:b w:val="false"/>
                <w:i w:val="false"/>
                <w:color w:val="000000"/>
                <w:sz w:val="20"/>
              </w:rPr>
              <w:t>венных</w:t>
            </w:r>
            <w:r>
              <w:br/>
            </w:r>
            <w:r>
              <w:rPr>
                <w:rFonts w:ascii="Times New Roman"/>
                <w:b w:val="false"/>
                <w:i w:val="false"/>
                <w:color w:val="000000"/>
                <w:sz w:val="20"/>
              </w:rPr>
              <w:t>
</w:t>
            </w:r>
            <w:r>
              <w:rPr>
                <w:rFonts w:ascii="Times New Roman"/>
                <w:b w:val="false"/>
                <w:i w:val="false"/>
                <w:color w:val="000000"/>
                <w:sz w:val="20"/>
              </w:rPr>
              <w:t>служащих,</w:t>
            </w:r>
            <w:r>
              <w:br/>
            </w:r>
            <w:r>
              <w:rPr>
                <w:rFonts w:ascii="Times New Roman"/>
                <w:b w:val="false"/>
                <w:i w:val="false"/>
                <w:color w:val="000000"/>
                <w:sz w:val="20"/>
              </w:rPr>
              <w:t>
</w:t>
            </w:r>
            <w:r>
              <w:rPr>
                <w:rFonts w:ascii="Times New Roman"/>
                <w:b w:val="false"/>
                <w:i w:val="false"/>
                <w:color w:val="000000"/>
                <w:sz w:val="20"/>
              </w:rPr>
              <w:t>получающих</w:t>
            </w:r>
            <w:r>
              <w:br/>
            </w:r>
            <w:r>
              <w:rPr>
                <w:rFonts w:ascii="Times New Roman"/>
                <w:b w:val="false"/>
                <w:i w:val="false"/>
                <w:color w:val="000000"/>
                <w:sz w:val="20"/>
              </w:rPr>
              <w:t>
</w:t>
            </w:r>
            <w:r>
              <w:rPr>
                <w:rFonts w:ascii="Times New Roman"/>
                <w:b w:val="false"/>
                <w:i w:val="false"/>
                <w:color w:val="000000"/>
                <w:sz w:val="20"/>
              </w:rPr>
              <w:t>доп.оплату</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размер</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w:t>
            </w:r>
            <w:r>
              <w:br/>
            </w:r>
            <w:r>
              <w:rPr>
                <w:rFonts w:ascii="Times New Roman"/>
                <w:b w:val="false"/>
                <w:i w:val="false"/>
                <w:color w:val="000000"/>
                <w:sz w:val="20"/>
              </w:rPr>
              <w:t>
</w:t>
            </w:r>
            <w:r>
              <w:rPr>
                <w:rFonts w:ascii="Times New Roman"/>
                <w:b w:val="false"/>
                <w:i w:val="false"/>
                <w:color w:val="000000"/>
                <w:sz w:val="20"/>
              </w:rPr>
              <w:t>(МРП х</w:t>
            </w:r>
            <w:r>
              <w:br/>
            </w:r>
            <w:r>
              <w:rPr>
                <w:rFonts w:ascii="Times New Roman"/>
                <w:b w:val="false"/>
                <w:i w:val="false"/>
                <w:color w:val="000000"/>
                <w:sz w:val="20"/>
              </w:rPr>
              <w:t>
</w:t>
            </w:r>
            <w:r>
              <w:rPr>
                <w:rFonts w:ascii="Times New Roman"/>
                <w:b w:val="false"/>
                <w:i w:val="false"/>
                <w:color w:val="000000"/>
                <w:sz w:val="20"/>
              </w:rPr>
              <w:t>гр.4 х</w:t>
            </w:r>
            <w:r>
              <w:br/>
            </w:r>
            <w:r>
              <w:rPr>
                <w:rFonts w:ascii="Times New Roman"/>
                <w:b w:val="false"/>
                <w:i w:val="false"/>
                <w:color w:val="000000"/>
                <w:sz w:val="20"/>
              </w:rPr>
              <w:t>
</w:t>
            </w:r>
            <w:r>
              <w:rPr>
                <w:rFonts w:ascii="Times New Roman"/>
                <w:b w:val="false"/>
                <w:i w:val="false"/>
                <w:color w:val="000000"/>
                <w:sz w:val="20"/>
              </w:rPr>
              <w:t>гр.5)/</w:t>
            </w:r>
            <w:r>
              <w:br/>
            </w:r>
            <w:r>
              <w:rPr>
                <w:rFonts w:ascii="Times New Roman"/>
                <w:b w:val="false"/>
                <w:i w:val="false"/>
                <w:color w:val="000000"/>
                <w:sz w:val="20"/>
              </w:rPr>
              <w:t>
</w:t>
            </w:r>
            <w:r>
              <w:rPr>
                <w:rFonts w:ascii="Times New Roman"/>
                <w:b w:val="false"/>
                <w:i w:val="false"/>
                <w:color w:val="000000"/>
                <w:sz w:val="20"/>
              </w:rPr>
              <w:t>1000</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w:t>
            </w:r>
            <w:r>
              <w:br/>
            </w:r>
            <w:r>
              <w:rPr>
                <w:rFonts w:ascii="Times New Roman"/>
                <w:b w:val="false"/>
                <w:i w:val="false"/>
                <w:color w:val="000000"/>
                <w:sz w:val="20"/>
              </w:rPr>
              <w:t>
</w:t>
            </w:r>
            <w:r>
              <w:rPr>
                <w:rFonts w:ascii="Times New Roman"/>
                <w:b w:val="false"/>
                <w:i w:val="false"/>
                <w:color w:val="000000"/>
                <w:sz w:val="20"/>
              </w:rPr>
              <w:t>государст-</w:t>
            </w:r>
            <w:r>
              <w:br/>
            </w:r>
            <w:r>
              <w:rPr>
                <w:rFonts w:ascii="Times New Roman"/>
                <w:b w:val="false"/>
                <w:i w:val="false"/>
                <w:color w:val="000000"/>
                <w:sz w:val="20"/>
              </w:rPr>
              <w:t>
</w:t>
            </w:r>
            <w:r>
              <w:rPr>
                <w:rFonts w:ascii="Times New Roman"/>
                <w:b w:val="false"/>
                <w:i w:val="false"/>
                <w:color w:val="000000"/>
                <w:sz w:val="20"/>
              </w:rPr>
              <w:t>венных</w:t>
            </w:r>
            <w:r>
              <w:br/>
            </w:r>
            <w:r>
              <w:rPr>
                <w:rFonts w:ascii="Times New Roman"/>
                <w:b w:val="false"/>
                <w:i w:val="false"/>
                <w:color w:val="000000"/>
                <w:sz w:val="20"/>
              </w:rPr>
              <w:t>
</w:t>
            </w:r>
            <w:r>
              <w:rPr>
                <w:rFonts w:ascii="Times New Roman"/>
                <w:b w:val="false"/>
                <w:i w:val="false"/>
                <w:color w:val="000000"/>
                <w:sz w:val="20"/>
              </w:rPr>
              <w:t>служащих,</w:t>
            </w:r>
            <w:r>
              <w:br/>
            </w:r>
            <w:r>
              <w:rPr>
                <w:rFonts w:ascii="Times New Roman"/>
                <w:b w:val="false"/>
                <w:i w:val="false"/>
                <w:color w:val="000000"/>
                <w:sz w:val="20"/>
              </w:rPr>
              <w:t>
</w:t>
            </w:r>
            <w:r>
              <w:rPr>
                <w:rFonts w:ascii="Times New Roman"/>
                <w:b w:val="false"/>
                <w:i w:val="false"/>
                <w:color w:val="000000"/>
                <w:sz w:val="20"/>
              </w:rPr>
              <w:t>получающих</w:t>
            </w:r>
            <w:r>
              <w:br/>
            </w:r>
            <w:r>
              <w:rPr>
                <w:rFonts w:ascii="Times New Roman"/>
                <w:b w:val="false"/>
                <w:i w:val="false"/>
                <w:color w:val="000000"/>
                <w:sz w:val="20"/>
              </w:rPr>
              <w:t>
</w:t>
            </w:r>
            <w:r>
              <w:rPr>
                <w:rFonts w:ascii="Times New Roman"/>
                <w:b w:val="false"/>
                <w:i w:val="false"/>
                <w:color w:val="000000"/>
                <w:sz w:val="20"/>
              </w:rPr>
              <w:t>доп.оплату</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Единица</w:t>
            </w:r>
            <w:r>
              <w:br/>
            </w:r>
            <w:r>
              <w:rPr>
                <w:rFonts w:ascii="Times New Roman"/>
                <w:b w:val="false"/>
                <w:i w:val="false"/>
                <w:color w:val="000000"/>
                <w:sz w:val="20"/>
              </w:rPr>
              <w:t>
</w:t>
            </w:r>
            <w:r>
              <w:rPr>
                <w:rFonts w:ascii="Times New Roman"/>
                <w:b w:val="false"/>
                <w:i w:val="false"/>
                <w:color w:val="000000"/>
                <w:sz w:val="20"/>
              </w:rPr>
              <w:t>измере-</w:t>
            </w:r>
            <w:r>
              <w:br/>
            </w:r>
            <w:r>
              <w:rPr>
                <w:rFonts w:ascii="Times New Roman"/>
                <w:b w:val="false"/>
                <w:i w:val="false"/>
                <w:color w:val="000000"/>
                <w:sz w:val="20"/>
              </w:rPr>
              <w:t>
</w:t>
            </w:r>
            <w:r>
              <w:rPr>
                <w:rFonts w:ascii="Times New Roman"/>
                <w:b w:val="false"/>
                <w:i w:val="false"/>
                <w:color w:val="000000"/>
                <w:sz w:val="20"/>
              </w:rPr>
              <w:t>ния</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коэф.</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r>
    </w:tbl>
    <w:p>
      <w:pPr>
        <w:spacing w:after="0"/>
        <w:ind w:left="0"/>
        <w:jc w:val="both"/>
      </w:pPr>
      <w:r>
        <w:rPr>
          <w:rFonts w:ascii="Times New Roman"/>
          <w:b w:val="false"/>
          <w:i w:val="false"/>
          <w:color w:val="000000"/>
          <w:sz w:val="28"/>
        </w:rPr>
        <w:t>Ответственный секретарь центрального исполнительного органа/</w:t>
      </w:r>
      <w:r>
        <w:br/>
      </w:r>
      <w:r>
        <w:rPr>
          <w:rFonts w:ascii="Times New Roman"/>
          <w:b w:val="false"/>
          <w:i w:val="false"/>
          <w:color w:val="000000"/>
          <w:sz w:val="28"/>
        </w:rPr>
        <w:t>
руководитель государственного учреждения</w:t>
      </w:r>
      <w:r>
        <w:br/>
      </w:r>
      <w:r>
        <w:rPr>
          <w:rFonts w:ascii="Times New Roman"/>
          <w:b w:val="false"/>
          <w:i w:val="false"/>
          <w:color w:val="000000"/>
          <w:sz w:val="28"/>
        </w:rPr>
        <w:t>
Главный бухгалтер (нач.ФЭО)</w:t>
      </w:r>
    </w:p>
    <w:bookmarkStart w:name="z223" w:id="22"/>
    <w:p>
      <w:pPr>
        <w:spacing w:after="0"/>
        <w:ind w:left="0"/>
        <w:jc w:val="both"/>
      </w:pPr>
      <w:r>
        <w:rPr>
          <w:rFonts w:ascii="Times New Roman"/>
          <w:b w:val="false"/>
          <w:i w:val="false"/>
          <w:color w:val="000000"/>
          <w:sz w:val="28"/>
        </w:rPr>
        <w:t>
Приложение 5</w:t>
      </w:r>
      <w:r>
        <w:br/>
      </w:r>
      <w:r>
        <w:rPr>
          <w:rFonts w:ascii="Times New Roman"/>
          <w:b w:val="false"/>
          <w:i w:val="false"/>
          <w:color w:val="000000"/>
          <w:sz w:val="28"/>
        </w:rPr>
        <w:t>
к Правилам составления и представления бюджетной заявки</w:t>
      </w:r>
      <w:r>
        <w:br/>
      </w:r>
      <w:r>
        <w:rPr>
          <w:rFonts w:ascii="Times New Roman"/>
          <w:b w:val="false"/>
          <w:i w:val="false"/>
          <w:color w:val="000000"/>
          <w:sz w:val="28"/>
        </w:rPr>
        <w:t>
Форма 04-111</w:t>
      </w:r>
    </w:p>
    <w:bookmarkEnd w:id="22"/>
    <w:bookmarkStart w:name="z224" w:id="23"/>
    <w:p>
      <w:pPr>
        <w:spacing w:after="0"/>
        <w:ind w:left="0"/>
        <w:jc w:val="left"/>
      </w:pPr>
      <w:r>
        <w:rPr>
          <w:rFonts w:ascii="Times New Roman"/>
          <w:b/>
          <w:i w:val="false"/>
          <w:color w:val="000000"/>
        </w:rPr>
        <w:t xml:space="preserve"> 
Расчет</w:t>
      </w:r>
      <w:r>
        <w:br/>
      </w:r>
      <w:r>
        <w:rPr>
          <w:rFonts w:ascii="Times New Roman"/>
          <w:b/>
          <w:i w:val="false"/>
          <w:color w:val="000000"/>
        </w:rPr>
        <w:t>
расходов на оплату труда</w:t>
      </w:r>
      <w:r>
        <w:br/>
      </w:r>
      <w:r>
        <w:rPr>
          <w:rFonts w:ascii="Times New Roman"/>
          <w:b/>
          <w:i w:val="false"/>
          <w:color w:val="000000"/>
        </w:rPr>
        <w:t>
работников государственных учреждений образования </w:t>
      </w:r>
    </w:p>
    <w:bookmarkEnd w:id="23"/>
    <w:p>
      <w:pPr>
        <w:spacing w:after="0"/>
        <w:ind w:left="0"/>
        <w:jc w:val="both"/>
      </w:pPr>
      <w:r>
        <w:rPr>
          <w:rFonts w:ascii="Times New Roman"/>
          <w:b w:val="false"/>
          <w:i w:val="false"/>
          <w:color w:val="000000"/>
          <w:sz w:val="28"/>
        </w:rPr>
        <w:t>                                                     Коды</w:t>
      </w:r>
      <w:r>
        <w:br/>
      </w:r>
      <w:r>
        <w:rPr>
          <w:rFonts w:ascii="Times New Roman"/>
          <w:b w:val="false"/>
          <w:i w:val="false"/>
          <w:color w:val="000000"/>
          <w:sz w:val="28"/>
        </w:rPr>
        <w:t>
                                                 ______________</w:t>
      </w:r>
      <w:r>
        <w:br/>
      </w:r>
      <w:r>
        <w:rPr>
          <w:rFonts w:ascii="Times New Roman"/>
          <w:b w:val="false"/>
          <w:i w:val="false"/>
          <w:color w:val="000000"/>
          <w:sz w:val="28"/>
        </w:rPr>
        <w:t>
Год                                             |______________|</w:t>
      </w:r>
      <w:r>
        <w:br/>
      </w:r>
      <w:r>
        <w:rPr>
          <w:rFonts w:ascii="Times New Roman"/>
          <w:b w:val="false"/>
          <w:i w:val="false"/>
          <w:color w:val="000000"/>
          <w:sz w:val="28"/>
        </w:rPr>
        <w:t>
Вид данных (прогноз, план, отчет)               |______________|</w:t>
      </w:r>
      <w:r>
        <w:br/>
      </w:r>
      <w:r>
        <w:rPr>
          <w:rFonts w:ascii="Times New Roman"/>
          <w:b w:val="false"/>
          <w:i w:val="false"/>
          <w:color w:val="000000"/>
          <w:sz w:val="28"/>
        </w:rPr>
        <w:t>
Функциональная группа                           |______________|</w:t>
      </w:r>
      <w:r>
        <w:br/>
      </w:r>
      <w:r>
        <w:rPr>
          <w:rFonts w:ascii="Times New Roman"/>
          <w:b w:val="false"/>
          <w:i w:val="false"/>
          <w:color w:val="000000"/>
          <w:sz w:val="28"/>
        </w:rPr>
        <w:t>
Администратор программ                          |______________|</w:t>
      </w:r>
      <w:r>
        <w:br/>
      </w:r>
      <w:r>
        <w:rPr>
          <w:rFonts w:ascii="Times New Roman"/>
          <w:b w:val="false"/>
          <w:i w:val="false"/>
          <w:color w:val="000000"/>
          <w:sz w:val="28"/>
        </w:rPr>
        <w:t>
Государственное учреждение                      |______________|</w:t>
      </w:r>
      <w:r>
        <w:br/>
      </w:r>
      <w:r>
        <w:rPr>
          <w:rFonts w:ascii="Times New Roman"/>
          <w:b w:val="false"/>
          <w:i w:val="false"/>
          <w:color w:val="000000"/>
          <w:sz w:val="28"/>
        </w:rPr>
        <w:t>
Программа                                       |______________|</w:t>
      </w:r>
      <w:r>
        <w:br/>
      </w:r>
      <w:r>
        <w:rPr>
          <w:rFonts w:ascii="Times New Roman"/>
          <w:b w:val="false"/>
          <w:i w:val="false"/>
          <w:color w:val="000000"/>
          <w:sz w:val="28"/>
        </w:rPr>
        <w:t>
Специфика        Оплата труда                   |_____</w:t>
      </w:r>
      <w:r>
        <w:rPr>
          <w:rFonts w:ascii="Times New Roman"/>
          <w:b w:val="false"/>
          <w:i w:val="false"/>
          <w:color w:val="000000"/>
          <w:sz w:val="28"/>
          <w:u w:val="single"/>
        </w:rPr>
        <w:t>111</w:t>
      </w:r>
      <w:r>
        <w:rPr>
          <w:rFonts w:ascii="Times New Roman"/>
          <w:b w:val="false"/>
          <w:i w:val="false"/>
          <w:color w:val="000000"/>
          <w:sz w:val="28"/>
        </w:rPr>
        <w:t>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16"/>
        <w:gridCol w:w="730"/>
        <w:gridCol w:w="750"/>
        <w:gridCol w:w="769"/>
        <w:gridCol w:w="635"/>
        <w:gridCol w:w="674"/>
        <w:gridCol w:w="674"/>
        <w:gridCol w:w="833"/>
        <w:gridCol w:w="871"/>
        <w:gridCol w:w="986"/>
        <w:gridCol w:w="928"/>
        <w:gridCol w:w="1082"/>
        <w:gridCol w:w="1326"/>
        <w:gridCol w:w="1806"/>
      </w:tblGrid>
      <w:tr>
        <w:trPr>
          <w:trHeight w:val="255" w:hRule="atLeast"/>
        </w:trPr>
        <w:tc>
          <w:tcPr>
            <w:tcW w:w="10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Кате-</w:t>
            </w:r>
            <w:r>
              <w:br/>
            </w:r>
            <w:r>
              <w:rPr>
                <w:rFonts w:ascii="Times New Roman"/>
                <w:b w:val="false"/>
                <w:i w:val="false"/>
                <w:color w:val="000000"/>
                <w:sz w:val="20"/>
              </w:rPr>
              <w:t>
</w:t>
            </w:r>
            <w:r>
              <w:rPr>
                <w:rFonts w:ascii="Times New Roman"/>
                <w:b w:val="false"/>
                <w:i w:val="false"/>
                <w:color w:val="000000"/>
                <w:sz w:val="20"/>
              </w:rPr>
              <w:t>гория</w:t>
            </w:r>
            <w:r>
              <w:br/>
            </w:r>
            <w:r>
              <w:rPr>
                <w:rFonts w:ascii="Times New Roman"/>
                <w:b w:val="false"/>
                <w:i w:val="false"/>
                <w:color w:val="000000"/>
                <w:sz w:val="20"/>
              </w:rPr>
              <w:t>
</w:t>
            </w:r>
            <w:r>
              <w:rPr>
                <w:rFonts w:ascii="Times New Roman"/>
                <w:b w:val="false"/>
                <w:i w:val="false"/>
                <w:color w:val="000000"/>
                <w:sz w:val="20"/>
              </w:rPr>
              <w:t>долж-</w:t>
            </w:r>
            <w:r>
              <w:br/>
            </w:r>
            <w:r>
              <w:rPr>
                <w:rFonts w:ascii="Times New Roman"/>
                <w:b w:val="false"/>
                <w:i w:val="false"/>
                <w:color w:val="000000"/>
                <w:sz w:val="20"/>
              </w:rPr>
              <w:t>
</w:t>
            </w:r>
            <w:r>
              <w:rPr>
                <w:rFonts w:ascii="Times New Roman"/>
                <w:b w:val="false"/>
                <w:i w:val="false"/>
                <w:color w:val="000000"/>
                <w:sz w:val="20"/>
              </w:rPr>
              <w:t>нос-</w:t>
            </w:r>
            <w:r>
              <w:br/>
            </w:r>
            <w:r>
              <w:rPr>
                <w:rFonts w:ascii="Times New Roman"/>
                <w:b w:val="false"/>
                <w:i w:val="false"/>
                <w:color w:val="000000"/>
                <w:sz w:val="20"/>
              </w:rPr>
              <w:t>
</w:t>
            </w:r>
            <w:r>
              <w:rPr>
                <w:rFonts w:ascii="Times New Roman"/>
                <w:b w:val="false"/>
                <w:i w:val="false"/>
                <w:color w:val="000000"/>
                <w:sz w:val="20"/>
              </w:rPr>
              <w:t>тей</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штатных единиц</w:t>
            </w:r>
          </w:p>
        </w:tc>
        <w:tc>
          <w:tcPr>
            <w:tcW w:w="18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w:t>
            </w:r>
            <w:r>
              <w:br/>
            </w:r>
            <w:r>
              <w:rPr>
                <w:rFonts w:ascii="Times New Roman"/>
                <w:b w:val="false"/>
                <w:i w:val="false"/>
                <w:color w:val="000000"/>
                <w:sz w:val="20"/>
              </w:rPr>
              <w:t>
</w:t>
            </w:r>
            <w:r>
              <w:rPr>
                <w:rFonts w:ascii="Times New Roman"/>
                <w:b w:val="false"/>
                <w:i w:val="false"/>
                <w:color w:val="000000"/>
                <w:sz w:val="20"/>
              </w:rPr>
              <w:t>должност-</w:t>
            </w:r>
            <w:r>
              <w:br/>
            </w:r>
            <w:r>
              <w:rPr>
                <w:rFonts w:ascii="Times New Roman"/>
                <w:b w:val="false"/>
                <w:i w:val="false"/>
                <w:color w:val="000000"/>
                <w:sz w:val="20"/>
              </w:rPr>
              <w:t>
</w:t>
            </w:r>
            <w:r>
              <w:rPr>
                <w:rFonts w:ascii="Times New Roman"/>
                <w:b w:val="false"/>
                <w:i w:val="false"/>
                <w:color w:val="000000"/>
                <w:sz w:val="20"/>
              </w:rPr>
              <w:t>ных</w:t>
            </w:r>
            <w:r>
              <w:br/>
            </w:r>
            <w:r>
              <w:rPr>
                <w:rFonts w:ascii="Times New Roman"/>
                <w:b w:val="false"/>
                <w:i w:val="false"/>
                <w:color w:val="000000"/>
                <w:sz w:val="20"/>
              </w:rPr>
              <w:t>
</w:t>
            </w:r>
            <w:r>
              <w:rPr>
                <w:rFonts w:ascii="Times New Roman"/>
                <w:b w:val="false"/>
                <w:i w:val="false"/>
                <w:color w:val="000000"/>
                <w:sz w:val="20"/>
              </w:rPr>
              <w:t>окладов в</w:t>
            </w:r>
            <w:r>
              <w:br/>
            </w:r>
            <w:r>
              <w:rPr>
                <w:rFonts w:ascii="Times New Roman"/>
                <w:b w:val="false"/>
                <w:i w:val="false"/>
                <w:color w:val="000000"/>
                <w:sz w:val="20"/>
              </w:rPr>
              <w:t>
</w:t>
            </w:r>
            <w:r>
              <w:rPr>
                <w:rFonts w:ascii="Times New Roman"/>
                <w:b w:val="false"/>
                <w:i w:val="false"/>
                <w:color w:val="000000"/>
                <w:sz w:val="20"/>
              </w:rPr>
              <w:t>месяц</w:t>
            </w:r>
            <w:r>
              <w:br/>
            </w:r>
            <w:r>
              <w:rPr>
                <w:rFonts w:ascii="Times New Roman"/>
                <w:b w:val="false"/>
                <w:i w:val="false"/>
                <w:color w:val="000000"/>
                <w:sz w:val="20"/>
              </w:rPr>
              <w:t>
</w:t>
            </w:r>
            <w:r>
              <w:rPr>
                <w:rFonts w:ascii="Times New Roman"/>
                <w:b w:val="false"/>
                <w:i w:val="false"/>
                <w:color w:val="000000"/>
                <w:sz w:val="20"/>
              </w:rPr>
              <w:t>(гр.2 х</w:t>
            </w:r>
            <w:r>
              <w:br/>
            </w:r>
            <w:r>
              <w:rPr>
                <w:rFonts w:ascii="Times New Roman"/>
                <w:b w:val="false"/>
                <w:i w:val="false"/>
                <w:color w:val="000000"/>
                <w:sz w:val="20"/>
              </w:rPr>
              <w:t>
</w:t>
            </w:r>
            <w:r>
              <w:rPr>
                <w:rFonts w:ascii="Times New Roman"/>
                <w:b w:val="false"/>
                <w:i w:val="false"/>
                <w:color w:val="000000"/>
                <w:sz w:val="20"/>
              </w:rPr>
              <w:t>базовый</w:t>
            </w:r>
            <w:r>
              <w:br/>
            </w:r>
            <w:r>
              <w:rPr>
                <w:rFonts w:ascii="Times New Roman"/>
                <w:b w:val="false"/>
                <w:i w:val="false"/>
                <w:color w:val="000000"/>
                <w:sz w:val="20"/>
              </w:rPr>
              <w:t>
</w:t>
            </w:r>
            <w:r>
              <w:rPr>
                <w:rFonts w:ascii="Times New Roman"/>
                <w:b w:val="false"/>
                <w:i w:val="false"/>
                <w:color w:val="000000"/>
                <w:sz w:val="20"/>
              </w:rPr>
              <w:t>долж.</w:t>
            </w:r>
            <w:r>
              <w:br/>
            </w:r>
            <w:r>
              <w:rPr>
                <w:rFonts w:ascii="Times New Roman"/>
                <w:b w:val="false"/>
                <w:i w:val="false"/>
                <w:color w:val="000000"/>
                <w:sz w:val="20"/>
              </w:rPr>
              <w:t>
</w:t>
            </w:r>
            <w:r>
              <w:rPr>
                <w:rFonts w:ascii="Times New Roman"/>
                <w:b w:val="false"/>
                <w:i w:val="false"/>
                <w:color w:val="000000"/>
                <w:sz w:val="20"/>
              </w:rPr>
              <w:t>ок</w:t>
            </w:r>
            <w:r>
              <w:rPr>
                <w:rFonts w:ascii="Times New Roman"/>
                <w:b w:val="false"/>
                <w:i w:val="false"/>
                <w:color w:val="000000"/>
                <w:sz w:val="20"/>
              </w:rPr>
              <w:t>лад х</w:t>
            </w:r>
            <w:r>
              <w:br/>
            </w:r>
            <w:r>
              <w:rPr>
                <w:rFonts w:ascii="Times New Roman"/>
                <w:b w:val="false"/>
                <w:i w:val="false"/>
                <w:color w:val="000000"/>
                <w:sz w:val="20"/>
              </w:rPr>
              <w:t>
</w:t>
            </w:r>
            <w:r>
              <w:rPr>
                <w:rFonts w:ascii="Times New Roman"/>
                <w:b w:val="false"/>
                <w:i w:val="false"/>
                <w:color w:val="000000"/>
                <w:sz w:val="20"/>
              </w:rPr>
              <w:t>коэфф.+…+</w:t>
            </w:r>
            <w:r>
              <w:br/>
            </w:r>
            <w:r>
              <w:rPr>
                <w:rFonts w:ascii="Times New Roman"/>
                <w:b w:val="false"/>
                <w:i w:val="false"/>
                <w:color w:val="000000"/>
                <w:sz w:val="20"/>
              </w:rPr>
              <w:t>
</w:t>
            </w:r>
            <w:r>
              <w:rPr>
                <w:rFonts w:ascii="Times New Roman"/>
                <w:b w:val="false"/>
                <w:i w:val="false"/>
                <w:color w:val="000000"/>
                <w:sz w:val="20"/>
              </w:rPr>
              <w:t>гр.12 х</w:t>
            </w:r>
            <w:r>
              <w:br/>
            </w:r>
            <w:r>
              <w:rPr>
                <w:rFonts w:ascii="Times New Roman"/>
                <w:b w:val="false"/>
                <w:i w:val="false"/>
                <w:color w:val="000000"/>
                <w:sz w:val="20"/>
              </w:rPr>
              <w:t>
</w:t>
            </w:r>
            <w:r>
              <w:rPr>
                <w:rFonts w:ascii="Times New Roman"/>
                <w:b w:val="false"/>
                <w:i w:val="false"/>
                <w:color w:val="000000"/>
                <w:sz w:val="20"/>
              </w:rPr>
              <w:t>базовый</w:t>
            </w:r>
            <w:r>
              <w:br/>
            </w:r>
            <w:r>
              <w:rPr>
                <w:rFonts w:ascii="Times New Roman"/>
                <w:b w:val="false"/>
                <w:i w:val="false"/>
                <w:color w:val="000000"/>
                <w:sz w:val="20"/>
              </w:rPr>
              <w:t>
</w:t>
            </w:r>
            <w:r>
              <w:rPr>
                <w:rFonts w:ascii="Times New Roman"/>
                <w:b w:val="false"/>
                <w:i w:val="false"/>
                <w:color w:val="000000"/>
                <w:sz w:val="20"/>
              </w:rPr>
              <w:t>долж.</w:t>
            </w:r>
            <w:r>
              <w:br/>
            </w:r>
            <w:r>
              <w:rPr>
                <w:rFonts w:ascii="Times New Roman"/>
                <w:b w:val="false"/>
                <w:i w:val="false"/>
                <w:color w:val="000000"/>
                <w:sz w:val="20"/>
              </w:rPr>
              <w:t>
</w:t>
            </w:r>
            <w:r>
              <w:rPr>
                <w:rFonts w:ascii="Times New Roman"/>
                <w:b w:val="false"/>
                <w:i w:val="false"/>
                <w:color w:val="000000"/>
                <w:sz w:val="20"/>
              </w:rPr>
              <w:t>оклад х</w:t>
            </w:r>
            <w:r>
              <w:br/>
            </w:r>
            <w:r>
              <w:rPr>
                <w:rFonts w:ascii="Times New Roman"/>
                <w:b w:val="false"/>
                <w:i w:val="false"/>
                <w:color w:val="000000"/>
                <w:sz w:val="20"/>
              </w:rPr>
              <w:t>
</w:t>
            </w:r>
            <w:r>
              <w:rPr>
                <w:rFonts w:ascii="Times New Roman"/>
                <w:b w:val="false"/>
                <w:i w:val="false"/>
                <w:color w:val="000000"/>
                <w:sz w:val="20"/>
              </w:rPr>
              <w:t>коэфф.)/</w:t>
            </w:r>
            <w:r>
              <w:br/>
            </w:r>
            <w:r>
              <w:rPr>
                <w:rFonts w:ascii="Times New Roman"/>
                <w:b w:val="false"/>
                <w:i w:val="false"/>
                <w:color w:val="000000"/>
                <w:sz w:val="20"/>
              </w:rPr>
              <w:t>
</w:t>
            </w:r>
            <w:r>
              <w:rPr>
                <w:rFonts w:ascii="Times New Roman"/>
                <w:b w:val="false"/>
                <w:i w:val="false"/>
                <w:color w:val="000000"/>
                <w:sz w:val="20"/>
              </w:rPr>
              <w:t>1000</w:t>
            </w:r>
          </w:p>
        </w:tc>
      </w:tr>
      <w:tr>
        <w:trPr>
          <w:trHeight w:val="30" w:hRule="atLeast"/>
        </w:trPr>
        <w:tc>
          <w:tcPr>
            <w:tcW w:w="0" w:type="auto"/>
            <w:vMerge/>
            <w:tcBorders>
              <w:top w:val="nil"/>
              <w:left w:val="single" w:color="cfcfcf" w:sz="5"/>
              <w:bottom w:val="single" w:color="cfcfcf" w:sz="5"/>
              <w:right w:val="single" w:color="cfcfcf" w:sz="5"/>
            </w:tcBorders>
          </w:tcP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w:t>
            </w:r>
            <w:r>
              <w:br/>
            </w:r>
            <w:r>
              <w:rPr>
                <w:rFonts w:ascii="Times New Roman"/>
                <w:b w:val="false"/>
                <w:i w:val="false"/>
                <w:color w:val="000000"/>
                <w:sz w:val="20"/>
              </w:rPr>
              <w:t>
</w:t>
            </w:r>
            <w:r>
              <w:rPr>
                <w:rFonts w:ascii="Times New Roman"/>
                <w:b w:val="false"/>
                <w:i w:val="false"/>
                <w:color w:val="000000"/>
                <w:sz w:val="20"/>
              </w:rPr>
              <w:t>го-</w:t>
            </w:r>
            <w:r>
              <w:br/>
            </w:r>
            <w:r>
              <w:rPr>
                <w:rFonts w:ascii="Times New Roman"/>
                <w:b w:val="false"/>
                <w:i w:val="false"/>
                <w:color w:val="000000"/>
                <w:sz w:val="20"/>
              </w:rPr>
              <w:t>
</w:t>
            </w:r>
            <w:r>
              <w:rPr>
                <w:rFonts w:ascii="Times New Roman"/>
                <w:b w:val="false"/>
                <w:i w:val="false"/>
                <w:color w:val="000000"/>
                <w:sz w:val="20"/>
              </w:rPr>
              <w:t>да</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1</w:t>
            </w:r>
            <w:r>
              <w:br/>
            </w:r>
            <w:r>
              <w:rPr>
                <w:rFonts w:ascii="Times New Roman"/>
                <w:b w:val="false"/>
                <w:i w:val="false"/>
                <w:color w:val="000000"/>
                <w:sz w:val="20"/>
              </w:rPr>
              <w:t>
</w:t>
            </w:r>
            <w:r>
              <w:rPr>
                <w:rFonts w:ascii="Times New Roman"/>
                <w:b w:val="false"/>
                <w:i w:val="false"/>
                <w:color w:val="000000"/>
                <w:sz w:val="20"/>
              </w:rPr>
              <w:t>до</w:t>
            </w:r>
            <w:r>
              <w:br/>
            </w:r>
            <w:r>
              <w:rPr>
                <w:rFonts w:ascii="Times New Roman"/>
                <w:b w:val="false"/>
                <w:i w:val="false"/>
                <w:color w:val="000000"/>
                <w:sz w:val="20"/>
              </w:rPr>
              <w:t>
</w:t>
            </w:r>
            <w:r>
              <w:rPr>
                <w:rFonts w:ascii="Times New Roman"/>
                <w:b w:val="false"/>
                <w:i w:val="false"/>
                <w:color w:val="000000"/>
                <w:sz w:val="20"/>
              </w:rPr>
              <w:t>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2</w:t>
            </w:r>
            <w:r>
              <w:br/>
            </w:r>
            <w:r>
              <w:rPr>
                <w:rFonts w:ascii="Times New Roman"/>
                <w:b w:val="false"/>
                <w:i w:val="false"/>
                <w:color w:val="000000"/>
                <w:sz w:val="20"/>
              </w:rPr>
              <w:t>
</w:t>
            </w:r>
            <w:r>
              <w:rPr>
                <w:rFonts w:ascii="Times New Roman"/>
                <w:b w:val="false"/>
                <w:i w:val="false"/>
                <w:color w:val="000000"/>
                <w:sz w:val="20"/>
              </w:rPr>
              <w:t>до</w:t>
            </w:r>
            <w:r>
              <w:br/>
            </w:r>
            <w:r>
              <w:rPr>
                <w:rFonts w:ascii="Times New Roman"/>
                <w:b w:val="false"/>
                <w:i w:val="false"/>
                <w:color w:val="000000"/>
                <w:sz w:val="20"/>
              </w:rPr>
              <w:t>
</w:t>
            </w:r>
            <w:r>
              <w:rPr>
                <w:rFonts w:ascii="Times New Roman"/>
                <w:b w:val="false"/>
                <w:i w:val="false"/>
                <w:color w:val="000000"/>
                <w:sz w:val="20"/>
              </w:rPr>
              <w:t>3</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3</w:t>
            </w:r>
            <w:r>
              <w:br/>
            </w:r>
            <w:r>
              <w:rPr>
                <w:rFonts w:ascii="Times New Roman"/>
                <w:b w:val="false"/>
                <w:i w:val="false"/>
                <w:color w:val="000000"/>
                <w:sz w:val="20"/>
              </w:rPr>
              <w:t>
</w:t>
            </w:r>
            <w:r>
              <w:rPr>
                <w:rFonts w:ascii="Times New Roman"/>
                <w:b w:val="false"/>
                <w:i w:val="false"/>
                <w:color w:val="000000"/>
                <w:sz w:val="20"/>
              </w:rPr>
              <w:t>до</w:t>
            </w:r>
            <w:r>
              <w:br/>
            </w:r>
            <w:r>
              <w:rPr>
                <w:rFonts w:ascii="Times New Roman"/>
                <w:b w:val="false"/>
                <w:i w:val="false"/>
                <w:color w:val="000000"/>
                <w:sz w:val="20"/>
              </w:rPr>
              <w:t>
</w:t>
            </w:r>
            <w:r>
              <w:rPr>
                <w:rFonts w:ascii="Times New Roman"/>
                <w:b w:val="false"/>
                <w:i w:val="false"/>
                <w:color w:val="000000"/>
                <w:sz w:val="20"/>
              </w:rPr>
              <w:t>5</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5</w:t>
            </w:r>
            <w:r>
              <w:br/>
            </w:r>
            <w:r>
              <w:rPr>
                <w:rFonts w:ascii="Times New Roman"/>
                <w:b w:val="false"/>
                <w:i w:val="false"/>
                <w:color w:val="000000"/>
                <w:sz w:val="20"/>
              </w:rPr>
              <w:t>
</w:t>
            </w:r>
            <w:r>
              <w:rPr>
                <w:rFonts w:ascii="Times New Roman"/>
                <w:b w:val="false"/>
                <w:i w:val="false"/>
                <w:color w:val="000000"/>
                <w:sz w:val="20"/>
              </w:rPr>
              <w:t>до</w:t>
            </w:r>
            <w:r>
              <w:br/>
            </w:r>
            <w:r>
              <w:rPr>
                <w:rFonts w:ascii="Times New Roman"/>
                <w:b w:val="false"/>
                <w:i w:val="false"/>
                <w:color w:val="000000"/>
                <w:sz w:val="20"/>
              </w:rPr>
              <w:t>
</w:t>
            </w:r>
            <w:r>
              <w:rPr>
                <w:rFonts w:ascii="Times New Roman"/>
                <w:b w:val="false"/>
                <w:i w:val="false"/>
                <w:color w:val="000000"/>
                <w:sz w:val="20"/>
              </w:rPr>
              <w:t>7</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7</w:t>
            </w:r>
            <w:r>
              <w:br/>
            </w:r>
            <w:r>
              <w:rPr>
                <w:rFonts w:ascii="Times New Roman"/>
                <w:b w:val="false"/>
                <w:i w:val="false"/>
                <w:color w:val="000000"/>
                <w:sz w:val="20"/>
              </w:rPr>
              <w:t>
</w:t>
            </w:r>
            <w:r>
              <w:rPr>
                <w:rFonts w:ascii="Times New Roman"/>
                <w:b w:val="false"/>
                <w:i w:val="false"/>
                <w:color w:val="000000"/>
                <w:sz w:val="20"/>
              </w:rPr>
              <w:t>до</w:t>
            </w:r>
            <w:r>
              <w:br/>
            </w:r>
            <w:r>
              <w:rPr>
                <w:rFonts w:ascii="Times New Roman"/>
                <w:b w:val="false"/>
                <w:i w:val="false"/>
                <w:color w:val="000000"/>
                <w:sz w:val="20"/>
              </w:rPr>
              <w:t>
</w:t>
            </w:r>
            <w:r>
              <w:rPr>
                <w:rFonts w:ascii="Times New Roman"/>
                <w:b w:val="false"/>
                <w:i w:val="false"/>
                <w:color w:val="000000"/>
                <w:sz w:val="20"/>
              </w:rPr>
              <w:t>9</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9</w:t>
            </w:r>
            <w:r>
              <w:br/>
            </w:r>
            <w:r>
              <w:rPr>
                <w:rFonts w:ascii="Times New Roman"/>
                <w:b w:val="false"/>
                <w:i w:val="false"/>
                <w:color w:val="000000"/>
                <w:sz w:val="20"/>
              </w:rPr>
              <w:t>
</w:t>
            </w:r>
            <w:r>
              <w:rPr>
                <w:rFonts w:ascii="Times New Roman"/>
                <w:b w:val="false"/>
                <w:i w:val="false"/>
                <w:color w:val="000000"/>
                <w:sz w:val="20"/>
              </w:rPr>
              <w:t>до</w:t>
            </w:r>
            <w:r>
              <w:br/>
            </w:r>
            <w:r>
              <w:rPr>
                <w:rFonts w:ascii="Times New Roman"/>
                <w:b w:val="false"/>
                <w:i w:val="false"/>
                <w:color w:val="000000"/>
                <w:sz w:val="20"/>
              </w:rPr>
              <w:t>
</w:t>
            </w:r>
            <w:r>
              <w:rPr>
                <w:rFonts w:ascii="Times New Roman"/>
                <w:b w:val="false"/>
                <w:i w:val="false"/>
                <w:color w:val="000000"/>
                <w:sz w:val="20"/>
              </w:rPr>
              <w:t>11</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11</w:t>
            </w:r>
            <w:r>
              <w:br/>
            </w:r>
            <w:r>
              <w:rPr>
                <w:rFonts w:ascii="Times New Roman"/>
                <w:b w:val="false"/>
                <w:i w:val="false"/>
                <w:color w:val="000000"/>
                <w:sz w:val="20"/>
              </w:rPr>
              <w:t>
</w:t>
            </w:r>
            <w:r>
              <w:rPr>
                <w:rFonts w:ascii="Times New Roman"/>
                <w:b w:val="false"/>
                <w:i w:val="false"/>
                <w:color w:val="000000"/>
                <w:sz w:val="20"/>
              </w:rPr>
              <w:t>до</w:t>
            </w:r>
            <w:r>
              <w:br/>
            </w:r>
            <w:r>
              <w:rPr>
                <w:rFonts w:ascii="Times New Roman"/>
                <w:b w:val="false"/>
                <w:i w:val="false"/>
                <w:color w:val="000000"/>
                <w:sz w:val="20"/>
              </w:rPr>
              <w:t>
</w:t>
            </w:r>
            <w:r>
              <w:rPr>
                <w:rFonts w:ascii="Times New Roman"/>
                <w:b w:val="false"/>
                <w:i w:val="false"/>
                <w:color w:val="000000"/>
                <w:sz w:val="20"/>
              </w:rPr>
              <w:t>14</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14</w:t>
            </w:r>
            <w:r>
              <w:br/>
            </w:r>
            <w:r>
              <w:rPr>
                <w:rFonts w:ascii="Times New Roman"/>
                <w:b w:val="false"/>
                <w:i w:val="false"/>
                <w:color w:val="000000"/>
                <w:sz w:val="20"/>
              </w:rPr>
              <w:t>
</w:t>
            </w:r>
            <w:r>
              <w:rPr>
                <w:rFonts w:ascii="Times New Roman"/>
                <w:b w:val="false"/>
                <w:i w:val="false"/>
                <w:color w:val="000000"/>
                <w:sz w:val="20"/>
              </w:rPr>
              <w:t>до</w:t>
            </w:r>
            <w:r>
              <w:br/>
            </w:r>
            <w:r>
              <w:rPr>
                <w:rFonts w:ascii="Times New Roman"/>
                <w:b w:val="false"/>
                <w:i w:val="false"/>
                <w:color w:val="000000"/>
                <w:sz w:val="20"/>
              </w:rPr>
              <w:t>
</w:t>
            </w:r>
            <w:r>
              <w:rPr>
                <w:rFonts w:ascii="Times New Roman"/>
                <w:b w:val="false"/>
                <w:i w:val="false"/>
                <w:color w:val="000000"/>
                <w:sz w:val="20"/>
              </w:rPr>
              <w:t>17</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17</w:t>
            </w:r>
            <w:r>
              <w:br/>
            </w:r>
            <w:r>
              <w:rPr>
                <w:rFonts w:ascii="Times New Roman"/>
                <w:b w:val="false"/>
                <w:i w:val="false"/>
                <w:color w:val="000000"/>
                <w:sz w:val="20"/>
              </w:rPr>
              <w:t>
</w:t>
            </w:r>
            <w:r>
              <w:rPr>
                <w:rFonts w:ascii="Times New Roman"/>
                <w:b w:val="false"/>
                <w:i w:val="false"/>
                <w:color w:val="000000"/>
                <w:sz w:val="20"/>
              </w:rPr>
              <w:t>до</w:t>
            </w:r>
            <w:r>
              <w:br/>
            </w:r>
            <w:r>
              <w:rPr>
                <w:rFonts w:ascii="Times New Roman"/>
                <w:b w:val="false"/>
                <w:i w:val="false"/>
                <w:color w:val="000000"/>
                <w:sz w:val="20"/>
              </w:rPr>
              <w:t>
</w:t>
            </w:r>
            <w:r>
              <w:rPr>
                <w:rFonts w:ascii="Times New Roman"/>
                <w:b w:val="false"/>
                <w:i w:val="false"/>
                <w:color w:val="000000"/>
                <w:sz w:val="20"/>
              </w:rPr>
              <w:t>20</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свыше</w:t>
            </w:r>
            <w:r>
              <w:br/>
            </w:r>
            <w:r>
              <w:rPr>
                <w:rFonts w:ascii="Times New Roman"/>
                <w:b w:val="false"/>
                <w:i w:val="false"/>
                <w:color w:val="000000"/>
                <w:sz w:val="20"/>
              </w:rPr>
              <w:t>
</w:t>
            </w:r>
            <w:r>
              <w:rPr>
                <w:rFonts w:ascii="Times New Roman"/>
                <w:b w:val="false"/>
                <w:i w:val="false"/>
                <w:color w:val="000000"/>
                <w:sz w:val="20"/>
              </w:rPr>
              <w:t>20</w:t>
            </w:r>
            <w:r>
              <w:br/>
            </w:r>
            <w:r>
              <w:rPr>
                <w:rFonts w:ascii="Times New Roman"/>
                <w:b w:val="false"/>
                <w:i w:val="false"/>
                <w:color w:val="000000"/>
                <w:sz w:val="20"/>
              </w:rPr>
              <w:t>
</w:t>
            </w:r>
            <w:r>
              <w:rPr>
                <w:rFonts w:ascii="Times New Roman"/>
                <w:b w:val="false"/>
                <w:i w:val="false"/>
                <w:color w:val="000000"/>
                <w:sz w:val="20"/>
              </w:rPr>
              <w:t>лет</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w:t>
            </w:r>
            <w:r>
              <w:br/>
            </w:r>
            <w:r>
              <w:rPr>
                <w:rFonts w:ascii="Times New Roman"/>
                <w:b w:val="false"/>
                <w:i w:val="false"/>
                <w:color w:val="000000"/>
                <w:sz w:val="20"/>
              </w:rPr>
              <w:t>
</w:t>
            </w:r>
            <w:r>
              <w:rPr>
                <w:rFonts w:ascii="Times New Roman"/>
                <w:b w:val="false"/>
                <w:i w:val="false"/>
                <w:color w:val="000000"/>
                <w:sz w:val="20"/>
              </w:rPr>
              <w:t>гр.2+</w:t>
            </w:r>
            <w:r>
              <w:br/>
            </w:r>
            <w:r>
              <w:rPr>
                <w:rFonts w:ascii="Times New Roman"/>
                <w:b w:val="false"/>
                <w:i w:val="false"/>
                <w:color w:val="000000"/>
                <w:sz w:val="20"/>
              </w:rPr>
              <w:t>
</w:t>
            </w:r>
            <w:r>
              <w:rPr>
                <w:rFonts w:ascii="Times New Roman"/>
                <w:b w:val="false"/>
                <w:i w:val="false"/>
                <w:color w:val="000000"/>
                <w:sz w:val="20"/>
              </w:rPr>
              <w:t>гр.3+…</w:t>
            </w:r>
            <w:r>
              <w:br/>
            </w:r>
            <w:r>
              <w:rPr>
                <w:rFonts w:ascii="Times New Roman"/>
                <w:b w:val="false"/>
                <w:i w:val="false"/>
                <w:color w:val="000000"/>
                <w:sz w:val="20"/>
              </w:rPr>
              <w:t>
</w:t>
            </w:r>
            <w:r>
              <w:rPr>
                <w:rFonts w:ascii="Times New Roman"/>
                <w:b w:val="false"/>
                <w:i w:val="false"/>
                <w:color w:val="000000"/>
                <w:sz w:val="20"/>
              </w:rPr>
              <w:t>+гр.11</w:t>
            </w:r>
            <w:r>
              <w:br/>
            </w:r>
            <w:r>
              <w:rPr>
                <w:rFonts w:ascii="Times New Roman"/>
                <w:b w:val="false"/>
                <w:i w:val="false"/>
                <w:color w:val="000000"/>
                <w:sz w:val="20"/>
              </w:rPr>
              <w:t>
</w:t>
            </w:r>
            <w:r>
              <w:rPr>
                <w:rFonts w:ascii="Times New Roman"/>
                <w:b w:val="false"/>
                <w:i w:val="false"/>
                <w:color w:val="000000"/>
                <w:sz w:val="20"/>
              </w:rPr>
              <w:t>+гр.12</w:t>
            </w:r>
          </w:p>
        </w:tc>
        <w:tc>
          <w:tcPr>
            <w:tcW w:w="0" w:type="auto"/>
            <w:vMerge/>
            <w:tcBorders>
              <w:top w:val="nil"/>
              <w:left w:val="single" w:color="cfcfcf" w:sz="5"/>
              <w:bottom w:val="single" w:color="cfcfcf" w:sz="5"/>
              <w:right w:val="single" w:color="cfcfcf" w:sz="5"/>
            </w:tcBorders>
          </w:tcP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Едини-</w:t>
            </w:r>
            <w:r>
              <w:br/>
            </w:r>
            <w:r>
              <w:rPr>
                <w:rFonts w:ascii="Times New Roman"/>
                <w:b w:val="false"/>
                <w:i w:val="false"/>
                <w:color w:val="000000"/>
                <w:sz w:val="20"/>
              </w:rPr>
              <w:t>
</w:t>
            </w:r>
            <w:r>
              <w:rPr>
                <w:rFonts w:ascii="Times New Roman"/>
                <w:b w:val="false"/>
                <w:i w:val="false"/>
                <w:color w:val="000000"/>
                <w:sz w:val="20"/>
              </w:rPr>
              <w:t>ца</w:t>
            </w:r>
            <w:r>
              <w:br/>
            </w:r>
            <w:r>
              <w:rPr>
                <w:rFonts w:ascii="Times New Roman"/>
                <w:b w:val="false"/>
                <w:i w:val="false"/>
                <w:color w:val="000000"/>
                <w:sz w:val="20"/>
              </w:rPr>
              <w:t>
</w:t>
            </w:r>
            <w:r>
              <w:rPr>
                <w:rFonts w:ascii="Times New Roman"/>
                <w:b w:val="false"/>
                <w:i w:val="false"/>
                <w:color w:val="000000"/>
                <w:sz w:val="20"/>
              </w:rPr>
              <w:t>изме-</w:t>
            </w:r>
            <w:r>
              <w:br/>
            </w:r>
            <w:r>
              <w:rPr>
                <w:rFonts w:ascii="Times New Roman"/>
                <w:b w:val="false"/>
                <w:i w:val="false"/>
                <w:color w:val="000000"/>
                <w:sz w:val="20"/>
              </w:rPr>
              <w:t>
</w:t>
            </w:r>
            <w:r>
              <w:rPr>
                <w:rFonts w:ascii="Times New Roman"/>
                <w:b w:val="false"/>
                <w:i w:val="false"/>
                <w:color w:val="000000"/>
                <w:sz w:val="20"/>
              </w:rPr>
              <w:t>рения</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r>
    </w:tbl>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51"/>
        <w:gridCol w:w="891"/>
        <w:gridCol w:w="1478"/>
        <w:gridCol w:w="1332"/>
        <w:gridCol w:w="834"/>
        <w:gridCol w:w="1295"/>
        <w:gridCol w:w="911"/>
        <w:gridCol w:w="1448"/>
        <w:gridCol w:w="988"/>
        <w:gridCol w:w="1564"/>
        <w:gridCol w:w="98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Повышение</w:t>
            </w:r>
            <w:r>
              <w:br/>
            </w:r>
            <w:r>
              <w:rPr>
                <w:rFonts w:ascii="Times New Roman"/>
                <w:b w:val="false"/>
                <w:i w:val="false"/>
                <w:color w:val="000000"/>
                <w:sz w:val="20"/>
              </w:rPr>
              <w:t>
</w:t>
            </w:r>
            <w:r>
              <w:rPr>
                <w:rFonts w:ascii="Times New Roman"/>
                <w:b w:val="false"/>
                <w:i w:val="false"/>
                <w:color w:val="000000"/>
                <w:sz w:val="20"/>
              </w:rPr>
              <w:t>должностного</w:t>
            </w:r>
            <w:r>
              <w:br/>
            </w:r>
            <w:r>
              <w:rPr>
                <w:rFonts w:ascii="Times New Roman"/>
                <w:b w:val="false"/>
                <w:i w:val="false"/>
                <w:color w:val="000000"/>
                <w:sz w:val="20"/>
              </w:rPr>
              <w:t>
</w:t>
            </w:r>
            <w:r>
              <w:rPr>
                <w:rFonts w:ascii="Times New Roman"/>
                <w:b w:val="false"/>
                <w:i w:val="false"/>
                <w:color w:val="000000"/>
                <w:sz w:val="20"/>
              </w:rPr>
              <w:t>оклада</w:t>
            </w:r>
          </w:p>
        </w:tc>
        <w:tc>
          <w:tcPr>
            <w:tcW w:w="14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w:t>
            </w:r>
            <w:r>
              <w:br/>
            </w:r>
            <w:r>
              <w:rPr>
                <w:rFonts w:ascii="Times New Roman"/>
                <w:b w:val="false"/>
                <w:i w:val="false"/>
                <w:color w:val="000000"/>
                <w:sz w:val="20"/>
              </w:rPr>
              <w:t>
</w:t>
            </w:r>
            <w:r>
              <w:rPr>
                <w:rFonts w:ascii="Times New Roman"/>
                <w:b w:val="false"/>
                <w:i w:val="false"/>
                <w:color w:val="000000"/>
                <w:sz w:val="20"/>
              </w:rPr>
              <w:t>должност-</w:t>
            </w:r>
            <w:r>
              <w:br/>
            </w:r>
            <w:r>
              <w:rPr>
                <w:rFonts w:ascii="Times New Roman"/>
                <w:b w:val="false"/>
                <w:i w:val="false"/>
                <w:color w:val="000000"/>
                <w:sz w:val="20"/>
              </w:rPr>
              <w:t>
</w:t>
            </w:r>
            <w:r>
              <w:rPr>
                <w:rFonts w:ascii="Times New Roman"/>
                <w:b w:val="false"/>
                <w:i w:val="false"/>
                <w:color w:val="000000"/>
                <w:sz w:val="20"/>
              </w:rPr>
              <w:t>ного</w:t>
            </w:r>
            <w:r>
              <w:br/>
            </w:r>
            <w:r>
              <w:rPr>
                <w:rFonts w:ascii="Times New Roman"/>
                <w:b w:val="false"/>
                <w:i w:val="false"/>
                <w:color w:val="000000"/>
                <w:sz w:val="20"/>
              </w:rPr>
              <w:t>
</w:t>
            </w:r>
            <w:r>
              <w:rPr>
                <w:rFonts w:ascii="Times New Roman"/>
                <w:b w:val="false"/>
                <w:i w:val="false"/>
                <w:color w:val="000000"/>
                <w:sz w:val="20"/>
              </w:rPr>
              <w:t>оклада</w:t>
            </w:r>
            <w:r>
              <w:br/>
            </w:r>
            <w:r>
              <w:rPr>
                <w:rFonts w:ascii="Times New Roman"/>
                <w:b w:val="false"/>
                <w:i w:val="false"/>
                <w:color w:val="000000"/>
                <w:sz w:val="20"/>
              </w:rPr>
              <w:t>
</w:t>
            </w:r>
            <w:r>
              <w:rPr>
                <w:rFonts w:ascii="Times New Roman"/>
                <w:b w:val="false"/>
                <w:i w:val="false"/>
                <w:color w:val="000000"/>
                <w:sz w:val="20"/>
              </w:rPr>
              <w:t>(ставки)</w:t>
            </w:r>
            <w:r>
              <w:br/>
            </w:r>
            <w:r>
              <w:rPr>
                <w:rFonts w:ascii="Times New Roman"/>
                <w:b w:val="false"/>
                <w:i w:val="false"/>
                <w:color w:val="000000"/>
                <w:sz w:val="20"/>
              </w:rPr>
              <w:t>
</w:t>
            </w:r>
            <w:r>
              <w:rPr>
                <w:rFonts w:ascii="Times New Roman"/>
                <w:b w:val="false"/>
                <w:i w:val="false"/>
                <w:color w:val="000000"/>
                <w:sz w:val="20"/>
              </w:rPr>
              <w:t>с учетом</w:t>
            </w:r>
            <w:r>
              <w:br/>
            </w:r>
            <w:r>
              <w:rPr>
                <w:rFonts w:ascii="Times New Roman"/>
                <w:b w:val="false"/>
                <w:i w:val="false"/>
                <w:color w:val="000000"/>
                <w:sz w:val="20"/>
              </w:rPr>
              <w:t>
</w:t>
            </w:r>
            <w:r>
              <w:rPr>
                <w:rFonts w:ascii="Times New Roman"/>
                <w:b w:val="false"/>
                <w:i w:val="false"/>
                <w:color w:val="000000"/>
                <w:sz w:val="20"/>
              </w:rPr>
              <w:t>повышения</w:t>
            </w:r>
            <w:r>
              <w:br/>
            </w:r>
            <w:r>
              <w:rPr>
                <w:rFonts w:ascii="Times New Roman"/>
                <w:b w:val="false"/>
                <w:i w:val="false"/>
                <w:color w:val="000000"/>
                <w:sz w:val="20"/>
              </w:rPr>
              <w:t>
</w:t>
            </w:r>
            <w:r>
              <w:rPr>
                <w:rFonts w:ascii="Times New Roman"/>
                <w:b w:val="false"/>
                <w:i w:val="false"/>
                <w:color w:val="000000"/>
                <w:sz w:val="20"/>
              </w:rPr>
              <w:t>гр.14+гр.</w:t>
            </w:r>
            <w:r>
              <w:br/>
            </w:r>
            <w:r>
              <w:rPr>
                <w:rFonts w:ascii="Times New Roman"/>
                <w:b w:val="false"/>
                <w:i w:val="false"/>
                <w:color w:val="000000"/>
                <w:sz w:val="20"/>
              </w:rPr>
              <w:t>
</w:t>
            </w:r>
            <w:r>
              <w:rPr>
                <w:rFonts w:ascii="Times New Roman"/>
                <w:b w:val="false"/>
                <w:i w:val="false"/>
                <w:color w:val="000000"/>
                <w:sz w:val="20"/>
              </w:rPr>
              <w:t>16</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Доплаты</w:t>
            </w:r>
          </w:p>
        </w:tc>
      </w:tr>
      <w:tr>
        <w:trPr>
          <w:trHeight w:val="30" w:hRule="atLeast"/>
        </w:trPr>
        <w:tc>
          <w:tcPr>
            <w:tcW w:w="13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w:t>
            </w:r>
            <w:r>
              <w:br/>
            </w:r>
            <w:r>
              <w:rPr>
                <w:rFonts w:ascii="Times New Roman"/>
                <w:b w:val="false"/>
                <w:i w:val="false"/>
                <w:color w:val="000000"/>
                <w:sz w:val="20"/>
              </w:rPr>
              <w:t>
</w:t>
            </w:r>
            <w:r>
              <w:rPr>
                <w:rFonts w:ascii="Times New Roman"/>
                <w:b w:val="false"/>
                <w:i w:val="false"/>
                <w:color w:val="000000"/>
                <w:sz w:val="20"/>
              </w:rPr>
              <w:t>работни-</w:t>
            </w:r>
            <w:r>
              <w:br/>
            </w:r>
            <w:r>
              <w:rPr>
                <w:rFonts w:ascii="Times New Roman"/>
                <w:b w:val="false"/>
                <w:i w:val="false"/>
                <w:color w:val="000000"/>
                <w:sz w:val="20"/>
              </w:rPr>
              <w:t>
</w:t>
            </w:r>
            <w:r>
              <w:rPr>
                <w:rFonts w:ascii="Times New Roman"/>
                <w:b w:val="false"/>
                <w:i w:val="false"/>
                <w:color w:val="000000"/>
                <w:sz w:val="20"/>
              </w:rPr>
              <w:t>ков,</w:t>
            </w:r>
            <w:r>
              <w:br/>
            </w:r>
            <w:r>
              <w:rPr>
                <w:rFonts w:ascii="Times New Roman"/>
                <w:b w:val="false"/>
                <w:i w:val="false"/>
                <w:color w:val="000000"/>
                <w:sz w:val="20"/>
              </w:rPr>
              <w:t>
</w:t>
            </w:r>
            <w:r>
              <w:rPr>
                <w:rFonts w:ascii="Times New Roman"/>
                <w:b w:val="false"/>
                <w:i w:val="false"/>
                <w:color w:val="000000"/>
                <w:sz w:val="20"/>
              </w:rPr>
              <w:t>которым</w:t>
            </w:r>
            <w:r>
              <w:br/>
            </w:r>
            <w:r>
              <w:rPr>
                <w:rFonts w:ascii="Times New Roman"/>
                <w:b w:val="false"/>
                <w:i w:val="false"/>
                <w:color w:val="000000"/>
                <w:sz w:val="20"/>
              </w:rPr>
              <w:t>
</w:t>
            </w:r>
            <w:r>
              <w:rPr>
                <w:rFonts w:ascii="Times New Roman"/>
                <w:b w:val="false"/>
                <w:i w:val="false"/>
                <w:color w:val="000000"/>
                <w:sz w:val="20"/>
              </w:rPr>
              <w:t>установ-</w:t>
            </w:r>
            <w:r>
              <w:br/>
            </w:r>
            <w:r>
              <w:rPr>
                <w:rFonts w:ascii="Times New Roman"/>
                <w:b w:val="false"/>
                <w:i w:val="false"/>
                <w:color w:val="000000"/>
                <w:sz w:val="20"/>
              </w:rPr>
              <w:t>
</w:t>
            </w:r>
            <w:r>
              <w:rPr>
                <w:rFonts w:ascii="Times New Roman"/>
                <w:b w:val="false"/>
                <w:i w:val="false"/>
                <w:color w:val="000000"/>
                <w:sz w:val="20"/>
              </w:rPr>
              <w:t>лено</w:t>
            </w:r>
            <w:r>
              <w:br/>
            </w:r>
            <w:r>
              <w:rPr>
                <w:rFonts w:ascii="Times New Roman"/>
                <w:b w:val="false"/>
                <w:i w:val="false"/>
                <w:color w:val="000000"/>
                <w:sz w:val="20"/>
              </w:rPr>
              <w:t>
</w:t>
            </w:r>
            <w:r>
              <w:rPr>
                <w:rFonts w:ascii="Times New Roman"/>
                <w:b w:val="false"/>
                <w:i w:val="false"/>
                <w:color w:val="000000"/>
                <w:sz w:val="20"/>
              </w:rPr>
              <w:t>данное</w:t>
            </w:r>
            <w:r>
              <w:br/>
            </w:r>
            <w:r>
              <w:rPr>
                <w:rFonts w:ascii="Times New Roman"/>
                <w:b w:val="false"/>
                <w:i w:val="false"/>
                <w:color w:val="000000"/>
                <w:sz w:val="20"/>
              </w:rPr>
              <w:t>
</w:t>
            </w:r>
            <w:r>
              <w:rPr>
                <w:rFonts w:ascii="Times New Roman"/>
                <w:b w:val="false"/>
                <w:i w:val="false"/>
                <w:color w:val="000000"/>
                <w:sz w:val="20"/>
              </w:rPr>
              <w:t>повыше-</w:t>
            </w:r>
            <w:r>
              <w:br/>
            </w:r>
            <w:r>
              <w:rPr>
                <w:rFonts w:ascii="Times New Roman"/>
                <w:b w:val="false"/>
                <w:i w:val="false"/>
                <w:color w:val="000000"/>
                <w:sz w:val="20"/>
              </w:rPr>
              <w:t>
</w:t>
            </w:r>
            <w:r>
              <w:rPr>
                <w:rFonts w:ascii="Times New Roman"/>
                <w:b w:val="false"/>
                <w:i w:val="false"/>
                <w:color w:val="000000"/>
                <w:sz w:val="20"/>
              </w:rPr>
              <w:t>ние</w:t>
            </w:r>
          </w:p>
        </w:tc>
        <w:tc>
          <w:tcPr>
            <w:tcW w:w="8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классное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проверку и</w:t>
            </w:r>
            <w:r>
              <w:br/>
            </w:r>
            <w:r>
              <w:rPr>
                <w:rFonts w:ascii="Times New Roman"/>
                <w:b w:val="false"/>
                <w:i w:val="false"/>
                <w:color w:val="000000"/>
                <w:sz w:val="20"/>
              </w:rPr>
              <w:t>
</w:t>
            </w:r>
            <w:r>
              <w:rPr>
                <w:rFonts w:ascii="Times New Roman"/>
                <w:b w:val="false"/>
                <w:i w:val="false"/>
                <w:color w:val="000000"/>
                <w:sz w:val="20"/>
              </w:rPr>
              <w:t>тетрадей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Заведование</w:t>
            </w:r>
            <w:r>
              <w:br/>
            </w:r>
            <w:r>
              <w:rPr>
                <w:rFonts w:ascii="Times New Roman"/>
                <w:b w:val="false"/>
                <w:i w:val="false"/>
                <w:color w:val="000000"/>
                <w:sz w:val="20"/>
              </w:rPr>
              <w:t>
</w:t>
            </w:r>
            <w:r>
              <w:rPr>
                <w:rFonts w:ascii="Times New Roman"/>
                <w:b w:val="false"/>
                <w:i w:val="false"/>
                <w:color w:val="000000"/>
                <w:sz w:val="20"/>
              </w:rPr>
              <w:t>учебными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совмещение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w:t>
            </w:r>
            <w:r>
              <w:br/>
            </w:r>
            <w:r>
              <w:rPr>
                <w:rFonts w:ascii="Times New Roman"/>
                <w:b w:val="false"/>
                <w:i w:val="false"/>
                <w:color w:val="000000"/>
                <w:sz w:val="20"/>
              </w:rPr>
              <w:t>
</w:t>
            </w:r>
            <w:r>
              <w:rPr>
                <w:rFonts w:ascii="Times New Roman"/>
                <w:b w:val="false"/>
                <w:i w:val="false"/>
                <w:color w:val="000000"/>
                <w:sz w:val="20"/>
              </w:rPr>
              <w:t>работни-</w:t>
            </w:r>
            <w:r>
              <w:br/>
            </w:r>
            <w:r>
              <w:rPr>
                <w:rFonts w:ascii="Times New Roman"/>
                <w:b w:val="false"/>
                <w:i w:val="false"/>
                <w:color w:val="000000"/>
                <w:sz w:val="20"/>
              </w:rPr>
              <w:t>
</w:t>
            </w:r>
            <w:r>
              <w:rPr>
                <w:rFonts w:ascii="Times New Roman"/>
                <w:b w:val="false"/>
                <w:i w:val="false"/>
                <w:color w:val="000000"/>
                <w:sz w:val="20"/>
              </w:rPr>
              <w:t>ков,</w:t>
            </w:r>
            <w:r>
              <w:br/>
            </w:r>
            <w:r>
              <w:rPr>
                <w:rFonts w:ascii="Times New Roman"/>
                <w:b w:val="false"/>
                <w:i w:val="false"/>
                <w:color w:val="000000"/>
                <w:sz w:val="20"/>
              </w:rPr>
              <w:t>
</w:t>
            </w:r>
            <w:r>
              <w:rPr>
                <w:rFonts w:ascii="Times New Roman"/>
                <w:b w:val="false"/>
                <w:i w:val="false"/>
                <w:color w:val="000000"/>
                <w:sz w:val="20"/>
              </w:rPr>
              <w:t>которым</w:t>
            </w:r>
            <w:r>
              <w:br/>
            </w:r>
            <w:r>
              <w:rPr>
                <w:rFonts w:ascii="Times New Roman"/>
                <w:b w:val="false"/>
                <w:i w:val="false"/>
                <w:color w:val="000000"/>
                <w:sz w:val="20"/>
              </w:rPr>
              <w:t>
</w:t>
            </w:r>
            <w:r>
              <w:rPr>
                <w:rFonts w:ascii="Times New Roman"/>
                <w:b w:val="false"/>
                <w:i w:val="false"/>
                <w:color w:val="000000"/>
                <w:sz w:val="20"/>
              </w:rPr>
              <w:t>установ-</w:t>
            </w:r>
            <w:r>
              <w:br/>
            </w:r>
            <w:r>
              <w:rPr>
                <w:rFonts w:ascii="Times New Roman"/>
                <w:b w:val="false"/>
                <w:i w:val="false"/>
                <w:color w:val="000000"/>
                <w:sz w:val="20"/>
              </w:rPr>
              <w:t>
</w:t>
            </w:r>
            <w:r>
              <w:rPr>
                <w:rFonts w:ascii="Times New Roman"/>
                <w:b w:val="false"/>
                <w:i w:val="false"/>
                <w:color w:val="000000"/>
                <w:sz w:val="20"/>
              </w:rPr>
              <w:t>лена</w:t>
            </w:r>
            <w:r>
              <w:br/>
            </w:r>
            <w:r>
              <w:rPr>
                <w:rFonts w:ascii="Times New Roman"/>
                <w:b w:val="false"/>
                <w:i w:val="false"/>
                <w:color w:val="000000"/>
                <w:sz w:val="20"/>
              </w:rPr>
              <w:t>
</w:t>
            </w:r>
            <w:r>
              <w:rPr>
                <w:rFonts w:ascii="Times New Roman"/>
                <w:b w:val="false"/>
                <w:i w:val="false"/>
                <w:color w:val="000000"/>
                <w:sz w:val="20"/>
              </w:rPr>
              <w:t>доплата</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w:t>
            </w:r>
            <w:r>
              <w:br/>
            </w:r>
            <w:r>
              <w:rPr>
                <w:rFonts w:ascii="Times New Roman"/>
                <w:b w:val="false"/>
                <w:i w:val="false"/>
                <w:color w:val="000000"/>
                <w:sz w:val="20"/>
              </w:rPr>
              <w:t>
</w:t>
            </w:r>
            <w:r>
              <w:rPr>
                <w:rFonts w:ascii="Times New Roman"/>
                <w:b w:val="false"/>
                <w:i w:val="false"/>
                <w:color w:val="000000"/>
                <w:sz w:val="20"/>
              </w:rPr>
              <w:t>работни-</w:t>
            </w:r>
            <w:r>
              <w:br/>
            </w:r>
            <w:r>
              <w:rPr>
                <w:rFonts w:ascii="Times New Roman"/>
                <w:b w:val="false"/>
                <w:i w:val="false"/>
                <w:color w:val="000000"/>
                <w:sz w:val="20"/>
              </w:rPr>
              <w:t>
</w:t>
            </w:r>
            <w:r>
              <w:rPr>
                <w:rFonts w:ascii="Times New Roman"/>
                <w:b w:val="false"/>
                <w:i w:val="false"/>
                <w:color w:val="000000"/>
                <w:sz w:val="20"/>
              </w:rPr>
              <w:t>ков,</w:t>
            </w:r>
            <w:r>
              <w:br/>
            </w:r>
            <w:r>
              <w:rPr>
                <w:rFonts w:ascii="Times New Roman"/>
                <w:b w:val="false"/>
                <w:i w:val="false"/>
                <w:color w:val="000000"/>
                <w:sz w:val="20"/>
              </w:rPr>
              <w:t>
</w:t>
            </w:r>
            <w:r>
              <w:rPr>
                <w:rFonts w:ascii="Times New Roman"/>
                <w:b w:val="false"/>
                <w:i w:val="false"/>
                <w:color w:val="000000"/>
                <w:sz w:val="20"/>
              </w:rPr>
              <w:t>которым</w:t>
            </w:r>
            <w:r>
              <w:br/>
            </w:r>
            <w:r>
              <w:rPr>
                <w:rFonts w:ascii="Times New Roman"/>
                <w:b w:val="false"/>
                <w:i w:val="false"/>
                <w:color w:val="000000"/>
                <w:sz w:val="20"/>
              </w:rPr>
              <w:t>
</w:t>
            </w:r>
            <w:r>
              <w:rPr>
                <w:rFonts w:ascii="Times New Roman"/>
                <w:b w:val="false"/>
                <w:i w:val="false"/>
                <w:color w:val="000000"/>
                <w:sz w:val="20"/>
              </w:rPr>
              <w:t>установ-</w:t>
            </w:r>
            <w:r>
              <w:br/>
            </w:r>
            <w:r>
              <w:rPr>
                <w:rFonts w:ascii="Times New Roman"/>
                <w:b w:val="false"/>
                <w:i w:val="false"/>
                <w:color w:val="000000"/>
                <w:sz w:val="20"/>
              </w:rPr>
              <w:t>
</w:t>
            </w:r>
            <w:r>
              <w:rPr>
                <w:rFonts w:ascii="Times New Roman"/>
                <w:b w:val="false"/>
                <w:i w:val="false"/>
                <w:color w:val="000000"/>
                <w:sz w:val="20"/>
              </w:rPr>
              <w:t>лена</w:t>
            </w:r>
            <w:r>
              <w:br/>
            </w:r>
            <w:r>
              <w:rPr>
                <w:rFonts w:ascii="Times New Roman"/>
                <w:b w:val="false"/>
                <w:i w:val="false"/>
                <w:color w:val="000000"/>
                <w:sz w:val="20"/>
              </w:rPr>
              <w:t>
</w:t>
            </w:r>
            <w:r>
              <w:rPr>
                <w:rFonts w:ascii="Times New Roman"/>
                <w:b w:val="false"/>
                <w:i w:val="false"/>
                <w:color w:val="000000"/>
                <w:sz w:val="20"/>
              </w:rPr>
              <w:t>доплата</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w:t>
            </w:r>
            <w:r>
              <w:br/>
            </w:r>
            <w:r>
              <w:rPr>
                <w:rFonts w:ascii="Times New Roman"/>
                <w:b w:val="false"/>
                <w:i w:val="false"/>
                <w:color w:val="000000"/>
                <w:sz w:val="20"/>
              </w:rPr>
              <w:t>
</w:t>
            </w:r>
            <w:r>
              <w:rPr>
                <w:rFonts w:ascii="Times New Roman"/>
                <w:b w:val="false"/>
                <w:i w:val="false"/>
                <w:color w:val="000000"/>
                <w:sz w:val="20"/>
              </w:rPr>
              <w:t>работни-</w:t>
            </w:r>
            <w:r>
              <w:br/>
            </w:r>
            <w:r>
              <w:rPr>
                <w:rFonts w:ascii="Times New Roman"/>
                <w:b w:val="false"/>
                <w:i w:val="false"/>
                <w:color w:val="000000"/>
                <w:sz w:val="20"/>
              </w:rPr>
              <w:t>
</w:t>
            </w:r>
            <w:r>
              <w:rPr>
                <w:rFonts w:ascii="Times New Roman"/>
                <w:b w:val="false"/>
                <w:i w:val="false"/>
                <w:color w:val="000000"/>
                <w:sz w:val="20"/>
              </w:rPr>
              <w:t>ков,</w:t>
            </w:r>
            <w:r>
              <w:br/>
            </w:r>
            <w:r>
              <w:rPr>
                <w:rFonts w:ascii="Times New Roman"/>
                <w:b w:val="false"/>
                <w:i w:val="false"/>
                <w:color w:val="000000"/>
                <w:sz w:val="20"/>
              </w:rPr>
              <w:t>
</w:t>
            </w:r>
            <w:r>
              <w:rPr>
                <w:rFonts w:ascii="Times New Roman"/>
                <w:b w:val="false"/>
                <w:i w:val="false"/>
                <w:color w:val="000000"/>
                <w:sz w:val="20"/>
              </w:rPr>
              <w:t>которым</w:t>
            </w:r>
            <w:r>
              <w:br/>
            </w:r>
            <w:r>
              <w:rPr>
                <w:rFonts w:ascii="Times New Roman"/>
                <w:b w:val="false"/>
                <w:i w:val="false"/>
                <w:color w:val="000000"/>
                <w:sz w:val="20"/>
              </w:rPr>
              <w:t>
</w:t>
            </w:r>
            <w:r>
              <w:rPr>
                <w:rFonts w:ascii="Times New Roman"/>
                <w:b w:val="false"/>
                <w:i w:val="false"/>
                <w:color w:val="000000"/>
                <w:sz w:val="20"/>
              </w:rPr>
              <w:t>установ-</w:t>
            </w:r>
            <w:r>
              <w:br/>
            </w:r>
            <w:r>
              <w:rPr>
                <w:rFonts w:ascii="Times New Roman"/>
                <w:b w:val="false"/>
                <w:i w:val="false"/>
                <w:color w:val="000000"/>
                <w:sz w:val="20"/>
              </w:rPr>
              <w:t>
</w:t>
            </w:r>
            <w:r>
              <w:rPr>
                <w:rFonts w:ascii="Times New Roman"/>
                <w:b w:val="false"/>
                <w:i w:val="false"/>
                <w:color w:val="000000"/>
                <w:sz w:val="20"/>
              </w:rPr>
              <w:t>лена</w:t>
            </w:r>
            <w:r>
              <w:br/>
            </w:r>
            <w:r>
              <w:rPr>
                <w:rFonts w:ascii="Times New Roman"/>
                <w:b w:val="false"/>
                <w:i w:val="false"/>
                <w:color w:val="000000"/>
                <w:sz w:val="20"/>
              </w:rPr>
              <w:t>
</w:t>
            </w:r>
            <w:r>
              <w:rPr>
                <w:rFonts w:ascii="Times New Roman"/>
                <w:b w:val="false"/>
                <w:i w:val="false"/>
                <w:color w:val="000000"/>
                <w:sz w:val="20"/>
              </w:rPr>
              <w:t>доплата</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w:t>
            </w:r>
            <w:r>
              <w:br/>
            </w:r>
            <w:r>
              <w:rPr>
                <w:rFonts w:ascii="Times New Roman"/>
                <w:b w:val="false"/>
                <w:i w:val="false"/>
                <w:color w:val="000000"/>
                <w:sz w:val="20"/>
              </w:rPr>
              <w:t>
</w:t>
            </w:r>
            <w:r>
              <w:rPr>
                <w:rFonts w:ascii="Times New Roman"/>
                <w:b w:val="false"/>
                <w:i w:val="false"/>
                <w:color w:val="000000"/>
                <w:sz w:val="20"/>
              </w:rPr>
              <w:t>работни-</w:t>
            </w:r>
            <w:r>
              <w:br/>
            </w:r>
            <w:r>
              <w:rPr>
                <w:rFonts w:ascii="Times New Roman"/>
                <w:b w:val="false"/>
                <w:i w:val="false"/>
                <w:color w:val="000000"/>
                <w:sz w:val="20"/>
              </w:rPr>
              <w:t>
</w:t>
            </w:r>
            <w:r>
              <w:rPr>
                <w:rFonts w:ascii="Times New Roman"/>
                <w:b w:val="false"/>
                <w:i w:val="false"/>
                <w:color w:val="000000"/>
                <w:sz w:val="20"/>
              </w:rPr>
              <w:t>ков,</w:t>
            </w:r>
            <w:r>
              <w:br/>
            </w:r>
            <w:r>
              <w:rPr>
                <w:rFonts w:ascii="Times New Roman"/>
                <w:b w:val="false"/>
                <w:i w:val="false"/>
                <w:color w:val="000000"/>
                <w:sz w:val="20"/>
              </w:rPr>
              <w:t>
</w:t>
            </w:r>
            <w:r>
              <w:rPr>
                <w:rFonts w:ascii="Times New Roman"/>
                <w:b w:val="false"/>
                <w:i w:val="false"/>
                <w:color w:val="000000"/>
                <w:sz w:val="20"/>
              </w:rPr>
              <w:t>которым</w:t>
            </w:r>
            <w:r>
              <w:br/>
            </w:r>
            <w:r>
              <w:rPr>
                <w:rFonts w:ascii="Times New Roman"/>
                <w:b w:val="false"/>
                <w:i w:val="false"/>
                <w:color w:val="000000"/>
                <w:sz w:val="20"/>
              </w:rPr>
              <w:t>
</w:t>
            </w:r>
            <w:r>
              <w:rPr>
                <w:rFonts w:ascii="Times New Roman"/>
                <w:b w:val="false"/>
                <w:i w:val="false"/>
                <w:color w:val="000000"/>
                <w:sz w:val="20"/>
              </w:rPr>
              <w:t>установ-</w:t>
            </w:r>
            <w:r>
              <w:br/>
            </w:r>
            <w:r>
              <w:rPr>
                <w:rFonts w:ascii="Times New Roman"/>
                <w:b w:val="false"/>
                <w:i w:val="false"/>
                <w:color w:val="000000"/>
                <w:sz w:val="20"/>
              </w:rPr>
              <w:t>
</w:t>
            </w:r>
            <w:r>
              <w:rPr>
                <w:rFonts w:ascii="Times New Roman"/>
                <w:b w:val="false"/>
                <w:i w:val="false"/>
                <w:color w:val="000000"/>
                <w:sz w:val="20"/>
              </w:rPr>
              <w:t>лена</w:t>
            </w:r>
            <w:r>
              <w:br/>
            </w:r>
            <w:r>
              <w:rPr>
                <w:rFonts w:ascii="Times New Roman"/>
                <w:b w:val="false"/>
                <w:i w:val="false"/>
                <w:color w:val="000000"/>
                <w:sz w:val="20"/>
              </w:rPr>
              <w:t>
</w:t>
            </w:r>
            <w:r>
              <w:rPr>
                <w:rFonts w:ascii="Times New Roman"/>
                <w:b w:val="false"/>
                <w:i w:val="false"/>
                <w:color w:val="000000"/>
                <w:sz w:val="20"/>
              </w:rPr>
              <w:t>доплата</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r>
    </w:tbl>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36"/>
        <w:gridCol w:w="821"/>
        <w:gridCol w:w="1138"/>
        <w:gridCol w:w="840"/>
        <w:gridCol w:w="1082"/>
        <w:gridCol w:w="933"/>
        <w:gridCol w:w="1044"/>
        <w:gridCol w:w="1027"/>
        <w:gridCol w:w="1027"/>
        <w:gridCol w:w="1195"/>
        <w:gridCol w:w="821"/>
        <w:gridCol w:w="1157"/>
        <w:gridCol w:w="859"/>
      </w:tblGrid>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Доплаты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особые</w:t>
            </w:r>
            <w:r>
              <w:br/>
            </w:r>
            <w:r>
              <w:rPr>
                <w:rFonts w:ascii="Times New Roman"/>
                <w:b w:val="false"/>
                <w:i w:val="false"/>
                <w:color w:val="000000"/>
                <w:sz w:val="20"/>
              </w:rPr>
              <w:t>
</w:t>
            </w:r>
            <w:r>
              <w:rPr>
                <w:rFonts w:ascii="Times New Roman"/>
                <w:b w:val="false"/>
                <w:i w:val="false"/>
                <w:color w:val="000000"/>
                <w:sz w:val="20"/>
              </w:rPr>
              <w:t>условия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w:t>
            </w:r>
            <w:r>
              <w:br/>
            </w:r>
            <w:r>
              <w:rPr>
                <w:rFonts w:ascii="Times New Roman"/>
                <w:b w:val="false"/>
                <w:i w:val="false"/>
                <w:color w:val="000000"/>
                <w:sz w:val="20"/>
              </w:rPr>
              <w:t>
</w:t>
            </w:r>
            <w:r>
              <w:rPr>
                <w:rFonts w:ascii="Times New Roman"/>
                <w:b w:val="false"/>
                <w:i w:val="false"/>
                <w:color w:val="000000"/>
                <w:sz w:val="20"/>
              </w:rPr>
              <w:t>углубленное</w:t>
            </w:r>
            <w:r>
              <w:br/>
            </w:r>
            <w:r>
              <w:rPr>
                <w:rFonts w:ascii="Times New Roman"/>
                <w:b w:val="false"/>
                <w:i w:val="false"/>
                <w:color w:val="000000"/>
                <w:sz w:val="20"/>
              </w:rPr>
              <w:t>
</w:t>
            </w:r>
            <w:r>
              <w:rPr>
                <w:rFonts w:ascii="Times New Roman"/>
                <w:b w:val="false"/>
                <w:i w:val="false"/>
                <w:color w:val="000000"/>
                <w:sz w:val="20"/>
              </w:rPr>
              <w:t>изучение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ученую степень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работу в</w:t>
            </w:r>
            <w:r>
              <w:br/>
            </w:r>
            <w:r>
              <w:rPr>
                <w:rFonts w:ascii="Times New Roman"/>
                <w:b w:val="false"/>
                <w:i w:val="false"/>
                <w:color w:val="000000"/>
                <w:sz w:val="20"/>
              </w:rPr>
              <w:t>
</w:t>
            </w:r>
            <w:r>
              <w:rPr>
                <w:rFonts w:ascii="Times New Roman"/>
                <w:b w:val="false"/>
                <w:i w:val="false"/>
                <w:color w:val="000000"/>
                <w:sz w:val="20"/>
              </w:rPr>
              <w:t>ночное время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работу в</w:t>
            </w:r>
            <w:r>
              <w:br/>
            </w:r>
            <w:r>
              <w:rPr>
                <w:rFonts w:ascii="Times New Roman"/>
                <w:b w:val="false"/>
                <w:i w:val="false"/>
                <w:color w:val="000000"/>
                <w:sz w:val="20"/>
              </w:rPr>
              <w:t>
</w:t>
            </w:r>
            <w:r>
              <w:rPr>
                <w:rFonts w:ascii="Times New Roman"/>
                <w:b w:val="false"/>
                <w:i w:val="false"/>
                <w:color w:val="000000"/>
                <w:sz w:val="20"/>
              </w:rPr>
              <w:t>праздничные</w:t>
            </w:r>
            <w:r>
              <w:br/>
            </w:r>
            <w:r>
              <w:rPr>
                <w:rFonts w:ascii="Times New Roman"/>
                <w:b w:val="false"/>
                <w:i w:val="false"/>
                <w:color w:val="000000"/>
                <w:sz w:val="20"/>
              </w:rPr>
              <w:t>
</w:t>
            </w:r>
            <w:r>
              <w:rPr>
                <w:rFonts w:ascii="Times New Roman"/>
                <w:b w:val="false"/>
                <w:i w:val="false"/>
                <w:color w:val="000000"/>
                <w:sz w:val="20"/>
              </w:rPr>
              <w:t>и выходные</w:t>
            </w:r>
            <w:r>
              <w:br/>
            </w:r>
            <w:r>
              <w:rPr>
                <w:rFonts w:ascii="Times New Roman"/>
                <w:b w:val="false"/>
                <w:i w:val="false"/>
                <w:color w:val="000000"/>
                <w:sz w:val="20"/>
              </w:rPr>
              <w:t>
</w:t>
            </w:r>
            <w:r>
              <w:rPr>
                <w:rFonts w:ascii="Times New Roman"/>
                <w:b w:val="false"/>
                <w:i w:val="false"/>
                <w:color w:val="000000"/>
                <w:sz w:val="20"/>
              </w:rPr>
              <w:t>дни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w:t>
            </w:r>
            <w:r>
              <w:br/>
            </w:r>
            <w:r>
              <w:rPr>
                <w:rFonts w:ascii="Times New Roman"/>
                <w:b w:val="false"/>
                <w:i w:val="false"/>
                <w:color w:val="000000"/>
                <w:sz w:val="20"/>
              </w:rPr>
              <w:t>
</w:t>
            </w:r>
            <w:r>
              <w:rPr>
                <w:rFonts w:ascii="Times New Roman"/>
                <w:b w:val="false"/>
                <w:i w:val="false"/>
                <w:color w:val="000000"/>
                <w:sz w:val="20"/>
              </w:rPr>
              <w:t>сверхурочную</w:t>
            </w:r>
            <w:r>
              <w:br/>
            </w:r>
            <w:r>
              <w:rPr>
                <w:rFonts w:ascii="Times New Roman"/>
                <w:b w:val="false"/>
                <w:i w:val="false"/>
                <w:color w:val="000000"/>
                <w:sz w:val="20"/>
              </w:rPr>
              <w:t>
</w:t>
            </w:r>
            <w:r>
              <w:rPr>
                <w:rFonts w:ascii="Times New Roman"/>
                <w:b w:val="false"/>
                <w:i w:val="false"/>
                <w:color w:val="000000"/>
                <w:sz w:val="20"/>
              </w:rPr>
              <w:t>работу</w:t>
            </w:r>
          </w:p>
        </w:tc>
      </w:tr>
      <w:tr>
        <w:trPr>
          <w:trHeight w:val="30" w:hRule="atLeast"/>
        </w:trPr>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w:t>
            </w:r>
            <w:r>
              <w:br/>
            </w:r>
            <w:r>
              <w:rPr>
                <w:rFonts w:ascii="Times New Roman"/>
                <w:b w:val="false"/>
                <w:i w:val="false"/>
                <w:color w:val="000000"/>
                <w:sz w:val="20"/>
              </w:rPr>
              <w:t>
</w:t>
            </w:r>
            <w:r>
              <w:rPr>
                <w:rFonts w:ascii="Times New Roman"/>
                <w:b w:val="false"/>
                <w:i w:val="false"/>
                <w:color w:val="000000"/>
                <w:sz w:val="20"/>
              </w:rPr>
              <w:t>работ-</w:t>
            </w:r>
            <w:r>
              <w:br/>
            </w:r>
            <w:r>
              <w:rPr>
                <w:rFonts w:ascii="Times New Roman"/>
                <w:b w:val="false"/>
                <w:i w:val="false"/>
                <w:color w:val="000000"/>
                <w:sz w:val="20"/>
              </w:rPr>
              <w:t>
</w:t>
            </w:r>
            <w:r>
              <w:rPr>
                <w:rFonts w:ascii="Times New Roman"/>
                <w:b w:val="false"/>
                <w:i w:val="false"/>
                <w:color w:val="000000"/>
                <w:sz w:val="20"/>
              </w:rPr>
              <w:t>ников,</w:t>
            </w:r>
            <w:r>
              <w:br/>
            </w:r>
            <w:r>
              <w:rPr>
                <w:rFonts w:ascii="Times New Roman"/>
                <w:b w:val="false"/>
                <w:i w:val="false"/>
                <w:color w:val="000000"/>
                <w:sz w:val="20"/>
              </w:rPr>
              <w:t>
</w:t>
            </w:r>
            <w:r>
              <w:rPr>
                <w:rFonts w:ascii="Times New Roman"/>
                <w:b w:val="false"/>
                <w:i w:val="false"/>
                <w:color w:val="000000"/>
                <w:sz w:val="20"/>
              </w:rPr>
              <w:t>которым</w:t>
            </w:r>
            <w:r>
              <w:br/>
            </w:r>
            <w:r>
              <w:rPr>
                <w:rFonts w:ascii="Times New Roman"/>
                <w:b w:val="false"/>
                <w:i w:val="false"/>
                <w:color w:val="000000"/>
                <w:sz w:val="20"/>
              </w:rPr>
              <w:t>
</w:t>
            </w:r>
            <w:r>
              <w:rPr>
                <w:rFonts w:ascii="Times New Roman"/>
                <w:b w:val="false"/>
                <w:i w:val="false"/>
                <w:color w:val="000000"/>
                <w:sz w:val="20"/>
              </w:rPr>
              <w:t>уста-</w:t>
            </w:r>
            <w:r>
              <w:br/>
            </w:r>
            <w:r>
              <w:rPr>
                <w:rFonts w:ascii="Times New Roman"/>
                <w:b w:val="false"/>
                <w:i w:val="false"/>
                <w:color w:val="000000"/>
                <w:sz w:val="20"/>
              </w:rPr>
              <w:t>
</w:t>
            </w:r>
            <w:r>
              <w:rPr>
                <w:rFonts w:ascii="Times New Roman"/>
                <w:b w:val="false"/>
                <w:i w:val="false"/>
                <w:color w:val="000000"/>
                <w:sz w:val="20"/>
              </w:rPr>
              <w:t>новлена</w:t>
            </w:r>
            <w:r>
              <w:br/>
            </w:r>
            <w:r>
              <w:rPr>
                <w:rFonts w:ascii="Times New Roman"/>
                <w:b w:val="false"/>
                <w:i w:val="false"/>
                <w:color w:val="000000"/>
                <w:sz w:val="20"/>
              </w:rPr>
              <w:t>
</w:t>
            </w:r>
            <w:r>
              <w:rPr>
                <w:rFonts w:ascii="Times New Roman"/>
                <w:b w:val="false"/>
                <w:i w:val="false"/>
                <w:color w:val="000000"/>
                <w:sz w:val="20"/>
              </w:rPr>
              <w:t>доплата</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w:t>
            </w:r>
            <w:r>
              <w:br/>
            </w:r>
            <w:r>
              <w:rPr>
                <w:rFonts w:ascii="Times New Roman"/>
                <w:b w:val="false"/>
                <w:i w:val="false"/>
                <w:color w:val="000000"/>
                <w:sz w:val="20"/>
              </w:rPr>
              <w:t>
</w:t>
            </w:r>
            <w:r>
              <w:rPr>
                <w:rFonts w:ascii="Times New Roman"/>
                <w:b w:val="false"/>
                <w:i w:val="false"/>
                <w:color w:val="000000"/>
                <w:sz w:val="20"/>
              </w:rPr>
              <w:t>работ-</w:t>
            </w:r>
            <w:r>
              <w:br/>
            </w:r>
            <w:r>
              <w:rPr>
                <w:rFonts w:ascii="Times New Roman"/>
                <w:b w:val="false"/>
                <w:i w:val="false"/>
                <w:color w:val="000000"/>
                <w:sz w:val="20"/>
              </w:rPr>
              <w:t>
</w:t>
            </w:r>
            <w:r>
              <w:rPr>
                <w:rFonts w:ascii="Times New Roman"/>
                <w:b w:val="false"/>
                <w:i w:val="false"/>
                <w:color w:val="000000"/>
                <w:sz w:val="20"/>
              </w:rPr>
              <w:t>ников,</w:t>
            </w:r>
            <w:r>
              <w:br/>
            </w:r>
            <w:r>
              <w:rPr>
                <w:rFonts w:ascii="Times New Roman"/>
                <w:b w:val="false"/>
                <w:i w:val="false"/>
                <w:color w:val="000000"/>
                <w:sz w:val="20"/>
              </w:rPr>
              <w:t>
</w:t>
            </w:r>
            <w:r>
              <w:rPr>
                <w:rFonts w:ascii="Times New Roman"/>
                <w:b w:val="false"/>
                <w:i w:val="false"/>
                <w:color w:val="000000"/>
                <w:sz w:val="20"/>
              </w:rPr>
              <w:t>которым</w:t>
            </w:r>
            <w:r>
              <w:br/>
            </w:r>
            <w:r>
              <w:rPr>
                <w:rFonts w:ascii="Times New Roman"/>
                <w:b w:val="false"/>
                <w:i w:val="false"/>
                <w:color w:val="000000"/>
                <w:sz w:val="20"/>
              </w:rPr>
              <w:t>
</w:t>
            </w:r>
            <w:r>
              <w:rPr>
                <w:rFonts w:ascii="Times New Roman"/>
                <w:b w:val="false"/>
                <w:i w:val="false"/>
                <w:color w:val="000000"/>
                <w:sz w:val="20"/>
              </w:rPr>
              <w:t>уста-</w:t>
            </w:r>
            <w:r>
              <w:br/>
            </w:r>
            <w:r>
              <w:rPr>
                <w:rFonts w:ascii="Times New Roman"/>
                <w:b w:val="false"/>
                <w:i w:val="false"/>
                <w:color w:val="000000"/>
                <w:sz w:val="20"/>
              </w:rPr>
              <w:t>
</w:t>
            </w:r>
            <w:r>
              <w:rPr>
                <w:rFonts w:ascii="Times New Roman"/>
                <w:b w:val="false"/>
                <w:i w:val="false"/>
                <w:color w:val="000000"/>
                <w:sz w:val="20"/>
              </w:rPr>
              <w:t>новлена</w:t>
            </w:r>
            <w:r>
              <w:br/>
            </w:r>
            <w:r>
              <w:rPr>
                <w:rFonts w:ascii="Times New Roman"/>
                <w:b w:val="false"/>
                <w:i w:val="false"/>
                <w:color w:val="000000"/>
                <w:sz w:val="20"/>
              </w:rPr>
              <w:t>
</w:t>
            </w:r>
            <w:r>
              <w:rPr>
                <w:rFonts w:ascii="Times New Roman"/>
                <w:b w:val="false"/>
                <w:i w:val="false"/>
                <w:color w:val="000000"/>
                <w:sz w:val="20"/>
              </w:rPr>
              <w:t>доплата</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w:t>
            </w:r>
            <w:r>
              <w:br/>
            </w:r>
            <w:r>
              <w:rPr>
                <w:rFonts w:ascii="Times New Roman"/>
                <w:b w:val="false"/>
                <w:i w:val="false"/>
                <w:color w:val="000000"/>
                <w:sz w:val="20"/>
              </w:rPr>
              <w:t>
</w:t>
            </w:r>
            <w:r>
              <w:rPr>
                <w:rFonts w:ascii="Times New Roman"/>
                <w:b w:val="false"/>
                <w:i w:val="false"/>
                <w:color w:val="000000"/>
                <w:sz w:val="20"/>
              </w:rPr>
              <w:t>работ-</w:t>
            </w:r>
            <w:r>
              <w:br/>
            </w:r>
            <w:r>
              <w:rPr>
                <w:rFonts w:ascii="Times New Roman"/>
                <w:b w:val="false"/>
                <w:i w:val="false"/>
                <w:color w:val="000000"/>
                <w:sz w:val="20"/>
              </w:rPr>
              <w:t>
</w:t>
            </w:r>
            <w:r>
              <w:rPr>
                <w:rFonts w:ascii="Times New Roman"/>
                <w:b w:val="false"/>
                <w:i w:val="false"/>
                <w:color w:val="000000"/>
                <w:sz w:val="20"/>
              </w:rPr>
              <w:t>ников,</w:t>
            </w:r>
            <w:r>
              <w:br/>
            </w:r>
            <w:r>
              <w:rPr>
                <w:rFonts w:ascii="Times New Roman"/>
                <w:b w:val="false"/>
                <w:i w:val="false"/>
                <w:color w:val="000000"/>
                <w:sz w:val="20"/>
              </w:rPr>
              <w:t>
</w:t>
            </w:r>
            <w:r>
              <w:rPr>
                <w:rFonts w:ascii="Times New Roman"/>
                <w:b w:val="false"/>
                <w:i w:val="false"/>
                <w:color w:val="000000"/>
                <w:sz w:val="20"/>
              </w:rPr>
              <w:t>кото-</w:t>
            </w:r>
            <w:r>
              <w:br/>
            </w:r>
            <w:r>
              <w:rPr>
                <w:rFonts w:ascii="Times New Roman"/>
                <w:b w:val="false"/>
                <w:i w:val="false"/>
                <w:color w:val="000000"/>
                <w:sz w:val="20"/>
              </w:rPr>
              <w:t>
</w:t>
            </w:r>
            <w:r>
              <w:rPr>
                <w:rFonts w:ascii="Times New Roman"/>
                <w:b w:val="false"/>
                <w:i w:val="false"/>
                <w:color w:val="000000"/>
                <w:sz w:val="20"/>
              </w:rPr>
              <w:t>рым</w:t>
            </w:r>
            <w:r>
              <w:br/>
            </w:r>
            <w:r>
              <w:rPr>
                <w:rFonts w:ascii="Times New Roman"/>
                <w:b w:val="false"/>
                <w:i w:val="false"/>
                <w:color w:val="000000"/>
                <w:sz w:val="20"/>
              </w:rPr>
              <w:t>
</w:t>
            </w:r>
            <w:r>
              <w:rPr>
                <w:rFonts w:ascii="Times New Roman"/>
                <w:b w:val="false"/>
                <w:i w:val="false"/>
                <w:color w:val="000000"/>
                <w:sz w:val="20"/>
              </w:rPr>
              <w:t>уста-</w:t>
            </w:r>
            <w:r>
              <w:br/>
            </w:r>
            <w:r>
              <w:rPr>
                <w:rFonts w:ascii="Times New Roman"/>
                <w:b w:val="false"/>
                <w:i w:val="false"/>
                <w:color w:val="000000"/>
                <w:sz w:val="20"/>
              </w:rPr>
              <w:t>
</w:t>
            </w:r>
            <w:r>
              <w:rPr>
                <w:rFonts w:ascii="Times New Roman"/>
                <w:b w:val="false"/>
                <w:i w:val="false"/>
                <w:color w:val="000000"/>
                <w:sz w:val="20"/>
              </w:rPr>
              <w:t>новле-</w:t>
            </w:r>
            <w:r>
              <w:br/>
            </w:r>
            <w:r>
              <w:rPr>
                <w:rFonts w:ascii="Times New Roman"/>
                <w:b w:val="false"/>
                <w:i w:val="false"/>
                <w:color w:val="000000"/>
                <w:sz w:val="20"/>
              </w:rPr>
              <w:t>
</w:t>
            </w:r>
            <w:r>
              <w:rPr>
                <w:rFonts w:ascii="Times New Roman"/>
                <w:b w:val="false"/>
                <w:i w:val="false"/>
                <w:color w:val="000000"/>
                <w:sz w:val="20"/>
              </w:rPr>
              <w:t>на</w:t>
            </w:r>
            <w:r>
              <w:br/>
            </w:r>
            <w:r>
              <w:rPr>
                <w:rFonts w:ascii="Times New Roman"/>
                <w:b w:val="false"/>
                <w:i w:val="false"/>
                <w:color w:val="000000"/>
                <w:sz w:val="20"/>
              </w:rPr>
              <w:t>
</w:t>
            </w:r>
            <w:r>
              <w:rPr>
                <w:rFonts w:ascii="Times New Roman"/>
                <w:b w:val="false"/>
                <w:i w:val="false"/>
                <w:color w:val="000000"/>
                <w:sz w:val="20"/>
              </w:rPr>
              <w:t>допла-</w:t>
            </w:r>
            <w:r>
              <w:br/>
            </w:r>
            <w:r>
              <w:rPr>
                <w:rFonts w:ascii="Times New Roman"/>
                <w:b w:val="false"/>
                <w:i w:val="false"/>
                <w:color w:val="000000"/>
                <w:sz w:val="20"/>
              </w:rPr>
              <w:t>
</w:t>
            </w:r>
            <w:r>
              <w:rPr>
                <w:rFonts w:ascii="Times New Roman"/>
                <w:b w:val="false"/>
                <w:i w:val="false"/>
                <w:color w:val="000000"/>
                <w:sz w:val="20"/>
              </w:rPr>
              <w:t>та</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w:t>
            </w:r>
            <w:r>
              <w:br/>
            </w:r>
            <w:r>
              <w:rPr>
                <w:rFonts w:ascii="Times New Roman"/>
                <w:b w:val="false"/>
                <w:i w:val="false"/>
                <w:color w:val="000000"/>
                <w:sz w:val="20"/>
              </w:rPr>
              <w:t>
</w:t>
            </w:r>
            <w:r>
              <w:rPr>
                <w:rFonts w:ascii="Times New Roman"/>
                <w:b w:val="false"/>
                <w:i w:val="false"/>
                <w:color w:val="000000"/>
                <w:sz w:val="20"/>
              </w:rPr>
              <w:t>мер</w:t>
            </w:r>
            <w:r>
              <w:br/>
            </w:r>
            <w:r>
              <w:rPr>
                <w:rFonts w:ascii="Times New Roman"/>
                <w:b w:val="false"/>
                <w:i w:val="false"/>
                <w:color w:val="000000"/>
                <w:sz w:val="20"/>
              </w:rPr>
              <w:t>
</w:t>
            </w:r>
            <w:r>
              <w:rPr>
                <w:rFonts w:ascii="Times New Roman"/>
                <w:b w:val="false"/>
                <w:i w:val="false"/>
                <w:color w:val="000000"/>
                <w:sz w:val="20"/>
              </w:rPr>
              <w:t>доп-</w:t>
            </w:r>
            <w:r>
              <w:br/>
            </w:r>
            <w:r>
              <w:rPr>
                <w:rFonts w:ascii="Times New Roman"/>
                <w:b w:val="false"/>
                <w:i w:val="false"/>
                <w:color w:val="000000"/>
                <w:sz w:val="20"/>
              </w:rPr>
              <w:t>
</w:t>
            </w:r>
            <w:r>
              <w:rPr>
                <w:rFonts w:ascii="Times New Roman"/>
                <w:b w:val="false"/>
                <w:i w:val="false"/>
                <w:color w:val="000000"/>
                <w:sz w:val="20"/>
              </w:rPr>
              <w:t>латы</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w:t>
            </w:r>
            <w:r>
              <w:br/>
            </w:r>
            <w:r>
              <w:rPr>
                <w:rFonts w:ascii="Times New Roman"/>
                <w:b w:val="false"/>
                <w:i w:val="false"/>
                <w:color w:val="000000"/>
                <w:sz w:val="20"/>
              </w:rPr>
              <w:t>
</w:t>
            </w:r>
            <w:r>
              <w:rPr>
                <w:rFonts w:ascii="Times New Roman"/>
                <w:b w:val="false"/>
                <w:i w:val="false"/>
                <w:color w:val="000000"/>
                <w:sz w:val="20"/>
              </w:rPr>
              <w:t>(МРЗПх</w:t>
            </w:r>
            <w:r>
              <w:br/>
            </w:r>
            <w:r>
              <w:rPr>
                <w:rFonts w:ascii="Times New Roman"/>
                <w:b w:val="false"/>
                <w:i w:val="false"/>
                <w:color w:val="000000"/>
                <w:sz w:val="20"/>
              </w:rPr>
              <w:t>
</w:t>
            </w:r>
            <w:r>
              <w:rPr>
                <w:rFonts w:ascii="Times New Roman"/>
                <w:b w:val="false"/>
                <w:i w:val="false"/>
                <w:color w:val="000000"/>
                <w:sz w:val="20"/>
              </w:rPr>
              <w:t>гр.30х</w:t>
            </w:r>
            <w:r>
              <w:br/>
            </w:r>
            <w:r>
              <w:rPr>
                <w:rFonts w:ascii="Times New Roman"/>
                <w:b w:val="false"/>
                <w:i w:val="false"/>
                <w:color w:val="000000"/>
                <w:sz w:val="20"/>
              </w:rPr>
              <w:t>
</w:t>
            </w:r>
            <w:r>
              <w:rPr>
                <w:rFonts w:ascii="Times New Roman"/>
                <w:b w:val="false"/>
                <w:i w:val="false"/>
                <w:color w:val="000000"/>
                <w:sz w:val="20"/>
              </w:rPr>
              <w:t>гр.31)</w:t>
            </w:r>
            <w:r>
              <w:br/>
            </w:r>
            <w:r>
              <w:rPr>
                <w:rFonts w:ascii="Times New Roman"/>
                <w:b w:val="false"/>
                <w:i w:val="false"/>
                <w:color w:val="000000"/>
                <w:sz w:val="20"/>
              </w:rPr>
              <w:t>
</w:t>
            </w:r>
            <w:r>
              <w:rPr>
                <w:rFonts w:ascii="Times New Roman"/>
                <w:b w:val="false"/>
                <w:i w:val="false"/>
                <w:color w:val="000000"/>
                <w:sz w:val="20"/>
              </w:rPr>
              <w:t>1000</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w:t>
            </w:r>
            <w:r>
              <w:br/>
            </w:r>
            <w:r>
              <w:rPr>
                <w:rFonts w:ascii="Times New Roman"/>
                <w:b w:val="false"/>
                <w:i w:val="false"/>
                <w:color w:val="000000"/>
                <w:sz w:val="20"/>
              </w:rPr>
              <w:t>
</w:t>
            </w:r>
            <w:r>
              <w:rPr>
                <w:rFonts w:ascii="Times New Roman"/>
                <w:b w:val="false"/>
                <w:i w:val="false"/>
                <w:color w:val="000000"/>
                <w:sz w:val="20"/>
              </w:rPr>
              <w:t>работ-</w:t>
            </w:r>
            <w:r>
              <w:br/>
            </w:r>
            <w:r>
              <w:rPr>
                <w:rFonts w:ascii="Times New Roman"/>
                <w:b w:val="false"/>
                <w:i w:val="false"/>
                <w:color w:val="000000"/>
                <w:sz w:val="20"/>
              </w:rPr>
              <w:t>
</w:t>
            </w:r>
            <w:r>
              <w:rPr>
                <w:rFonts w:ascii="Times New Roman"/>
                <w:b w:val="false"/>
                <w:i w:val="false"/>
                <w:color w:val="000000"/>
                <w:sz w:val="20"/>
              </w:rPr>
              <w:t>ников,</w:t>
            </w:r>
            <w:r>
              <w:br/>
            </w:r>
            <w:r>
              <w:rPr>
                <w:rFonts w:ascii="Times New Roman"/>
                <w:b w:val="false"/>
                <w:i w:val="false"/>
                <w:color w:val="000000"/>
                <w:sz w:val="20"/>
              </w:rPr>
              <w:t>
</w:t>
            </w:r>
            <w:r>
              <w:rPr>
                <w:rFonts w:ascii="Times New Roman"/>
                <w:b w:val="false"/>
                <w:i w:val="false"/>
                <w:color w:val="000000"/>
                <w:sz w:val="20"/>
              </w:rPr>
              <w:t>кото-</w:t>
            </w:r>
            <w:r>
              <w:br/>
            </w:r>
            <w:r>
              <w:rPr>
                <w:rFonts w:ascii="Times New Roman"/>
                <w:b w:val="false"/>
                <w:i w:val="false"/>
                <w:color w:val="000000"/>
                <w:sz w:val="20"/>
              </w:rPr>
              <w:t>
</w:t>
            </w:r>
            <w:r>
              <w:rPr>
                <w:rFonts w:ascii="Times New Roman"/>
                <w:b w:val="false"/>
                <w:i w:val="false"/>
                <w:color w:val="000000"/>
                <w:sz w:val="20"/>
              </w:rPr>
              <w:t>рым</w:t>
            </w:r>
            <w:r>
              <w:br/>
            </w:r>
            <w:r>
              <w:rPr>
                <w:rFonts w:ascii="Times New Roman"/>
                <w:b w:val="false"/>
                <w:i w:val="false"/>
                <w:color w:val="000000"/>
                <w:sz w:val="20"/>
              </w:rPr>
              <w:t>
</w:t>
            </w:r>
            <w:r>
              <w:rPr>
                <w:rFonts w:ascii="Times New Roman"/>
                <w:b w:val="false"/>
                <w:i w:val="false"/>
                <w:color w:val="000000"/>
                <w:sz w:val="20"/>
              </w:rPr>
              <w:t>уста-</w:t>
            </w:r>
            <w:r>
              <w:br/>
            </w:r>
            <w:r>
              <w:rPr>
                <w:rFonts w:ascii="Times New Roman"/>
                <w:b w:val="false"/>
                <w:i w:val="false"/>
                <w:color w:val="000000"/>
                <w:sz w:val="20"/>
              </w:rPr>
              <w:t>
</w:t>
            </w:r>
            <w:r>
              <w:rPr>
                <w:rFonts w:ascii="Times New Roman"/>
                <w:b w:val="false"/>
                <w:i w:val="false"/>
                <w:color w:val="000000"/>
                <w:sz w:val="20"/>
              </w:rPr>
              <w:t>новле-</w:t>
            </w:r>
            <w:r>
              <w:br/>
            </w:r>
            <w:r>
              <w:rPr>
                <w:rFonts w:ascii="Times New Roman"/>
                <w:b w:val="false"/>
                <w:i w:val="false"/>
                <w:color w:val="000000"/>
                <w:sz w:val="20"/>
              </w:rPr>
              <w:t>
</w:t>
            </w:r>
            <w:r>
              <w:rPr>
                <w:rFonts w:ascii="Times New Roman"/>
                <w:b w:val="false"/>
                <w:i w:val="false"/>
                <w:color w:val="000000"/>
                <w:sz w:val="20"/>
              </w:rPr>
              <w:t>на</w:t>
            </w:r>
            <w:r>
              <w:br/>
            </w:r>
            <w:r>
              <w:rPr>
                <w:rFonts w:ascii="Times New Roman"/>
                <w:b w:val="false"/>
                <w:i w:val="false"/>
                <w:color w:val="000000"/>
                <w:sz w:val="20"/>
              </w:rPr>
              <w:t>
</w:t>
            </w:r>
            <w:r>
              <w:rPr>
                <w:rFonts w:ascii="Times New Roman"/>
                <w:b w:val="false"/>
                <w:i w:val="false"/>
                <w:color w:val="000000"/>
                <w:sz w:val="20"/>
              </w:rPr>
              <w:t>допла-</w:t>
            </w:r>
            <w:r>
              <w:br/>
            </w:r>
            <w:r>
              <w:rPr>
                <w:rFonts w:ascii="Times New Roman"/>
                <w:b w:val="false"/>
                <w:i w:val="false"/>
                <w:color w:val="000000"/>
                <w:sz w:val="20"/>
              </w:rPr>
              <w:t>
</w:t>
            </w:r>
            <w:r>
              <w:rPr>
                <w:rFonts w:ascii="Times New Roman"/>
                <w:b w:val="false"/>
                <w:i w:val="false"/>
                <w:color w:val="000000"/>
                <w:sz w:val="20"/>
              </w:rPr>
              <w:t>та</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w:t>
            </w:r>
            <w:r>
              <w:br/>
            </w:r>
            <w:r>
              <w:rPr>
                <w:rFonts w:ascii="Times New Roman"/>
                <w:b w:val="false"/>
                <w:i w:val="false"/>
                <w:color w:val="000000"/>
                <w:sz w:val="20"/>
              </w:rPr>
              <w:t>
</w:t>
            </w:r>
            <w:r>
              <w:rPr>
                <w:rFonts w:ascii="Times New Roman"/>
                <w:b w:val="false"/>
                <w:i w:val="false"/>
                <w:color w:val="000000"/>
                <w:sz w:val="20"/>
              </w:rPr>
              <w:t>работ-</w:t>
            </w:r>
            <w:r>
              <w:br/>
            </w:r>
            <w:r>
              <w:rPr>
                <w:rFonts w:ascii="Times New Roman"/>
                <w:b w:val="false"/>
                <w:i w:val="false"/>
                <w:color w:val="000000"/>
                <w:sz w:val="20"/>
              </w:rPr>
              <w:t>
</w:t>
            </w:r>
            <w:r>
              <w:rPr>
                <w:rFonts w:ascii="Times New Roman"/>
                <w:b w:val="false"/>
                <w:i w:val="false"/>
                <w:color w:val="000000"/>
                <w:sz w:val="20"/>
              </w:rPr>
              <w:t>ников,</w:t>
            </w:r>
            <w:r>
              <w:br/>
            </w:r>
            <w:r>
              <w:rPr>
                <w:rFonts w:ascii="Times New Roman"/>
                <w:b w:val="false"/>
                <w:i w:val="false"/>
                <w:color w:val="000000"/>
                <w:sz w:val="20"/>
              </w:rPr>
              <w:t>
</w:t>
            </w:r>
            <w:r>
              <w:rPr>
                <w:rFonts w:ascii="Times New Roman"/>
                <w:b w:val="false"/>
                <w:i w:val="false"/>
                <w:color w:val="000000"/>
                <w:sz w:val="20"/>
              </w:rPr>
              <w:t>которым</w:t>
            </w:r>
            <w:r>
              <w:br/>
            </w:r>
            <w:r>
              <w:rPr>
                <w:rFonts w:ascii="Times New Roman"/>
                <w:b w:val="false"/>
                <w:i w:val="false"/>
                <w:color w:val="000000"/>
                <w:sz w:val="20"/>
              </w:rPr>
              <w:t>
</w:t>
            </w:r>
            <w:r>
              <w:rPr>
                <w:rFonts w:ascii="Times New Roman"/>
                <w:b w:val="false"/>
                <w:i w:val="false"/>
                <w:color w:val="000000"/>
                <w:sz w:val="20"/>
              </w:rPr>
              <w:t>уста-</w:t>
            </w:r>
            <w:r>
              <w:br/>
            </w:r>
            <w:r>
              <w:rPr>
                <w:rFonts w:ascii="Times New Roman"/>
                <w:b w:val="false"/>
                <w:i w:val="false"/>
                <w:color w:val="000000"/>
                <w:sz w:val="20"/>
              </w:rPr>
              <w:t>
</w:t>
            </w:r>
            <w:r>
              <w:rPr>
                <w:rFonts w:ascii="Times New Roman"/>
                <w:b w:val="false"/>
                <w:i w:val="false"/>
                <w:color w:val="000000"/>
                <w:sz w:val="20"/>
              </w:rPr>
              <w:t>новлена</w:t>
            </w:r>
            <w:r>
              <w:br/>
            </w:r>
            <w:r>
              <w:rPr>
                <w:rFonts w:ascii="Times New Roman"/>
                <w:b w:val="false"/>
                <w:i w:val="false"/>
                <w:color w:val="000000"/>
                <w:sz w:val="20"/>
              </w:rPr>
              <w:t>
</w:t>
            </w:r>
            <w:r>
              <w:rPr>
                <w:rFonts w:ascii="Times New Roman"/>
                <w:b w:val="false"/>
                <w:i w:val="false"/>
                <w:color w:val="000000"/>
                <w:sz w:val="20"/>
              </w:rPr>
              <w:t>доплата</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w:t>
            </w:r>
            <w:r>
              <w:br/>
            </w:r>
            <w:r>
              <w:rPr>
                <w:rFonts w:ascii="Times New Roman"/>
                <w:b w:val="false"/>
                <w:i w:val="false"/>
                <w:color w:val="000000"/>
                <w:sz w:val="20"/>
              </w:rPr>
              <w:t>
</w:t>
            </w:r>
            <w:r>
              <w:rPr>
                <w:rFonts w:ascii="Times New Roman"/>
                <w:b w:val="false"/>
                <w:i w:val="false"/>
                <w:color w:val="000000"/>
                <w:sz w:val="20"/>
              </w:rPr>
              <w:t>работ-</w:t>
            </w:r>
            <w:r>
              <w:br/>
            </w:r>
            <w:r>
              <w:rPr>
                <w:rFonts w:ascii="Times New Roman"/>
                <w:b w:val="false"/>
                <w:i w:val="false"/>
                <w:color w:val="000000"/>
                <w:sz w:val="20"/>
              </w:rPr>
              <w:t>
</w:t>
            </w:r>
            <w:r>
              <w:rPr>
                <w:rFonts w:ascii="Times New Roman"/>
                <w:b w:val="false"/>
                <w:i w:val="false"/>
                <w:color w:val="000000"/>
                <w:sz w:val="20"/>
              </w:rPr>
              <w:t>ников,</w:t>
            </w:r>
            <w:r>
              <w:br/>
            </w:r>
            <w:r>
              <w:rPr>
                <w:rFonts w:ascii="Times New Roman"/>
                <w:b w:val="false"/>
                <w:i w:val="false"/>
                <w:color w:val="000000"/>
                <w:sz w:val="20"/>
              </w:rPr>
              <w:t>
</w:t>
            </w:r>
            <w:r>
              <w:rPr>
                <w:rFonts w:ascii="Times New Roman"/>
                <w:b w:val="false"/>
                <w:i w:val="false"/>
                <w:color w:val="000000"/>
                <w:sz w:val="20"/>
              </w:rPr>
              <w:t>которым</w:t>
            </w:r>
            <w:r>
              <w:br/>
            </w:r>
            <w:r>
              <w:rPr>
                <w:rFonts w:ascii="Times New Roman"/>
                <w:b w:val="false"/>
                <w:i w:val="false"/>
                <w:color w:val="000000"/>
                <w:sz w:val="20"/>
              </w:rPr>
              <w:t>
</w:t>
            </w:r>
            <w:r>
              <w:rPr>
                <w:rFonts w:ascii="Times New Roman"/>
                <w:b w:val="false"/>
                <w:i w:val="false"/>
                <w:color w:val="000000"/>
                <w:sz w:val="20"/>
              </w:rPr>
              <w:t>уста-</w:t>
            </w:r>
            <w:r>
              <w:br/>
            </w:r>
            <w:r>
              <w:rPr>
                <w:rFonts w:ascii="Times New Roman"/>
                <w:b w:val="false"/>
                <w:i w:val="false"/>
                <w:color w:val="000000"/>
                <w:sz w:val="20"/>
              </w:rPr>
              <w:t>
</w:t>
            </w:r>
            <w:r>
              <w:rPr>
                <w:rFonts w:ascii="Times New Roman"/>
                <w:b w:val="false"/>
                <w:i w:val="false"/>
                <w:color w:val="000000"/>
                <w:sz w:val="20"/>
              </w:rPr>
              <w:t>новлена</w:t>
            </w:r>
            <w:r>
              <w:br/>
            </w:r>
            <w:r>
              <w:rPr>
                <w:rFonts w:ascii="Times New Roman"/>
                <w:b w:val="false"/>
                <w:i w:val="false"/>
                <w:color w:val="000000"/>
                <w:sz w:val="20"/>
              </w:rPr>
              <w:t>
</w:t>
            </w:r>
            <w:r>
              <w:rPr>
                <w:rFonts w:ascii="Times New Roman"/>
                <w:b w:val="false"/>
                <w:i w:val="false"/>
                <w:color w:val="000000"/>
                <w:sz w:val="20"/>
              </w:rPr>
              <w:t>доплата</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w:t>
            </w:r>
          </w:p>
        </w:tc>
      </w:tr>
      <w:tr>
        <w:trPr>
          <w:trHeight w:val="30" w:hRule="atLeast"/>
        </w:trPr>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r>
      <w:tr>
        <w:trPr>
          <w:trHeight w:val="30" w:hRule="atLeast"/>
        </w:trPr>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коэф.</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r>
    </w:tbl>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89"/>
        <w:gridCol w:w="782"/>
        <w:gridCol w:w="1122"/>
        <w:gridCol w:w="1153"/>
        <w:gridCol w:w="745"/>
        <w:gridCol w:w="1209"/>
        <w:gridCol w:w="745"/>
        <w:gridCol w:w="1176"/>
        <w:gridCol w:w="1154"/>
        <w:gridCol w:w="689"/>
        <w:gridCol w:w="1048"/>
        <w:gridCol w:w="1039"/>
        <w:gridCol w:w="1029"/>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Доплаты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Надбавки</w:t>
            </w:r>
          </w:p>
        </w:tc>
        <w:tc>
          <w:tcPr>
            <w:tcW w:w="10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w:t>
            </w:r>
            <w:r>
              <w:br/>
            </w:r>
            <w:r>
              <w:rPr>
                <w:rFonts w:ascii="Times New Roman"/>
                <w:b w:val="false"/>
                <w:i w:val="false"/>
                <w:color w:val="000000"/>
                <w:sz w:val="20"/>
              </w:rPr>
              <w:t>
</w:t>
            </w:r>
            <w:r>
              <w:rPr>
                <w:rFonts w:ascii="Times New Roman"/>
                <w:b w:val="false"/>
                <w:i w:val="false"/>
                <w:color w:val="000000"/>
                <w:sz w:val="20"/>
              </w:rPr>
              <w:t>основ-</w:t>
            </w:r>
            <w:r>
              <w:br/>
            </w:r>
            <w:r>
              <w:rPr>
                <w:rFonts w:ascii="Times New Roman"/>
                <w:b w:val="false"/>
                <w:i w:val="false"/>
                <w:color w:val="000000"/>
                <w:sz w:val="20"/>
              </w:rPr>
              <w:t>
</w:t>
            </w:r>
            <w:r>
              <w:rPr>
                <w:rFonts w:ascii="Times New Roman"/>
                <w:b w:val="false"/>
                <w:i w:val="false"/>
                <w:color w:val="000000"/>
                <w:sz w:val="20"/>
              </w:rPr>
              <w:t>ной</w:t>
            </w:r>
            <w:r>
              <w:br/>
            </w:r>
            <w:r>
              <w:rPr>
                <w:rFonts w:ascii="Times New Roman"/>
                <w:b w:val="false"/>
                <w:i w:val="false"/>
                <w:color w:val="000000"/>
                <w:sz w:val="20"/>
              </w:rPr>
              <w:t>
</w:t>
            </w:r>
            <w:r>
              <w:rPr>
                <w:rFonts w:ascii="Times New Roman"/>
                <w:b w:val="false"/>
                <w:i w:val="false"/>
                <w:color w:val="000000"/>
                <w:sz w:val="20"/>
              </w:rPr>
              <w:t>зара-</w:t>
            </w:r>
            <w:r>
              <w:br/>
            </w:r>
            <w:r>
              <w:rPr>
                <w:rFonts w:ascii="Times New Roman"/>
                <w:b w:val="false"/>
                <w:i w:val="false"/>
                <w:color w:val="000000"/>
                <w:sz w:val="20"/>
              </w:rPr>
              <w:t>
</w:t>
            </w:r>
            <w:r>
              <w:rPr>
                <w:rFonts w:ascii="Times New Roman"/>
                <w:b w:val="false"/>
                <w:i w:val="false"/>
                <w:color w:val="000000"/>
                <w:sz w:val="20"/>
              </w:rPr>
              <w:t>ботной</w:t>
            </w:r>
            <w:r>
              <w:br/>
            </w:r>
            <w:r>
              <w:rPr>
                <w:rFonts w:ascii="Times New Roman"/>
                <w:b w:val="false"/>
                <w:i w:val="false"/>
                <w:color w:val="000000"/>
                <w:sz w:val="20"/>
              </w:rPr>
              <w:t>
</w:t>
            </w:r>
            <w:r>
              <w:rPr>
                <w:rFonts w:ascii="Times New Roman"/>
                <w:b w:val="false"/>
                <w:i w:val="false"/>
                <w:color w:val="000000"/>
                <w:sz w:val="20"/>
              </w:rPr>
              <w:t>платы</w:t>
            </w:r>
            <w:r>
              <w:br/>
            </w:r>
            <w:r>
              <w:rPr>
                <w:rFonts w:ascii="Times New Roman"/>
                <w:b w:val="false"/>
                <w:i w:val="false"/>
                <w:color w:val="000000"/>
                <w:sz w:val="20"/>
              </w:rPr>
              <w:t>
</w:t>
            </w:r>
            <w:r>
              <w:rPr>
                <w:rFonts w:ascii="Times New Roman"/>
                <w:b w:val="false"/>
                <w:i w:val="false"/>
                <w:color w:val="000000"/>
                <w:sz w:val="20"/>
              </w:rPr>
              <w:t>в</w:t>
            </w:r>
            <w:r>
              <w:br/>
            </w:r>
            <w:r>
              <w:rPr>
                <w:rFonts w:ascii="Times New Roman"/>
                <w:b w:val="false"/>
                <w:i w:val="false"/>
                <w:color w:val="000000"/>
                <w:sz w:val="20"/>
              </w:rPr>
              <w:t>
</w:t>
            </w:r>
            <w:r>
              <w:rPr>
                <w:rFonts w:ascii="Times New Roman"/>
                <w:b w:val="false"/>
                <w:i w:val="false"/>
                <w:color w:val="000000"/>
                <w:sz w:val="20"/>
              </w:rPr>
              <w:t>месяц</w:t>
            </w:r>
            <w:r>
              <w:br/>
            </w:r>
            <w:r>
              <w:rPr>
                <w:rFonts w:ascii="Times New Roman"/>
                <w:b w:val="false"/>
                <w:i w:val="false"/>
                <w:color w:val="000000"/>
                <w:sz w:val="20"/>
              </w:rPr>
              <w:t>
</w:t>
            </w:r>
            <w:r>
              <w:rPr>
                <w:rFonts w:ascii="Times New Roman"/>
                <w:b w:val="false"/>
                <w:i w:val="false"/>
                <w:color w:val="000000"/>
                <w:sz w:val="20"/>
              </w:rPr>
              <w:t>гр.17+</w:t>
            </w:r>
            <w:r>
              <w:br/>
            </w:r>
            <w:r>
              <w:rPr>
                <w:rFonts w:ascii="Times New Roman"/>
                <w:b w:val="false"/>
                <w:i w:val="false"/>
                <w:color w:val="000000"/>
                <w:sz w:val="20"/>
              </w:rPr>
              <w:t>
</w:t>
            </w:r>
            <w:r>
              <w:rPr>
                <w:rFonts w:ascii="Times New Roman"/>
                <w:b w:val="false"/>
                <w:i w:val="false"/>
                <w:color w:val="000000"/>
                <w:sz w:val="20"/>
              </w:rPr>
              <w:t>гр.46+</w:t>
            </w:r>
            <w:r>
              <w:br/>
            </w:r>
            <w:r>
              <w:rPr>
                <w:rFonts w:ascii="Times New Roman"/>
                <w:b w:val="false"/>
                <w:i w:val="false"/>
                <w:color w:val="000000"/>
                <w:sz w:val="20"/>
              </w:rPr>
              <w:t>
</w:t>
            </w:r>
            <w:r>
              <w:rPr>
                <w:rFonts w:ascii="Times New Roman"/>
                <w:b w:val="false"/>
                <w:i w:val="false"/>
                <w:color w:val="000000"/>
                <w:sz w:val="20"/>
              </w:rPr>
              <w:t>гр.49</w:t>
            </w:r>
          </w:p>
        </w:tc>
        <w:tc>
          <w:tcPr>
            <w:tcW w:w="10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w:t>
            </w:r>
            <w:r>
              <w:br/>
            </w:r>
            <w:r>
              <w:rPr>
                <w:rFonts w:ascii="Times New Roman"/>
                <w:b w:val="false"/>
                <w:i w:val="false"/>
                <w:color w:val="000000"/>
                <w:sz w:val="20"/>
              </w:rPr>
              <w:t>
</w:t>
            </w:r>
            <w:r>
              <w:rPr>
                <w:rFonts w:ascii="Times New Roman"/>
                <w:b w:val="false"/>
                <w:i w:val="false"/>
                <w:color w:val="000000"/>
                <w:sz w:val="20"/>
              </w:rPr>
              <w:t>основ-</w:t>
            </w:r>
            <w:r>
              <w:br/>
            </w:r>
            <w:r>
              <w:rPr>
                <w:rFonts w:ascii="Times New Roman"/>
                <w:b w:val="false"/>
                <w:i w:val="false"/>
                <w:color w:val="000000"/>
                <w:sz w:val="20"/>
              </w:rPr>
              <w:t>
</w:t>
            </w:r>
            <w:r>
              <w:rPr>
                <w:rFonts w:ascii="Times New Roman"/>
                <w:b w:val="false"/>
                <w:i w:val="false"/>
                <w:color w:val="000000"/>
                <w:sz w:val="20"/>
              </w:rPr>
              <w:t>ной</w:t>
            </w:r>
            <w:r>
              <w:br/>
            </w:r>
            <w:r>
              <w:rPr>
                <w:rFonts w:ascii="Times New Roman"/>
                <w:b w:val="false"/>
                <w:i w:val="false"/>
                <w:color w:val="000000"/>
                <w:sz w:val="20"/>
              </w:rPr>
              <w:t>
</w:t>
            </w:r>
            <w:r>
              <w:rPr>
                <w:rFonts w:ascii="Times New Roman"/>
                <w:b w:val="false"/>
                <w:i w:val="false"/>
                <w:color w:val="000000"/>
                <w:sz w:val="20"/>
              </w:rPr>
              <w:t>зара-</w:t>
            </w:r>
            <w:r>
              <w:br/>
            </w:r>
            <w:r>
              <w:rPr>
                <w:rFonts w:ascii="Times New Roman"/>
                <w:b w:val="false"/>
                <w:i w:val="false"/>
                <w:color w:val="000000"/>
                <w:sz w:val="20"/>
              </w:rPr>
              <w:t>
</w:t>
            </w:r>
            <w:r>
              <w:rPr>
                <w:rFonts w:ascii="Times New Roman"/>
                <w:b w:val="false"/>
                <w:i w:val="false"/>
                <w:color w:val="000000"/>
                <w:sz w:val="20"/>
              </w:rPr>
              <w:t>ботной</w:t>
            </w:r>
            <w:r>
              <w:br/>
            </w:r>
            <w:r>
              <w:rPr>
                <w:rFonts w:ascii="Times New Roman"/>
                <w:b w:val="false"/>
                <w:i w:val="false"/>
                <w:color w:val="000000"/>
                <w:sz w:val="20"/>
              </w:rPr>
              <w:t>
</w:t>
            </w:r>
            <w:r>
              <w:rPr>
                <w:rFonts w:ascii="Times New Roman"/>
                <w:b w:val="false"/>
                <w:i w:val="false"/>
                <w:color w:val="000000"/>
                <w:sz w:val="20"/>
              </w:rPr>
              <w:t>платы</w:t>
            </w:r>
            <w:r>
              <w:br/>
            </w:r>
            <w:r>
              <w:rPr>
                <w:rFonts w:ascii="Times New Roman"/>
                <w:b w:val="false"/>
                <w:i w:val="false"/>
                <w:color w:val="000000"/>
                <w:sz w:val="20"/>
              </w:rPr>
              <w:t>
</w:t>
            </w:r>
            <w:r>
              <w:rPr>
                <w:rFonts w:ascii="Times New Roman"/>
                <w:b w:val="false"/>
                <w:i w:val="false"/>
                <w:color w:val="000000"/>
                <w:sz w:val="20"/>
              </w:rPr>
              <w:t>в год</w:t>
            </w:r>
            <w:r>
              <w:br/>
            </w:r>
            <w:r>
              <w:rPr>
                <w:rFonts w:ascii="Times New Roman"/>
                <w:b w:val="false"/>
                <w:i w:val="false"/>
                <w:color w:val="000000"/>
                <w:sz w:val="20"/>
              </w:rPr>
              <w:t>
</w:t>
            </w:r>
            <w:r>
              <w:rPr>
                <w:rFonts w:ascii="Times New Roman"/>
                <w:b w:val="false"/>
                <w:i w:val="false"/>
                <w:color w:val="000000"/>
                <w:sz w:val="20"/>
              </w:rPr>
              <w:t>гр.50х</w:t>
            </w:r>
            <w:r>
              <w:br/>
            </w:r>
            <w:r>
              <w:rPr>
                <w:rFonts w:ascii="Times New Roman"/>
                <w:b w:val="false"/>
                <w:i w:val="false"/>
                <w:color w:val="000000"/>
                <w:sz w:val="20"/>
              </w:rPr>
              <w:t>
</w:t>
            </w:r>
            <w:r>
              <w:rPr>
                <w:rFonts w:ascii="Times New Roman"/>
                <w:b w:val="false"/>
                <w:i w:val="false"/>
                <w:color w:val="000000"/>
                <w:sz w:val="20"/>
              </w:rPr>
              <w:t>12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Дополнительная</w:t>
            </w:r>
            <w:r>
              <w:br/>
            </w:r>
            <w:r>
              <w:rPr>
                <w:rFonts w:ascii="Times New Roman"/>
                <w:b w:val="false"/>
                <w:i w:val="false"/>
                <w:color w:val="000000"/>
                <w:sz w:val="20"/>
              </w:rPr>
              <w:t>
</w:t>
            </w:r>
            <w:r>
              <w:rPr>
                <w:rFonts w:ascii="Times New Roman"/>
                <w:b w:val="false"/>
                <w:i w:val="false"/>
                <w:color w:val="000000"/>
                <w:sz w:val="20"/>
              </w:rPr>
              <w:t>оплата труда за</w:t>
            </w:r>
            <w:r>
              <w:br/>
            </w:r>
            <w:r>
              <w:rPr>
                <w:rFonts w:ascii="Times New Roman"/>
                <w:b w:val="false"/>
                <w:i w:val="false"/>
                <w:color w:val="000000"/>
                <w:sz w:val="20"/>
              </w:rPr>
              <w:t>
</w:t>
            </w:r>
            <w:r>
              <w:rPr>
                <w:rFonts w:ascii="Times New Roman"/>
                <w:b w:val="false"/>
                <w:i w:val="false"/>
                <w:color w:val="000000"/>
                <w:sz w:val="20"/>
              </w:rPr>
              <w:t>проживание на</w:t>
            </w:r>
            <w:r>
              <w:br/>
            </w:r>
            <w:r>
              <w:rPr>
                <w:rFonts w:ascii="Times New Roman"/>
                <w:b w:val="false"/>
                <w:i w:val="false"/>
                <w:color w:val="000000"/>
                <w:sz w:val="20"/>
              </w:rPr>
              <w:t>
</w:t>
            </w:r>
            <w:r>
              <w:rPr>
                <w:rFonts w:ascii="Times New Roman"/>
                <w:b w:val="false"/>
                <w:i w:val="false"/>
                <w:color w:val="000000"/>
                <w:sz w:val="20"/>
              </w:rPr>
              <w:t>территориях</w:t>
            </w:r>
            <w:r>
              <w:br/>
            </w:r>
            <w:r>
              <w:rPr>
                <w:rFonts w:ascii="Times New Roman"/>
                <w:b w:val="false"/>
                <w:i w:val="false"/>
                <w:color w:val="000000"/>
                <w:sz w:val="20"/>
              </w:rPr>
              <w:t>
</w:t>
            </w:r>
            <w:r>
              <w:rPr>
                <w:rFonts w:ascii="Times New Roman"/>
                <w:b w:val="false"/>
                <w:i w:val="false"/>
                <w:color w:val="000000"/>
                <w:sz w:val="20"/>
              </w:rPr>
              <w:t>радиационного</w:t>
            </w:r>
            <w:r>
              <w:br/>
            </w:r>
            <w:r>
              <w:rPr>
                <w:rFonts w:ascii="Times New Roman"/>
                <w:b w:val="false"/>
                <w:i w:val="false"/>
                <w:color w:val="000000"/>
                <w:sz w:val="20"/>
              </w:rPr>
              <w:t>
</w:t>
            </w:r>
            <w:r>
              <w:rPr>
                <w:rFonts w:ascii="Times New Roman"/>
                <w:b w:val="false"/>
                <w:i w:val="false"/>
                <w:color w:val="000000"/>
                <w:sz w:val="20"/>
              </w:rPr>
              <w:t>риска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Коэффициент</w:t>
            </w:r>
            <w:r>
              <w:br/>
            </w:r>
            <w:r>
              <w:rPr>
                <w:rFonts w:ascii="Times New Roman"/>
                <w:b w:val="false"/>
                <w:i w:val="false"/>
                <w:color w:val="000000"/>
                <w:sz w:val="20"/>
              </w:rPr>
              <w:t>
</w:t>
            </w:r>
            <w:r>
              <w:rPr>
                <w:rFonts w:ascii="Times New Roman"/>
                <w:b w:val="false"/>
                <w:i w:val="false"/>
                <w:color w:val="000000"/>
                <w:sz w:val="20"/>
              </w:rPr>
              <w:t>за прожива-</w:t>
            </w:r>
            <w:r>
              <w:br/>
            </w:r>
            <w:r>
              <w:rPr>
                <w:rFonts w:ascii="Times New Roman"/>
                <w:b w:val="false"/>
                <w:i w:val="false"/>
                <w:color w:val="000000"/>
                <w:sz w:val="20"/>
              </w:rPr>
              <w:t>
</w:t>
            </w:r>
            <w:r>
              <w:rPr>
                <w:rFonts w:ascii="Times New Roman"/>
                <w:b w:val="false"/>
                <w:i w:val="false"/>
                <w:color w:val="000000"/>
                <w:sz w:val="20"/>
              </w:rPr>
              <w:t>ние в зонах</w:t>
            </w:r>
            <w:r>
              <w:br/>
            </w:r>
            <w:r>
              <w:rPr>
                <w:rFonts w:ascii="Times New Roman"/>
                <w:b w:val="false"/>
                <w:i w:val="false"/>
                <w:color w:val="000000"/>
                <w:sz w:val="20"/>
              </w:rPr>
              <w:t>
</w:t>
            </w:r>
            <w:r>
              <w:rPr>
                <w:rFonts w:ascii="Times New Roman"/>
                <w:b w:val="false"/>
                <w:i w:val="false"/>
                <w:color w:val="000000"/>
                <w:sz w:val="20"/>
              </w:rPr>
              <w:t>экологичес-</w:t>
            </w:r>
            <w:r>
              <w:br/>
            </w:r>
            <w:r>
              <w:rPr>
                <w:rFonts w:ascii="Times New Roman"/>
                <w:b w:val="false"/>
                <w:i w:val="false"/>
                <w:color w:val="000000"/>
                <w:sz w:val="20"/>
              </w:rPr>
              <w:t>
</w:t>
            </w:r>
            <w:r>
              <w:rPr>
                <w:rFonts w:ascii="Times New Roman"/>
                <w:b w:val="false"/>
                <w:i w:val="false"/>
                <w:color w:val="000000"/>
                <w:sz w:val="20"/>
              </w:rPr>
              <w:t>кого</w:t>
            </w:r>
            <w:r>
              <w:br/>
            </w:r>
            <w:r>
              <w:rPr>
                <w:rFonts w:ascii="Times New Roman"/>
                <w:b w:val="false"/>
                <w:i w:val="false"/>
                <w:color w:val="000000"/>
                <w:sz w:val="20"/>
              </w:rPr>
              <w:t>
</w:t>
            </w:r>
            <w:r>
              <w:rPr>
                <w:rFonts w:ascii="Times New Roman"/>
                <w:b w:val="false"/>
                <w:i w:val="false"/>
                <w:color w:val="000000"/>
                <w:sz w:val="20"/>
              </w:rPr>
              <w:t>бедствия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выполне-</w:t>
            </w:r>
            <w:r>
              <w:br/>
            </w:r>
            <w:r>
              <w:rPr>
                <w:rFonts w:ascii="Times New Roman"/>
                <w:b w:val="false"/>
                <w:i w:val="false"/>
                <w:color w:val="000000"/>
                <w:sz w:val="20"/>
              </w:rPr>
              <w:t>
</w:t>
            </w:r>
            <w:r>
              <w:rPr>
                <w:rFonts w:ascii="Times New Roman"/>
                <w:b w:val="false"/>
                <w:i w:val="false"/>
                <w:color w:val="000000"/>
                <w:sz w:val="20"/>
              </w:rPr>
              <w:t>ние обязан-</w:t>
            </w:r>
            <w:r>
              <w:br/>
            </w:r>
            <w:r>
              <w:rPr>
                <w:rFonts w:ascii="Times New Roman"/>
                <w:b w:val="false"/>
                <w:i w:val="false"/>
                <w:color w:val="000000"/>
                <w:sz w:val="20"/>
              </w:rPr>
              <w:t>
</w:t>
            </w:r>
            <w:r>
              <w:rPr>
                <w:rFonts w:ascii="Times New Roman"/>
                <w:b w:val="false"/>
                <w:i w:val="false"/>
                <w:color w:val="000000"/>
                <w:sz w:val="20"/>
              </w:rPr>
              <w:t>ностей</w:t>
            </w:r>
            <w:r>
              <w:br/>
            </w:r>
            <w:r>
              <w:rPr>
                <w:rFonts w:ascii="Times New Roman"/>
                <w:b w:val="false"/>
                <w:i w:val="false"/>
                <w:color w:val="000000"/>
                <w:sz w:val="20"/>
              </w:rPr>
              <w:t>
</w:t>
            </w:r>
            <w:r>
              <w:rPr>
                <w:rFonts w:ascii="Times New Roman"/>
                <w:b w:val="false"/>
                <w:i w:val="false"/>
                <w:color w:val="000000"/>
                <w:sz w:val="20"/>
              </w:rPr>
              <w:t>временно</w:t>
            </w:r>
            <w:r>
              <w:br/>
            </w:r>
            <w:r>
              <w:rPr>
                <w:rFonts w:ascii="Times New Roman"/>
                <w:b w:val="false"/>
                <w:i w:val="false"/>
                <w:color w:val="000000"/>
                <w:sz w:val="20"/>
              </w:rPr>
              <w:t>
</w:t>
            </w:r>
            <w:r>
              <w:rPr>
                <w:rFonts w:ascii="Times New Roman"/>
                <w:b w:val="false"/>
                <w:i w:val="false"/>
                <w:color w:val="000000"/>
                <w:sz w:val="20"/>
              </w:rPr>
              <w:t>отсутствую-</w:t>
            </w:r>
            <w:r>
              <w:br/>
            </w:r>
            <w:r>
              <w:rPr>
                <w:rFonts w:ascii="Times New Roman"/>
                <w:b w:val="false"/>
                <w:i w:val="false"/>
                <w:color w:val="000000"/>
                <w:sz w:val="20"/>
              </w:rPr>
              <w:t>
</w:t>
            </w:r>
            <w:r>
              <w:rPr>
                <w:rFonts w:ascii="Times New Roman"/>
                <w:b w:val="false"/>
                <w:i w:val="false"/>
                <w:color w:val="000000"/>
                <w:sz w:val="20"/>
              </w:rPr>
              <w:t>щего</w:t>
            </w:r>
            <w:r>
              <w:br/>
            </w:r>
            <w:r>
              <w:rPr>
                <w:rFonts w:ascii="Times New Roman"/>
                <w:b w:val="false"/>
                <w:i w:val="false"/>
                <w:color w:val="000000"/>
                <w:sz w:val="20"/>
              </w:rPr>
              <w:t>
</w:t>
            </w:r>
            <w:r>
              <w:rPr>
                <w:rFonts w:ascii="Times New Roman"/>
                <w:b w:val="false"/>
                <w:i w:val="false"/>
                <w:color w:val="000000"/>
                <w:sz w:val="20"/>
              </w:rPr>
              <w:t>работника</w:t>
            </w:r>
          </w:p>
        </w:tc>
        <w:tc>
          <w:tcPr>
            <w:tcW w:w="11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w:t>
            </w:r>
            <w:r>
              <w:br/>
            </w:r>
            <w:r>
              <w:rPr>
                <w:rFonts w:ascii="Times New Roman"/>
                <w:b w:val="false"/>
                <w:i w:val="false"/>
                <w:color w:val="000000"/>
                <w:sz w:val="20"/>
              </w:rPr>
              <w:t>
</w:t>
            </w:r>
            <w:r>
              <w:rPr>
                <w:rFonts w:ascii="Times New Roman"/>
                <w:b w:val="false"/>
                <w:i w:val="false"/>
                <w:color w:val="000000"/>
                <w:sz w:val="20"/>
              </w:rPr>
              <w:t>доплат</w:t>
            </w:r>
            <w:r>
              <w:br/>
            </w:r>
            <w:r>
              <w:rPr>
                <w:rFonts w:ascii="Times New Roman"/>
                <w:b w:val="false"/>
                <w:i w:val="false"/>
                <w:color w:val="000000"/>
                <w:sz w:val="20"/>
              </w:rPr>
              <w:t>
</w:t>
            </w:r>
            <w:r>
              <w:rPr>
                <w:rFonts w:ascii="Times New Roman"/>
                <w:b w:val="false"/>
                <w:i w:val="false"/>
                <w:color w:val="000000"/>
                <w:sz w:val="20"/>
              </w:rPr>
              <w:t>в месяц</w:t>
            </w:r>
            <w:r>
              <w:br/>
            </w:r>
            <w:r>
              <w:rPr>
                <w:rFonts w:ascii="Times New Roman"/>
                <w:b w:val="false"/>
                <w:i w:val="false"/>
                <w:color w:val="000000"/>
                <w:sz w:val="20"/>
              </w:rPr>
              <w:t>
</w:t>
            </w:r>
            <w:r>
              <w:rPr>
                <w:rFonts w:ascii="Times New Roman"/>
                <w:b w:val="false"/>
                <w:i w:val="false"/>
                <w:color w:val="000000"/>
                <w:sz w:val="20"/>
              </w:rPr>
              <w:t>(гр.19+</w:t>
            </w:r>
            <w:r>
              <w:br/>
            </w:r>
            <w:r>
              <w:rPr>
                <w:rFonts w:ascii="Times New Roman"/>
                <w:b w:val="false"/>
                <w:i w:val="false"/>
                <w:color w:val="000000"/>
                <w:sz w:val="20"/>
              </w:rPr>
              <w:t>
</w:t>
            </w:r>
            <w:r>
              <w:rPr>
                <w:rFonts w:ascii="Times New Roman"/>
                <w:b w:val="false"/>
                <w:i w:val="false"/>
                <w:color w:val="000000"/>
                <w:sz w:val="20"/>
              </w:rPr>
              <w:t>гр.21+</w:t>
            </w:r>
            <w:r>
              <w:br/>
            </w:r>
            <w:r>
              <w:rPr>
                <w:rFonts w:ascii="Times New Roman"/>
                <w:b w:val="false"/>
                <w:i w:val="false"/>
                <w:color w:val="000000"/>
                <w:sz w:val="20"/>
              </w:rPr>
              <w:t>
</w:t>
            </w:r>
            <w:r>
              <w:rPr>
                <w:rFonts w:ascii="Times New Roman"/>
                <w:b w:val="false"/>
                <w:i w:val="false"/>
                <w:color w:val="000000"/>
                <w:sz w:val="20"/>
              </w:rPr>
              <w:t>гр.23+</w:t>
            </w:r>
            <w:r>
              <w:br/>
            </w:r>
            <w:r>
              <w:rPr>
                <w:rFonts w:ascii="Times New Roman"/>
                <w:b w:val="false"/>
                <w:i w:val="false"/>
                <w:color w:val="000000"/>
                <w:sz w:val="20"/>
              </w:rPr>
              <w:t>
</w:t>
            </w:r>
            <w:r>
              <w:rPr>
                <w:rFonts w:ascii="Times New Roman"/>
                <w:b w:val="false"/>
                <w:i w:val="false"/>
                <w:color w:val="000000"/>
                <w:sz w:val="20"/>
              </w:rPr>
              <w:t>гр.25+</w:t>
            </w:r>
            <w:r>
              <w:br/>
            </w:r>
            <w:r>
              <w:rPr>
                <w:rFonts w:ascii="Times New Roman"/>
                <w:b w:val="false"/>
                <w:i w:val="false"/>
                <w:color w:val="000000"/>
                <w:sz w:val="20"/>
              </w:rPr>
              <w:t>
</w:t>
            </w:r>
            <w:r>
              <w:rPr>
                <w:rFonts w:ascii="Times New Roman"/>
                <w:b w:val="false"/>
                <w:i w:val="false"/>
                <w:color w:val="000000"/>
                <w:sz w:val="20"/>
              </w:rPr>
              <w:t>гр.27+</w:t>
            </w:r>
            <w:r>
              <w:br/>
            </w:r>
            <w:r>
              <w:rPr>
                <w:rFonts w:ascii="Times New Roman"/>
                <w:b w:val="false"/>
                <w:i w:val="false"/>
                <w:color w:val="000000"/>
                <w:sz w:val="20"/>
              </w:rPr>
              <w:t>
</w:t>
            </w:r>
            <w:r>
              <w:rPr>
                <w:rFonts w:ascii="Times New Roman"/>
                <w:b w:val="false"/>
                <w:i w:val="false"/>
                <w:color w:val="000000"/>
                <w:sz w:val="20"/>
              </w:rPr>
              <w:t>гр.29+</w:t>
            </w:r>
            <w:r>
              <w:br/>
            </w:r>
            <w:r>
              <w:rPr>
                <w:rFonts w:ascii="Times New Roman"/>
                <w:b w:val="false"/>
                <w:i w:val="false"/>
                <w:color w:val="000000"/>
                <w:sz w:val="20"/>
              </w:rPr>
              <w:t>
</w:t>
            </w:r>
            <w:r>
              <w:rPr>
                <w:rFonts w:ascii="Times New Roman"/>
                <w:b w:val="false"/>
                <w:i w:val="false"/>
                <w:color w:val="000000"/>
                <w:sz w:val="20"/>
              </w:rPr>
              <w:t>гр.32+</w:t>
            </w:r>
            <w:r>
              <w:br/>
            </w:r>
            <w:r>
              <w:rPr>
                <w:rFonts w:ascii="Times New Roman"/>
                <w:b w:val="false"/>
                <w:i w:val="false"/>
                <w:color w:val="000000"/>
                <w:sz w:val="20"/>
              </w:rPr>
              <w:t>
</w:t>
            </w:r>
            <w:r>
              <w:rPr>
                <w:rFonts w:ascii="Times New Roman"/>
                <w:b w:val="false"/>
                <w:i w:val="false"/>
                <w:color w:val="000000"/>
                <w:sz w:val="20"/>
              </w:rPr>
              <w:t>гр.34+</w:t>
            </w:r>
            <w:r>
              <w:br/>
            </w:r>
            <w:r>
              <w:rPr>
                <w:rFonts w:ascii="Times New Roman"/>
                <w:b w:val="false"/>
                <w:i w:val="false"/>
                <w:color w:val="000000"/>
                <w:sz w:val="20"/>
              </w:rPr>
              <w:t>
</w:t>
            </w:r>
            <w:r>
              <w:rPr>
                <w:rFonts w:ascii="Times New Roman"/>
                <w:b w:val="false"/>
                <w:i w:val="false"/>
                <w:color w:val="000000"/>
                <w:sz w:val="20"/>
              </w:rPr>
              <w:t>гр.36+</w:t>
            </w:r>
            <w:r>
              <w:br/>
            </w:r>
            <w:r>
              <w:rPr>
                <w:rFonts w:ascii="Times New Roman"/>
                <w:b w:val="false"/>
                <w:i w:val="false"/>
                <w:color w:val="000000"/>
                <w:sz w:val="20"/>
              </w:rPr>
              <w:t>
</w:t>
            </w:r>
            <w:r>
              <w:rPr>
                <w:rFonts w:ascii="Times New Roman"/>
                <w:b w:val="false"/>
                <w:i w:val="false"/>
                <w:color w:val="000000"/>
                <w:sz w:val="20"/>
              </w:rPr>
              <w:t>гр.38+</w:t>
            </w:r>
            <w:r>
              <w:br/>
            </w:r>
            <w:r>
              <w:rPr>
                <w:rFonts w:ascii="Times New Roman"/>
                <w:b w:val="false"/>
                <w:i w:val="false"/>
                <w:color w:val="000000"/>
                <w:sz w:val="20"/>
              </w:rPr>
              <w:t>
</w:t>
            </w:r>
            <w:r>
              <w:rPr>
                <w:rFonts w:ascii="Times New Roman"/>
                <w:b w:val="false"/>
                <w:i w:val="false"/>
                <w:color w:val="000000"/>
                <w:sz w:val="20"/>
              </w:rPr>
              <w:t>гр.41+</w:t>
            </w:r>
            <w:r>
              <w:br/>
            </w:r>
            <w:r>
              <w:rPr>
                <w:rFonts w:ascii="Times New Roman"/>
                <w:b w:val="false"/>
                <w:i w:val="false"/>
                <w:color w:val="000000"/>
                <w:sz w:val="20"/>
              </w:rPr>
              <w:t>
</w:t>
            </w:r>
            <w:r>
              <w:rPr>
                <w:rFonts w:ascii="Times New Roman"/>
                <w:b w:val="false"/>
                <w:i w:val="false"/>
                <w:color w:val="000000"/>
                <w:sz w:val="20"/>
              </w:rPr>
              <w:t>гр.43+</w:t>
            </w:r>
            <w:r>
              <w:br/>
            </w:r>
            <w:r>
              <w:rPr>
                <w:rFonts w:ascii="Times New Roman"/>
                <w:b w:val="false"/>
                <w:i w:val="false"/>
                <w:color w:val="000000"/>
                <w:sz w:val="20"/>
              </w:rPr>
              <w:t>
</w:t>
            </w:r>
            <w:r>
              <w:rPr>
                <w:rFonts w:ascii="Times New Roman"/>
                <w:b w:val="false"/>
                <w:i w:val="false"/>
                <w:color w:val="000000"/>
                <w:sz w:val="20"/>
              </w:rPr>
              <w:t>гр.45)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почетное звание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w:t>
            </w:r>
            <w:r>
              <w:br/>
            </w:r>
            <w:r>
              <w:rPr>
                <w:rFonts w:ascii="Times New Roman"/>
                <w:b w:val="false"/>
                <w:i w:val="false"/>
                <w:color w:val="000000"/>
                <w:sz w:val="20"/>
              </w:rPr>
              <w:t>
</w:t>
            </w:r>
            <w:r>
              <w:rPr>
                <w:rFonts w:ascii="Times New Roman"/>
                <w:b w:val="false"/>
                <w:i w:val="false"/>
                <w:color w:val="000000"/>
                <w:sz w:val="20"/>
              </w:rPr>
              <w:t>работ-</w:t>
            </w:r>
            <w:r>
              <w:br/>
            </w:r>
            <w:r>
              <w:rPr>
                <w:rFonts w:ascii="Times New Roman"/>
                <w:b w:val="false"/>
                <w:i w:val="false"/>
                <w:color w:val="000000"/>
                <w:sz w:val="20"/>
              </w:rPr>
              <w:t>
</w:t>
            </w:r>
            <w:r>
              <w:rPr>
                <w:rFonts w:ascii="Times New Roman"/>
                <w:b w:val="false"/>
                <w:i w:val="false"/>
                <w:color w:val="000000"/>
                <w:sz w:val="20"/>
              </w:rPr>
              <w:t>ников,</w:t>
            </w:r>
            <w:r>
              <w:br/>
            </w:r>
            <w:r>
              <w:rPr>
                <w:rFonts w:ascii="Times New Roman"/>
                <w:b w:val="false"/>
                <w:i w:val="false"/>
                <w:color w:val="000000"/>
                <w:sz w:val="20"/>
              </w:rPr>
              <w:t>
</w:t>
            </w:r>
            <w:r>
              <w:rPr>
                <w:rFonts w:ascii="Times New Roman"/>
                <w:b w:val="false"/>
                <w:i w:val="false"/>
                <w:color w:val="000000"/>
                <w:sz w:val="20"/>
              </w:rPr>
              <w:t>которым</w:t>
            </w:r>
            <w:r>
              <w:br/>
            </w:r>
            <w:r>
              <w:rPr>
                <w:rFonts w:ascii="Times New Roman"/>
                <w:b w:val="false"/>
                <w:i w:val="false"/>
                <w:color w:val="000000"/>
                <w:sz w:val="20"/>
              </w:rPr>
              <w:t>
</w:t>
            </w:r>
            <w:r>
              <w:rPr>
                <w:rFonts w:ascii="Times New Roman"/>
                <w:b w:val="false"/>
                <w:i w:val="false"/>
                <w:color w:val="000000"/>
                <w:sz w:val="20"/>
              </w:rPr>
              <w:t>уста-</w:t>
            </w:r>
            <w:r>
              <w:br/>
            </w:r>
            <w:r>
              <w:rPr>
                <w:rFonts w:ascii="Times New Roman"/>
                <w:b w:val="false"/>
                <w:i w:val="false"/>
                <w:color w:val="000000"/>
                <w:sz w:val="20"/>
              </w:rPr>
              <w:t>
</w:t>
            </w:r>
            <w:r>
              <w:rPr>
                <w:rFonts w:ascii="Times New Roman"/>
                <w:b w:val="false"/>
                <w:i w:val="false"/>
                <w:color w:val="000000"/>
                <w:sz w:val="20"/>
              </w:rPr>
              <w:t>новлена</w:t>
            </w:r>
            <w:r>
              <w:br/>
            </w:r>
            <w:r>
              <w:rPr>
                <w:rFonts w:ascii="Times New Roman"/>
                <w:b w:val="false"/>
                <w:i w:val="false"/>
                <w:color w:val="000000"/>
                <w:sz w:val="20"/>
              </w:rPr>
              <w:t>
</w:t>
            </w:r>
            <w:r>
              <w:rPr>
                <w:rFonts w:ascii="Times New Roman"/>
                <w:b w:val="false"/>
                <w:i w:val="false"/>
                <w:color w:val="000000"/>
                <w:sz w:val="20"/>
              </w:rPr>
              <w:t>доплата</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w:t>
            </w:r>
            <w:r>
              <w:br/>
            </w:r>
            <w:r>
              <w:rPr>
                <w:rFonts w:ascii="Times New Roman"/>
                <w:b w:val="false"/>
                <w:i w:val="false"/>
                <w:color w:val="000000"/>
                <w:sz w:val="20"/>
              </w:rPr>
              <w:t>
</w:t>
            </w:r>
            <w:r>
              <w:rPr>
                <w:rFonts w:ascii="Times New Roman"/>
                <w:b w:val="false"/>
                <w:i w:val="false"/>
                <w:color w:val="000000"/>
                <w:sz w:val="20"/>
              </w:rPr>
              <w:t>мер</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w:t>
            </w:r>
            <w:r>
              <w:br/>
            </w:r>
            <w:r>
              <w:rPr>
                <w:rFonts w:ascii="Times New Roman"/>
                <w:b w:val="false"/>
                <w:i w:val="false"/>
                <w:color w:val="000000"/>
                <w:sz w:val="20"/>
              </w:rPr>
              <w:t>
</w:t>
            </w:r>
            <w:r>
              <w:rPr>
                <w:rFonts w:ascii="Times New Roman"/>
                <w:b w:val="false"/>
                <w:i w:val="false"/>
                <w:color w:val="000000"/>
                <w:sz w:val="20"/>
              </w:rPr>
              <w:t>(МРПх</w:t>
            </w:r>
            <w:r>
              <w:br/>
            </w:r>
            <w:r>
              <w:rPr>
                <w:rFonts w:ascii="Times New Roman"/>
                <w:b w:val="false"/>
                <w:i w:val="false"/>
                <w:color w:val="000000"/>
                <w:sz w:val="20"/>
              </w:rPr>
              <w:t>
</w:t>
            </w:r>
            <w:r>
              <w:rPr>
                <w:rFonts w:ascii="Times New Roman"/>
                <w:b w:val="false"/>
                <w:i w:val="false"/>
                <w:color w:val="000000"/>
                <w:sz w:val="20"/>
              </w:rPr>
              <w:t>гр.39х</w:t>
            </w:r>
            <w:r>
              <w:br/>
            </w:r>
            <w:r>
              <w:rPr>
                <w:rFonts w:ascii="Times New Roman"/>
                <w:b w:val="false"/>
                <w:i w:val="false"/>
                <w:color w:val="000000"/>
                <w:sz w:val="20"/>
              </w:rPr>
              <w:t>
</w:t>
            </w:r>
            <w:r>
              <w:rPr>
                <w:rFonts w:ascii="Times New Roman"/>
                <w:b w:val="false"/>
                <w:i w:val="false"/>
                <w:color w:val="000000"/>
                <w:sz w:val="20"/>
              </w:rPr>
              <w:t>гр.40)</w:t>
            </w:r>
            <w:r>
              <w:br/>
            </w:r>
            <w:r>
              <w:rPr>
                <w:rFonts w:ascii="Times New Roman"/>
                <w:b w:val="false"/>
                <w:i w:val="false"/>
                <w:color w:val="000000"/>
                <w:sz w:val="20"/>
              </w:rPr>
              <w:t>
</w:t>
            </w:r>
            <w:r>
              <w:rPr>
                <w:rFonts w:ascii="Times New Roman"/>
                <w:b w:val="false"/>
                <w:i w:val="false"/>
                <w:color w:val="000000"/>
                <w:sz w:val="20"/>
              </w:rPr>
              <w:t>/1000</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w:t>
            </w:r>
            <w:r>
              <w:br/>
            </w:r>
            <w:r>
              <w:rPr>
                <w:rFonts w:ascii="Times New Roman"/>
                <w:b w:val="false"/>
                <w:i w:val="false"/>
                <w:color w:val="000000"/>
                <w:sz w:val="20"/>
              </w:rPr>
              <w:t>
</w:t>
            </w:r>
            <w:r>
              <w:rPr>
                <w:rFonts w:ascii="Times New Roman"/>
                <w:b w:val="false"/>
                <w:i w:val="false"/>
                <w:color w:val="000000"/>
                <w:sz w:val="20"/>
              </w:rPr>
              <w:t>работ-</w:t>
            </w:r>
            <w:r>
              <w:br/>
            </w:r>
            <w:r>
              <w:rPr>
                <w:rFonts w:ascii="Times New Roman"/>
                <w:b w:val="false"/>
                <w:i w:val="false"/>
                <w:color w:val="000000"/>
                <w:sz w:val="20"/>
              </w:rPr>
              <w:t>
</w:t>
            </w:r>
            <w:r>
              <w:rPr>
                <w:rFonts w:ascii="Times New Roman"/>
                <w:b w:val="false"/>
                <w:i w:val="false"/>
                <w:color w:val="000000"/>
                <w:sz w:val="20"/>
              </w:rPr>
              <w:t>ников,</w:t>
            </w:r>
            <w:r>
              <w:br/>
            </w:r>
            <w:r>
              <w:rPr>
                <w:rFonts w:ascii="Times New Roman"/>
                <w:b w:val="false"/>
                <w:i w:val="false"/>
                <w:color w:val="000000"/>
                <w:sz w:val="20"/>
              </w:rPr>
              <w:t>
</w:t>
            </w:r>
            <w:r>
              <w:rPr>
                <w:rFonts w:ascii="Times New Roman"/>
                <w:b w:val="false"/>
                <w:i w:val="false"/>
                <w:color w:val="000000"/>
                <w:sz w:val="20"/>
              </w:rPr>
              <w:t>которым</w:t>
            </w:r>
            <w:r>
              <w:br/>
            </w:r>
            <w:r>
              <w:rPr>
                <w:rFonts w:ascii="Times New Roman"/>
                <w:b w:val="false"/>
                <w:i w:val="false"/>
                <w:color w:val="000000"/>
                <w:sz w:val="20"/>
              </w:rPr>
              <w:t>
</w:t>
            </w:r>
            <w:r>
              <w:rPr>
                <w:rFonts w:ascii="Times New Roman"/>
                <w:b w:val="false"/>
                <w:i w:val="false"/>
                <w:color w:val="000000"/>
                <w:sz w:val="20"/>
              </w:rPr>
              <w:t>уста-</w:t>
            </w:r>
            <w:r>
              <w:br/>
            </w:r>
            <w:r>
              <w:rPr>
                <w:rFonts w:ascii="Times New Roman"/>
                <w:b w:val="false"/>
                <w:i w:val="false"/>
                <w:color w:val="000000"/>
                <w:sz w:val="20"/>
              </w:rPr>
              <w:t>
</w:t>
            </w:r>
            <w:r>
              <w:rPr>
                <w:rFonts w:ascii="Times New Roman"/>
                <w:b w:val="false"/>
                <w:i w:val="false"/>
                <w:color w:val="000000"/>
                <w:sz w:val="20"/>
              </w:rPr>
              <w:t>новлена</w:t>
            </w:r>
            <w:r>
              <w:br/>
            </w:r>
            <w:r>
              <w:rPr>
                <w:rFonts w:ascii="Times New Roman"/>
                <w:b w:val="false"/>
                <w:i w:val="false"/>
                <w:color w:val="000000"/>
                <w:sz w:val="20"/>
              </w:rPr>
              <w:t>
</w:t>
            </w:r>
            <w:r>
              <w:rPr>
                <w:rFonts w:ascii="Times New Roman"/>
                <w:b w:val="false"/>
                <w:i w:val="false"/>
                <w:color w:val="000000"/>
                <w:sz w:val="20"/>
              </w:rPr>
              <w:t>доплата</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w:t>
            </w:r>
            <w:r>
              <w:br/>
            </w:r>
            <w:r>
              <w:rPr>
                <w:rFonts w:ascii="Times New Roman"/>
                <w:b w:val="false"/>
                <w:i w:val="false"/>
                <w:color w:val="000000"/>
                <w:sz w:val="20"/>
              </w:rPr>
              <w:t>
</w:t>
            </w:r>
            <w:r>
              <w:rPr>
                <w:rFonts w:ascii="Times New Roman"/>
                <w:b w:val="false"/>
                <w:i w:val="false"/>
                <w:color w:val="000000"/>
                <w:sz w:val="20"/>
              </w:rPr>
              <w:t>ма</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w:t>
            </w:r>
            <w:r>
              <w:br/>
            </w:r>
            <w:r>
              <w:rPr>
                <w:rFonts w:ascii="Times New Roman"/>
                <w:b w:val="false"/>
                <w:i w:val="false"/>
                <w:color w:val="000000"/>
                <w:sz w:val="20"/>
              </w:rPr>
              <w:t>
</w:t>
            </w:r>
            <w:r>
              <w:rPr>
                <w:rFonts w:ascii="Times New Roman"/>
                <w:b w:val="false"/>
                <w:i w:val="false"/>
                <w:color w:val="000000"/>
                <w:sz w:val="20"/>
              </w:rPr>
              <w:t>работ-</w:t>
            </w:r>
            <w:r>
              <w:br/>
            </w:r>
            <w:r>
              <w:rPr>
                <w:rFonts w:ascii="Times New Roman"/>
                <w:b w:val="false"/>
                <w:i w:val="false"/>
                <w:color w:val="000000"/>
                <w:sz w:val="20"/>
              </w:rPr>
              <w:t>
</w:t>
            </w:r>
            <w:r>
              <w:rPr>
                <w:rFonts w:ascii="Times New Roman"/>
                <w:b w:val="false"/>
                <w:i w:val="false"/>
                <w:color w:val="000000"/>
                <w:sz w:val="20"/>
              </w:rPr>
              <w:t>ников,</w:t>
            </w:r>
            <w:r>
              <w:br/>
            </w:r>
            <w:r>
              <w:rPr>
                <w:rFonts w:ascii="Times New Roman"/>
                <w:b w:val="false"/>
                <w:i w:val="false"/>
                <w:color w:val="000000"/>
                <w:sz w:val="20"/>
              </w:rPr>
              <w:t>
</w:t>
            </w:r>
            <w:r>
              <w:rPr>
                <w:rFonts w:ascii="Times New Roman"/>
                <w:b w:val="false"/>
                <w:i w:val="false"/>
                <w:color w:val="000000"/>
                <w:sz w:val="20"/>
              </w:rPr>
              <w:t>которым</w:t>
            </w:r>
            <w:r>
              <w:br/>
            </w:r>
            <w:r>
              <w:rPr>
                <w:rFonts w:ascii="Times New Roman"/>
                <w:b w:val="false"/>
                <w:i w:val="false"/>
                <w:color w:val="000000"/>
                <w:sz w:val="20"/>
              </w:rPr>
              <w:t>
</w:t>
            </w:r>
            <w:r>
              <w:rPr>
                <w:rFonts w:ascii="Times New Roman"/>
                <w:b w:val="false"/>
                <w:i w:val="false"/>
                <w:color w:val="000000"/>
                <w:sz w:val="20"/>
              </w:rPr>
              <w:t>уста-</w:t>
            </w:r>
            <w:r>
              <w:br/>
            </w:r>
            <w:r>
              <w:rPr>
                <w:rFonts w:ascii="Times New Roman"/>
                <w:b w:val="false"/>
                <w:i w:val="false"/>
                <w:color w:val="000000"/>
                <w:sz w:val="20"/>
              </w:rPr>
              <w:t>
</w:t>
            </w:r>
            <w:r>
              <w:rPr>
                <w:rFonts w:ascii="Times New Roman"/>
                <w:b w:val="false"/>
                <w:i w:val="false"/>
                <w:color w:val="000000"/>
                <w:sz w:val="20"/>
              </w:rPr>
              <w:t>новлена</w:t>
            </w:r>
            <w:r>
              <w:br/>
            </w:r>
            <w:r>
              <w:rPr>
                <w:rFonts w:ascii="Times New Roman"/>
                <w:b w:val="false"/>
                <w:i w:val="false"/>
                <w:color w:val="000000"/>
                <w:sz w:val="20"/>
              </w:rPr>
              <w:t>
</w:t>
            </w:r>
            <w:r>
              <w:rPr>
                <w:rFonts w:ascii="Times New Roman"/>
                <w:b w:val="false"/>
                <w:i w:val="false"/>
                <w:color w:val="000000"/>
                <w:sz w:val="20"/>
              </w:rPr>
              <w:t>доплата</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w:t>
            </w:r>
            <w:r>
              <w:br/>
            </w:r>
            <w:r>
              <w:rPr>
                <w:rFonts w:ascii="Times New Roman"/>
                <w:b w:val="false"/>
                <w:i w:val="false"/>
                <w:color w:val="000000"/>
                <w:sz w:val="20"/>
              </w:rPr>
              <w:t>
</w:t>
            </w:r>
            <w:r>
              <w:rPr>
                <w:rFonts w:ascii="Times New Roman"/>
                <w:b w:val="false"/>
                <w:i w:val="false"/>
                <w:color w:val="000000"/>
                <w:sz w:val="20"/>
              </w:rPr>
              <w:t>ма</w:t>
            </w:r>
          </w:p>
        </w:tc>
        <w:tc>
          <w:tcPr>
            <w:tcW w:w="0" w:type="auto"/>
            <w:vMerge/>
            <w:tcBorders>
              <w:top w:val="nil"/>
              <w:left w:val="single" w:color="cfcfcf" w:sz="5"/>
              <w:bottom w:val="single" w:color="cfcfcf" w:sz="5"/>
              <w:right w:val="single" w:color="cfcfcf" w:sz="5"/>
            </w:tcBorders>
          </w:tcP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w:t>
            </w:r>
            <w:r>
              <w:br/>
            </w:r>
            <w:r>
              <w:rPr>
                <w:rFonts w:ascii="Times New Roman"/>
                <w:b w:val="false"/>
                <w:i w:val="false"/>
                <w:color w:val="000000"/>
                <w:sz w:val="20"/>
              </w:rPr>
              <w:t>
</w:t>
            </w:r>
            <w:r>
              <w:rPr>
                <w:rFonts w:ascii="Times New Roman"/>
                <w:b w:val="false"/>
                <w:i w:val="false"/>
                <w:color w:val="000000"/>
                <w:sz w:val="20"/>
              </w:rPr>
              <w:t>работ-</w:t>
            </w:r>
            <w:r>
              <w:br/>
            </w:r>
            <w:r>
              <w:rPr>
                <w:rFonts w:ascii="Times New Roman"/>
                <w:b w:val="false"/>
                <w:i w:val="false"/>
                <w:color w:val="000000"/>
                <w:sz w:val="20"/>
              </w:rPr>
              <w:t>
</w:t>
            </w:r>
            <w:r>
              <w:rPr>
                <w:rFonts w:ascii="Times New Roman"/>
                <w:b w:val="false"/>
                <w:i w:val="false"/>
                <w:color w:val="000000"/>
                <w:sz w:val="20"/>
              </w:rPr>
              <w:t>ников,</w:t>
            </w:r>
            <w:r>
              <w:br/>
            </w:r>
            <w:r>
              <w:rPr>
                <w:rFonts w:ascii="Times New Roman"/>
                <w:b w:val="false"/>
                <w:i w:val="false"/>
                <w:color w:val="000000"/>
                <w:sz w:val="20"/>
              </w:rPr>
              <w:t>
</w:t>
            </w:r>
            <w:r>
              <w:rPr>
                <w:rFonts w:ascii="Times New Roman"/>
                <w:b w:val="false"/>
                <w:i w:val="false"/>
                <w:color w:val="000000"/>
                <w:sz w:val="20"/>
              </w:rPr>
              <w:t>которым</w:t>
            </w:r>
            <w:r>
              <w:br/>
            </w:r>
            <w:r>
              <w:rPr>
                <w:rFonts w:ascii="Times New Roman"/>
                <w:b w:val="false"/>
                <w:i w:val="false"/>
                <w:color w:val="000000"/>
                <w:sz w:val="20"/>
              </w:rPr>
              <w:t>
</w:t>
            </w:r>
            <w:r>
              <w:rPr>
                <w:rFonts w:ascii="Times New Roman"/>
                <w:b w:val="false"/>
                <w:i w:val="false"/>
                <w:color w:val="000000"/>
                <w:sz w:val="20"/>
              </w:rPr>
              <w:t>уста-</w:t>
            </w:r>
            <w:r>
              <w:br/>
            </w:r>
            <w:r>
              <w:rPr>
                <w:rFonts w:ascii="Times New Roman"/>
                <w:b w:val="false"/>
                <w:i w:val="false"/>
                <w:color w:val="000000"/>
                <w:sz w:val="20"/>
              </w:rPr>
              <w:t>
</w:t>
            </w:r>
            <w:r>
              <w:rPr>
                <w:rFonts w:ascii="Times New Roman"/>
                <w:b w:val="false"/>
                <w:i w:val="false"/>
                <w:color w:val="000000"/>
                <w:sz w:val="20"/>
              </w:rPr>
              <w:t>новлена</w:t>
            </w:r>
            <w:r>
              <w:br/>
            </w:r>
            <w:r>
              <w:rPr>
                <w:rFonts w:ascii="Times New Roman"/>
                <w:b w:val="false"/>
                <w:i w:val="false"/>
                <w:color w:val="000000"/>
                <w:sz w:val="20"/>
              </w:rPr>
              <w:t>
</w:t>
            </w:r>
            <w:r>
              <w:rPr>
                <w:rFonts w:ascii="Times New Roman"/>
                <w:b w:val="false"/>
                <w:i w:val="false"/>
                <w:color w:val="000000"/>
                <w:sz w:val="20"/>
              </w:rPr>
              <w:t>над-</w:t>
            </w:r>
            <w:r>
              <w:br/>
            </w:r>
            <w:r>
              <w:rPr>
                <w:rFonts w:ascii="Times New Roman"/>
                <w:b w:val="false"/>
                <w:i w:val="false"/>
                <w:color w:val="000000"/>
                <w:sz w:val="20"/>
              </w:rPr>
              <w:t>
</w:t>
            </w:r>
            <w:r>
              <w:rPr>
                <w:rFonts w:ascii="Times New Roman"/>
                <w:b w:val="false"/>
                <w:i w:val="false"/>
                <w:color w:val="000000"/>
                <w:sz w:val="20"/>
              </w:rPr>
              <w:t>бавка</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w:t>
            </w:r>
            <w:r>
              <w:br/>
            </w:r>
            <w:r>
              <w:rPr>
                <w:rFonts w:ascii="Times New Roman"/>
                <w:b w:val="false"/>
                <w:i w:val="false"/>
                <w:color w:val="000000"/>
                <w:sz w:val="20"/>
              </w:rPr>
              <w:t>
</w:t>
            </w:r>
            <w:r>
              <w:rPr>
                <w:rFonts w:ascii="Times New Roman"/>
                <w:b w:val="false"/>
                <w:i w:val="false"/>
                <w:color w:val="000000"/>
                <w:sz w:val="20"/>
              </w:rPr>
              <w:t>мер</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w:t>
            </w:r>
            <w:r>
              <w:br/>
            </w:r>
            <w:r>
              <w:rPr>
                <w:rFonts w:ascii="Times New Roman"/>
                <w:b w:val="false"/>
                <w:i w:val="false"/>
                <w:color w:val="000000"/>
                <w:sz w:val="20"/>
              </w:rPr>
              <w:t>
</w:t>
            </w:r>
            <w:r>
              <w:rPr>
                <w:rFonts w:ascii="Times New Roman"/>
                <w:b w:val="false"/>
                <w:i w:val="false"/>
                <w:color w:val="000000"/>
                <w:sz w:val="20"/>
              </w:rPr>
              <w:t>(МРПх</w:t>
            </w:r>
            <w:r>
              <w:br/>
            </w:r>
            <w:r>
              <w:rPr>
                <w:rFonts w:ascii="Times New Roman"/>
                <w:b w:val="false"/>
                <w:i w:val="false"/>
                <w:color w:val="000000"/>
                <w:sz w:val="20"/>
              </w:rPr>
              <w:t>
</w:t>
            </w:r>
            <w:r>
              <w:rPr>
                <w:rFonts w:ascii="Times New Roman"/>
                <w:b w:val="false"/>
                <w:i w:val="false"/>
                <w:color w:val="000000"/>
                <w:sz w:val="20"/>
              </w:rPr>
              <w:t>г</w:t>
            </w:r>
            <w:r>
              <w:rPr>
                <w:rFonts w:ascii="Times New Roman"/>
                <w:b w:val="false"/>
                <w:i w:val="false"/>
                <w:color w:val="000000"/>
                <w:sz w:val="20"/>
              </w:rPr>
              <w:t>р.47х</w:t>
            </w:r>
            <w:r>
              <w:br/>
            </w:r>
            <w:r>
              <w:rPr>
                <w:rFonts w:ascii="Times New Roman"/>
                <w:b w:val="false"/>
                <w:i w:val="false"/>
                <w:color w:val="000000"/>
                <w:sz w:val="20"/>
              </w:rPr>
              <w:t>
</w:t>
            </w:r>
            <w:r>
              <w:rPr>
                <w:rFonts w:ascii="Times New Roman"/>
                <w:b w:val="false"/>
                <w:i w:val="false"/>
                <w:color w:val="000000"/>
                <w:sz w:val="20"/>
              </w:rPr>
              <w:t>гр.48)</w:t>
            </w:r>
            <w:r>
              <w:br/>
            </w:r>
            <w:r>
              <w:rPr>
                <w:rFonts w:ascii="Times New Roman"/>
                <w:b w:val="false"/>
                <w:i w:val="false"/>
                <w:color w:val="000000"/>
                <w:sz w:val="20"/>
              </w:rPr>
              <w:t>
</w:t>
            </w:r>
            <w:r>
              <w:rPr>
                <w:rFonts w:ascii="Times New Roman"/>
                <w:b w:val="false"/>
                <w:i w:val="false"/>
                <w:color w:val="000000"/>
                <w:sz w:val="20"/>
              </w:rPr>
              <w:t>/1000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r>
      <w:tr>
        <w:trPr>
          <w:trHeight w:val="30" w:hRule="atLeast"/>
        </w:trPr>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коэфф.</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w:t>
            </w:r>
            <w:r>
              <w:br/>
            </w:r>
            <w:r>
              <w:rPr>
                <w:rFonts w:ascii="Times New Roman"/>
                <w:b w:val="false"/>
                <w:i w:val="false"/>
                <w:color w:val="000000"/>
                <w:sz w:val="20"/>
              </w:rPr>
              <w:t>
</w:t>
            </w:r>
            <w:r>
              <w:rPr>
                <w:rFonts w:ascii="Times New Roman"/>
                <w:b w:val="false"/>
                <w:i w:val="false"/>
                <w:color w:val="000000"/>
                <w:sz w:val="20"/>
              </w:rPr>
              <w:t>ге</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w:t>
            </w:r>
            <w:r>
              <w:br/>
            </w:r>
            <w:r>
              <w:rPr>
                <w:rFonts w:ascii="Times New Roman"/>
                <w:b w:val="false"/>
                <w:i w:val="false"/>
                <w:color w:val="000000"/>
                <w:sz w:val="20"/>
              </w:rPr>
              <w:t>
</w:t>
            </w:r>
            <w:r>
              <w:rPr>
                <w:rFonts w:ascii="Times New Roman"/>
                <w:b w:val="false"/>
                <w:i w:val="false"/>
                <w:color w:val="000000"/>
                <w:sz w:val="20"/>
              </w:rPr>
              <w:t>ге</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коэфф.</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r>
    </w:tbl>
    <w:p>
      <w:pPr>
        <w:spacing w:after="0"/>
        <w:ind w:left="0"/>
        <w:jc w:val="both"/>
      </w:pPr>
      <w:r>
        <w:rPr>
          <w:rFonts w:ascii="Times New Roman"/>
          <w:b w:val="false"/>
          <w:i w:val="false"/>
          <w:color w:val="000000"/>
          <w:sz w:val="28"/>
        </w:rPr>
        <w:t>Ответственный секретарь центрального исполнительного органа/</w:t>
      </w:r>
      <w:r>
        <w:br/>
      </w:r>
      <w:r>
        <w:rPr>
          <w:rFonts w:ascii="Times New Roman"/>
          <w:b w:val="false"/>
          <w:i w:val="false"/>
          <w:color w:val="000000"/>
          <w:sz w:val="28"/>
        </w:rPr>
        <w:t>
руководитель государственного учреждения</w:t>
      </w:r>
      <w:r>
        <w:br/>
      </w:r>
      <w:r>
        <w:rPr>
          <w:rFonts w:ascii="Times New Roman"/>
          <w:b w:val="false"/>
          <w:i w:val="false"/>
          <w:color w:val="000000"/>
          <w:sz w:val="28"/>
        </w:rPr>
        <w:t>
Главный бухгалтер (нач.ФЭО)</w:t>
      </w:r>
    </w:p>
    <w:bookmarkStart w:name="z225" w:id="24"/>
    <w:p>
      <w:pPr>
        <w:spacing w:after="0"/>
        <w:ind w:left="0"/>
        <w:jc w:val="both"/>
      </w:pPr>
      <w:r>
        <w:rPr>
          <w:rFonts w:ascii="Times New Roman"/>
          <w:b w:val="false"/>
          <w:i w:val="false"/>
          <w:color w:val="000000"/>
          <w:sz w:val="28"/>
        </w:rPr>
        <w:t>
Приложение 6</w:t>
      </w:r>
      <w:r>
        <w:br/>
      </w:r>
      <w:r>
        <w:rPr>
          <w:rFonts w:ascii="Times New Roman"/>
          <w:b w:val="false"/>
          <w:i w:val="false"/>
          <w:color w:val="000000"/>
          <w:sz w:val="28"/>
        </w:rPr>
        <w:t>
к Правилам составления и представления бюджетной заявки</w:t>
      </w:r>
      <w:r>
        <w:br/>
      </w:r>
      <w:r>
        <w:rPr>
          <w:rFonts w:ascii="Times New Roman"/>
          <w:b w:val="false"/>
          <w:i w:val="false"/>
          <w:color w:val="000000"/>
          <w:sz w:val="28"/>
        </w:rPr>
        <w:t>
Форма 05-111</w:t>
      </w:r>
    </w:p>
    <w:bookmarkEnd w:id="24"/>
    <w:bookmarkStart w:name="z226" w:id="25"/>
    <w:p>
      <w:pPr>
        <w:spacing w:after="0"/>
        <w:ind w:left="0"/>
        <w:jc w:val="left"/>
      </w:pPr>
      <w:r>
        <w:rPr>
          <w:rFonts w:ascii="Times New Roman"/>
          <w:b/>
          <w:i w:val="false"/>
          <w:color w:val="000000"/>
        </w:rPr>
        <w:t xml:space="preserve"> 
Расчет</w:t>
      </w:r>
      <w:r>
        <w:br/>
      </w:r>
      <w:r>
        <w:rPr>
          <w:rFonts w:ascii="Times New Roman"/>
          <w:b/>
          <w:i w:val="false"/>
          <w:color w:val="000000"/>
        </w:rPr>
        <w:t>
расходов на оплату труда работников государственных учреждений</w:t>
      </w:r>
      <w:r>
        <w:br/>
      </w:r>
      <w:r>
        <w:rPr>
          <w:rFonts w:ascii="Times New Roman"/>
          <w:b/>
          <w:i w:val="false"/>
          <w:color w:val="000000"/>
        </w:rPr>
        <w:t>
высшего образования и науки</w:t>
      </w:r>
    </w:p>
    <w:bookmarkEnd w:id="25"/>
    <w:p>
      <w:pPr>
        <w:spacing w:after="0"/>
        <w:ind w:left="0"/>
        <w:jc w:val="both"/>
      </w:pPr>
      <w:r>
        <w:rPr>
          <w:rFonts w:ascii="Times New Roman"/>
          <w:b w:val="false"/>
          <w:i w:val="false"/>
          <w:color w:val="000000"/>
          <w:sz w:val="28"/>
        </w:rPr>
        <w:t>                                                     Коды</w:t>
      </w:r>
      <w:r>
        <w:br/>
      </w:r>
      <w:r>
        <w:rPr>
          <w:rFonts w:ascii="Times New Roman"/>
          <w:b w:val="false"/>
          <w:i w:val="false"/>
          <w:color w:val="000000"/>
          <w:sz w:val="28"/>
        </w:rPr>
        <w:t>
                                                 ______________</w:t>
      </w:r>
      <w:r>
        <w:br/>
      </w:r>
      <w:r>
        <w:rPr>
          <w:rFonts w:ascii="Times New Roman"/>
          <w:b w:val="false"/>
          <w:i w:val="false"/>
          <w:color w:val="000000"/>
          <w:sz w:val="28"/>
        </w:rPr>
        <w:t>
Год                                             |______________|</w:t>
      </w:r>
      <w:r>
        <w:br/>
      </w:r>
      <w:r>
        <w:rPr>
          <w:rFonts w:ascii="Times New Roman"/>
          <w:b w:val="false"/>
          <w:i w:val="false"/>
          <w:color w:val="000000"/>
          <w:sz w:val="28"/>
        </w:rPr>
        <w:t>
Вид данных (прогноз, план, отчет)               |______________|</w:t>
      </w:r>
      <w:r>
        <w:br/>
      </w:r>
      <w:r>
        <w:rPr>
          <w:rFonts w:ascii="Times New Roman"/>
          <w:b w:val="false"/>
          <w:i w:val="false"/>
          <w:color w:val="000000"/>
          <w:sz w:val="28"/>
        </w:rPr>
        <w:t>
Функциональная группа                           |______________|</w:t>
      </w:r>
      <w:r>
        <w:br/>
      </w:r>
      <w:r>
        <w:rPr>
          <w:rFonts w:ascii="Times New Roman"/>
          <w:b w:val="false"/>
          <w:i w:val="false"/>
          <w:color w:val="000000"/>
          <w:sz w:val="28"/>
        </w:rPr>
        <w:t>
Администратор программ                          |______________|</w:t>
      </w:r>
      <w:r>
        <w:br/>
      </w:r>
      <w:r>
        <w:rPr>
          <w:rFonts w:ascii="Times New Roman"/>
          <w:b w:val="false"/>
          <w:i w:val="false"/>
          <w:color w:val="000000"/>
          <w:sz w:val="28"/>
        </w:rPr>
        <w:t>
Государственное учреждение                      |______________|</w:t>
      </w:r>
      <w:r>
        <w:br/>
      </w:r>
      <w:r>
        <w:rPr>
          <w:rFonts w:ascii="Times New Roman"/>
          <w:b w:val="false"/>
          <w:i w:val="false"/>
          <w:color w:val="000000"/>
          <w:sz w:val="28"/>
        </w:rPr>
        <w:t>
Программа                                       |______________|</w:t>
      </w:r>
      <w:r>
        <w:br/>
      </w:r>
      <w:r>
        <w:rPr>
          <w:rFonts w:ascii="Times New Roman"/>
          <w:b w:val="false"/>
          <w:i w:val="false"/>
          <w:color w:val="000000"/>
          <w:sz w:val="28"/>
        </w:rPr>
        <w:t>
Специфика        Оплата труда                   |_____</w:t>
      </w:r>
      <w:r>
        <w:rPr>
          <w:rFonts w:ascii="Times New Roman"/>
          <w:b w:val="false"/>
          <w:i w:val="false"/>
          <w:color w:val="000000"/>
          <w:sz w:val="28"/>
          <w:u w:val="single"/>
        </w:rPr>
        <w:t>111</w:t>
      </w:r>
      <w:r>
        <w:rPr>
          <w:rFonts w:ascii="Times New Roman"/>
          <w:b w:val="false"/>
          <w:i w:val="false"/>
          <w:color w:val="000000"/>
          <w:sz w:val="28"/>
        </w:rPr>
        <w:t>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16"/>
        <w:gridCol w:w="730"/>
        <w:gridCol w:w="750"/>
        <w:gridCol w:w="769"/>
        <w:gridCol w:w="635"/>
        <w:gridCol w:w="674"/>
        <w:gridCol w:w="674"/>
        <w:gridCol w:w="833"/>
        <w:gridCol w:w="871"/>
        <w:gridCol w:w="986"/>
        <w:gridCol w:w="928"/>
        <w:gridCol w:w="1082"/>
        <w:gridCol w:w="1326"/>
        <w:gridCol w:w="1806"/>
      </w:tblGrid>
      <w:tr>
        <w:trPr>
          <w:trHeight w:val="30" w:hRule="atLeast"/>
        </w:trPr>
        <w:tc>
          <w:tcPr>
            <w:tcW w:w="10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Кате-</w:t>
            </w:r>
            <w:r>
              <w:br/>
            </w:r>
            <w:r>
              <w:rPr>
                <w:rFonts w:ascii="Times New Roman"/>
                <w:b w:val="false"/>
                <w:i w:val="false"/>
                <w:color w:val="000000"/>
                <w:sz w:val="20"/>
              </w:rPr>
              <w:t>
</w:t>
            </w:r>
            <w:r>
              <w:rPr>
                <w:rFonts w:ascii="Times New Roman"/>
                <w:b w:val="false"/>
                <w:i w:val="false"/>
                <w:color w:val="000000"/>
                <w:sz w:val="20"/>
              </w:rPr>
              <w:t>гория</w:t>
            </w:r>
            <w:r>
              <w:br/>
            </w:r>
            <w:r>
              <w:rPr>
                <w:rFonts w:ascii="Times New Roman"/>
                <w:b w:val="false"/>
                <w:i w:val="false"/>
                <w:color w:val="000000"/>
                <w:sz w:val="20"/>
              </w:rPr>
              <w:t>
</w:t>
            </w:r>
            <w:r>
              <w:rPr>
                <w:rFonts w:ascii="Times New Roman"/>
                <w:b w:val="false"/>
                <w:i w:val="false"/>
                <w:color w:val="000000"/>
                <w:sz w:val="20"/>
              </w:rPr>
              <w:t>долж-</w:t>
            </w:r>
            <w:r>
              <w:br/>
            </w:r>
            <w:r>
              <w:rPr>
                <w:rFonts w:ascii="Times New Roman"/>
                <w:b w:val="false"/>
                <w:i w:val="false"/>
                <w:color w:val="000000"/>
                <w:sz w:val="20"/>
              </w:rPr>
              <w:t>
</w:t>
            </w:r>
            <w:r>
              <w:rPr>
                <w:rFonts w:ascii="Times New Roman"/>
                <w:b w:val="false"/>
                <w:i w:val="false"/>
                <w:color w:val="000000"/>
                <w:sz w:val="20"/>
              </w:rPr>
              <w:t>нос-</w:t>
            </w:r>
            <w:r>
              <w:br/>
            </w:r>
            <w:r>
              <w:rPr>
                <w:rFonts w:ascii="Times New Roman"/>
                <w:b w:val="false"/>
                <w:i w:val="false"/>
                <w:color w:val="000000"/>
                <w:sz w:val="20"/>
              </w:rPr>
              <w:t>
</w:t>
            </w:r>
            <w:r>
              <w:rPr>
                <w:rFonts w:ascii="Times New Roman"/>
                <w:b w:val="false"/>
                <w:i w:val="false"/>
                <w:color w:val="000000"/>
                <w:sz w:val="20"/>
              </w:rPr>
              <w:t>тей</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штатных единиц</w:t>
            </w:r>
          </w:p>
        </w:tc>
        <w:tc>
          <w:tcPr>
            <w:tcW w:w="18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w:t>
            </w:r>
            <w:r>
              <w:br/>
            </w:r>
            <w:r>
              <w:rPr>
                <w:rFonts w:ascii="Times New Roman"/>
                <w:b w:val="false"/>
                <w:i w:val="false"/>
                <w:color w:val="000000"/>
                <w:sz w:val="20"/>
              </w:rPr>
              <w:t>
</w:t>
            </w:r>
            <w:r>
              <w:rPr>
                <w:rFonts w:ascii="Times New Roman"/>
                <w:b w:val="false"/>
                <w:i w:val="false"/>
                <w:color w:val="000000"/>
                <w:sz w:val="20"/>
              </w:rPr>
              <w:t>должност-</w:t>
            </w:r>
            <w:r>
              <w:br/>
            </w:r>
            <w:r>
              <w:rPr>
                <w:rFonts w:ascii="Times New Roman"/>
                <w:b w:val="false"/>
                <w:i w:val="false"/>
                <w:color w:val="000000"/>
                <w:sz w:val="20"/>
              </w:rPr>
              <w:t>
</w:t>
            </w:r>
            <w:r>
              <w:rPr>
                <w:rFonts w:ascii="Times New Roman"/>
                <w:b w:val="false"/>
                <w:i w:val="false"/>
                <w:color w:val="000000"/>
                <w:sz w:val="20"/>
              </w:rPr>
              <w:t>ных</w:t>
            </w:r>
            <w:r>
              <w:br/>
            </w:r>
            <w:r>
              <w:rPr>
                <w:rFonts w:ascii="Times New Roman"/>
                <w:b w:val="false"/>
                <w:i w:val="false"/>
                <w:color w:val="000000"/>
                <w:sz w:val="20"/>
              </w:rPr>
              <w:t>
</w:t>
            </w:r>
            <w:r>
              <w:rPr>
                <w:rFonts w:ascii="Times New Roman"/>
                <w:b w:val="false"/>
                <w:i w:val="false"/>
                <w:color w:val="000000"/>
                <w:sz w:val="20"/>
              </w:rPr>
              <w:t>окладов в</w:t>
            </w:r>
            <w:r>
              <w:br/>
            </w:r>
            <w:r>
              <w:rPr>
                <w:rFonts w:ascii="Times New Roman"/>
                <w:b w:val="false"/>
                <w:i w:val="false"/>
                <w:color w:val="000000"/>
                <w:sz w:val="20"/>
              </w:rPr>
              <w:t>
</w:t>
            </w:r>
            <w:r>
              <w:rPr>
                <w:rFonts w:ascii="Times New Roman"/>
                <w:b w:val="false"/>
                <w:i w:val="false"/>
                <w:color w:val="000000"/>
                <w:sz w:val="20"/>
              </w:rPr>
              <w:t>месяц</w:t>
            </w:r>
            <w:r>
              <w:br/>
            </w:r>
            <w:r>
              <w:rPr>
                <w:rFonts w:ascii="Times New Roman"/>
                <w:b w:val="false"/>
                <w:i w:val="false"/>
                <w:color w:val="000000"/>
                <w:sz w:val="20"/>
              </w:rPr>
              <w:t>
</w:t>
            </w:r>
            <w:r>
              <w:rPr>
                <w:rFonts w:ascii="Times New Roman"/>
                <w:b w:val="false"/>
                <w:i w:val="false"/>
                <w:color w:val="000000"/>
                <w:sz w:val="20"/>
              </w:rPr>
              <w:t>(гр.2 х</w:t>
            </w:r>
            <w:r>
              <w:br/>
            </w:r>
            <w:r>
              <w:rPr>
                <w:rFonts w:ascii="Times New Roman"/>
                <w:b w:val="false"/>
                <w:i w:val="false"/>
                <w:color w:val="000000"/>
                <w:sz w:val="20"/>
              </w:rPr>
              <w:t>
</w:t>
            </w:r>
            <w:r>
              <w:rPr>
                <w:rFonts w:ascii="Times New Roman"/>
                <w:b w:val="false"/>
                <w:i w:val="false"/>
                <w:color w:val="000000"/>
                <w:sz w:val="20"/>
              </w:rPr>
              <w:t>базовый</w:t>
            </w:r>
            <w:r>
              <w:br/>
            </w:r>
            <w:r>
              <w:rPr>
                <w:rFonts w:ascii="Times New Roman"/>
                <w:b w:val="false"/>
                <w:i w:val="false"/>
                <w:color w:val="000000"/>
                <w:sz w:val="20"/>
              </w:rPr>
              <w:t>
</w:t>
            </w:r>
            <w:r>
              <w:rPr>
                <w:rFonts w:ascii="Times New Roman"/>
                <w:b w:val="false"/>
                <w:i w:val="false"/>
                <w:color w:val="000000"/>
                <w:sz w:val="20"/>
              </w:rPr>
              <w:t>долж.ок-</w:t>
            </w:r>
            <w:r>
              <w:br/>
            </w:r>
            <w:r>
              <w:rPr>
                <w:rFonts w:ascii="Times New Roman"/>
                <w:b w:val="false"/>
                <w:i w:val="false"/>
                <w:color w:val="000000"/>
                <w:sz w:val="20"/>
              </w:rPr>
              <w:t>
</w:t>
            </w:r>
            <w:r>
              <w:rPr>
                <w:rFonts w:ascii="Times New Roman"/>
                <w:b w:val="false"/>
                <w:i w:val="false"/>
                <w:color w:val="000000"/>
                <w:sz w:val="20"/>
              </w:rPr>
              <w:t>лад х</w:t>
            </w:r>
            <w:r>
              <w:br/>
            </w:r>
            <w:r>
              <w:rPr>
                <w:rFonts w:ascii="Times New Roman"/>
                <w:b w:val="false"/>
                <w:i w:val="false"/>
                <w:color w:val="000000"/>
                <w:sz w:val="20"/>
              </w:rPr>
              <w:t>
</w:t>
            </w:r>
            <w:r>
              <w:rPr>
                <w:rFonts w:ascii="Times New Roman"/>
                <w:b w:val="false"/>
                <w:i w:val="false"/>
                <w:color w:val="000000"/>
                <w:sz w:val="20"/>
              </w:rPr>
              <w:t>коэфф.+…+</w:t>
            </w:r>
            <w:r>
              <w:br/>
            </w:r>
            <w:r>
              <w:rPr>
                <w:rFonts w:ascii="Times New Roman"/>
                <w:b w:val="false"/>
                <w:i w:val="false"/>
                <w:color w:val="000000"/>
                <w:sz w:val="20"/>
              </w:rPr>
              <w:t>
</w:t>
            </w:r>
            <w:r>
              <w:rPr>
                <w:rFonts w:ascii="Times New Roman"/>
                <w:b w:val="false"/>
                <w:i w:val="false"/>
                <w:color w:val="000000"/>
                <w:sz w:val="20"/>
              </w:rPr>
              <w:t>гр.12 х</w:t>
            </w:r>
            <w:r>
              <w:br/>
            </w:r>
            <w:r>
              <w:rPr>
                <w:rFonts w:ascii="Times New Roman"/>
                <w:b w:val="false"/>
                <w:i w:val="false"/>
                <w:color w:val="000000"/>
                <w:sz w:val="20"/>
              </w:rPr>
              <w:t>
</w:t>
            </w:r>
            <w:r>
              <w:rPr>
                <w:rFonts w:ascii="Times New Roman"/>
                <w:b w:val="false"/>
                <w:i w:val="false"/>
                <w:color w:val="000000"/>
                <w:sz w:val="20"/>
              </w:rPr>
              <w:t>базовый</w:t>
            </w:r>
            <w:r>
              <w:br/>
            </w:r>
            <w:r>
              <w:rPr>
                <w:rFonts w:ascii="Times New Roman"/>
                <w:b w:val="false"/>
                <w:i w:val="false"/>
                <w:color w:val="000000"/>
                <w:sz w:val="20"/>
              </w:rPr>
              <w:t>
</w:t>
            </w:r>
            <w:r>
              <w:rPr>
                <w:rFonts w:ascii="Times New Roman"/>
                <w:b w:val="false"/>
                <w:i w:val="false"/>
                <w:color w:val="000000"/>
                <w:sz w:val="20"/>
              </w:rPr>
              <w:t>долж.</w:t>
            </w:r>
            <w:r>
              <w:br/>
            </w:r>
            <w:r>
              <w:rPr>
                <w:rFonts w:ascii="Times New Roman"/>
                <w:b w:val="false"/>
                <w:i w:val="false"/>
                <w:color w:val="000000"/>
                <w:sz w:val="20"/>
              </w:rPr>
              <w:t>
</w:t>
            </w:r>
            <w:r>
              <w:rPr>
                <w:rFonts w:ascii="Times New Roman"/>
                <w:b w:val="false"/>
                <w:i w:val="false"/>
                <w:color w:val="000000"/>
                <w:sz w:val="20"/>
              </w:rPr>
              <w:t>оклад х</w:t>
            </w:r>
            <w:r>
              <w:br/>
            </w:r>
            <w:r>
              <w:rPr>
                <w:rFonts w:ascii="Times New Roman"/>
                <w:b w:val="false"/>
                <w:i w:val="false"/>
                <w:color w:val="000000"/>
                <w:sz w:val="20"/>
              </w:rPr>
              <w:t>
</w:t>
            </w:r>
            <w:r>
              <w:rPr>
                <w:rFonts w:ascii="Times New Roman"/>
                <w:b w:val="false"/>
                <w:i w:val="false"/>
                <w:color w:val="000000"/>
                <w:sz w:val="20"/>
              </w:rPr>
              <w:t>коэфф.)/</w:t>
            </w:r>
            <w:r>
              <w:br/>
            </w:r>
            <w:r>
              <w:rPr>
                <w:rFonts w:ascii="Times New Roman"/>
                <w:b w:val="false"/>
                <w:i w:val="false"/>
                <w:color w:val="000000"/>
                <w:sz w:val="20"/>
              </w:rPr>
              <w:t>
</w:t>
            </w:r>
            <w:r>
              <w:rPr>
                <w:rFonts w:ascii="Times New Roman"/>
                <w:b w:val="false"/>
                <w:i w:val="false"/>
                <w:color w:val="000000"/>
                <w:sz w:val="20"/>
              </w:rPr>
              <w:t>1000</w:t>
            </w:r>
          </w:p>
        </w:tc>
      </w:tr>
      <w:tr>
        <w:trPr>
          <w:trHeight w:val="30" w:hRule="atLeast"/>
        </w:trPr>
        <w:tc>
          <w:tcPr>
            <w:tcW w:w="0" w:type="auto"/>
            <w:vMerge/>
            <w:tcBorders>
              <w:top w:val="nil"/>
              <w:left w:val="single" w:color="cfcfcf" w:sz="5"/>
              <w:bottom w:val="single" w:color="cfcfcf" w:sz="5"/>
              <w:right w:val="single" w:color="cfcfcf" w:sz="5"/>
            </w:tcBorders>
          </w:tcP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w:t>
            </w:r>
            <w:r>
              <w:br/>
            </w:r>
            <w:r>
              <w:rPr>
                <w:rFonts w:ascii="Times New Roman"/>
                <w:b w:val="false"/>
                <w:i w:val="false"/>
                <w:color w:val="000000"/>
                <w:sz w:val="20"/>
              </w:rPr>
              <w:t>
</w:t>
            </w:r>
            <w:r>
              <w:rPr>
                <w:rFonts w:ascii="Times New Roman"/>
                <w:b w:val="false"/>
                <w:i w:val="false"/>
                <w:color w:val="000000"/>
                <w:sz w:val="20"/>
              </w:rPr>
              <w:t>го-</w:t>
            </w:r>
            <w:r>
              <w:br/>
            </w:r>
            <w:r>
              <w:rPr>
                <w:rFonts w:ascii="Times New Roman"/>
                <w:b w:val="false"/>
                <w:i w:val="false"/>
                <w:color w:val="000000"/>
                <w:sz w:val="20"/>
              </w:rPr>
              <w:t>
</w:t>
            </w:r>
            <w:r>
              <w:rPr>
                <w:rFonts w:ascii="Times New Roman"/>
                <w:b w:val="false"/>
                <w:i w:val="false"/>
                <w:color w:val="000000"/>
                <w:sz w:val="20"/>
              </w:rPr>
              <w:t>да</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1</w:t>
            </w:r>
            <w:r>
              <w:br/>
            </w:r>
            <w:r>
              <w:rPr>
                <w:rFonts w:ascii="Times New Roman"/>
                <w:b w:val="false"/>
                <w:i w:val="false"/>
                <w:color w:val="000000"/>
                <w:sz w:val="20"/>
              </w:rPr>
              <w:t>
</w:t>
            </w:r>
            <w:r>
              <w:rPr>
                <w:rFonts w:ascii="Times New Roman"/>
                <w:b w:val="false"/>
                <w:i w:val="false"/>
                <w:color w:val="000000"/>
                <w:sz w:val="20"/>
              </w:rPr>
              <w:t>до</w:t>
            </w:r>
            <w:r>
              <w:br/>
            </w:r>
            <w:r>
              <w:rPr>
                <w:rFonts w:ascii="Times New Roman"/>
                <w:b w:val="false"/>
                <w:i w:val="false"/>
                <w:color w:val="000000"/>
                <w:sz w:val="20"/>
              </w:rPr>
              <w:t>
</w:t>
            </w:r>
            <w:r>
              <w:rPr>
                <w:rFonts w:ascii="Times New Roman"/>
                <w:b w:val="false"/>
                <w:i w:val="false"/>
                <w:color w:val="000000"/>
                <w:sz w:val="20"/>
              </w:rPr>
              <w:t>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2</w:t>
            </w:r>
            <w:r>
              <w:br/>
            </w:r>
            <w:r>
              <w:rPr>
                <w:rFonts w:ascii="Times New Roman"/>
                <w:b w:val="false"/>
                <w:i w:val="false"/>
                <w:color w:val="000000"/>
                <w:sz w:val="20"/>
              </w:rPr>
              <w:t>
</w:t>
            </w:r>
            <w:r>
              <w:rPr>
                <w:rFonts w:ascii="Times New Roman"/>
                <w:b w:val="false"/>
                <w:i w:val="false"/>
                <w:color w:val="000000"/>
                <w:sz w:val="20"/>
              </w:rPr>
              <w:t>до</w:t>
            </w:r>
            <w:r>
              <w:br/>
            </w:r>
            <w:r>
              <w:rPr>
                <w:rFonts w:ascii="Times New Roman"/>
                <w:b w:val="false"/>
                <w:i w:val="false"/>
                <w:color w:val="000000"/>
                <w:sz w:val="20"/>
              </w:rPr>
              <w:t>
</w:t>
            </w:r>
            <w:r>
              <w:rPr>
                <w:rFonts w:ascii="Times New Roman"/>
                <w:b w:val="false"/>
                <w:i w:val="false"/>
                <w:color w:val="000000"/>
                <w:sz w:val="20"/>
              </w:rPr>
              <w:t>3</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3</w:t>
            </w:r>
            <w:r>
              <w:br/>
            </w:r>
            <w:r>
              <w:rPr>
                <w:rFonts w:ascii="Times New Roman"/>
                <w:b w:val="false"/>
                <w:i w:val="false"/>
                <w:color w:val="000000"/>
                <w:sz w:val="20"/>
              </w:rPr>
              <w:t>
</w:t>
            </w:r>
            <w:r>
              <w:rPr>
                <w:rFonts w:ascii="Times New Roman"/>
                <w:b w:val="false"/>
                <w:i w:val="false"/>
                <w:color w:val="000000"/>
                <w:sz w:val="20"/>
              </w:rPr>
              <w:t>до</w:t>
            </w:r>
            <w:r>
              <w:br/>
            </w:r>
            <w:r>
              <w:rPr>
                <w:rFonts w:ascii="Times New Roman"/>
                <w:b w:val="false"/>
                <w:i w:val="false"/>
                <w:color w:val="000000"/>
                <w:sz w:val="20"/>
              </w:rPr>
              <w:t>
</w:t>
            </w:r>
            <w:r>
              <w:rPr>
                <w:rFonts w:ascii="Times New Roman"/>
                <w:b w:val="false"/>
                <w:i w:val="false"/>
                <w:color w:val="000000"/>
                <w:sz w:val="20"/>
              </w:rPr>
              <w:t>5</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5</w:t>
            </w:r>
            <w:r>
              <w:br/>
            </w:r>
            <w:r>
              <w:rPr>
                <w:rFonts w:ascii="Times New Roman"/>
                <w:b w:val="false"/>
                <w:i w:val="false"/>
                <w:color w:val="000000"/>
                <w:sz w:val="20"/>
              </w:rPr>
              <w:t>
</w:t>
            </w:r>
            <w:r>
              <w:rPr>
                <w:rFonts w:ascii="Times New Roman"/>
                <w:b w:val="false"/>
                <w:i w:val="false"/>
                <w:color w:val="000000"/>
                <w:sz w:val="20"/>
              </w:rPr>
              <w:t>до</w:t>
            </w:r>
            <w:r>
              <w:br/>
            </w:r>
            <w:r>
              <w:rPr>
                <w:rFonts w:ascii="Times New Roman"/>
                <w:b w:val="false"/>
                <w:i w:val="false"/>
                <w:color w:val="000000"/>
                <w:sz w:val="20"/>
              </w:rPr>
              <w:t>
</w:t>
            </w:r>
            <w:r>
              <w:rPr>
                <w:rFonts w:ascii="Times New Roman"/>
                <w:b w:val="false"/>
                <w:i w:val="false"/>
                <w:color w:val="000000"/>
                <w:sz w:val="20"/>
              </w:rPr>
              <w:t>7</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7</w:t>
            </w:r>
            <w:r>
              <w:br/>
            </w:r>
            <w:r>
              <w:rPr>
                <w:rFonts w:ascii="Times New Roman"/>
                <w:b w:val="false"/>
                <w:i w:val="false"/>
                <w:color w:val="000000"/>
                <w:sz w:val="20"/>
              </w:rPr>
              <w:t>
</w:t>
            </w:r>
            <w:r>
              <w:rPr>
                <w:rFonts w:ascii="Times New Roman"/>
                <w:b w:val="false"/>
                <w:i w:val="false"/>
                <w:color w:val="000000"/>
                <w:sz w:val="20"/>
              </w:rPr>
              <w:t>до</w:t>
            </w:r>
            <w:r>
              <w:br/>
            </w:r>
            <w:r>
              <w:rPr>
                <w:rFonts w:ascii="Times New Roman"/>
                <w:b w:val="false"/>
                <w:i w:val="false"/>
                <w:color w:val="000000"/>
                <w:sz w:val="20"/>
              </w:rPr>
              <w:t>
</w:t>
            </w:r>
            <w:r>
              <w:rPr>
                <w:rFonts w:ascii="Times New Roman"/>
                <w:b w:val="false"/>
                <w:i w:val="false"/>
                <w:color w:val="000000"/>
                <w:sz w:val="20"/>
              </w:rPr>
              <w:t>9</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9</w:t>
            </w:r>
            <w:r>
              <w:br/>
            </w:r>
            <w:r>
              <w:rPr>
                <w:rFonts w:ascii="Times New Roman"/>
                <w:b w:val="false"/>
                <w:i w:val="false"/>
                <w:color w:val="000000"/>
                <w:sz w:val="20"/>
              </w:rPr>
              <w:t>
</w:t>
            </w:r>
            <w:r>
              <w:rPr>
                <w:rFonts w:ascii="Times New Roman"/>
                <w:b w:val="false"/>
                <w:i w:val="false"/>
                <w:color w:val="000000"/>
                <w:sz w:val="20"/>
              </w:rPr>
              <w:t>до</w:t>
            </w:r>
            <w:r>
              <w:br/>
            </w:r>
            <w:r>
              <w:rPr>
                <w:rFonts w:ascii="Times New Roman"/>
                <w:b w:val="false"/>
                <w:i w:val="false"/>
                <w:color w:val="000000"/>
                <w:sz w:val="20"/>
              </w:rPr>
              <w:t>
</w:t>
            </w:r>
            <w:r>
              <w:rPr>
                <w:rFonts w:ascii="Times New Roman"/>
                <w:b w:val="false"/>
                <w:i w:val="false"/>
                <w:color w:val="000000"/>
                <w:sz w:val="20"/>
              </w:rPr>
              <w:t>11</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11</w:t>
            </w:r>
            <w:r>
              <w:br/>
            </w:r>
            <w:r>
              <w:rPr>
                <w:rFonts w:ascii="Times New Roman"/>
                <w:b w:val="false"/>
                <w:i w:val="false"/>
                <w:color w:val="000000"/>
                <w:sz w:val="20"/>
              </w:rPr>
              <w:t>
</w:t>
            </w:r>
            <w:r>
              <w:rPr>
                <w:rFonts w:ascii="Times New Roman"/>
                <w:b w:val="false"/>
                <w:i w:val="false"/>
                <w:color w:val="000000"/>
                <w:sz w:val="20"/>
              </w:rPr>
              <w:t>до</w:t>
            </w:r>
            <w:r>
              <w:br/>
            </w:r>
            <w:r>
              <w:rPr>
                <w:rFonts w:ascii="Times New Roman"/>
                <w:b w:val="false"/>
                <w:i w:val="false"/>
                <w:color w:val="000000"/>
                <w:sz w:val="20"/>
              </w:rPr>
              <w:t>
</w:t>
            </w:r>
            <w:r>
              <w:rPr>
                <w:rFonts w:ascii="Times New Roman"/>
                <w:b w:val="false"/>
                <w:i w:val="false"/>
                <w:color w:val="000000"/>
                <w:sz w:val="20"/>
              </w:rPr>
              <w:t>14</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14</w:t>
            </w:r>
            <w:r>
              <w:br/>
            </w:r>
            <w:r>
              <w:rPr>
                <w:rFonts w:ascii="Times New Roman"/>
                <w:b w:val="false"/>
                <w:i w:val="false"/>
                <w:color w:val="000000"/>
                <w:sz w:val="20"/>
              </w:rPr>
              <w:t>
</w:t>
            </w:r>
            <w:r>
              <w:rPr>
                <w:rFonts w:ascii="Times New Roman"/>
                <w:b w:val="false"/>
                <w:i w:val="false"/>
                <w:color w:val="000000"/>
                <w:sz w:val="20"/>
              </w:rPr>
              <w:t>до</w:t>
            </w:r>
            <w:r>
              <w:br/>
            </w:r>
            <w:r>
              <w:rPr>
                <w:rFonts w:ascii="Times New Roman"/>
                <w:b w:val="false"/>
                <w:i w:val="false"/>
                <w:color w:val="000000"/>
                <w:sz w:val="20"/>
              </w:rPr>
              <w:t>
</w:t>
            </w:r>
            <w:r>
              <w:rPr>
                <w:rFonts w:ascii="Times New Roman"/>
                <w:b w:val="false"/>
                <w:i w:val="false"/>
                <w:color w:val="000000"/>
                <w:sz w:val="20"/>
              </w:rPr>
              <w:t>17</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17</w:t>
            </w:r>
            <w:r>
              <w:br/>
            </w:r>
            <w:r>
              <w:rPr>
                <w:rFonts w:ascii="Times New Roman"/>
                <w:b w:val="false"/>
                <w:i w:val="false"/>
                <w:color w:val="000000"/>
                <w:sz w:val="20"/>
              </w:rPr>
              <w:t>
</w:t>
            </w:r>
            <w:r>
              <w:rPr>
                <w:rFonts w:ascii="Times New Roman"/>
                <w:b w:val="false"/>
                <w:i w:val="false"/>
                <w:color w:val="000000"/>
                <w:sz w:val="20"/>
              </w:rPr>
              <w:t>до</w:t>
            </w:r>
            <w:r>
              <w:br/>
            </w:r>
            <w:r>
              <w:rPr>
                <w:rFonts w:ascii="Times New Roman"/>
                <w:b w:val="false"/>
                <w:i w:val="false"/>
                <w:color w:val="000000"/>
                <w:sz w:val="20"/>
              </w:rPr>
              <w:t>
</w:t>
            </w:r>
            <w:r>
              <w:rPr>
                <w:rFonts w:ascii="Times New Roman"/>
                <w:b w:val="false"/>
                <w:i w:val="false"/>
                <w:color w:val="000000"/>
                <w:sz w:val="20"/>
              </w:rPr>
              <w:t>20</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свыше</w:t>
            </w:r>
            <w:r>
              <w:br/>
            </w:r>
            <w:r>
              <w:rPr>
                <w:rFonts w:ascii="Times New Roman"/>
                <w:b w:val="false"/>
                <w:i w:val="false"/>
                <w:color w:val="000000"/>
                <w:sz w:val="20"/>
              </w:rPr>
              <w:t>
</w:t>
            </w:r>
            <w:r>
              <w:rPr>
                <w:rFonts w:ascii="Times New Roman"/>
                <w:b w:val="false"/>
                <w:i w:val="false"/>
                <w:color w:val="000000"/>
                <w:sz w:val="20"/>
              </w:rPr>
              <w:t>20</w:t>
            </w:r>
            <w:r>
              <w:br/>
            </w:r>
            <w:r>
              <w:rPr>
                <w:rFonts w:ascii="Times New Roman"/>
                <w:b w:val="false"/>
                <w:i w:val="false"/>
                <w:color w:val="000000"/>
                <w:sz w:val="20"/>
              </w:rPr>
              <w:t>
</w:t>
            </w:r>
            <w:r>
              <w:rPr>
                <w:rFonts w:ascii="Times New Roman"/>
                <w:b w:val="false"/>
                <w:i w:val="false"/>
                <w:color w:val="000000"/>
                <w:sz w:val="20"/>
              </w:rPr>
              <w:t>лет</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w:t>
            </w:r>
            <w:r>
              <w:br/>
            </w:r>
            <w:r>
              <w:rPr>
                <w:rFonts w:ascii="Times New Roman"/>
                <w:b w:val="false"/>
                <w:i w:val="false"/>
                <w:color w:val="000000"/>
                <w:sz w:val="20"/>
              </w:rPr>
              <w:t>
</w:t>
            </w:r>
            <w:r>
              <w:rPr>
                <w:rFonts w:ascii="Times New Roman"/>
                <w:b w:val="false"/>
                <w:i w:val="false"/>
                <w:color w:val="000000"/>
                <w:sz w:val="20"/>
              </w:rPr>
              <w:t>гр.2+</w:t>
            </w:r>
            <w:r>
              <w:br/>
            </w:r>
            <w:r>
              <w:rPr>
                <w:rFonts w:ascii="Times New Roman"/>
                <w:b w:val="false"/>
                <w:i w:val="false"/>
                <w:color w:val="000000"/>
                <w:sz w:val="20"/>
              </w:rPr>
              <w:t>
</w:t>
            </w:r>
            <w:r>
              <w:rPr>
                <w:rFonts w:ascii="Times New Roman"/>
                <w:b w:val="false"/>
                <w:i w:val="false"/>
                <w:color w:val="000000"/>
                <w:sz w:val="20"/>
              </w:rPr>
              <w:t>гр.3+…</w:t>
            </w:r>
            <w:r>
              <w:br/>
            </w:r>
            <w:r>
              <w:rPr>
                <w:rFonts w:ascii="Times New Roman"/>
                <w:b w:val="false"/>
                <w:i w:val="false"/>
                <w:color w:val="000000"/>
                <w:sz w:val="20"/>
              </w:rPr>
              <w:t>
</w:t>
            </w:r>
            <w:r>
              <w:rPr>
                <w:rFonts w:ascii="Times New Roman"/>
                <w:b w:val="false"/>
                <w:i w:val="false"/>
                <w:color w:val="000000"/>
                <w:sz w:val="20"/>
              </w:rPr>
              <w:t>+гр.11</w:t>
            </w:r>
            <w:r>
              <w:br/>
            </w:r>
            <w:r>
              <w:rPr>
                <w:rFonts w:ascii="Times New Roman"/>
                <w:b w:val="false"/>
                <w:i w:val="false"/>
                <w:color w:val="000000"/>
                <w:sz w:val="20"/>
              </w:rPr>
              <w:t>
</w:t>
            </w:r>
            <w:r>
              <w:rPr>
                <w:rFonts w:ascii="Times New Roman"/>
                <w:b w:val="false"/>
                <w:i w:val="false"/>
                <w:color w:val="000000"/>
                <w:sz w:val="20"/>
              </w:rPr>
              <w:t>+гр.12</w:t>
            </w:r>
          </w:p>
        </w:tc>
        <w:tc>
          <w:tcPr>
            <w:tcW w:w="0" w:type="auto"/>
            <w:vMerge/>
            <w:tcBorders>
              <w:top w:val="nil"/>
              <w:left w:val="single" w:color="cfcfcf" w:sz="5"/>
              <w:bottom w:val="single" w:color="cfcfcf" w:sz="5"/>
              <w:right w:val="single" w:color="cfcfcf" w:sz="5"/>
            </w:tcBorders>
          </w:tcP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Едини-</w:t>
            </w:r>
            <w:r>
              <w:br/>
            </w:r>
            <w:r>
              <w:rPr>
                <w:rFonts w:ascii="Times New Roman"/>
                <w:b w:val="false"/>
                <w:i w:val="false"/>
                <w:color w:val="000000"/>
                <w:sz w:val="20"/>
              </w:rPr>
              <w:t>
</w:t>
            </w:r>
            <w:r>
              <w:rPr>
                <w:rFonts w:ascii="Times New Roman"/>
                <w:b w:val="false"/>
                <w:i w:val="false"/>
                <w:color w:val="000000"/>
                <w:sz w:val="20"/>
              </w:rPr>
              <w:t>ца</w:t>
            </w:r>
            <w:r>
              <w:br/>
            </w:r>
            <w:r>
              <w:rPr>
                <w:rFonts w:ascii="Times New Roman"/>
                <w:b w:val="false"/>
                <w:i w:val="false"/>
                <w:color w:val="000000"/>
                <w:sz w:val="20"/>
              </w:rPr>
              <w:t>
</w:t>
            </w:r>
            <w:r>
              <w:rPr>
                <w:rFonts w:ascii="Times New Roman"/>
                <w:b w:val="false"/>
                <w:i w:val="false"/>
                <w:color w:val="000000"/>
                <w:sz w:val="20"/>
              </w:rPr>
              <w:t>изме-</w:t>
            </w:r>
            <w:r>
              <w:br/>
            </w:r>
            <w:r>
              <w:rPr>
                <w:rFonts w:ascii="Times New Roman"/>
                <w:b w:val="false"/>
                <w:i w:val="false"/>
                <w:color w:val="000000"/>
                <w:sz w:val="20"/>
              </w:rPr>
              <w:t>
</w:t>
            </w:r>
            <w:r>
              <w:rPr>
                <w:rFonts w:ascii="Times New Roman"/>
                <w:b w:val="false"/>
                <w:i w:val="false"/>
                <w:color w:val="000000"/>
                <w:sz w:val="20"/>
              </w:rPr>
              <w:t>рения</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r>
    </w:tbl>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95"/>
        <w:gridCol w:w="860"/>
        <w:gridCol w:w="1238"/>
        <w:gridCol w:w="1571"/>
        <w:gridCol w:w="917"/>
        <w:gridCol w:w="1366"/>
        <w:gridCol w:w="861"/>
        <w:gridCol w:w="1479"/>
        <w:gridCol w:w="879"/>
        <w:gridCol w:w="1516"/>
        <w:gridCol w:w="898"/>
      </w:tblGrid>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Доплаты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ученую степень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выполнение</w:t>
            </w:r>
            <w:r>
              <w:br/>
            </w:r>
            <w:r>
              <w:rPr>
                <w:rFonts w:ascii="Times New Roman"/>
                <w:b w:val="false"/>
                <w:i w:val="false"/>
                <w:color w:val="000000"/>
                <w:sz w:val="20"/>
              </w:rPr>
              <w:t>
</w:t>
            </w:r>
            <w:r>
              <w:rPr>
                <w:rFonts w:ascii="Times New Roman"/>
                <w:b w:val="false"/>
                <w:i w:val="false"/>
                <w:color w:val="000000"/>
                <w:sz w:val="20"/>
              </w:rPr>
              <w:t>лечебно-диагнос-</w:t>
            </w:r>
            <w:r>
              <w:br/>
            </w:r>
            <w:r>
              <w:rPr>
                <w:rFonts w:ascii="Times New Roman"/>
                <w:b w:val="false"/>
                <w:i w:val="false"/>
                <w:color w:val="000000"/>
                <w:sz w:val="20"/>
              </w:rPr>
              <w:t>
</w:t>
            </w:r>
            <w:r>
              <w:rPr>
                <w:rFonts w:ascii="Times New Roman"/>
                <w:b w:val="false"/>
                <w:i w:val="false"/>
                <w:color w:val="000000"/>
                <w:sz w:val="20"/>
              </w:rPr>
              <w:t>тической работы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заведование</w:t>
            </w:r>
            <w:r>
              <w:br/>
            </w:r>
            <w:r>
              <w:rPr>
                <w:rFonts w:ascii="Times New Roman"/>
                <w:b w:val="false"/>
                <w:i w:val="false"/>
                <w:color w:val="000000"/>
                <w:sz w:val="20"/>
              </w:rPr>
              <w:t>
</w:t>
            </w:r>
            <w:r>
              <w:rPr>
                <w:rFonts w:ascii="Times New Roman"/>
                <w:b w:val="false"/>
                <w:i w:val="false"/>
                <w:color w:val="000000"/>
                <w:sz w:val="20"/>
              </w:rPr>
              <w:t>кафедрой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особые</w:t>
            </w:r>
            <w:r>
              <w:br/>
            </w:r>
            <w:r>
              <w:rPr>
                <w:rFonts w:ascii="Times New Roman"/>
                <w:b w:val="false"/>
                <w:i w:val="false"/>
                <w:color w:val="000000"/>
                <w:sz w:val="20"/>
              </w:rPr>
              <w:t>
</w:t>
            </w:r>
            <w:r>
              <w:rPr>
                <w:rFonts w:ascii="Times New Roman"/>
                <w:b w:val="false"/>
                <w:i w:val="false"/>
                <w:color w:val="000000"/>
                <w:sz w:val="20"/>
              </w:rPr>
              <w:t>условия труда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работу в</w:t>
            </w:r>
            <w:r>
              <w:br/>
            </w:r>
            <w:r>
              <w:rPr>
                <w:rFonts w:ascii="Times New Roman"/>
                <w:b w:val="false"/>
                <w:i w:val="false"/>
                <w:color w:val="000000"/>
                <w:sz w:val="20"/>
              </w:rPr>
              <w:t>
</w:t>
            </w:r>
            <w:r>
              <w:rPr>
                <w:rFonts w:ascii="Times New Roman"/>
                <w:b w:val="false"/>
                <w:i w:val="false"/>
                <w:color w:val="000000"/>
                <w:sz w:val="20"/>
              </w:rPr>
              <w:t>ночное время</w:t>
            </w:r>
          </w:p>
        </w:tc>
      </w:tr>
      <w:tr>
        <w:trPr>
          <w:trHeight w:val="30" w:hRule="atLeast"/>
        </w:trPr>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w:t>
            </w:r>
            <w:r>
              <w:br/>
            </w:r>
            <w:r>
              <w:rPr>
                <w:rFonts w:ascii="Times New Roman"/>
                <w:b w:val="false"/>
                <w:i w:val="false"/>
                <w:color w:val="000000"/>
                <w:sz w:val="20"/>
              </w:rPr>
              <w:t>
</w:t>
            </w:r>
            <w:r>
              <w:rPr>
                <w:rFonts w:ascii="Times New Roman"/>
                <w:b w:val="false"/>
                <w:i w:val="false"/>
                <w:color w:val="000000"/>
                <w:sz w:val="20"/>
              </w:rPr>
              <w:t>работни-</w:t>
            </w:r>
            <w:r>
              <w:br/>
            </w:r>
            <w:r>
              <w:rPr>
                <w:rFonts w:ascii="Times New Roman"/>
                <w:b w:val="false"/>
                <w:i w:val="false"/>
                <w:color w:val="000000"/>
                <w:sz w:val="20"/>
              </w:rPr>
              <w:t>
</w:t>
            </w:r>
            <w:r>
              <w:rPr>
                <w:rFonts w:ascii="Times New Roman"/>
                <w:b w:val="false"/>
                <w:i w:val="false"/>
                <w:color w:val="000000"/>
                <w:sz w:val="20"/>
              </w:rPr>
              <w:t>ков,</w:t>
            </w:r>
            <w:r>
              <w:br/>
            </w:r>
            <w:r>
              <w:rPr>
                <w:rFonts w:ascii="Times New Roman"/>
                <w:b w:val="false"/>
                <w:i w:val="false"/>
                <w:color w:val="000000"/>
                <w:sz w:val="20"/>
              </w:rPr>
              <w:t>
</w:t>
            </w:r>
            <w:r>
              <w:rPr>
                <w:rFonts w:ascii="Times New Roman"/>
                <w:b w:val="false"/>
                <w:i w:val="false"/>
                <w:color w:val="000000"/>
                <w:sz w:val="20"/>
              </w:rPr>
              <w:t>которым</w:t>
            </w:r>
            <w:r>
              <w:br/>
            </w:r>
            <w:r>
              <w:rPr>
                <w:rFonts w:ascii="Times New Roman"/>
                <w:b w:val="false"/>
                <w:i w:val="false"/>
                <w:color w:val="000000"/>
                <w:sz w:val="20"/>
              </w:rPr>
              <w:t>
</w:t>
            </w:r>
            <w:r>
              <w:rPr>
                <w:rFonts w:ascii="Times New Roman"/>
                <w:b w:val="false"/>
                <w:i w:val="false"/>
                <w:color w:val="000000"/>
                <w:sz w:val="20"/>
              </w:rPr>
              <w:t>установ-</w:t>
            </w:r>
            <w:r>
              <w:br/>
            </w:r>
            <w:r>
              <w:rPr>
                <w:rFonts w:ascii="Times New Roman"/>
                <w:b w:val="false"/>
                <w:i w:val="false"/>
                <w:color w:val="000000"/>
                <w:sz w:val="20"/>
              </w:rPr>
              <w:t>
</w:t>
            </w:r>
            <w:r>
              <w:rPr>
                <w:rFonts w:ascii="Times New Roman"/>
                <w:b w:val="false"/>
                <w:i w:val="false"/>
                <w:color w:val="000000"/>
                <w:sz w:val="20"/>
              </w:rPr>
              <w:t>лена</w:t>
            </w:r>
            <w:r>
              <w:br/>
            </w:r>
            <w:r>
              <w:rPr>
                <w:rFonts w:ascii="Times New Roman"/>
                <w:b w:val="false"/>
                <w:i w:val="false"/>
                <w:color w:val="000000"/>
                <w:sz w:val="20"/>
              </w:rPr>
              <w:t>
</w:t>
            </w:r>
            <w:r>
              <w:rPr>
                <w:rFonts w:ascii="Times New Roman"/>
                <w:b w:val="false"/>
                <w:i w:val="false"/>
                <w:color w:val="000000"/>
                <w:sz w:val="20"/>
              </w:rPr>
              <w:t>доплата</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w:t>
            </w:r>
            <w:r>
              <w:br/>
            </w:r>
            <w:r>
              <w:rPr>
                <w:rFonts w:ascii="Times New Roman"/>
                <w:b w:val="false"/>
                <w:i w:val="false"/>
                <w:color w:val="000000"/>
                <w:sz w:val="20"/>
              </w:rPr>
              <w:t>
</w:t>
            </w:r>
            <w:r>
              <w:rPr>
                <w:rFonts w:ascii="Times New Roman"/>
                <w:b w:val="false"/>
                <w:i w:val="false"/>
                <w:color w:val="000000"/>
                <w:sz w:val="20"/>
              </w:rPr>
              <w:t>мер</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w:t>
            </w:r>
            <w:r>
              <w:br/>
            </w:r>
            <w:r>
              <w:rPr>
                <w:rFonts w:ascii="Times New Roman"/>
                <w:b w:val="false"/>
                <w:i w:val="false"/>
                <w:color w:val="000000"/>
                <w:sz w:val="20"/>
              </w:rPr>
              <w:t>
</w:t>
            </w:r>
            <w:r>
              <w:rPr>
                <w:rFonts w:ascii="Times New Roman"/>
                <w:b w:val="false"/>
                <w:i w:val="false"/>
                <w:color w:val="000000"/>
                <w:sz w:val="20"/>
              </w:rPr>
              <w:t>(МРЗПх</w:t>
            </w:r>
            <w:r>
              <w:br/>
            </w:r>
            <w:r>
              <w:rPr>
                <w:rFonts w:ascii="Times New Roman"/>
                <w:b w:val="false"/>
                <w:i w:val="false"/>
                <w:color w:val="000000"/>
                <w:sz w:val="20"/>
              </w:rPr>
              <w:t>
</w:t>
            </w:r>
            <w:r>
              <w:rPr>
                <w:rFonts w:ascii="Times New Roman"/>
                <w:b w:val="false"/>
                <w:i w:val="false"/>
                <w:color w:val="000000"/>
                <w:sz w:val="20"/>
              </w:rPr>
              <w:t>гр.16х</w:t>
            </w:r>
            <w:r>
              <w:br/>
            </w:r>
            <w:r>
              <w:rPr>
                <w:rFonts w:ascii="Times New Roman"/>
                <w:b w:val="false"/>
                <w:i w:val="false"/>
                <w:color w:val="000000"/>
                <w:sz w:val="20"/>
              </w:rPr>
              <w:t>
</w:t>
            </w:r>
            <w:r>
              <w:rPr>
                <w:rFonts w:ascii="Times New Roman"/>
                <w:b w:val="false"/>
                <w:i w:val="false"/>
                <w:color w:val="000000"/>
                <w:sz w:val="20"/>
              </w:rPr>
              <w:t>гр.15)</w:t>
            </w:r>
            <w:r>
              <w:br/>
            </w:r>
            <w:r>
              <w:rPr>
                <w:rFonts w:ascii="Times New Roman"/>
                <w:b w:val="false"/>
                <w:i w:val="false"/>
                <w:color w:val="000000"/>
                <w:sz w:val="20"/>
              </w:rPr>
              <w:t>
</w:t>
            </w:r>
            <w:r>
              <w:rPr>
                <w:rFonts w:ascii="Times New Roman"/>
                <w:b w:val="false"/>
                <w:i w:val="false"/>
                <w:color w:val="000000"/>
                <w:sz w:val="20"/>
              </w:rPr>
              <w:t>/1000</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 работни-</w:t>
            </w:r>
            <w:r>
              <w:br/>
            </w:r>
            <w:r>
              <w:rPr>
                <w:rFonts w:ascii="Times New Roman"/>
                <w:b w:val="false"/>
                <w:i w:val="false"/>
                <w:color w:val="000000"/>
                <w:sz w:val="20"/>
              </w:rPr>
              <w:t>
</w:t>
            </w:r>
            <w:r>
              <w:rPr>
                <w:rFonts w:ascii="Times New Roman"/>
                <w:b w:val="false"/>
                <w:i w:val="false"/>
                <w:color w:val="000000"/>
                <w:sz w:val="20"/>
              </w:rPr>
              <w:t>ков,</w:t>
            </w:r>
            <w:r>
              <w:br/>
            </w:r>
            <w:r>
              <w:rPr>
                <w:rFonts w:ascii="Times New Roman"/>
                <w:b w:val="false"/>
                <w:i w:val="false"/>
                <w:color w:val="000000"/>
                <w:sz w:val="20"/>
              </w:rPr>
              <w:t>
</w:t>
            </w:r>
            <w:r>
              <w:rPr>
                <w:rFonts w:ascii="Times New Roman"/>
                <w:b w:val="false"/>
                <w:i w:val="false"/>
                <w:color w:val="000000"/>
                <w:sz w:val="20"/>
              </w:rPr>
              <w:t>которым</w:t>
            </w:r>
            <w:r>
              <w:br/>
            </w:r>
            <w:r>
              <w:rPr>
                <w:rFonts w:ascii="Times New Roman"/>
                <w:b w:val="false"/>
                <w:i w:val="false"/>
                <w:color w:val="000000"/>
                <w:sz w:val="20"/>
              </w:rPr>
              <w:t>
</w:t>
            </w:r>
            <w:r>
              <w:rPr>
                <w:rFonts w:ascii="Times New Roman"/>
                <w:b w:val="false"/>
                <w:i w:val="false"/>
                <w:color w:val="000000"/>
                <w:sz w:val="20"/>
              </w:rPr>
              <w:t>установле-</w:t>
            </w:r>
            <w:r>
              <w:br/>
            </w:r>
            <w:r>
              <w:rPr>
                <w:rFonts w:ascii="Times New Roman"/>
                <w:b w:val="false"/>
                <w:i w:val="false"/>
                <w:color w:val="000000"/>
                <w:sz w:val="20"/>
              </w:rPr>
              <w:t>
</w:t>
            </w:r>
            <w:r>
              <w:rPr>
                <w:rFonts w:ascii="Times New Roman"/>
                <w:b w:val="false"/>
                <w:i w:val="false"/>
                <w:color w:val="000000"/>
                <w:sz w:val="20"/>
              </w:rPr>
              <w:t>на доплата</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w:t>
            </w:r>
            <w:r>
              <w:br/>
            </w:r>
            <w:r>
              <w:rPr>
                <w:rFonts w:ascii="Times New Roman"/>
                <w:b w:val="false"/>
                <w:i w:val="false"/>
                <w:color w:val="000000"/>
                <w:sz w:val="20"/>
              </w:rPr>
              <w:t>
</w:t>
            </w:r>
            <w:r>
              <w:rPr>
                <w:rFonts w:ascii="Times New Roman"/>
                <w:b w:val="false"/>
                <w:i w:val="false"/>
                <w:color w:val="000000"/>
                <w:sz w:val="20"/>
              </w:rPr>
              <w:t>работни-</w:t>
            </w:r>
            <w:r>
              <w:br/>
            </w:r>
            <w:r>
              <w:rPr>
                <w:rFonts w:ascii="Times New Roman"/>
                <w:b w:val="false"/>
                <w:i w:val="false"/>
                <w:color w:val="000000"/>
                <w:sz w:val="20"/>
              </w:rPr>
              <w:t>
</w:t>
            </w:r>
            <w:r>
              <w:rPr>
                <w:rFonts w:ascii="Times New Roman"/>
                <w:b w:val="false"/>
                <w:i w:val="false"/>
                <w:color w:val="000000"/>
                <w:sz w:val="20"/>
              </w:rPr>
              <w:t>ков,</w:t>
            </w:r>
            <w:r>
              <w:br/>
            </w:r>
            <w:r>
              <w:rPr>
                <w:rFonts w:ascii="Times New Roman"/>
                <w:b w:val="false"/>
                <w:i w:val="false"/>
                <w:color w:val="000000"/>
                <w:sz w:val="20"/>
              </w:rPr>
              <w:t>
</w:t>
            </w:r>
            <w:r>
              <w:rPr>
                <w:rFonts w:ascii="Times New Roman"/>
                <w:b w:val="false"/>
                <w:i w:val="false"/>
                <w:color w:val="000000"/>
                <w:sz w:val="20"/>
              </w:rPr>
              <w:t>которым</w:t>
            </w:r>
            <w:r>
              <w:br/>
            </w:r>
            <w:r>
              <w:rPr>
                <w:rFonts w:ascii="Times New Roman"/>
                <w:b w:val="false"/>
                <w:i w:val="false"/>
                <w:color w:val="000000"/>
                <w:sz w:val="20"/>
              </w:rPr>
              <w:t>
</w:t>
            </w:r>
            <w:r>
              <w:rPr>
                <w:rFonts w:ascii="Times New Roman"/>
                <w:b w:val="false"/>
                <w:i w:val="false"/>
                <w:color w:val="000000"/>
                <w:sz w:val="20"/>
              </w:rPr>
              <w:t>установ-</w:t>
            </w:r>
            <w:r>
              <w:br/>
            </w:r>
            <w:r>
              <w:rPr>
                <w:rFonts w:ascii="Times New Roman"/>
                <w:b w:val="false"/>
                <w:i w:val="false"/>
                <w:color w:val="000000"/>
                <w:sz w:val="20"/>
              </w:rPr>
              <w:t>
</w:t>
            </w:r>
            <w:r>
              <w:rPr>
                <w:rFonts w:ascii="Times New Roman"/>
                <w:b w:val="false"/>
                <w:i w:val="false"/>
                <w:color w:val="000000"/>
                <w:sz w:val="20"/>
              </w:rPr>
              <w:t>лена</w:t>
            </w:r>
            <w:r>
              <w:br/>
            </w:r>
            <w:r>
              <w:rPr>
                <w:rFonts w:ascii="Times New Roman"/>
                <w:b w:val="false"/>
                <w:i w:val="false"/>
                <w:color w:val="000000"/>
                <w:sz w:val="20"/>
              </w:rPr>
              <w:t>
</w:t>
            </w:r>
            <w:r>
              <w:rPr>
                <w:rFonts w:ascii="Times New Roman"/>
                <w:b w:val="false"/>
                <w:i w:val="false"/>
                <w:color w:val="000000"/>
                <w:sz w:val="20"/>
              </w:rPr>
              <w:t>доплата</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w:t>
            </w:r>
            <w:r>
              <w:br/>
            </w:r>
            <w:r>
              <w:rPr>
                <w:rFonts w:ascii="Times New Roman"/>
                <w:b w:val="false"/>
                <w:i w:val="false"/>
                <w:color w:val="000000"/>
                <w:sz w:val="20"/>
              </w:rPr>
              <w:t>
</w:t>
            </w:r>
            <w:r>
              <w:rPr>
                <w:rFonts w:ascii="Times New Roman"/>
                <w:b w:val="false"/>
                <w:i w:val="false"/>
                <w:color w:val="000000"/>
                <w:sz w:val="20"/>
              </w:rPr>
              <w:t>работни-</w:t>
            </w:r>
            <w:r>
              <w:br/>
            </w:r>
            <w:r>
              <w:rPr>
                <w:rFonts w:ascii="Times New Roman"/>
                <w:b w:val="false"/>
                <w:i w:val="false"/>
                <w:color w:val="000000"/>
                <w:sz w:val="20"/>
              </w:rPr>
              <w:t>
</w:t>
            </w:r>
            <w:r>
              <w:rPr>
                <w:rFonts w:ascii="Times New Roman"/>
                <w:b w:val="false"/>
                <w:i w:val="false"/>
                <w:color w:val="000000"/>
                <w:sz w:val="20"/>
              </w:rPr>
              <w:t>ков,</w:t>
            </w:r>
            <w:r>
              <w:br/>
            </w:r>
            <w:r>
              <w:rPr>
                <w:rFonts w:ascii="Times New Roman"/>
                <w:b w:val="false"/>
                <w:i w:val="false"/>
                <w:color w:val="000000"/>
                <w:sz w:val="20"/>
              </w:rPr>
              <w:t>
</w:t>
            </w:r>
            <w:r>
              <w:rPr>
                <w:rFonts w:ascii="Times New Roman"/>
                <w:b w:val="false"/>
                <w:i w:val="false"/>
                <w:color w:val="000000"/>
                <w:sz w:val="20"/>
              </w:rPr>
              <w:t>которым</w:t>
            </w:r>
            <w:r>
              <w:br/>
            </w:r>
            <w:r>
              <w:rPr>
                <w:rFonts w:ascii="Times New Roman"/>
                <w:b w:val="false"/>
                <w:i w:val="false"/>
                <w:color w:val="000000"/>
                <w:sz w:val="20"/>
              </w:rPr>
              <w:t>
</w:t>
            </w:r>
            <w:r>
              <w:rPr>
                <w:rFonts w:ascii="Times New Roman"/>
                <w:b w:val="false"/>
                <w:i w:val="false"/>
                <w:color w:val="000000"/>
                <w:sz w:val="20"/>
              </w:rPr>
              <w:t>установ-</w:t>
            </w:r>
            <w:r>
              <w:br/>
            </w:r>
            <w:r>
              <w:rPr>
                <w:rFonts w:ascii="Times New Roman"/>
                <w:b w:val="false"/>
                <w:i w:val="false"/>
                <w:color w:val="000000"/>
                <w:sz w:val="20"/>
              </w:rPr>
              <w:t>
</w:t>
            </w:r>
            <w:r>
              <w:rPr>
                <w:rFonts w:ascii="Times New Roman"/>
                <w:b w:val="false"/>
                <w:i w:val="false"/>
                <w:color w:val="000000"/>
                <w:sz w:val="20"/>
              </w:rPr>
              <w:t>лена</w:t>
            </w:r>
            <w:r>
              <w:br/>
            </w:r>
            <w:r>
              <w:rPr>
                <w:rFonts w:ascii="Times New Roman"/>
                <w:b w:val="false"/>
                <w:i w:val="false"/>
                <w:color w:val="000000"/>
                <w:sz w:val="20"/>
              </w:rPr>
              <w:t>
</w:t>
            </w:r>
            <w:r>
              <w:rPr>
                <w:rFonts w:ascii="Times New Roman"/>
                <w:b w:val="false"/>
                <w:i w:val="false"/>
                <w:color w:val="000000"/>
                <w:sz w:val="20"/>
              </w:rPr>
              <w:t>доплата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w:t>
            </w:r>
            <w:r>
              <w:br/>
            </w:r>
            <w:r>
              <w:rPr>
                <w:rFonts w:ascii="Times New Roman"/>
                <w:b w:val="false"/>
                <w:i w:val="false"/>
                <w:color w:val="000000"/>
                <w:sz w:val="20"/>
              </w:rPr>
              <w:t>
</w:t>
            </w:r>
            <w:r>
              <w:rPr>
                <w:rFonts w:ascii="Times New Roman"/>
                <w:b w:val="false"/>
                <w:i w:val="false"/>
                <w:color w:val="000000"/>
                <w:sz w:val="20"/>
              </w:rPr>
              <w:t>работни-</w:t>
            </w:r>
            <w:r>
              <w:br/>
            </w:r>
            <w:r>
              <w:rPr>
                <w:rFonts w:ascii="Times New Roman"/>
                <w:b w:val="false"/>
                <w:i w:val="false"/>
                <w:color w:val="000000"/>
                <w:sz w:val="20"/>
              </w:rPr>
              <w:t>
</w:t>
            </w:r>
            <w:r>
              <w:rPr>
                <w:rFonts w:ascii="Times New Roman"/>
                <w:b w:val="false"/>
                <w:i w:val="false"/>
                <w:color w:val="000000"/>
                <w:sz w:val="20"/>
              </w:rPr>
              <w:t>ков,</w:t>
            </w:r>
            <w:r>
              <w:br/>
            </w:r>
            <w:r>
              <w:rPr>
                <w:rFonts w:ascii="Times New Roman"/>
                <w:b w:val="false"/>
                <w:i w:val="false"/>
                <w:color w:val="000000"/>
                <w:sz w:val="20"/>
              </w:rPr>
              <w:t>
</w:t>
            </w:r>
            <w:r>
              <w:rPr>
                <w:rFonts w:ascii="Times New Roman"/>
                <w:b w:val="false"/>
                <w:i w:val="false"/>
                <w:color w:val="000000"/>
                <w:sz w:val="20"/>
              </w:rPr>
              <w:t>которым</w:t>
            </w:r>
            <w:r>
              <w:br/>
            </w:r>
            <w:r>
              <w:rPr>
                <w:rFonts w:ascii="Times New Roman"/>
                <w:b w:val="false"/>
                <w:i w:val="false"/>
                <w:color w:val="000000"/>
                <w:sz w:val="20"/>
              </w:rPr>
              <w:t>
</w:t>
            </w:r>
            <w:r>
              <w:rPr>
                <w:rFonts w:ascii="Times New Roman"/>
                <w:b w:val="false"/>
                <w:i w:val="false"/>
                <w:color w:val="000000"/>
                <w:sz w:val="20"/>
              </w:rPr>
              <w:t>установ*-</w:t>
            </w:r>
            <w:r>
              <w:br/>
            </w:r>
            <w:r>
              <w:rPr>
                <w:rFonts w:ascii="Times New Roman"/>
                <w:b w:val="false"/>
                <w:i w:val="false"/>
                <w:color w:val="000000"/>
                <w:sz w:val="20"/>
              </w:rPr>
              <w:t>
</w:t>
            </w:r>
            <w:r>
              <w:rPr>
                <w:rFonts w:ascii="Times New Roman"/>
                <w:b w:val="false"/>
                <w:i w:val="false"/>
                <w:color w:val="000000"/>
                <w:sz w:val="20"/>
              </w:rPr>
              <w:t>лена</w:t>
            </w:r>
            <w:r>
              <w:br/>
            </w:r>
            <w:r>
              <w:rPr>
                <w:rFonts w:ascii="Times New Roman"/>
                <w:b w:val="false"/>
                <w:i w:val="false"/>
                <w:color w:val="000000"/>
                <w:sz w:val="20"/>
              </w:rPr>
              <w:t>
</w:t>
            </w:r>
            <w:r>
              <w:rPr>
                <w:rFonts w:ascii="Times New Roman"/>
                <w:b w:val="false"/>
                <w:i w:val="false"/>
                <w:color w:val="000000"/>
                <w:sz w:val="20"/>
              </w:rPr>
              <w:t>доплата</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w:t>
            </w:r>
          </w:p>
        </w:tc>
      </w:tr>
      <w:tr>
        <w:trPr>
          <w:trHeight w:val="30" w:hRule="atLeast"/>
        </w:trPr>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30" w:hRule="atLeast"/>
        </w:trPr>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коэф.</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r>
    </w:tbl>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54"/>
        <w:gridCol w:w="842"/>
        <w:gridCol w:w="1480"/>
        <w:gridCol w:w="918"/>
        <w:gridCol w:w="1500"/>
        <w:gridCol w:w="862"/>
        <w:gridCol w:w="1312"/>
        <w:gridCol w:w="993"/>
        <w:gridCol w:w="1258"/>
        <w:gridCol w:w="1462"/>
        <w:gridCol w:w="899"/>
      </w:tblGrid>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Доплаты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работу в</w:t>
            </w:r>
            <w:r>
              <w:br/>
            </w:r>
            <w:r>
              <w:rPr>
                <w:rFonts w:ascii="Times New Roman"/>
                <w:b w:val="false"/>
                <w:i w:val="false"/>
                <w:color w:val="000000"/>
                <w:sz w:val="20"/>
              </w:rPr>
              <w:t>
</w:t>
            </w:r>
            <w:r>
              <w:rPr>
                <w:rFonts w:ascii="Times New Roman"/>
                <w:b w:val="false"/>
                <w:i w:val="false"/>
                <w:color w:val="000000"/>
                <w:sz w:val="20"/>
              </w:rPr>
              <w:t>праздничные и</w:t>
            </w:r>
            <w:r>
              <w:br/>
            </w:r>
            <w:r>
              <w:rPr>
                <w:rFonts w:ascii="Times New Roman"/>
                <w:b w:val="false"/>
                <w:i w:val="false"/>
                <w:color w:val="000000"/>
                <w:sz w:val="20"/>
              </w:rPr>
              <w:t>
</w:t>
            </w:r>
            <w:r>
              <w:rPr>
                <w:rFonts w:ascii="Times New Roman"/>
                <w:b w:val="false"/>
                <w:i w:val="false"/>
                <w:color w:val="000000"/>
                <w:sz w:val="20"/>
              </w:rPr>
              <w:t>выходные дни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сверхурочную</w:t>
            </w:r>
            <w:r>
              <w:br/>
            </w:r>
            <w:r>
              <w:rPr>
                <w:rFonts w:ascii="Times New Roman"/>
                <w:b w:val="false"/>
                <w:i w:val="false"/>
                <w:color w:val="000000"/>
                <w:sz w:val="20"/>
              </w:rPr>
              <w:t>
</w:t>
            </w:r>
            <w:r>
              <w:rPr>
                <w:rFonts w:ascii="Times New Roman"/>
                <w:b w:val="false"/>
                <w:i w:val="false"/>
                <w:color w:val="000000"/>
                <w:sz w:val="20"/>
              </w:rPr>
              <w:t>работу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Коэффициент за</w:t>
            </w:r>
            <w:r>
              <w:br/>
            </w:r>
            <w:r>
              <w:rPr>
                <w:rFonts w:ascii="Times New Roman"/>
                <w:b w:val="false"/>
                <w:i w:val="false"/>
                <w:color w:val="000000"/>
                <w:sz w:val="20"/>
              </w:rPr>
              <w:t>
</w:t>
            </w:r>
            <w:r>
              <w:rPr>
                <w:rFonts w:ascii="Times New Roman"/>
                <w:b w:val="false"/>
                <w:i w:val="false"/>
                <w:color w:val="000000"/>
                <w:sz w:val="20"/>
              </w:rPr>
              <w:t>проживание в</w:t>
            </w:r>
            <w:r>
              <w:br/>
            </w:r>
            <w:r>
              <w:rPr>
                <w:rFonts w:ascii="Times New Roman"/>
                <w:b w:val="false"/>
                <w:i w:val="false"/>
                <w:color w:val="000000"/>
                <w:sz w:val="20"/>
              </w:rPr>
              <w:t>
</w:t>
            </w:r>
            <w:r>
              <w:rPr>
                <w:rFonts w:ascii="Times New Roman"/>
                <w:b w:val="false"/>
                <w:i w:val="false"/>
                <w:color w:val="000000"/>
                <w:sz w:val="20"/>
              </w:rPr>
              <w:t>зонах</w:t>
            </w:r>
            <w:r>
              <w:br/>
            </w:r>
            <w:r>
              <w:rPr>
                <w:rFonts w:ascii="Times New Roman"/>
                <w:b w:val="false"/>
                <w:i w:val="false"/>
                <w:color w:val="000000"/>
                <w:sz w:val="20"/>
              </w:rPr>
              <w:t>
</w:t>
            </w:r>
            <w:r>
              <w:rPr>
                <w:rFonts w:ascii="Times New Roman"/>
                <w:b w:val="false"/>
                <w:i w:val="false"/>
                <w:color w:val="000000"/>
                <w:sz w:val="20"/>
              </w:rPr>
              <w:t>экологического</w:t>
            </w:r>
            <w:r>
              <w:br/>
            </w:r>
            <w:r>
              <w:rPr>
                <w:rFonts w:ascii="Times New Roman"/>
                <w:b w:val="false"/>
                <w:i w:val="false"/>
                <w:color w:val="000000"/>
                <w:sz w:val="20"/>
              </w:rPr>
              <w:t>
</w:t>
            </w:r>
            <w:r>
              <w:rPr>
                <w:rFonts w:ascii="Times New Roman"/>
                <w:b w:val="false"/>
                <w:i w:val="false"/>
                <w:color w:val="000000"/>
                <w:sz w:val="20"/>
              </w:rPr>
              <w:t>бедствия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Дополнительная оплата</w:t>
            </w:r>
            <w:r>
              <w:br/>
            </w:r>
            <w:r>
              <w:rPr>
                <w:rFonts w:ascii="Times New Roman"/>
                <w:b w:val="false"/>
                <w:i w:val="false"/>
                <w:color w:val="000000"/>
                <w:sz w:val="20"/>
              </w:rPr>
              <w:t>
</w:t>
            </w:r>
            <w:r>
              <w:rPr>
                <w:rFonts w:ascii="Times New Roman"/>
                <w:b w:val="false"/>
                <w:i w:val="false"/>
                <w:color w:val="000000"/>
                <w:sz w:val="20"/>
              </w:rPr>
              <w:t>за проживание на</w:t>
            </w:r>
            <w:r>
              <w:br/>
            </w:r>
            <w:r>
              <w:rPr>
                <w:rFonts w:ascii="Times New Roman"/>
                <w:b w:val="false"/>
                <w:i w:val="false"/>
                <w:color w:val="000000"/>
                <w:sz w:val="20"/>
              </w:rPr>
              <w:t>
</w:t>
            </w:r>
            <w:r>
              <w:rPr>
                <w:rFonts w:ascii="Times New Roman"/>
                <w:b w:val="false"/>
                <w:i w:val="false"/>
                <w:color w:val="000000"/>
                <w:sz w:val="20"/>
              </w:rPr>
              <w:t>территориях</w:t>
            </w:r>
            <w:r>
              <w:br/>
            </w:r>
            <w:r>
              <w:rPr>
                <w:rFonts w:ascii="Times New Roman"/>
                <w:b w:val="false"/>
                <w:i w:val="false"/>
                <w:color w:val="000000"/>
                <w:sz w:val="20"/>
              </w:rPr>
              <w:t>
</w:t>
            </w:r>
            <w:r>
              <w:rPr>
                <w:rFonts w:ascii="Times New Roman"/>
                <w:b w:val="false"/>
                <w:i w:val="false"/>
                <w:color w:val="000000"/>
                <w:sz w:val="20"/>
              </w:rPr>
              <w:t>радиационного риска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выполнение</w:t>
            </w:r>
            <w:r>
              <w:br/>
            </w:r>
            <w:r>
              <w:rPr>
                <w:rFonts w:ascii="Times New Roman"/>
                <w:b w:val="false"/>
                <w:i w:val="false"/>
                <w:color w:val="000000"/>
                <w:sz w:val="20"/>
              </w:rPr>
              <w:t>
</w:t>
            </w:r>
            <w:r>
              <w:rPr>
                <w:rFonts w:ascii="Times New Roman"/>
                <w:b w:val="false"/>
                <w:i w:val="false"/>
                <w:color w:val="000000"/>
                <w:sz w:val="20"/>
              </w:rPr>
              <w:t>обязанностей</w:t>
            </w:r>
            <w:r>
              <w:br/>
            </w:r>
            <w:r>
              <w:rPr>
                <w:rFonts w:ascii="Times New Roman"/>
                <w:b w:val="false"/>
                <w:i w:val="false"/>
                <w:color w:val="000000"/>
                <w:sz w:val="20"/>
              </w:rPr>
              <w:t>
</w:t>
            </w:r>
            <w:r>
              <w:rPr>
                <w:rFonts w:ascii="Times New Roman"/>
                <w:b w:val="false"/>
                <w:i w:val="false"/>
                <w:color w:val="000000"/>
                <w:sz w:val="20"/>
              </w:rPr>
              <w:t>временно</w:t>
            </w:r>
            <w:r>
              <w:br/>
            </w:r>
            <w:r>
              <w:rPr>
                <w:rFonts w:ascii="Times New Roman"/>
                <w:b w:val="false"/>
                <w:i w:val="false"/>
                <w:color w:val="000000"/>
                <w:sz w:val="20"/>
              </w:rPr>
              <w:t>
</w:t>
            </w:r>
            <w:r>
              <w:rPr>
                <w:rFonts w:ascii="Times New Roman"/>
                <w:b w:val="false"/>
                <w:i w:val="false"/>
                <w:color w:val="000000"/>
                <w:sz w:val="20"/>
              </w:rPr>
              <w:t>отсутствующего</w:t>
            </w:r>
            <w:r>
              <w:br/>
            </w:r>
            <w:r>
              <w:rPr>
                <w:rFonts w:ascii="Times New Roman"/>
                <w:b w:val="false"/>
                <w:i w:val="false"/>
                <w:color w:val="000000"/>
                <w:sz w:val="20"/>
              </w:rPr>
              <w:t>
</w:t>
            </w:r>
            <w:r>
              <w:rPr>
                <w:rFonts w:ascii="Times New Roman"/>
                <w:b w:val="false"/>
                <w:i w:val="false"/>
                <w:color w:val="000000"/>
                <w:sz w:val="20"/>
              </w:rPr>
              <w:t>работника</w:t>
            </w:r>
          </w:p>
        </w:tc>
      </w:tr>
      <w:tr>
        <w:trPr>
          <w:trHeight w:val="30" w:hRule="atLeast"/>
        </w:trPr>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w:t>
            </w:r>
            <w:r>
              <w:br/>
            </w:r>
            <w:r>
              <w:rPr>
                <w:rFonts w:ascii="Times New Roman"/>
                <w:b w:val="false"/>
                <w:i w:val="false"/>
                <w:color w:val="000000"/>
                <w:sz w:val="20"/>
              </w:rPr>
              <w:t>
</w:t>
            </w:r>
            <w:r>
              <w:rPr>
                <w:rFonts w:ascii="Times New Roman"/>
                <w:b w:val="false"/>
                <w:i w:val="false"/>
                <w:color w:val="000000"/>
                <w:sz w:val="20"/>
              </w:rPr>
              <w:t>работни-</w:t>
            </w:r>
            <w:r>
              <w:br/>
            </w:r>
            <w:r>
              <w:rPr>
                <w:rFonts w:ascii="Times New Roman"/>
                <w:b w:val="false"/>
                <w:i w:val="false"/>
                <w:color w:val="000000"/>
                <w:sz w:val="20"/>
              </w:rPr>
              <w:t>
</w:t>
            </w:r>
            <w:r>
              <w:rPr>
                <w:rFonts w:ascii="Times New Roman"/>
                <w:b w:val="false"/>
                <w:i w:val="false"/>
                <w:color w:val="000000"/>
                <w:sz w:val="20"/>
              </w:rPr>
              <w:t>ков,</w:t>
            </w:r>
            <w:r>
              <w:br/>
            </w:r>
            <w:r>
              <w:rPr>
                <w:rFonts w:ascii="Times New Roman"/>
                <w:b w:val="false"/>
                <w:i w:val="false"/>
                <w:color w:val="000000"/>
                <w:sz w:val="20"/>
              </w:rPr>
              <w:t>
</w:t>
            </w:r>
            <w:r>
              <w:rPr>
                <w:rFonts w:ascii="Times New Roman"/>
                <w:b w:val="false"/>
                <w:i w:val="false"/>
                <w:color w:val="000000"/>
                <w:sz w:val="20"/>
              </w:rPr>
              <w:t>которым</w:t>
            </w:r>
            <w:r>
              <w:br/>
            </w:r>
            <w:r>
              <w:rPr>
                <w:rFonts w:ascii="Times New Roman"/>
                <w:b w:val="false"/>
                <w:i w:val="false"/>
                <w:color w:val="000000"/>
                <w:sz w:val="20"/>
              </w:rPr>
              <w:t>
</w:t>
            </w:r>
            <w:r>
              <w:rPr>
                <w:rFonts w:ascii="Times New Roman"/>
                <w:b w:val="false"/>
                <w:i w:val="false"/>
                <w:color w:val="000000"/>
                <w:sz w:val="20"/>
              </w:rPr>
              <w:t>установ-</w:t>
            </w:r>
            <w:r>
              <w:br/>
            </w:r>
            <w:r>
              <w:rPr>
                <w:rFonts w:ascii="Times New Roman"/>
                <w:b w:val="false"/>
                <w:i w:val="false"/>
                <w:color w:val="000000"/>
                <w:sz w:val="20"/>
              </w:rPr>
              <w:t>
</w:t>
            </w:r>
            <w:r>
              <w:rPr>
                <w:rFonts w:ascii="Times New Roman"/>
                <w:b w:val="false"/>
                <w:i w:val="false"/>
                <w:color w:val="000000"/>
                <w:sz w:val="20"/>
              </w:rPr>
              <w:t>лена</w:t>
            </w:r>
            <w:r>
              <w:br/>
            </w:r>
            <w:r>
              <w:rPr>
                <w:rFonts w:ascii="Times New Roman"/>
                <w:b w:val="false"/>
                <w:i w:val="false"/>
                <w:color w:val="000000"/>
                <w:sz w:val="20"/>
              </w:rPr>
              <w:t>
</w:t>
            </w:r>
            <w:r>
              <w:rPr>
                <w:rFonts w:ascii="Times New Roman"/>
                <w:b w:val="false"/>
                <w:i w:val="false"/>
                <w:color w:val="000000"/>
                <w:sz w:val="20"/>
              </w:rPr>
              <w:t>доплата</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w:t>
            </w:r>
            <w:r>
              <w:br/>
            </w:r>
            <w:r>
              <w:rPr>
                <w:rFonts w:ascii="Times New Roman"/>
                <w:b w:val="false"/>
                <w:i w:val="false"/>
                <w:color w:val="000000"/>
                <w:sz w:val="20"/>
              </w:rPr>
              <w:t>
</w:t>
            </w:r>
            <w:r>
              <w:rPr>
                <w:rFonts w:ascii="Times New Roman"/>
                <w:b w:val="false"/>
                <w:i w:val="false"/>
                <w:color w:val="000000"/>
                <w:sz w:val="20"/>
              </w:rPr>
              <w:t>работни-</w:t>
            </w:r>
            <w:r>
              <w:br/>
            </w:r>
            <w:r>
              <w:rPr>
                <w:rFonts w:ascii="Times New Roman"/>
                <w:b w:val="false"/>
                <w:i w:val="false"/>
                <w:color w:val="000000"/>
                <w:sz w:val="20"/>
              </w:rPr>
              <w:t>
</w:t>
            </w:r>
            <w:r>
              <w:rPr>
                <w:rFonts w:ascii="Times New Roman"/>
                <w:b w:val="false"/>
                <w:i w:val="false"/>
                <w:color w:val="000000"/>
                <w:sz w:val="20"/>
              </w:rPr>
              <w:t>ков,</w:t>
            </w:r>
            <w:r>
              <w:br/>
            </w:r>
            <w:r>
              <w:rPr>
                <w:rFonts w:ascii="Times New Roman"/>
                <w:b w:val="false"/>
                <w:i w:val="false"/>
                <w:color w:val="000000"/>
                <w:sz w:val="20"/>
              </w:rPr>
              <w:t>
</w:t>
            </w:r>
            <w:r>
              <w:rPr>
                <w:rFonts w:ascii="Times New Roman"/>
                <w:b w:val="false"/>
                <w:i w:val="false"/>
                <w:color w:val="000000"/>
                <w:sz w:val="20"/>
              </w:rPr>
              <w:t>которым</w:t>
            </w:r>
            <w:r>
              <w:br/>
            </w:r>
            <w:r>
              <w:rPr>
                <w:rFonts w:ascii="Times New Roman"/>
                <w:b w:val="false"/>
                <w:i w:val="false"/>
                <w:color w:val="000000"/>
                <w:sz w:val="20"/>
              </w:rPr>
              <w:t>
</w:t>
            </w:r>
            <w:r>
              <w:rPr>
                <w:rFonts w:ascii="Times New Roman"/>
                <w:b w:val="false"/>
                <w:i w:val="false"/>
                <w:color w:val="000000"/>
                <w:sz w:val="20"/>
              </w:rPr>
              <w:t>установ-</w:t>
            </w:r>
            <w:r>
              <w:br/>
            </w:r>
            <w:r>
              <w:rPr>
                <w:rFonts w:ascii="Times New Roman"/>
                <w:b w:val="false"/>
                <w:i w:val="false"/>
                <w:color w:val="000000"/>
                <w:sz w:val="20"/>
              </w:rPr>
              <w:t>
</w:t>
            </w:r>
            <w:r>
              <w:rPr>
                <w:rFonts w:ascii="Times New Roman"/>
                <w:b w:val="false"/>
                <w:i w:val="false"/>
                <w:color w:val="000000"/>
                <w:sz w:val="20"/>
              </w:rPr>
              <w:t>лена</w:t>
            </w:r>
            <w:r>
              <w:br/>
            </w:r>
            <w:r>
              <w:rPr>
                <w:rFonts w:ascii="Times New Roman"/>
                <w:b w:val="false"/>
                <w:i w:val="false"/>
                <w:color w:val="000000"/>
                <w:sz w:val="20"/>
              </w:rPr>
              <w:t>
</w:t>
            </w:r>
            <w:r>
              <w:rPr>
                <w:rFonts w:ascii="Times New Roman"/>
                <w:b w:val="false"/>
                <w:i w:val="false"/>
                <w:color w:val="000000"/>
                <w:sz w:val="20"/>
              </w:rPr>
              <w:t>доплата</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w:t>
            </w:r>
            <w:r>
              <w:br/>
            </w:r>
            <w:r>
              <w:rPr>
                <w:rFonts w:ascii="Times New Roman"/>
                <w:b w:val="false"/>
                <w:i w:val="false"/>
                <w:color w:val="000000"/>
                <w:sz w:val="20"/>
              </w:rPr>
              <w:t>
</w:t>
            </w:r>
            <w:r>
              <w:rPr>
                <w:rFonts w:ascii="Times New Roman"/>
                <w:b w:val="false"/>
                <w:i w:val="false"/>
                <w:color w:val="000000"/>
                <w:sz w:val="20"/>
              </w:rPr>
              <w:t>работни-</w:t>
            </w:r>
            <w:r>
              <w:br/>
            </w:r>
            <w:r>
              <w:rPr>
                <w:rFonts w:ascii="Times New Roman"/>
                <w:b w:val="false"/>
                <w:i w:val="false"/>
                <w:color w:val="000000"/>
                <w:sz w:val="20"/>
              </w:rPr>
              <w:t>
</w:t>
            </w:r>
            <w:r>
              <w:rPr>
                <w:rFonts w:ascii="Times New Roman"/>
                <w:b w:val="false"/>
                <w:i w:val="false"/>
                <w:color w:val="000000"/>
                <w:sz w:val="20"/>
              </w:rPr>
              <w:t>ков,</w:t>
            </w:r>
            <w:r>
              <w:br/>
            </w:r>
            <w:r>
              <w:rPr>
                <w:rFonts w:ascii="Times New Roman"/>
                <w:b w:val="false"/>
                <w:i w:val="false"/>
                <w:color w:val="000000"/>
                <w:sz w:val="20"/>
              </w:rPr>
              <w:t>
</w:t>
            </w:r>
            <w:r>
              <w:rPr>
                <w:rFonts w:ascii="Times New Roman"/>
                <w:b w:val="false"/>
                <w:i w:val="false"/>
                <w:color w:val="000000"/>
                <w:sz w:val="20"/>
              </w:rPr>
              <w:t>которым</w:t>
            </w:r>
            <w:r>
              <w:br/>
            </w:r>
            <w:r>
              <w:rPr>
                <w:rFonts w:ascii="Times New Roman"/>
                <w:b w:val="false"/>
                <w:i w:val="false"/>
                <w:color w:val="000000"/>
                <w:sz w:val="20"/>
              </w:rPr>
              <w:t>
</w:t>
            </w:r>
            <w:r>
              <w:rPr>
                <w:rFonts w:ascii="Times New Roman"/>
                <w:b w:val="false"/>
                <w:i w:val="false"/>
                <w:color w:val="000000"/>
                <w:sz w:val="20"/>
              </w:rPr>
              <w:t>установ-</w:t>
            </w:r>
            <w:r>
              <w:br/>
            </w:r>
            <w:r>
              <w:rPr>
                <w:rFonts w:ascii="Times New Roman"/>
                <w:b w:val="false"/>
                <w:i w:val="false"/>
                <w:color w:val="000000"/>
                <w:sz w:val="20"/>
              </w:rPr>
              <w:t>
</w:t>
            </w:r>
            <w:r>
              <w:rPr>
                <w:rFonts w:ascii="Times New Roman"/>
                <w:b w:val="false"/>
                <w:i w:val="false"/>
                <w:color w:val="000000"/>
                <w:sz w:val="20"/>
              </w:rPr>
              <w:t>лена</w:t>
            </w:r>
            <w:r>
              <w:br/>
            </w:r>
            <w:r>
              <w:rPr>
                <w:rFonts w:ascii="Times New Roman"/>
                <w:b w:val="false"/>
                <w:i w:val="false"/>
                <w:color w:val="000000"/>
                <w:sz w:val="20"/>
              </w:rPr>
              <w:t>
</w:t>
            </w:r>
            <w:r>
              <w:rPr>
                <w:rFonts w:ascii="Times New Roman"/>
                <w:b w:val="false"/>
                <w:i w:val="false"/>
                <w:color w:val="000000"/>
                <w:sz w:val="20"/>
              </w:rPr>
              <w:t>доплата</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w:t>
            </w:r>
            <w:r>
              <w:br/>
            </w:r>
            <w:r>
              <w:rPr>
                <w:rFonts w:ascii="Times New Roman"/>
                <w:b w:val="false"/>
                <w:i w:val="false"/>
                <w:color w:val="000000"/>
                <w:sz w:val="20"/>
              </w:rPr>
              <w:t>
</w:t>
            </w:r>
            <w:r>
              <w:rPr>
                <w:rFonts w:ascii="Times New Roman"/>
                <w:b w:val="false"/>
                <w:i w:val="false"/>
                <w:color w:val="000000"/>
                <w:sz w:val="20"/>
              </w:rPr>
              <w:t>работни-</w:t>
            </w:r>
            <w:r>
              <w:br/>
            </w:r>
            <w:r>
              <w:rPr>
                <w:rFonts w:ascii="Times New Roman"/>
                <w:b w:val="false"/>
                <w:i w:val="false"/>
                <w:color w:val="000000"/>
                <w:sz w:val="20"/>
              </w:rPr>
              <w:t>
</w:t>
            </w:r>
            <w:r>
              <w:rPr>
                <w:rFonts w:ascii="Times New Roman"/>
                <w:b w:val="false"/>
                <w:i w:val="false"/>
                <w:color w:val="000000"/>
                <w:sz w:val="20"/>
              </w:rPr>
              <w:t>ков,</w:t>
            </w:r>
            <w:r>
              <w:br/>
            </w:r>
            <w:r>
              <w:rPr>
                <w:rFonts w:ascii="Times New Roman"/>
                <w:b w:val="false"/>
                <w:i w:val="false"/>
                <w:color w:val="000000"/>
                <w:sz w:val="20"/>
              </w:rPr>
              <w:t>
</w:t>
            </w:r>
            <w:r>
              <w:rPr>
                <w:rFonts w:ascii="Times New Roman"/>
                <w:b w:val="false"/>
                <w:i w:val="false"/>
                <w:color w:val="000000"/>
                <w:sz w:val="20"/>
              </w:rPr>
              <w:t>которым</w:t>
            </w:r>
            <w:r>
              <w:br/>
            </w:r>
            <w:r>
              <w:rPr>
                <w:rFonts w:ascii="Times New Roman"/>
                <w:b w:val="false"/>
                <w:i w:val="false"/>
                <w:color w:val="000000"/>
                <w:sz w:val="20"/>
              </w:rPr>
              <w:t>
</w:t>
            </w:r>
            <w:r>
              <w:rPr>
                <w:rFonts w:ascii="Times New Roman"/>
                <w:b w:val="false"/>
                <w:i w:val="false"/>
                <w:color w:val="000000"/>
                <w:sz w:val="20"/>
              </w:rPr>
              <w:t>установ-</w:t>
            </w:r>
            <w:r>
              <w:br/>
            </w:r>
            <w:r>
              <w:rPr>
                <w:rFonts w:ascii="Times New Roman"/>
                <w:b w:val="false"/>
                <w:i w:val="false"/>
                <w:color w:val="000000"/>
                <w:sz w:val="20"/>
              </w:rPr>
              <w:t>
</w:t>
            </w:r>
            <w:r>
              <w:rPr>
                <w:rFonts w:ascii="Times New Roman"/>
                <w:b w:val="false"/>
                <w:i w:val="false"/>
                <w:color w:val="000000"/>
                <w:sz w:val="20"/>
              </w:rPr>
              <w:t>лена</w:t>
            </w:r>
            <w:r>
              <w:br/>
            </w:r>
            <w:r>
              <w:rPr>
                <w:rFonts w:ascii="Times New Roman"/>
                <w:b w:val="false"/>
                <w:i w:val="false"/>
                <w:color w:val="000000"/>
                <w:sz w:val="20"/>
              </w:rPr>
              <w:t>
</w:t>
            </w:r>
            <w:r>
              <w:rPr>
                <w:rFonts w:ascii="Times New Roman"/>
                <w:b w:val="false"/>
                <w:i w:val="false"/>
                <w:color w:val="000000"/>
                <w:sz w:val="20"/>
              </w:rPr>
              <w:t>доплата</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Размер</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w:t>
            </w:r>
            <w:r>
              <w:br/>
            </w:r>
            <w:r>
              <w:rPr>
                <w:rFonts w:ascii="Times New Roman"/>
                <w:b w:val="false"/>
                <w:i w:val="false"/>
                <w:color w:val="000000"/>
                <w:sz w:val="20"/>
              </w:rPr>
              <w:t>
</w:t>
            </w:r>
            <w:r>
              <w:rPr>
                <w:rFonts w:ascii="Times New Roman"/>
                <w:b w:val="false"/>
                <w:i w:val="false"/>
                <w:color w:val="000000"/>
                <w:sz w:val="20"/>
              </w:rPr>
              <w:t>(МРПх</w:t>
            </w:r>
            <w:r>
              <w:br/>
            </w:r>
            <w:r>
              <w:rPr>
                <w:rFonts w:ascii="Times New Roman"/>
                <w:b w:val="false"/>
                <w:i w:val="false"/>
                <w:color w:val="000000"/>
                <w:sz w:val="20"/>
              </w:rPr>
              <w:t>
</w:t>
            </w:r>
            <w:r>
              <w:rPr>
                <w:rFonts w:ascii="Times New Roman"/>
                <w:b w:val="false"/>
                <w:i w:val="false"/>
                <w:color w:val="000000"/>
                <w:sz w:val="20"/>
              </w:rPr>
              <w:t>гр.33х</w:t>
            </w:r>
            <w:r>
              <w:br/>
            </w:r>
            <w:r>
              <w:rPr>
                <w:rFonts w:ascii="Times New Roman"/>
                <w:b w:val="false"/>
                <w:i w:val="false"/>
                <w:color w:val="000000"/>
                <w:sz w:val="20"/>
              </w:rPr>
              <w:t>
</w:t>
            </w:r>
            <w:r>
              <w:rPr>
                <w:rFonts w:ascii="Times New Roman"/>
                <w:b w:val="false"/>
                <w:i w:val="false"/>
                <w:color w:val="000000"/>
                <w:sz w:val="20"/>
              </w:rPr>
              <w:t>гр.32)</w:t>
            </w:r>
            <w:r>
              <w:br/>
            </w:r>
            <w:r>
              <w:rPr>
                <w:rFonts w:ascii="Times New Roman"/>
                <w:b w:val="false"/>
                <w:i w:val="false"/>
                <w:color w:val="000000"/>
                <w:sz w:val="20"/>
              </w:rPr>
              <w:t>
</w:t>
            </w:r>
            <w:r>
              <w:rPr>
                <w:rFonts w:ascii="Times New Roman"/>
                <w:b w:val="false"/>
                <w:i w:val="false"/>
                <w:color w:val="000000"/>
                <w:sz w:val="20"/>
              </w:rPr>
              <w:t>/1000</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w:t>
            </w:r>
            <w:r>
              <w:br/>
            </w:r>
            <w:r>
              <w:rPr>
                <w:rFonts w:ascii="Times New Roman"/>
                <w:b w:val="false"/>
                <w:i w:val="false"/>
                <w:color w:val="000000"/>
                <w:sz w:val="20"/>
              </w:rPr>
              <w:t>
</w:t>
            </w:r>
            <w:r>
              <w:rPr>
                <w:rFonts w:ascii="Times New Roman"/>
                <w:b w:val="false"/>
                <w:i w:val="false"/>
                <w:color w:val="000000"/>
                <w:sz w:val="20"/>
              </w:rPr>
              <w:t>работни-</w:t>
            </w:r>
            <w:r>
              <w:br/>
            </w:r>
            <w:r>
              <w:rPr>
                <w:rFonts w:ascii="Times New Roman"/>
                <w:b w:val="false"/>
                <w:i w:val="false"/>
                <w:color w:val="000000"/>
                <w:sz w:val="20"/>
              </w:rPr>
              <w:t>
</w:t>
            </w:r>
            <w:r>
              <w:rPr>
                <w:rFonts w:ascii="Times New Roman"/>
                <w:b w:val="false"/>
                <w:i w:val="false"/>
                <w:color w:val="000000"/>
                <w:sz w:val="20"/>
              </w:rPr>
              <w:t>ков,</w:t>
            </w:r>
            <w:r>
              <w:br/>
            </w:r>
            <w:r>
              <w:rPr>
                <w:rFonts w:ascii="Times New Roman"/>
                <w:b w:val="false"/>
                <w:i w:val="false"/>
                <w:color w:val="000000"/>
                <w:sz w:val="20"/>
              </w:rPr>
              <w:t>
</w:t>
            </w:r>
            <w:r>
              <w:rPr>
                <w:rFonts w:ascii="Times New Roman"/>
                <w:b w:val="false"/>
                <w:i w:val="false"/>
                <w:color w:val="000000"/>
                <w:sz w:val="20"/>
              </w:rPr>
              <w:t>которым</w:t>
            </w:r>
            <w:r>
              <w:br/>
            </w:r>
            <w:r>
              <w:rPr>
                <w:rFonts w:ascii="Times New Roman"/>
                <w:b w:val="false"/>
                <w:i w:val="false"/>
                <w:color w:val="000000"/>
                <w:sz w:val="20"/>
              </w:rPr>
              <w:t>
</w:t>
            </w:r>
            <w:r>
              <w:rPr>
                <w:rFonts w:ascii="Times New Roman"/>
                <w:b w:val="false"/>
                <w:i w:val="false"/>
                <w:color w:val="000000"/>
                <w:sz w:val="20"/>
              </w:rPr>
              <w:t>установ-</w:t>
            </w:r>
            <w:r>
              <w:br/>
            </w:r>
            <w:r>
              <w:rPr>
                <w:rFonts w:ascii="Times New Roman"/>
                <w:b w:val="false"/>
                <w:i w:val="false"/>
                <w:color w:val="000000"/>
                <w:sz w:val="20"/>
              </w:rPr>
              <w:t>
</w:t>
            </w:r>
            <w:r>
              <w:rPr>
                <w:rFonts w:ascii="Times New Roman"/>
                <w:b w:val="false"/>
                <w:i w:val="false"/>
                <w:color w:val="000000"/>
                <w:sz w:val="20"/>
              </w:rPr>
              <w:t>лена</w:t>
            </w:r>
            <w:r>
              <w:br/>
            </w:r>
            <w:r>
              <w:rPr>
                <w:rFonts w:ascii="Times New Roman"/>
                <w:b w:val="false"/>
                <w:i w:val="false"/>
                <w:color w:val="000000"/>
                <w:sz w:val="20"/>
              </w:rPr>
              <w:t>
</w:t>
            </w:r>
            <w:r>
              <w:rPr>
                <w:rFonts w:ascii="Times New Roman"/>
                <w:b w:val="false"/>
                <w:i w:val="false"/>
                <w:color w:val="000000"/>
                <w:sz w:val="20"/>
              </w:rPr>
              <w:t>доплата</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w:t>
            </w:r>
          </w:p>
        </w:tc>
      </w:tr>
      <w:tr>
        <w:trPr>
          <w:trHeight w:val="30" w:hRule="atLeast"/>
        </w:trPr>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r>
      <w:tr>
        <w:trPr>
          <w:trHeight w:val="30" w:hRule="atLeast"/>
        </w:trPr>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коэфф.</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r>
    </w:tbl>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67"/>
        <w:gridCol w:w="875"/>
        <w:gridCol w:w="1413"/>
        <w:gridCol w:w="931"/>
        <w:gridCol w:w="1231"/>
        <w:gridCol w:w="1413"/>
        <w:gridCol w:w="968"/>
        <w:gridCol w:w="1470"/>
        <w:gridCol w:w="912"/>
        <w:gridCol w:w="1488"/>
        <w:gridCol w:w="912"/>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Доплаты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Надбавки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совмещение</w:t>
            </w:r>
            <w:r>
              <w:br/>
            </w:r>
            <w:r>
              <w:rPr>
                <w:rFonts w:ascii="Times New Roman"/>
                <w:b w:val="false"/>
                <w:i w:val="false"/>
                <w:color w:val="000000"/>
                <w:sz w:val="20"/>
              </w:rPr>
              <w:t>
</w:t>
            </w:r>
            <w:r>
              <w:rPr>
                <w:rFonts w:ascii="Times New Roman"/>
                <w:b w:val="false"/>
                <w:i w:val="false"/>
                <w:color w:val="000000"/>
                <w:sz w:val="20"/>
              </w:rPr>
              <w:t>должностей</w:t>
            </w:r>
            <w:r>
              <w:br/>
            </w:r>
            <w:r>
              <w:rPr>
                <w:rFonts w:ascii="Times New Roman"/>
                <w:b w:val="false"/>
                <w:i w:val="false"/>
                <w:color w:val="000000"/>
                <w:sz w:val="20"/>
              </w:rPr>
              <w:t>
</w:t>
            </w:r>
            <w:r>
              <w:rPr>
                <w:rFonts w:ascii="Times New Roman"/>
                <w:b w:val="false"/>
                <w:i w:val="false"/>
                <w:color w:val="000000"/>
                <w:sz w:val="20"/>
              </w:rPr>
              <w:t>(расширение</w:t>
            </w:r>
            <w:r>
              <w:br/>
            </w:r>
            <w:r>
              <w:rPr>
                <w:rFonts w:ascii="Times New Roman"/>
                <w:b w:val="false"/>
                <w:i w:val="false"/>
                <w:color w:val="000000"/>
                <w:sz w:val="20"/>
              </w:rPr>
              <w:t>
</w:t>
            </w:r>
            <w:r>
              <w:rPr>
                <w:rFonts w:ascii="Times New Roman"/>
                <w:b w:val="false"/>
                <w:i w:val="false"/>
                <w:color w:val="000000"/>
                <w:sz w:val="20"/>
              </w:rPr>
              <w:t>зоны</w:t>
            </w:r>
            <w:r>
              <w:br/>
            </w:r>
            <w:r>
              <w:rPr>
                <w:rFonts w:ascii="Times New Roman"/>
                <w:b w:val="false"/>
                <w:i w:val="false"/>
                <w:color w:val="000000"/>
                <w:sz w:val="20"/>
              </w:rPr>
              <w:t>
</w:t>
            </w:r>
            <w:r>
              <w:rPr>
                <w:rFonts w:ascii="Times New Roman"/>
                <w:b w:val="false"/>
                <w:i w:val="false"/>
                <w:color w:val="000000"/>
                <w:sz w:val="20"/>
              </w:rPr>
              <w:t>обслуживания)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Работникам</w:t>
            </w:r>
            <w:r>
              <w:br/>
            </w:r>
            <w:r>
              <w:rPr>
                <w:rFonts w:ascii="Times New Roman"/>
                <w:b w:val="false"/>
                <w:i w:val="false"/>
                <w:color w:val="000000"/>
                <w:sz w:val="20"/>
              </w:rPr>
              <w:t>
</w:t>
            </w:r>
            <w:r>
              <w:rPr>
                <w:rFonts w:ascii="Times New Roman"/>
                <w:b w:val="false"/>
                <w:i w:val="false"/>
                <w:color w:val="000000"/>
                <w:sz w:val="20"/>
              </w:rPr>
              <w:t>занятым на</w:t>
            </w:r>
            <w:r>
              <w:br/>
            </w:r>
            <w:r>
              <w:rPr>
                <w:rFonts w:ascii="Times New Roman"/>
                <w:b w:val="false"/>
                <w:i w:val="false"/>
                <w:color w:val="000000"/>
                <w:sz w:val="20"/>
              </w:rPr>
              <w:t>
</w:t>
            </w:r>
            <w:r>
              <w:rPr>
                <w:rFonts w:ascii="Times New Roman"/>
                <w:b w:val="false"/>
                <w:i w:val="false"/>
                <w:color w:val="000000"/>
                <w:sz w:val="20"/>
              </w:rPr>
              <w:t>тяжелых (особо</w:t>
            </w:r>
            <w:r>
              <w:br/>
            </w:r>
            <w:r>
              <w:rPr>
                <w:rFonts w:ascii="Times New Roman"/>
                <w:b w:val="false"/>
                <w:i w:val="false"/>
                <w:color w:val="000000"/>
                <w:sz w:val="20"/>
              </w:rPr>
              <w:t>
</w:t>
            </w:r>
            <w:r>
              <w:rPr>
                <w:rFonts w:ascii="Times New Roman"/>
                <w:b w:val="false"/>
                <w:i w:val="false"/>
                <w:color w:val="000000"/>
                <w:sz w:val="20"/>
              </w:rPr>
              <w:t>тяжелых)</w:t>
            </w:r>
            <w:r>
              <w:br/>
            </w:r>
            <w:r>
              <w:rPr>
                <w:rFonts w:ascii="Times New Roman"/>
                <w:b w:val="false"/>
                <w:i w:val="false"/>
                <w:color w:val="000000"/>
                <w:sz w:val="20"/>
              </w:rPr>
              <w:t>
</w:t>
            </w:r>
            <w:r>
              <w:rPr>
                <w:rFonts w:ascii="Times New Roman"/>
                <w:b w:val="false"/>
                <w:i w:val="false"/>
                <w:color w:val="000000"/>
                <w:sz w:val="20"/>
              </w:rPr>
              <w:t>физических</w:t>
            </w:r>
            <w:r>
              <w:br/>
            </w:r>
            <w:r>
              <w:rPr>
                <w:rFonts w:ascii="Times New Roman"/>
                <w:b w:val="false"/>
                <w:i w:val="false"/>
                <w:color w:val="000000"/>
                <w:sz w:val="20"/>
              </w:rPr>
              <w:t>
</w:t>
            </w:r>
            <w:r>
              <w:rPr>
                <w:rFonts w:ascii="Times New Roman"/>
                <w:b w:val="false"/>
                <w:i w:val="false"/>
                <w:color w:val="000000"/>
                <w:sz w:val="20"/>
              </w:rPr>
              <w:t>работах и</w:t>
            </w:r>
            <w:r>
              <w:br/>
            </w:r>
            <w:r>
              <w:rPr>
                <w:rFonts w:ascii="Times New Roman"/>
                <w:b w:val="false"/>
                <w:i w:val="false"/>
                <w:color w:val="000000"/>
                <w:sz w:val="20"/>
              </w:rPr>
              <w:t>
</w:t>
            </w:r>
            <w:r>
              <w:rPr>
                <w:rFonts w:ascii="Times New Roman"/>
                <w:b w:val="false"/>
                <w:i w:val="false"/>
                <w:color w:val="000000"/>
                <w:sz w:val="20"/>
              </w:rPr>
              <w:t>работах с</w:t>
            </w:r>
            <w:r>
              <w:br/>
            </w:r>
            <w:r>
              <w:rPr>
                <w:rFonts w:ascii="Times New Roman"/>
                <w:b w:val="false"/>
                <w:i w:val="false"/>
                <w:color w:val="000000"/>
                <w:sz w:val="20"/>
              </w:rPr>
              <w:t>
</w:t>
            </w:r>
            <w:r>
              <w:rPr>
                <w:rFonts w:ascii="Times New Roman"/>
                <w:b w:val="false"/>
                <w:i w:val="false"/>
                <w:color w:val="000000"/>
                <w:sz w:val="20"/>
              </w:rPr>
              <w:t>вредными (особо</w:t>
            </w:r>
            <w:r>
              <w:br/>
            </w:r>
            <w:r>
              <w:rPr>
                <w:rFonts w:ascii="Times New Roman"/>
                <w:b w:val="false"/>
                <w:i w:val="false"/>
                <w:color w:val="000000"/>
                <w:sz w:val="20"/>
              </w:rPr>
              <w:t>
</w:t>
            </w:r>
            <w:r>
              <w:rPr>
                <w:rFonts w:ascii="Times New Roman"/>
                <w:b w:val="false"/>
                <w:i w:val="false"/>
                <w:color w:val="000000"/>
                <w:sz w:val="20"/>
              </w:rPr>
              <w:t>вредными) и</w:t>
            </w:r>
            <w:r>
              <w:br/>
            </w:r>
            <w:r>
              <w:rPr>
                <w:rFonts w:ascii="Times New Roman"/>
                <w:b w:val="false"/>
                <w:i w:val="false"/>
                <w:color w:val="000000"/>
                <w:sz w:val="20"/>
              </w:rPr>
              <w:t>
</w:t>
            </w:r>
            <w:r>
              <w:rPr>
                <w:rFonts w:ascii="Times New Roman"/>
                <w:b w:val="false"/>
                <w:i w:val="false"/>
                <w:color w:val="000000"/>
                <w:sz w:val="20"/>
              </w:rPr>
              <w:t>опасными (особо</w:t>
            </w:r>
            <w:r>
              <w:br/>
            </w:r>
            <w:r>
              <w:rPr>
                <w:rFonts w:ascii="Times New Roman"/>
                <w:b w:val="false"/>
                <w:i w:val="false"/>
                <w:color w:val="000000"/>
                <w:sz w:val="20"/>
              </w:rPr>
              <w:t>
</w:t>
            </w:r>
            <w:r>
              <w:rPr>
                <w:rFonts w:ascii="Times New Roman"/>
                <w:b w:val="false"/>
                <w:i w:val="false"/>
                <w:color w:val="000000"/>
                <w:sz w:val="20"/>
              </w:rPr>
              <w:t>опасными)</w:t>
            </w:r>
            <w:r>
              <w:br/>
            </w:r>
            <w:r>
              <w:rPr>
                <w:rFonts w:ascii="Times New Roman"/>
                <w:b w:val="false"/>
                <w:i w:val="false"/>
                <w:color w:val="000000"/>
                <w:sz w:val="20"/>
              </w:rPr>
              <w:t>
</w:t>
            </w:r>
            <w:r>
              <w:rPr>
                <w:rFonts w:ascii="Times New Roman"/>
                <w:b w:val="false"/>
                <w:i w:val="false"/>
                <w:color w:val="000000"/>
                <w:sz w:val="20"/>
              </w:rPr>
              <w:t>условиями труда</w:t>
            </w:r>
          </w:p>
        </w:tc>
        <w:tc>
          <w:tcPr>
            <w:tcW w:w="12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w:t>
            </w:r>
            <w:r>
              <w:br/>
            </w:r>
            <w:r>
              <w:rPr>
                <w:rFonts w:ascii="Times New Roman"/>
                <w:b w:val="false"/>
                <w:i w:val="false"/>
                <w:color w:val="000000"/>
                <w:sz w:val="20"/>
              </w:rPr>
              <w:t>
</w:t>
            </w:r>
            <w:r>
              <w:rPr>
                <w:rFonts w:ascii="Times New Roman"/>
                <w:b w:val="false"/>
                <w:i w:val="false"/>
                <w:color w:val="000000"/>
                <w:sz w:val="20"/>
              </w:rPr>
              <w:t>доплат</w:t>
            </w:r>
            <w:r>
              <w:br/>
            </w:r>
            <w:r>
              <w:rPr>
                <w:rFonts w:ascii="Times New Roman"/>
                <w:b w:val="false"/>
                <w:i w:val="false"/>
                <w:color w:val="000000"/>
                <w:sz w:val="20"/>
              </w:rPr>
              <w:t>
</w:t>
            </w:r>
            <w:r>
              <w:rPr>
                <w:rFonts w:ascii="Times New Roman"/>
                <w:b w:val="false"/>
                <w:i w:val="false"/>
                <w:color w:val="000000"/>
                <w:sz w:val="20"/>
              </w:rPr>
              <w:t>в месяц</w:t>
            </w:r>
            <w:r>
              <w:br/>
            </w:r>
            <w:r>
              <w:rPr>
                <w:rFonts w:ascii="Times New Roman"/>
                <w:b w:val="false"/>
                <w:i w:val="false"/>
                <w:color w:val="000000"/>
                <w:sz w:val="20"/>
              </w:rPr>
              <w:t>
</w:t>
            </w:r>
            <w:r>
              <w:rPr>
                <w:rFonts w:ascii="Times New Roman"/>
                <w:b w:val="false"/>
                <w:i w:val="false"/>
                <w:color w:val="000000"/>
                <w:sz w:val="20"/>
              </w:rPr>
              <w:t>(гр.17+</w:t>
            </w:r>
            <w:r>
              <w:br/>
            </w:r>
            <w:r>
              <w:rPr>
                <w:rFonts w:ascii="Times New Roman"/>
                <w:b w:val="false"/>
                <w:i w:val="false"/>
                <w:color w:val="000000"/>
                <w:sz w:val="20"/>
              </w:rPr>
              <w:t>
</w:t>
            </w:r>
            <w:r>
              <w:rPr>
                <w:rFonts w:ascii="Times New Roman"/>
                <w:b w:val="false"/>
                <w:i w:val="false"/>
                <w:color w:val="000000"/>
                <w:sz w:val="20"/>
              </w:rPr>
              <w:t>гр.19+</w:t>
            </w:r>
            <w:r>
              <w:br/>
            </w:r>
            <w:r>
              <w:rPr>
                <w:rFonts w:ascii="Times New Roman"/>
                <w:b w:val="false"/>
                <w:i w:val="false"/>
                <w:color w:val="000000"/>
                <w:sz w:val="20"/>
              </w:rPr>
              <w:t>
</w:t>
            </w:r>
            <w:r>
              <w:rPr>
                <w:rFonts w:ascii="Times New Roman"/>
                <w:b w:val="false"/>
                <w:i w:val="false"/>
                <w:color w:val="000000"/>
                <w:sz w:val="20"/>
              </w:rPr>
              <w:t>гр.21+</w:t>
            </w:r>
            <w:r>
              <w:br/>
            </w:r>
            <w:r>
              <w:rPr>
                <w:rFonts w:ascii="Times New Roman"/>
                <w:b w:val="false"/>
                <w:i w:val="false"/>
                <w:color w:val="000000"/>
                <w:sz w:val="20"/>
              </w:rPr>
              <w:t>
</w:t>
            </w:r>
            <w:r>
              <w:rPr>
                <w:rFonts w:ascii="Times New Roman"/>
                <w:b w:val="false"/>
                <w:i w:val="false"/>
                <w:color w:val="000000"/>
                <w:sz w:val="20"/>
              </w:rPr>
              <w:t>гр.23+</w:t>
            </w:r>
            <w:r>
              <w:br/>
            </w:r>
            <w:r>
              <w:rPr>
                <w:rFonts w:ascii="Times New Roman"/>
                <w:b w:val="false"/>
                <w:i w:val="false"/>
                <w:color w:val="000000"/>
                <w:sz w:val="20"/>
              </w:rPr>
              <w:t>
</w:t>
            </w:r>
            <w:r>
              <w:rPr>
                <w:rFonts w:ascii="Times New Roman"/>
                <w:b w:val="false"/>
                <w:i w:val="false"/>
                <w:color w:val="000000"/>
                <w:sz w:val="20"/>
              </w:rPr>
              <w:t>гр.25+</w:t>
            </w:r>
            <w:r>
              <w:br/>
            </w:r>
            <w:r>
              <w:rPr>
                <w:rFonts w:ascii="Times New Roman"/>
                <w:b w:val="false"/>
                <w:i w:val="false"/>
                <w:color w:val="000000"/>
                <w:sz w:val="20"/>
              </w:rPr>
              <w:t>
</w:t>
            </w:r>
            <w:r>
              <w:rPr>
                <w:rFonts w:ascii="Times New Roman"/>
                <w:b w:val="false"/>
                <w:i w:val="false"/>
                <w:color w:val="000000"/>
                <w:sz w:val="20"/>
              </w:rPr>
              <w:t>гр.27+</w:t>
            </w:r>
            <w:r>
              <w:br/>
            </w:r>
            <w:r>
              <w:rPr>
                <w:rFonts w:ascii="Times New Roman"/>
                <w:b w:val="false"/>
                <w:i w:val="false"/>
                <w:color w:val="000000"/>
                <w:sz w:val="20"/>
              </w:rPr>
              <w:t>
</w:t>
            </w:r>
            <w:r>
              <w:rPr>
                <w:rFonts w:ascii="Times New Roman"/>
                <w:b w:val="false"/>
                <w:i w:val="false"/>
                <w:color w:val="000000"/>
                <w:sz w:val="20"/>
              </w:rPr>
              <w:t>гр.29+</w:t>
            </w:r>
            <w:r>
              <w:br/>
            </w:r>
            <w:r>
              <w:rPr>
                <w:rFonts w:ascii="Times New Roman"/>
                <w:b w:val="false"/>
                <w:i w:val="false"/>
                <w:color w:val="000000"/>
                <w:sz w:val="20"/>
              </w:rPr>
              <w:t>
</w:t>
            </w:r>
            <w:r>
              <w:rPr>
                <w:rFonts w:ascii="Times New Roman"/>
                <w:b w:val="false"/>
                <w:i w:val="false"/>
                <w:color w:val="000000"/>
                <w:sz w:val="20"/>
              </w:rPr>
              <w:t>гр.31+</w:t>
            </w:r>
            <w:r>
              <w:br/>
            </w:r>
            <w:r>
              <w:rPr>
                <w:rFonts w:ascii="Times New Roman"/>
                <w:b w:val="false"/>
                <w:i w:val="false"/>
                <w:color w:val="000000"/>
                <w:sz w:val="20"/>
              </w:rPr>
              <w:t>
</w:t>
            </w:r>
            <w:r>
              <w:rPr>
                <w:rFonts w:ascii="Times New Roman"/>
                <w:b w:val="false"/>
                <w:i w:val="false"/>
                <w:color w:val="000000"/>
                <w:sz w:val="20"/>
              </w:rPr>
              <w:t>гр.34+</w:t>
            </w:r>
            <w:r>
              <w:br/>
            </w:r>
            <w:r>
              <w:rPr>
                <w:rFonts w:ascii="Times New Roman"/>
                <w:b w:val="false"/>
                <w:i w:val="false"/>
                <w:color w:val="000000"/>
                <w:sz w:val="20"/>
              </w:rPr>
              <w:t>
</w:t>
            </w:r>
            <w:r>
              <w:rPr>
                <w:rFonts w:ascii="Times New Roman"/>
                <w:b w:val="false"/>
                <w:i w:val="false"/>
                <w:color w:val="000000"/>
                <w:sz w:val="20"/>
              </w:rPr>
              <w:t>гр.36+</w:t>
            </w:r>
            <w:r>
              <w:br/>
            </w:r>
            <w:r>
              <w:rPr>
                <w:rFonts w:ascii="Times New Roman"/>
                <w:b w:val="false"/>
                <w:i w:val="false"/>
                <w:color w:val="000000"/>
                <w:sz w:val="20"/>
              </w:rPr>
              <w:t>
</w:t>
            </w:r>
            <w:r>
              <w:rPr>
                <w:rFonts w:ascii="Times New Roman"/>
                <w:b w:val="false"/>
                <w:i w:val="false"/>
                <w:color w:val="000000"/>
                <w:sz w:val="20"/>
              </w:rPr>
              <w:t>гр.38+</w:t>
            </w:r>
            <w:r>
              <w:br/>
            </w:r>
            <w:r>
              <w:rPr>
                <w:rFonts w:ascii="Times New Roman"/>
                <w:b w:val="false"/>
                <w:i w:val="false"/>
                <w:color w:val="000000"/>
                <w:sz w:val="20"/>
              </w:rPr>
              <w:t>
</w:t>
            </w:r>
            <w:r>
              <w:rPr>
                <w:rFonts w:ascii="Times New Roman"/>
                <w:b w:val="false"/>
                <w:i w:val="false"/>
                <w:color w:val="000000"/>
                <w:sz w:val="20"/>
              </w:rPr>
              <w:t>гр.40)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высокие</w:t>
            </w:r>
            <w:r>
              <w:br/>
            </w:r>
            <w:r>
              <w:rPr>
                <w:rFonts w:ascii="Times New Roman"/>
                <w:b w:val="false"/>
                <w:i w:val="false"/>
                <w:color w:val="000000"/>
                <w:sz w:val="20"/>
              </w:rPr>
              <w:t>
</w:t>
            </w:r>
            <w:r>
              <w:rPr>
                <w:rFonts w:ascii="Times New Roman"/>
                <w:b w:val="false"/>
                <w:i w:val="false"/>
                <w:color w:val="000000"/>
                <w:sz w:val="20"/>
              </w:rPr>
              <w:t>результаты в</w:t>
            </w:r>
            <w:r>
              <w:br/>
            </w:r>
            <w:r>
              <w:rPr>
                <w:rFonts w:ascii="Times New Roman"/>
                <w:b w:val="false"/>
                <w:i w:val="false"/>
                <w:color w:val="000000"/>
                <w:sz w:val="20"/>
              </w:rPr>
              <w:t>
</w:t>
            </w:r>
            <w:r>
              <w:rPr>
                <w:rFonts w:ascii="Times New Roman"/>
                <w:b w:val="false"/>
                <w:i w:val="false"/>
                <w:color w:val="000000"/>
                <w:sz w:val="20"/>
              </w:rPr>
              <w:t>области</w:t>
            </w:r>
            <w:r>
              <w:br/>
            </w:r>
            <w:r>
              <w:rPr>
                <w:rFonts w:ascii="Times New Roman"/>
                <w:b w:val="false"/>
                <w:i w:val="false"/>
                <w:color w:val="000000"/>
                <w:sz w:val="20"/>
              </w:rPr>
              <w:t>
</w:t>
            </w:r>
            <w:r>
              <w:rPr>
                <w:rFonts w:ascii="Times New Roman"/>
                <w:b w:val="false"/>
                <w:i w:val="false"/>
                <w:color w:val="000000"/>
                <w:sz w:val="20"/>
              </w:rPr>
              <w:t>фундаментальных</w:t>
            </w:r>
            <w:r>
              <w:br/>
            </w:r>
            <w:r>
              <w:rPr>
                <w:rFonts w:ascii="Times New Roman"/>
                <w:b w:val="false"/>
                <w:i w:val="false"/>
                <w:color w:val="000000"/>
                <w:sz w:val="20"/>
              </w:rPr>
              <w:t>
</w:t>
            </w:r>
            <w:r>
              <w:rPr>
                <w:rFonts w:ascii="Times New Roman"/>
                <w:b w:val="false"/>
                <w:i w:val="false"/>
                <w:color w:val="000000"/>
                <w:sz w:val="20"/>
              </w:rPr>
              <w:t>и прикладных</w:t>
            </w:r>
            <w:r>
              <w:br/>
            </w:r>
            <w:r>
              <w:rPr>
                <w:rFonts w:ascii="Times New Roman"/>
                <w:b w:val="false"/>
                <w:i w:val="false"/>
                <w:color w:val="000000"/>
                <w:sz w:val="20"/>
              </w:rPr>
              <w:t>
</w:t>
            </w:r>
            <w:r>
              <w:rPr>
                <w:rFonts w:ascii="Times New Roman"/>
                <w:b w:val="false"/>
                <w:i w:val="false"/>
                <w:color w:val="000000"/>
                <w:sz w:val="20"/>
              </w:rPr>
              <w:t>исследований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координацию</w:t>
            </w:r>
            <w:r>
              <w:br/>
            </w:r>
            <w:r>
              <w:rPr>
                <w:rFonts w:ascii="Times New Roman"/>
                <w:b w:val="false"/>
                <w:i w:val="false"/>
                <w:color w:val="000000"/>
                <w:sz w:val="20"/>
              </w:rPr>
              <w:t>
</w:t>
            </w:r>
            <w:r>
              <w:rPr>
                <w:rFonts w:ascii="Times New Roman"/>
                <w:b w:val="false"/>
                <w:i w:val="false"/>
                <w:color w:val="000000"/>
                <w:sz w:val="20"/>
              </w:rPr>
              <w:t>и реализацию</w:t>
            </w:r>
            <w:r>
              <w:br/>
            </w:r>
            <w:r>
              <w:rPr>
                <w:rFonts w:ascii="Times New Roman"/>
                <w:b w:val="false"/>
                <w:i w:val="false"/>
                <w:color w:val="000000"/>
                <w:sz w:val="20"/>
              </w:rPr>
              <w:t>
</w:t>
            </w:r>
            <w:r>
              <w:rPr>
                <w:rFonts w:ascii="Times New Roman"/>
                <w:b w:val="false"/>
                <w:i w:val="false"/>
                <w:color w:val="000000"/>
                <w:sz w:val="20"/>
              </w:rPr>
              <w:t>научно-</w:t>
            </w:r>
            <w:r>
              <w:br/>
            </w:r>
            <w:r>
              <w:rPr>
                <w:rFonts w:ascii="Times New Roman"/>
                <w:b w:val="false"/>
                <w:i w:val="false"/>
                <w:color w:val="000000"/>
                <w:sz w:val="20"/>
              </w:rPr>
              <w:t>
</w:t>
            </w:r>
            <w:r>
              <w:rPr>
                <w:rFonts w:ascii="Times New Roman"/>
                <w:b w:val="false"/>
                <w:i w:val="false"/>
                <w:color w:val="000000"/>
                <w:sz w:val="20"/>
              </w:rPr>
              <w:t>технических</w:t>
            </w:r>
            <w:r>
              <w:br/>
            </w:r>
            <w:r>
              <w:rPr>
                <w:rFonts w:ascii="Times New Roman"/>
                <w:b w:val="false"/>
                <w:i w:val="false"/>
                <w:color w:val="000000"/>
                <w:sz w:val="20"/>
              </w:rPr>
              <w:t>
</w:t>
            </w:r>
            <w:r>
              <w:rPr>
                <w:rFonts w:ascii="Times New Roman"/>
                <w:b w:val="false"/>
                <w:i w:val="false"/>
                <w:color w:val="000000"/>
                <w:sz w:val="20"/>
              </w:rPr>
              <w:t>программ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выполнение</w:t>
            </w:r>
            <w:r>
              <w:br/>
            </w:r>
            <w:r>
              <w:rPr>
                <w:rFonts w:ascii="Times New Roman"/>
                <w:b w:val="false"/>
                <w:i w:val="false"/>
                <w:color w:val="000000"/>
                <w:sz w:val="20"/>
              </w:rPr>
              <w:t>
</w:t>
            </w:r>
            <w:r>
              <w:rPr>
                <w:rFonts w:ascii="Times New Roman"/>
                <w:b w:val="false"/>
                <w:i w:val="false"/>
                <w:color w:val="000000"/>
                <w:sz w:val="20"/>
              </w:rPr>
              <w:t>особо сложной</w:t>
            </w:r>
            <w:r>
              <w:br/>
            </w:r>
            <w:r>
              <w:rPr>
                <w:rFonts w:ascii="Times New Roman"/>
                <w:b w:val="false"/>
                <w:i w:val="false"/>
                <w:color w:val="000000"/>
                <w:sz w:val="20"/>
              </w:rPr>
              <w:t>
</w:t>
            </w:r>
            <w:r>
              <w:rPr>
                <w:rFonts w:ascii="Times New Roman"/>
                <w:b w:val="false"/>
                <w:i w:val="false"/>
                <w:color w:val="000000"/>
                <w:sz w:val="20"/>
              </w:rPr>
              <w:t>работы</w:t>
            </w:r>
          </w:p>
        </w:tc>
      </w:tr>
      <w:tr>
        <w:trPr>
          <w:trHeight w:val="30" w:hRule="atLeast"/>
        </w:trPr>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w:t>
            </w:r>
            <w:r>
              <w:br/>
            </w:r>
            <w:r>
              <w:rPr>
                <w:rFonts w:ascii="Times New Roman"/>
                <w:b w:val="false"/>
                <w:i w:val="false"/>
                <w:color w:val="000000"/>
                <w:sz w:val="20"/>
              </w:rPr>
              <w:t>
</w:t>
            </w:r>
            <w:r>
              <w:rPr>
                <w:rFonts w:ascii="Times New Roman"/>
                <w:b w:val="false"/>
                <w:i w:val="false"/>
                <w:color w:val="000000"/>
                <w:sz w:val="20"/>
              </w:rPr>
              <w:t>работни-</w:t>
            </w:r>
            <w:r>
              <w:br/>
            </w:r>
            <w:r>
              <w:rPr>
                <w:rFonts w:ascii="Times New Roman"/>
                <w:b w:val="false"/>
                <w:i w:val="false"/>
                <w:color w:val="000000"/>
                <w:sz w:val="20"/>
              </w:rPr>
              <w:t>
</w:t>
            </w:r>
            <w:r>
              <w:rPr>
                <w:rFonts w:ascii="Times New Roman"/>
                <w:b w:val="false"/>
                <w:i w:val="false"/>
                <w:color w:val="000000"/>
                <w:sz w:val="20"/>
              </w:rPr>
              <w:t>ков,</w:t>
            </w:r>
            <w:r>
              <w:br/>
            </w:r>
            <w:r>
              <w:rPr>
                <w:rFonts w:ascii="Times New Roman"/>
                <w:b w:val="false"/>
                <w:i w:val="false"/>
                <w:color w:val="000000"/>
                <w:sz w:val="20"/>
              </w:rPr>
              <w:t>
</w:t>
            </w:r>
            <w:r>
              <w:rPr>
                <w:rFonts w:ascii="Times New Roman"/>
                <w:b w:val="false"/>
                <w:i w:val="false"/>
                <w:color w:val="000000"/>
                <w:sz w:val="20"/>
              </w:rPr>
              <w:t>которым</w:t>
            </w:r>
            <w:r>
              <w:br/>
            </w:r>
            <w:r>
              <w:rPr>
                <w:rFonts w:ascii="Times New Roman"/>
                <w:b w:val="false"/>
                <w:i w:val="false"/>
                <w:color w:val="000000"/>
                <w:sz w:val="20"/>
              </w:rPr>
              <w:t>
</w:t>
            </w:r>
            <w:r>
              <w:rPr>
                <w:rFonts w:ascii="Times New Roman"/>
                <w:b w:val="false"/>
                <w:i w:val="false"/>
                <w:color w:val="000000"/>
                <w:sz w:val="20"/>
              </w:rPr>
              <w:t>установ-</w:t>
            </w:r>
            <w:r>
              <w:br/>
            </w:r>
            <w:r>
              <w:rPr>
                <w:rFonts w:ascii="Times New Roman"/>
                <w:b w:val="false"/>
                <w:i w:val="false"/>
                <w:color w:val="000000"/>
                <w:sz w:val="20"/>
              </w:rPr>
              <w:t>
</w:t>
            </w:r>
            <w:r>
              <w:rPr>
                <w:rFonts w:ascii="Times New Roman"/>
                <w:b w:val="false"/>
                <w:i w:val="false"/>
                <w:color w:val="000000"/>
                <w:sz w:val="20"/>
              </w:rPr>
              <w:t>лена</w:t>
            </w:r>
            <w:r>
              <w:br/>
            </w:r>
            <w:r>
              <w:rPr>
                <w:rFonts w:ascii="Times New Roman"/>
                <w:b w:val="false"/>
                <w:i w:val="false"/>
                <w:color w:val="000000"/>
                <w:sz w:val="20"/>
              </w:rPr>
              <w:t>
</w:t>
            </w:r>
            <w:r>
              <w:rPr>
                <w:rFonts w:ascii="Times New Roman"/>
                <w:b w:val="false"/>
                <w:i w:val="false"/>
                <w:color w:val="000000"/>
                <w:sz w:val="20"/>
              </w:rPr>
              <w:t>доплата</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w:t>
            </w:r>
            <w:r>
              <w:br/>
            </w:r>
            <w:r>
              <w:rPr>
                <w:rFonts w:ascii="Times New Roman"/>
                <w:b w:val="false"/>
                <w:i w:val="false"/>
                <w:color w:val="000000"/>
                <w:sz w:val="20"/>
              </w:rPr>
              <w:t>
</w:t>
            </w:r>
            <w:r>
              <w:rPr>
                <w:rFonts w:ascii="Times New Roman"/>
                <w:b w:val="false"/>
                <w:i w:val="false"/>
                <w:color w:val="000000"/>
                <w:sz w:val="20"/>
              </w:rPr>
              <w:t>работни-</w:t>
            </w:r>
            <w:r>
              <w:br/>
            </w:r>
            <w:r>
              <w:rPr>
                <w:rFonts w:ascii="Times New Roman"/>
                <w:b w:val="false"/>
                <w:i w:val="false"/>
                <w:color w:val="000000"/>
                <w:sz w:val="20"/>
              </w:rPr>
              <w:t>
</w:t>
            </w:r>
            <w:r>
              <w:rPr>
                <w:rFonts w:ascii="Times New Roman"/>
                <w:b w:val="false"/>
                <w:i w:val="false"/>
                <w:color w:val="000000"/>
                <w:sz w:val="20"/>
              </w:rPr>
              <w:t>ков,</w:t>
            </w:r>
            <w:r>
              <w:br/>
            </w:r>
            <w:r>
              <w:rPr>
                <w:rFonts w:ascii="Times New Roman"/>
                <w:b w:val="false"/>
                <w:i w:val="false"/>
                <w:color w:val="000000"/>
                <w:sz w:val="20"/>
              </w:rPr>
              <w:t>
</w:t>
            </w:r>
            <w:r>
              <w:rPr>
                <w:rFonts w:ascii="Times New Roman"/>
                <w:b w:val="false"/>
                <w:i w:val="false"/>
                <w:color w:val="000000"/>
                <w:sz w:val="20"/>
              </w:rPr>
              <w:t>которым</w:t>
            </w:r>
            <w:r>
              <w:br/>
            </w:r>
            <w:r>
              <w:rPr>
                <w:rFonts w:ascii="Times New Roman"/>
                <w:b w:val="false"/>
                <w:i w:val="false"/>
                <w:color w:val="000000"/>
                <w:sz w:val="20"/>
              </w:rPr>
              <w:t>
</w:t>
            </w:r>
            <w:r>
              <w:rPr>
                <w:rFonts w:ascii="Times New Roman"/>
                <w:b w:val="false"/>
                <w:i w:val="false"/>
                <w:color w:val="000000"/>
                <w:sz w:val="20"/>
              </w:rPr>
              <w:t>установ-</w:t>
            </w:r>
            <w:r>
              <w:br/>
            </w:r>
            <w:r>
              <w:rPr>
                <w:rFonts w:ascii="Times New Roman"/>
                <w:b w:val="false"/>
                <w:i w:val="false"/>
                <w:color w:val="000000"/>
                <w:sz w:val="20"/>
              </w:rPr>
              <w:t>
</w:t>
            </w:r>
            <w:r>
              <w:rPr>
                <w:rFonts w:ascii="Times New Roman"/>
                <w:b w:val="false"/>
                <w:i w:val="false"/>
                <w:color w:val="000000"/>
                <w:sz w:val="20"/>
              </w:rPr>
              <w:t>лена</w:t>
            </w:r>
            <w:r>
              <w:br/>
            </w:r>
            <w:r>
              <w:rPr>
                <w:rFonts w:ascii="Times New Roman"/>
                <w:b w:val="false"/>
                <w:i w:val="false"/>
                <w:color w:val="000000"/>
                <w:sz w:val="20"/>
              </w:rPr>
              <w:t>
</w:t>
            </w:r>
            <w:r>
              <w:rPr>
                <w:rFonts w:ascii="Times New Roman"/>
                <w:b w:val="false"/>
                <w:i w:val="false"/>
                <w:color w:val="000000"/>
                <w:sz w:val="20"/>
              </w:rPr>
              <w:t>доплата</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w:t>
            </w:r>
          </w:p>
        </w:tc>
        <w:tc>
          <w:tcPr>
            <w:tcW w:w="0" w:type="auto"/>
            <w:vMerge/>
            <w:tcBorders>
              <w:top w:val="nil"/>
              <w:left w:val="single" w:color="cfcfcf" w:sz="5"/>
              <w:bottom w:val="single" w:color="cfcfcf" w:sz="5"/>
              <w:right w:val="single" w:color="cfcfcf" w:sz="5"/>
            </w:tcBorders>
          </w:tcP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w:t>
            </w:r>
            <w:r>
              <w:br/>
            </w:r>
            <w:r>
              <w:rPr>
                <w:rFonts w:ascii="Times New Roman"/>
                <w:b w:val="false"/>
                <w:i w:val="false"/>
                <w:color w:val="000000"/>
                <w:sz w:val="20"/>
              </w:rPr>
              <w:t>
</w:t>
            </w:r>
            <w:r>
              <w:rPr>
                <w:rFonts w:ascii="Times New Roman"/>
                <w:b w:val="false"/>
                <w:i w:val="false"/>
                <w:color w:val="000000"/>
                <w:sz w:val="20"/>
              </w:rPr>
              <w:t>работни-</w:t>
            </w:r>
            <w:r>
              <w:br/>
            </w:r>
            <w:r>
              <w:rPr>
                <w:rFonts w:ascii="Times New Roman"/>
                <w:b w:val="false"/>
                <w:i w:val="false"/>
                <w:color w:val="000000"/>
                <w:sz w:val="20"/>
              </w:rPr>
              <w:t>
</w:t>
            </w:r>
            <w:r>
              <w:rPr>
                <w:rFonts w:ascii="Times New Roman"/>
                <w:b w:val="false"/>
                <w:i w:val="false"/>
                <w:color w:val="000000"/>
                <w:sz w:val="20"/>
              </w:rPr>
              <w:t>ков,</w:t>
            </w:r>
            <w:r>
              <w:br/>
            </w:r>
            <w:r>
              <w:rPr>
                <w:rFonts w:ascii="Times New Roman"/>
                <w:b w:val="false"/>
                <w:i w:val="false"/>
                <w:color w:val="000000"/>
                <w:sz w:val="20"/>
              </w:rPr>
              <w:t>
</w:t>
            </w:r>
            <w:r>
              <w:rPr>
                <w:rFonts w:ascii="Times New Roman"/>
                <w:b w:val="false"/>
                <w:i w:val="false"/>
                <w:color w:val="000000"/>
                <w:sz w:val="20"/>
              </w:rPr>
              <w:t>которым</w:t>
            </w:r>
            <w:r>
              <w:br/>
            </w:r>
            <w:r>
              <w:rPr>
                <w:rFonts w:ascii="Times New Roman"/>
                <w:b w:val="false"/>
                <w:i w:val="false"/>
                <w:color w:val="000000"/>
                <w:sz w:val="20"/>
              </w:rPr>
              <w:t>
</w:t>
            </w:r>
            <w:r>
              <w:rPr>
                <w:rFonts w:ascii="Times New Roman"/>
                <w:b w:val="false"/>
                <w:i w:val="false"/>
                <w:color w:val="000000"/>
                <w:sz w:val="20"/>
              </w:rPr>
              <w:t>установ-</w:t>
            </w:r>
            <w:r>
              <w:br/>
            </w:r>
            <w:r>
              <w:rPr>
                <w:rFonts w:ascii="Times New Roman"/>
                <w:b w:val="false"/>
                <w:i w:val="false"/>
                <w:color w:val="000000"/>
                <w:sz w:val="20"/>
              </w:rPr>
              <w:t>
</w:t>
            </w:r>
            <w:r>
              <w:rPr>
                <w:rFonts w:ascii="Times New Roman"/>
                <w:b w:val="false"/>
                <w:i w:val="false"/>
                <w:color w:val="000000"/>
                <w:sz w:val="20"/>
              </w:rPr>
              <w:t>лена</w:t>
            </w:r>
            <w:r>
              <w:br/>
            </w:r>
            <w:r>
              <w:rPr>
                <w:rFonts w:ascii="Times New Roman"/>
                <w:b w:val="false"/>
                <w:i w:val="false"/>
                <w:color w:val="000000"/>
                <w:sz w:val="20"/>
              </w:rPr>
              <w:t>
</w:t>
            </w:r>
            <w:r>
              <w:rPr>
                <w:rFonts w:ascii="Times New Roman"/>
                <w:b w:val="false"/>
                <w:i w:val="false"/>
                <w:color w:val="000000"/>
                <w:sz w:val="20"/>
              </w:rPr>
              <w:t>надбавка</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w:t>
            </w:r>
            <w:r>
              <w:br/>
            </w:r>
            <w:r>
              <w:rPr>
                <w:rFonts w:ascii="Times New Roman"/>
                <w:b w:val="false"/>
                <w:i w:val="false"/>
                <w:color w:val="000000"/>
                <w:sz w:val="20"/>
              </w:rPr>
              <w:t>
</w:t>
            </w:r>
            <w:r>
              <w:rPr>
                <w:rFonts w:ascii="Times New Roman"/>
                <w:b w:val="false"/>
                <w:i w:val="false"/>
                <w:color w:val="000000"/>
                <w:sz w:val="20"/>
              </w:rPr>
              <w:t>работни-</w:t>
            </w:r>
            <w:r>
              <w:br/>
            </w:r>
            <w:r>
              <w:rPr>
                <w:rFonts w:ascii="Times New Roman"/>
                <w:b w:val="false"/>
                <w:i w:val="false"/>
                <w:color w:val="000000"/>
                <w:sz w:val="20"/>
              </w:rPr>
              <w:t>
</w:t>
            </w:r>
            <w:r>
              <w:rPr>
                <w:rFonts w:ascii="Times New Roman"/>
                <w:b w:val="false"/>
                <w:i w:val="false"/>
                <w:color w:val="000000"/>
                <w:sz w:val="20"/>
              </w:rPr>
              <w:t>ков,</w:t>
            </w:r>
            <w:r>
              <w:br/>
            </w:r>
            <w:r>
              <w:rPr>
                <w:rFonts w:ascii="Times New Roman"/>
                <w:b w:val="false"/>
                <w:i w:val="false"/>
                <w:color w:val="000000"/>
                <w:sz w:val="20"/>
              </w:rPr>
              <w:t>
</w:t>
            </w:r>
            <w:r>
              <w:rPr>
                <w:rFonts w:ascii="Times New Roman"/>
                <w:b w:val="false"/>
                <w:i w:val="false"/>
                <w:color w:val="000000"/>
                <w:sz w:val="20"/>
              </w:rPr>
              <w:t>которым</w:t>
            </w:r>
            <w:r>
              <w:br/>
            </w:r>
            <w:r>
              <w:rPr>
                <w:rFonts w:ascii="Times New Roman"/>
                <w:b w:val="false"/>
                <w:i w:val="false"/>
                <w:color w:val="000000"/>
                <w:sz w:val="20"/>
              </w:rPr>
              <w:t>
</w:t>
            </w:r>
            <w:r>
              <w:rPr>
                <w:rFonts w:ascii="Times New Roman"/>
                <w:b w:val="false"/>
                <w:i w:val="false"/>
                <w:color w:val="000000"/>
                <w:sz w:val="20"/>
              </w:rPr>
              <w:t>установ-</w:t>
            </w:r>
            <w:r>
              <w:br/>
            </w:r>
            <w:r>
              <w:rPr>
                <w:rFonts w:ascii="Times New Roman"/>
                <w:b w:val="false"/>
                <w:i w:val="false"/>
                <w:color w:val="000000"/>
                <w:sz w:val="20"/>
              </w:rPr>
              <w:t>
</w:t>
            </w:r>
            <w:r>
              <w:rPr>
                <w:rFonts w:ascii="Times New Roman"/>
                <w:b w:val="false"/>
                <w:i w:val="false"/>
                <w:color w:val="000000"/>
                <w:sz w:val="20"/>
              </w:rPr>
              <w:t>лена</w:t>
            </w:r>
            <w:r>
              <w:br/>
            </w:r>
            <w:r>
              <w:rPr>
                <w:rFonts w:ascii="Times New Roman"/>
                <w:b w:val="false"/>
                <w:i w:val="false"/>
                <w:color w:val="000000"/>
                <w:sz w:val="20"/>
              </w:rPr>
              <w:t>
</w:t>
            </w:r>
            <w:r>
              <w:rPr>
                <w:rFonts w:ascii="Times New Roman"/>
                <w:b w:val="false"/>
                <w:i w:val="false"/>
                <w:color w:val="000000"/>
                <w:sz w:val="20"/>
              </w:rPr>
              <w:t>надбавка</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w:t>
            </w:r>
            <w:r>
              <w:br/>
            </w:r>
            <w:r>
              <w:rPr>
                <w:rFonts w:ascii="Times New Roman"/>
                <w:b w:val="false"/>
                <w:i w:val="false"/>
                <w:color w:val="000000"/>
                <w:sz w:val="20"/>
              </w:rPr>
              <w:t>
</w:t>
            </w:r>
            <w:r>
              <w:rPr>
                <w:rFonts w:ascii="Times New Roman"/>
                <w:b w:val="false"/>
                <w:i w:val="false"/>
                <w:color w:val="000000"/>
                <w:sz w:val="20"/>
              </w:rPr>
              <w:t>работни-</w:t>
            </w:r>
            <w:r>
              <w:br/>
            </w:r>
            <w:r>
              <w:rPr>
                <w:rFonts w:ascii="Times New Roman"/>
                <w:b w:val="false"/>
                <w:i w:val="false"/>
                <w:color w:val="000000"/>
                <w:sz w:val="20"/>
              </w:rPr>
              <w:t>
</w:t>
            </w:r>
            <w:r>
              <w:rPr>
                <w:rFonts w:ascii="Times New Roman"/>
                <w:b w:val="false"/>
                <w:i w:val="false"/>
                <w:color w:val="000000"/>
                <w:sz w:val="20"/>
              </w:rPr>
              <w:t>ков,</w:t>
            </w:r>
            <w:r>
              <w:br/>
            </w:r>
            <w:r>
              <w:rPr>
                <w:rFonts w:ascii="Times New Roman"/>
                <w:b w:val="false"/>
                <w:i w:val="false"/>
                <w:color w:val="000000"/>
                <w:sz w:val="20"/>
              </w:rPr>
              <w:t>
</w:t>
            </w:r>
            <w:r>
              <w:rPr>
                <w:rFonts w:ascii="Times New Roman"/>
                <w:b w:val="false"/>
                <w:i w:val="false"/>
                <w:color w:val="000000"/>
                <w:sz w:val="20"/>
              </w:rPr>
              <w:t>которым</w:t>
            </w:r>
            <w:r>
              <w:br/>
            </w:r>
            <w:r>
              <w:rPr>
                <w:rFonts w:ascii="Times New Roman"/>
                <w:b w:val="false"/>
                <w:i w:val="false"/>
                <w:color w:val="000000"/>
                <w:sz w:val="20"/>
              </w:rPr>
              <w:t>
</w:t>
            </w:r>
            <w:r>
              <w:rPr>
                <w:rFonts w:ascii="Times New Roman"/>
                <w:b w:val="false"/>
                <w:i w:val="false"/>
                <w:color w:val="000000"/>
                <w:sz w:val="20"/>
              </w:rPr>
              <w:t>установ-</w:t>
            </w:r>
            <w:r>
              <w:br/>
            </w:r>
            <w:r>
              <w:rPr>
                <w:rFonts w:ascii="Times New Roman"/>
                <w:b w:val="false"/>
                <w:i w:val="false"/>
                <w:color w:val="000000"/>
                <w:sz w:val="20"/>
              </w:rPr>
              <w:t>
</w:t>
            </w:r>
            <w:r>
              <w:rPr>
                <w:rFonts w:ascii="Times New Roman"/>
                <w:b w:val="false"/>
                <w:i w:val="false"/>
                <w:color w:val="000000"/>
                <w:sz w:val="20"/>
              </w:rPr>
              <w:t>лена</w:t>
            </w:r>
            <w:r>
              <w:br/>
            </w:r>
            <w:r>
              <w:rPr>
                <w:rFonts w:ascii="Times New Roman"/>
                <w:b w:val="false"/>
                <w:i w:val="false"/>
                <w:color w:val="000000"/>
                <w:sz w:val="20"/>
              </w:rPr>
              <w:t>
</w:t>
            </w:r>
            <w:r>
              <w:rPr>
                <w:rFonts w:ascii="Times New Roman"/>
                <w:b w:val="false"/>
                <w:i w:val="false"/>
                <w:color w:val="000000"/>
                <w:sz w:val="20"/>
              </w:rPr>
              <w:t>надбавка</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w:t>
            </w:r>
          </w:p>
        </w:tc>
      </w:tr>
      <w:tr>
        <w:trPr>
          <w:trHeight w:val="30" w:hRule="atLeast"/>
        </w:trPr>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r>
      <w:tr>
        <w:trPr>
          <w:trHeight w:val="30" w:hRule="atLeast"/>
        </w:trPr>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r>
    </w:tbl>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35"/>
        <w:gridCol w:w="840"/>
        <w:gridCol w:w="1737"/>
        <w:gridCol w:w="878"/>
        <w:gridCol w:w="1494"/>
        <w:gridCol w:w="1009"/>
        <w:gridCol w:w="1344"/>
        <w:gridCol w:w="1347"/>
        <w:gridCol w:w="1347"/>
        <w:gridCol w:w="1349"/>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Надбавки</w:t>
            </w:r>
          </w:p>
        </w:tc>
        <w:tc>
          <w:tcPr>
            <w:tcW w:w="13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w:t>
            </w:r>
            <w:r>
              <w:br/>
            </w:r>
            <w:r>
              <w:rPr>
                <w:rFonts w:ascii="Times New Roman"/>
                <w:b w:val="false"/>
                <w:i w:val="false"/>
                <w:color w:val="000000"/>
                <w:sz w:val="20"/>
              </w:rPr>
              <w:t>
</w:t>
            </w:r>
            <w:r>
              <w:rPr>
                <w:rFonts w:ascii="Times New Roman"/>
                <w:b w:val="false"/>
                <w:i w:val="false"/>
                <w:color w:val="000000"/>
                <w:sz w:val="20"/>
              </w:rPr>
              <w:t>основной</w:t>
            </w:r>
            <w:r>
              <w:br/>
            </w:r>
            <w:r>
              <w:rPr>
                <w:rFonts w:ascii="Times New Roman"/>
                <w:b w:val="false"/>
                <w:i w:val="false"/>
                <w:color w:val="000000"/>
                <w:sz w:val="20"/>
              </w:rPr>
              <w:t>
</w:t>
            </w:r>
            <w:r>
              <w:rPr>
                <w:rFonts w:ascii="Times New Roman"/>
                <w:b w:val="false"/>
                <w:i w:val="false"/>
                <w:color w:val="000000"/>
                <w:sz w:val="20"/>
              </w:rPr>
              <w:t>заработ-</w:t>
            </w:r>
            <w:r>
              <w:br/>
            </w:r>
            <w:r>
              <w:rPr>
                <w:rFonts w:ascii="Times New Roman"/>
                <w:b w:val="false"/>
                <w:i w:val="false"/>
                <w:color w:val="000000"/>
                <w:sz w:val="20"/>
              </w:rPr>
              <w:t>
</w:t>
            </w:r>
            <w:r>
              <w:rPr>
                <w:rFonts w:ascii="Times New Roman"/>
                <w:b w:val="false"/>
                <w:i w:val="false"/>
                <w:color w:val="000000"/>
                <w:sz w:val="20"/>
              </w:rPr>
              <w:t>ной</w:t>
            </w:r>
            <w:r>
              <w:br/>
            </w:r>
            <w:r>
              <w:rPr>
                <w:rFonts w:ascii="Times New Roman"/>
                <w:b w:val="false"/>
                <w:i w:val="false"/>
                <w:color w:val="000000"/>
                <w:sz w:val="20"/>
              </w:rPr>
              <w:t>
</w:t>
            </w:r>
            <w:r>
              <w:rPr>
                <w:rFonts w:ascii="Times New Roman"/>
                <w:b w:val="false"/>
                <w:i w:val="false"/>
                <w:color w:val="000000"/>
                <w:sz w:val="20"/>
              </w:rPr>
              <w:t>платы в</w:t>
            </w:r>
            <w:r>
              <w:br/>
            </w:r>
            <w:r>
              <w:rPr>
                <w:rFonts w:ascii="Times New Roman"/>
                <w:b w:val="false"/>
                <w:i w:val="false"/>
                <w:color w:val="000000"/>
                <w:sz w:val="20"/>
              </w:rPr>
              <w:t>
</w:t>
            </w:r>
            <w:r>
              <w:rPr>
                <w:rFonts w:ascii="Times New Roman"/>
                <w:b w:val="false"/>
                <w:i w:val="false"/>
                <w:color w:val="000000"/>
                <w:sz w:val="20"/>
              </w:rPr>
              <w:t>месяц</w:t>
            </w:r>
            <w:r>
              <w:br/>
            </w:r>
            <w:r>
              <w:rPr>
                <w:rFonts w:ascii="Times New Roman"/>
                <w:b w:val="false"/>
                <w:i w:val="false"/>
                <w:color w:val="000000"/>
                <w:sz w:val="20"/>
              </w:rPr>
              <w:t>
</w:t>
            </w:r>
            <w:r>
              <w:rPr>
                <w:rFonts w:ascii="Times New Roman"/>
                <w:b w:val="false"/>
                <w:i w:val="false"/>
                <w:color w:val="000000"/>
                <w:sz w:val="20"/>
              </w:rPr>
              <w:t>(гр.14+</w:t>
            </w:r>
            <w:r>
              <w:br/>
            </w:r>
            <w:r>
              <w:rPr>
                <w:rFonts w:ascii="Times New Roman"/>
                <w:b w:val="false"/>
                <w:i w:val="false"/>
                <w:color w:val="000000"/>
                <w:sz w:val="20"/>
              </w:rPr>
              <w:t>
</w:t>
            </w:r>
            <w:r>
              <w:rPr>
                <w:rFonts w:ascii="Times New Roman"/>
                <w:b w:val="false"/>
                <w:i w:val="false"/>
                <w:color w:val="000000"/>
                <w:sz w:val="20"/>
              </w:rPr>
              <w:t>гр.41+</w:t>
            </w:r>
            <w:r>
              <w:br/>
            </w:r>
            <w:r>
              <w:rPr>
                <w:rFonts w:ascii="Times New Roman"/>
                <w:b w:val="false"/>
                <w:i w:val="false"/>
                <w:color w:val="000000"/>
                <w:sz w:val="20"/>
              </w:rPr>
              <w:t>
</w:t>
            </w:r>
            <w:r>
              <w:rPr>
                <w:rFonts w:ascii="Times New Roman"/>
                <w:b w:val="false"/>
                <w:i w:val="false"/>
                <w:color w:val="000000"/>
                <w:sz w:val="20"/>
              </w:rPr>
              <w:t>гр.55)</w:t>
            </w:r>
          </w:p>
        </w:tc>
        <w:tc>
          <w:tcPr>
            <w:tcW w:w="13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w:t>
            </w:r>
            <w:r>
              <w:br/>
            </w:r>
            <w:r>
              <w:rPr>
                <w:rFonts w:ascii="Times New Roman"/>
                <w:b w:val="false"/>
                <w:i w:val="false"/>
                <w:color w:val="000000"/>
                <w:sz w:val="20"/>
              </w:rPr>
              <w:t>
</w:t>
            </w:r>
            <w:r>
              <w:rPr>
                <w:rFonts w:ascii="Times New Roman"/>
                <w:b w:val="false"/>
                <w:i w:val="false"/>
                <w:color w:val="000000"/>
                <w:sz w:val="20"/>
              </w:rPr>
              <w:t>основной</w:t>
            </w:r>
            <w:r>
              <w:br/>
            </w:r>
            <w:r>
              <w:rPr>
                <w:rFonts w:ascii="Times New Roman"/>
                <w:b w:val="false"/>
                <w:i w:val="false"/>
                <w:color w:val="000000"/>
                <w:sz w:val="20"/>
              </w:rPr>
              <w:t>
</w:t>
            </w:r>
            <w:r>
              <w:rPr>
                <w:rFonts w:ascii="Times New Roman"/>
                <w:b w:val="false"/>
                <w:i w:val="false"/>
                <w:color w:val="000000"/>
                <w:sz w:val="20"/>
              </w:rPr>
              <w:t>заработ-</w:t>
            </w:r>
            <w:r>
              <w:br/>
            </w:r>
            <w:r>
              <w:rPr>
                <w:rFonts w:ascii="Times New Roman"/>
                <w:b w:val="false"/>
                <w:i w:val="false"/>
                <w:color w:val="000000"/>
                <w:sz w:val="20"/>
              </w:rPr>
              <w:t>
</w:t>
            </w:r>
            <w:r>
              <w:rPr>
                <w:rFonts w:ascii="Times New Roman"/>
                <w:b w:val="false"/>
                <w:i w:val="false"/>
                <w:color w:val="000000"/>
                <w:sz w:val="20"/>
              </w:rPr>
              <w:t>ной</w:t>
            </w:r>
            <w:r>
              <w:br/>
            </w:r>
            <w:r>
              <w:rPr>
                <w:rFonts w:ascii="Times New Roman"/>
                <w:b w:val="false"/>
                <w:i w:val="false"/>
                <w:color w:val="000000"/>
                <w:sz w:val="20"/>
              </w:rPr>
              <w:t>
</w:t>
            </w:r>
            <w:r>
              <w:rPr>
                <w:rFonts w:ascii="Times New Roman"/>
                <w:b w:val="false"/>
                <w:i w:val="false"/>
                <w:color w:val="000000"/>
                <w:sz w:val="20"/>
              </w:rPr>
              <w:t>платы в</w:t>
            </w:r>
            <w:r>
              <w:br/>
            </w:r>
            <w:r>
              <w:rPr>
                <w:rFonts w:ascii="Times New Roman"/>
                <w:b w:val="false"/>
                <w:i w:val="false"/>
                <w:color w:val="000000"/>
                <w:sz w:val="20"/>
              </w:rPr>
              <w:t>
</w:t>
            </w:r>
            <w:r>
              <w:rPr>
                <w:rFonts w:ascii="Times New Roman"/>
                <w:b w:val="false"/>
                <w:i w:val="false"/>
                <w:color w:val="000000"/>
                <w:sz w:val="20"/>
              </w:rPr>
              <w:t>год</w:t>
            </w:r>
            <w:r>
              <w:br/>
            </w:r>
            <w:r>
              <w:rPr>
                <w:rFonts w:ascii="Times New Roman"/>
                <w:b w:val="false"/>
                <w:i w:val="false"/>
                <w:color w:val="000000"/>
                <w:sz w:val="20"/>
              </w:rPr>
              <w:t>
</w:t>
            </w:r>
            <w:r>
              <w:rPr>
                <w:rFonts w:ascii="Times New Roman"/>
                <w:b w:val="false"/>
                <w:i w:val="false"/>
                <w:color w:val="000000"/>
                <w:sz w:val="20"/>
              </w:rPr>
              <w:t>гр.56х12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высокое</w:t>
            </w:r>
            <w:r>
              <w:br/>
            </w:r>
            <w:r>
              <w:rPr>
                <w:rFonts w:ascii="Times New Roman"/>
                <w:b w:val="false"/>
                <w:i w:val="false"/>
                <w:color w:val="000000"/>
                <w:sz w:val="20"/>
              </w:rPr>
              <w:t>
</w:t>
            </w:r>
            <w:r>
              <w:rPr>
                <w:rFonts w:ascii="Times New Roman"/>
                <w:b w:val="false"/>
                <w:i w:val="false"/>
                <w:color w:val="000000"/>
                <w:sz w:val="20"/>
              </w:rPr>
              <w:t>качество научных</w:t>
            </w:r>
            <w:r>
              <w:br/>
            </w:r>
            <w:r>
              <w:rPr>
                <w:rFonts w:ascii="Times New Roman"/>
                <w:b w:val="false"/>
                <w:i w:val="false"/>
                <w:color w:val="000000"/>
                <w:sz w:val="20"/>
              </w:rPr>
              <w:t>
</w:t>
            </w:r>
            <w:r>
              <w:rPr>
                <w:rFonts w:ascii="Times New Roman"/>
                <w:b w:val="false"/>
                <w:i w:val="false"/>
                <w:color w:val="000000"/>
                <w:sz w:val="20"/>
              </w:rPr>
              <w:t>исследований и</w:t>
            </w:r>
            <w:r>
              <w:br/>
            </w:r>
            <w:r>
              <w:rPr>
                <w:rFonts w:ascii="Times New Roman"/>
                <w:b w:val="false"/>
                <w:i w:val="false"/>
                <w:color w:val="000000"/>
                <w:sz w:val="20"/>
              </w:rPr>
              <w:t>
</w:t>
            </w:r>
            <w:r>
              <w:rPr>
                <w:rFonts w:ascii="Times New Roman"/>
                <w:b w:val="false"/>
                <w:i w:val="false"/>
                <w:color w:val="000000"/>
                <w:sz w:val="20"/>
              </w:rPr>
              <w:t>отчетных</w:t>
            </w:r>
            <w:r>
              <w:br/>
            </w:r>
            <w:r>
              <w:rPr>
                <w:rFonts w:ascii="Times New Roman"/>
                <w:b w:val="false"/>
                <w:i w:val="false"/>
                <w:color w:val="000000"/>
                <w:sz w:val="20"/>
              </w:rPr>
              <w:t>
</w:t>
            </w:r>
            <w:r>
              <w:rPr>
                <w:rFonts w:ascii="Times New Roman"/>
                <w:b w:val="false"/>
                <w:i w:val="false"/>
                <w:color w:val="000000"/>
                <w:sz w:val="20"/>
              </w:rPr>
              <w:t>материалов,</w:t>
            </w:r>
            <w:r>
              <w:br/>
            </w:r>
            <w:r>
              <w:rPr>
                <w:rFonts w:ascii="Times New Roman"/>
                <w:b w:val="false"/>
                <w:i w:val="false"/>
                <w:color w:val="000000"/>
                <w:sz w:val="20"/>
              </w:rPr>
              <w:t>
</w:t>
            </w:r>
            <w:r>
              <w:rPr>
                <w:rFonts w:ascii="Times New Roman"/>
                <w:b w:val="false"/>
                <w:i w:val="false"/>
                <w:color w:val="000000"/>
                <w:sz w:val="20"/>
              </w:rPr>
              <w:t>представляемых</w:t>
            </w:r>
            <w:r>
              <w:br/>
            </w:r>
            <w:r>
              <w:rPr>
                <w:rFonts w:ascii="Times New Roman"/>
                <w:b w:val="false"/>
                <w:i w:val="false"/>
                <w:color w:val="000000"/>
                <w:sz w:val="20"/>
              </w:rPr>
              <w:t>
</w:t>
            </w:r>
            <w:r>
              <w:rPr>
                <w:rFonts w:ascii="Times New Roman"/>
                <w:b w:val="false"/>
                <w:i w:val="false"/>
                <w:color w:val="000000"/>
                <w:sz w:val="20"/>
              </w:rPr>
              <w:t>руководству</w:t>
            </w:r>
            <w:r>
              <w:br/>
            </w:r>
            <w:r>
              <w:rPr>
                <w:rFonts w:ascii="Times New Roman"/>
                <w:b w:val="false"/>
                <w:i w:val="false"/>
                <w:color w:val="000000"/>
                <w:sz w:val="20"/>
              </w:rPr>
              <w:t>
</w:t>
            </w:r>
            <w:r>
              <w:rPr>
                <w:rFonts w:ascii="Times New Roman"/>
                <w:b w:val="false"/>
                <w:i w:val="false"/>
                <w:color w:val="000000"/>
                <w:sz w:val="20"/>
              </w:rPr>
              <w:t>страны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владение</w:t>
            </w:r>
            <w:r>
              <w:br/>
            </w:r>
            <w:r>
              <w:rPr>
                <w:rFonts w:ascii="Times New Roman"/>
                <w:b w:val="false"/>
                <w:i w:val="false"/>
                <w:color w:val="000000"/>
                <w:sz w:val="20"/>
              </w:rPr>
              <w:t>
</w:t>
            </w:r>
            <w:r>
              <w:rPr>
                <w:rFonts w:ascii="Times New Roman"/>
                <w:b w:val="false"/>
                <w:i w:val="false"/>
                <w:color w:val="000000"/>
                <w:sz w:val="20"/>
              </w:rPr>
              <w:t>иностранными</w:t>
            </w:r>
            <w:r>
              <w:br/>
            </w:r>
            <w:r>
              <w:rPr>
                <w:rFonts w:ascii="Times New Roman"/>
                <w:b w:val="false"/>
                <w:i w:val="false"/>
                <w:color w:val="000000"/>
                <w:sz w:val="20"/>
              </w:rPr>
              <w:t>
</w:t>
            </w:r>
            <w:r>
              <w:rPr>
                <w:rFonts w:ascii="Times New Roman"/>
                <w:b w:val="false"/>
                <w:i w:val="false"/>
                <w:color w:val="000000"/>
                <w:sz w:val="20"/>
              </w:rPr>
              <w:t>языками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почетное звание</w:t>
            </w:r>
          </w:p>
        </w:tc>
        <w:tc>
          <w:tcPr>
            <w:tcW w:w="13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w:t>
            </w:r>
            <w:r>
              <w:br/>
            </w:r>
            <w:r>
              <w:rPr>
                <w:rFonts w:ascii="Times New Roman"/>
                <w:b w:val="false"/>
                <w:i w:val="false"/>
                <w:color w:val="000000"/>
                <w:sz w:val="20"/>
              </w:rPr>
              <w:t>
</w:t>
            </w:r>
            <w:r>
              <w:rPr>
                <w:rFonts w:ascii="Times New Roman"/>
                <w:b w:val="false"/>
                <w:i w:val="false"/>
                <w:color w:val="000000"/>
                <w:sz w:val="20"/>
              </w:rPr>
              <w:t>надбавок</w:t>
            </w:r>
            <w:r>
              <w:br/>
            </w:r>
            <w:r>
              <w:rPr>
                <w:rFonts w:ascii="Times New Roman"/>
                <w:b w:val="false"/>
                <w:i w:val="false"/>
                <w:color w:val="000000"/>
                <w:sz w:val="20"/>
              </w:rPr>
              <w:t>
</w:t>
            </w:r>
            <w:r>
              <w:rPr>
                <w:rFonts w:ascii="Times New Roman"/>
                <w:b w:val="false"/>
                <w:i w:val="false"/>
                <w:color w:val="000000"/>
                <w:sz w:val="20"/>
              </w:rPr>
              <w:t>в месяц</w:t>
            </w:r>
            <w:r>
              <w:br/>
            </w:r>
            <w:r>
              <w:rPr>
                <w:rFonts w:ascii="Times New Roman"/>
                <w:b w:val="false"/>
                <w:i w:val="false"/>
                <w:color w:val="000000"/>
                <w:sz w:val="20"/>
              </w:rPr>
              <w:t>
</w:t>
            </w:r>
            <w:r>
              <w:rPr>
                <w:rFonts w:ascii="Times New Roman"/>
                <w:b w:val="false"/>
                <w:i w:val="false"/>
                <w:color w:val="000000"/>
                <w:sz w:val="20"/>
              </w:rPr>
              <w:t>(гр.43+</w:t>
            </w:r>
            <w:r>
              <w:br/>
            </w:r>
            <w:r>
              <w:rPr>
                <w:rFonts w:ascii="Times New Roman"/>
                <w:b w:val="false"/>
                <w:i w:val="false"/>
                <w:color w:val="000000"/>
                <w:sz w:val="20"/>
              </w:rPr>
              <w:t>
</w:t>
            </w:r>
            <w:r>
              <w:rPr>
                <w:rFonts w:ascii="Times New Roman"/>
                <w:b w:val="false"/>
                <w:i w:val="false"/>
                <w:color w:val="000000"/>
                <w:sz w:val="20"/>
              </w:rPr>
              <w:t>гр.45+</w:t>
            </w:r>
            <w:r>
              <w:br/>
            </w:r>
            <w:r>
              <w:rPr>
                <w:rFonts w:ascii="Times New Roman"/>
                <w:b w:val="false"/>
                <w:i w:val="false"/>
                <w:color w:val="000000"/>
                <w:sz w:val="20"/>
              </w:rPr>
              <w:t>
</w:t>
            </w:r>
            <w:r>
              <w:rPr>
                <w:rFonts w:ascii="Times New Roman"/>
                <w:b w:val="false"/>
                <w:i w:val="false"/>
                <w:color w:val="000000"/>
                <w:sz w:val="20"/>
              </w:rPr>
              <w:t>гр.47+</w:t>
            </w:r>
            <w:r>
              <w:br/>
            </w:r>
            <w:r>
              <w:rPr>
                <w:rFonts w:ascii="Times New Roman"/>
                <w:b w:val="false"/>
                <w:i w:val="false"/>
                <w:color w:val="000000"/>
                <w:sz w:val="20"/>
              </w:rPr>
              <w:t>
</w:t>
            </w:r>
            <w:r>
              <w:rPr>
                <w:rFonts w:ascii="Times New Roman"/>
                <w:b w:val="false"/>
                <w:i w:val="false"/>
                <w:color w:val="000000"/>
                <w:sz w:val="20"/>
              </w:rPr>
              <w:t>гр.49+</w:t>
            </w:r>
            <w:r>
              <w:br/>
            </w:r>
            <w:r>
              <w:rPr>
                <w:rFonts w:ascii="Times New Roman"/>
                <w:b w:val="false"/>
                <w:i w:val="false"/>
                <w:color w:val="000000"/>
                <w:sz w:val="20"/>
              </w:rPr>
              <w:t>
</w:t>
            </w:r>
            <w:r>
              <w:rPr>
                <w:rFonts w:ascii="Times New Roman"/>
                <w:b w:val="false"/>
                <w:i w:val="false"/>
                <w:color w:val="000000"/>
                <w:sz w:val="20"/>
              </w:rPr>
              <w:t>гр.51+</w:t>
            </w:r>
            <w:r>
              <w:br/>
            </w:r>
            <w:r>
              <w:rPr>
                <w:rFonts w:ascii="Times New Roman"/>
                <w:b w:val="false"/>
                <w:i w:val="false"/>
                <w:color w:val="000000"/>
                <w:sz w:val="20"/>
              </w:rPr>
              <w:t>
</w:t>
            </w:r>
            <w:r>
              <w:rPr>
                <w:rFonts w:ascii="Times New Roman"/>
                <w:b w:val="false"/>
                <w:i w:val="false"/>
                <w:color w:val="000000"/>
                <w:sz w:val="20"/>
              </w:rPr>
              <w:t>гр.54)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w:t>
            </w:r>
            <w:r>
              <w:br/>
            </w:r>
            <w:r>
              <w:rPr>
                <w:rFonts w:ascii="Times New Roman"/>
                <w:b w:val="false"/>
                <w:i w:val="false"/>
                <w:color w:val="000000"/>
                <w:sz w:val="20"/>
              </w:rPr>
              <w:t>
</w:t>
            </w:r>
            <w:r>
              <w:rPr>
                <w:rFonts w:ascii="Times New Roman"/>
                <w:b w:val="false"/>
                <w:i w:val="false"/>
                <w:color w:val="000000"/>
                <w:sz w:val="20"/>
              </w:rPr>
              <w:t>работников,</w:t>
            </w:r>
            <w:r>
              <w:br/>
            </w:r>
            <w:r>
              <w:rPr>
                <w:rFonts w:ascii="Times New Roman"/>
                <w:b w:val="false"/>
                <w:i w:val="false"/>
                <w:color w:val="000000"/>
                <w:sz w:val="20"/>
              </w:rPr>
              <w:t>
</w:t>
            </w:r>
            <w:r>
              <w:rPr>
                <w:rFonts w:ascii="Times New Roman"/>
                <w:b w:val="false"/>
                <w:i w:val="false"/>
                <w:color w:val="000000"/>
                <w:sz w:val="20"/>
              </w:rPr>
              <w:t>которым</w:t>
            </w:r>
            <w:r>
              <w:br/>
            </w:r>
            <w:r>
              <w:rPr>
                <w:rFonts w:ascii="Times New Roman"/>
                <w:b w:val="false"/>
                <w:i w:val="false"/>
                <w:color w:val="000000"/>
                <w:sz w:val="20"/>
              </w:rPr>
              <w:t>
</w:t>
            </w:r>
            <w:r>
              <w:rPr>
                <w:rFonts w:ascii="Times New Roman"/>
                <w:b w:val="false"/>
                <w:i w:val="false"/>
                <w:color w:val="000000"/>
                <w:sz w:val="20"/>
              </w:rPr>
              <w:t>установлена</w:t>
            </w:r>
            <w:r>
              <w:br/>
            </w:r>
            <w:r>
              <w:rPr>
                <w:rFonts w:ascii="Times New Roman"/>
                <w:b w:val="false"/>
                <w:i w:val="false"/>
                <w:color w:val="000000"/>
                <w:sz w:val="20"/>
              </w:rPr>
              <w:t>
</w:t>
            </w:r>
            <w:r>
              <w:rPr>
                <w:rFonts w:ascii="Times New Roman"/>
                <w:b w:val="false"/>
                <w:i w:val="false"/>
                <w:color w:val="000000"/>
                <w:sz w:val="20"/>
              </w:rPr>
              <w:t>надбавка</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w:t>
            </w:r>
            <w:r>
              <w:br/>
            </w:r>
            <w:r>
              <w:rPr>
                <w:rFonts w:ascii="Times New Roman"/>
                <w:b w:val="false"/>
                <w:i w:val="false"/>
                <w:color w:val="000000"/>
                <w:sz w:val="20"/>
              </w:rPr>
              <w:t>
</w:t>
            </w:r>
            <w:r>
              <w:rPr>
                <w:rFonts w:ascii="Times New Roman"/>
                <w:b w:val="false"/>
                <w:i w:val="false"/>
                <w:color w:val="000000"/>
                <w:sz w:val="20"/>
              </w:rPr>
              <w:t>работников,</w:t>
            </w:r>
            <w:r>
              <w:br/>
            </w:r>
            <w:r>
              <w:rPr>
                <w:rFonts w:ascii="Times New Roman"/>
                <w:b w:val="false"/>
                <w:i w:val="false"/>
                <w:color w:val="000000"/>
                <w:sz w:val="20"/>
              </w:rPr>
              <w:t>
</w:t>
            </w:r>
            <w:r>
              <w:rPr>
                <w:rFonts w:ascii="Times New Roman"/>
                <w:b w:val="false"/>
                <w:i w:val="false"/>
                <w:color w:val="000000"/>
                <w:sz w:val="20"/>
              </w:rPr>
              <w:t>которым</w:t>
            </w:r>
            <w:r>
              <w:br/>
            </w:r>
            <w:r>
              <w:rPr>
                <w:rFonts w:ascii="Times New Roman"/>
                <w:b w:val="false"/>
                <w:i w:val="false"/>
                <w:color w:val="000000"/>
                <w:sz w:val="20"/>
              </w:rPr>
              <w:t>
</w:t>
            </w:r>
            <w:r>
              <w:rPr>
                <w:rFonts w:ascii="Times New Roman"/>
                <w:b w:val="false"/>
                <w:i w:val="false"/>
                <w:color w:val="000000"/>
                <w:sz w:val="20"/>
              </w:rPr>
              <w:t>установлена</w:t>
            </w:r>
            <w:r>
              <w:br/>
            </w:r>
            <w:r>
              <w:rPr>
                <w:rFonts w:ascii="Times New Roman"/>
                <w:b w:val="false"/>
                <w:i w:val="false"/>
                <w:color w:val="000000"/>
                <w:sz w:val="20"/>
              </w:rPr>
              <w:t>
</w:t>
            </w:r>
            <w:r>
              <w:rPr>
                <w:rFonts w:ascii="Times New Roman"/>
                <w:b w:val="false"/>
                <w:i w:val="false"/>
                <w:color w:val="000000"/>
                <w:sz w:val="20"/>
              </w:rPr>
              <w:t>надбавка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w:t>
            </w:r>
            <w:r>
              <w:br/>
            </w:r>
            <w:r>
              <w:rPr>
                <w:rFonts w:ascii="Times New Roman"/>
                <w:b w:val="false"/>
                <w:i w:val="false"/>
                <w:color w:val="000000"/>
                <w:sz w:val="20"/>
              </w:rPr>
              <w:t>
</w:t>
            </w:r>
            <w:r>
              <w:rPr>
                <w:rFonts w:ascii="Times New Roman"/>
                <w:b w:val="false"/>
                <w:i w:val="false"/>
                <w:color w:val="000000"/>
                <w:sz w:val="20"/>
              </w:rPr>
              <w:t>работни-</w:t>
            </w:r>
            <w:r>
              <w:br/>
            </w:r>
            <w:r>
              <w:rPr>
                <w:rFonts w:ascii="Times New Roman"/>
                <w:b w:val="false"/>
                <w:i w:val="false"/>
                <w:color w:val="000000"/>
                <w:sz w:val="20"/>
              </w:rPr>
              <w:t>
</w:t>
            </w:r>
            <w:r>
              <w:rPr>
                <w:rFonts w:ascii="Times New Roman"/>
                <w:b w:val="false"/>
                <w:i w:val="false"/>
                <w:color w:val="000000"/>
                <w:sz w:val="20"/>
              </w:rPr>
              <w:t>ков,</w:t>
            </w:r>
            <w:r>
              <w:br/>
            </w:r>
            <w:r>
              <w:rPr>
                <w:rFonts w:ascii="Times New Roman"/>
                <w:b w:val="false"/>
                <w:i w:val="false"/>
                <w:color w:val="000000"/>
                <w:sz w:val="20"/>
              </w:rPr>
              <w:t>
</w:t>
            </w:r>
            <w:r>
              <w:rPr>
                <w:rFonts w:ascii="Times New Roman"/>
                <w:b w:val="false"/>
                <w:i w:val="false"/>
                <w:color w:val="000000"/>
                <w:sz w:val="20"/>
              </w:rPr>
              <w:t>которым</w:t>
            </w:r>
            <w:r>
              <w:br/>
            </w:r>
            <w:r>
              <w:rPr>
                <w:rFonts w:ascii="Times New Roman"/>
                <w:b w:val="false"/>
                <w:i w:val="false"/>
                <w:color w:val="000000"/>
                <w:sz w:val="20"/>
              </w:rPr>
              <w:t>
</w:t>
            </w:r>
            <w:r>
              <w:rPr>
                <w:rFonts w:ascii="Times New Roman"/>
                <w:b w:val="false"/>
                <w:i w:val="false"/>
                <w:color w:val="000000"/>
                <w:sz w:val="20"/>
              </w:rPr>
              <w:t>установ-</w:t>
            </w:r>
            <w:r>
              <w:br/>
            </w:r>
            <w:r>
              <w:rPr>
                <w:rFonts w:ascii="Times New Roman"/>
                <w:b w:val="false"/>
                <w:i w:val="false"/>
                <w:color w:val="000000"/>
                <w:sz w:val="20"/>
              </w:rPr>
              <w:t>
</w:t>
            </w:r>
            <w:r>
              <w:rPr>
                <w:rFonts w:ascii="Times New Roman"/>
                <w:b w:val="false"/>
                <w:i w:val="false"/>
                <w:color w:val="000000"/>
                <w:sz w:val="20"/>
              </w:rPr>
              <w:t>лена</w:t>
            </w:r>
            <w:r>
              <w:br/>
            </w:r>
            <w:r>
              <w:rPr>
                <w:rFonts w:ascii="Times New Roman"/>
                <w:b w:val="false"/>
                <w:i w:val="false"/>
                <w:color w:val="000000"/>
                <w:sz w:val="20"/>
              </w:rPr>
              <w:t>
</w:t>
            </w:r>
            <w:r>
              <w:rPr>
                <w:rFonts w:ascii="Times New Roman"/>
                <w:b w:val="false"/>
                <w:i w:val="false"/>
                <w:color w:val="000000"/>
                <w:sz w:val="20"/>
              </w:rPr>
              <w:t>надбавка</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Размер</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w:t>
            </w:r>
            <w:r>
              <w:br/>
            </w:r>
            <w:r>
              <w:rPr>
                <w:rFonts w:ascii="Times New Roman"/>
                <w:b w:val="false"/>
                <w:i w:val="false"/>
                <w:color w:val="000000"/>
                <w:sz w:val="20"/>
              </w:rPr>
              <w:t>
</w:t>
            </w:r>
            <w:r>
              <w:rPr>
                <w:rFonts w:ascii="Times New Roman"/>
                <w:b w:val="false"/>
                <w:i w:val="false"/>
                <w:color w:val="000000"/>
                <w:sz w:val="20"/>
              </w:rPr>
              <w:t>(МРПхгр.</w:t>
            </w:r>
            <w:r>
              <w:br/>
            </w:r>
            <w:r>
              <w:rPr>
                <w:rFonts w:ascii="Times New Roman"/>
                <w:b w:val="false"/>
                <w:i w:val="false"/>
                <w:color w:val="000000"/>
                <w:sz w:val="20"/>
              </w:rPr>
              <w:t>
</w:t>
            </w:r>
            <w:r>
              <w:rPr>
                <w:rFonts w:ascii="Times New Roman"/>
                <w:b w:val="false"/>
                <w:i w:val="false"/>
                <w:color w:val="000000"/>
                <w:sz w:val="20"/>
              </w:rPr>
              <w:t>52 х</w:t>
            </w:r>
            <w:r>
              <w:br/>
            </w:r>
            <w:r>
              <w:rPr>
                <w:rFonts w:ascii="Times New Roman"/>
                <w:b w:val="false"/>
                <w:i w:val="false"/>
                <w:color w:val="000000"/>
                <w:sz w:val="20"/>
              </w:rPr>
              <w:t>
</w:t>
            </w:r>
            <w:r>
              <w:rPr>
                <w:rFonts w:ascii="Times New Roman"/>
                <w:b w:val="false"/>
                <w:i w:val="false"/>
                <w:color w:val="000000"/>
                <w:sz w:val="20"/>
              </w:rPr>
              <w:t>гр.53)/</w:t>
            </w:r>
            <w:r>
              <w:br/>
            </w:r>
            <w:r>
              <w:rPr>
                <w:rFonts w:ascii="Times New Roman"/>
                <w:b w:val="false"/>
                <w:i w:val="false"/>
                <w:color w:val="000000"/>
                <w:sz w:val="20"/>
              </w:rPr>
              <w:t>
</w:t>
            </w:r>
            <w:r>
              <w:rPr>
                <w:rFonts w:ascii="Times New Roman"/>
                <w:b w:val="false"/>
                <w:i w:val="false"/>
                <w:color w:val="000000"/>
                <w:sz w:val="20"/>
              </w:rPr>
              <w:t>1000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r>
      <w:tr>
        <w:trPr>
          <w:trHeight w:val="30" w:hRule="atLeast"/>
        </w:trPr>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коэфф.</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r>
    </w:tbl>
    <w:p>
      <w:pPr>
        <w:spacing w:after="0"/>
        <w:ind w:left="0"/>
        <w:jc w:val="both"/>
      </w:pPr>
      <w:r>
        <w:rPr>
          <w:rFonts w:ascii="Times New Roman"/>
          <w:b w:val="false"/>
          <w:i w:val="false"/>
          <w:color w:val="000000"/>
          <w:sz w:val="28"/>
        </w:rPr>
        <w:t>Ответственный секретарь центрального исполнительного органа/</w:t>
      </w:r>
      <w:r>
        <w:br/>
      </w:r>
      <w:r>
        <w:rPr>
          <w:rFonts w:ascii="Times New Roman"/>
          <w:b w:val="false"/>
          <w:i w:val="false"/>
          <w:color w:val="000000"/>
          <w:sz w:val="28"/>
        </w:rPr>
        <w:t>
руководитель государственного учреждения</w:t>
      </w:r>
      <w:r>
        <w:br/>
      </w:r>
      <w:r>
        <w:rPr>
          <w:rFonts w:ascii="Times New Roman"/>
          <w:b w:val="false"/>
          <w:i w:val="false"/>
          <w:color w:val="000000"/>
          <w:sz w:val="28"/>
        </w:rPr>
        <w:t>
Главный бухгалтер (нач.ФЭО)</w:t>
      </w:r>
    </w:p>
    <w:bookmarkStart w:name="z227" w:id="26"/>
    <w:p>
      <w:pPr>
        <w:spacing w:after="0"/>
        <w:ind w:left="0"/>
        <w:jc w:val="both"/>
      </w:pPr>
      <w:r>
        <w:rPr>
          <w:rFonts w:ascii="Times New Roman"/>
          <w:b w:val="false"/>
          <w:i w:val="false"/>
          <w:color w:val="000000"/>
          <w:sz w:val="28"/>
        </w:rPr>
        <w:t>
Приложение 7</w:t>
      </w:r>
      <w:r>
        <w:br/>
      </w:r>
      <w:r>
        <w:rPr>
          <w:rFonts w:ascii="Times New Roman"/>
          <w:b w:val="false"/>
          <w:i w:val="false"/>
          <w:color w:val="000000"/>
          <w:sz w:val="28"/>
        </w:rPr>
        <w:t>
к Правилам составления и представления бюджетной заявки</w:t>
      </w:r>
      <w:r>
        <w:br/>
      </w:r>
      <w:r>
        <w:rPr>
          <w:rFonts w:ascii="Times New Roman"/>
          <w:b w:val="false"/>
          <w:i w:val="false"/>
          <w:color w:val="000000"/>
          <w:sz w:val="28"/>
        </w:rPr>
        <w:t>
Форма 06-111</w:t>
      </w:r>
    </w:p>
    <w:bookmarkEnd w:id="26"/>
    <w:bookmarkStart w:name="z228" w:id="27"/>
    <w:p>
      <w:pPr>
        <w:spacing w:after="0"/>
        <w:ind w:left="0"/>
        <w:jc w:val="left"/>
      </w:pPr>
      <w:r>
        <w:rPr>
          <w:rFonts w:ascii="Times New Roman"/>
          <w:b/>
          <w:i w:val="false"/>
          <w:color w:val="000000"/>
        </w:rPr>
        <w:t xml:space="preserve"> 
Расчет</w:t>
      </w:r>
      <w:r>
        <w:br/>
      </w:r>
      <w:r>
        <w:rPr>
          <w:rFonts w:ascii="Times New Roman"/>
          <w:b/>
          <w:i w:val="false"/>
          <w:color w:val="000000"/>
        </w:rPr>
        <w:t>
расходов на оплату труда</w:t>
      </w:r>
      <w:r>
        <w:br/>
      </w:r>
      <w:r>
        <w:rPr>
          <w:rFonts w:ascii="Times New Roman"/>
          <w:b/>
          <w:i w:val="false"/>
          <w:color w:val="000000"/>
        </w:rPr>
        <w:t>
работников государственных учреждений здравоохранения</w:t>
      </w:r>
    </w:p>
    <w:bookmarkEnd w:id="27"/>
    <w:p>
      <w:pPr>
        <w:spacing w:after="0"/>
        <w:ind w:left="0"/>
        <w:jc w:val="both"/>
      </w:pPr>
      <w:r>
        <w:rPr>
          <w:rFonts w:ascii="Times New Roman"/>
          <w:b w:val="false"/>
          <w:i w:val="false"/>
          <w:color w:val="000000"/>
          <w:sz w:val="28"/>
        </w:rPr>
        <w:t>                                                     Коды</w:t>
      </w:r>
      <w:r>
        <w:br/>
      </w:r>
      <w:r>
        <w:rPr>
          <w:rFonts w:ascii="Times New Roman"/>
          <w:b w:val="false"/>
          <w:i w:val="false"/>
          <w:color w:val="000000"/>
          <w:sz w:val="28"/>
        </w:rPr>
        <w:t>
                                                 ______________</w:t>
      </w:r>
      <w:r>
        <w:br/>
      </w:r>
      <w:r>
        <w:rPr>
          <w:rFonts w:ascii="Times New Roman"/>
          <w:b w:val="false"/>
          <w:i w:val="false"/>
          <w:color w:val="000000"/>
          <w:sz w:val="28"/>
        </w:rPr>
        <w:t>
Год                                             |______________|</w:t>
      </w:r>
      <w:r>
        <w:br/>
      </w:r>
      <w:r>
        <w:rPr>
          <w:rFonts w:ascii="Times New Roman"/>
          <w:b w:val="false"/>
          <w:i w:val="false"/>
          <w:color w:val="000000"/>
          <w:sz w:val="28"/>
        </w:rPr>
        <w:t>
Вид данных (прогноз, план, отчет)               |______________|</w:t>
      </w:r>
      <w:r>
        <w:br/>
      </w:r>
      <w:r>
        <w:rPr>
          <w:rFonts w:ascii="Times New Roman"/>
          <w:b w:val="false"/>
          <w:i w:val="false"/>
          <w:color w:val="000000"/>
          <w:sz w:val="28"/>
        </w:rPr>
        <w:t>
Функциональная группа                           |______________|</w:t>
      </w:r>
      <w:r>
        <w:br/>
      </w:r>
      <w:r>
        <w:rPr>
          <w:rFonts w:ascii="Times New Roman"/>
          <w:b w:val="false"/>
          <w:i w:val="false"/>
          <w:color w:val="000000"/>
          <w:sz w:val="28"/>
        </w:rPr>
        <w:t>
Администратор программ                          |______________|</w:t>
      </w:r>
      <w:r>
        <w:br/>
      </w:r>
      <w:r>
        <w:rPr>
          <w:rFonts w:ascii="Times New Roman"/>
          <w:b w:val="false"/>
          <w:i w:val="false"/>
          <w:color w:val="000000"/>
          <w:sz w:val="28"/>
        </w:rPr>
        <w:t>
Государственное учреждение                      |______________|</w:t>
      </w:r>
      <w:r>
        <w:br/>
      </w:r>
      <w:r>
        <w:rPr>
          <w:rFonts w:ascii="Times New Roman"/>
          <w:b w:val="false"/>
          <w:i w:val="false"/>
          <w:color w:val="000000"/>
          <w:sz w:val="28"/>
        </w:rPr>
        <w:t>
Программа                                       |______________|</w:t>
      </w:r>
      <w:r>
        <w:br/>
      </w:r>
      <w:r>
        <w:rPr>
          <w:rFonts w:ascii="Times New Roman"/>
          <w:b w:val="false"/>
          <w:i w:val="false"/>
          <w:color w:val="000000"/>
          <w:sz w:val="28"/>
        </w:rPr>
        <w:t>
Специфика        Оплата труда                   |_____</w:t>
      </w:r>
      <w:r>
        <w:rPr>
          <w:rFonts w:ascii="Times New Roman"/>
          <w:b w:val="false"/>
          <w:i w:val="false"/>
          <w:color w:val="000000"/>
          <w:sz w:val="28"/>
          <w:u w:val="single"/>
        </w:rPr>
        <w:t>111</w:t>
      </w:r>
      <w:r>
        <w:rPr>
          <w:rFonts w:ascii="Times New Roman"/>
          <w:b w:val="false"/>
          <w:i w:val="false"/>
          <w:color w:val="000000"/>
          <w:sz w:val="28"/>
        </w:rPr>
        <w:t>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16"/>
        <w:gridCol w:w="730"/>
        <w:gridCol w:w="750"/>
        <w:gridCol w:w="769"/>
        <w:gridCol w:w="635"/>
        <w:gridCol w:w="674"/>
        <w:gridCol w:w="674"/>
        <w:gridCol w:w="833"/>
        <w:gridCol w:w="871"/>
        <w:gridCol w:w="986"/>
        <w:gridCol w:w="928"/>
        <w:gridCol w:w="1082"/>
        <w:gridCol w:w="1326"/>
        <w:gridCol w:w="1806"/>
      </w:tblGrid>
      <w:tr>
        <w:trPr>
          <w:trHeight w:val="30" w:hRule="atLeast"/>
        </w:trPr>
        <w:tc>
          <w:tcPr>
            <w:tcW w:w="10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Кате-</w:t>
            </w:r>
            <w:r>
              <w:br/>
            </w:r>
            <w:r>
              <w:rPr>
                <w:rFonts w:ascii="Times New Roman"/>
                <w:b w:val="false"/>
                <w:i w:val="false"/>
                <w:color w:val="000000"/>
                <w:sz w:val="20"/>
              </w:rPr>
              <w:t>
</w:t>
            </w:r>
            <w:r>
              <w:rPr>
                <w:rFonts w:ascii="Times New Roman"/>
                <w:b w:val="false"/>
                <w:i w:val="false"/>
                <w:color w:val="000000"/>
                <w:sz w:val="20"/>
              </w:rPr>
              <w:t>гория</w:t>
            </w:r>
            <w:r>
              <w:br/>
            </w:r>
            <w:r>
              <w:rPr>
                <w:rFonts w:ascii="Times New Roman"/>
                <w:b w:val="false"/>
                <w:i w:val="false"/>
                <w:color w:val="000000"/>
                <w:sz w:val="20"/>
              </w:rPr>
              <w:t>
</w:t>
            </w:r>
            <w:r>
              <w:rPr>
                <w:rFonts w:ascii="Times New Roman"/>
                <w:b w:val="false"/>
                <w:i w:val="false"/>
                <w:color w:val="000000"/>
                <w:sz w:val="20"/>
              </w:rPr>
              <w:t>долж-</w:t>
            </w:r>
            <w:r>
              <w:br/>
            </w:r>
            <w:r>
              <w:rPr>
                <w:rFonts w:ascii="Times New Roman"/>
                <w:b w:val="false"/>
                <w:i w:val="false"/>
                <w:color w:val="000000"/>
                <w:sz w:val="20"/>
              </w:rPr>
              <w:t>
</w:t>
            </w:r>
            <w:r>
              <w:rPr>
                <w:rFonts w:ascii="Times New Roman"/>
                <w:b w:val="false"/>
                <w:i w:val="false"/>
                <w:color w:val="000000"/>
                <w:sz w:val="20"/>
              </w:rPr>
              <w:t>нос-</w:t>
            </w:r>
            <w:r>
              <w:br/>
            </w:r>
            <w:r>
              <w:rPr>
                <w:rFonts w:ascii="Times New Roman"/>
                <w:b w:val="false"/>
                <w:i w:val="false"/>
                <w:color w:val="000000"/>
                <w:sz w:val="20"/>
              </w:rPr>
              <w:t>
</w:t>
            </w:r>
            <w:r>
              <w:rPr>
                <w:rFonts w:ascii="Times New Roman"/>
                <w:b w:val="false"/>
                <w:i w:val="false"/>
                <w:color w:val="000000"/>
                <w:sz w:val="20"/>
              </w:rPr>
              <w:t>тей</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штатных единиц</w:t>
            </w:r>
          </w:p>
        </w:tc>
        <w:tc>
          <w:tcPr>
            <w:tcW w:w="18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w:t>
            </w:r>
            <w:r>
              <w:br/>
            </w:r>
            <w:r>
              <w:rPr>
                <w:rFonts w:ascii="Times New Roman"/>
                <w:b w:val="false"/>
                <w:i w:val="false"/>
                <w:color w:val="000000"/>
                <w:sz w:val="20"/>
              </w:rPr>
              <w:t>
</w:t>
            </w:r>
            <w:r>
              <w:rPr>
                <w:rFonts w:ascii="Times New Roman"/>
                <w:b w:val="false"/>
                <w:i w:val="false"/>
                <w:color w:val="000000"/>
                <w:sz w:val="20"/>
              </w:rPr>
              <w:t>должност-</w:t>
            </w:r>
            <w:r>
              <w:br/>
            </w:r>
            <w:r>
              <w:rPr>
                <w:rFonts w:ascii="Times New Roman"/>
                <w:b w:val="false"/>
                <w:i w:val="false"/>
                <w:color w:val="000000"/>
                <w:sz w:val="20"/>
              </w:rPr>
              <w:t>
</w:t>
            </w:r>
            <w:r>
              <w:rPr>
                <w:rFonts w:ascii="Times New Roman"/>
                <w:b w:val="false"/>
                <w:i w:val="false"/>
                <w:color w:val="000000"/>
                <w:sz w:val="20"/>
              </w:rPr>
              <w:t>ных</w:t>
            </w:r>
            <w:r>
              <w:br/>
            </w:r>
            <w:r>
              <w:rPr>
                <w:rFonts w:ascii="Times New Roman"/>
                <w:b w:val="false"/>
                <w:i w:val="false"/>
                <w:color w:val="000000"/>
                <w:sz w:val="20"/>
              </w:rPr>
              <w:t>
</w:t>
            </w:r>
            <w:r>
              <w:rPr>
                <w:rFonts w:ascii="Times New Roman"/>
                <w:b w:val="false"/>
                <w:i w:val="false"/>
                <w:color w:val="000000"/>
                <w:sz w:val="20"/>
              </w:rPr>
              <w:t>окладов в</w:t>
            </w:r>
            <w:r>
              <w:br/>
            </w:r>
            <w:r>
              <w:rPr>
                <w:rFonts w:ascii="Times New Roman"/>
                <w:b w:val="false"/>
                <w:i w:val="false"/>
                <w:color w:val="000000"/>
                <w:sz w:val="20"/>
              </w:rPr>
              <w:t>
</w:t>
            </w:r>
            <w:r>
              <w:rPr>
                <w:rFonts w:ascii="Times New Roman"/>
                <w:b w:val="false"/>
                <w:i w:val="false"/>
                <w:color w:val="000000"/>
                <w:sz w:val="20"/>
              </w:rPr>
              <w:t>месяц</w:t>
            </w:r>
            <w:r>
              <w:br/>
            </w:r>
            <w:r>
              <w:rPr>
                <w:rFonts w:ascii="Times New Roman"/>
                <w:b w:val="false"/>
                <w:i w:val="false"/>
                <w:color w:val="000000"/>
                <w:sz w:val="20"/>
              </w:rPr>
              <w:t>
</w:t>
            </w:r>
            <w:r>
              <w:rPr>
                <w:rFonts w:ascii="Times New Roman"/>
                <w:b w:val="false"/>
                <w:i w:val="false"/>
                <w:color w:val="000000"/>
                <w:sz w:val="20"/>
              </w:rPr>
              <w:t>(гр.2 х</w:t>
            </w:r>
            <w:r>
              <w:br/>
            </w:r>
            <w:r>
              <w:rPr>
                <w:rFonts w:ascii="Times New Roman"/>
                <w:b w:val="false"/>
                <w:i w:val="false"/>
                <w:color w:val="000000"/>
                <w:sz w:val="20"/>
              </w:rPr>
              <w:t>
</w:t>
            </w:r>
            <w:r>
              <w:rPr>
                <w:rFonts w:ascii="Times New Roman"/>
                <w:b w:val="false"/>
                <w:i w:val="false"/>
                <w:color w:val="000000"/>
                <w:sz w:val="20"/>
              </w:rPr>
              <w:t>базовый</w:t>
            </w:r>
            <w:r>
              <w:br/>
            </w:r>
            <w:r>
              <w:rPr>
                <w:rFonts w:ascii="Times New Roman"/>
                <w:b w:val="false"/>
                <w:i w:val="false"/>
                <w:color w:val="000000"/>
                <w:sz w:val="20"/>
              </w:rPr>
              <w:t>
</w:t>
            </w:r>
            <w:r>
              <w:rPr>
                <w:rFonts w:ascii="Times New Roman"/>
                <w:b w:val="false"/>
                <w:i w:val="false"/>
                <w:color w:val="000000"/>
                <w:sz w:val="20"/>
              </w:rPr>
              <w:t>долж.ок-</w:t>
            </w:r>
            <w:r>
              <w:br/>
            </w:r>
            <w:r>
              <w:rPr>
                <w:rFonts w:ascii="Times New Roman"/>
                <w:b w:val="false"/>
                <w:i w:val="false"/>
                <w:color w:val="000000"/>
                <w:sz w:val="20"/>
              </w:rPr>
              <w:t>
</w:t>
            </w:r>
            <w:r>
              <w:rPr>
                <w:rFonts w:ascii="Times New Roman"/>
                <w:b w:val="false"/>
                <w:i w:val="false"/>
                <w:color w:val="000000"/>
                <w:sz w:val="20"/>
              </w:rPr>
              <w:t>лад х</w:t>
            </w:r>
            <w:r>
              <w:br/>
            </w:r>
            <w:r>
              <w:rPr>
                <w:rFonts w:ascii="Times New Roman"/>
                <w:b w:val="false"/>
                <w:i w:val="false"/>
                <w:color w:val="000000"/>
                <w:sz w:val="20"/>
              </w:rPr>
              <w:t>
</w:t>
            </w:r>
            <w:r>
              <w:rPr>
                <w:rFonts w:ascii="Times New Roman"/>
                <w:b w:val="false"/>
                <w:i w:val="false"/>
                <w:color w:val="000000"/>
                <w:sz w:val="20"/>
              </w:rPr>
              <w:t>коэфф.+…+</w:t>
            </w:r>
            <w:r>
              <w:br/>
            </w:r>
            <w:r>
              <w:rPr>
                <w:rFonts w:ascii="Times New Roman"/>
                <w:b w:val="false"/>
                <w:i w:val="false"/>
                <w:color w:val="000000"/>
                <w:sz w:val="20"/>
              </w:rPr>
              <w:t>
</w:t>
            </w:r>
            <w:r>
              <w:rPr>
                <w:rFonts w:ascii="Times New Roman"/>
                <w:b w:val="false"/>
                <w:i w:val="false"/>
                <w:color w:val="000000"/>
                <w:sz w:val="20"/>
              </w:rPr>
              <w:t>гр.12 х</w:t>
            </w:r>
            <w:r>
              <w:br/>
            </w:r>
            <w:r>
              <w:rPr>
                <w:rFonts w:ascii="Times New Roman"/>
                <w:b w:val="false"/>
                <w:i w:val="false"/>
                <w:color w:val="000000"/>
                <w:sz w:val="20"/>
              </w:rPr>
              <w:t>
</w:t>
            </w:r>
            <w:r>
              <w:rPr>
                <w:rFonts w:ascii="Times New Roman"/>
                <w:b w:val="false"/>
                <w:i w:val="false"/>
                <w:color w:val="000000"/>
                <w:sz w:val="20"/>
              </w:rPr>
              <w:t>базовый</w:t>
            </w:r>
            <w:r>
              <w:br/>
            </w:r>
            <w:r>
              <w:rPr>
                <w:rFonts w:ascii="Times New Roman"/>
                <w:b w:val="false"/>
                <w:i w:val="false"/>
                <w:color w:val="000000"/>
                <w:sz w:val="20"/>
              </w:rPr>
              <w:t>
</w:t>
            </w:r>
            <w:r>
              <w:rPr>
                <w:rFonts w:ascii="Times New Roman"/>
                <w:b w:val="false"/>
                <w:i w:val="false"/>
                <w:color w:val="000000"/>
                <w:sz w:val="20"/>
              </w:rPr>
              <w:t>долж.</w:t>
            </w:r>
            <w:r>
              <w:br/>
            </w:r>
            <w:r>
              <w:rPr>
                <w:rFonts w:ascii="Times New Roman"/>
                <w:b w:val="false"/>
                <w:i w:val="false"/>
                <w:color w:val="000000"/>
                <w:sz w:val="20"/>
              </w:rPr>
              <w:t>
</w:t>
            </w:r>
            <w:r>
              <w:rPr>
                <w:rFonts w:ascii="Times New Roman"/>
                <w:b w:val="false"/>
                <w:i w:val="false"/>
                <w:color w:val="000000"/>
                <w:sz w:val="20"/>
              </w:rPr>
              <w:t>оклад х</w:t>
            </w:r>
            <w:r>
              <w:br/>
            </w:r>
            <w:r>
              <w:rPr>
                <w:rFonts w:ascii="Times New Roman"/>
                <w:b w:val="false"/>
                <w:i w:val="false"/>
                <w:color w:val="000000"/>
                <w:sz w:val="20"/>
              </w:rPr>
              <w:t>
</w:t>
            </w:r>
            <w:r>
              <w:rPr>
                <w:rFonts w:ascii="Times New Roman"/>
                <w:b w:val="false"/>
                <w:i w:val="false"/>
                <w:color w:val="000000"/>
                <w:sz w:val="20"/>
              </w:rPr>
              <w:t>коэфф.)/</w:t>
            </w:r>
            <w:r>
              <w:br/>
            </w:r>
            <w:r>
              <w:rPr>
                <w:rFonts w:ascii="Times New Roman"/>
                <w:b w:val="false"/>
                <w:i w:val="false"/>
                <w:color w:val="000000"/>
                <w:sz w:val="20"/>
              </w:rPr>
              <w:t>
</w:t>
            </w:r>
            <w:r>
              <w:rPr>
                <w:rFonts w:ascii="Times New Roman"/>
                <w:b w:val="false"/>
                <w:i w:val="false"/>
                <w:color w:val="000000"/>
                <w:sz w:val="20"/>
              </w:rPr>
              <w:t>1000</w:t>
            </w:r>
          </w:p>
        </w:tc>
      </w:tr>
      <w:tr>
        <w:trPr>
          <w:trHeight w:val="30" w:hRule="atLeast"/>
        </w:trPr>
        <w:tc>
          <w:tcPr>
            <w:tcW w:w="0" w:type="auto"/>
            <w:vMerge/>
            <w:tcBorders>
              <w:top w:val="nil"/>
              <w:left w:val="single" w:color="cfcfcf" w:sz="5"/>
              <w:bottom w:val="single" w:color="cfcfcf" w:sz="5"/>
              <w:right w:val="single" w:color="cfcfcf" w:sz="5"/>
            </w:tcBorders>
          </w:tcP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w:t>
            </w:r>
            <w:r>
              <w:br/>
            </w:r>
            <w:r>
              <w:rPr>
                <w:rFonts w:ascii="Times New Roman"/>
                <w:b w:val="false"/>
                <w:i w:val="false"/>
                <w:color w:val="000000"/>
                <w:sz w:val="20"/>
              </w:rPr>
              <w:t>
</w:t>
            </w:r>
            <w:r>
              <w:rPr>
                <w:rFonts w:ascii="Times New Roman"/>
                <w:b w:val="false"/>
                <w:i w:val="false"/>
                <w:color w:val="000000"/>
                <w:sz w:val="20"/>
              </w:rPr>
              <w:t>го-</w:t>
            </w:r>
            <w:r>
              <w:br/>
            </w:r>
            <w:r>
              <w:rPr>
                <w:rFonts w:ascii="Times New Roman"/>
                <w:b w:val="false"/>
                <w:i w:val="false"/>
                <w:color w:val="000000"/>
                <w:sz w:val="20"/>
              </w:rPr>
              <w:t>
</w:t>
            </w:r>
            <w:r>
              <w:rPr>
                <w:rFonts w:ascii="Times New Roman"/>
                <w:b w:val="false"/>
                <w:i w:val="false"/>
                <w:color w:val="000000"/>
                <w:sz w:val="20"/>
              </w:rPr>
              <w:t>да</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1</w:t>
            </w:r>
            <w:r>
              <w:br/>
            </w:r>
            <w:r>
              <w:rPr>
                <w:rFonts w:ascii="Times New Roman"/>
                <w:b w:val="false"/>
                <w:i w:val="false"/>
                <w:color w:val="000000"/>
                <w:sz w:val="20"/>
              </w:rPr>
              <w:t>
</w:t>
            </w:r>
            <w:r>
              <w:rPr>
                <w:rFonts w:ascii="Times New Roman"/>
                <w:b w:val="false"/>
                <w:i w:val="false"/>
                <w:color w:val="000000"/>
                <w:sz w:val="20"/>
              </w:rPr>
              <w:t>до</w:t>
            </w:r>
            <w:r>
              <w:br/>
            </w:r>
            <w:r>
              <w:rPr>
                <w:rFonts w:ascii="Times New Roman"/>
                <w:b w:val="false"/>
                <w:i w:val="false"/>
                <w:color w:val="000000"/>
                <w:sz w:val="20"/>
              </w:rPr>
              <w:t>
</w:t>
            </w:r>
            <w:r>
              <w:rPr>
                <w:rFonts w:ascii="Times New Roman"/>
                <w:b w:val="false"/>
                <w:i w:val="false"/>
                <w:color w:val="000000"/>
                <w:sz w:val="20"/>
              </w:rPr>
              <w:t>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2</w:t>
            </w:r>
            <w:r>
              <w:br/>
            </w:r>
            <w:r>
              <w:rPr>
                <w:rFonts w:ascii="Times New Roman"/>
                <w:b w:val="false"/>
                <w:i w:val="false"/>
                <w:color w:val="000000"/>
                <w:sz w:val="20"/>
              </w:rPr>
              <w:t>
</w:t>
            </w:r>
            <w:r>
              <w:rPr>
                <w:rFonts w:ascii="Times New Roman"/>
                <w:b w:val="false"/>
                <w:i w:val="false"/>
                <w:color w:val="000000"/>
                <w:sz w:val="20"/>
              </w:rPr>
              <w:t>до</w:t>
            </w:r>
            <w:r>
              <w:br/>
            </w:r>
            <w:r>
              <w:rPr>
                <w:rFonts w:ascii="Times New Roman"/>
                <w:b w:val="false"/>
                <w:i w:val="false"/>
                <w:color w:val="000000"/>
                <w:sz w:val="20"/>
              </w:rPr>
              <w:t>
</w:t>
            </w:r>
            <w:r>
              <w:rPr>
                <w:rFonts w:ascii="Times New Roman"/>
                <w:b w:val="false"/>
                <w:i w:val="false"/>
                <w:color w:val="000000"/>
                <w:sz w:val="20"/>
              </w:rPr>
              <w:t>3</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3</w:t>
            </w:r>
            <w:r>
              <w:br/>
            </w:r>
            <w:r>
              <w:rPr>
                <w:rFonts w:ascii="Times New Roman"/>
                <w:b w:val="false"/>
                <w:i w:val="false"/>
                <w:color w:val="000000"/>
                <w:sz w:val="20"/>
              </w:rPr>
              <w:t>
</w:t>
            </w:r>
            <w:r>
              <w:rPr>
                <w:rFonts w:ascii="Times New Roman"/>
                <w:b w:val="false"/>
                <w:i w:val="false"/>
                <w:color w:val="000000"/>
                <w:sz w:val="20"/>
              </w:rPr>
              <w:t>до</w:t>
            </w:r>
            <w:r>
              <w:br/>
            </w:r>
            <w:r>
              <w:rPr>
                <w:rFonts w:ascii="Times New Roman"/>
                <w:b w:val="false"/>
                <w:i w:val="false"/>
                <w:color w:val="000000"/>
                <w:sz w:val="20"/>
              </w:rPr>
              <w:t>
</w:t>
            </w:r>
            <w:r>
              <w:rPr>
                <w:rFonts w:ascii="Times New Roman"/>
                <w:b w:val="false"/>
                <w:i w:val="false"/>
                <w:color w:val="000000"/>
                <w:sz w:val="20"/>
              </w:rPr>
              <w:t>5</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5</w:t>
            </w:r>
            <w:r>
              <w:br/>
            </w:r>
            <w:r>
              <w:rPr>
                <w:rFonts w:ascii="Times New Roman"/>
                <w:b w:val="false"/>
                <w:i w:val="false"/>
                <w:color w:val="000000"/>
                <w:sz w:val="20"/>
              </w:rPr>
              <w:t>
</w:t>
            </w:r>
            <w:r>
              <w:rPr>
                <w:rFonts w:ascii="Times New Roman"/>
                <w:b w:val="false"/>
                <w:i w:val="false"/>
                <w:color w:val="000000"/>
                <w:sz w:val="20"/>
              </w:rPr>
              <w:t>до</w:t>
            </w:r>
            <w:r>
              <w:br/>
            </w:r>
            <w:r>
              <w:rPr>
                <w:rFonts w:ascii="Times New Roman"/>
                <w:b w:val="false"/>
                <w:i w:val="false"/>
                <w:color w:val="000000"/>
                <w:sz w:val="20"/>
              </w:rPr>
              <w:t>
</w:t>
            </w:r>
            <w:r>
              <w:rPr>
                <w:rFonts w:ascii="Times New Roman"/>
                <w:b w:val="false"/>
                <w:i w:val="false"/>
                <w:color w:val="000000"/>
                <w:sz w:val="20"/>
              </w:rPr>
              <w:t>7</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7</w:t>
            </w:r>
            <w:r>
              <w:br/>
            </w:r>
            <w:r>
              <w:rPr>
                <w:rFonts w:ascii="Times New Roman"/>
                <w:b w:val="false"/>
                <w:i w:val="false"/>
                <w:color w:val="000000"/>
                <w:sz w:val="20"/>
              </w:rPr>
              <w:t>
</w:t>
            </w:r>
            <w:r>
              <w:rPr>
                <w:rFonts w:ascii="Times New Roman"/>
                <w:b w:val="false"/>
                <w:i w:val="false"/>
                <w:color w:val="000000"/>
                <w:sz w:val="20"/>
              </w:rPr>
              <w:t>до</w:t>
            </w:r>
            <w:r>
              <w:br/>
            </w:r>
            <w:r>
              <w:rPr>
                <w:rFonts w:ascii="Times New Roman"/>
                <w:b w:val="false"/>
                <w:i w:val="false"/>
                <w:color w:val="000000"/>
                <w:sz w:val="20"/>
              </w:rPr>
              <w:t>
</w:t>
            </w:r>
            <w:r>
              <w:rPr>
                <w:rFonts w:ascii="Times New Roman"/>
                <w:b w:val="false"/>
                <w:i w:val="false"/>
                <w:color w:val="000000"/>
                <w:sz w:val="20"/>
              </w:rPr>
              <w:t>9</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9</w:t>
            </w:r>
            <w:r>
              <w:br/>
            </w:r>
            <w:r>
              <w:rPr>
                <w:rFonts w:ascii="Times New Roman"/>
                <w:b w:val="false"/>
                <w:i w:val="false"/>
                <w:color w:val="000000"/>
                <w:sz w:val="20"/>
              </w:rPr>
              <w:t>
</w:t>
            </w:r>
            <w:r>
              <w:rPr>
                <w:rFonts w:ascii="Times New Roman"/>
                <w:b w:val="false"/>
                <w:i w:val="false"/>
                <w:color w:val="000000"/>
                <w:sz w:val="20"/>
              </w:rPr>
              <w:t>до</w:t>
            </w:r>
            <w:r>
              <w:br/>
            </w:r>
            <w:r>
              <w:rPr>
                <w:rFonts w:ascii="Times New Roman"/>
                <w:b w:val="false"/>
                <w:i w:val="false"/>
                <w:color w:val="000000"/>
                <w:sz w:val="20"/>
              </w:rPr>
              <w:t>
</w:t>
            </w:r>
            <w:r>
              <w:rPr>
                <w:rFonts w:ascii="Times New Roman"/>
                <w:b w:val="false"/>
                <w:i w:val="false"/>
                <w:color w:val="000000"/>
                <w:sz w:val="20"/>
              </w:rPr>
              <w:t>11</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11</w:t>
            </w:r>
            <w:r>
              <w:br/>
            </w:r>
            <w:r>
              <w:rPr>
                <w:rFonts w:ascii="Times New Roman"/>
                <w:b w:val="false"/>
                <w:i w:val="false"/>
                <w:color w:val="000000"/>
                <w:sz w:val="20"/>
              </w:rPr>
              <w:t>
</w:t>
            </w:r>
            <w:r>
              <w:rPr>
                <w:rFonts w:ascii="Times New Roman"/>
                <w:b w:val="false"/>
                <w:i w:val="false"/>
                <w:color w:val="000000"/>
                <w:sz w:val="20"/>
              </w:rPr>
              <w:t>до</w:t>
            </w:r>
            <w:r>
              <w:br/>
            </w:r>
            <w:r>
              <w:rPr>
                <w:rFonts w:ascii="Times New Roman"/>
                <w:b w:val="false"/>
                <w:i w:val="false"/>
                <w:color w:val="000000"/>
                <w:sz w:val="20"/>
              </w:rPr>
              <w:t>
</w:t>
            </w:r>
            <w:r>
              <w:rPr>
                <w:rFonts w:ascii="Times New Roman"/>
                <w:b w:val="false"/>
                <w:i w:val="false"/>
                <w:color w:val="000000"/>
                <w:sz w:val="20"/>
              </w:rPr>
              <w:t>14</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14</w:t>
            </w:r>
            <w:r>
              <w:br/>
            </w:r>
            <w:r>
              <w:rPr>
                <w:rFonts w:ascii="Times New Roman"/>
                <w:b w:val="false"/>
                <w:i w:val="false"/>
                <w:color w:val="000000"/>
                <w:sz w:val="20"/>
              </w:rPr>
              <w:t>
</w:t>
            </w:r>
            <w:r>
              <w:rPr>
                <w:rFonts w:ascii="Times New Roman"/>
                <w:b w:val="false"/>
                <w:i w:val="false"/>
                <w:color w:val="000000"/>
                <w:sz w:val="20"/>
              </w:rPr>
              <w:t>до</w:t>
            </w:r>
            <w:r>
              <w:br/>
            </w:r>
            <w:r>
              <w:rPr>
                <w:rFonts w:ascii="Times New Roman"/>
                <w:b w:val="false"/>
                <w:i w:val="false"/>
                <w:color w:val="000000"/>
                <w:sz w:val="20"/>
              </w:rPr>
              <w:t>
</w:t>
            </w:r>
            <w:r>
              <w:rPr>
                <w:rFonts w:ascii="Times New Roman"/>
                <w:b w:val="false"/>
                <w:i w:val="false"/>
                <w:color w:val="000000"/>
                <w:sz w:val="20"/>
              </w:rPr>
              <w:t>17</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17</w:t>
            </w:r>
            <w:r>
              <w:br/>
            </w:r>
            <w:r>
              <w:rPr>
                <w:rFonts w:ascii="Times New Roman"/>
                <w:b w:val="false"/>
                <w:i w:val="false"/>
                <w:color w:val="000000"/>
                <w:sz w:val="20"/>
              </w:rPr>
              <w:t>
</w:t>
            </w:r>
            <w:r>
              <w:rPr>
                <w:rFonts w:ascii="Times New Roman"/>
                <w:b w:val="false"/>
                <w:i w:val="false"/>
                <w:color w:val="000000"/>
                <w:sz w:val="20"/>
              </w:rPr>
              <w:t>до</w:t>
            </w:r>
            <w:r>
              <w:br/>
            </w:r>
            <w:r>
              <w:rPr>
                <w:rFonts w:ascii="Times New Roman"/>
                <w:b w:val="false"/>
                <w:i w:val="false"/>
                <w:color w:val="000000"/>
                <w:sz w:val="20"/>
              </w:rPr>
              <w:t>
</w:t>
            </w:r>
            <w:r>
              <w:rPr>
                <w:rFonts w:ascii="Times New Roman"/>
                <w:b w:val="false"/>
                <w:i w:val="false"/>
                <w:color w:val="000000"/>
                <w:sz w:val="20"/>
              </w:rPr>
              <w:t>20</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свыше</w:t>
            </w:r>
            <w:r>
              <w:br/>
            </w:r>
            <w:r>
              <w:rPr>
                <w:rFonts w:ascii="Times New Roman"/>
                <w:b w:val="false"/>
                <w:i w:val="false"/>
                <w:color w:val="000000"/>
                <w:sz w:val="20"/>
              </w:rPr>
              <w:t>
</w:t>
            </w:r>
            <w:r>
              <w:rPr>
                <w:rFonts w:ascii="Times New Roman"/>
                <w:b w:val="false"/>
                <w:i w:val="false"/>
                <w:color w:val="000000"/>
                <w:sz w:val="20"/>
              </w:rPr>
              <w:t>20</w:t>
            </w:r>
            <w:r>
              <w:br/>
            </w:r>
            <w:r>
              <w:rPr>
                <w:rFonts w:ascii="Times New Roman"/>
                <w:b w:val="false"/>
                <w:i w:val="false"/>
                <w:color w:val="000000"/>
                <w:sz w:val="20"/>
              </w:rPr>
              <w:t>
</w:t>
            </w:r>
            <w:r>
              <w:rPr>
                <w:rFonts w:ascii="Times New Roman"/>
                <w:b w:val="false"/>
                <w:i w:val="false"/>
                <w:color w:val="000000"/>
                <w:sz w:val="20"/>
              </w:rPr>
              <w:t>лет</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w:t>
            </w:r>
            <w:r>
              <w:br/>
            </w:r>
            <w:r>
              <w:rPr>
                <w:rFonts w:ascii="Times New Roman"/>
                <w:b w:val="false"/>
                <w:i w:val="false"/>
                <w:color w:val="000000"/>
                <w:sz w:val="20"/>
              </w:rPr>
              <w:t>
</w:t>
            </w:r>
            <w:r>
              <w:rPr>
                <w:rFonts w:ascii="Times New Roman"/>
                <w:b w:val="false"/>
                <w:i w:val="false"/>
                <w:color w:val="000000"/>
                <w:sz w:val="20"/>
              </w:rPr>
              <w:t>гр.2+</w:t>
            </w:r>
            <w:r>
              <w:br/>
            </w:r>
            <w:r>
              <w:rPr>
                <w:rFonts w:ascii="Times New Roman"/>
                <w:b w:val="false"/>
                <w:i w:val="false"/>
                <w:color w:val="000000"/>
                <w:sz w:val="20"/>
              </w:rPr>
              <w:t>
</w:t>
            </w:r>
            <w:r>
              <w:rPr>
                <w:rFonts w:ascii="Times New Roman"/>
                <w:b w:val="false"/>
                <w:i w:val="false"/>
                <w:color w:val="000000"/>
                <w:sz w:val="20"/>
              </w:rPr>
              <w:t>гр.3+…</w:t>
            </w:r>
            <w:r>
              <w:br/>
            </w:r>
            <w:r>
              <w:rPr>
                <w:rFonts w:ascii="Times New Roman"/>
                <w:b w:val="false"/>
                <w:i w:val="false"/>
                <w:color w:val="000000"/>
                <w:sz w:val="20"/>
              </w:rPr>
              <w:t>
</w:t>
            </w:r>
            <w:r>
              <w:rPr>
                <w:rFonts w:ascii="Times New Roman"/>
                <w:b w:val="false"/>
                <w:i w:val="false"/>
                <w:color w:val="000000"/>
                <w:sz w:val="20"/>
              </w:rPr>
              <w:t>+гр.11</w:t>
            </w:r>
            <w:r>
              <w:br/>
            </w:r>
            <w:r>
              <w:rPr>
                <w:rFonts w:ascii="Times New Roman"/>
                <w:b w:val="false"/>
                <w:i w:val="false"/>
                <w:color w:val="000000"/>
                <w:sz w:val="20"/>
              </w:rPr>
              <w:t>
</w:t>
            </w:r>
            <w:r>
              <w:rPr>
                <w:rFonts w:ascii="Times New Roman"/>
                <w:b w:val="false"/>
                <w:i w:val="false"/>
                <w:color w:val="000000"/>
                <w:sz w:val="20"/>
              </w:rPr>
              <w:t>+гр.12</w:t>
            </w:r>
          </w:p>
        </w:tc>
        <w:tc>
          <w:tcPr>
            <w:tcW w:w="0" w:type="auto"/>
            <w:vMerge/>
            <w:tcBorders>
              <w:top w:val="nil"/>
              <w:left w:val="single" w:color="cfcfcf" w:sz="5"/>
              <w:bottom w:val="single" w:color="cfcfcf" w:sz="5"/>
              <w:right w:val="single" w:color="cfcfcf" w:sz="5"/>
            </w:tcBorders>
          </w:tcP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Едини-</w:t>
            </w:r>
            <w:r>
              <w:br/>
            </w:r>
            <w:r>
              <w:rPr>
                <w:rFonts w:ascii="Times New Roman"/>
                <w:b w:val="false"/>
                <w:i w:val="false"/>
                <w:color w:val="000000"/>
                <w:sz w:val="20"/>
              </w:rPr>
              <w:t>
</w:t>
            </w:r>
            <w:r>
              <w:rPr>
                <w:rFonts w:ascii="Times New Roman"/>
                <w:b w:val="false"/>
                <w:i w:val="false"/>
                <w:color w:val="000000"/>
                <w:sz w:val="20"/>
              </w:rPr>
              <w:t>ца</w:t>
            </w:r>
            <w:r>
              <w:br/>
            </w:r>
            <w:r>
              <w:rPr>
                <w:rFonts w:ascii="Times New Roman"/>
                <w:b w:val="false"/>
                <w:i w:val="false"/>
                <w:color w:val="000000"/>
                <w:sz w:val="20"/>
              </w:rPr>
              <w:t>
</w:t>
            </w:r>
            <w:r>
              <w:rPr>
                <w:rFonts w:ascii="Times New Roman"/>
                <w:b w:val="false"/>
                <w:i w:val="false"/>
                <w:color w:val="000000"/>
                <w:sz w:val="20"/>
              </w:rPr>
              <w:t>изме-</w:t>
            </w:r>
            <w:r>
              <w:br/>
            </w:r>
            <w:r>
              <w:rPr>
                <w:rFonts w:ascii="Times New Roman"/>
                <w:b w:val="false"/>
                <w:i w:val="false"/>
                <w:color w:val="000000"/>
                <w:sz w:val="20"/>
              </w:rPr>
              <w:t>
</w:t>
            </w:r>
            <w:r>
              <w:rPr>
                <w:rFonts w:ascii="Times New Roman"/>
                <w:b w:val="false"/>
                <w:i w:val="false"/>
                <w:color w:val="000000"/>
                <w:sz w:val="20"/>
              </w:rPr>
              <w:t>рения</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r>
    </w:tbl>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29"/>
        <w:gridCol w:w="858"/>
        <w:gridCol w:w="1437"/>
        <w:gridCol w:w="1231"/>
        <w:gridCol w:w="914"/>
        <w:gridCol w:w="1493"/>
        <w:gridCol w:w="896"/>
        <w:gridCol w:w="1512"/>
        <w:gridCol w:w="877"/>
        <w:gridCol w:w="1381"/>
        <w:gridCol w:w="952"/>
      </w:tblGrid>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Повышение</w:t>
            </w:r>
            <w:r>
              <w:br/>
            </w:r>
            <w:r>
              <w:rPr>
                <w:rFonts w:ascii="Times New Roman"/>
                <w:b w:val="false"/>
                <w:i w:val="false"/>
                <w:color w:val="000000"/>
                <w:sz w:val="20"/>
              </w:rPr>
              <w:t>
</w:t>
            </w:r>
            <w:r>
              <w:rPr>
                <w:rFonts w:ascii="Times New Roman"/>
                <w:b w:val="false"/>
                <w:i w:val="false"/>
                <w:color w:val="000000"/>
                <w:sz w:val="20"/>
              </w:rPr>
              <w:t>должностного</w:t>
            </w:r>
            <w:r>
              <w:br/>
            </w:r>
            <w:r>
              <w:rPr>
                <w:rFonts w:ascii="Times New Roman"/>
                <w:b w:val="false"/>
                <w:i w:val="false"/>
                <w:color w:val="000000"/>
                <w:sz w:val="20"/>
              </w:rPr>
              <w:t>
</w:t>
            </w:r>
            <w:r>
              <w:rPr>
                <w:rFonts w:ascii="Times New Roman"/>
                <w:b w:val="false"/>
                <w:i w:val="false"/>
                <w:color w:val="000000"/>
                <w:sz w:val="20"/>
              </w:rPr>
              <w:t>оклада (ставки)</w:t>
            </w:r>
            <w:r>
              <w:br/>
            </w:r>
            <w:r>
              <w:rPr>
                <w:rFonts w:ascii="Times New Roman"/>
                <w:b w:val="false"/>
                <w:i w:val="false"/>
                <w:color w:val="000000"/>
                <w:sz w:val="20"/>
              </w:rPr>
              <w:t>
</w:t>
            </w:r>
            <w:r>
              <w:rPr>
                <w:rFonts w:ascii="Times New Roman"/>
                <w:b w:val="false"/>
                <w:i w:val="false"/>
                <w:color w:val="000000"/>
                <w:sz w:val="20"/>
              </w:rPr>
              <w:t>за работу в</w:t>
            </w:r>
            <w:r>
              <w:br/>
            </w:r>
            <w:r>
              <w:rPr>
                <w:rFonts w:ascii="Times New Roman"/>
                <w:b w:val="false"/>
                <w:i w:val="false"/>
                <w:color w:val="000000"/>
                <w:sz w:val="20"/>
              </w:rPr>
              <w:t>
</w:t>
            </w:r>
            <w:r>
              <w:rPr>
                <w:rFonts w:ascii="Times New Roman"/>
                <w:b w:val="false"/>
                <w:i w:val="false"/>
                <w:color w:val="000000"/>
                <w:sz w:val="20"/>
              </w:rPr>
              <w:t>сельской</w:t>
            </w:r>
            <w:r>
              <w:br/>
            </w:r>
            <w:r>
              <w:rPr>
                <w:rFonts w:ascii="Times New Roman"/>
                <w:b w:val="false"/>
                <w:i w:val="false"/>
                <w:color w:val="000000"/>
                <w:sz w:val="20"/>
              </w:rPr>
              <w:t>
</w:t>
            </w:r>
            <w:r>
              <w:rPr>
                <w:rFonts w:ascii="Times New Roman"/>
                <w:b w:val="false"/>
                <w:i w:val="false"/>
                <w:color w:val="000000"/>
                <w:sz w:val="20"/>
              </w:rPr>
              <w:t>местности</w:t>
            </w:r>
          </w:p>
        </w:tc>
        <w:tc>
          <w:tcPr>
            <w:tcW w:w="14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w:t>
            </w:r>
            <w:r>
              <w:br/>
            </w:r>
            <w:r>
              <w:rPr>
                <w:rFonts w:ascii="Times New Roman"/>
                <w:b w:val="false"/>
                <w:i w:val="false"/>
                <w:color w:val="000000"/>
                <w:sz w:val="20"/>
              </w:rPr>
              <w:t>
</w:t>
            </w:r>
            <w:r>
              <w:rPr>
                <w:rFonts w:ascii="Times New Roman"/>
                <w:b w:val="false"/>
                <w:i w:val="false"/>
                <w:color w:val="000000"/>
                <w:sz w:val="20"/>
              </w:rPr>
              <w:t>должност-</w:t>
            </w:r>
            <w:r>
              <w:br/>
            </w:r>
            <w:r>
              <w:rPr>
                <w:rFonts w:ascii="Times New Roman"/>
                <w:b w:val="false"/>
                <w:i w:val="false"/>
                <w:color w:val="000000"/>
                <w:sz w:val="20"/>
              </w:rPr>
              <w:t>
</w:t>
            </w:r>
            <w:r>
              <w:rPr>
                <w:rFonts w:ascii="Times New Roman"/>
                <w:b w:val="false"/>
                <w:i w:val="false"/>
                <w:color w:val="000000"/>
                <w:sz w:val="20"/>
              </w:rPr>
              <w:t>ного</w:t>
            </w:r>
            <w:r>
              <w:br/>
            </w:r>
            <w:r>
              <w:rPr>
                <w:rFonts w:ascii="Times New Roman"/>
                <w:b w:val="false"/>
                <w:i w:val="false"/>
                <w:color w:val="000000"/>
                <w:sz w:val="20"/>
              </w:rPr>
              <w:t>
</w:t>
            </w:r>
            <w:r>
              <w:rPr>
                <w:rFonts w:ascii="Times New Roman"/>
                <w:b w:val="false"/>
                <w:i w:val="false"/>
                <w:color w:val="000000"/>
                <w:sz w:val="20"/>
              </w:rPr>
              <w:t>оклада в</w:t>
            </w:r>
            <w:r>
              <w:br/>
            </w:r>
            <w:r>
              <w:rPr>
                <w:rFonts w:ascii="Times New Roman"/>
                <w:b w:val="false"/>
                <w:i w:val="false"/>
                <w:color w:val="000000"/>
                <w:sz w:val="20"/>
              </w:rPr>
              <w:t>
</w:t>
            </w:r>
            <w:r>
              <w:rPr>
                <w:rFonts w:ascii="Times New Roman"/>
                <w:b w:val="false"/>
                <w:i w:val="false"/>
                <w:color w:val="000000"/>
                <w:sz w:val="20"/>
              </w:rPr>
              <w:t>месяц с</w:t>
            </w:r>
            <w:r>
              <w:br/>
            </w:r>
            <w:r>
              <w:rPr>
                <w:rFonts w:ascii="Times New Roman"/>
                <w:b w:val="false"/>
                <w:i w:val="false"/>
                <w:color w:val="000000"/>
                <w:sz w:val="20"/>
              </w:rPr>
              <w:t>
</w:t>
            </w:r>
            <w:r>
              <w:rPr>
                <w:rFonts w:ascii="Times New Roman"/>
                <w:b w:val="false"/>
                <w:i w:val="false"/>
                <w:color w:val="000000"/>
                <w:sz w:val="20"/>
              </w:rPr>
              <w:t>учетом</w:t>
            </w:r>
            <w:r>
              <w:br/>
            </w:r>
            <w:r>
              <w:rPr>
                <w:rFonts w:ascii="Times New Roman"/>
                <w:b w:val="false"/>
                <w:i w:val="false"/>
                <w:color w:val="000000"/>
                <w:sz w:val="20"/>
              </w:rPr>
              <w:t>
</w:t>
            </w:r>
            <w:r>
              <w:rPr>
                <w:rFonts w:ascii="Times New Roman"/>
                <w:b w:val="false"/>
                <w:i w:val="false"/>
                <w:color w:val="000000"/>
                <w:sz w:val="20"/>
              </w:rPr>
              <w:t>повышения</w:t>
            </w:r>
            <w:r>
              <w:br/>
            </w:r>
            <w:r>
              <w:rPr>
                <w:rFonts w:ascii="Times New Roman"/>
                <w:b w:val="false"/>
                <w:i w:val="false"/>
                <w:color w:val="000000"/>
                <w:sz w:val="20"/>
              </w:rPr>
              <w:t>
</w:t>
            </w:r>
            <w:r>
              <w:rPr>
                <w:rFonts w:ascii="Times New Roman"/>
                <w:b w:val="false"/>
                <w:i w:val="false"/>
                <w:color w:val="000000"/>
                <w:sz w:val="20"/>
              </w:rPr>
              <w:t>гр.14+гр.</w:t>
            </w:r>
            <w:r>
              <w:br/>
            </w:r>
            <w:r>
              <w:rPr>
                <w:rFonts w:ascii="Times New Roman"/>
                <w:b w:val="false"/>
                <w:i w:val="false"/>
                <w:color w:val="000000"/>
                <w:sz w:val="20"/>
              </w:rPr>
              <w:t>
</w:t>
            </w:r>
            <w:r>
              <w:rPr>
                <w:rFonts w:ascii="Times New Roman"/>
                <w:b w:val="false"/>
                <w:i w:val="false"/>
                <w:color w:val="000000"/>
                <w:sz w:val="20"/>
              </w:rPr>
              <w:t>16</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Доплаты</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Работникам,</w:t>
            </w:r>
            <w:r>
              <w:br/>
            </w:r>
            <w:r>
              <w:rPr>
                <w:rFonts w:ascii="Times New Roman"/>
                <w:b w:val="false"/>
                <w:i w:val="false"/>
                <w:color w:val="000000"/>
                <w:sz w:val="20"/>
              </w:rPr>
              <w:t>
</w:t>
            </w:r>
            <w:r>
              <w:rPr>
                <w:rFonts w:ascii="Times New Roman"/>
                <w:b w:val="false"/>
                <w:i w:val="false"/>
                <w:color w:val="000000"/>
                <w:sz w:val="20"/>
              </w:rPr>
              <w:t>занятым на</w:t>
            </w:r>
            <w:r>
              <w:br/>
            </w:r>
            <w:r>
              <w:rPr>
                <w:rFonts w:ascii="Times New Roman"/>
                <w:b w:val="false"/>
                <w:i w:val="false"/>
                <w:color w:val="000000"/>
                <w:sz w:val="20"/>
              </w:rPr>
              <w:t>
</w:t>
            </w:r>
            <w:r>
              <w:rPr>
                <w:rFonts w:ascii="Times New Roman"/>
                <w:b w:val="false"/>
                <w:i w:val="false"/>
                <w:color w:val="000000"/>
                <w:sz w:val="20"/>
              </w:rPr>
              <w:t>тяжелых (особо</w:t>
            </w:r>
            <w:r>
              <w:br/>
            </w:r>
            <w:r>
              <w:rPr>
                <w:rFonts w:ascii="Times New Roman"/>
                <w:b w:val="false"/>
                <w:i w:val="false"/>
                <w:color w:val="000000"/>
                <w:sz w:val="20"/>
              </w:rPr>
              <w:t>
</w:t>
            </w:r>
            <w:r>
              <w:rPr>
                <w:rFonts w:ascii="Times New Roman"/>
                <w:b w:val="false"/>
                <w:i w:val="false"/>
                <w:color w:val="000000"/>
                <w:sz w:val="20"/>
              </w:rPr>
              <w:t>тяжелых)</w:t>
            </w:r>
            <w:r>
              <w:br/>
            </w:r>
            <w:r>
              <w:rPr>
                <w:rFonts w:ascii="Times New Roman"/>
                <w:b w:val="false"/>
                <w:i w:val="false"/>
                <w:color w:val="000000"/>
                <w:sz w:val="20"/>
              </w:rPr>
              <w:t>
</w:t>
            </w:r>
            <w:r>
              <w:rPr>
                <w:rFonts w:ascii="Times New Roman"/>
                <w:b w:val="false"/>
                <w:i w:val="false"/>
                <w:color w:val="000000"/>
                <w:sz w:val="20"/>
              </w:rPr>
              <w:t>физических</w:t>
            </w:r>
            <w:r>
              <w:br/>
            </w:r>
            <w:r>
              <w:rPr>
                <w:rFonts w:ascii="Times New Roman"/>
                <w:b w:val="false"/>
                <w:i w:val="false"/>
                <w:color w:val="000000"/>
                <w:sz w:val="20"/>
              </w:rPr>
              <w:t>
</w:t>
            </w:r>
            <w:r>
              <w:rPr>
                <w:rFonts w:ascii="Times New Roman"/>
                <w:b w:val="false"/>
                <w:i w:val="false"/>
                <w:color w:val="000000"/>
                <w:sz w:val="20"/>
              </w:rPr>
              <w:t>работах и</w:t>
            </w:r>
            <w:r>
              <w:br/>
            </w:r>
            <w:r>
              <w:rPr>
                <w:rFonts w:ascii="Times New Roman"/>
                <w:b w:val="false"/>
                <w:i w:val="false"/>
                <w:color w:val="000000"/>
                <w:sz w:val="20"/>
              </w:rPr>
              <w:t>
</w:t>
            </w:r>
            <w:r>
              <w:rPr>
                <w:rFonts w:ascii="Times New Roman"/>
                <w:b w:val="false"/>
                <w:i w:val="false"/>
                <w:color w:val="000000"/>
                <w:sz w:val="20"/>
              </w:rPr>
              <w:t>работах с</w:t>
            </w:r>
            <w:r>
              <w:br/>
            </w:r>
            <w:r>
              <w:rPr>
                <w:rFonts w:ascii="Times New Roman"/>
                <w:b w:val="false"/>
                <w:i w:val="false"/>
                <w:color w:val="000000"/>
                <w:sz w:val="20"/>
              </w:rPr>
              <w:t>
</w:t>
            </w:r>
            <w:r>
              <w:rPr>
                <w:rFonts w:ascii="Times New Roman"/>
                <w:b w:val="false"/>
                <w:i w:val="false"/>
                <w:color w:val="000000"/>
                <w:sz w:val="20"/>
              </w:rPr>
              <w:t>вредными (особо</w:t>
            </w:r>
            <w:r>
              <w:br/>
            </w:r>
            <w:r>
              <w:rPr>
                <w:rFonts w:ascii="Times New Roman"/>
                <w:b w:val="false"/>
                <w:i w:val="false"/>
                <w:color w:val="000000"/>
                <w:sz w:val="20"/>
              </w:rPr>
              <w:t>
</w:t>
            </w:r>
            <w:r>
              <w:rPr>
                <w:rFonts w:ascii="Times New Roman"/>
                <w:b w:val="false"/>
                <w:i w:val="false"/>
                <w:color w:val="000000"/>
                <w:sz w:val="20"/>
              </w:rPr>
              <w:t>вредными) и</w:t>
            </w:r>
            <w:r>
              <w:br/>
            </w:r>
            <w:r>
              <w:rPr>
                <w:rFonts w:ascii="Times New Roman"/>
                <w:b w:val="false"/>
                <w:i w:val="false"/>
                <w:color w:val="000000"/>
                <w:sz w:val="20"/>
              </w:rPr>
              <w:t>
</w:t>
            </w:r>
            <w:r>
              <w:rPr>
                <w:rFonts w:ascii="Times New Roman"/>
                <w:b w:val="false"/>
                <w:i w:val="false"/>
                <w:color w:val="000000"/>
                <w:sz w:val="20"/>
              </w:rPr>
              <w:t>пасными (особо</w:t>
            </w:r>
            <w:r>
              <w:br/>
            </w:r>
            <w:r>
              <w:rPr>
                <w:rFonts w:ascii="Times New Roman"/>
                <w:b w:val="false"/>
                <w:i w:val="false"/>
                <w:color w:val="000000"/>
                <w:sz w:val="20"/>
              </w:rPr>
              <w:t>
</w:t>
            </w:r>
            <w:r>
              <w:rPr>
                <w:rFonts w:ascii="Times New Roman"/>
                <w:b w:val="false"/>
                <w:i w:val="false"/>
                <w:color w:val="000000"/>
                <w:sz w:val="20"/>
              </w:rPr>
              <w:t>опасными)</w:t>
            </w:r>
            <w:r>
              <w:br/>
            </w:r>
            <w:r>
              <w:rPr>
                <w:rFonts w:ascii="Times New Roman"/>
                <w:b w:val="false"/>
                <w:i w:val="false"/>
                <w:color w:val="000000"/>
                <w:sz w:val="20"/>
              </w:rPr>
              <w:t>
</w:t>
            </w:r>
            <w:r>
              <w:rPr>
                <w:rFonts w:ascii="Times New Roman"/>
                <w:b w:val="false"/>
                <w:i w:val="false"/>
                <w:color w:val="000000"/>
                <w:sz w:val="20"/>
              </w:rPr>
              <w:t>условиями труда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совмещение</w:t>
            </w:r>
            <w:r>
              <w:br/>
            </w:r>
            <w:r>
              <w:rPr>
                <w:rFonts w:ascii="Times New Roman"/>
                <w:b w:val="false"/>
                <w:i w:val="false"/>
                <w:color w:val="000000"/>
                <w:sz w:val="20"/>
              </w:rPr>
              <w:t>
</w:t>
            </w:r>
            <w:r>
              <w:rPr>
                <w:rFonts w:ascii="Times New Roman"/>
                <w:b w:val="false"/>
                <w:i w:val="false"/>
                <w:color w:val="000000"/>
                <w:sz w:val="20"/>
              </w:rPr>
              <w:t>должностей</w:t>
            </w:r>
            <w:r>
              <w:br/>
            </w:r>
            <w:r>
              <w:rPr>
                <w:rFonts w:ascii="Times New Roman"/>
                <w:b w:val="false"/>
                <w:i w:val="false"/>
                <w:color w:val="000000"/>
                <w:sz w:val="20"/>
              </w:rPr>
              <w:t>
</w:t>
            </w:r>
            <w:r>
              <w:rPr>
                <w:rFonts w:ascii="Times New Roman"/>
                <w:b w:val="false"/>
                <w:i w:val="false"/>
                <w:color w:val="000000"/>
                <w:sz w:val="20"/>
              </w:rPr>
              <w:t>(расширение</w:t>
            </w:r>
            <w:r>
              <w:br/>
            </w:r>
            <w:r>
              <w:rPr>
                <w:rFonts w:ascii="Times New Roman"/>
                <w:b w:val="false"/>
                <w:i w:val="false"/>
                <w:color w:val="000000"/>
                <w:sz w:val="20"/>
              </w:rPr>
              <w:t>
</w:t>
            </w:r>
            <w:r>
              <w:rPr>
                <w:rFonts w:ascii="Times New Roman"/>
                <w:b w:val="false"/>
                <w:i w:val="false"/>
                <w:color w:val="000000"/>
                <w:sz w:val="20"/>
              </w:rPr>
              <w:t>зоны</w:t>
            </w:r>
            <w:r>
              <w:br/>
            </w:r>
            <w:r>
              <w:rPr>
                <w:rFonts w:ascii="Times New Roman"/>
                <w:b w:val="false"/>
                <w:i w:val="false"/>
                <w:color w:val="000000"/>
                <w:sz w:val="20"/>
              </w:rPr>
              <w:t>
</w:t>
            </w:r>
            <w:r>
              <w:rPr>
                <w:rFonts w:ascii="Times New Roman"/>
                <w:b w:val="false"/>
                <w:i w:val="false"/>
                <w:color w:val="000000"/>
                <w:sz w:val="20"/>
              </w:rPr>
              <w:t>обслуживания)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выполнение</w:t>
            </w:r>
            <w:r>
              <w:br/>
            </w:r>
            <w:r>
              <w:rPr>
                <w:rFonts w:ascii="Times New Roman"/>
                <w:b w:val="false"/>
                <w:i w:val="false"/>
                <w:color w:val="000000"/>
                <w:sz w:val="20"/>
              </w:rPr>
              <w:t>
</w:t>
            </w:r>
            <w:r>
              <w:rPr>
                <w:rFonts w:ascii="Times New Roman"/>
                <w:b w:val="false"/>
                <w:i w:val="false"/>
                <w:color w:val="000000"/>
                <w:sz w:val="20"/>
              </w:rPr>
              <w:t>обязанностей</w:t>
            </w:r>
            <w:r>
              <w:br/>
            </w:r>
            <w:r>
              <w:rPr>
                <w:rFonts w:ascii="Times New Roman"/>
                <w:b w:val="false"/>
                <w:i w:val="false"/>
                <w:color w:val="000000"/>
                <w:sz w:val="20"/>
              </w:rPr>
              <w:t>
</w:t>
            </w:r>
            <w:r>
              <w:rPr>
                <w:rFonts w:ascii="Times New Roman"/>
                <w:b w:val="false"/>
                <w:i w:val="false"/>
                <w:color w:val="000000"/>
                <w:sz w:val="20"/>
              </w:rPr>
              <w:t>временно</w:t>
            </w:r>
            <w:r>
              <w:br/>
            </w:r>
            <w:r>
              <w:rPr>
                <w:rFonts w:ascii="Times New Roman"/>
                <w:b w:val="false"/>
                <w:i w:val="false"/>
                <w:color w:val="000000"/>
                <w:sz w:val="20"/>
              </w:rPr>
              <w:t>
</w:t>
            </w:r>
            <w:r>
              <w:rPr>
                <w:rFonts w:ascii="Times New Roman"/>
                <w:b w:val="false"/>
                <w:i w:val="false"/>
                <w:color w:val="000000"/>
                <w:sz w:val="20"/>
              </w:rPr>
              <w:t>отсутствующего</w:t>
            </w:r>
            <w:r>
              <w:br/>
            </w:r>
            <w:r>
              <w:rPr>
                <w:rFonts w:ascii="Times New Roman"/>
                <w:b w:val="false"/>
                <w:i w:val="false"/>
                <w:color w:val="000000"/>
                <w:sz w:val="20"/>
              </w:rPr>
              <w:t>
</w:t>
            </w:r>
            <w:r>
              <w:rPr>
                <w:rFonts w:ascii="Times New Roman"/>
                <w:b w:val="false"/>
                <w:i w:val="false"/>
                <w:color w:val="000000"/>
                <w:sz w:val="20"/>
              </w:rPr>
              <w:t>работника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особые</w:t>
            </w:r>
            <w:r>
              <w:br/>
            </w:r>
            <w:r>
              <w:rPr>
                <w:rFonts w:ascii="Times New Roman"/>
                <w:b w:val="false"/>
                <w:i w:val="false"/>
                <w:color w:val="000000"/>
                <w:sz w:val="20"/>
              </w:rPr>
              <w:t>
</w:t>
            </w:r>
            <w:r>
              <w:rPr>
                <w:rFonts w:ascii="Times New Roman"/>
                <w:b w:val="false"/>
                <w:i w:val="false"/>
                <w:color w:val="000000"/>
                <w:sz w:val="20"/>
              </w:rPr>
              <w:t>условия труда</w:t>
            </w:r>
          </w:p>
        </w:tc>
      </w:tr>
      <w:tr>
        <w:trPr>
          <w:trHeight w:val="30" w:hRule="atLeast"/>
        </w:trPr>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w:t>
            </w:r>
            <w:r>
              <w:br/>
            </w:r>
            <w:r>
              <w:rPr>
                <w:rFonts w:ascii="Times New Roman"/>
                <w:b w:val="false"/>
                <w:i w:val="false"/>
                <w:color w:val="000000"/>
                <w:sz w:val="20"/>
              </w:rPr>
              <w:t>
</w:t>
            </w:r>
            <w:r>
              <w:rPr>
                <w:rFonts w:ascii="Times New Roman"/>
                <w:b w:val="false"/>
                <w:i w:val="false"/>
                <w:color w:val="000000"/>
                <w:sz w:val="20"/>
              </w:rPr>
              <w:t>работни-</w:t>
            </w:r>
            <w:r>
              <w:br/>
            </w:r>
            <w:r>
              <w:rPr>
                <w:rFonts w:ascii="Times New Roman"/>
                <w:b w:val="false"/>
                <w:i w:val="false"/>
                <w:color w:val="000000"/>
                <w:sz w:val="20"/>
              </w:rPr>
              <w:t>
</w:t>
            </w:r>
            <w:r>
              <w:rPr>
                <w:rFonts w:ascii="Times New Roman"/>
                <w:b w:val="false"/>
                <w:i w:val="false"/>
                <w:color w:val="000000"/>
                <w:sz w:val="20"/>
              </w:rPr>
              <w:t>ков,</w:t>
            </w:r>
            <w:r>
              <w:br/>
            </w:r>
            <w:r>
              <w:rPr>
                <w:rFonts w:ascii="Times New Roman"/>
                <w:b w:val="false"/>
                <w:i w:val="false"/>
                <w:color w:val="000000"/>
                <w:sz w:val="20"/>
              </w:rPr>
              <w:t>
</w:t>
            </w:r>
            <w:r>
              <w:rPr>
                <w:rFonts w:ascii="Times New Roman"/>
                <w:b w:val="false"/>
                <w:i w:val="false"/>
                <w:color w:val="000000"/>
                <w:sz w:val="20"/>
              </w:rPr>
              <w:t>которым</w:t>
            </w:r>
            <w:r>
              <w:br/>
            </w:r>
            <w:r>
              <w:rPr>
                <w:rFonts w:ascii="Times New Roman"/>
                <w:b w:val="false"/>
                <w:i w:val="false"/>
                <w:color w:val="000000"/>
                <w:sz w:val="20"/>
              </w:rPr>
              <w:t>
</w:t>
            </w:r>
            <w:r>
              <w:rPr>
                <w:rFonts w:ascii="Times New Roman"/>
                <w:b w:val="false"/>
                <w:i w:val="false"/>
                <w:color w:val="000000"/>
                <w:sz w:val="20"/>
              </w:rPr>
              <w:t>установ-</w:t>
            </w:r>
            <w:r>
              <w:br/>
            </w:r>
            <w:r>
              <w:rPr>
                <w:rFonts w:ascii="Times New Roman"/>
                <w:b w:val="false"/>
                <w:i w:val="false"/>
                <w:color w:val="000000"/>
                <w:sz w:val="20"/>
              </w:rPr>
              <w:t>
</w:t>
            </w:r>
            <w:r>
              <w:rPr>
                <w:rFonts w:ascii="Times New Roman"/>
                <w:b w:val="false"/>
                <w:i w:val="false"/>
                <w:color w:val="000000"/>
                <w:sz w:val="20"/>
              </w:rPr>
              <w:t>лено</w:t>
            </w:r>
            <w:r>
              <w:br/>
            </w:r>
            <w:r>
              <w:rPr>
                <w:rFonts w:ascii="Times New Roman"/>
                <w:b w:val="false"/>
                <w:i w:val="false"/>
                <w:color w:val="000000"/>
                <w:sz w:val="20"/>
              </w:rPr>
              <w:t>
</w:t>
            </w:r>
            <w:r>
              <w:rPr>
                <w:rFonts w:ascii="Times New Roman"/>
                <w:b w:val="false"/>
                <w:i w:val="false"/>
                <w:color w:val="000000"/>
                <w:sz w:val="20"/>
              </w:rPr>
              <w:t>данное</w:t>
            </w:r>
            <w:r>
              <w:br/>
            </w:r>
            <w:r>
              <w:rPr>
                <w:rFonts w:ascii="Times New Roman"/>
                <w:b w:val="false"/>
                <w:i w:val="false"/>
                <w:color w:val="000000"/>
                <w:sz w:val="20"/>
              </w:rPr>
              <w:t>
</w:t>
            </w:r>
            <w:r>
              <w:rPr>
                <w:rFonts w:ascii="Times New Roman"/>
                <w:b w:val="false"/>
                <w:i w:val="false"/>
                <w:color w:val="000000"/>
                <w:sz w:val="20"/>
              </w:rPr>
              <w:t>повышение</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w:t>
            </w:r>
          </w:p>
        </w:tc>
        <w:tc>
          <w:tcPr>
            <w:tcW w:w="0" w:type="auto"/>
            <w:vMerge/>
            <w:tcBorders>
              <w:top w:val="nil"/>
              <w:left w:val="single" w:color="cfcfcf" w:sz="5"/>
              <w:bottom w:val="single" w:color="cfcfcf" w:sz="5"/>
              <w:right w:val="single" w:color="cfcfcf" w:sz="5"/>
            </w:tcBorders>
          </w:tcP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w:t>
            </w:r>
            <w:r>
              <w:br/>
            </w:r>
            <w:r>
              <w:rPr>
                <w:rFonts w:ascii="Times New Roman"/>
                <w:b w:val="false"/>
                <w:i w:val="false"/>
                <w:color w:val="000000"/>
                <w:sz w:val="20"/>
              </w:rPr>
              <w:t>
</w:t>
            </w:r>
            <w:r>
              <w:rPr>
                <w:rFonts w:ascii="Times New Roman"/>
                <w:b w:val="false"/>
                <w:i w:val="false"/>
                <w:color w:val="000000"/>
                <w:sz w:val="20"/>
              </w:rPr>
              <w:t>работни-</w:t>
            </w:r>
            <w:r>
              <w:br/>
            </w:r>
            <w:r>
              <w:rPr>
                <w:rFonts w:ascii="Times New Roman"/>
                <w:b w:val="false"/>
                <w:i w:val="false"/>
                <w:color w:val="000000"/>
                <w:sz w:val="20"/>
              </w:rPr>
              <w:t>
</w:t>
            </w:r>
            <w:r>
              <w:rPr>
                <w:rFonts w:ascii="Times New Roman"/>
                <w:b w:val="false"/>
                <w:i w:val="false"/>
                <w:color w:val="000000"/>
                <w:sz w:val="20"/>
              </w:rPr>
              <w:t>ков,</w:t>
            </w:r>
            <w:r>
              <w:br/>
            </w:r>
            <w:r>
              <w:rPr>
                <w:rFonts w:ascii="Times New Roman"/>
                <w:b w:val="false"/>
                <w:i w:val="false"/>
                <w:color w:val="000000"/>
                <w:sz w:val="20"/>
              </w:rPr>
              <w:t>
</w:t>
            </w:r>
            <w:r>
              <w:rPr>
                <w:rFonts w:ascii="Times New Roman"/>
                <w:b w:val="false"/>
                <w:i w:val="false"/>
                <w:color w:val="000000"/>
                <w:sz w:val="20"/>
              </w:rPr>
              <w:t>которым</w:t>
            </w:r>
            <w:r>
              <w:br/>
            </w:r>
            <w:r>
              <w:rPr>
                <w:rFonts w:ascii="Times New Roman"/>
                <w:b w:val="false"/>
                <w:i w:val="false"/>
                <w:color w:val="000000"/>
                <w:sz w:val="20"/>
              </w:rPr>
              <w:t>
</w:t>
            </w:r>
            <w:r>
              <w:rPr>
                <w:rFonts w:ascii="Times New Roman"/>
                <w:b w:val="false"/>
                <w:i w:val="false"/>
                <w:color w:val="000000"/>
                <w:sz w:val="20"/>
              </w:rPr>
              <w:t>установ-</w:t>
            </w:r>
            <w:r>
              <w:br/>
            </w:r>
            <w:r>
              <w:rPr>
                <w:rFonts w:ascii="Times New Roman"/>
                <w:b w:val="false"/>
                <w:i w:val="false"/>
                <w:color w:val="000000"/>
                <w:sz w:val="20"/>
              </w:rPr>
              <w:t>
</w:t>
            </w:r>
            <w:r>
              <w:rPr>
                <w:rFonts w:ascii="Times New Roman"/>
                <w:b w:val="false"/>
                <w:i w:val="false"/>
                <w:color w:val="000000"/>
                <w:sz w:val="20"/>
              </w:rPr>
              <w:t>лена</w:t>
            </w:r>
            <w:r>
              <w:br/>
            </w:r>
            <w:r>
              <w:rPr>
                <w:rFonts w:ascii="Times New Roman"/>
                <w:b w:val="false"/>
                <w:i w:val="false"/>
                <w:color w:val="000000"/>
                <w:sz w:val="20"/>
              </w:rPr>
              <w:t>
</w:t>
            </w:r>
            <w:r>
              <w:rPr>
                <w:rFonts w:ascii="Times New Roman"/>
                <w:b w:val="false"/>
                <w:i w:val="false"/>
                <w:color w:val="000000"/>
                <w:sz w:val="20"/>
              </w:rPr>
              <w:t>доплата</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w:t>
            </w:r>
            <w:r>
              <w:br/>
            </w:r>
            <w:r>
              <w:rPr>
                <w:rFonts w:ascii="Times New Roman"/>
                <w:b w:val="false"/>
                <w:i w:val="false"/>
                <w:color w:val="000000"/>
                <w:sz w:val="20"/>
              </w:rPr>
              <w:t>
</w:t>
            </w:r>
            <w:r>
              <w:rPr>
                <w:rFonts w:ascii="Times New Roman"/>
                <w:b w:val="false"/>
                <w:i w:val="false"/>
                <w:color w:val="000000"/>
                <w:sz w:val="20"/>
              </w:rPr>
              <w:t>работни-</w:t>
            </w:r>
            <w:r>
              <w:br/>
            </w:r>
            <w:r>
              <w:rPr>
                <w:rFonts w:ascii="Times New Roman"/>
                <w:b w:val="false"/>
                <w:i w:val="false"/>
                <w:color w:val="000000"/>
                <w:sz w:val="20"/>
              </w:rPr>
              <w:t>
</w:t>
            </w:r>
            <w:r>
              <w:rPr>
                <w:rFonts w:ascii="Times New Roman"/>
                <w:b w:val="false"/>
                <w:i w:val="false"/>
                <w:color w:val="000000"/>
                <w:sz w:val="20"/>
              </w:rPr>
              <w:t>ков,</w:t>
            </w:r>
            <w:r>
              <w:br/>
            </w:r>
            <w:r>
              <w:rPr>
                <w:rFonts w:ascii="Times New Roman"/>
                <w:b w:val="false"/>
                <w:i w:val="false"/>
                <w:color w:val="000000"/>
                <w:sz w:val="20"/>
              </w:rPr>
              <w:t>
</w:t>
            </w:r>
            <w:r>
              <w:rPr>
                <w:rFonts w:ascii="Times New Roman"/>
                <w:b w:val="false"/>
                <w:i w:val="false"/>
                <w:color w:val="000000"/>
                <w:sz w:val="20"/>
              </w:rPr>
              <w:t>которым</w:t>
            </w:r>
            <w:r>
              <w:br/>
            </w:r>
            <w:r>
              <w:rPr>
                <w:rFonts w:ascii="Times New Roman"/>
                <w:b w:val="false"/>
                <w:i w:val="false"/>
                <w:color w:val="000000"/>
                <w:sz w:val="20"/>
              </w:rPr>
              <w:t>
</w:t>
            </w:r>
            <w:r>
              <w:rPr>
                <w:rFonts w:ascii="Times New Roman"/>
                <w:b w:val="false"/>
                <w:i w:val="false"/>
                <w:color w:val="000000"/>
                <w:sz w:val="20"/>
              </w:rPr>
              <w:t>установ-</w:t>
            </w:r>
            <w:r>
              <w:br/>
            </w:r>
            <w:r>
              <w:rPr>
                <w:rFonts w:ascii="Times New Roman"/>
                <w:b w:val="false"/>
                <w:i w:val="false"/>
                <w:color w:val="000000"/>
                <w:sz w:val="20"/>
              </w:rPr>
              <w:t>
</w:t>
            </w:r>
            <w:r>
              <w:rPr>
                <w:rFonts w:ascii="Times New Roman"/>
                <w:b w:val="false"/>
                <w:i w:val="false"/>
                <w:color w:val="000000"/>
                <w:sz w:val="20"/>
              </w:rPr>
              <w:t>лена</w:t>
            </w:r>
            <w:r>
              <w:br/>
            </w:r>
            <w:r>
              <w:rPr>
                <w:rFonts w:ascii="Times New Roman"/>
                <w:b w:val="false"/>
                <w:i w:val="false"/>
                <w:color w:val="000000"/>
                <w:sz w:val="20"/>
              </w:rPr>
              <w:t>
</w:t>
            </w:r>
            <w:r>
              <w:rPr>
                <w:rFonts w:ascii="Times New Roman"/>
                <w:b w:val="false"/>
                <w:i w:val="false"/>
                <w:color w:val="000000"/>
                <w:sz w:val="20"/>
              </w:rPr>
              <w:t>доплата</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w:t>
            </w:r>
            <w:r>
              <w:br/>
            </w:r>
            <w:r>
              <w:rPr>
                <w:rFonts w:ascii="Times New Roman"/>
                <w:b w:val="false"/>
                <w:i w:val="false"/>
                <w:color w:val="000000"/>
                <w:sz w:val="20"/>
              </w:rPr>
              <w:t>
</w:t>
            </w:r>
            <w:r>
              <w:rPr>
                <w:rFonts w:ascii="Times New Roman"/>
                <w:b w:val="false"/>
                <w:i w:val="false"/>
                <w:color w:val="000000"/>
                <w:sz w:val="20"/>
              </w:rPr>
              <w:t>работни-</w:t>
            </w:r>
            <w:r>
              <w:br/>
            </w:r>
            <w:r>
              <w:rPr>
                <w:rFonts w:ascii="Times New Roman"/>
                <w:b w:val="false"/>
                <w:i w:val="false"/>
                <w:color w:val="000000"/>
                <w:sz w:val="20"/>
              </w:rPr>
              <w:t>
</w:t>
            </w:r>
            <w:r>
              <w:rPr>
                <w:rFonts w:ascii="Times New Roman"/>
                <w:b w:val="false"/>
                <w:i w:val="false"/>
                <w:color w:val="000000"/>
                <w:sz w:val="20"/>
              </w:rPr>
              <w:t>ков,</w:t>
            </w:r>
            <w:r>
              <w:br/>
            </w:r>
            <w:r>
              <w:rPr>
                <w:rFonts w:ascii="Times New Roman"/>
                <w:b w:val="false"/>
                <w:i w:val="false"/>
                <w:color w:val="000000"/>
                <w:sz w:val="20"/>
              </w:rPr>
              <w:t>
</w:t>
            </w:r>
            <w:r>
              <w:rPr>
                <w:rFonts w:ascii="Times New Roman"/>
                <w:b w:val="false"/>
                <w:i w:val="false"/>
                <w:color w:val="000000"/>
                <w:sz w:val="20"/>
              </w:rPr>
              <w:t>которым</w:t>
            </w:r>
            <w:r>
              <w:br/>
            </w:r>
            <w:r>
              <w:rPr>
                <w:rFonts w:ascii="Times New Roman"/>
                <w:b w:val="false"/>
                <w:i w:val="false"/>
                <w:color w:val="000000"/>
                <w:sz w:val="20"/>
              </w:rPr>
              <w:t>
</w:t>
            </w:r>
            <w:r>
              <w:rPr>
                <w:rFonts w:ascii="Times New Roman"/>
                <w:b w:val="false"/>
                <w:i w:val="false"/>
                <w:color w:val="000000"/>
                <w:sz w:val="20"/>
              </w:rPr>
              <w:t>установ-</w:t>
            </w:r>
            <w:r>
              <w:br/>
            </w:r>
            <w:r>
              <w:rPr>
                <w:rFonts w:ascii="Times New Roman"/>
                <w:b w:val="false"/>
                <w:i w:val="false"/>
                <w:color w:val="000000"/>
                <w:sz w:val="20"/>
              </w:rPr>
              <w:t>
</w:t>
            </w:r>
            <w:r>
              <w:rPr>
                <w:rFonts w:ascii="Times New Roman"/>
                <w:b w:val="false"/>
                <w:i w:val="false"/>
                <w:color w:val="000000"/>
                <w:sz w:val="20"/>
              </w:rPr>
              <w:t>лена</w:t>
            </w:r>
            <w:r>
              <w:br/>
            </w:r>
            <w:r>
              <w:rPr>
                <w:rFonts w:ascii="Times New Roman"/>
                <w:b w:val="false"/>
                <w:i w:val="false"/>
                <w:color w:val="000000"/>
                <w:sz w:val="20"/>
              </w:rPr>
              <w:t>
</w:t>
            </w:r>
            <w:r>
              <w:rPr>
                <w:rFonts w:ascii="Times New Roman"/>
                <w:b w:val="false"/>
                <w:i w:val="false"/>
                <w:color w:val="000000"/>
                <w:sz w:val="20"/>
              </w:rPr>
              <w:t>доплата</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w:t>
            </w:r>
            <w:r>
              <w:br/>
            </w:r>
            <w:r>
              <w:rPr>
                <w:rFonts w:ascii="Times New Roman"/>
                <w:b w:val="false"/>
                <w:i w:val="false"/>
                <w:color w:val="000000"/>
                <w:sz w:val="20"/>
              </w:rPr>
              <w:t>
</w:t>
            </w:r>
            <w:r>
              <w:rPr>
                <w:rFonts w:ascii="Times New Roman"/>
                <w:b w:val="false"/>
                <w:i w:val="false"/>
                <w:color w:val="000000"/>
                <w:sz w:val="20"/>
              </w:rPr>
              <w:t>работни-</w:t>
            </w:r>
            <w:r>
              <w:br/>
            </w:r>
            <w:r>
              <w:rPr>
                <w:rFonts w:ascii="Times New Roman"/>
                <w:b w:val="false"/>
                <w:i w:val="false"/>
                <w:color w:val="000000"/>
                <w:sz w:val="20"/>
              </w:rPr>
              <w:t>
</w:t>
            </w:r>
            <w:r>
              <w:rPr>
                <w:rFonts w:ascii="Times New Roman"/>
                <w:b w:val="false"/>
                <w:i w:val="false"/>
                <w:color w:val="000000"/>
                <w:sz w:val="20"/>
              </w:rPr>
              <w:t>ков,</w:t>
            </w:r>
            <w:r>
              <w:br/>
            </w:r>
            <w:r>
              <w:rPr>
                <w:rFonts w:ascii="Times New Roman"/>
                <w:b w:val="false"/>
                <w:i w:val="false"/>
                <w:color w:val="000000"/>
                <w:sz w:val="20"/>
              </w:rPr>
              <w:t>
</w:t>
            </w:r>
            <w:r>
              <w:rPr>
                <w:rFonts w:ascii="Times New Roman"/>
                <w:b w:val="false"/>
                <w:i w:val="false"/>
                <w:color w:val="000000"/>
                <w:sz w:val="20"/>
              </w:rPr>
              <w:t>которым</w:t>
            </w:r>
            <w:r>
              <w:br/>
            </w:r>
            <w:r>
              <w:rPr>
                <w:rFonts w:ascii="Times New Roman"/>
                <w:b w:val="false"/>
                <w:i w:val="false"/>
                <w:color w:val="000000"/>
                <w:sz w:val="20"/>
              </w:rPr>
              <w:t>
</w:t>
            </w:r>
            <w:r>
              <w:rPr>
                <w:rFonts w:ascii="Times New Roman"/>
                <w:b w:val="false"/>
                <w:i w:val="false"/>
                <w:color w:val="000000"/>
                <w:sz w:val="20"/>
              </w:rPr>
              <w:t>установ-</w:t>
            </w:r>
            <w:r>
              <w:br/>
            </w:r>
            <w:r>
              <w:rPr>
                <w:rFonts w:ascii="Times New Roman"/>
                <w:b w:val="false"/>
                <w:i w:val="false"/>
                <w:color w:val="000000"/>
                <w:sz w:val="20"/>
              </w:rPr>
              <w:t>
</w:t>
            </w:r>
            <w:r>
              <w:rPr>
                <w:rFonts w:ascii="Times New Roman"/>
                <w:b w:val="false"/>
                <w:i w:val="false"/>
                <w:color w:val="000000"/>
                <w:sz w:val="20"/>
              </w:rPr>
              <w:t>лена</w:t>
            </w:r>
            <w:r>
              <w:br/>
            </w:r>
            <w:r>
              <w:rPr>
                <w:rFonts w:ascii="Times New Roman"/>
                <w:b w:val="false"/>
                <w:i w:val="false"/>
                <w:color w:val="000000"/>
                <w:sz w:val="20"/>
              </w:rPr>
              <w:t>
</w:t>
            </w:r>
            <w:r>
              <w:rPr>
                <w:rFonts w:ascii="Times New Roman"/>
                <w:b w:val="false"/>
                <w:i w:val="false"/>
                <w:color w:val="000000"/>
                <w:sz w:val="20"/>
              </w:rPr>
              <w:t>доплата</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w:t>
            </w:r>
          </w:p>
        </w:tc>
      </w:tr>
      <w:tr>
        <w:trPr>
          <w:trHeight w:val="30" w:hRule="atLeast"/>
        </w:trPr>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30" w:hRule="atLeast"/>
        </w:trPr>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r>
    </w:tbl>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30"/>
        <w:gridCol w:w="852"/>
        <w:gridCol w:w="1331"/>
        <w:gridCol w:w="852"/>
        <w:gridCol w:w="1331"/>
        <w:gridCol w:w="852"/>
        <w:gridCol w:w="1331"/>
        <w:gridCol w:w="797"/>
        <w:gridCol w:w="1331"/>
        <w:gridCol w:w="797"/>
        <w:gridCol w:w="1405"/>
        <w:gridCol w:w="871"/>
      </w:tblGrid>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Доплаты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заведование</w:t>
            </w:r>
            <w:r>
              <w:br/>
            </w:r>
            <w:r>
              <w:rPr>
                <w:rFonts w:ascii="Times New Roman"/>
                <w:b w:val="false"/>
                <w:i w:val="false"/>
                <w:color w:val="000000"/>
                <w:sz w:val="20"/>
              </w:rPr>
              <w:t>
</w:t>
            </w:r>
            <w:r>
              <w:rPr>
                <w:rFonts w:ascii="Times New Roman"/>
                <w:b w:val="false"/>
                <w:i w:val="false"/>
                <w:color w:val="000000"/>
                <w:sz w:val="20"/>
              </w:rPr>
              <w:t>отделением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оказание</w:t>
            </w:r>
            <w:r>
              <w:br/>
            </w:r>
            <w:r>
              <w:rPr>
                <w:rFonts w:ascii="Times New Roman"/>
                <w:b w:val="false"/>
                <w:i w:val="false"/>
                <w:color w:val="000000"/>
                <w:sz w:val="20"/>
              </w:rPr>
              <w:t>
</w:t>
            </w:r>
            <w:r>
              <w:rPr>
                <w:rFonts w:ascii="Times New Roman"/>
                <w:b w:val="false"/>
                <w:i w:val="false"/>
                <w:color w:val="000000"/>
                <w:sz w:val="20"/>
              </w:rPr>
              <w:t>медицинской</w:t>
            </w:r>
            <w:r>
              <w:br/>
            </w:r>
            <w:r>
              <w:rPr>
                <w:rFonts w:ascii="Times New Roman"/>
                <w:b w:val="false"/>
                <w:i w:val="false"/>
                <w:color w:val="000000"/>
                <w:sz w:val="20"/>
              </w:rPr>
              <w:t>
</w:t>
            </w:r>
            <w:r>
              <w:rPr>
                <w:rFonts w:ascii="Times New Roman"/>
                <w:b w:val="false"/>
                <w:i w:val="false"/>
                <w:color w:val="000000"/>
                <w:sz w:val="20"/>
              </w:rPr>
              <w:t>помощи в</w:t>
            </w:r>
            <w:r>
              <w:br/>
            </w:r>
            <w:r>
              <w:rPr>
                <w:rFonts w:ascii="Times New Roman"/>
                <w:b w:val="false"/>
                <w:i w:val="false"/>
                <w:color w:val="000000"/>
                <w:sz w:val="20"/>
              </w:rPr>
              <w:t>
</w:t>
            </w:r>
            <w:r>
              <w:rPr>
                <w:rFonts w:ascii="Times New Roman"/>
                <w:b w:val="false"/>
                <w:i w:val="false"/>
                <w:color w:val="000000"/>
                <w:sz w:val="20"/>
              </w:rPr>
              <w:t>условиях</w:t>
            </w:r>
            <w:r>
              <w:br/>
            </w:r>
            <w:r>
              <w:rPr>
                <w:rFonts w:ascii="Times New Roman"/>
                <w:b w:val="false"/>
                <w:i w:val="false"/>
                <w:color w:val="000000"/>
                <w:sz w:val="20"/>
              </w:rPr>
              <w:t>
</w:t>
            </w:r>
            <w:r>
              <w:rPr>
                <w:rFonts w:ascii="Times New Roman"/>
                <w:b w:val="false"/>
                <w:i w:val="false"/>
                <w:color w:val="000000"/>
                <w:sz w:val="20"/>
              </w:rPr>
              <w:t>территориаль-</w:t>
            </w:r>
            <w:r>
              <w:br/>
            </w:r>
            <w:r>
              <w:rPr>
                <w:rFonts w:ascii="Times New Roman"/>
                <w:b w:val="false"/>
                <w:i w:val="false"/>
                <w:color w:val="000000"/>
                <w:sz w:val="20"/>
              </w:rPr>
              <w:t>
</w:t>
            </w:r>
            <w:r>
              <w:rPr>
                <w:rFonts w:ascii="Times New Roman"/>
                <w:b w:val="false"/>
                <w:i w:val="false"/>
                <w:color w:val="000000"/>
                <w:sz w:val="20"/>
              </w:rPr>
              <w:t>ного участка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w:t>
            </w:r>
            <w:r>
              <w:br/>
            </w:r>
            <w:r>
              <w:rPr>
                <w:rFonts w:ascii="Times New Roman"/>
                <w:b w:val="false"/>
                <w:i w:val="false"/>
                <w:color w:val="000000"/>
                <w:sz w:val="20"/>
              </w:rPr>
              <w:t>
</w:t>
            </w:r>
            <w:r>
              <w:rPr>
                <w:rFonts w:ascii="Times New Roman"/>
                <w:b w:val="false"/>
                <w:i w:val="false"/>
                <w:color w:val="000000"/>
                <w:sz w:val="20"/>
              </w:rPr>
              <w:t>психоэмоцио-</w:t>
            </w:r>
            <w:r>
              <w:br/>
            </w:r>
            <w:r>
              <w:rPr>
                <w:rFonts w:ascii="Times New Roman"/>
                <w:b w:val="false"/>
                <w:i w:val="false"/>
                <w:color w:val="000000"/>
                <w:sz w:val="20"/>
              </w:rPr>
              <w:t>
</w:t>
            </w:r>
            <w:r>
              <w:rPr>
                <w:rFonts w:ascii="Times New Roman"/>
                <w:b w:val="false"/>
                <w:i w:val="false"/>
                <w:color w:val="000000"/>
                <w:sz w:val="20"/>
              </w:rPr>
              <w:t>нальные и</w:t>
            </w:r>
            <w:r>
              <w:br/>
            </w:r>
            <w:r>
              <w:rPr>
                <w:rFonts w:ascii="Times New Roman"/>
                <w:b w:val="false"/>
                <w:i w:val="false"/>
                <w:color w:val="000000"/>
                <w:sz w:val="20"/>
              </w:rPr>
              <w:t>
</w:t>
            </w:r>
            <w:r>
              <w:rPr>
                <w:rFonts w:ascii="Times New Roman"/>
                <w:b w:val="false"/>
                <w:i w:val="false"/>
                <w:color w:val="000000"/>
                <w:sz w:val="20"/>
              </w:rPr>
              <w:t>физические</w:t>
            </w:r>
            <w:r>
              <w:br/>
            </w:r>
            <w:r>
              <w:rPr>
                <w:rFonts w:ascii="Times New Roman"/>
                <w:b w:val="false"/>
                <w:i w:val="false"/>
                <w:color w:val="000000"/>
                <w:sz w:val="20"/>
              </w:rPr>
              <w:t>
</w:t>
            </w:r>
            <w:r>
              <w:rPr>
                <w:rFonts w:ascii="Times New Roman"/>
                <w:b w:val="false"/>
                <w:i w:val="false"/>
                <w:color w:val="000000"/>
                <w:sz w:val="20"/>
              </w:rPr>
              <w:t>нагрузки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организацию</w:t>
            </w:r>
            <w:r>
              <w:br/>
            </w:r>
            <w:r>
              <w:rPr>
                <w:rFonts w:ascii="Times New Roman"/>
                <w:b w:val="false"/>
                <w:i w:val="false"/>
                <w:color w:val="000000"/>
                <w:sz w:val="20"/>
              </w:rPr>
              <w:t>
</w:t>
            </w:r>
            <w:r>
              <w:rPr>
                <w:rFonts w:ascii="Times New Roman"/>
                <w:b w:val="false"/>
                <w:i w:val="false"/>
                <w:color w:val="000000"/>
                <w:sz w:val="20"/>
              </w:rPr>
              <w:t>и руководство</w:t>
            </w:r>
            <w:r>
              <w:br/>
            </w:r>
            <w:r>
              <w:rPr>
                <w:rFonts w:ascii="Times New Roman"/>
                <w:b w:val="false"/>
                <w:i w:val="false"/>
                <w:color w:val="000000"/>
                <w:sz w:val="20"/>
              </w:rPr>
              <w:t>
</w:t>
            </w:r>
            <w:r>
              <w:rPr>
                <w:rFonts w:ascii="Times New Roman"/>
                <w:b w:val="false"/>
                <w:i w:val="false"/>
                <w:color w:val="000000"/>
                <w:sz w:val="20"/>
              </w:rPr>
              <w:t>работой</w:t>
            </w:r>
            <w:r>
              <w:br/>
            </w:r>
            <w:r>
              <w:rPr>
                <w:rFonts w:ascii="Times New Roman"/>
                <w:b w:val="false"/>
                <w:i w:val="false"/>
                <w:color w:val="000000"/>
                <w:sz w:val="20"/>
              </w:rPr>
              <w:t>
</w:t>
            </w:r>
            <w:r>
              <w:rPr>
                <w:rFonts w:ascii="Times New Roman"/>
                <w:b w:val="false"/>
                <w:i w:val="false"/>
                <w:color w:val="000000"/>
                <w:sz w:val="20"/>
              </w:rPr>
              <w:t>станции</w:t>
            </w:r>
            <w:r>
              <w:br/>
            </w:r>
            <w:r>
              <w:rPr>
                <w:rFonts w:ascii="Times New Roman"/>
                <w:b w:val="false"/>
                <w:i w:val="false"/>
                <w:color w:val="000000"/>
                <w:sz w:val="20"/>
              </w:rPr>
              <w:t>
</w:t>
            </w:r>
            <w:r>
              <w:rPr>
                <w:rFonts w:ascii="Times New Roman"/>
                <w:b w:val="false"/>
                <w:i w:val="false"/>
                <w:color w:val="000000"/>
                <w:sz w:val="20"/>
              </w:rPr>
              <w:t>(отделений)</w:t>
            </w:r>
            <w:r>
              <w:br/>
            </w:r>
            <w:r>
              <w:rPr>
                <w:rFonts w:ascii="Times New Roman"/>
                <w:b w:val="false"/>
                <w:i w:val="false"/>
                <w:color w:val="000000"/>
                <w:sz w:val="20"/>
              </w:rPr>
              <w:t>
</w:t>
            </w:r>
            <w:r>
              <w:rPr>
                <w:rFonts w:ascii="Times New Roman"/>
                <w:b w:val="false"/>
                <w:i w:val="false"/>
                <w:color w:val="000000"/>
                <w:sz w:val="20"/>
              </w:rPr>
              <w:t>скорой</w:t>
            </w:r>
            <w:r>
              <w:br/>
            </w:r>
            <w:r>
              <w:rPr>
                <w:rFonts w:ascii="Times New Roman"/>
                <w:b w:val="false"/>
                <w:i w:val="false"/>
                <w:color w:val="000000"/>
                <w:sz w:val="20"/>
              </w:rPr>
              <w:t>
</w:t>
            </w:r>
            <w:r>
              <w:rPr>
                <w:rFonts w:ascii="Times New Roman"/>
                <w:b w:val="false"/>
                <w:i w:val="false"/>
                <w:color w:val="000000"/>
                <w:sz w:val="20"/>
              </w:rPr>
              <w:t>медицинской</w:t>
            </w:r>
            <w:r>
              <w:br/>
            </w:r>
            <w:r>
              <w:rPr>
                <w:rFonts w:ascii="Times New Roman"/>
                <w:b w:val="false"/>
                <w:i w:val="false"/>
                <w:color w:val="000000"/>
                <w:sz w:val="20"/>
              </w:rPr>
              <w:t>
</w:t>
            </w:r>
            <w:r>
              <w:rPr>
                <w:rFonts w:ascii="Times New Roman"/>
                <w:b w:val="false"/>
                <w:i w:val="false"/>
                <w:color w:val="000000"/>
                <w:sz w:val="20"/>
              </w:rPr>
              <w:t>помощи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ученую</w:t>
            </w:r>
            <w:r>
              <w:br/>
            </w:r>
            <w:r>
              <w:rPr>
                <w:rFonts w:ascii="Times New Roman"/>
                <w:b w:val="false"/>
                <w:i w:val="false"/>
                <w:color w:val="000000"/>
                <w:sz w:val="20"/>
              </w:rPr>
              <w:t>
</w:t>
            </w:r>
            <w:r>
              <w:rPr>
                <w:rFonts w:ascii="Times New Roman"/>
                <w:b w:val="false"/>
                <w:i w:val="false"/>
                <w:color w:val="000000"/>
                <w:sz w:val="20"/>
              </w:rPr>
              <w:t>степень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работу в</w:t>
            </w:r>
            <w:r>
              <w:br/>
            </w:r>
            <w:r>
              <w:rPr>
                <w:rFonts w:ascii="Times New Roman"/>
                <w:b w:val="false"/>
                <w:i w:val="false"/>
                <w:color w:val="000000"/>
                <w:sz w:val="20"/>
              </w:rPr>
              <w:t>
</w:t>
            </w:r>
            <w:r>
              <w:rPr>
                <w:rFonts w:ascii="Times New Roman"/>
                <w:b w:val="false"/>
                <w:i w:val="false"/>
                <w:color w:val="000000"/>
                <w:sz w:val="20"/>
              </w:rPr>
              <w:t>ночное время</w:t>
            </w:r>
          </w:p>
        </w:tc>
      </w:tr>
      <w:tr>
        <w:trPr>
          <w:trHeight w:val="30" w:hRule="atLeast"/>
        </w:trPr>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w:t>
            </w:r>
            <w:r>
              <w:br/>
            </w:r>
            <w:r>
              <w:rPr>
                <w:rFonts w:ascii="Times New Roman"/>
                <w:b w:val="false"/>
                <w:i w:val="false"/>
                <w:color w:val="000000"/>
                <w:sz w:val="20"/>
              </w:rPr>
              <w:t>
</w:t>
            </w:r>
            <w:r>
              <w:rPr>
                <w:rFonts w:ascii="Times New Roman"/>
                <w:b w:val="false"/>
                <w:i w:val="false"/>
                <w:color w:val="000000"/>
                <w:sz w:val="20"/>
              </w:rPr>
              <w:t>работни-</w:t>
            </w:r>
            <w:r>
              <w:br/>
            </w:r>
            <w:r>
              <w:rPr>
                <w:rFonts w:ascii="Times New Roman"/>
                <w:b w:val="false"/>
                <w:i w:val="false"/>
                <w:color w:val="000000"/>
                <w:sz w:val="20"/>
              </w:rPr>
              <w:t>
</w:t>
            </w:r>
            <w:r>
              <w:rPr>
                <w:rFonts w:ascii="Times New Roman"/>
                <w:b w:val="false"/>
                <w:i w:val="false"/>
                <w:color w:val="000000"/>
                <w:sz w:val="20"/>
              </w:rPr>
              <w:t>ков,</w:t>
            </w:r>
            <w:r>
              <w:br/>
            </w:r>
            <w:r>
              <w:rPr>
                <w:rFonts w:ascii="Times New Roman"/>
                <w:b w:val="false"/>
                <w:i w:val="false"/>
                <w:color w:val="000000"/>
                <w:sz w:val="20"/>
              </w:rPr>
              <w:t>
</w:t>
            </w:r>
            <w:r>
              <w:rPr>
                <w:rFonts w:ascii="Times New Roman"/>
                <w:b w:val="false"/>
                <w:i w:val="false"/>
                <w:color w:val="000000"/>
                <w:sz w:val="20"/>
              </w:rPr>
              <w:t>которым</w:t>
            </w:r>
            <w:r>
              <w:br/>
            </w:r>
            <w:r>
              <w:rPr>
                <w:rFonts w:ascii="Times New Roman"/>
                <w:b w:val="false"/>
                <w:i w:val="false"/>
                <w:color w:val="000000"/>
                <w:sz w:val="20"/>
              </w:rPr>
              <w:t>
</w:t>
            </w:r>
            <w:r>
              <w:rPr>
                <w:rFonts w:ascii="Times New Roman"/>
                <w:b w:val="false"/>
                <w:i w:val="false"/>
                <w:color w:val="000000"/>
                <w:sz w:val="20"/>
              </w:rPr>
              <w:t>установ-</w:t>
            </w:r>
            <w:r>
              <w:br/>
            </w:r>
            <w:r>
              <w:rPr>
                <w:rFonts w:ascii="Times New Roman"/>
                <w:b w:val="false"/>
                <w:i w:val="false"/>
                <w:color w:val="000000"/>
                <w:sz w:val="20"/>
              </w:rPr>
              <w:t>
</w:t>
            </w:r>
            <w:r>
              <w:rPr>
                <w:rFonts w:ascii="Times New Roman"/>
                <w:b w:val="false"/>
                <w:i w:val="false"/>
                <w:color w:val="000000"/>
                <w:sz w:val="20"/>
              </w:rPr>
              <w:t>лена</w:t>
            </w:r>
            <w:r>
              <w:br/>
            </w:r>
            <w:r>
              <w:rPr>
                <w:rFonts w:ascii="Times New Roman"/>
                <w:b w:val="false"/>
                <w:i w:val="false"/>
                <w:color w:val="000000"/>
                <w:sz w:val="20"/>
              </w:rPr>
              <w:t>
</w:t>
            </w:r>
            <w:r>
              <w:rPr>
                <w:rFonts w:ascii="Times New Roman"/>
                <w:b w:val="false"/>
                <w:i w:val="false"/>
                <w:color w:val="000000"/>
                <w:sz w:val="20"/>
              </w:rPr>
              <w:t>доплата</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w:t>
            </w:r>
            <w:r>
              <w:br/>
            </w:r>
            <w:r>
              <w:rPr>
                <w:rFonts w:ascii="Times New Roman"/>
                <w:b w:val="false"/>
                <w:i w:val="false"/>
                <w:color w:val="000000"/>
                <w:sz w:val="20"/>
              </w:rPr>
              <w:t>
</w:t>
            </w:r>
            <w:r>
              <w:rPr>
                <w:rFonts w:ascii="Times New Roman"/>
                <w:b w:val="false"/>
                <w:i w:val="false"/>
                <w:color w:val="000000"/>
                <w:sz w:val="20"/>
              </w:rPr>
              <w:t>работни-</w:t>
            </w:r>
            <w:r>
              <w:br/>
            </w:r>
            <w:r>
              <w:rPr>
                <w:rFonts w:ascii="Times New Roman"/>
                <w:b w:val="false"/>
                <w:i w:val="false"/>
                <w:color w:val="000000"/>
                <w:sz w:val="20"/>
              </w:rPr>
              <w:t>
</w:t>
            </w:r>
            <w:r>
              <w:rPr>
                <w:rFonts w:ascii="Times New Roman"/>
                <w:b w:val="false"/>
                <w:i w:val="false"/>
                <w:color w:val="000000"/>
                <w:sz w:val="20"/>
              </w:rPr>
              <w:t>ков,</w:t>
            </w:r>
            <w:r>
              <w:br/>
            </w:r>
            <w:r>
              <w:rPr>
                <w:rFonts w:ascii="Times New Roman"/>
                <w:b w:val="false"/>
                <w:i w:val="false"/>
                <w:color w:val="000000"/>
                <w:sz w:val="20"/>
              </w:rPr>
              <w:t>
</w:t>
            </w:r>
            <w:r>
              <w:rPr>
                <w:rFonts w:ascii="Times New Roman"/>
                <w:b w:val="false"/>
                <w:i w:val="false"/>
                <w:color w:val="000000"/>
                <w:sz w:val="20"/>
              </w:rPr>
              <w:t>которым</w:t>
            </w:r>
            <w:r>
              <w:br/>
            </w:r>
            <w:r>
              <w:rPr>
                <w:rFonts w:ascii="Times New Roman"/>
                <w:b w:val="false"/>
                <w:i w:val="false"/>
                <w:color w:val="000000"/>
                <w:sz w:val="20"/>
              </w:rPr>
              <w:t>
</w:t>
            </w:r>
            <w:r>
              <w:rPr>
                <w:rFonts w:ascii="Times New Roman"/>
                <w:b w:val="false"/>
                <w:i w:val="false"/>
                <w:color w:val="000000"/>
                <w:sz w:val="20"/>
              </w:rPr>
              <w:t>установ-</w:t>
            </w:r>
            <w:r>
              <w:br/>
            </w:r>
            <w:r>
              <w:rPr>
                <w:rFonts w:ascii="Times New Roman"/>
                <w:b w:val="false"/>
                <w:i w:val="false"/>
                <w:color w:val="000000"/>
                <w:sz w:val="20"/>
              </w:rPr>
              <w:t>
</w:t>
            </w:r>
            <w:r>
              <w:rPr>
                <w:rFonts w:ascii="Times New Roman"/>
                <w:b w:val="false"/>
                <w:i w:val="false"/>
                <w:color w:val="000000"/>
                <w:sz w:val="20"/>
              </w:rPr>
              <w:t>лена</w:t>
            </w:r>
            <w:r>
              <w:br/>
            </w:r>
            <w:r>
              <w:rPr>
                <w:rFonts w:ascii="Times New Roman"/>
                <w:b w:val="false"/>
                <w:i w:val="false"/>
                <w:color w:val="000000"/>
                <w:sz w:val="20"/>
              </w:rPr>
              <w:t>
</w:t>
            </w:r>
            <w:r>
              <w:rPr>
                <w:rFonts w:ascii="Times New Roman"/>
                <w:b w:val="false"/>
                <w:i w:val="false"/>
                <w:color w:val="000000"/>
                <w:sz w:val="20"/>
              </w:rPr>
              <w:t>доплата</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w:t>
            </w:r>
            <w:r>
              <w:br/>
            </w:r>
            <w:r>
              <w:rPr>
                <w:rFonts w:ascii="Times New Roman"/>
                <w:b w:val="false"/>
                <w:i w:val="false"/>
                <w:color w:val="000000"/>
                <w:sz w:val="20"/>
              </w:rPr>
              <w:t>
</w:t>
            </w:r>
            <w:r>
              <w:rPr>
                <w:rFonts w:ascii="Times New Roman"/>
                <w:b w:val="false"/>
                <w:i w:val="false"/>
                <w:color w:val="000000"/>
                <w:sz w:val="20"/>
              </w:rPr>
              <w:t>работни-</w:t>
            </w:r>
            <w:r>
              <w:br/>
            </w:r>
            <w:r>
              <w:rPr>
                <w:rFonts w:ascii="Times New Roman"/>
                <w:b w:val="false"/>
                <w:i w:val="false"/>
                <w:color w:val="000000"/>
                <w:sz w:val="20"/>
              </w:rPr>
              <w:t>
</w:t>
            </w:r>
            <w:r>
              <w:rPr>
                <w:rFonts w:ascii="Times New Roman"/>
                <w:b w:val="false"/>
                <w:i w:val="false"/>
                <w:color w:val="000000"/>
                <w:sz w:val="20"/>
              </w:rPr>
              <w:t>ков,</w:t>
            </w:r>
            <w:r>
              <w:br/>
            </w:r>
            <w:r>
              <w:rPr>
                <w:rFonts w:ascii="Times New Roman"/>
                <w:b w:val="false"/>
                <w:i w:val="false"/>
                <w:color w:val="000000"/>
                <w:sz w:val="20"/>
              </w:rPr>
              <w:t>
</w:t>
            </w:r>
            <w:r>
              <w:rPr>
                <w:rFonts w:ascii="Times New Roman"/>
                <w:b w:val="false"/>
                <w:i w:val="false"/>
                <w:color w:val="000000"/>
                <w:sz w:val="20"/>
              </w:rPr>
              <w:t>которым</w:t>
            </w:r>
            <w:r>
              <w:br/>
            </w:r>
            <w:r>
              <w:rPr>
                <w:rFonts w:ascii="Times New Roman"/>
                <w:b w:val="false"/>
                <w:i w:val="false"/>
                <w:color w:val="000000"/>
                <w:sz w:val="20"/>
              </w:rPr>
              <w:t>
</w:t>
            </w:r>
            <w:r>
              <w:rPr>
                <w:rFonts w:ascii="Times New Roman"/>
                <w:b w:val="false"/>
                <w:i w:val="false"/>
                <w:color w:val="000000"/>
                <w:sz w:val="20"/>
              </w:rPr>
              <w:t>установ-</w:t>
            </w:r>
            <w:r>
              <w:br/>
            </w:r>
            <w:r>
              <w:rPr>
                <w:rFonts w:ascii="Times New Roman"/>
                <w:b w:val="false"/>
                <w:i w:val="false"/>
                <w:color w:val="000000"/>
                <w:sz w:val="20"/>
              </w:rPr>
              <w:t>
</w:t>
            </w:r>
            <w:r>
              <w:rPr>
                <w:rFonts w:ascii="Times New Roman"/>
                <w:b w:val="false"/>
                <w:i w:val="false"/>
                <w:color w:val="000000"/>
                <w:sz w:val="20"/>
              </w:rPr>
              <w:t>лена</w:t>
            </w:r>
            <w:r>
              <w:br/>
            </w:r>
            <w:r>
              <w:rPr>
                <w:rFonts w:ascii="Times New Roman"/>
                <w:b w:val="false"/>
                <w:i w:val="false"/>
                <w:color w:val="000000"/>
                <w:sz w:val="20"/>
              </w:rPr>
              <w:t>
</w:t>
            </w:r>
            <w:r>
              <w:rPr>
                <w:rFonts w:ascii="Times New Roman"/>
                <w:b w:val="false"/>
                <w:i w:val="false"/>
                <w:color w:val="000000"/>
                <w:sz w:val="20"/>
              </w:rPr>
              <w:t>доплата</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w:t>
            </w:r>
            <w:r>
              <w:br/>
            </w:r>
            <w:r>
              <w:rPr>
                <w:rFonts w:ascii="Times New Roman"/>
                <w:b w:val="false"/>
                <w:i w:val="false"/>
                <w:color w:val="000000"/>
                <w:sz w:val="20"/>
              </w:rPr>
              <w:t>
</w:t>
            </w:r>
            <w:r>
              <w:rPr>
                <w:rFonts w:ascii="Times New Roman"/>
                <w:b w:val="false"/>
                <w:i w:val="false"/>
                <w:color w:val="000000"/>
                <w:sz w:val="20"/>
              </w:rPr>
              <w:t>работни-</w:t>
            </w:r>
            <w:r>
              <w:br/>
            </w:r>
            <w:r>
              <w:rPr>
                <w:rFonts w:ascii="Times New Roman"/>
                <w:b w:val="false"/>
                <w:i w:val="false"/>
                <w:color w:val="000000"/>
                <w:sz w:val="20"/>
              </w:rPr>
              <w:t>
</w:t>
            </w:r>
            <w:r>
              <w:rPr>
                <w:rFonts w:ascii="Times New Roman"/>
                <w:b w:val="false"/>
                <w:i w:val="false"/>
                <w:color w:val="000000"/>
                <w:sz w:val="20"/>
              </w:rPr>
              <w:t>ков,</w:t>
            </w:r>
            <w:r>
              <w:br/>
            </w:r>
            <w:r>
              <w:rPr>
                <w:rFonts w:ascii="Times New Roman"/>
                <w:b w:val="false"/>
                <w:i w:val="false"/>
                <w:color w:val="000000"/>
                <w:sz w:val="20"/>
              </w:rPr>
              <w:t>
</w:t>
            </w:r>
            <w:r>
              <w:rPr>
                <w:rFonts w:ascii="Times New Roman"/>
                <w:b w:val="false"/>
                <w:i w:val="false"/>
                <w:color w:val="000000"/>
                <w:sz w:val="20"/>
              </w:rPr>
              <w:t>которым</w:t>
            </w:r>
            <w:r>
              <w:br/>
            </w:r>
            <w:r>
              <w:rPr>
                <w:rFonts w:ascii="Times New Roman"/>
                <w:b w:val="false"/>
                <w:i w:val="false"/>
                <w:color w:val="000000"/>
                <w:sz w:val="20"/>
              </w:rPr>
              <w:t>
</w:t>
            </w:r>
            <w:r>
              <w:rPr>
                <w:rFonts w:ascii="Times New Roman"/>
                <w:b w:val="false"/>
                <w:i w:val="false"/>
                <w:color w:val="000000"/>
                <w:sz w:val="20"/>
              </w:rPr>
              <w:t>установ-</w:t>
            </w:r>
            <w:r>
              <w:br/>
            </w:r>
            <w:r>
              <w:rPr>
                <w:rFonts w:ascii="Times New Roman"/>
                <w:b w:val="false"/>
                <w:i w:val="false"/>
                <w:color w:val="000000"/>
                <w:sz w:val="20"/>
              </w:rPr>
              <w:t>
</w:t>
            </w:r>
            <w:r>
              <w:rPr>
                <w:rFonts w:ascii="Times New Roman"/>
                <w:b w:val="false"/>
                <w:i w:val="false"/>
                <w:color w:val="000000"/>
                <w:sz w:val="20"/>
              </w:rPr>
              <w:t>лена</w:t>
            </w:r>
            <w:r>
              <w:br/>
            </w:r>
            <w:r>
              <w:rPr>
                <w:rFonts w:ascii="Times New Roman"/>
                <w:b w:val="false"/>
                <w:i w:val="false"/>
                <w:color w:val="000000"/>
                <w:sz w:val="20"/>
              </w:rPr>
              <w:t>
</w:t>
            </w:r>
            <w:r>
              <w:rPr>
                <w:rFonts w:ascii="Times New Roman"/>
                <w:b w:val="false"/>
                <w:i w:val="false"/>
                <w:color w:val="000000"/>
                <w:sz w:val="20"/>
              </w:rPr>
              <w:t>доплата</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w:t>
            </w:r>
            <w:r>
              <w:br/>
            </w:r>
            <w:r>
              <w:rPr>
                <w:rFonts w:ascii="Times New Roman"/>
                <w:b w:val="false"/>
                <w:i w:val="false"/>
                <w:color w:val="000000"/>
                <w:sz w:val="20"/>
              </w:rPr>
              <w:t>
</w:t>
            </w:r>
            <w:r>
              <w:rPr>
                <w:rFonts w:ascii="Times New Roman"/>
                <w:b w:val="false"/>
                <w:i w:val="false"/>
                <w:color w:val="000000"/>
                <w:sz w:val="20"/>
              </w:rPr>
              <w:t>работни-</w:t>
            </w:r>
            <w:r>
              <w:br/>
            </w:r>
            <w:r>
              <w:rPr>
                <w:rFonts w:ascii="Times New Roman"/>
                <w:b w:val="false"/>
                <w:i w:val="false"/>
                <w:color w:val="000000"/>
                <w:sz w:val="20"/>
              </w:rPr>
              <w:t>
</w:t>
            </w:r>
            <w:r>
              <w:rPr>
                <w:rFonts w:ascii="Times New Roman"/>
                <w:b w:val="false"/>
                <w:i w:val="false"/>
                <w:color w:val="000000"/>
                <w:sz w:val="20"/>
              </w:rPr>
              <w:t>ков,</w:t>
            </w:r>
            <w:r>
              <w:br/>
            </w:r>
            <w:r>
              <w:rPr>
                <w:rFonts w:ascii="Times New Roman"/>
                <w:b w:val="false"/>
                <w:i w:val="false"/>
                <w:color w:val="000000"/>
                <w:sz w:val="20"/>
              </w:rPr>
              <w:t>
</w:t>
            </w:r>
            <w:r>
              <w:rPr>
                <w:rFonts w:ascii="Times New Roman"/>
                <w:b w:val="false"/>
                <w:i w:val="false"/>
                <w:color w:val="000000"/>
                <w:sz w:val="20"/>
              </w:rPr>
              <w:t>которым</w:t>
            </w:r>
            <w:r>
              <w:br/>
            </w:r>
            <w:r>
              <w:rPr>
                <w:rFonts w:ascii="Times New Roman"/>
                <w:b w:val="false"/>
                <w:i w:val="false"/>
                <w:color w:val="000000"/>
                <w:sz w:val="20"/>
              </w:rPr>
              <w:t>
</w:t>
            </w:r>
            <w:r>
              <w:rPr>
                <w:rFonts w:ascii="Times New Roman"/>
                <w:b w:val="false"/>
                <w:i w:val="false"/>
                <w:color w:val="000000"/>
                <w:sz w:val="20"/>
              </w:rPr>
              <w:t>установ-</w:t>
            </w:r>
            <w:r>
              <w:br/>
            </w:r>
            <w:r>
              <w:rPr>
                <w:rFonts w:ascii="Times New Roman"/>
                <w:b w:val="false"/>
                <w:i w:val="false"/>
                <w:color w:val="000000"/>
                <w:sz w:val="20"/>
              </w:rPr>
              <w:t>
</w:t>
            </w:r>
            <w:r>
              <w:rPr>
                <w:rFonts w:ascii="Times New Roman"/>
                <w:b w:val="false"/>
                <w:i w:val="false"/>
                <w:color w:val="000000"/>
                <w:sz w:val="20"/>
              </w:rPr>
              <w:t>лена</w:t>
            </w:r>
            <w:r>
              <w:br/>
            </w:r>
            <w:r>
              <w:rPr>
                <w:rFonts w:ascii="Times New Roman"/>
                <w:b w:val="false"/>
                <w:i w:val="false"/>
                <w:color w:val="000000"/>
                <w:sz w:val="20"/>
              </w:rPr>
              <w:t>
</w:t>
            </w:r>
            <w:r>
              <w:rPr>
                <w:rFonts w:ascii="Times New Roman"/>
                <w:b w:val="false"/>
                <w:i w:val="false"/>
                <w:color w:val="000000"/>
                <w:sz w:val="20"/>
              </w:rPr>
              <w:t>доплата</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w:t>
            </w:r>
            <w:r>
              <w:br/>
            </w:r>
            <w:r>
              <w:rPr>
                <w:rFonts w:ascii="Times New Roman"/>
                <w:b w:val="false"/>
                <w:i w:val="false"/>
                <w:color w:val="000000"/>
                <w:sz w:val="20"/>
              </w:rPr>
              <w:t>
</w:t>
            </w:r>
            <w:r>
              <w:rPr>
                <w:rFonts w:ascii="Times New Roman"/>
                <w:b w:val="false"/>
                <w:i w:val="false"/>
                <w:color w:val="000000"/>
                <w:sz w:val="20"/>
              </w:rPr>
              <w:t>работни-</w:t>
            </w:r>
            <w:r>
              <w:br/>
            </w:r>
            <w:r>
              <w:rPr>
                <w:rFonts w:ascii="Times New Roman"/>
                <w:b w:val="false"/>
                <w:i w:val="false"/>
                <w:color w:val="000000"/>
                <w:sz w:val="20"/>
              </w:rPr>
              <w:t>
</w:t>
            </w:r>
            <w:r>
              <w:rPr>
                <w:rFonts w:ascii="Times New Roman"/>
                <w:b w:val="false"/>
                <w:i w:val="false"/>
                <w:color w:val="000000"/>
                <w:sz w:val="20"/>
              </w:rPr>
              <w:t>ков,</w:t>
            </w:r>
            <w:r>
              <w:br/>
            </w:r>
            <w:r>
              <w:rPr>
                <w:rFonts w:ascii="Times New Roman"/>
                <w:b w:val="false"/>
                <w:i w:val="false"/>
                <w:color w:val="000000"/>
                <w:sz w:val="20"/>
              </w:rPr>
              <w:t>
</w:t>
            </w:r>
            <w:r>
              <w:rPr>
                <w:rFonts w:ascii="Times New Roman"/>
                <w:b w:val="false"/>
                <w:i w:val="false"/>
                <w:color w:val="000000"/>
                <w:sz w:val="20"/>
              </w:rPr>
              <w:t>которым</w:t>
            </w:r>
            <w:r>
              <w:br/>
            </w:r>
            <w:r>
              <w:rPr>
                <w:rFonts w:ascii="Times New Roman"/>
                <w:b w:val="false"/>
                <w:i w:val="false"/>
                <w:color w:val="000000"/>
                <w:sz w:val="20"/>
              </w:rPr>
              <w:t>
</w:t>
            </w:r>
            <w:r>
              <w:rPr>
                <w:rFonts w:ascii="Times New Roman"/>
                <w:b w:val="false"/>
                <w:i w:val="false"/>
                <w:color w:val="000000"/>
                <w:sz w:val="20"/>
              </w:rPr>
              <w:t>установ-</w:t>
            </w:r>
            <w:r>
              <w:br/>
            </w:r>
            <w:r>
              <w:rPr>
                <w:rFonts w:ascii="Times New Roman"/>
                <w:b w:val="false"/>
                <w:i w:val="false"/>
                <w:color w:val="000000"/>
                <w:sz w:val="20"/>
              </w:rPr>
              <w:t>
</w:t>
            </w:r>
            <w:r>
              <w:rPr>
                <w:rFonts w:ascii="Times New Roman"/>
                <w:b w:val="false"/>
                <w:i w:val="false"/>
                <w:color w:val="000000"/>
                <w:sz w:val="20"/>
              </w:rPr>
              <w:t>лена</w:t>
            </w:r>
            <w:r>
              <w:br/>
            </w:r>
            <w:r>
              <w:rPr>
                <w:rFonts w:ascii="Times New Roman"/>
                <w:b w:val="false"/>
                <w:i w:val="false"/>
                <w:color w:val="000000"/>
                <w:sz w:val="20"/>
              </w:rPr>
              <w:t>
</w:t>
            </w:r>
            <w:r>
              <w:rPr>
                <w:rFonts w:ascii="Times New Roman"/>
                <w:b w:val="false"/>
                <w:i w:val="false"/>
                <w:color w:val="000000"/>
                <w:sz w:val="20"/>
              </w:rPr>
              <w:t>доплата</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w:t>
            </w:r>
          </w:p>
        </w:tc>
      </w:tr>
      <w:tr>
        <w:trPr>
          <w:trHeight w:val="30" w:hRule="atLeast"/>
        </w:trPr>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r>
      <w:tr>
        <w:trPr>
          <w:trHeight w:val="30" w:hRule="atLeast"/>
        </w:trPr>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r>
    </w:tbl>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25"/>
        <w:gridCol w:w="850"/>
        <w:gridCol w:w="1253"/>
        <w:gridCol w:w="887"/>
        <w:gridCol w:w="1217"/>
        <w:gridCol w:w="1034"/>
        <w:gridCol w:w="1025"/>
        <w:gridCol w:w="1364"/>
        <w:gridCol w:w="814"/>
        <w:gridCol w:w="1291"/>
        <w:gridCol w:w="887"/>
        <w:gridCol w:w="1133"/>
      </w:tblGrid>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Доплаты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работу в</w:t>
            </w:r>
            <w:r>
              <w:br/>
            </w:r>
            <w:r>
              <w:rPr>
                <w:rFonts w:ascii="Times New Roman"/>
                <w:b w:val="false"/>
                <w:i w:val="false"/>
                <w:color w:val="000000"/>
                <w:sz w:val="20"/>
              </w:rPr>
              <w:t>
</w:t>
            </w:r>
            <w:r>
              <w:rPr>
                <w:rFonts w:ascii="Times New Roman"/>
                <w:b w:val="false"/>
                <w:i w:val="false"/>
                <w:color w:val="000000"/>
                <w:sz w:val="20"/>
              </w:rPr>
              <w:t>праздничные и</w:t>
            </w:r>
            <w:r>
              <w:br/>
            </w:r>
            <w:r>
              <w:rPr>
                <w:rFonts w:ascii="Times New Roman"/>
                <w:b w:val="false"/>
                <w:i w:val="false"/>
                <w:color w:val="000000"/>
                <w:sz w:val="20"/>
              </w:rPr>
              <w:t>
</w:t>
            </w:r>
            <w:r>
              <w:rPr>
                <w:rFonts w:ascii="Times New Roman"/>
                <w:b w:val="false"/>
                <w:i w:val="false"/>
                <w:color w:val="000000"/>
                <w:sz w:val="20"/>
              </w:rPr>
              <w:t>выходные дни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w:t>
            </w:r>
            <w:r>
              <w:br/>
            </w:r>
            <w:r>
              <w:rPr>
                <w:rFonts w:ascii="Times New Roman"/>
                <w:b w:val="false"/>
                <w:i w:val="false"/>
                <w:color w:val="000000"/>
                <w:sz w:val="20"/>
              </w:rPr>
              <w:t>
</w:t>
            </w:r>
            <w:r>
              <w:rPr>
                <w:rFonts w:ascii="Times New Roman"/>
                <w:b w:val="false"/>
                <w:i w:val="false"/>
                <w:color w:val="000000"/>
                <w:sz w:val="20"/>
              </w:rPr>
              <w:t>сверхурочную</w:t>
            </w:r>
            <w:r>
              <w:br/>
            </w:r>
            <w:r>
              <w:rPr>
                <w:rFonts w:ascii="Times New Roman"/>
                <w:b w:val="false"/>
                <w:i w:val="false"/>
                <w:color w:val="000000"/>
                <w:sz w:val="20"/>
              </w:rPr>
              <w:t>
</w:t>
            </w:r>
            <w:r>
              <w:rPr>
                <w:rFonts w:ascii="Times New Roman"/>
                <w:b w:val="false"/>
                <w:i w:val="false"/>
                <w:color w:val="000000"/>
                <w:sz w:val="20"/>
              </w:rPr>
              <w:t>работу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Дополнительная оплата</w:t>
            </w:r>
            <w:r>
              <w:br/>
            </w:r>
            <w:r>
              <w:rPr>
                <w:rFonts w:ascii="Times New Roman"/>
                <w:b w:val="false"/>
                <w:i w:val="false"/>
                <w:color w:val="000000"/>
                <w:sz w:val="20"/>
              </w:rPr>
              <w:t>
</w:t>
            </w:r>
            <w:r>
              <w:rPr>
                <w:rFonts w:ascii="Times New Roman"/>
                <w:b w:val="false"/>
                <w:i w:val="false"/>
                <w:color w:val="000000"/>
                <w:sz w:val="20"/>
              </w:rPr>
              <w:t>труда за проживание</w:t>
            </w:r>
            <w:r>
              <w:br/>
            </w:r>
            <w:r>
              <w:rPr>
                <w:rFonts w:ascii="Times New Roman"/>
                <w:b w:val="false"/>
                <w:i w:val="false"/>
                <w:color w:val="000000"/>
                <w:sz w:val="20"/>
              </w:rPr>
              <w:t>
</w:t>
            </w:r>
            <w:r>
              <w:rPr>
                <w:rFonts w:ascii="Times New Roman"/>
                <w:b w:val="false"/>
                <w:i w:val="false"/>
                <w:color w:val="000000"/>
                <w:sz w:val="20"/>
              </w:rPr>
              <w:t>на территориях</w:t>
            </w:r>
            <w:r>
              <w:br/>
            </w:r>
            <w:r>
              <w:rPr>
                <w:rFonts w:ascii="Times New Roman"/>
                <w:b w:val="false"/>
                <w:i w:val="false"/>
                <w:color w:val="000000"/>
                <w:sz w:val="20"/>
              </w:rPr>
              <w:t>
</w:t>
            </w:r>
            <w:r>
              <w:rPr>
                <w:rFonts w:ascii="Times New Roman"/>
                <w:b w:val="false"/>
                <w:i w:val="false"/>
                <w:color w:val="000000"/>
                <w:sz w:val="20"/>
              </w:rPr>
              <w:t>радиационного риска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Коэффициент за</w:t>
            </w:r>
            <w:r>
              <w:br/>
            </w:r>
            <w:r>
              <w:rPr>
                <w:rFonts w:ascii="Times New Roman"/>
                <w:b w:val="false"/>
                <w:i w:val="false"/>
                <w:color w:val="000000"/>
                <w:sz w:val="20"/>
              </w:rPr>
              <w:t>
</w:t>
            </w:r>
            <w:r>
              <w:rPr>
                <w:rFonts w:ascii="Times New Roman"/>
                <w:b w:val="false"/>
                <w:i w:val="false"/>
                <w:color w:val="000000"/>
                <w:sz w:val="20"/>
              </w:rPr>
              <w:t>проживание в</w:t>
            </w:r>
            <w:r>
              <w:br/>
            </w:r>
            <w:r>
              <w:rPr>
                <w:rFonts w:ascii="Times New Roman"/>
                <w:b w:val="false"/>
                <w:i w:val="false"/>
                <w:color w:val="000000"/>
                <w:sz w:val="20"/>
              </w:rPr>
              <w:t>
</w:t>
            </w:r>
            <w:r>
              <w:rPr>
                <w:rFonts w:ascii="Times New Roman"/>
                <w:b w:val="false"/>
                <w:i w:val="false"/>
                <w:color w:val="000000"/>
                <w:sz w:val="20"/>
              </w:rPr>
              <w:t>зонах</w:t>
            </w:r>
            <w:r>
              <w:br/>
            </w:r>
            <w:r>
              <w:rPr>
                <w:rFonts w:ascii="Times New Roman"/>
                <w:b w:val="false"/>
                <w:i w:val="false"/>
                <w:color w:val="000000"/>
                <w:sz w:val="20"/>
              </w:rPr>
              <w:t>
</w:t>
            </w:r>
            <w:r>
              <w:rPr>
                <w:rFonts w:ascii="Times New Roman"/>
                <w:b w:val="false"/>
                <w:i w:val="false"/>
                <w:color w:val="000000"/>
                <w:sz w:val="20"/>
              </w:rPr>
              <w:t>экологического</w:t>
            </w:r>
            <w:r>
              <w:br/>
            </w:r>
            <w:r>
              <w:rPr>
                <w:rFonts w:ascii="Times New Roman"/>
                <w:b w:val="false"/>
                <w:i w:val="false"/>
                <w:color w:val="000000"/>
                <w:sz w:val="20"/>
              </w:rPr>
              <w:t>
</w:t>
            </w:r>
            <w:r>
              <w:rPr>
                <w:rFonts w:ascii="Times New Roman"/>
                <w:b w:val="false"/>
                <w:i w:val="false"/>
                <w:color w:val="000000"/>
                <w:sz w:val="20"/>
              </w:rPr>
              <w:t>бедствия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w:t>
            </w:r>
            <w:r>
              <w:br/>
            </w:r>
            <w:r>
              <w:rPr>
                <w:rFonts w:ascii="Times New Roman"/>
                <w:b w:val="false"/>
                <w:i w:val="false"/>
                <w:color w:val="000000"/>
                <w:sz w:val="20"/>
              </w:rPr>
              <w:t>
</w:t>
            </w:r>
            <w:r>
              <w:rPr>
                <w:rFonts w:ascii="Times New Roman"/>
                <w:b w:val="false"/>
                <w:i w:val="false"/>
                <w:color w:val="000000"/>
                <w:sz w:val="20"/>
              </w:rPr>
              <w:t>квалификацион-</w:t>
            </w:r>
            <w:r>
              <w:br/>
            </w:r>
            <w:r>
              <w:rPr>
                <w:rFonts w:ascii="Times New Roman"/>
                <w:b w:val="false"/>
                <w:i w:val="false"/>
                <w:color w:val="000000"/>
                <w:sz w:val="20"/>
              </w:rPr>
              <w:t>
</w:t>
            </w:r>
            <w:r>
              <w:rPr>
                <w:rFonts w:ascii="Times New Roman"/>
                <w:b w:val="false"/>
                <w:i w:val="false"/>
                <w:color w:val="000000"/>
                <w:sz w:val="20"/>
              </w:rPr>
              <w:t>ную категорию</w:t>
            </w:r>
          </w:p>
        </w:tc>
        <w:tc>
          <w:tcPr>
            <w:tcW w:w="11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w:t>
            </w:r>
            <w:r>
              <w:br/>
            </w:r>
            <w:r>
              <w:rPr>
                <w:rFonts w:ascii="Times New Roman"/>
                <w:b w:val="false"/>
                <w:i w:val="false"/>
                <w:color w:val="000000"/>
                <w:sz w:val="20"/>
              </w:rPr>
              <w:t>
</w:t>
            </w:r>
            <w:r>
              <w:rPr>
                <w:rFonts w:ascii="Times New Roman"/>
                <w:b w:val="false"/>
                <w:i w:val="false"/>
                <w:color w:val="000000"/>
                <w:sz w:val="20"/>
              </w:rPr>
              <w:t>доплат</w:t>
            </w:r>
            <w:r>
              <w:br/>
            </w:r>
            <w:r>
              <w:rPr>
                <w:rFonts w:ascii="Times New Roman"/>
                <w:b w:val="false"/>
                <w:i w:val="false"/>
                <w:color w:val="000000"/>
                <w:sz w:val="20"/>
              </w:rPr>
              <w:t>
</w:t>
            </w:r>
            <w:r>
              <w:rPr>
                <w:rFonts w:ascii="Times New Roman"/>
                <w:b w:val="false"/>
                <w:i w:val="false"/>
                <w:color w:val="000000"/>
                <w:sz w:val="20"/>
              </w:rPr>
              <w:t>в месяц</w:t>
            </w:r>
            <w:r>
              <w:br/>
            </w:r>
            <w:r>
              <w:rPr>
                <w:rFonts w:ascii="Times New Roman"/>
                <w:b w:val="false"/>
                <w:i w:val="false"/>
                <w:color w:val="000000"/>
                <w:sz w:val="20"/>
              </w:rPr>
              <w:t>
</w:t>
            </w:r>
            <w:r>
              <w:rPr>
                <w:rFonts w:ascii="Times New Roman"/>
                <w:b w:val="false"/>
                <w:i w:val="false"/>
                <w:color w:val="000000"/>
                <w:sz w:val="20"/>
              </w:rPr>
              <w:t>(гр.19+</w:t>
            </w:r>
            <w:r>
              <w:br/>
            </w:r>
            <w:r>
              <w:rPr>
                <w:rFonts w:ascii="Times New Roman"/>
                <w:b w:val="false"/>
                <w:i w:val="false"/>
                <w:color w:val="000000"/>
                <w:sz w:val="20"/>
              </w:rPr>
              <w:t>
</w:t>
            </w:r>
            <w:r>
              <w:rPr>
                <w:rFonts w:ascii="Times New Roman"/>
                <w:b w:val="false"/>
                <w:i w:val="false"/>
                <w:color w:val="000000"/>
                <w:sz w:val="20"/>
              </w:rPr>
              <w:t>гр.21+</w:t>
            </w:r>
            <w:r>
              <w:br/>
            </w:r>
            <w:r>
              <w:rPr>
                <w:rFonts w:ascii="Times New Roman"/>
                <w:b w:val="false"/>
                <w:i w:val="false"/>
                <w:color w:val="000000"/>
                <w:sz w:val="20"/>
              </w:rPr>
              <w:t>
</w:t>
            </w:r>
            <w:r>
              <w:rPr>
                <w:rFonts w:ascii="Times New Roman"/>
                <w:b w:val="false"/>
                <w:i w:val="false"/>
                <w:color w:val="000000"/>
                <w:sz w:val="20"/>
              </w:rPr>
              <w:t>гр.23+</w:t>
            </w:r>
            <w:r>
              <w:br/>
            </w:r>
            <w:r>
              <w:rPr>
                <w:rFonts w:ascii="Times New Roman"/>
                <w:b w:val="false"/>
                <w:i w:val="false"/>
                <w:color w:val="000000"/>
                <w:sz w:val="20"/>
              </w:rPr>
              <w:t>
</w:t>
            </w:r>
            <w:r>
              <w:rPr>
                <w:rFonts w:ascii="Times New Roman"/>
                <w:b w:val="false"/>
                <w:i w:val="false"/>
                <w:color w:val="000000"/>
                <w:sz w:val="20"/>
              </w:rPr>
              <w:t>гр.25+</w:t>
            </w:r>
            <w:r>
              <w:br/>
            </w:r>
            <w:r>
              <w:rPr>
                <w:rFonts w:ascii="Times New Roman"/>
                <w:b w:val="false"/>
                <w:i w:val="false"/>
                <w:color w:val="000000"/>
                <w:sz w:val="20"/>
              </w:rPr>
              <w:t>
</w:t>
            </w:r>
            <w:r>
              <w:rPr>
                <w:rFonts w:ascii="Times New Roman"/>
                <w:b w:val="false"/>
                <w:i w:val="false"/>
                <w:color w:val="000000"/>
                <w:sz w:val="20"/>
              </w:rPr>
              <w:t>гр.27+</w:t>
            </w:r>
            <w:r>
              <w:br/>
            </w:r>
            <w:r>
              <w:rPr>
                <w:rFonts w:ascii="Times New Roman"/>
                <w:b w:val="false"/>
                <w:i w:val="false"/>
                <w:color w:val="000000"/>
                <w:sz w:val="20"/>
              </w:rPr>
              <w:t>
</w:t>
            </w:r>
            <w:r>
              <w:rPr>
                <w:rFonts w:ascii="Times New Roman"/>
                <w:b w:val="false"/>
                <w:i w:val="false"/>
                <w:color w:val="000000"/>
                <w:sz w:val="20"/>
              </w:rPr>
              <w:t>гр.29+</w:t>
            </w:r>
            <w:r>
              <w:br/>
            </w:r>
            <w:r>
              <w:rPr>
                <w:rFonts w:ascii="Times New Roman"/>
                <w:b w:val="false"/>
                <w:i w:val="false"/>
                <w:color w:val="000000"/>
                <w:sz w:val="20"/>
              </w:rPr>
              <w:t>
</w:t>
            </w:r>
            <w:r>
              <w:rPr>
                <w:rFonts w:ascii="Times New Roman"/>
                <w:b w:val="false"/>
                <w:i w:val="false"/>
                <w:color w:val="000000"/>
                <w:sz w:val="20"/>
              </w:rPr>
              <w:t>гр.31+</w:t>
            </w:r>
            <w:r>
              <w:br/>
            </w:r>
            <w:r>
              <w:rPr>
                <w:rFonts w:ascii="Times New Roman"/>
                <w:b w:val="false"/>
                <w:i w:val="false"/>
                <w:color w:val="000000"/>
                <w:sz w:val="20"/>
              </w:rPr>
              <w:t>
</w:t>
            </w:r>
            <w:r>
              <w:rPr>
                <w:rFonts w:ascii="Times New Roman"/>
                <w:b w:val="false"/>
                <w:i w:val="false"/>
                <w:color w:val="000000"/>
                <w:sz w:val="20"/>
              </w:rPr>
              <w:t>гр.33+</w:t>
            </w:r>
            <w:r>
              <w:br/>
            </w:r>
            <w:r>
              <w:rPr>
                <w:rFonts w:ascii="Times New Roman"/>
                <w:b w:val="false"/>
                <w:i w:val="false"/>
                <w:color w:val="000000"/>
                <w:sz w:val="20"/>
              </w:rPr>
              <w:t>
</w:t>
            </w:r>
            <w:r>
              <w:rPr>
                <w:rFonts w:ascii="Times New Roman"/>
                <w:b w:val="false"/>
                <w:i w:val="false"/>
                <w:color w:val="000000"/>
                <w:sz w:val="20"/>
              </w:rPr>
              <w:t>гр.35+</w:t>
            </w:r>
            <w:r>
              <w:br/>
            </w:r>
            <w:r>
              <w:rPr>
                <w:rFonts w:ascii="Times New Roman"/>
                <w:b w:val="false"/>
                <w:i w:val="false"/>
                <w:color w:val="000000"/>
                <w:sz w:val="20"/>
              </w:rPr>
              <w:t>
</w:t>
            </w:r>
            <w:r>
              <w:rPr>
                <w:rFonts w:ascii="Times New Roman"/>
                <w:b w:val="false"/>
                <w:i w:val="false"/>
                <w:color w:val="000000"/>
                <w:sz w:val="20"/>
              </w:rPr>
              <w:t>гр.37+</w:t>
            </w:r>
            <w:r>
              <w:br/>
            </w:r>
            <w:r>
              <w:rPr>
                <w:rFonts w:ascii="Times New Roman"/>
                <w:b w:val="false"/>
                <w:i w:val="false"/>
                <w:color w:val="000000"/>
                <w:sz w:val="20"/>
              </w:rPr>
              <w:t>
</w:t>
            </w:r>
            <w:r>
              <w:rPr>
                <w:rFonts w:ascii="Times New Roman"/>
                <w:b w:val="false"/>
                <w:i w:val="false"/>
                <w:color w:val="000000"/>
                <w:sz w:val="20"/>
              </w:rPr>
              <w:t>гр.39+</w:t>
            </w:r>
            <w:r>
              <w:br/>
            </w:r>
            <w:r>
              <w:rPr>
                <w:rFonts w:ascii="Times New Roman"/>
                <w:b w:val="false"/>
                <w:i w:val="false"/>
                <w:color w:val="000000"/>
                <w:sz w:val="20"/>
              </w:rPr>
              <w:t>
</w:t>
            </w:r>
            <w:r>
              <w:rPr>
                <w:rFonts w:ascii="Times New Roman"/>
                <w:b w:val="false"/>
                <w:i w:val="false"/>
                <w:color w:val="000000"/>
                <w:sz w:val="20"/>
              </w:rPr>
              <w:t>гр.41+</w:t>
            </w:r>
            <w:r>
              <w:br/>
            </w:r>
            <w:r>
              <w:rPr>
                <w:rFonts w:ascii="Times New Roman"/>
                <w:b w:val="false"/>
                <w:i w:val="false"/>
                <w:color w:val="000000"/>
                <w:sz w:val="20"/>
              </w:rPr>
              <w:t>
</w:t>
            </w:r>
            <w:r>
              <w:rPr>
                <w:rFonts w:ascii="Times New Roman"/>
                <w:b w:val="false"/>
                <w:i w:val="false"/>
                <w:color w:val="000000"/>
                <w:sz w:val="20"/>
              </w:rPr>
              <w:t>гр.44+</w:t>
            </w:r>
            <w:r>
              <w:br/>
            </w:r>
            <w:r>
              <w:rPr>
                <w:rFonts w:ascii="Times New Roman"/>
                <w:b w:val="false"/>
                <w:i w:val="false"/>
                <w:color w:val="000000"/>
                <w:sz w:val="20"/>
              </w:rPr>
              <w:t>
</w:t>
            </w:r>
            <w:r>
              <w:rPr>
                <w:rFonts w:ascii="Times New Roman"/>
                <w:b w:val="false"/>
                <w:i w:val="false"/>
                <w:color w:val="000000"/>
                <w:sz w:val="20"/>
              </w:rPr>
              <w:t>гр.46+</w:t>
            </w:r>
            <w:r>
              <w:br/>
            </w:r>
            <w:r>
              <w:rPr>
                <w:rFonts w:ascii="Times New Roman"/>
                <w:b w:val="false"/>
                <w:i w:val="false"/>
                <w:color w:val="000000"/>
                <w:sz w:val="20"/>
              </w:rPr>
              <w:t>
</w:t>
            </w:r>
            <w:r>
              <w:rPr>
                <w:rFonts w:ascii="Times New Roman"/>
                <w:b w:val="false"/>
                <w:i w:val="false"/>
                <w:color w:val="000000"/>
                <w:sz w:val="20"/>
              </w:rPr>
              <w:t>гр.48)</w:t>
            </w:r>
          </w:p>
        </w:tc>
      </w:tr>
      <w:tr>
        <w:trPr>
          <w:trHeight w:val="30" w:hRule="atLeast"/>
        </w:trPr>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w:t>
            </w:r>
            <w:r>
              <w:br/>
            </w:r>
            <w:r>
              <w:rPr>
                <w:rFonts w:ascii="Times New Roman"/>
                <w:b w:val="false"/>
                <w:i w:val="false"/>
                <w:color w:val="000000"/>
                <w:sz w:val="20"/>
              </w:rPr>
              <w:t>
</w:t>
            </w:r>
            <w:r>
              <w:rPr>
                <w:rFonts w:ascii="Times New Roman"/>
                <w:b w:val="false"/>
                <w:i w:val="false"/>
                <w:color w:val="000000"/>
                <w:sz w:val="20"/>
              </w:rPr>
              <w:t>работни-</w:t>
            </w:r>
            <w:r>
              <w:br/>
            </w:r>
            <w:r>
              <w:rPr>
                <w:rFonts w:ascii="Times New Roman"/>
                <w:b w:val="false"/>
                <w:i w:val="false"/>
                <w:color w:val="000000"/>
                <w:sz w:val="20"/>
              </w:rPr>
              <w:t>
</w:t>
            </w:r>
            <w:r>
              <w:rPr>
                <w:rFonts w:ascii="Times New Roman"/>
                <w:b w:val="false"/>
                <w:i w:val="false"/>
                <w:color w:val="000000"/>
                <w:sz w:val="20"/>
              </w:rPr>
              <w:t>ков,</w:t>
            </w:r>
            <w:r>
              <w:br/>
            </w:r>
            <w:r>
              <w:rPr>
                <w:rFonts w:ascii="Times New Roman"/>
                <w:b w:val="false"/>
                <w:i w:val="false"/>
                <w:color w:val="000000"/>
                <w:sz w:val="20"/>
              </w:rPr>
              <w:t>
</w:t>
            </w:r>
            <w:r>
              <w:rPr>
                <w:rFonts w:ascii="Times New Roman"/>
                <w:b w:val="false"/>
                <w:i w:val="false"/>
                <w:color w:val="000000"/>
                <w:sz w:val="20"/>
              </w:rPr>
              <w:t>которым</w:t>
            </w:r>
            <w:r>
              <w:br/>
            </w:r>
            <w:r>
              <w:rPr>
                <w:rFonts w:ascii="Times New Roman"/>
                <w:b w:val="false"/>
                <w:i w:val="false"/>
                <w:color w:val="000000"/>
                <w:sz w:val="20"/>
              </w:rPr>
              <w:t>
</w:t>
            </w:r>
            <w:r>
              <w:rPr>
                <w:rFonts w:ascii="Times New Roman"/>
                <w:b w:val="false"/>
                <w:i w:val="false"/>
                <w:color w:val="000000"/>
                <w:sz w:val="20"/>
              </w:rPr>
              <w:t>установ-</w:t>
            </w:r>
            <w:r>
              <w:br/>
            </w:r>
            <w:r>
              <w:rPr>
                <w:rFonts w:ascii="Times New Roman"/>
                <w:b w:val="false"/>
                <w:i w:val="false"/>
                <w:color w:val="000000"/>
                <w:sz w:val="20"/>
              </w:rPr>
              <w:t>
</w:t>
            </w:r>
            <w:r>
              <w:rPr>
                <w:rFonts w:ascii="Times New Roman"/>
                <w:b w:val="false"/>
                <w:i w:val="false"/>
                <w:color w:val="000000"/>
                <w:sz w:val="20"/>
              </w:rPr>
              <w:t>лена</w:t>
            </w:r>
            <w:r>
              <w:br/>
            </w:r>
            <w:r>
              <w:rPr>
                <w:rFonts w:ascii="Times New Roman"/>
                <w:b w:val="false"/>
                <w:i w:val="false"/>
                <w:color w:val="000000"/>
                <w:sz w:val="20"/>
              </w:rPr>
              <w:t>
</w:t>
            </w:r>
            <w:r>
              <w:rPr>
                <w:rFonts w:ascii="Times New Roman"/>
                <w:b w:val="false"/>
                <w:i w:val="false"/>
                <w:color w:val="000000"/>
                <w:sz w:val="20"/>
              </w:rPr>
              <w:t>доплата</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w:t>
            </w:r>
            <w:r>
              <w:br/>
            </w:r>
            <w:r>
              <w:rPr>
                <w:rFonts w:ascii="Times New Roman"/>
                <w:b w:val="false"/>
                <w:i w:val="false"/>
                <w:color w:val="000000"/>
                <w:sz w:val="20"/>
              </w:rPr>
              <w:t>
</w:t>
            </w:r>
            <w:r>
              <w:rPr>
                <w:rFonts w:ascii="Times New Roman"/>
                <w:b w:val="false"/>
                <w:i w:val="false"/>
                <w:color w:val="000000"/>
                <w:sz w:val="20"/>
              </w:rPr>
              <w:t>работни-</w:t>
            </w:r>
            <w:r>
              <w:br/>
            </w:r>
            <w:r>
              <w:rPr>
                <w:rFonts w:ascii="Times New Roman"/>
                <w:b w:val="false"/>
                <w:i w:val="false"/>
                <w:color w:val="000000"/>
                <w:sz w:val="20"/>
              </w:rPr>
              <w:t>
</w:t>
            </w:r>
            <w:r>
              <w:rPr>
                <w:rFonts w:ascii="Times New Roman"/>
                <w:b w:val="false"/>
                <w:i w:val="false"/>
                <w:color w:val="000000"/>
                <w:sz w:val="20"/>
              </w:rPr>
              <w:t>ков,</w:t>
            </w:r>
            <w:r>
              <w:br/>
            </w:r>
            <w:r>
              <w:rPr>
                <w:rFonts w:ascii="Times New Roman"/>
                <w:b w:val="false"/>
                <w:i w:val="false"/>
                <w:color w:val="000000"/>
                <w:sz w:val="20"/>
              </w:rPr>
              <w:t>
</w:t>
            </w:r>
            <w:r>
              <w:rPr>
                <w:rFonts w:ascii="Times New Roman"/>
                <w:b w:val="false"/>
                <w:i w:val="false"/>
                <w:color w:val="000000"/>
                <w:sz w:val="20"/>
              </w:rPr>
              <w:t>которым</w:t>
            </w:r>
            <w:r>
              <w:br/>
            </w:r>
            <w:r>
              <w:rPr>
                <w:rFonts w:ascii="Times New Roman"/>
                <w:b w:val="false"/>
                <w:i w:val="false"/>
                <w:color w:val="000000"/>
                <w:sz w:val="20"/>
              </w:rPr>
              <w:t>
</w:t>
            </w:r>
            <w:r>
              <w:rPr>
                <w:rFonts w:ascii="Times New Roman"/>
                <w:b w:val="false"/>
                <w:i w:val="false"/>
                <w:color w:val="000000"/>
                <w:sz w:val="20"/>
              </w:rPr>
              <w:t>установ-</w:t>
            </w:r>
            <w:r>
              <w:br/>
            </w:r>
            <w:r>
              <w:rPr>
                <w:rFonts w:ascii="Times New Roman"/>
                <w:b w:val="false"/>
                <w:i w:val="false"/>
                <w:color w:val="000000"/>
                <w:sz w:val="20"/>
              </w:rPr>
              <w:t>
</w:t>
            </w:r>
            <w:r>
              <w:rPr>
                <w:rFonts w:ascii="Times New Roman"/>
                <w:b w:val="false"/>
                <w:i w:val="false"/>
                <w:color w:val="000000"/>
                <w:sz w:val="20"/>
              </w:rPr>
              <w:t>лена</w:t>
            </w:r>
            <w:r>
              <w:br/>
            </w:r>
            <w:r>
              <w:rPr>
                <w:rFonts w:ascii="Times New Roman"/>
                <w:b w:val="false"/>
                <w:i w:val="false"/>
                <w:color w:val="000000"/>
                <w:sz w:val="20"/>
              </w:rPr>
              <w:t>
</w:t>
            </w:r>
            <w:r>
              <w:rPr>
                <w:rFonts w:ascii="Times New Roman"/>
                <w:b w:val="false"/>
                <w:i w:val="false"/>
                <w:color w:val="000000"/>
                <w:sz w:val="20"/>
              </w:rPr>
              <w:t>доплата</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w:t>
            </w:r>
            <w:r>
              <w:br/>
            </w:r>
            <w:r>
              <w:rPr>
                <w:rFonts w:ascii="Times New Roman"/>
                <w:b w:val="false"/>
                <w:i w:val="false"/>
                <w:color w:val="000000"/>
                <w:sz w:val="20"/>
              </w:rPr>
              <w:t>
</w:t>
            </w:r>
            <w:r>
              <w:rPr>
                <w:rFonts w:ascii="Times New Roman"/>
                <w:b w:val="false"/>
                <w:i w:val="false"/>
                <w:color w:val="000000"/>
                <w:sz w:val="20"/>
              </w:rPr>
              <w:t>работ-</w:t>
            </w:r>
            <w:r>
              <w:br/>
            </w:r>
            <w:r>
              <w:rPr>
                <w:rFonts w:ascii="Times New Roman"/>
                <w:b w:val="false"/>
                <w:i w:val="false"/>
                <w:color w:val="000000"/>
                <w:sz w:val="20"/>
              </w:rPr>
              <w:t>
</w:t>
            </w:r>
            <w:r>
              <w:rPr>
                <w:rFonts w:ascii="Times New Roman"/>
                <w:b w:val="false"/>
                <w:i w:val="false"/>
                <w:color w:val="000000"/>
                <w:sz w:val="20"/>
              </w:rPr>
              <w:t>ников,</w:t>
            </w:r>
            <w:r>
              <w:br/>
            </w:r>
            <w:r>
              <w:rPr>
                <w:rFonts w:ascii="Times New Roman"/>
                <w:b w:val="false"/>
                <w:i w:val="false"/>
                <w:color w:val="000000"/>
                <w:sz w:val="20"/>
              </w:rPr>
              <w:t>
</w:t>
            </w:r>
            <w:r>
              <w:rPr>
                <w:rFonts w:ascii="Times New Roman"/>
                <w:b w:val="false"/>
                <w:i w:val="false"/>
                <w:color w:val="000000"/>
                <w:sz w:val="20"/>
              </w:rPr>
              <w:t>которым</w:t>
            </w:r>
            <w:r>
              <w:br/>
            </w:r>
            <w:r>
              <w:rPr>
                <w:rFonts w:ascii="Times New Roman"/>
                <w:b w:val="false"/>
                <w:i w:val="false"/>
                <w:color w:val="000000"/>
                <w:sz w:val="20"/>
              </w:rPr>
              <w:t>
</w:t>
            </w:r>
            <w:r>
              <w:rPr>
                <w:rFonts w:ascii="Times New Roman"/>
                <w:b w:val="false"/>
                <w:i w:val="false"/>
                <w:color w:val="000000"/>
                <w:sz w:val="20"/>
              </w:rPr>
              <w:t>уста-</w:t>
            </w:r>
            <w:r>
              <w:br/>
            </w:r>
            <w:r>
              <w:rPr>
                <w:rFonts w:ascii="Times New Roman"/>
                <w:b w:val="false"/>
                <w:i w:val="false"/>
                <w:color w:val="000000"/>
                <w:sz w:val="20"/>
              </w:rPr>
              <w:t>
</w:t>
            </w:r>
            <w:r>
              <w:rPr>
                <w:rFonts w:ascii="Times New Roman"/>
                <w:b w:val="false"/>
                <w:i w:val="false"/>
                <w:color w:val="000000"/>
                <w:sz w:val="20"/>
              </w:rPr>
              <w:t>новлена</w:t>
            </w:r>
            <w:r>
              <w:br/>
            </w:r>
            <w:r>
              <w:rPr>
                <w:rFonts w:ascii="Times New Roman"/>
                <w:b w:val="false"/>
                <w:i w:val="false"/>
                <w:color w:val="000000"/>
                <w:sz w:val="20"/>
              </w:rPr>
              <w:t>
</w:t>
            </w:r>
            <w:r>
              <w:rPr>
                <w:rFonts w:ascii="Times New Roman"/>
                <w:b w:val="false"/>
                <w:i w:val="false"/>
                <w:color w:val="000000"/>
                <w:sz w:val="20"/>
              </w:rPr>
              <w:t>доплата</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Размер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w:t>
            </w:r>
            <w:r>
              <w:br/>
            </w:r>
            <w:r>
              <w:rPr>
                <w:rFonts w:ascii="Times New Roman"/>
                <w:b w:val="false"/>
                <w:i w:val="false"/>
                <w:color w:val="000000"/>
                <w:sz w:val="20"/>
              </w:rPr>
              <w:t>
</w:t>
            </w:r>
            <w:r>
              <w:rPr>
                <w:rFonts w:ascii="Times New Roman"/>
                <w:b w:val="false"/>
                <w:i w:val="false"/>
                <w:color w:val="000000"/>
                <w:sz w:val="20"/>
              </w:rPr>
              <w:t>(МРПх</w:t>
            </w:r>
            <w:r>
              <w:br/>
            </w:r>
            <w:r>
              <w:rPr>
                <w:rFonts w:ascii="Times New Roman"/>
                <w:b w:val="false"/>
                <w:i w:val="false"/>
                <w:color w:val="000000"/>
                <w:sz w:val="20"/>
              </w:rPr>
              <w:t>
</w:t>
            </w:r>
            <w:r>
              <w:rPr>
                <w:rFonts w:ascii="Times New Roman"/>
                <w:b w:val="false"/>
                <w:i w:val="false"/>
                <w:color w:val="000000"/>
                <w:sz w:val="20"/>
              </w:rPr>
              <w:t>гр.42х</w:t>
            </w:r>
            <w:r>
              <w:br/>
            </w:r>
            <w:r>
              <w:rPr>
                <w:rFonts w:ascii="Times New Roman"/>
                <w:b w:val="false"/>
                <w:i w:val="false"/>
                <w:color w:val="000000"/>
                <w:sz w:val="20"/>
              </w:rPr>
              <w:t>
</w:t>
            </w:r>
            <w:r>
              <w:rPr>
                <w:rFonts w:ascii="Times New Roman"/>
                <w:b w:val="false"/>
                <w:i w:val="false"/>
                <w:color w:val="000000"/>
                <w:sz w:val="20"/>
              </w:rPr>
              <w:t>гр.43)</w:t>
            </w:r>
            <w:r>
              <w:br/>
            </w:r>
            <w:r>
              <w:rPr>
                <w:rFonts w:ascii="Times New Roman"/>
                <w:b w:val="false"/>
                <w:i w:val="false"/>
                <w:color w:val="000000"/>
                <w:sz w:val="20"/>
              </w:rPr>
              <w:t>
</w:t>
            </w:r>
            <w:r>
              <w:rPr>
                <w:rFonts w:ascii="Times New Roman"/>
                <w:b w:val="false"/>
                <w:i w:val="false"/>
                <w:color w:val="000000"/>
                <w:sz w:val="20"/>
              </w:rPr>
              <w:t>/1000</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w:t>
            </w:r>
            <w:r>
              <w:br/>
            </w:r>
            <w:r>
              <w:rPr>
                <w:rFonts w:ascii="Times New Roman"/>
                <w:b w:val="false"/>
                <w:i w:val="false"/>
                <w:color w:val="000000"/>
                <w:sz w:val="20"/>
              </w:rPr>
              <w:t>
</w:t>
            </w:r>
            <w:r>
              <w:rPr>
                <w:rFonts w:ascii="Times New Roman"/>
                <w:b w:val="false"/>
                <w:i w:val="false"/>
                <w:color w:val="000000"/>
                <w:sz w:val="20"/>
              </w:rPr>
              <w:t>работни-</w:t>
            </w:r>
            <w:r>
              <w:br/>
            </w:r>
            <w:r>
              <w:rPr>
                <w:rFonts w:ascii="Times New Roman"/>
                <w:b w:val="false"/>
                <w:i w:val="false"/>
                <w:color w:val="000000"/>
                <w:sz w:val="20"/>
              </w:rPr>
              <w:t>
</w:t>
            </w:r>
            <w:r>
              <w:rPr>
                <w:rFonts w:ascii="Times New Roman"/>
                <w:b w:val="false"/>
                <w:i w:val="false"/>
                <w:color w:val="000000"/>
                <w:sz w:val="20"/>
              </w:rPr>
              <w:t>ков,</w:t>
            </w:r>
            <w:r>
              <w:br/>
            </w:r>
            <w:r>
              <w:rPr>
                <w:rFonts w:ascii="Times New Roman"/>
                <w:b w:val="false"/>
                <w:i w:val="false"/>
                <w:color w:val="000000"/>
                <w:sz w:val="20"/>
              </w:rPr>
              <w:t>
</w:t>
            </w:r>
            <w:r>
              <w:rPr>
                <w:rFonts w:ascii="Times New Roman"/>
                <w:b w:val="false"/>
                <w:i w:val="false"/>
                <w:color w:val="000000"/>
                <w:sz w:val="20"/>
              </w:rPr>
              <w:t>которым</w:t>
            </w:r>
            <w:r>
              <w:br/>
            </w:r>
            <w:r>
              <w:rPr>
                <w:rFonts w:ascii="Times New Roman"/>
                <w:b w:val="false"/>
                <w:i w:val="false"/>
                <w:color w:val="000000"/>
                <w:sz w:val="20"/>
              </w:rPr>
              <w:t>
</w:t>
            </w:r>
            <w:r>
              <w:rPr>
                <w:rFonts w:ascii="Times New Roman"/>
                <w:b w:val="false"/>
                <w:i w:val="false"/>
                <w:color w:val="000000"/>
                <w:sz w:val="20"/>
              </w:rPr>
              <w:t>установ-</w:t>
            </w:r>
            <w:r>
              <w:br/>
            </w:r>
            <w:r>
              <w:rPr>
                <w:rFonts w:ascii="Times New Roman"/>
                <w:b w:val="false"/>
                <w:i w:val="false"/>
                <w:color w:val="000000"/>
                <w:sz w:val="20"/>
              </w:rPr>
              <w:t>
</w:t>
            </w:r>
            <w:r>
              <w:rPr>
                <w:rFonts w:ascii="Times New Roman"/>
                <w:b w:val="false"/>
                <w:i w:val="false"/>
                <w:color w:val="000000"/>
                <w:sz w:val="20"/>
              </w:rPr>
              <w:t>лена</w:t>
            </w:r>
            <w:r>
              <w:br/>
            </w:r>
            <w:r>
              <w:rPr>
                <w:rFonts w:ascii="Times New Roman"/>
                <w:b w:val="false"/>
                <w:i w:val="false"/>
                <w:color w:val="000000"/>
                <w:sz w:val="20"/>
              </w:rPr>
              <w:t>
</w:t>
            </w:r>
            <w:r>
              <w:rPr>
                <w:rFonts w:ascii="Times New Roman"/>
                <w:b w:val="false"/>
                <w:i w:val="false"/>
                <w:color w:val="000000"/>
                <w:sz w:val="20"/>
              </w:rPr>
              <w:t>доплата</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w:t>
            </w:r>
            <w:r>
              <w:br/>
            </w:r>
            <w:r>
              <w:rPr>
                <w:rFonts w:ascii="Times New Roman"/>
                <w:b w:val="false"/>
                <w:i w:val="false"/>
                <w:color w:val="000000"/>
                <w:sz w:val="20"/>
              </w:rPr>
              <w:t>
</w:t>
            </w:r>
            <w:r>
              <w:rPr>
                <w:rFonts w:ascii="Times New Roman"/>
                <w:b w:val="false"/>
                <w:i w:val="false"/>
                <w:color w:val="000000"/>
                <w:sz w:val="20"/>
              </w:rPr>
              <w:t>работни-</w:t>
            </w:r>
            <w:r>
              <w:br/>
            </w:r>
            <w:r>
              <w:rPr>
                <w:rFonts w:ascii="Times New Roman"/>
                <w:b w:val="false"/>
                <w:i w:val="false"/>
                <w:color w:val="000000"/>
                <w:sz w:val="20"/>
              </w:rPr>
              <w:t>
</w:t>
            </w:r>
            <w:r>
              <w:rPr>
                <w:rFonts w:ascii="Times New Roman"/>
                <w:b w:val="false"/>
                <w:i w:val="false"/>
                <w:color w:val="000000"/>
                <w:sz w:val="20"/>
              </w:rPr>
              <w:t>ков,</w:t>
            </w:r>
            <w:r>
              <w:br/>
            </w:r>
            <w:r>
              <w:rPr>
                <w:rFonts w:ascii="Times New Roman"/>
                <w:b w:val="false"/>
                <w:i w:val="false"/>
                <w:color w:val="000000"/>
                <w:sz w:val="20"/>
              </w:rPr>
              <w:t>
</w:t>
            </w:r>
            <w:r>
              <w:rPr>
                <w:rFonts w:ascii="Times New Roman"/>
                <w:b w:val="false"/>
                <w:i w:val="false"/>
                <w:color w:val="000000"/>
                <w:sz w:val="20"/>
              </w:rPr>
              <w:t>которым</w:t>
            </w:r>
            <w:r>
              <w:br/>
            </w:r>
            <w:r>
              <w:rPr>
                <w:rFonts w:ascii="Times New Roman"/>
                <w:b w:val="false"/>
                <w:i w:val="false"/>
                <w:color w:val="000000"/>
                <w:sz w:val="20"/>
              </w:rPr>
              <w:t>
</w:t>
            </w:r>
            <w:r>
              <w:rPr>
                <w:rFonts w:ascii="Times New Roman"/>
                <w:b w:val="false"/>
                <w:i w:val="false"/>
                <w:color w:val="000000"/>
                <w:sz w:val="20"/>
              </w:rPr>
              <w:t>установ-</w:t>
            </w:r>
            <w:r>
              <w:br/>
            </w:r>
            <w:r>
              <w:rPr>
                <w:rFonts w:ascii="Times New Roman"/>
                <w:b w:val="false"/>
                <w:i w:val="false"/>
                <w:color w:val="000000"/>
                <w:sz w:val="20"/>
              </w:rPr>
              <w:t>
</w:t>
            </w:r>
            <w:r>
              <w:rPr>
                <w:rFonts w:ascii="Times New Roman"/>
                <w:b w:val="false"/>
                <w:i w:val="false"/>
                <w:color w:val="000000"/>
                <w:sz w:val="20"/>
              </w:rPr>
              <w:t>лена</w:t>
            </w:r>
            <w:r>
              <w:br/>
            </w:r>
            <w:r>
              <w:rPr>
                <w:rFonts w:ascii="Times New Roman"/>
                <w:b w:val="false"/>
                <w:i w:val="false"/>
                <w:color w:val="000000"/>
                <w:sz w:val="20"/>
              </w:rPr>
              <w:t>
</w:t>
            </w:r>
            <w:r>
              <w:rPr>
                <w:rFonts w:ascii="Times New Roman"/>
                <w:b w:val="false"/>
                <w:i w:val="false"/>
                <w:color w:val="000000"/>
                <w:sz w:val="20"/>
              </w:rPr>
              <w:t>доплата</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w:t>
            </w:r>
          </w:p>
        </w:tc>
        <w:tc>
          <w:tcPr>
            <w:tcW w:w="0" w:type="auto"/>
            <w:vMerge/>
            <w:tcBorders>
              <w:top w:val="nil"/>
              <w:left w:val="single" w:color="cfcfcf" w:sz="5"/>
              <w:bottom w:val="single" w:color="cfcfcf" w:sz="5"/>
              <w:right w:val="single" w:color="cfcfcf" w:sz="5"/>
            </w:tcBorders>
          </w:tcPr>
          <w:p/>
        </w:tc>
      </w:tr>
      <w:tr>
        <w:trPr>
          <w:trHeight w:val="30" w:hRule="atLeast"/>
        </w:trPr>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r>
      <w:tr>
        <w:trPr>
          <w:trHeight w:val="30" w:hRule="atLeast"/>
        </w:trPr>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коэф.</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r>
    </w:tbl>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69"/>
        <w:gridCol w:w="904"/>
        <w:gridCol w:w="1233"/>
        <w:gridCol w:w="886"/>
        <w:gridCol w:w="1325"/>
        <w:gridCol w:w="850"/>
        <w:gridCol w:w="1326"/>
        <w:gridCol w:w="776"/>
        <w:gridCol w:w="1135"/>
        <w:gridCol w:w="1132"/>
        <w:gridCol w:w="1132"/>
        <w:gridCol w:w="1112"/>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Надбавки</w:t>
            </w:r>
          </w:p>
        </w:tc>
        <w:tc>
          <w:tcPr>
            <w:tcW w:w="11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w:t>
            </w:r>
            <w:r>
              <w:br/>
            </w:r>
            <w:r>
              <w:rPr>
                <w:rFonts w:ascii="Times New Roman"/>
                <w:b w:val="false"/>
                <w:i w:val="false"/>
                <w:color w:val="000000"/>
                <w:sz w:val="20"/>
              </w:rPr>
              <w:t>
</w:t>
            </w:r>
            <w:r>
              <w:rPr>
                <w:rFonts w:ascii="Times New Roman"/>
                <w:b w:val="false"/>
                <w:i w:val="false"/>
                <w:color w:val="000000"/>
                <w:sz w:val="20"/>
              </w:rPr>
              <w:t>основ-</w:t>
            </w:r>
            <w:r>
              <w:br/>
            </w:r>
            <w:r>
              <w:rPr>
                <w:rFonts w:ascii="Times New Roman"/>
                <w:b w:val="false"/>
                <w:i w:val="false"/>
                <w:color w:val="000000"/>
                <w:sz w:val="20"/>
              </w:rPr>
              <w:t>
</w:t>
            </w:r>
            <w:r>
              <w:rPr>
                <w:rFonts w:ascii="Times New Roman"/>
                <w:b w:val="false"/>
                <w:i w:val="false"/>
                <w:color w:val="000000"/>
                <w:sz w:val="20"/>
              </w:rPr>
              <w:t>ной</w:t>
            </w:r>
            <w:r>
              <w:br/>
            </w:r>
            <w:r>
              <w:rPr>
                <w:rFonts w:ascii="Times New Roman"/>
                <w:b w:val="false"/>
                <w:i w:val="false"/>
                <w:color w:val="000000"/>
                <w:sz w:val="20"/>
              </w:rPr>
              <w:t>
</w:t>
            </w:r>
            <w:r>
              <w:rPr>
                <w:rFonts w:ascii="Times New Roman"/>
                <w:b w:val="false"/>
                <w:i w:val="false"/>
                <w:color w:val="000000"/>
                <w:sz w:val="20"/>
              </w:rPr>
              <w:t>зара-</w:t>
            </w:r>
            <w:r>
              <w:br/>
            </w:r>
            <w:r>
              <w:rPr>
                <w:rFonts w:ascii="Times New Roman"/>
                <w:b w:val="false"/>
                <w:i w:val="false"/>
                <w:color w:val="000000"/>
                <w:sz w:val="20"/>
              </w:rPr>
              <w:t>
</w:t>
            </w:r>
            <w:r>
              <w:rPr>
                <w:rFonts w:ascii="Times New Roman"/>
                <w:b w:val="false"/>
                <w:i w:val="false"/>
                <w:color w:val="000000"/>
                <w:sz w:val="20"/>
              </w:rPr>
              <w:t>ботной</w:t>
            </w:r>
            <w:r>
              <w:br/>
            </w:r>
            <w:r>
              <w:rPr>
                <w:rFonts w:ascii="Times New Roman"/>
                <w:b w:val="false"/>
                <w:i w:val="false"/>
                <w:color w:val="000000"/>
                <w:sz w:val="20"/>
              </w:rPr>
              <w:t>
</w:t>
            </w:r>
            <w:r>
              <w:rPr>
                <w:rFonts w:ascii="Times New Roman"/>
                <w:b w:val="false"/>
                <w:i w:val="false"/>
                <w:color w:val="000000"/>
                <w:sz w:val="20"/>
              </w:rPr>
              <w:t>платы в</w:t>
            </w:r>
            <w:r>
              <w:br/>
            </w:r>
            <w:r>
              <w:rPr>
                <w:rFonts w:ascii="Times New Roman"/>
                <w:b w:val="false"/>
                <w:i w:val="false"/>
                <w:color w:val="000000"/>
                <w:sz w:val="20"/>
              </w:rPr>
              <w:t>
</w:t>
            </w:r>
            <w:r>
              <w:rPr>
                <w:rFonts w:ascii="Times New Roman"/>
                <w:b w:val="false"/>
                <w:i w:val="false"/>
                <w:color w:val="000000"/>
                <w:sz w:val="20"/>
              </w:rPr>
              <w:t>месяц</w:t>
            </w:r>
            <w:r>
              <w:br/>
            </w:r>
            <w:r>
              <w:rPr>
                <w:rFonts w:ascii="Times New Roman"/>
                <w:b w:val="false"/>
                <w:i w:val="false"/>
                <w:color w:val="000000"/>
                <w:sz w:val="20"/>
              </w:rPr>
              <w:t>
</w:t>
            </w:r>
            <w:r>
              <w:rPr>
                <w:rFonts w:ascii="Times New Roman"/>
                <w:b w:val="false"/>
                <w:i w:val="false"/>
                <w:color w:val="000000"/>
                <w:sz w:val="20"/>
              </w:rPr>
              <w:t>(гр.17+</w:t>
            </w:r>
            <w:r>
              <w:br/>
            </w:r>
            <w:r>
              <w:rPr>
                <w:rFonts w:ascii="Times New Roman"/>
                <w:b w:val="false"/>
                <w:i w:val="false"/>
                <w:color w:val="000000"/>
                <w:sz w:val="20"/>
              </w:rPr>
              <w:t>
</w:t>
            </w:r>
            <w:r>
              <w:rPr>
                <w:rFonts w:ascii="Times New Roman"/>
                <w:b w:val="false"/>
                <w:i w:val="false"/>
                <w:color w:val="000000"/>
                <w:sz w:val="20"/>
              </w:rPr>
              <w:t>гр.49+</w:t>
            </w:r>
            <w:r>
              <w:br/>
            </w:r>
            <w:r>
              <w:rPr>
                <w:rFonts w:ascii="Times New Roman"/>
                <w:b w:val="false"/>
                <w:i w:val="false"/>
                <w:color w:val="000000"/>
                <w:sz w:val="20"/>
              </w:rPr>
              <w:t>
</w:t>
            </w:r>
            <w:r>
              <w:rPr>
                <w:rFonts w:ascii="Times New Roman"/>
                <w:b w:val="false"/>
                <w:i w:val="false"/>
                <w:color w:val="000000"/>
                <w:sz w:val="20"/>
              </w:rPr>
              <w:t>гр.59)</w:t>
            </w:r>
          </w:p>
        </w:tc>
        <w:tc>
          <w:tcPr>
            <w:tcW w:w="11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w:t>
            </w:r>
            <w:r>
              <w:br/>
            </w:r>
            <w:r>
              <w:rPr>
                <w:rFonts w:ascii="Times New Roman"/>
                <w:b w:val="false"/>
                <w:i w:val="false"/>
                <w:color w:val="000000"/>
                <w:sz w:val="20"/>
              </w:rPr>
              <w:t>
</w:t>
            </w:r>
            <w:r>
              <w:rPr>
                <w:rFonts w:ascii="Times New Roman"/>
                <w:b w:val="false"/>
                <w:i w:val="false"/>
                <w:color w:val="000000"/>
                <w:sz w:val="20"/>
              </w:rPr>
              <w:t>основ-</w:t>
            </w:r>
            <w:r>
              <w:br/>
            </w:r>
            <w:r>
              <w:rPr>
                <w:rFonts w:ascii="Times New Roman"/>
                <w:b w:val="false"/>
                <w:i w:val="false"/>
                <w:color w:val="000000"/>
                <w:sz w:val="20"/>
              </w:rPr>
              <w:t>
</w:t>
            </w:r>
            <w:r>
              <w:rPr>
                <w:rFonts w:ascii="Times New Roman"/>
                <w:b w:val="false"/>
                <w:i w:val="false"/>
                <w:color w:val="000000"/>
                <w:sz w:val="20"/>
              </w:rPr>
              <w:t>ной</w:t>
            </w:r>
            <w:r>
              <w:br/>
            </w:r>
            <w:r>
              <w:rPr>
                <w:rFonts w:ascii="Times New Roman"/>
                <w:b w:val="false"/>
                <w:i w:val="false"/>
                <w:color w:val="000000"/>
                <w:sz w:val="20"/>
              </w:rPr>
              <w:t>
</w:t>
            </w:r>
            <w:r>
              <w:rPr>
                <w:rFonts w:ascii="Times New Roman"/>
                <w:b w:val="false"/>
                <w:i w:val="false"/>
                <w:color w:val="000000"/>
                <w:sz w:val="20"/>
              </w:rPr>
              <w:t>зара-</w:t>
            </w:r>
            <w:r>
              <w:br/>
            </w:r>
            <w:r>
              <w:rPr>
                <w:rFonts w:ascii="Times New Roman"/>
                <w:b w:val="false"/>
                <w:i w:val="false"/>
                <w:color w:val="000000"/>
                <w:sz w:val="20"/>
              </w:rPr>
              <w:t>
</w:t>
            </w:r>
            <w:r>
              <w:rPr>
                <w:rFonts w:ascii="Times New Roman"/>
                <w:b w:val="false"/>
                <w:i w:val="false"/>
                <w:color w:val="000000"/>
                <w:sz w:val="20"/>
              </w:rPr>
              <w:t>ботной</w:t>
            </w:r>
            <w:r>
              <w:br/>
            </w:r>
            <w:r>
              <w:rPr>
                <w:rFonts w:ascii="Times New Roman"/>
                <w:b w:val="false"/>
                <w:i w:val="false"/>
                <w:color w:val="000000"/>
                <w:sz w:val="20"/>
              </w:rPr>
              <w:t>
</w:t>
            </w:r>
            <w:r>
              <w:rPr>
                <w:rFonts w:ascii="Times New Roman"/>
                <w:b w:val="false"/>
                <w:i w:val="false"/>
                <w:color w:val="000000"/>
                <w:sz w:val="20"/>
              </w:rPr>
              <w:t>платы в</w:t>
            </w:r>
            <w:r>
              <w:br/>
            </w:r>
            <w:r>
              <w:rPr>
                <w:rFonts w:ascii="Times New Roman"/>
                <w:b w:val="false"/>
                <w:i w:val="false"/>
                <w:color w:val="000000"/>
                <w:sz w:val="20"/>
              </w:rPr>
              <w:t>
</w:t>
            </w:r>
            <w:r>
              <w:rPr>
                <w:rFonts w:ascii="Times New Roman"/>
                <w:b w:val="false"/>
                <w:i w:val="false"/>
                <w:color w:val="000000"/>
                <w:sz w:val="20"/>
              </w:rPr>
              <w:t>год</w:t>
            </w:r>
            <w:r>
              <w:br/>
            </w:r>
            <w:r>
              <w:rPr>
                <w:rFonts w:ascii="Times New Roman"/>
                <w:b w:val="false"/>
                <w:i w:val="false"/>
                <w:color w:val="000000"/>
                <w:sz w:val="20"/>
              </w:rPr>
              <w:t>
</w:t>
            </w:r>
            <w:r>
              <w:rPr>
                <w:rFonts w:ascii="Times New Roman"/>
                <w:b w:val="false"/>
                <w:i w:val="false"/>
                <w:color w:val="000000"/>
                <w:sz w:val="20"/>
              </w:rPr>
              <w:t>гр.60х</w:t>
            </w:r>
            <w:r>
              <w:br/>
            </w:r>
            <w:r>
              <w:rPr>
                <w:rFonts w:ascii="Times New Roman"/>
                <w:b w:val="false"/>
                <w:i w:val="false"/>
                <w:color w:val="000000"/>
                <w:sz w:val="20"/>
              </w:rPr>
              <w:t>
</w:t>
            </w:r>
            <w:r>
              <w:rPr>
                <w:rFonts w:ascii="Times New Roman"/>
                <w:b w:val="false"/>
                <w:i w:val="false"/>
                <w:color w:val="000000"/>
                <w:sz w:val="20"/>
              </w:rPr>
              <w:t>12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Надбавка за</w:t>
            </w:r>
            <w:r>
              <w:br/>
            </w:r>
            <w:r>
              <w:rPr>
                <w:rFonts w:ascii="Times New Roman"/>
                <w:b w:val="false"/>
                <w:i w:val="false"/>
                <w:color w:val="000000"/>
                <w:sz w:val="20"/>
              </w:rPr>
              <w:t>
</w:t>
            </w:r>
            <w:r>
              <w:rPr>
                <w:rFonts w:ascii="Times New Roman"/>
                <w:b w:val="false"/>
                <w:i w:val="false"/>
                <w:color w:val="000000"/>
                <w:sz w:val="20"/>
              </w:rPr>
              <w:t>постоянную</w:t>
            </w:r>
            <w:r>
              <w:br/>
            </w:r>
            <w:r>
              <w:rPr>
                <w:rFonts w:ascii="Times New Roman"/>
                <w:b w:val="false"/>
                <w:i w:val="false"/>
                <w:color w:val="000000"/>
                <w:sz w:val="20"/>
              </w:rPr>
              <w:t>
</w:t>
            </w:r>
            <w:r>
              <w:rPr>
                <w:rFonts w:ascii="Times New Roman"/>
                <w:b w:val="false"/>
                <w:i w:val="false"/>
                <w:color w:val="000000"/>
                <w:sz w:val="20"/>
              </w:rPr>
              <w:t>готовность к</w:t>
            </w:r>
            <w:r>
              <w:br/>
            </w:r>
            <w:r>
              <w:rPr>
                <w:rFonts w:ascii="Times New Roman"/>
                <w:b w:val="false"/>
                <w:i w:val="false"/>
                <w:color w:val="000000"/>
                <w:sz w:val="20"/>
              </w:rPr>
              <w:t>
</w:t>
            </w:r>
            <w:r>
              <w:rPr>
                <w:rFonts w:ascii="Times New Roman"/>
                <w:b w:val="false"/>
                <w:i w:val="false"/>
                <w:color w:val="000000"/>
                <w:sz w:val="20"/>
              </w:rPr>
              <w:t>выезду на</w:t>
            </w:r>
            <w:r>
              <w:br/>
            </w:r>
            <w:r>
              <w:rPr>
                <w:rFonts w:ascii="Times New Roman"/>
                <w:b w:val="false"/>
                <w:i w:val="false"/>
                <w:color w:val="000000"/>
                <w:sz w:val="20"/>
              </w:rPr>
              <w:t>
</w:t>
            </w:r>
            <w:r>
              <w:rPr>
                <w:rFonts w:ascii="Times New Roman"/>
                <w:b w:val="false"/>
                <w:i w:val="false"/>
                <w:color w:val="000000"/>
                <w:sz w:val="20"/>
              </w:rPr>
              <w:t>чрезвычайные</w:t>
            </w:r>
            <w:r>
              <w:br/>
            </w:r>
            <w:r>
              <w:rPr>
                <w:rFonts w:ascii="Times New Roman"/>
                <w:b w:val="false"/>
                <w:i w:val="false"/>
                <w:color w:val="000000"/>
                <w:sz w:val="20"/>
              </w:rPr>
              <w:t>
</w:t>
            </w:r>
            <w:r>
              <w:rPr>
                <w:rFonts w:ascii="Times New Roman"/>
                <w:b w:val="false"/>
                <w:i w:val="false"/>
                <w:color w:val="000000"/>
                <w:sz w:val="20"/>
              </w:rPr>
              <w:t>ситуации в</w:t>
            </w:r>
            <w:r>
              <w:br/>
            </w:r>
            <w:r>
              <w:rPr>
                <w:rFonts w:ascii="Times New Roman"/>
                <w:b w:val="false"/>
                <w:i w:val="false"/>
                <w:color w:val="000000"/>
                <w:sz w:val="20"/>
              </w:rPr>
              <w:t>
</w:t>
            </w:r>
            <w:r>
              <w:rPr>
                <w:rFonts w:ascii="Times New Roman"/>
                <w:b w:val="false"/>
                <w:i w:val="false"/>
                <w:color w:val="000000"/>
                <w:sz w:val="20"/>
              </w:rPr>
              <w:t>период</w:t>
            </w:r>
            <w:r>
              <w:br/>
            </w:r>
            <w:r>
              <w:rPr>
                <w:rFonts w:ascii="Times New Roman"/>
                <w:b w:val="false"/>
                <w:i w:val="false"/>
                <w:color w:val="000000"/>
                <w:sz w:val="20"/>
              </w:rPr>
              <w:t>
</w:t>
            </w:r>
            <w:r>
              <w:rPr>
                <w:rFonts w:ascii="Times New Roman"/>
                <w:b w:val="false"/>
                <w:i w:val="false"/>
                <w:color w:val="000000"/>
                <w:sz w:val="20"/>
              </w:rPr>
              <w:t>осуществления</w:t>
            </w:r>
            <w:r>
              <w:br/>
            </w:r>
            <w:r>
              <w:rPr>
                <w:rFonts w:ascii="Times New Roman"/>
                <w:b w:val="false"/>
                <w:i w:val="false"/>
                <w:color w:val="000000"/>
                <w:sz w:val="20"/>
              </w:rPr>
              <w:t>
</w:t>
            </w:r>
            <w:r>
              <w:rPr>
                <w:rFonts w:ascii="Times New Roman"/>
                <w:b w:val="false"/>
                <w:i w:val="false"/>
                <w:color w:val="000000"/>
                <w:sz w:val="20"/>
              </w:rPr>
              <w:t>спасательных и</w:t>
            </w:r>
            <w:r>
              <w:br/>
            </w:r>
            <w:r>
              <w:rPr>
                <w:rFonts w:ascii="Times New Roman"/>
                <w:b w:val="false"/>
                <w:i w:val="false"/>
                <w:color w:val="000000"/>
                <w:sz w:val="20"/>
              </w:rPr>
              <w:t>
</w:t>
            </w:r>
            <w:r>
              <w:rPr>
                <w:rFonts w:ascii="Times New Roman"/>
                <w:b w:val="false"/>
                <w:i w:val="false"/>
                <w:color w:val="000000"/>
                <w:sz w:val="20"/>
              </w:rPr>
              <w:t>неотложных</w:t>
            </w:r>
            <w:r>
              <w:br/>
            </w:r>
            <w:r>
              <w:rPr>
                <w:rFonts w:ascii="Times New Roman"/>
                <w:b w:val="false"/>
                <w:i w:val="false"/>
                <w:color w:val="000000"/>
                <w:sz w:val="20"/>
              </w:rPr>
              <w:t>
</w:t>
            </w:r>
            <w:r>
              <w:rPr>
                <w:rFonts w:ascii="Times New Roman"/>
                <w:b w:val="false"/>
                <w:i w:val="false"/>
                <w:color w:val="000000"/>
                <w:sz w:val="20"/>
              </w:rPr>
              <w:t>работ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Надбавка за</w:t>
            </w:r>
            <w:r>
              <w:br/>
            </w:r>
            <w:r>
              <w:rPr>
                <w:rFonts w:ascii="Times New Roman"/>
                <w:b w:val="false"/>
                <w:i w:val="false"/>
                <w:color w:val="000000"/>
                <w:sz w:val="20"/>
              </w:rPr>
              <w:t>
</w:t>
            </w:r>
            <w:r>
              <w:rPr>
                <w:rFonts w:ascii="Times New Roman"/>
                <w:b w:val="false"/>
                <w:i w:val="false"/>
                <w:color w:val="000000"/>
                <w:sz w:val="20"/>
              </w:rPr>
              <w:t>внедрение</w:t>
            </w:r>
            <w:r>
              <w:br/>
            </w:r>
            <w:r>
              <w:rPr>
                <w:rFonts w:ascii="Times New Roman"/>
                <w:b w:val="false"/>
                <w:i w:val="false"/>
                <w:color w:val="000000"/>
                <w:sz w:val="20"/>
              </w:rPr>
              <w:t>
</w:t>
            </w:r>
            <w:r>
              <w:rPr>
                <w:rFonts w:ascii="Times New Roman"/>
                <w:b w:val="false"/>
                <w:i w:val="false"/>
                <w:color w:val="000000"/>
                <w:sz w:val="20"/>
              </w:rPr>
              <w:t>новых методов</w:t>
            </w:r>
            <w:r>
              <w:br/>
            </w:r>
            <w:r>
              <w:rPr>
                <w:rFonts w:ascii="Times New Roman"/>
                <w:b w:val="false"/>
                <w:i w:val="false"/>
                <w:color w:val="000000"/>
                <w:sz w:val="20"/>
              </w:rPr>
              <w:t>
</w:t>
            </w:r>
            <w:r>
              <w:rPr>
                <w:rFonts w:ascii="Times New Roman"/>
                <w:b w:val="false"/>
                <w:i w:val="false"/>
                <w:color w:val="000000"/>
                <w:sz w:val="20"/>
              </w:rPr>
              <w:t>диагностики</w:t>
            </w:r>
            <w:r>
              <w:br/>
            </w:r>
            <w:r>
              <w:rPr>
                <w:rFonts w:ascii="Times New Roman"/>
                <w:b w:val="false"/>
                <w:i w:val="false"/>
                <w:color w:val="000000"/>
                <w:sz w:val="20"/>
              </w:rPr>
              <w:t>
</w:t>
            </w:r>
            <w:r>
              <w:rPr>
                <w:rFonts w:ascii="Times New Roman"/>
                <w:b w:val="false"/>
                <w:i w:val="false"/>
                <w:color w:val="000000"/>
                <w:sz w:val="20"/>
              </w:rPr>
              <w:t>или лечения в</w:t>
            </w:r>
            <w:r>
              <w:br/>
            </w:r>
            <w:r>
              <w:rPr>
                <w:rFonts w:ascii="Times New Roman"/>
                <w:b w:val="false"/>
                <w:i w:val="false"/>
                <w:color w:val="000000"/>
                <w:sz w:val="20"/>
              </w:rPr>
              <w:t>
</w:t>
            </w:r>
            <w:r>
              <w:rPr>
                <w:rFonts w:ascii="Times New Roman"/>
                <w:b w:val="false"/>
                <w:i w:val="false"/>
                <w:color w:val="000000"/>
                <w:sz w:val="20"/>
              </w:rPr>
              <w:t>практику, за</w:t>
            </w:r>
            <w:r>
              <w:br/>
            </w:r>
            <w:r>
              <w:rPr>
                <w:rFonts w:ascii="Times New Roman"/>
                <w:b w:val="false"/>
                <w:i w:val="false"/>
                <w:color w:val="000000"/>
                <w:sz w:val="20"/>
              </w:rPr>
              <w:t>
</w:t>
            </w:r>
            <w:r>
              <w:rPr>
                <w:rFonts w:ascii="Times New Roman"/>
                <w:b w:val="false"/>
                <w:i w:val="false"/>
                <w:color w:val="000000"/>
                <w:sz w:val="20"/>
              </w:rPr>
              <w:t>высокие</w:t>
            </w:r>
            <w:r>
              <w:br/>
            </w:r>
            <w:r>
              <w:rPr>
                <w:rFonts w:ascii="Times New Roman"/>
                <w:b w:val="false"/>
                <w:i w:val="false"/>
                <w:color w:val="000000"/>
                <w:sz w:val="20"/>
              </w:rPr>
              <w:t>
</w:t>
            </w:r>
            <w:r>
              <w:rPr>
                <w:rFonts w:ascii="Times New Roman"/>
                <w:b w:val="false"/>
                <w:i w:val="false"/>
                <w:color w:val="000000"/>
                <w:sz w:val="20"/>
              </w:rPr>
              <w:t>достижения в</w:t>
            </w:r>
            <w:r>
              <w:br/>
            </w:r>
            <w:r>
              <w:rPr>
                <w:rFonts w:ascii="Times New Roman"/>
                <w:b w:val="false"/>
                <w:i w:val="false"/>
                <w:color w:val="000000"/>
                <w:sz w:val="20"/>
              </w:rPr>
              <w:t>
</w:t>
            </w:r>
            <w:r>
              <w:rPr>
                <w:rFonts w:ascii="Times New Roman"/>
                <w:b w:val="false"/>
                <w:i w:val="false"/>
                <w:color w:val="000000"/>
                <w:sz w:val="20"/>
              </w:rPr>
              <w:t>работе,</w:t>
            </w:r>
            <w:r>
              <w:br/>
            </w:r>
            <w:r>
              <w:rPr>
                <w:rFonts w:ascii="Times New Roman"/>
                <w:b w:val="false"/>
                <w:i w:val="false"/>
                <w:color w:val="000000"/>
                <w:sz w:val="20"/>
              </w:rPr>
              <w:t>
</w:t>
            </w:r>
            <w:r>
              <w:rPr>
                <w:rFonts w:ascii="Times New Roman"/>
                <w:b w:val="false"/>
                <w:i w:val="false"/>
                <w:color w:val="000000"/>
                <w:sz w:val="20"/>
              </w:rPr>
              <w:t>выполнение</w:t>
            </w:r>
            <w:r>
              <w:br/>
            </w:r>
            <w:r>
              <w:rPr>
                <w:rFonts w:ascii="Times New Roman"/>
                <w:b w:val="false"/>
                <w:i w:val="false"/>
                <w:color w:val="000000"/>
                <w:sz w:val="20"/>
              </w:rPr>
              <w:t>
</w:t>
            </w:r>
            <w:r>
              <w:rPr>
                <w:rFonts w:ascii="Times New Roman"/>
                <w:b w:val="false"/>
                <w:i w:val="false"/>
                <w:color w:val="000000"/>
                <w:sz w:val="20"/>
              </w:rPr>
              <w:t>особо важных</w:t>
            </w:r>
            <w:r>
              <w:br/>
            </w:r>
            <w:r>
              <w:rPr>
                <w:rFonts w:ascii="Times New Roman"/>
                <w:b w:val="false"/>
                <w:i w:val="false"/>
                <w:color w:val="000000"/>
                <w:sz w:val="20"/>
              </w:rPr>
              <w:t>
</w:t>
            </w:r>
            <w:r>
              <w:rPr>
                <w:rFonts w:ascii="Times New Roman"/>
                <w:b w:val="false"/>
                <w:i w:val="false"/>
                <w:color w:val="000000"/>
                <w:sz w:val="20"/>
              </w:rPr>
              <w:t>или срочных</w:t>
            </w:r>
            <w:r>
              <w:br/>
            </w:r>
            <w:r>
              <w:rPr>
                <w:rFonts w:ascii="Times New Roman"/>
                <w:b w:val="false"/>
                <w:i w:val="false"/>
                <w:color w:val="000000"/>
                <w:sz w:val="20"/>
              </w:rPr>
              <w:t>
</w:t>
            </w:r>
            <w:r>
              <w:rPr>
                <w:rFonts w:ascii="Times New Roman"/>
                <w:b w:val="false"/>
                <w:i w:val="false"/>
                <w:color w:val="000000"/>
                <w:sz w:val="20"/>
              </w:rPr>
              <w:t>работ, за</w:t>
            </w:r>
            <w:r>
              <w:br/>
            </w:r>
            <w:r>
              <w:rPr>
                <w:rFonts w:ascii="Times New Roman"/>
                <w:b w:val="false"/>
                <w:i w:val="false"/>
                <w:color w:val="000000"/>
                <w:sz w:val="20"/>
              </w:rPr>
              <w:t>
</w:t>
            </w:r>
            <w:r>
              <w:rPr>
                <w:rFonts w:ascii="Times New Roman"/>
                <w:b w:val="false"/>
                <w:i w:val="false"/>
                <w:color w:val="000000"/>
                <w:sz w:val="20"/>
              </w:rPr>
              <w:t>сложность и</w:t>
            </w:r>
            <w:r>
              <w:br/>
            </w:r>
            <w:r>
              <w:rPr>
                <w:rFonts w:ascii="Times New Roman"/>
                <w:b w:val="false"/>
                <w:i w:val="false"/>
                <w:color w:val="000000"/>
                <w:sz w:val="20"/>
              </w:rPr>
              <w:t>
</w:t>
            </w:r>
            <w:r>
              <w:rPr>
                <w:rFonts w:ascii="Times New Roman"/>
                <w:b w:val="false"/>
                <w:i w:val="false"/>
                <w:color w:val="000000"/>
                <w:sz w:val="20"/>
              </w:rPr>
              <w:t>напряженность</w:t>
            </w:r>
            <w:r>
              <w:br/>
            </w:r>
            <w:r>
              <w:rPr>
                <w:rFonts w:ascii="Times New Roman"/>
                <w:b w:val="false"/>
                <w:i w:val="false"/>
                <w:color w:val="000000"/>
                <w:sz w:val="20"/>
              </w:rPr>
              <w:t>
</w:t>
            </w:r>
            <w:r>
              <w:rPr>
                <w:rFonts w:ascii="Times New Roman"/>
                <w:b w:val="false"/>
                <w:i w:val="false"/>
                <w:color w:val="000000"/>
                <w:sz w:val="20"/>
              </w:rPr>
              <w:t>в труде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Надбавка за</w:t>
            </w:r>
            <w:r>
              <w:br/>
            </w:r>
            <w:r>
              <w:rPr>
                <w:rFonts w:ascii="Times New Roman"/>
                <w:b w:val="false"/>
                <w:i w:val="false"/>
                <w:color w:val="000000"/>
                <w:sz w:val="20"/>
              </w:rPr>
              <w:t>
</w:t>
            </w:r>
            <w:r>
              <w:rPr>
                <w:rFonts w:ascii="Times New Roman"/>
                <w:b w:val="false"/>
                <w:i w:val="false"/>
                <w:color w:val="000000"/>
                <w:sz w:val="20"/>
              </w:rPr>
              <w:t>работу,</w:t>
            </w:r>
            <w:r>
              <w:br/>
            </w:r>
            <w:r>
              <w:rPr>
                <w:rFonts w:ascii="Times New Roman"/>
                <w:b w:val="false"/>
                <w:i w:val="false"/>
                <w:color w:val="000000"/>
                <w:sz w:val="20"/>
              </w:rPr>
              <w:t>
</w:t>
            </w:r>
            <w:r>
              <w:rPr>
                <w:rFonts w:ascii="Times New Roman"/>
                <w:b w:val="false"/>
                <w:i w:val="false"/>
                <w:color w:val="000000"/>
                <w:sz w:val="20"/>
              </w:rPr>
              <w:t>направленную</w:t>
            </w:r>
            <w:r>
              <w:br/>
            </w:r>
            <w:r>
              <w:rPr>
                <w:rFonts w:ascii="Times New Roman"/>
                <w:b w:val="false"/>
                <w:i w:val="false"/>
                <w:color w:val="000000"/>
                <w:sz w:val="20"/>
              </w:rPr>
              <w:t>
</w:t>
            </w:r>
            <w:r>
              <w:rPr>
                <w:rFonts w:ascii="Times New Roman"/>
                <w:b w:val="false"/>
                <w:i w:val="false"/>
                <w:color w:val="000000"/>
                <w:sz w:val="20"/>
              </w:rPr>
              <w:t>на развитие</w:t>
            </w:r>
            <w:r>
              <w:br/>
            </w:r>
            <w:r>
              <w:rPr>
                <w:rFonts w:ascii="Times New Roman"/>
                <w:b w:val="false"/>
                <w:i w:val="false"/>
                <w:color w:val="000000"/>
                <w:sz w:val="20"/>
              </w:rPr>
              <w:t>
</w:t>
            </w:r>
            <w:r>
              <w:rPr>
                <w:rFonts w:ascii="Times New Roman"/>
                <w:b w:val="false"/>
                <w:i w:val="false"/>
                <w:color w:val="000000"/>
                <w:sz w:val="20"/>
              </w:rPr>
              <w:t>учреждения,</w:t>
            </w:r>
            <w:r>
              <w:br/>
            </w:r>
            <w:r>
              <w:rPr>
                <w:rFonts w:ascii="Times New Roman"/>
                <w:b w:val="false"/>
                <w:i w:val="false"/>
                <w:color w:val="000000"/>
                <w:sz w:val="20"/>
              </w:rPr>
              <w:t>
</w:t>
            </w:r>
            <w:r>
              <w:rPr>
                <w:rFonts w:ascii="Times New Roman"/>
                <w:b w:val="false"/>
                <w:i w:val="false"/>
                <w:color w:val="000000"/>
                <w:sz w:val="20"/>
              </w:rPr>
              <w:t>применение в</w:t>
            </w:r>
            <w:r>
              <w:br/>
            </w:r>
            <w:r>
              <w:rPr>
                <w:rFonts w:ascii="Times New Roman"/>
                <w:b w:val="false"/>
                <w:i w:val="false"/>
                <w:color w:val="000000"/>
                <w:sz w:val="20"/>
              </w:rPr>
              <w:t>
</w:t>
            </w:r>
            <w:r>
              <w:rPr>
                <w:rFonts w:ascii="Times New Roman"/>
                <w:b w:val="false"/>
                <w:i w:val="false"/>
                <w:color w:val="000000"/>
                <w:sz w:val="20"/>
              </w:rPr>
              <w:t>практике</w:t>
            </w:r>
            <w:r>
              <w:br/>
            </w:r>
            <w:r>
              <w:rPr>
                <w:rFonts w:ascii="Times New Roman"/>
                <w:b w:val="false"/>
                <w:i w:val="false"/>
                <w:color w:val="000000"/>
                <w:sz w:val="20"/>
              </w:rPr>
              <w:t>
</w:t>
            </w:r>
            <w:r>
              <w:rPr>
                <w:rFonts w:ascii="Times New Roman"/>
                <w:b w:val="false"/>
                <w:i w:val="false"/>
                <w:color w:val="000000"/>
                <w:sz w:val="20"/>
              </w:rPr>
              <w:t>организации</w:t>
            </w:r>
            <w:r>
              <w:br/>
            </w:r>
            <w:r>
              <w:rPr>
                <w:rFonts w:ascii="Times New Roman"/>
                <w:b w:val="false"/>
                <w:i w:val="false"/>
                <w:color w:val="000000"/>
                <w:sz w:val="20"/>
              </w:rPr>
              <w:t>
</w:t>
            </w:r>
            <w:r>
              <w:rPr>
                <w:rFonts w:ascii="Times New Roman"/>
                <w:b w:val="false"/>
                <w:i w:val="false"/>
                <w:color w:val="000000"/>
                <w:sz w:val="20"/>
              </w:rPr>
              <w:t>передовых</w:t>
            </w:r>
            <w:r>
              <w:br/>
            </w:r>
            <w:r>
              <w:rPr>
                <w:rFonts w:ascii="Times New Roman"/>
                <w:b w:val="false"/>
                <w:i w:val="false"/>
                <w:color w:val="000000"/>
                <w:sz w:val="20"/>
              </w:rPr>
              <w:t>
</w:t>
            </w:r>
            <w:r>
              <w:rPr>
                <w:rFonts w:ascii="Times New Roman"/>
                <w:b w:val="false"/>
                <w:i w:val="false"/>
                <w:color w:val="000000"/>
                <w:sz w:val="20"/>
              </w:rPr>
              <w:t>методов</w:t>
            </w:r>
            <w:r>
              <w:br/>
            </w:r>
            <w:r>
              <w:rPr>
                <w:rFonts w:ascii="Times New Roman"/>
                <w:b w:val="false"/>
                <w:i w:val="false"/>
                <w:color w:val="000000"/>
                <w:sz w:val="20"/>
              </w:rPr>
              <w:t>
</w:t>
            </w:r>
            <w:r>
              <w:rPr>
                <w:rFonts w:ascii="Times New Roman"/>
                <w:b w:val="false"/>
                <w:i w:val="false"/>
                <w:color w:val="000000"/>
                <w:sz w:val="20"/>
              </w:rPr>
              <w:t>диагностики и</w:t>
            </w:r>
            <w:r>
              <w:br/>
            </w:r>
            <w:r>
              <w:rPr>
                <w:rFonts w:ascii="Times New Roman"/>
                <w:b w:val="false"/>
                <w:i w:val="false"/>
                <w:color w:val="000000"/>
                <w:sz w:val="20"/>
              </w:rPr>
              <w:t>
</w:t>
            </w:r>
            <w:r>
              <w:rPr>
                <w:rFonts w:ascii="Times New Roman"/>
                <w:b w:val="false"/>
                <w:i w:val="false"/>
                <w:color w:val="000000"/>
                <w:sz w:val="20"/>
              </w:rPr>
              <w:t>лечения</w:t>
            </w:r>
            <w:r>
              <w:br/>
            </w:r>
            <w:r>
              <w:rPr>
                <w:rFonts w:ascii="Times New Roman"/>
                <w:b w:val="false"/>
                <w:i w:val="false"/>
                <w:color w:val="000000"/>
                <w:sz w:val="20"/>
              </w:rPr>
              <w:t>
</w:t>
            </w:r>
            <w:r>
              <w:rPr>
                <w:rFonts w:ascii="Times New Roman"/>
                <w:b w:val="false"/>
                <w:i w:val="false"/>
                <w:color w:val="000000"/>
                <w:sz w:val="20"/>
              </w:rPr>
              <w:t>больных, новых</w:t>
            </w:r>
            <w:r>
              <w:br/>
            </w:r>
            <w:r>
              <w:rPr>
                <w:rFonts w:ascii="Times New Roman"/>
                <w:b w:val="false"/>
                <w:i w:val="false"/>
                <w:color w:val="000000"/>
                <w:sz w:val="20"/>
              </w:rPr>
              <w:t>
</w:t>
            </w:r>
            <w:r>
              <w:rPr>
                <w:rFonts w:ascii="Times New Roman"/>
                <w:b w:val="false"/>
                <w:i w:val="false"/>
                <w:color w:val="000000"/>
                <w:sz w:val="20"/>
              </w:rPr>
              <w:t>лекарственных</w:t>
            </w:r>
            <w:r>
              <w:br/>
            </w:r>
            <w:r>
              <w:rPr>
                <w:rFonts w:ascii="Times New Roman"/>
                <w:b w:val="false"/>
                <w:i w:val="false"/>
                <w:color w:val="000000"/>
                <w:sz w:val="20"/>
              </w:rPr>
              <w:t>
</w:t>
            </w:r>
            <w:r>
              <w:rPr>
                <w:rFonts w:ascii="Times New Roman"/>
                <w:b w:val="false"/>
                <w:i w:val="false"/>
                <w:color w:val="000000"/>
                <w:sz w:val="20"/>
              </w:rPr>
              <w:t>средств и</w:t>
            </w:r>
            <w:r>
              <w:br/>
            </w:r>
            <w:r>
              <w:rPr>
                <w:rFonts w:ascii="Times New Roman"/>
                <w:b w:val="false"/>
                <w:i w:val="false"/>
                <w:color w:val="000000"/>
                <w:sz w:val="20"/>
              </w:rPr>
              <w:t>
</w:t>
            </w:r>
            <w:r>
              <w:rPr>
                <w:rFonts w:ascii="Times New Roman"/>
                <w:b w:val="false"/>
                <w:i w:val="false"/>
                <w:color w:val="000000"/>
                <w:sz w:val="20"/>
              </w:rPr>
              <w:t>медицинского</w:t>
            </w:r>
            <w:r>
              <w:br/>
            </w:r>
            <w:r>
              <w:rPr>
                <w:rFonts w:ascii="Times New Roman"/>
                <w:b w:val="false"/>
                <w:i w:val="false"/>
                <w:color w:val="000000"/>
                <w:sz w:val="20"/>
              </w:rPr>
              <w:t>
</w:t>
            </w:r>
            <w:r>
              <w:rPr>
                <w:rFonts w:ascii="Times New Roman"/>
                <w:b w:val="false"/>
                <w:i w:val="false"/>
                <w:color w:val="000000"/>
                <w:sz w:val="20"/>
              </w:rPr>
              <w:t>оборудования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почетное звание</w:t>
            </w:r>
          </w:p>
        </w:tc>
        <w:tc>
          <w:tcPr>
            <w:tcW w:w="11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w:t>
            </w:r>
            <w:r>
              <w:br/>
            </w:r>
            <w:r>
              <w:rPr>
                <w:rFonts w:ascii="Times New Roman"/>
                <w:b w:val="false"/>
                <w:i w:val="false"/>
                <w:color w:val="000000"/>
                <w:sz w:val="20"/>
              </w:rPr>
              <w:t>
</w:t>
            </w:r>
            <w:r>
              <w:rPr>
                <w:rFonts w:ascii="Times New Roman"/>
                <w:b w:val="false"/>
                <w:i w:val="false"/>
                <w:color w:val="000000"/>
                <w:sz w:val="20"/>
              </w:rPr>
              <w:t>надба-</w:t>
            </w:r>
            <w:r>
              <w:br/>
            </w:r>
            <w:r>
              <w:rPr>
                <w:rFonts w:ascii="Times New Roman"/>
                <w:b w:val="false"/>
                <w:i w:val="false"/>
                <w:color w:val="000000"/>
                <w:sz w:val="20"/>
              </w:rPr>
              <w:t>
</w:t>
            </w:r>
            <w:r>
              <w:rPr>
                <w:rFonts w:ascii="Times New Roman"/>
                <w:b w:val="false"/>
                <w:i w:val="false"/>
                <w:color w:val="000000"/>
                <w:sz w:val="20"/>
              </w:rPr>
              <w:t>вок в</w:t>
            </w:r>
            <w:r>
              <w:br/>
            </w:r>
            <w:r>
              <w:rPr>
                <w:rFonts w:ascii="Times New Roman"/>
                <w:b w:val="false"/>
                <w:i w:val="false"/>
                <w:color w:val="000000"/>
                <w:sz w:val="20"/>
              </w:rPr>
              <w:t>
</w:t>
            </w:r>
            <w:r>
              <w:rPr>
                <w:rFonts w:ascii="Times New Roman"/>
                <w:b w:val="false"/>
                <w:i w:val="false"/>
                <w:color w:val="000000"/>
                <w:sz w:val="20"/>
              </w:rPr>
              <w:t>месяц</w:t>
            </w:r>
            <w:r>
              <w:br/>
            </w:r>
            <w:r>
              <w:rPr>
                <w:rFonts w:ascii="Times New Roman"/>
                <w:b w:val="false"/>
                <w:i w:val="false"/>
                <w:color w:val="000000"/>
                <w:sz w:val="20"/>
              </w:rPr>
              <w:t>
</w:t>
            </w:r>
            <w:r>
              <w:rPr>
                <w:rFonts w:ascii="Times New Roman"/>
                <w:b w:val="false"/>
                <w:i w:val="false"/>
                <w:color w:val="000000"/>
                <w:sz w:val="20"/>
              </w:rPr>
              <w:t>(гр.51+</w:t>
            </w:r>
            <w:r>
              <w:br/>
            </w:r>
            <w:r>
              <w:rPr>
                <w:rFonts w:ascii="Times New Roman"/>
                <w:b w:val="false"/>
                <w:i w:val="false"/>
                <w:color w:val="000000"/>
                <w:sz w:val="20"/>
              </w:rPr>
              <w:t>
</w:t>
            </w:r>
            <w:r>
              <w:rPr>
                <w:rFonts w:ascii="Times New Roman"/>
                <w:b w:val="false"/>
                <w:i w:val="false"/>
                <w:color w:val="000000"/>
                <w:sz w:val="20"/>
              </w:rPr>
              <w:t>гр.53+</w:t>
            </w:r>
            <w:r>
              <w:br/>
            </w:r>
            <w:r>
              <w:rPr>
                <w:rFonts w:ascii="Times New Roman"/>
                <w:b w:val="false"/>
                <w:i w:val="false"/>
                <w:color w:val="000000"/>
                <w:sz w:val="20"/>
              </w:rPr>
              <w:t>
</w:t>
            </w:r>
            <w:r>
              <w:rPr>
                <w:rFonts w:ascii="Times New Roman"/>
                <w:b w:val="false"/>
                <w:i w:val="false"/>
                <w:color w:val="000000"/>
                <w:sz w:val="20"/>
              </w:rPr>
              <w:t>гр.55+</w:t>
            </w:r>
            <w:r>
              <w:br/>
            </w:r>
            <w:r>
              <w:rPr>
                <w:rFonts w:ascii="Times New Roman"/>
                <w:b w:val="false"/>
                <w:i w:val="false"/>
                <w:color w:val="000000"/>
                <w:sz w:val="20"/>
              </w:rPr>
              <w:t>
</w:t>
            </w:r>
            <w:r>
              <w:rPr>
                <w:rFonts w:ascii="Times New Roman"/>
                <w:b w:val="false"/>
                <w:i w:val="false"/>
                <w:color w:val="000000"/>
                <w:sz w:val="20"/>
              </w:rPr>
              <w:t>гр.58)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w:t>
            </w:r>
            <w:r>
              <w:br/>
            </w:r>
            <w:r>
              <w:rPr>
                <w:rFonts w:ascii="Times New Roman"/>
                <w:b w:val="false"/>
                <w:i w:val="false"/>
                <w:color w:val="000000"/>
                <w:sz w:val="20"/>
              </w:rPr>
              <w:t>
</w:t>
            </w:r>
            <w:r>
              <w:rPr>
                <w:rFonts w:ascii="Times New Roman"/>
                <w:b w:val="false"/>
                <w:i w:val="false"/>
                <w:color w:val="000000"/>
                <w:sz w:val="20"/>
              </w:rPr>
              <w:t>работни-</w:t>
            </w:r>
            <w:r>
              <w:br/>
            </w:r>
            <w:r>
              <w:rPr>
                <w:rFonts w:ascii="Times New Roman"/>
                <w:b w:val="false"/>
                <w:i w:val="false"/>
                <w:color w:val="000000"/>
                <w:sz w:val="20"/>
              </w:rPr>
              <w:t>
</w:t>
            </w:r>
            <w:r>
              <w:rPr>
                <w:rFonts w:ascii="Times New Roman"/>
                <w:b w:val="false"/>
                <w:i w:val="false"/>
                <w:color w:val="000000"/>
                <w:sz w:val="20"/>
              </w:rPr>
              <w:t>ков,</w:t>
            </w:r>
            <w:r>
              <w:br/>
            </w:r>
            <w:r>
              <w:rPr>
                <w:rFonts w:ascii="Times New Roman"/>
                <w:b w:val="false"/>
                <w:i w:val="false"/>
                <w:color w:val="000000"/>
                <w:sz w:val="20"/>
              </w:rPr>
              <w:t>
</w:t>
            </w:r>
            <w:r>
              <w:rPr>
                <w:rFonts w:ascii="Times New Roman"/>
                <w:b w:val="false"/>
                <w:i w:val="false"/>
                <w:color w:val="000000"/>
                <w:sz w:val="20"/>
              </w:rPr>
              <w:t>которым</w:t>
            </w:r>
            <w:r>
              <w:br/>
            </w:r>
            <w:r>
              <w:rPr>
                <w:rFonts w:ascii="Times New Roman"/>
                <w:b w:val="false"/>
                <w:i w:val="false"/>
                <w:color w:val="000000"/>
                <w:sz w:val="20"/>
              </w:rPr>
              <w:t>
</w:t>
            </w:r>
            <w:r>
              <w:rPr>
                <w:rFonts w:ascii="Times New Roman"/>
                <w:b w:val="false"/>
                <w:i w:val="false"/>
                <w:color w:val="000000"/>
                <w:sz w:val="20"/>
              </w:rPr>
              <w:t>установ-</w:t>
            </w:r>
            <w:r>
              <w:br/>
            </w:r>
            <w:r>
              <w:rPr>
                <w:rFonts w:ascii="Times New Roman"/>
                <w:b w:val="false"/>
                <w:i w:val="false"/>
                <w:color w:val="000000"/>
                <w:sz w:val="20"/>
              </w:rPr>
              <w:t>
</w:t>
            </w:r>
            <w:r>
              <w:rPr>
                <w:rFonts w:ascii="Times New Roman"/>
                <w:b w:val="false"/>
                <w:i w:val="false"/>
                <w:color w:val="000000"/>
                <w:sz w:val="20"/>
              </w:rPr>
              <w:t>лена</w:t>
            </w:r>
            <w:r>
              <w:br/>
            </w:r>
            <w:r>
              <w:rPr>
                <w:rFonts w:ascii="Times New Roman"/>
                <w:b w:val="false"/>
                <w:i w:val="false"/>
                <w:color w:val="000000"/>
                <w:sz w:val="20"/>
              </w:rPr>
              <w:t>
</w:t>
            </w:r>
            <w:r>
              <w:rPr>
                <w:rFonts w:ascii="Times New Roman"/>
                <w:b w:val="false"/>
                <w:i w:val="false"/>
                <w:color w:val="000000"/>
                <w:sz w:val="20"/>
              </w:rPr>
              <w:t>надбавка</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w:t>
            </w:r>
            <w:r>
              <w:br/>
            </w:r>
            <w:r>
              <w:rPr>
                <w:rFonts w:ascii="Times New Roman"/>
                <w:b w:val="false"/>
                <w:i w:val="false"/>
                <w:color w:val="000000"/>
                <w:sz w:val="20"/>
              </w:rPr>
              <w:t>
</w:t>
            </w:r>
            <w:r>
              <w:rPr>
                <w:rFonts w:ascii="Times New Roman"/>
                <w:b w:val="false"/>
                <w:i w:val="false"/>
                <w:color w:val="000000"/>
                <w:sz w:val="20"/>
              </w:rPr>
              <w:t>работни-</w:t>
            </w:r>
            <w:r>
              <w:br/>
            </w:r>
            <w:r>
              <w:rPr>
                <w:rFonts w:ascii="Times New Roman"/>
                <w:b w:val="false"/>
                <w:i w:val="false"/>
                <w:color w:val="000000"/>
                <w:sz w:val="20"/>
              </w:rPr>
              <w:t>
</w:t>
            </w:r>
            <w:r>
              <w:rPr>
                <w:rFonts w:ascii="Times New Roman"/>
                <w:b w:val="false"/>
                <w:i w:val="false"/>
                <w:color w:val="000000"/>
                <w:sz w:val="20"/>
              </w:rPr>
              <w:t>ков,</w:t>
            </w:r>
            <w:r>
              <w:br/>
            </w:r>
            <w:r>
              <w:rPr>
                <w:rFonts w:ascii="Times New Roman"/>
                <w:b w:val="false"/>
                <w:i w:val="false"/>
                <w:color w:val="000000"/>
                <w:sz w:val="20"/>
              </w:rPr>
              <w:t>
</w:t>
            </w:r>
            <w:r>
              <w:rPr>
                <w:rFonts w:ascii="Times New Roman"/>
                <w:b w:val="false"/>
                <w:i w:val="false"/>
                <w:color w:val="000000"/>
                <w:sz w:val="20"/>
              </w:rPr>
              <w:t>которым</w:t>
            </w:r>
            <w:r>
              <w:br/>
            </w:r>
            <w:r>
              <w:rPr>
                <w:rFonts w:ascii="Times New Roman"/>
                <w:b w:val="false"/>
                <w:i w:val="false"/>
                <w:color w:val="000000"/>
                <w:sz w:val="20"/>
              </w:rPr>
              <w:t>
</w:t>
            </w:r>
            <w:r>
              <w:rPr>
                <w:rFonts w:ascii="Times New Roman"/>
                <w:b w:val="false"/>
                <w:i w:val="false"/>
                <w:color w:val="000000"/>
                <w:sz w:val="20"/>
              </w:rPr>
              <w:t>установ-</w:t>
            </w:r>
            <w:r>
              <w:br/>
            </w:r>
            <w:r>
              <w:rPr>
                <w:rFonts w:ascii="Times New Roman"/>
                <w:b w:val="false"/>
                <w:i w:val="false"/>
                <w:color w:val="000000"/>
                <w:sz w:val="20"/>
              </w:rPr>
              <w:t>
</w:t>
            </w:r>
            <w:r>
              <w:rPr>
                <w:rFonts w:ascii="Times New Roman"/>
                <w:b w:val="false"/>
                <w:i w:val="false"/>
                <w:color w:val="000000"/>
                <w:sz w:val="20"/>
              </w:rPr>
              <w:t>лена</w:t>
            </w:r>
            <w:r>
              <w:br/>
            </w:r>
            <w:r>
              <w:rPr>
                <w:rFonts w:ascii="Times New Roman"/>
                <w:b w:val="false"/>
                <w:i w:val="false"/>
                <w:color w:val="000000"/>
                <w:sz w:val="20"/>
              </w:rPr>
              <w:t>
</w:t>
            </w:r>
            <w:r>
              <w:rPr>
                <w:rFonts w:ascii="Times New Roman"/>
                <w:b w:val="false"/>
                <w:i w:val="false"/>
                <w:color w:val="000000"/>
                <w:sz w:val="20"/>
              </w:rPr>
              <w:t>надбавка</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w:t>
            </w:r>
            <w:r>
              <w:br/>
            </w:r>
            <w:r>
              <w:rPr>
                <w:rFonts w:ascii="Times New Roman"/>
                <w:b w:val="false"/>
                <w:i w:val="false"/>
                <w:color w:val="000000"/>
                <w:sz w:val="20"/>
              </w:rPr>
              <w:t>
</w:t>
            </w:r>
            <w:r>
              <w:rPr>
                <w:rFonts w:ascii="Times New Roman"/>
                <w:b w:val="false"/>
                <w:i w:val="false"/>
                <w:color w:val="000000"/>
                <w:sz w:val="20"/>
              </w:rPr>
              <w:t>работни-</w:t>
            </w:r>
            <w:r>
              <w:br/>
            </w:r>
            <w:r>
              <w:rPr>
                <w:rFonts w:ascii="Times New Roman"/>
                <w:b w:val="false"/>
                <w:i w:val="false"/>
                <w:color w:val="000000"/>
                <w:sz w:val="20"/>
              </w:rPr>
              <w:t>
</w:t>
            </w:r>
            <w:r>
              <w:rPr>
                <w:rFonts w:ascii="Times New Roman"/>
                <w:b w:val="false"/>
                <w:i w:val="false"/>
                <w:color w:val="000000"/>
                <w:sz w:val="20"/>
              </w:rPr>
              <w:t>ков,</w:t>
            </w:r>
            <w:r>
              <w:br/>
            </w:r>
            <w:r>
              <w:rPr>
                <w:rFonts w:ascii="Times New Roman"/>
                <w:b w:val="false"/>
                <w:i w:val="false"/>
                <w:color w:val="000000"/>
                <w:sz w:val="20"/>
              </w:rPr>
              <w:t>
</w:t>
            </w:r>
            <w:r>
              <w:rPr>
                <w:rFonts w:ascii="Times New Roman"/>
                <w:b w:val="false"/>
                <w:i w:val="false"/>
                <w:color w:val="000000"/>
                <w:sz w:val="20"/>
              </w:rPr>
              <w:t>которым</w:t>
            </w:r>
            <w:r>
              <w:br/>
            </w:r>
            <w:r>
              <w:rPr>
                <w:rFonts w:ascii="Times New Roman"/>
                <w:b w:val="false"/>
                <w:i w:val="false"/>
                <w:color w:val="000000"/>
                <w:sz w:val="20"/>
              </w:rPr>
              <w:t>
</w:t>
            </w:r>
            <w:r>
              <w:rPr>
                <w:rFonts w:ascii="Times New Roman"/>
                <w:b w:val="false"/>
                <w:i w:val="false"/>
                <w:color w:val="000000"/>
                <w:sz w:val="20"/>
              </w:rPr>
              <w:t>установ-</w:t>
            </w:r>
            <w:r>
              <w:br/>
            </w:r>
            <w:r>
              <w:rPr>
                <w:rFonts w:ascii="Times New Roman"/>
                <w:b w:val="false"/>
                <w:i w:val="false"/>
                <w:color w:val="000000"/>
                <w:sz w:val="20"/>
              </w:rPr>
              <w:t>
</w:t>
            </w:r>
            <w:r>
              <w:rPr>
                <w:rFonts w:ascii="Times New Roman"/>
                <w:b w:val="false"/>
                <w:i w:val="false"/>
                <w:color w:val="000000"/>
                <w:sz w:val="20"/>
              </w:rPr>
              <w:t>лена</w:t>
            </w:r>
            <w:r>
              <w:br/>
            </w:r>
            <w:r>
              <w:rPr>
                <w:rFonts w:ascii="Times New Roman"/>
                <w:b w:val="false"/>
                <w:i w:val="false"/>
                <w:color w:val="000000"/>
                <w:sz w:val="20"/>
              </w:rPr>
              <w:t>
</w:t>
            </w:r>
            <w:r>
              <w:rPr>
                <w:rFonts w:ascii="Times New Roman"/>
                <w:b w:val="false"/>
                <w:i w:val="false"/>
                <w:color w:val="000000"/>
                <w:sz w:val="20"/>
              </w:rPr>
              <w:t>надбавка</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w:t>
            </w:r>
            <w:r>
              <w:br/>
            </w:r>
            <w:r>
              <w:rPr>
                <w:rFonts w:ascii="Times New Roman"/>
                <w:b w:val="false"/>
                <w:i w:val="false"/>
                <w:color w:val="000000"/>
                <w:sz w:val="20"/>
              </w:rPr>
              <w:t>
</w:t>
            </w:r>
            <w:r>
              <w:rPr>
                <w:rFonts w:ascii="Times New Roman"/>
                <w:b w:val="false"/>
                <w:i w:val="false"/>
                <w:color w:val="000000"/>
                <w:sz w:val="20"/>
              </w:rPr>
              <w:t>работни-</w:t>
            </w:r>
            <w:r>
              <w:br/>
            </w:r>
            <w:r>
              <w:rPr>
                <w:rFonts w:ascii="Times New Roman"/>
                <w:b w:val="false"/>
                <w:i w:val="false"/>
                <w:color w:val="000000"/>
                <w:sz w:val="20"/>
              </w:rPr>
              <w:t>
</w:t>
            </w:r>
            <w:r>
              <w:rPr>
                <w:rFonts w:ascii="Times New Roman"/>
                <w:b w:val="false"/>
                <w:i w:val="false"/>
                <w:color w:val="000000"/>
                <w:sz w:val="20"/>
              </w:rPr>
              <w:t>ков,</w:t>
            </w:r>
            <w:r>
              <w:br/>
            </w:r>
            <w:r>
              <w:rPr>
                <w:rFonts w:ascii="Times New Roman"/>
                <w:b w:val="false"/>
                <w:i w:val="false"/>
                <w:color w:val="000000"/>
                <w:sz w:val="20"/>
              </w:rPr>
              <w:t>
</w:t>
            </w:r>
            <w:r>
              <w:rPr>
                <w:rFonts w:ascii="Times New Roman"/>
                <w:b w:val="false"/>
                <w:i w:val="false"/>
                <w:color w:val="000000"/>
                <w:sz w:val="20"/>
              </w:rPr>
              <w:t>которым</w:t>
            </w:r>
            <w:r>
              <w:br/>
            </w:r>
            <w:r>
              <w:rPr>
                <w:rFonts w:ascii="Times New Roman"/>
                <w:b w:val="false"/>
                <w:i w:val="false"/>
                <w:color w:val="000000"/>
                <w:sz w:val="20"/>
              </w:rPr>
              <w:t>
</w:t>
            </w:r>
            <w:r>
              <w:rPr>
                <w:rFonts w:ascii="Times New Roman"/>
                <w:b w:val="false"/>
                <w:i w:val="false"/>
                <w:color w:val="000000"/>
                <w:sz w:val="20"/>
              </w:rPr>
              <w:t>установ-</w:t>
            </w:r>
            <w:r>
              <w:br/>
            </w:r>
            <w:r>
              <w:rPr>
                <w:rFonts w:ascii="Times New Roman"/>
                <w:b w:val="false"/>
                <w:i w:val="false"/>
                <w:color w:val="000000"/>
                <w:sz w:val="20"/>
              </w:rPr>
              <w:t>
</w:t>
            </w:r>
            <w:r>
              <w:rPr>
                <w:rFonts w:ascii="Times New Roman"/>
                <w:b w:val="false"/>
                <w:i w:val="false"/>
                <w:color w:val="000000"/>
                <w:sz w:val="20"/>
              </w:rPr>
              <w:t>лена</w:t>
            </w:r>
            <w:r>
              <w:br/>
            </w:r>
            <w:r>
              <w:rPr>
                <w:rFonts w:ascii="Times New Roman"/>
                <w:b w:val="false"/>
                <w:i w:val="false"/>
                <w:color w:val="000000"/>
                <w:sz w:val="20"/>
              </w:rPr>
              <w:t>
</w:t>
            </w:r>
            <w:r>
              <w:rPr>
                <w:rFonts w:ascii="Times New Roman"/>
                <w:b w:val="false"/>
                <w:i w:val="false"/>
                <w:color w:val="000000"/>
                <w:sz w:val="20"/>
              </w:rPr>
              <w:t>надбавка</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w:t>
            </w:r>
            <w:r>
              <w:br/>
            </w:r>
            <w:r>
              <w:rPr>
                <w:rFonts w:ascii="Times New Roman"/>
                <w:b w:val="false"/>
                <w:i w:val="false"/>
                <w:color w:val="000000"/>
                <w:sz w:val="20"/>
              </w:rPr>
              <w:t>
</w:t>
            </w:r>
            <w:r>
              <w:rPr>
                <w:rFonts w:ascii="Times New Roman"/>
                <w:b w:val="false"/>
                <w:i w:val="false"/>
                <w:color w:val="000000"/>
                <w:sz w:val="20"/>
              </w:rPr>
              <w:t>мер</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w:t>
            </w:r>
            <w:r>
              <w:br/>
            </w:r>
            <w:r>
              <w:rPr>
                <w:rFonts w:ascii="Times New Roman"/>
                <w:b w:val="false"/>
                <w:i w:val="false"/>
                <w:color w:val="000000"/>
                <w:sz w:val="20"/>
              </w:rPr>
              <w:t>
</w:t>
            </w:r>
            <w:r>
              <w:rPr>
                <w:rFonts w:ascii="Times New Roman"/>
                <w:b w:val="false"/>
                <w:i w:val="false"/>
                <w:color w:val="000000"/>
                <w:sz w:val="20"/>
              </w:rPr>
              <w:t>(МРПх</w:t>
            </w:r>
            <w:r>
              <w:br/>
            </w:r>
            <w:r>
              <w:rPr>
                <w:rFonts w:ascii="Times New Roman"/>
                <w:b w:val="false"/>
                <w:i w:val="false"/>
                <w:color w:val="000000"/>
                <w:sz w:val="20"/>
              </w:rPr>
              <w:t>
</w:t>
            </w:r>
            <w:r>
              <w:rPr>
                <w:rFonts w:ascii="Times New Roman"/>
                <w:b w:val="false"/>
                <w:i w:val="false"/>
                <w:color w:val="000000"/>
                <w:sz w:val="20"/>
              </w:rPr>
              <w:t>гр.56х</w:t>
            </w:r>
            <w:r>
              <w:br/>
            </w:r>
            <w:r>
              <w:rPr>
                <w:rFonts w:ascii="Times New Roman"/>
                <w:b w:val="false"/>
                <w:i w:val="false"/>
                <w:color w:val="000000"/>
                <w:sz w:val="20"/>
              </w:rPr>
              <w:t>
</w:t>
            </w:r>
            <w:r>
              <w:rPr>
                <w:rFonts w:ascii="Times New Roman"/>
                <w:b w:val="false"/>
                <w:i w:val="false"/>
                <w:color w:val="000000"/>
                <w:sz w:val="20"/>
              </w:rPr>
              <w:t>гр.57)</w:t>
            </w:r>
            <w:r>
              <w:br/>
            </w:r>
            <w:r>
              <w:rPr>
                <w:rFonts w:ascii="Times New Roman"/>
                <w:b w:val="false"/>
                <w:i w:val="false"/>
                <w:color w:val="000000"/>
                <w:sz w:val="20"/>
              </w:rPr>
              <w:t>
</w:t>
            </w:r>
            <w:r>
              <w:rPr>
                <w:rFonts w:ascii="Times New Roman"/>
                <w:b w:val="false"/>
                <w:i w:val="false"/>
                <w:color w:val="000000"/>
                <w:sz w:val="20"/>
              </w:rPr>
              <w:t>/1000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r>
      <w:tr>
        <w:trPr>
          <w:trHeight w:val="30" w:hRule="atLeast"/>
        </w:trPr>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коэф.</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r>
    </w:tbl>
    <w:p>
      <w:pPr>
        <w:spacing w:after="0"/>
        <w:ind w:left="0"/>
        <w:jc w:val="both"/>
      </w:pPr>
      <w:r>
        <w:rPr>
          <w:rFonts w:ascii="Times New Roman"/>
          <w:b w:val="false"/>
          <w:i w:val="false"/>
          <w:color w:val="000000"/>
          <w:sz w:val="28"/>
        </w:rPr>
        <w:t>Ответственный секретарь центрального исполнительного органа/</w:t>
      </w:r>
      <w:r>
        <w:br/>
      </w:r>
      <w:r>
        <w:rPr>
          <w:rFonts w:ascii="Times New Roman"/>
          <w:b w:val="false"/>
          <w:i w:val="false"/>
          <w:color w:val="000000"/>
          <w:sz w:val="28"/>
        </w:rPr>
        <w:t>
руководитель государственного учреждения</w:t>
      </w:r>
      <w:r>
        <w:br/>
      </w:r>
      <w:r>
        <w:rPr>
          <w:rFonts w:ascii="Times New Roman"/>
          <w:b w:val="false"/>
          <w:i w:val="false"/>
          <w:color w:val="000000"/>
          <w:sz w:val="28"/>
        </w:rPr>
        <w:t>
Главный бухгалтер (нач.ФЭО)</w:t>
      </w:r>
    </w:p>
    <w:bookmarkStart w:name="z229" w:id="28"/>
    <w:p>
      <w:pPr>
        <w:spacing w:after="0"/>
        <w:ind w:left="0"/>
        <w:jc w:val="both"/>
      </w:pPr>
      <w:r>
        <w:rPr>
          <w:rFonts w:ascii="Times New Roman"/>
          <w:b w:val="false"/>
          <w:i w:val="false"/>
          <w:color w:val="000000"/>
          <w:sz w:val="28"/>
        </w:rPr>
        <w:t>
Приложение 8</w:t>
      </w:r>
      <w:r>
        <w:br/>
      </w:r>
      <w:r>
        <w:rPr>
          <w:rFonts w:ascii="Times New Roman"/>
          <w:b w:val="false"/>
          <w:i w:val="false"/>
          <w:color w:val="000000"/>
          <w:sz w:val="28"/>
        </w:rPr>
        <w:t xml:space="preserve">
к Правилам составления и представления бюджетной заявки </w:t>
      </w:r>
    </w:p>
    <w:bookmarkEnd w:id="28"/>
    <w:bookmarkStart w:name="z230" w:id="29"/>
    <w:p>
      <w:pPr>
        <w:spacing w:after="0"/>
        <w:ind w:left="0"/>
        <w:jc w:val="left"/>
      </w:pPr>
      <w:r>
        <w:rPr>
          <w:rFonts w:ascii="Times New Roman"/>
          <w:b/>
          <w:i w:val="false"/>
          <w:color w:val="000000"/>
        </w:rPr>
        <w:t xml:space="preserve"> 
Расчет расходов на оплату труда Форма 07-111</w:t>
      </w:r>
      <w:r>
        <w:br/>
      </w:r>
      <w:r>
        <w:rPr>
          <w:rFonts w:ascii="Times New Roman"/>
          <w:b/>
          <w:i w:val="false"/>
          <w:color w:val="000000"/>
        </w:rPr>
        <w:t>
работников государственных учреждений социального обеспечения</w:t>
      </w:r>
    </w:p>
    <w:bookmarkEnd w:id="29"/>
    <w:p>
      <w:pPr>
        <w:spacing w:after="0"/>
        <w:ind w:left="0"/>
        <w:jc w:val="both"/>
      </w:pPr>
      <w:r>
        <w:rPr>
          <w:rFonts w:ascii="Times New Roman"/>
          <w:b w:val="false"/>
          <w:i w:val="false"/>
          <w:color w:val="000000"/>
          <w:sz w:val="28"/>
        </w:rPr>
        <w:t>                                                     Коды</w:t>
      </w:r>
      <w:r>
        <w:br/>
      </w:r>
      <w:r>
        <w:rPr>
          <w:rFonts w:ascii="Times New Roman"/>
          <w:b w:val="false"/>
          <w:i w:val="false"/>
          <w:color w:val="000000"/>
          <w:sz w:val="28"/>
        </w:rPr>
        <w:t>
                                                 ______________</w:t>
      </w:r>
      <w:r>
        <w:br/>
      </w:r>
      <w:r>
        <w:rPr>
          <w:rFonts w:ascii="Times New Roman"/>
          <w:b w:val="false"/>
          <w:i w:val="false"/>
          <w:color w:val="000000"/>
          <w:sz w:val="28"/>
        </w:rPr>
        <w:t>
Год                                             |______________|</w:t>
      </w:r>
      <w:r>
        <w:br/>
      </w:r>
      <w:r>
        <w:rPr>
          <w:rFonts w:ascii="Times New Roman"/>
          <w:b w:val="false"/>
          <w:i w:val="false"/>
          <w:color w:val="000000"/>
          <w:sz w:val="28"/>
        </w:rPr>
        <w:t>
Вид данных (прогноз, план, отчет)               |______________|</w:t>
      </w:r>
      <w:r>
        <w:br/>
      </w:r>
      <w:r>
        <w:rPr>
          <w:rFonts w:ascii="Times New Roman"/>
          <w:b w:val="false"/>
          <w:i w:val="false"/>
          <w:color w:val="000000"/>
          <w:sz w:val="28"/>
        </w:rPr>
        <w:t>
Функциональная группа                           |______________|</w:t>
      </w:r>
      <w:r>
        <w:br/>
      </w:r>
      <w:r>
        <w:rPr>
          <w:rFonts w:ascii="Times New Roman"/>
          <w:b w:val="false"/>
          <w:i w:val="false"/>
          <w:color w:val="000000"/>
          <w:sz w:val="28"/>
        </w:rPr>
        <w:t>
Администратор программ                          |______________|</w:t>
      </w:r>
      <w:r>
        <w:br/>
      </w:r>
      <w:r>
        <w:rPr>
          <w:rFonts w:ascii="Times New Roman"/>
          <w:b w:val="false"/>
          <w:i w:val="false"/>
          <w:color w:val="000000"/>
          <w:sz w:val="28"/>
        </w:rPr>
        <w:t>
Государственное учреждение                      |______________|</w:t>
      </w:r>
      <w:r>
        <w:br/>
      </w:r>
      <w:r>
        <w:rPr>
          <w:rFonts w:ascii="Times New Roman"/>
          <w:b w:val="false"/>
          <w:i w:val="false"/>
          <w:color w:val="000000"/>
          <w:sz w:val="28"/>
        </w:rPr>
        <w:t>
Программа                                       |______________|</w:t>
      </w:r>
      <w:r>
        <w:br/>
      </w:r>
      <w:r>
        <w:rPr>
          <w:rFonts w:ascii="Times New Roman"/>
          <w:b w:val="false"/>
          <w:i w:val="false"/>
          <w:color w:val="000000"/>
          <w:sz w:val="28"/>
        </w:rPr>
        <w:t>
Специфика        Оплата труда                   |_____111______|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16"/>
        <w:gridCol w:w="730"/>
        <w:gridCol w:w="750"/>
        <w:gridCol w:w="769"/>
        <w:gridCol w:w="635"/>
        <w:gridCol w:w="674"/>
        <w:gridCol w:w="674"/>
        <w:gridCol w:w="833"/>
        <w:gridCol w:w="871"/>
        <w:gridCol w:w="986"/>
        <w:gridCol w:w="928"/>
        <w:gridCol w:w="1082"/>
        <w:gridCol w:w="1326"/>
        <w:gridCol w:w="1806"/>
      </w:tblGrid>
      <w:tr>
        <w:trPr>
          <w:trHeight w:val="30" w:hRule="atLeast"/>
        </w:trPr>
        <w:tc>
          <w:tcPr>
            <w:tcW w:w="10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Кате-</w:t>
            </w:r>
            <w:r>
              <w:br/>
            </w:r>
            <w:r>
              <w:rPr>
                <w:rFonts w:ascii="Times New Roman"/>
                <w:b w:val="false"/>
                <w:i w:val="false"/>
                <w:color w:val="000000"/>
                <w:sz w:val="20"/>
              </w:rPr>
              <w:t>
</w:t>
            </w:r>
            <w:r>
              <w:rPr>
                <w:rFonts w:ascii="Times New Roman"/>
                <w:b w:val="false"/>
                <w:i w:val="false"/>
                <w:color w:val="000000"/>
                <w:sz w:val="20"/>
              </w:rPr>
              <w:t>гория</w:t>
            </w:r>
            <w:r>
              <w:br/>
            </w:r>
            <w:r>
              <w:rPr>
                <w:rFonts w:ascii="Times New Roman"/>
                <w:b w:val="false"/>
                <w:i w:val="false"/>
                <w:color w:val="000000"/>
                <w:sz w:val="20"/>
              </w:rPr>
              <w:t>
</w:t>
            </w:r>
            <w:r>
              <w:rPr>
                <w:rFonts w:ascii="Times New Roman"/>
                <w:b w:val="false"/>
                <w:i w:val="false"/>
                <w:color w:val="000000"/>
                <w:sz w:val="20"/>
              </w:rPr>
              <w:t>долж-</w:t>
            </w:r>
            <w:r>
              <w:br/>
            </w:r>
            <w:r>
              <w:rPr>
                <w:rFonts w:ascii="Times New Roman"/>
                <w:b w:val="false"/>
                <w:i w:val="false"/>
                <w:color w:val="000000"/>
                <w:sz w:val="20"/>
              </w:rPr>
              <w:t>
</w:t>
            </w:r>
            <w:r>
              <w:rPr>
                <w:rFonts w:ascii="Times New Roman"/>
                <w:b w:val="false"/>
                <w:i w:val="false"/>
                <w:color w:val="000000"/>
                <w:sz w:val="20"/>
              </w:rPr>
              <w:t>нос-</w:t>
            </w:r>
            <w:r>
              <w:br/>
            </w:r>
            <w:r>
              <w:rPr>
                <w:rFonts w:ascii="Times New Roman"/>
                <w:b w:val="false"/>
                <w:i w:val="false"/>
                <w:color w:val="000000"/>
                <w:sz w:val="20"/>
              </w:rPr>
              <w:t>
</w:t>
            </w:r>
            <w:r>
              <w:rPr>
                <w:rFonts w:ascii="Times New Roman"/>
                <w:b w:val="false"/>
                <w:i w:val="false"/>
                <w:color w:val="000000"/>
                <w:sz w:val="20"/>
              </w:rPr>
              <w:t>тей</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штатных единиц</w:t>
            </w:r>
          </w:p>
        </w:tc>
        <w:tc>
          <w:tcPr>
            <w:tcW w:w="18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w:t>
            </w:r>
            <w:r>
              <w:br/>
            </w:r>
            <w:r>
              <w:rPr>
                <w:rFonts w:ascii="Times New Roman"/>
                <w:b w:val="false"/>
                <w:i w:val="false"/>
                <w:color w:val="000000"/>
                <w:sz w:val="20"/>
              </w:rPr>
              <w:t>
</w:t>
            </w:r>
            <w:r>
              <w:rPr>
                <w:rFonts w:ascii="Times New Roman"/>
                <w:b w:val="false"/>
                <w:i w:val="false"/>
                <w:color w:val="000000"/>
                <w:sz w:val="20"/>
              </w:rPr>
              <w:t>должност-</w:t>
            </w:r>
            <w:r>
              <w:br/>
            </w:r>
            <w:r>
              <w:rPr>
                <w:rFonts w:ascii="Times New Roman"/>
                <w:b w:val="false"/>
                <w:i w:val="false"/>
                <w:color w:val="000000"/>
                <w:sz w:val="20"/>
              </w:rPr>
              <w:t>
</w:t>
            </w:r>
            <w:r>
              <w:rPr>
                <w:rFonts w:ascii="Times New Roman"/>
                <w:b w:val="false"/>
                <w:i w:val="false"/>
                <w:color w:val="000000"/>
                <w:sz w:val="20"/>
              </w:rPr>
              <w:t>ных</w:t>
            </w:r>
            <w:r>
              <w:br/>
            </w:r>
            <w:r>
              <w:rPr>
                <w:rFonts w:ascii="Times New Roman"/>
                <w:b w:val="false"/>
                <w:i w:val="false"/>
                <w:color w:val="000000"/>
                <w:sz w:val="20"/>
              </w:rPr>
              <w:t>
</w:t>
            </w:r>
            <w:r>
              <w:rPr>
                <w:rFonts w:ascii="Times New Roman"/>
                <w:b w:val="false"/>
                <w:i w:val="false"/>
                <w:color w:val="000000"/>
                <w:sz w:val="20"/>
              </w:rPr>
              <w:t>окладов в</w:t>
            </w:r>
            <w:r>
              <w:br/>
            </w:r>
            <w:r>
              <w:rPr>
                <w:rFonts w:ascii="Times New Roman"/>
                <w:b w:val="false"/>
                <w:i w:val="false"/>
                <w:color w:val="000000"/>
                <w:sz w:val="20"/>
              </w:rPr>
              <w:t>
</w:t>
            </w:r>
            <w:r>
              <w:rPr>
                <w:rFonts w:ascii="Times New Roman"/>
                <w:b w:val="false"/>
                <w:i w:val="false"/>
                <w:color w:val="000000"/>
                <w:sz w:val="20"/>
              </w:rPr>
              <w:t>месяц</w:t>
            </w:r>
            <w:r>
              <w:br/>
            </w:r>
            <w:r>
              <w:rPr>
                <w:rFonts w:ascii="Times New Roman"/>
                <w:b w:val="false"/>
                <w:i w:val="false"/>
                <w:color w:val="000000"/>
                <w:sz w:val="20"/>
              </w:rPr>
              <w:t>
</w:t>
            </w:r>
            <w:r>
              <w:rPr>
                <w:rFonts w:ascii="Times New Roman"/>
                <w:b w:val="false"/>
                <w:i w:val="false"/>
                <w:color w:val="000000"/>
                <w:sz w:val="20"/>
              </w:rPr>
              <w:t>(гр.2 х</w:t>
            </w:r>
            <w:r>
              <w:br/>
            </w:r>
            <w:r>
              <w:rPr>
                <w:rFonts w:ascii="Times New Roman"/>
                <w:b w:val="false"/>
                <w:i w:val="false"/>
                <w:color w:val="000000"/>
                <w:sz w:val="20"/>
              </w:rPr>
              <w:t>
</w:t>
            </w:r>
            <w:r>
              <w:rPr>
                <w:rFonts w:ascii="Times New Roman"/>
                <w:b w:val="false"/>
                <w:i w:val="false"/>
                <w:color w:val="000000"/>
                <w:sz w:val="20"/>
              </w:rPr>
              <w:t>базовый</w:t>
            </w:r>
            <w:r>
              <w:br/>
            </w:r>
            <w:r>
              <w:rPr>
                <w:rFonts w:ascii="Times New Roman"/>
                <w:b w:val="false"/>
                <w:i w:val="false"/>
                <w:color w:val="000000"/>
                <w:sz w:val="20"/>
              </w:rPr>
              <w:t>
</w:t>
            </w:r>
            <w:r>
              <w:rPr>
                <w:rFonts w:ascii="Times New Roman"/>
                <w:b w:val="false"/>
                <w:i w:val="false"/>
                <w:color w:val="000000"/>
                <w:sz w:val="20"/>
              </w:rPr>
              <w:t>долж.ок-</w:t>
            </w:r>
            <w:r>
              <w:br/>
            </w:r>
            <w:r>
              <w:rPr>
                <w:rFonts w:ascii="Times New Roman"/>
                <w:b w:val="false"/>
                <w:i w:val="false"/>
                <w:color w:val="000000"/>
                <w:sz w:val="20"/>
              </w:rPr>
              <w:t>
</w:t>
            </w:r>
            <w:r>
              <w:rPr>
                <w:rFonts w:ascii="Times New Roman"/>
                <w:b w:val="false"/>
                <w:i w:val="false"/>
                <w:color w:val="000000"/>
                <w:sz w:val="20"/>
              </w:rPr>
              <w:t>лад х</w:t>
            </w:r>
            <w:r>
              <w:br/>
            </w:r>
            <w:r>
              <w:rPr>
                <w:rFonts w:ascii="Times New Roman"/>
                <w:b w:val="false"/>
                <w:i w:val="false"/>
                <w:color w:val="000000"/>
                <w:sz w:val="20"/>
              </w:rPr>
              <w:t>
</w:t>
            </w:r>
            <w:r>
              <w:rPr>
                <w:rFonts w:ascii="Times New Roman"/>
                <w:b w:val="false"/>
                <w:i w:val="false"/>
                <w:color w:val="000000"/>
                <w:sz w:val="20"/>
              </w:rPr>
              <w:t>коэфф.+…+</w:t>
            </w:r>
            <w:r>
              <w:br/>
            </w:r>
            <w:r>
              <w:rPr>
                <w:rFonts w:ascii="Times New Roman"/>
                <w:b w:val="false"/>
                <w:i w:val="false"/>
                <w:color w:val="000000"/>
                <w:sz w:val="20"/>
              </w:rPr>
              <w:t>
</w:t>
            </w:r>
            <w:r>
              <w:rPr>
                <w:rFonts w:ascii="Times New Roman"/>
                <w:b w:val="false"/>
                <w:i w:val="false"/>
                <w:color w:val="000000"/>
                <w:sz w:val="20"/>
              </w:rPr>
              <w:t>гр.12 х</w:t>
            </w:r>
            <w:r>
              <w:br/>
            </w:r>
            <w:r>
              <w:rPr>
                <w:rFonts w:ascii="Times New Roman"/>
                <w:b w:val="false"/>
                <w:i w:val="false"/>
                <w:color w:val="000000"/>
                <w:sz w:val="20"/>
              </w:rPr>
              <w:t>
</w:t>
            </w:r>
            <w:r>
              <w:rPr>
                <w:rFonts w:ascii="Times New Roman"/>
                <w:b w:val="false"/>
                <w:i w:val="false"/>
                <w:color w:val="000000"/>
                <w:sz w:val="20"/>
              </w:rPr>
              <w:t>базовый</w:t>
            </w:r>
            <w:r>
              <w:br/>
            </w:r>
            <w:r>
              <w:rPr>
                <w:rFonts w:ascii="Times New Roman"/>
                <w:b w:val="false"/>
                <w:i w:val="false"/>
                <w:color w:val="000000"/>
                <w:sz w:val="20"/>
              </w:rPr>
              <w:t>
</w:t>
            </w:r>
            <w:r>
              <w:rPr>
                <w:rFonts w:ascii="Times New Roman"/>
                <w:b w:val="false"/>
                <w:i w:val="false"/>
                <w:color w:val="000000"/>
                <w:sz w:val="20"/>
              </w:rPr>
              <w:t>долж.</w:t>
            </w:r>
            <w:r>
              <w:br/>
            </w:r>
            <w:r>
              <w:rPr>
                <w:rFonts w:ascii="Times New Roman"/>
                <w:b w:val="false"/>
                <w:i w:val="false"/>
                <w:color w:val="000000"/>
                <w:sz w:val="20"/>
              </w:rPr>
              <w:t>
</w:t>
            </w:r>
            <w:r>
              <w:rPr>
                <w:rFonts w:ascii="Times New Roman"/>
                <w:b w:val="false"/>
                <w:i w:val="false"/>
                <w:color w:val="000000"/>
                <w:sz w:val="20"/>
              </w:rPr>
              <w:t>оклад х</w:t>
            </w:r>
            <w:r>
              <w:br/>
            </w:r>
            <w:r>
              <w:rPr>
                <w:rFonts w:ascii="Times New Roman"/>
                <w:b w:val="false"/>
                <w:i w:val="false"/>
                <w:color w:val="000000"/>
                <w:sz w:val="20"/>
              </w:rPr>
              <w:t>
</w:t>
            </w:r>
            <w:r>
              <w:rPr>
                <w:rFonts w:ascii="Times New Roman"/>
                <w:b w:val="false"/>
                <w:i w:val="false"/>
                <w:color w:val="000000"/>
                <w:sz w:val="20"/>
              </w:rPr>
              <w:t>коэфф.)/</w:t>
            </w:r>
            <w:r>
              <w:br/>
            </w:r>
            <w:r>
              <w:rPr>
                <w:rFonts w:ascii="Times New Roman"/>
                <w:b w:val="false"/>
                <w:i w:val="false"/>
                <w:color w:val="000000"/>
                <w:sz w:val="20"/>
              </w:rPr>
              <w:t>
</w:t>
            </w:r>
            <w:r>
              <w:rPr>
                <w:rFonts w:ascii="Times New Roman"/>
                <w:b w:val="false"/>
                <w:i w:val="false"/>
                <w:color w:val="000000"/>
                <w:sz w:val="20"/>
              </w:rPr>
              <w:t>1000</w:t>
            </w:r>
          </w:p>
        </w:tc>
      </w:tr>
      <w:tr>
        <w:trPr>
          <w:trHeight w:val="30" w:hRule="atLeast"/>
        </w:trPr>
        <w:tc>
          <w:tcPr>
            <w:tcW w:w="0" w:type="auto"/>
            <w:vMerge/>
            <w:tcBorders>
              <w:top w:val="nil"/>
              <w:left w:val="single" w:color="cfcfcf" w:sz="5"/>
              <w:bottom w:val="single" w:color="cfcfcf" w:sz="5"/>
              <w:right w:val="single" w:color="cfcfcf" w:sz="5"/>
            </w:tcBorders>
          </w:tcP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w:t>
            </w:r>
            <w:r>
              <w:br/>
            </w:r>
            <w:r>
              <w:rPr>
                <w:rFonts w:ascii="Times New Roman"/>
                <w:b w:val="false"/>
                <w:i w:val="false"/>
                <w:color w:val="000000"/>
                <w:sz w:val="20"/>
              </w:rPr>
              <w:t>
</w:t>
            </w:r>
            <w:r>
              <w:rPr>
                <w:rFonts w:ascii="Times New Roman"/>
                <w:b w:val="false"/>
                <w:i w:val="false"/>
                <w:color w:val="000000"/>
                <w:sz w:val="20"/>
              </w:rPr>
              <w:t>го-</w:t>
            </w:r>
            <w:r>
              <w:br/>
            </w:r>
            <w:r>
              <w:rPr>
                <w:rFonts w:ascii="Times New Roman"/>
                <w:b w:val="false"/>
                <w:i w:val="false"/>
                <w:color w:val="000000"/>
                <w:sz w:val="20"/>
              </w:rPr>
              <w:t>
</w:t>
            </w:r>
            <w:r>
              <w:rPr>
                <w:rFonts w:ascii="Times New Roman"/>
                <w:b w:val="false"/>
                <w:i w:val="false"/>
                <w:color w:val="000000"/>
                <w:sz w:val="20"/>
              </w:rPr>
              <w:t>да</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1</w:t>
            </w:r>
            <w:r>
              <w:br/>
            </w:r>
            <w:r>
              <w:rPr>
                <w:rFonts w:ascii="Times New Roman"/>
                <w:b w:val="false"/>
                <w:i w:val="false"/>
                <w:color w:val="000000"/>
                <w:sz w:val="20"/>
              </w:rPr>
              <w:t>
</w:t>
            </w:r>
            <w:r>
              <w:rPr>
                <w:rFonts w:ascii="Times New Roman"/>
                <w:b w:val="false"/>
                <w:i w:val="false"/>
                <w:color w:val="000000"/>
                <w:sz w:val="20"/>
              </w:rPr>
              <w:t>до</w:t>
            </w:r>
            <w:r>
              <w:br/>
            </w:r>
            <w:r>
              <w:rPr>
                <w:rFonts w:ascii="Times New Roman"/>
                <w:b w:val="false"/>
                <w:i w:val="false"/>
                <w:color w:val="000000"/>
                <w:sz w:val="20"/>
              </w:rPr>
              <w:t>
</w:t>
            </w:r>
            <w:r>
              <w:rPr>
                <w:rFonts w:ascii="Times New Roman"/>
                <w:b w:val="false"/>
                <w:i w:val="false"/>
                <w:color w:val="000000"/>
                <w:sz w:val="20"/>
              </w:rPr>
              <w:t>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2</w:t>
            </w:r>
            <w:r>
              <w:br/>
            </w:r>
            <w:r>
              <w:rPr>
                <w:rFonts w:ascii="Times New Roman"/>
                <w:b w:val="false"/>
                <w:i w:val="false"/>
                <w:color w:val="000000"/>
                <w:sz w:val="20"/>
              </w:rPr>
              <w:t>
</w:t>
            </w:r>
            <w:r>
              <w:rPr>
                <w:rFonts w:ascii="Times New Roman"/>
                <w:b w:val="false"/>
                <w:i w:val="false"/>
                <w:color w:val="000000"/>
                <w:sz w:val="20"/>
              </w:rPr>
              <w:t>до</w:t>
            </w:r>
            <w:r>
              <w:br/>
            </w:r>
            <w:r>
              <w:rPr>
                <w:rFonts w:ascii="Times New Roman"/>
                <w:b w:val="false"/>
                <w:i w:val="false"/>
                <w:color w:val="000000"/>
                <w:sz w:val="20"/>
              </w:rPr>
              <w:t>
</w:t>
            </w:r>
            <w:r>
              <w:rPr>
                <w:rFonts w:ascii="Times New Roman"/>
                <w:b w:val="false"/>
                <w:i w:val="false"/>
                <w:color w:val="000000"/>
                <w:sz w:val="20"/>
              </w:rPr>
              <w:t>3</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3</w:t>
            </w:r>
            <w:r>
              <w:br/>
            </w:r>
            <w:r>
              <w:rPr>
                <w:rFonts w:ascii="Times New Roman"/>
                <w:b w:val="false"/>
                <w:i w:val="false"/>
                <w:color w:val="000000"/>
                <w:sz w:val="20"/>
              </w:rPr>
              <w:t>
</w:t>
            </w:r>
            <w:r>
              <w:rPr>
                <w:rFonts w:ascii="Times New Roman"/>
                <w:b w:val="false"/>
                <w:i w:val="false"/>
                <w:color w:val="000000"/>
                <w:sz w:val="20"/>
              </w:rPr>
              <w:t>до</w:t>
            </w:r>
            <w:r>
              <w:br/>
            </w:r>
            <w:r>
              <w:rPr>
                <w:rFonts w:ascii="Times New Roman"/>
                <w:b w:val="false"/>
                <w:i w:val="false"/>
                <w:color w:val="000000"/>
                <w:sz w:val="20"/>
              </w:rPr>
              <w:t>
</w:t>
            </w:r>
            <w:r>
              <w:rPr>
                <w:rFonts w:ascii="Times New Roman"/>
                <w:b w:val="false"/>
                <w:i w:val="false"/>
                <w:color w:val="000000"/>
                <w:sz w:val="20"/>
              </w:rPr>
              <w:t>5</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5</w:t>
            </w:r>
            <w:r>
              <w:br/>
            </w:r>
            <w:r>
              <w:rPr>
                <w:rFonts w:ascii="Times New Roman"/>
                <w:b w:val="false"/>
                <w:i w:val="false"/>
                <w:color w:val="000000"/>
                <w:sz w:val="20"/>
              </w:rPr>
              <w:t>
</w:t>
            </w:r>
            <w:r>
              <w:rPr>
                <w:rFonts w:ascii="Times New Roman"/>
                <w:b w:val="false"/>
                <w:i w:val="false"/>
                <w:color w:val="000000"/>
                <w:sz w:val="20"/>
              </w:rPr>
              <w:t>до</w:t>
            </w:r>
            <w:r>
              <w:br/>
            </w:r>
            <w:r>
              <w:rPr>
                <w:rFonts w:ascii="Times New Roman"/>
                <w:b w:val="false"/>
                <w:i w:val="false"/>
                <w:color w:val="000000"/>
                <w:sz w:val="20"/>
              </w:rPr>
              <w:t>
</w:t>
            </w:r>
            <w:r>
              <w:rPr>
                <w:rFonts w:ascii="Times New Roman"/>
                <w:b w:val="false"/>
                <w:i w:val="false"/>
                <w:color w:val="000000"/>
                <w:sz w:val="20"/>
              </w:rPr>
              <w:t>7</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7</w:t>
            </w:r>
            <w:r>
              <w:br/>
            </w:r>
            <w:r>
              <w:rPr>
                <w:rFonts w:ascii="Times New Roman"/>
                <w:b w:val="false"/>
                <w:i w:val="false"/>
                <w:color w:val="000000"/>
                <w:sz w:val="20"/>
              </w:rPr>
              <w:t>
</w:t>
            </w:r>
            <w:r>
              <w:rPr>
                <w:rFonts w:ascii="Times New Roman"/>
                <w:b w:val="false"/>
                <w:i w:val="false"/>
                <w:color w:val="000000"/>
                <w:sz w:val="20"/>
              </w:rPr>
              <w:t>до</w:t>
            </w:r>
            <w:r>
              <w:br/>
            </w:r>
            <w:r>
              <w:rPr>
                <w:rFonts w:ascii="Times New Roman"/>
                <w:b w:val="false"/>
                <w:i w:val="false"/>
                <w:color w:val="000000"/>
                <w:sz w:val="20"/>
              </w:rPr>
              <w:t>
</w:t>
            </w:r>
            <w:r>
              <w:rPr>
                <w:rFonts w:ascii="Times New Roman"/>
                <w:b w:val="false"/>
                <w:i w:val="false"/>
                <w:color w:val="000000"/>
                <w:sz w:val="20"/>
              </w:rPr>
              <w:t>9</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9</w:t>
            </w:r>
            <w:r>
              <w:br/>
            </w:r>
            <w:r>
              <w:rPr>
                <w:rFonts w:ascii="Times New Roman"/>
                <w:b w:val="false"/>
                <w:i w:val="false"/>
                <w:color w:val="000000"/>
                <w:sz w:val="20"/>
              </w:rPr>
              <w:t>
</w:t>
            </w:r>
            <w:r>
              <w:rPr>
                <w:rFonts w:ascii="Times New Roman"/>
                <w:b w:val="false"/>
                <w:i w:val="false"/>
                <w:color w:val="000000"/>
                <w:sz w:val="20"/>
              </w:rPr>
              <w:t>до</w:t>
            </w:r>
            <w:r>
              <w:br/>
            </w:r>
            <w:r>
              <w:rPr>
                <w:rFonts w:ascii="Times New Roman"/>
                <w:b w:val="false"/>
                <w:i w:val="false"/>
                <w:color w:val="000000"/>
                <w:sz w:val="20"/>
              </w:rPr>
              <w:t>
</w:t>
            </w:r>
            <w:r>
              <w:rPr>
                <w:rFonts w:ascii="Times New Roman"/>
                <w:b w:val="false"/>
                <w:i w:val="false"/>
                <w:color w:val="000000"/>
                <w:sz w:val="20"/>
              </w:rPr>
              <w:t>11</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11</w:t>
            </w:r>
            <w:r>
              <w:br/>
            </w:r>
            <w:r>
              <w:rPr>
                <w:rFonts w:ascii="Times New Roman"/>
                <w:b w:val="false"/>
                <w:i w:val="false"/>
                <w:color w:val="000000"/>
                <w:sz w:val="20"/>
              </w:rPr>
              <w:t>
</w:t>
            </w:r>
            <w:r>
              <w:rPr>
                <w:rFonts w:ascii="Times New Roman"/>
                <w:b w:val="false"/>
                <w:i w:val="false"/>
                <w:color w:val="000000"/>
                <w:sz w:val="20"/>
              </w:rPr>
              <w:t>до</w:t>
            </w:r>
            <w:r>
              <w:br/>
            </w:r>
            <w:r>
              <w:rPr>
                <w:rFonts w:ascii="Times New Roman"/>
                <w:b w:val="false"/>
                <w:i w:val="false"/>
                <w:color w:val="000000"/>
                <w:sz w:val="20"/>
              </w:rPr>
              <w:t>
</w:t>
            </w:r>
            <w:r>
              <w:rPr>
                <w:rFonts w:ascii="Times New Roman"/>
                <w:b w:val="false"/>
                <w:i w:val="false"/>
                <w:color w:val="000000"/>
                <w:sz w:val="20"/>
              </w:rPr>
              <w:t>14</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14</w:t>
            </w:r>
            <w:r>
              <w:br/>
            </w:r>
            <w:r>
              <w:rPr>
                <w:rFonts w:ascii="Times New Roman"/>
                <w:b w:val="false"/>
                <w:i w:val="false"/>
                <w:color w:val="000000"/>
                <w:sz w:val="20"/>
              </w:rPr>
              <w:t>
</w:t>
            </w:r>
            <w:r>
              <w:rPr>
                <w:rFonts w:ascii="Times New Roman"/>
                <w:b w:val="false"/>
                <w:i w:val="false"/>
                <w:color w:val="000000"/>
                <w:sz w:val="20"/>
              </w:rPr>
              <w:t>до</w:t>
            </w:r>
            <w:r>
              <w:br/>
            </w:r>
            <w:r>
              <w:rPr>
                <w:rFonts w:ascii="Times New Roman"/>
                <w:b w:val="false"/>
                <w:i w:val="false"/>
                <w:color w:val="000000"/>
                <w:sz w:val="20"/>
              </w:rPr>
              <w:t>
</w:t>
            </w:r>
            <w:r>
              <w:rPr>
                <w:rFonts w:ascii="Times New Roman"/>
                <w:b w:val="false"/>
                <w:i w:val="false"/>
                <w:color w:val="000000"/>
                <w:sz w:val="20"/>
              </w:rPr>
              <w:t>17</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17</w:t>
            </w:r>
            <w:r>
              <w:br/>
            </w:r>
            <w:r>
              <w:rPr>
                <w:rFonts w:ascii="Times New Roman"/>
                <w:b w:val="false"/>
                <w:i w:val="false"/>
                <w:color w:val="000000"/>
                <w:sz w:val="20"/>
              </w:rPr>
              <w:t>
</w:t>
            </w:r>
            <w:r>
              <w:rPr>
                <w:rFonts w:ascii="Times New Roman"/>
                <w:b w:val="false"/>
                <w:i w:val="false"/>
                <w:color w:val="000000"/>
                <w:sz w:val="20"/>
              </w:rPr>
              <w:t>до</w:t>
            </w:r>
            <w:r>
              <w:br/>
            </w:r>
            <w:r>
              <w:rPr>
                <w:rFonts w:ascii="Times New Roman"/>
                <w:b w:val="false"/>
                <w:i w:val="false"/>
                <w:color w:val="000000"/>
                <w:sz w:val="20"/>
              </w:rPr>
              <w:t>
</w:t>
            </w:r>
            <w:r>
              <w:rPr>
                <w:rFonts w:ascii="Times New Roman"/>
                <w:b w:val="false"/>
                <w:i w:val="false"/>
                <w:color w:val="000000"/>
                <w:sz w:val="20"/>
              </w:rPr>
              <w:t>20</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свыше</w:t>
            </w:r>
            <w:r>
              <w:br/>
            </w:r>
            <w:r>
              <w:rPr>
                <w:rFonts w:ascii="Times New Roman"/>
                <w:b w:val="false"/>
                <w:i w:val="false"/>
                <w:color w:val="000000"/>
                <w:sz w:val="20"/>
              </w:rPr>
              <w:t>
</w:t>
            </w:r>
            <w:r>
              <w:rPr>
                <w:rFonts w:ascii="Times New Roman"/>
                <w:b w:val="false"/>
                <w:i w:val="false"/>
                <w:color w:val="000000"/>
                <w:sz w:val="20"/>
              </w:rPr>
              <w:t>20</w:t>
            </w:r>
            <w:r>
              <w:br/>
            </w:r>
            <w:r>
              <w:rPr>
                <w:rFonts w:ascii="Times New Roman"/>
                <w:b w:val="false"/>
                <w:i w:val="false"/>
                <w:color w:val="000000"/>
                <w:sz w:val="20"/>
              </w:rPr>
              <w:t>
</w:t>
            </w:r>
            <w:r>
              <w:rPr>
                <w:rFonts w:ascii="Times New Roman"/>
                <w:b w:val="false"/>
                <w:i w:val="false"/>
                <w:color w:val="000000"/>
                <w:sz w:val="20"/>
              </w:rPr>
              <w:t>лет</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w:t>
            </w:r>
            <w:r>
              <w:br/>
            </w:r>
            <w:r>
              <w:rPr>
                <w:rFonts w:ascii="Times New Roman"/>
                <w:b w:val="false"/>
                <w:i w:val="false"/>
                <w:color w:val="000000"/>
                <w:sz w:val="20"/>
              </w:rPr>
              <w:t>
</w:t>
            </w:r>
            <w:r>
              <w:rPr>
                <w:rFonts w:ascii="Times New Roman"/>
                <w:b w:val="false"/>
                <w:i w:val="false"/>
                <w:color w:val="000000"/>
                <w:sz w:val="20"/>
              </w:rPr>
              <w:t>гр.2+</w:t>
            </w:r>
            <w:r>
              <w:br/>
            </w:r>
            <w:r>
              <w:rPr>
                <w:rFonts w:ascii="Times New Roman"/>
                <w:b w:val="false"/>
                <w:i w:val="false"/>
                <w:color w:val="000000"/>
                <w:sz w:val="20"/>
              </w:rPr>
              <w:t>
</w:t>
            </w:r>
            <w:r>
              <w:rPr>
                <w:rFonts w:ascii="Times New Roman"/>
                <w:b w:val="false"/>
                <w:i w:val="false"/>
                <w:color w:val="000000"/>
                <w:sz w:val="20"/>
              </w:rPr>
              <w:t>гр.3+…</w:t>
            </w:r>
            <w:r>
              <w:br/>
            </w:r>
            <w:r>
              <w:rPr>
                <w:rFonts w:ascii="Times New Roman"/>
                <w:b w:val="false"/>
                <w:i w:val="false"/>
                <w:color w:val="000000"/>
                <w:sz w:val="20"/>
              </w:rPr>
              <w:t>
</w:t>
            </w:r>
            <w:r>
              <w:rPr>
                <w:rFonts w:ascii="Times New Roman"/>
                <w:b w:val="false"/>
                <w:i w:val="false"/>
                <w:color w:val="000000"/>
                <w:sz w:val="20"/>
              </w:rPr>
              <w:t>+гр.11</w:t>
            </w:r>
            <w:r>
              <w:br/>
            </w:r>
            <w:r>
              <w:rPr>
                <w:rFonts w:ascii="Times New Roman"/>
                <w:b w:val="false"/>
                <w:i w:val="false"/>
                <w:color w:val="000000"/>
                <w:sz w:val="20"/>
              </w:rPr>
              <w:t>
</w:t>
            </w:r>
            <w:r>
              <w:rPr>
                <w:rFonts w:ascii="Times New Roman"/>
                <w:b w:val="false"/>
                <w:i w:val="false"/>
                <w:color w:val="000000"/>
                <w:sz w:val="20"/>
              </w:rPr>
              <w:t>+гр.12</w:t>
            </w:r>
          </w:p>
        </w:tc>
        <w:tc>
          <w:tcPr>
            <w:tcW w:w="0" w:type="auto"/>
            <w:vMerge/>
            <w:tcBorders>
              <w:top w:val="nil"/>
              <w:left w:val="single" w:color="cfcfcf" w:sz="5"/>
              <w:bottom w:val="single" w:color="cfcfcf" w:sz="5"/>
              <w:right w:val="single" w:color="cfcfcf" w:sz="5"/>
            </w:tcBorders>
          </w:tcP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Едини-</w:t>
            </w:r>
            <w:r>
              <w:br/>
            </w:r>
            <w:r>
              <w:rPr>
                <w:rFonts w:ascii="Times New Roman"/>
                <w:b w:val="false"/>
                <w:i w:val="false"/>
                <w:color w:val="000000"/>
                <w:sz w:val="20"/>
              </w:rPr>
              <w:t>
</w:t>
            </w:r>
            <w:r>
              <w:rPr>
                <w:rFonts w:ascii="Times New Roman"/>
                <w:b w:val="false"/>
                <w:i w:val="false"/>
                <w:color w:val="000000"/>
                <w:sz w:val="20"/>
              </w:rPr>
              <w:t>ца</w:t>
            </w:r>
            <w:r>
              <w:br/>
            </w:r>
            <w:r>
              <w:rPr>
                <w:rFonts w:ascii="Times New Roman"/>
                <w:b w:val="false"/>
                <w:i w:val="false"/>
                <w:color w:val="000000"/>
                <w:sz w:val="20"/>
              </w:rPr>
              <w:t>
</w:t>
            </w:r>
            <w:r>
              <w:rPr>
                <w:rFonts w:ascii="Times New Roman"/>
                <w:b w:val="false"/>
                <w:i w:val="false"/>
                <w:color w:val="000000"/>
                <w:sz w:val="20"/>
              </w:rPr>
              <w:t>изме-</w:t>
            </w:r>
            <w:r>
              <w:br/>
            </w:r>
            <w:r>
              <w:rPr>
                <w:rFonts w:ascii="Times New Roman"/>
                <w:b w:val="false"/>
                <w:i w:val="false"/>
                <w:color w:val="000000"/>
                <w:sz w:val="20"/>
              </w:rPr>
              <w:t>
</w:t>
            </w:r>
            <w:r>
              <w:rPr>
                <w:rFonts w:ascii="Times New Roman"/>
                <w:b w:val="false"/>
                <w:i w:val="false"/>
                <w:color w:val="000000"/>
                <w:sz w:val="20"/>
              </w:rPr>
              <w:t>рения</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r>
    </w:tbl>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59"/>
        <w:gridCol w:w="907"/>
        <w:gridCol w:w="1220"/>
        <w:gridCol w:w="1479"/>
        <w:gridCol w:w="889"/>
        <w:gridCol w:w="1479"/>
        <w:gridCol w:w="890"/>
        <w:gridCol w:w="1387"/>
        <w:gridCol w:w="982"/>
        <w:gridCol w:w="1461"/>
        <w:gridCol w:w="927"/>
      </w:tblGrid>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Повышение</w:t>
            </w:r>
            <w:r>
              <w:br/>
            </w:r>
            <w:r>
              <w:rPr>
                <w:rFonts w:ascii="Times New Roman"/>
                <w:b w:val="false"/>
                <w:i w:val="false"/>
                <w:color w:val="000000"/>
                <w:sz w:val="20"/>
              </w:rPr>
              <w:t>
</w:t>
            </w:r>
            <w:r>
              <w:rPr>
                <w:rFonts w:ascii="Times New Roman"/>
                <w:b w:val="false"/>
                <w:i w:val="false"/>
                <w:color w:val="000000"/>
                <w:sz w:val="20"/>
              </w:rPr>
              <w:t>должностного</w:t>
            </w:r>
            <w:r>
              <w:br/>
            </w:r>
            <w:r>
              <w:rPr>
                <w:rFonts w:ascii="Times New Roman"/>
                <w:b w:val="false"/>
                <w:i w:val="false"/>
                <w:color w:val="000000"/>
                <w:sz w:val="20"/>
              </w:rPr>
              <w:t>
</w:t>
            </w:r>
            <w:r>
              <w:rPr>
                <w:rFonts w:ascii="Times New Roman"/>
                <w:b w:val="false"/>
                <w:i w:val="false"/>
                <w:color w:val="000000"/>
                <w:sz w:val="20"/>
              </w:rPr>
              <w:t>оклада (ставки)</w:t>
            </w:r>
            <w:r>
              <w:br/>
            </w:r>
            <w:r>
              <w:rPr>
                <w:rFonts w:ascii="Times New Roman"/>
                <w:b w:val="false"/>
                <w:i w:val="false"/>
                <w:color w:val="000000"/>
                <w:sz w:val="20"/>
              </w:rPr>
              <w:t>
</w:t>
            </w:r>
            <w:r>
              <w:rPr>
                <w:rFonts w:ascii="Times New Roman"/>
                <w:b w:val="false"/>
                <w:i w:val="false"/>
                <w:color w:val="000000"/>
                <w:sz w:val="20"/>
              </w:rPr>
              <w:t>за работу в</w:t>
            </w:r>
            <w:r>
              <w:br/>
            </w:r>
            <w:r>
              <w:rPr>
                <w:rFonts w:ascii="Times New Roman"/>
                <w:b w:val="false"/>
                <w:i w:val="false"/>
                <w:color w:val="000000"/>
                <w:sz w:val="20"/>
              </w:rPr>
              <w:t>
</w:t>
            </w:r>
            <w:r>
              <w:rPr>
                <w:rFonts w:ascii="Times New Roman"/>
                <w:b w:val="false"/>
                <w:i w:val="false"/>
                <w:color w:val="000000"/>
                <w:sz w:val="20"/>
              </w:rPr>
              <w:t>сельской</w:t>
            </w:r>
            <w:r>
              <w:br/>
            </w:r>
            <w:r>
              <w:rPr>
                <w:rFonts w:ascii="Times New Roman"/>
                <w:b w:val="false"/>
                <w:i w:val="false"/>
                <w:color w:val="000000"/>
                <w:sz w:val="20"/>
              </w:rPr>
              <w:t>
</w:t>
            </w:r>
            <w:r>
              <w:rPr>
                <w:rFonts w:ascii="Times New Roman"/>
                <w:b w:val="false"/>
                <w:i w:val="false"/>
                <w:color w:val="000000"/>
                <w:sz w:val="20"/>
              </w:rPr>
              <w:t>местности</w:t>
            </w:r>
          </w:p>
        </w:tc>
        <w:tc>
          <w:tcPr>
            <w:tcW w:w="12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w:t>
            </w:r>
            <w:r>
              <w:br/>
            </w:r>
            <w:r>
              <w:rPr>
                <w:rFonts w:ascii="Times New Roman"/>
                <w:b w:val="false"/>
                <w:i w:val="false"/>
                <w:color w:val="000000"/>
                <w:sz w:val="20"/>
              </w:rPr>
              <w:t>
</w:t>
            </w:r>
            <w:r>
              <w:rPr>
                <w:rFonts w:ascii="Times New Roman"/>
                <w:b w:val="false"/>
                <w:i w:val="false"/>
                <w:color w:val="000000"/>
                <w:sz w:val="20"/>
              </w:rPr>
              <w:t>долж-</w:t>
            </w:r>
            <w:r>
              <w:br/>
            </w:r>
            <w:r>
              <w:rPr>
                <w:rFonts w:ascii="Times New Roman"/>
                <w:b w:val="false"/>
                <w:i w:val="false"/>
                <w:color w:val="000000"/>
                <w:sz w:val="20"/>
              </w:rPr>
              <w:t>
</w:t>
            </w:r>
            <w:r>
              <w:rPr>
                <w:rFonts w:ascii="Times New Roman"/>
                <w:b w:val="false"/>
                <w:i w:val="false"/>
                <w:color w:val="000000"/>
                <w:sz w:val="20"/>
              </w:rPr>
              <w:t>ностно-</w:t>
            </w:r>
            <w:r>
              <w:br/>
            </w:r>
            <w:r>
              <w:rPr>
                <w:rFonts w:ascii="Times New Roman"/>
                <w:b w:val="false"/>
                <w:i w:val="false"/>
                <w:color w:val="000000"/>
                <w:sz w:val="20"/>
              </w:rPr>
              <w:t>
</w:t>
            </w:r>
            <w:r>
              <w:rPr>
                <w:rFonts w:ascii="Times New Roman"/>
                <w:b w:val="false"/>
                <w:i w:val="false"/>
                <w:color w:val="000000"/>
                <w:sz w:val="20"/>
              </w:rPr>
              <w:t>го</w:t>
            </w:r>
            <w:r>
              <w:br/>
            </w:r>
            <w:r>
              <w:rPr>
                <w:rFonts w:ascii="Times New Roman"/>
                <w:b w:val="false"/>
                <w:i w:val="false"/>
                <w:color w:val="000000"/>
                <w:sz w:val="20"/>
              </w:rPr>
              <w:t>
</w:t>
            </w:r>
            <w:r>
              <w:rPr>
                <w:rFonts w:ascii="Times New Roman"/>
                <w:b w:val="false"/>
                <w:i w:val="false"/>
                <w:color w:val="000000"/>
                <w:sz w:val="20"/>
              </w:rPr>
              <w:t>оклада</w:t>
            </w:r>
            <w:r>
              <w:br/>
            </w:r>
            <w:r>
              <w:rPr>
                <w:rFonts w:ascii="Times New Roman"/>
                <w:b w:val="false"/>
                <w:i w:val="false"/>
                <w:color w:val="000000"/>
                <w:sz w:val="20"/>
              </w:rPr>
              <w:t>
</w:t>
            </w:r>
            <w:r>
              <w:rPr>
                <w:rFonts w:ascii="Times New Roman"/>
                <w:b w:val="false"/>
                <w:i w:val="false"/>
                <w:color w:val="000000"/>
                <w:sz w:val="20"/>
              </w:rPr>
              <w:t>(став-</w:t>
            </w:r>
            <w:r>
              <w:br/>
            </w:r>
            <w:r>
              <w:rPr>
                <w:rFonts w:ascii="Times New Roman"/>
                <w:b w:val="false"/>
                <w:i w:val="false"/>
                <w:color w:val="000000"/>
                <w:sz w:val="20"/>
              </w:rPr>
              <w:t>
</w:t>
            </w:r>
            <w:r>
              <w:rPr>
                <w:rFonts w:ascii="Times New Roman"/>
                <w:b w:val="false"/>
                <w:i w:val="false"/>
                <w:color w:val="000000"/>
                <w:sz w:val="20"/>
              </w:rPr>
              <w:t>ки) с</w:t>
            </w:r>
            <w:r>
              <w:br/>
            </w:r>
            <w:r>
              <w:rPr>
                <w:rFonts w:ascii="Times New Roman"/>
                <w:b w:val="false"/>
                <w:i w:val="false"/>
                <w:color w:val="000000"/>
                <w:sz w:val="20"/>
              </w:rPr>
              <w:t>
</w:t>
            </w:r>
            <w:r>
              <w:rPr>
                <w:rFonts w:ascii="Times New Roman"/>
                <w:b w:val="false"/>
                <w:i w:val="false"/>
                <w:color w:val="000000"/>
                <w:sz w:val="20"/>
              </w:rPr>
              <w:t>учетом</w:t>
            </w:r>
            <w:r>
              <w:br/>
            </w:r>
            <w:r>
              <w:rPr>
                <w:rFonts w:ascii="Times New Roman"/>
                <w:b w:val="false"/>
                <w:i w:val="false"/>
                <w:color w:val="000000"/>
                <w:sz w:val="20"/>
              </w:rPr>
              <w:t>
</w:t>
            </w:r>
            <w:r>
              <w:rPr>
                <w:rFonts w:ascii="Times New Roman"/>
                <w:b w:val="false"/>
                <w:i w:val="false"/>
                <w:color w:val="000000"/>
                <w:sz w:val="20"/>
              </w:rPr>
              <w:t>повыше-</w:t>
            </w:r>
            <w:r>
              <w:br/>
            </w:r>
            <w:r>
              <w:rPr>
                <w:rFonts w:ascii="Times New Roman"/>
                <w:b w:val="false"/>
                <w:i w:val="false"/>
                <w:color w:val="000000"/>
                <w:sz w:val="20"/>
              </w:rPr>
              <w:t>
</w:t>
            </w:r>
            <w:r>
              <w:rPr>
                <w:rFonts w:ascii="Times New Roman"/>
                <w:b w:val="false"/>
                <w:i w:val="false"/>
                <w:color w:val="000000"/>
                <w:sz w:val="20"/>
              </w:rPr>
              <w:t>ния</w:t>
            </w:r>
            <w:r>
              <w:br/>
            </w:r>
            <w:r>
              <w:rPr>
                <w:rFonts w:ascii="Times New Roman"/>
                <w:b w:val="false"/>
                <w:i w:val="false"/>
                <w:color w:val="000000"/>
                <w:sz w:val="20"/>
              </w:rPr>
              <w:t>
</w:t>
            </w:r>
            <w:r>
              <w:rPr>
                <w:rFonts w:ascii="Times New Roman"/>
                <w:b w:val="false"/>
                <w:i w:val="false"/>
                <w:color w:val="000000"/>
                <w:sz w:val="20"/>
              </w:rPr>
              <w:t>гр.14+</w:t>
            </w:r>
            <w:r>
              <w:br/>
            </w:r>
            <w:r>
              <w:rPr>
                <w:rFonts w:ascii="Times New Roman"/>
                <w:b w:val="false"/>
                <w:i w:val="false"/>
                <w:color w:val="000000"/>
                <w:sz w:val="20"/>
              </w:rPr>
              <w:t>
</w:t>
            </w:r>
            <w:r>
              <w:rPr>
                <w:rFonts w:ascii="Times New Roman"/>
                <w:b w:val="false"/>
                <w:i w:val="false"/>
                <w:color w:val="000000"/>
                <w:sz w:val="20"/>
              </w:rPr>
              <w:t>гр.16</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Доплаты</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особые</w:t>
            </w:r>
            <w:r>
              <w:br/>
            </w:r>
            <w:r>
              <w:rPr>
                <w:rFonts w:ascii="Times New Roman"/>
                <w:b w:val="false"/>
                <w:i w:val="false"/>
                <w:color w:val="000000"/>
                <w:sz w:val="20"/>
              </w:rPr>
              <w:t>
</w:t>
            </w:r>
            <w:r>
              <w:rPr>
                <w:rFonts w:ascii="Times New Roman"/>
                <w:b w:val="false"/>
                <w:i w:val="false"/>
                <w:color w:val="000000"/>
                <w:sz w:val="20"/>
              </w:rPr>
              <w:t>условия труда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заведование</w:t>
            </w:r>
            <w:r>
              <w:br/>
            </w:r>
            <w:r>
              <w:rPr>
                <w:rFonts w:ascii="Times New Roman"/>
                <w:b w:val="false"/>
                <w:i w:val="false"/>
                <w:color w:val="000000"/>
                <w:sz w:val="20"/>
              </w:rPr>
              <w:t>
</w:t>
            </w:r>
            <w:r>
              <w:rPr>
                <w:rFonts w:ascii="Times New Roman"/>
                <w:b w:val="false"/>
                <w:i w:val="false"/>
                <w:color w:val="000000"/>
                <w:sz w:val="20"/>
              </w:rPr>
              <w:t>структурным</w:t>
            </w:r>
            <w:r>
              <w:br/>
            </w:r>
            <w:r>
              <w:rPr>
                <w:rFonts w:ascii="Times New Roman"/>
                <w:b w:val="false"/>
                <w:i w:val="false"/>
                <w:color w:val="000000"/>
                <w:sz w:val="20"/>
              </w:rPr>
              <w:t>
</w:t>
            </w:r>
            <w:r>
              <w:rPr>
                <w:rFonts w:ascii="Times New Roman"/>
                <w:b w:val="false"/>
                <w:i w:val="false"/>
                <w:color w:val="000000"/>
                <w:sz w:val="20"/>
              </w:rPr>
              <w:t>подразделением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выполнение</w:t>
            </w:r>
            <w:r>
              <w:br/>
            </w:r>
            <w:r>
              <w:rPr>
                <w:rFonts w:ascii="Times New Roman"/>
                <w:b w:val="false"/>
                <w:i w:val="false"/>
                <w:color w:val="000000"/>
                <w:sz w:val="20"/>
              </w:rPr>
              <w:t>
</w:t>
            </w:r>
            <w:r>
              <w:rPr>
                <w:rFonts w:ascii="Times New Roman"/>
                <w:b w:val="false"/>
                <w:i w:val="false"/>
                <w:color w:val="000000"/>
                <w:sz w:val="20"/>
              </w:rPr>
              <w:t>обязанностей</w:t>
            </w:r>
            <w:r>
              <w:br/>
            </w:r>
            <w:r>
              <w:rPr>
                <w:rFonts w:ascii="Times New Roman"/>
                <w:b w:val="false"/>
                <w:i w:val="false"/>
                <w:color w:val="000000"/>
                <w:sz w:val="20"/>
              </w:rPr>
              <w:t>
</w:t>
            </w:r>
            <w:r>
              <w:rPr>
                <w:rFonts w:ascii="Times New Roman"/>
                <w:b w:val="false"/>
                <w:i w:val="false"/>
                <w:color w:val="000000"/>
                <w:sz w:val="20"/>
              </w:rPr>
              <w:t>временно</w:t>
            </w:r>
            <w:r>
              <w:br/>
            </w:r>
            <w:r>
              <w:rPr>
                <w:rFonts w:ascii="Times New Roman"/>
                <w:b w:val="false"/>
                <w:i w:val="false"/>
                <w:color w:val="000000"/>
                <w:sz w:val="20"/>
              </w:rPr>
              <w:t>
</w:t>
            </w:r>
            <w:r>
              <w:rPr>
                <w:rFonts w:ascii="Times New Roman"/>
                <w:b w:val="false"/>
                <w:i w:val="false"/>
                <w:color w:val="000000"/>
                <w:sz w:val="20"/>
              </w:rPr>
              <w:t>отсутствующего</w:t>
            </w:r>
            <w:r>
              <w:br/>
            </w:r>
            <w:r>
              <w:rPr>
                <w:rFonts w:ascii="Times New Roman"/>
                <w:b w:val="false"/>
                <w:i w:val="false"/>
                <w:color w:val="000000"/>
                <w:sz w:val="20"/>
              </w:rPr>
              <w:t>
</w:t>
            </w:r>
            <w:r>
              <w:rPr>
                <w:rFonts w:ascii="Times New Roman"/>
                <w:b w:val="false"/>
                <w:i w:val="false"/>
                <w:color w:val="000000"/>
                <w:sz w:val="20"/>
              </w:rPr>
              <w:t>работника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ученую</w:t>
            </w:r>
            <w:r>
              <w:br/>
            </w:r>
            <w:r>
              <w:rPr>
                <w:rFonts w:ascii="Times New Roman"/>
                <w:b w:val="false"/>
                <w:i w:val="false"/>
                <w:color w:val="000000"/>
                <w:sz w:val="20"/>
              </w:rPr>
              <w:t>
</w:t>
            </w:r>
            <w:r>
              <w:rPr>
                <w:rFonts w:ascii="Times New Roman"/>
                <w:b w:val="false"/>
                <w:i w:val="false"/>
                <w:color w:val="000000"/>
                <w:sz w:val="20"/>
              </w:rPr>
              <w:t>степень</w:t>
            </w:r>
          </w:p>
        </w:tc>
      </w:tr>
      <w:tr>
        <w:trPr>
          <w:trHeight w:val="30" w:hRule="atLeast"/>
        </w:trPr>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w:t>
            </w:r>
            <w:r>
              <w:br/>
            </w:r>
            <w:r>
              <w:rPr>
                <w:rFonts w:ascii="Times New Roman"/>
                <w:b w:val="false"/>
                <w:i w:val="false"/>
                <w:color w:val="000000"/>
                <w:sz w:val="20"/>
              </w:rPr>
              <w:t>
</w:t>
            </w:r>
            <w:r>
              <w:rPr>
                <w:rFonts w:ascii="Times New Roman"/>
                <w:b w:val="false"/>
                <w:i w:val="false"/>
                <w:color w:val="000000"/>
                <w:sz w:val="20"/>
              </w:rPr>
              <w:t>работни-</w:t>
            </w:r>
            <w:r>
              <w:br/>
            </w:r>
            <w:r>
              <w:rPr>
                <w:rFonts w:ascii="Times New Roman"/>
                <w:b w:val="false"/>
                <w:i w:val="false"/>
                <w:color w:val="000000"/>
                <w:sz w:val="20"/>
              </w:rPr>
              <w:t>
</w:t>
            </w:r>
            <w:r>
              <w:rPr>
                <w:rFonts w:ascii="Times New Roman"/>
                <w:b w:val="false"/>
                <w:i w:val="false"/>
                <w:color w:val="000000"/>
                <w:sz w:val="20"/>
              </w:rPr>
              <w:t>ков,</w:t>
            </w:r>
            <w:r>
              <w:br/>
            </w:r>
            <w:r>
              <w:rPr>
                <w:rFonts w:ascii="Times New Roman"/>
                <w:b w:val="false"/>
                <w:i w:val="false"/>
                <w:color w:val="000000"/>
                <w:sz w:val="20"/>
              </w:rPr>
              <w:t>
</w:t>
            </w:r>
            <w:r>
              <w:rPr>
                <w:rFonts w:ascii="Times New Roman"/>
                <w:b w:val="false"/>
                <w:i w:val="false"/>
                <w:color w:val="000000"/>
                <w:sz w:val="20"/>
              </w:rPr>
              <w:t>которым</w:t>
            </w:r>
            <w:r>
              <w:br/>
            </w:r>
            <w:r>
              <w:rPr>
                <w:rFonts w:ascii="Times New Roman"/>
                <w:b w:val="false"/>
                <w:i w:val="false"/>
                <w:color w:val="000000"/>
                <w:sz w:val="20"/>
              </w:rPr>
              <w:t>
</w:t>
            </w:r>
            <w:r>
              <w:rPr>
                <w:rFonts w:ascii="Times New Roman"/>
                <w:b w:val="false"/>
                <w:i w:val="false"/>
                <w:color w:val="000000"/>
                <w:sz w:val="20"/>
              </w:rPr>
              <w:t>установ-</w:t>
            </w:r>
            <w:r>
              <w:br/>
            </w:r>
            <w:r>
              <w:rPr>
                <w:rFonts w:ascii="Times New Roman"/>
                <w:b w:val="false"/>
                <w:i w:val="false"/>
                <w:color w:val="000000"/>
                <w:sz w:val="20"/>
              </w:rPr>
              <w:t>
</w:t>
            </w:r>
            <w:r>
              <w:rPr>
                <w:rFonts w:ascii="Times New Roman"/>
                <w:b w:val="false"/>
                <w:i w:val="false"/>
                <w:color w:val="000000"/>
                <w:sz w:val="20"/>
              </w:rPr>
              <w:t>лено</w:t>
            </w:r>
            <w:r>
              <w:br/>
            </w:r>
            <w:r>
              <w:rPr>
                <w:rFonts w:ascii="Times New Roman"/>
                <w:b w:val="false"/>
                <w:i w:val="false"/>
                <w:color w:val="000000"/>
                <w:sz w:val="20"/>
              </w:rPr>
              <w:t>
</w:t>
            </w:r>
            <w:r>
              <w:rPr>
                <w:rFonts w:ascii="Times New Roman"/>
                <w:b w:val="false"/>
                <w:i w:val="false"/>
                <w:color w:val="000000"/>
                <w:sz w:val="20"/>
              </w:rPr>
              <w:t>данное</w:t>
            </w:r>
            <w:r>
              <w:br/>
            </w:r>
            <w:r>
              <w:rPr>
                <w:rFonts w:ascii="Times New Roman"/>
                <w:b w:val="false"/>
                <w:i w:val="false"/>
                <w:color w:val="000000"/>
                <w:sz w:val="20"/>
              </w:rPr>
              <w:t>
</w:t>
            </w:r>
            <w:r>
              <w:rPr>
                <w:rFonts w:ascii="Times New Roman"/>
                <w:b w:val="false"/>
                <w:i w:val="false"/>
                <w:color w:val="000000"/>
                <w:sz w:val="20"/>
              </w:rPr>
              <w:t>повышение</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w:t>
            </w:r>
          </w:p>
        </w:tc>
        <w:tc>
          <w:tcPr>
            <w:tcW w:w="0" w:type="auto"/>
            <w:vMerge/>
            <w:tcBorders>
              <w:top w:val="nil"/>
              <w:left w:val="single" w:color="cfcfcf" w:sz="5"/>
              <w:bottom w:val="single" w:color="cfcfcf" w:sz="5"/>
              <w:right w:val="single" w:color="cfcfcf" w:sz="5"/>
            </w:tcBorders>
          </w:tcP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w:t>
            </w:r>
            <w:r>
              <w:br/>
            </w:r>
            <w:r>
              <w:rPr>
                <w:rFonts w:ascii="Times New Roman"/>
                <w:b w:val="false"/>
                <w:i w:val="false"/>
                <w:color w:val="000000"/>
                <w:sz w:val="20"/>
              </w:rPr>
              <w:t>
</w:t>
            </w:r>
            <w:r>
              <w:rPr>
                <w:rFonts w:ascii="Times New Roman"/>
                <w:b w:val="false"/>
                <w:i w:val="false"/>
                <w:color w:val="000000"/>
                <w:sz w:val="20"/>
              </w:rPr>
              <w:t>работни-</w:t>
            </w:r>
            <w:r>
              <w:br/>
            </w:r>
            <w:r>
              <w:rPr>
                <w:rFonts w:ascii="Times New Roman"/>
                <w:b w:val="false"/>
                <w:i w:val="false"/>
                <w:color w:val="000000"/>
                <w:sz w:val="20"/>
              </w:rPr>
              <w:t>
</w:t>
            </w:r>
            <w:r>
              <w:rPr>
                <w:rFonts w:ascii="Times New Roman"/>
                <w:b w:val="false"/>
                <w:i w:val="false"/>
                <w:color w:val="000000"/>
                <w:sz w:val="20"/>
              </w:rPr>
              <w:t>ков,</w:t>
            </w:r>
            <w:r>
              <w:br/>
            </w:r>
            <w:r>
              <w:rPr>
                <w:rFonts w:ascii="Times New Roman"/>
                <w:b w:val="false"/>
                <w:i w:val="false"/>
                <w:color w:val="000000"/>
                <w:sz w:val="20"/>
              </w:rPr>
              <w:t>
</w:t>
            </w:r>
            <w:r>
              <w:rPr>
                <w:rFonts w:ascii="Times New Roman"/>
                <w:b w:val="false"/>
                <w:i w:val="false"/>
                <w:color w:val="000000"/>
                <w:sz w:val="20"/>
              </w:rPr>
              <w:t>которым</w:t>
            </w:r>
            <w:r>
              <w:br/>
            </w:r>
            <w:r>
              <w:rPr>
                <w:rFonts w:ascii="Times New Roman"/>
                <w:b w:val="false"/>
                <w:i w:val="false"/>
                <w:color w:val="000000"/>
                <w:sz w:val="20"/>
              </w:rPr>
              <w:t>
</w:t>
            </w:r>
            <w:r>
              <w:rPr>
                <w:rFonts w:ascii="Times New Roman"/>
                <w:b w:val="false"/>
                <w:i w:val="false"/>
                <w:color w:val="000000"/>
                <w:sz w:val="20"/>
              </w:rPr>
              <w:t>установ-</w:t>
            </w:r>
            <w:r>
              <w:br/>
            </w:r>
            <w:r>
              <w:rPr>
                <w:rFonts w:ascii="Times New Roman"/>
                <w:b w:val="false"/>
                <w:i w:val="false"/>
                <w:color w:val="000000"/>
                <w:sz w:val="20"/>
              </w:rPr>
              <w:t>
</w:t>
            </w:r>
            <w:r>
              <w:rPr>
                <w:rFonts w:ascii="Times New Roman"/>
                <w:b w:val="false"/>
                <w:i w:val="false"/>
                <w:color w:val="000000"/>
                <w:sz w:val="20"/>
              </w:rPr>
              <w:t>лена</w:t>
            </w:r>
            <w:r>
              <w:br/>
            </w:r>
            <w:r>
              <w:rPr>
                <w:rFonts w:ascii="Times New Roman"/>
                <w:b w:val="false"/>
                <w:i w:val="false"/>
                <w:color w:val="000000"/>
                <w:sz w:val="20"/>
              </w:rPr>
              <w:t>
</w:t>
            </w:r>
            <w:r>
              <w:rPr>
                <w:rFonts w:ascii="Times New Roman"/>
                <w:b w:val="false"/>
                <w:i w:val="false"/>
                <w:color w:val="000000"/>
                <w:sz w:val="20"/>
              </w:rPr>
              <w:t>доплата</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w:t>
            </w:r>
            <w:r>
              <w:br/>
            </w:r>
            <w:r>
              <w:rPr>
                <w:rFonts w:ascii="Times New Roman"/>
                <w:b w:val="false"/>
                <w:i w:val="false"/>
                <w:color w:val="000000"/>
                <w:sz w:val="20"/>
              </w:rPr>
              <w:t>
</w:t>
            </w:r>
            <w:r>
              <w:rPr>
                <w:rFonts w:ascii="Times New Roman"/>
                <w:b w:val="false"/>
                <w:i w:val="false"/>
                <w:color w:val="000000"/>
                <w:sz w:val="20"/>
              </w:rPr>
              <w:t>работни-</w:t>
            </w:r>
            <w:r>
              <w:br/>
            </w:r>
            <w:r>
              <w:rPr>
                <w:rFonts w:ascii="Times New Roman"/>
                <w:b w:val="false"/>
                <w:i w:val="false"/>
                <w:color w:val="000000"/>
                <w:sz w:val="20"/>
              </w:rPr>
              <w:t>
</w:t>
            </w:r>
            <w:r>
              <w:rPr>
                <w:rFonts w:ascii="Times New Roman"/>
                <w:b w:val="false"/>
                <w:i w:val="false"/>
                <w:color w:val="000000"/>
                <w:sz w:val="20"/>
              </w:rPr>
              <w:t>ков,</w:t>
            </w:r>
            <w:r>
              <w:br/>
            </w:r>
            <w:r>
              <w:rPr>
                <w:rFonts w:ascii="Times New Roman"/>
                <w:b w:val="false"/>
                <w:i w:val="false"/>
                <w:color w:val="000000"/>
                <w:sz w:val="20"/>
              </w:rPr>
              <w:t>
</w:t>
            </w:r>
            <w:r>
              <w:rPr>
                <w:rFonts w:ascii="Times New Roman"/>
                <w:b w:val="false"/>
                <w:i w:val="false"/>
                <w:color w:val="000000"/>
                <w:sz w:val="20"/>
              </w:rPr>
              <w:t>которым</w:t>
            </w:r>
            <w:r>
              <w:br/>
            </w:r>
            <w:r>
              <w:rPr>
                <w:rFonts w:ascii="Times New Roman"/>
                <w:b w:val="false"/>
                <w:i w:val="false"/>
                <w:color w:val="000000"/>
                <w:sz w:val="20"/>
              </w:rPr>
              <w:t>
</w:t>
            </w:r>
            <w:r>
              <w:rPr>
                <w:rFonts w:ascii="Times New Roman"/>
                <w:b w:val="false"/>
                <w:i w:val="false"/>
                <w:color w:val="000000"/>
                <w:sz w:val="20"/>
              </w:rPr>
              <w:t>установ-</w:t>
            </w:r>
            <w:r>
              <w:br/>
            </w:r>
            <w:r>
              <w:rPr>
                <w:rFonts w:ascii="Times New Roman"/>
                <w:b w:val="false"/>
                <w:i w:val="false"/>
                <w:color w:val="000000"/>
                <w:sz w:val="20"/>
              </w:rPr>
              <w:t>
</w:t>
            </w:r>
            <w:r>
              <w:rPr>
                <w:rFonts w:ascii="Times New Roman"/>
                <w:b w:val="false"/>
                <w:i w:val="false"/>
                <w:color w:val="000000"/>
                <w:sz w:val="20"/>
              </w:rPr>
              <w:t>лена</w:t>
            </w:r>
            <w:r>
              <w:br/>
            </w:r>
            <w:r>
              <w:rPr>
                <w:rFonts w:ascii="Times New Roman"/>
                <w:b w:val="false"/>
                <w:i w:val="false"/>
                <w:color w:val="000000"/>
                <w:sz w:val="20"/>
              </w:rPr>
              <w:t>
</w:t>
            </w:r>
            <w:r>
              <w:rPr>
                <w:rFonts w:ascii="Times New Roman"/>
                <w:b w:val="false"/>
                <w:i w:val="false"/>
                <w:color w:val="000000"/>
                <w:sz w:val="20"/>
              </w:rPr>
              <w:t>доплата</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w:t>
            </w:r>
            <w:r>
              <w:br/>
            </w:r>
            <w:r>
              <w:rPr>
                <w:rFonts w:ascii="Times New Roman"/>
                <w:b w:val="false"/>
                <w:i w:val="false"/>
                <w:color w:val="000000"/>
                <w:sz w:val="20"/>
              </w:rPr>
              <w:t>
</w:t>
            </w:r>
            <w:r>
              <w:rPr>
                <w:rFonts w:ascii="Times New Roman"/>
                <w:b w:val="false"/>
                <w:i w:val="false"/>
                <w:color w:val="000000"/>
                <w:sz w:val="20"/>
              </w:rPr>
              <w:t>работ-</w:t>
            </w:r>
            <w:r>
              <w:br/>
            </w:r>
            <w:r>
              <w:rPr>
                <w:rFonts w:ascii="Times New Roman"/>
                <w:b w:val="false"/>
                <w:i w:val="false"/>
                <w:color w:val="000000"/>
                <w:sz w:val="20"/>
              </w:rPr>
              <w:t>
</w:t>
            </w:r>
            <w:r>
              <w:rPr>
                <w:rFonts w:ascii="Times New Roman"/>
                <w:b w:val="false"/>
                <w:i w:val="false"/>
                <w:color w:val="000000"/>
                <w:sz w:val="20"/>
              </w:rPr>
              <w:t>ников,</w:t>
            </w:r>
            <w:r>
              <w:br/>
            </w:r>
            <w:r>
              <w:rPr>
                <w:rFonts w:ascii="Times New Roman"/>
                <w:b w:val="false"/>
                <w:i w:val="false"/>
                <w:color w:val="000000"/>
                <w:sz w:val="20"/>
              </w:rPr>
              <w:t>
</w:t>
            </w:r>
            <w:r>
              <w:rPr>
                <w:rFonts w:ascii="Times New Roman"/>
                <w:b w:val="false"/>
                <w:i w:val="false"/>
                <w:color w:val="000000"/>
                <w:sz w:val="20"/>
              </w:rPr>
              <w:t>которым</w:t>
            </w:r>
            <w:r>
              <w:br/>
            </w:r>
            <w:r>
              <w:rPr>
                <w:rFonts w:ascii="Times New Roman"/>
                <w:b w:val="false"/>
                <w:i w:val="false"/>
                <w:color w:val="000000"/>
                <w:sz w:val="20"/>
              </w:rPr>
              <w:t>
</w:t>
            </w:r>
            <w:r>
              <w:rPr>
                <w:rFonts w:ascii="Times New Roman"/>
                <w:b w:val="false"/>
                <w:i w:val="false"/>
                <w:color w:val="000000"/>
                <w:sz w:val="20"/>
              </w:rPr>
              <w:t>установ-</w:t>
            </w:r>
            <w:r>
              <w:br/>
            </w:r>
            <w:r>
              <w:rPr>
                <w:rFonts w:ascii="Times New Roman"/>
                <w:b w:val="false"/>
                <w:i w:val="false"/>
                <w:color w:val="000000"/>
                <w:sz w:val="20"/>
              </w:rPr>
              <w:t>
</w:t>
            </w:r>
            <w:r>
              <w:rPr>
                <w:rFonts w:ascii="Times New Roman"/>
                <w:b w:val="false"/>
                <w:i w:val="false"/>
                <w:color w:val="000000"/>
                <w:sz w:val="20"/>
              </w:rPr>
              <w:t>лена</w:t>
            </w:r>
            <w:r>
              <w:br/>
            </w:r>
            <w:r>
              <w:rPr>
                <w:rFonts w:ascii="Times New Roman"/>
                <w:b w:val="false"/>
                <w:i w:val="false"/>
                <w:color w:val="000000"/>
                <w:sz w:val="20"/>
              </w:rPr>
              <w:t>
</w:t>
            </w:r>
            <w:r>
              <w:rPr>
                <w:rFonts w:ascii="Times New Roman"/>
                <w:b w:val="false"/>
                <w:i w:val="false"/>
                <w:color w:val="000000"/>
                <w:sz w:val="20"/>
              </w:rPr>
              <w:t>доплата</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w:t>
            </w:r>
            <w:r>
              <w:br/>
            </w:r>
            <w:r>
              <w:rPr>
                <w:rFonts w:ascii="Times New Roman"/>
                <w:b w:val="false"/>
                <w:i w:val="false"/>
                <w:color w:val="000000"/>
                <w:sz w:val="20"/>
              </w:rPr>
              <w:t>
</w:t>
            </w:r>
            <w:r>
              <w:rPr>
                <w:rFonts w:ascii="Times New Roman"/>
                <w:b w:val="false"/>
                <w:i w:val="false"/>
                <w:color w:val="000000"/>
                <w:sz w:val="20"/>
              </w:rPr>
              <w:t>работни-</w:t>
            </w:r>
            <w:r>
              <w:br/>
            </w:r>
            <w:r>
              <w:rPr>
                <w:rFonts w:ascii="Times New Roman"/>
                <w:b w:val="false"/>
                <w:i w:val="false"/>
                <w:color w:val="000000"/>
                <w:sz w:val="20"/>
              </w:rPr>
              <w:t>
</w:t>
            </w:r>
            <w:r>
              <w:rPr>
                <w:rFonts w:ascii="Times New Roman"/>
                <w:b w:val="false"/>
                <w:i w:val="false"/>
                <w:color w:val="000000"/>
                <w:sz w:val="20"/>
              </w:rPr>
              <w:t>ков,</w:t>
            </w:r>
            <w:r>
              <w:br/>
            </w:r>
            <w:r>
              <w:rPr>
                <w:rFonts w:ascii="Times New Roman"/>
                <w:b w:val="false"/>
                <w:i w:val="false"/>
                <w:color w:val="000000"/>
                <w:sz w:val="20"/>
              </w:rPr>
              <w:t>
</w:t>
            </w:r>
            <w:r>
              <w:rPr>
                <w:rFonts w:ascii="Times New Roman"/>
                <w:b w:val="false"/>
                <w:i w:val="false"/>
                <w:color w:val="000000"/>
                <w:sz w:val="20"/>
              </w:rPr>
              <w:t>которым</w:t>
            </w:r>
            <w:r>
              <w:br/>
            </w:r>
            <w:r>
              <w:rPr>
                <w:rFonts w:ascii="Times New Roman"/>
                <w:b w:val="false"/>
                <w:i w:val="false"/>
                <w:color w:val="000000"/>
                <w:sz w:val="20"/>
              </w:rPr>
              <w:t>
</w:t>
            </w:r>
            <w:r>
              <w:rPr>
                <w:rFonts w:ascii="Times New Roman"/>
                <w:b w:val="false"/>
                <w:i w:val="false"/>
                <w:color w:val="000000"/>
                <w:sz w:val="20"/>
              </w:rPr>
              <w:t>установ-</w:t>
            </w:r>
            <w:r>
              <w:br/>
            </w:r>
            <w:r>
              <w:rPr>
                <w:rFonts w:ascii="Times New Roman"/>
                <w:b w:val="false"/>
                <w:i w:val="false"/>
                <w:color w:val="000000"/>
                <w:sz w:val="20"/>
              </w:rPr>
              <w:t>
</w:t>
            </w:r>
            <w:r>
              <w:rPr>
                <w:rFonts w:ascii="Times New Roman"/>
                <w:b w:val="false"/>
                <w:i w:val="false"/>
                <w:color w:val="000000"/>
                <w:sz w:val="20"/>
              </w:rPr>
              <w:t>лена</w:t>
            </w:r>
            <w:r>
              <w:br/>
            </w:r>
            <w:r>
              <w:rPr>
                <w:rFonts w:ascii="Times New Roman"/>
                <w:b w:val="false"/>
                <w:i w:val="false"/>
                <w:color w:val="000000"/>
                <w:sz w:val="20"/>
              </w:rPr>
              <w:t>
</w:t>
            </w:r>
            <w:r>
              <w:rPr>
                <w:rFonts w:ascii="Times New Roman"/>
                <w:b w:val="false"/>
                <w:i w:val="false"/>
                <w:color w:val="000000"/>
                <w:sz w:val="20"/>
              </w:rPr>
              <w:t>доплата</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w:t>
            </w:r>
          </w:p>
        </w:tc>
      </w:tr>
      <w:tr>
        <w:trPr>
          <w:trHeight w:val="30" w:hRule="atLeast"/>
        </w:trPr>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30" w:hRule="atLeast"/>
        </w:trPr>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r>
    </w:tbl>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94"/>
        <w:gridCol w:w="859"/>
        <w:gridCol w:w="1476"/>
        <w:gridCol w:w="916"/>
        <w:gridCol w:w="1495"/>
        <w:gridCol w:w="897"/>
        <w:gridCol w:w="1346"/>
        <w:gridCol w:w="841"/>
        <w:gridCol w:w="1363"/>
        <w:gridCol w:w="1496"/>
        <w:gridCol w:w="897"/>
      </w:tblGrid>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Доплаты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работу в</w:t>
            </w:r>
            <w:r>
              <w:br/>
            </w:r>
            <w:r>
              <w:rPr>
                <w:rFonts w:ascii="Times New Roman"/>
                <w:b w:val="false"/>
                <w:i w:val="false"/>
                <w:color w:val="000000"/>
                <w:sz w:val="20"/>
              </w:rPr>
              <w:t>
</w:t>
            </w:r>
            <w:r>
              <w:rPr>
                <w:rFonts w:ascii="Times New Roman"/>
                <w:b w:val="false"/>
                <w:i w:val="false"/>
                <w:color w:val="000000"/>
                <w:sz w:val="20"/>
              </w:rPr>
              <w:t>ночное время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работу в</w:t>
            </w:r>
            <w:r>
              <w:br/>
            </w:r>
            <w:r>
              <w:rPr>
                <w:rFonts w:ascii="Times New Roman"/>
                <w:b w:val="false"/>
                <w:i w:val="false"/>
                <w:color w:val="000000"/>
                <w:sz w:val="20"/>
              </w:rPr>
              <w:t>
</w:t>
            </w:r>
            <w:r>
              <w:rPr>
                <w:rFonts w:ascii="Times New Roman"/>
                <w:b w:val="false"/>
                <w:i w:val="false"/>
                <w:color w:val="000000"/>
                <w:sz w:val="20"/>
              </w:rPr>
              <w:t>праздничные и</w:t>
            </w:r>
            <w:r>
              <w:br/>
            </w:r>
            <w:r>
              <w:rPr>
                <w:rFonts w:ascii="Times New Roman"/>
                <w:b w:val="false"/>
                <w:i w:val="false"/>
                <w:color w:val="000000"/>
                <w:sz w:val="20"/>
              </w:rPr>
              <w:t>
</w:t>
            </w:r>
            <w:r>
              <w:rPr>
                <w:rFonts w:ascii="Times New Roman"/>
                <w:b w:val="false"/>
                <w:i w:val="false"/>
                <w:color w:val="000000"/>
                <w:sz w:val="20"/>
              </w:rPr>
              <w:t>выходные дни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сверхурочную</w:t>
            </w:r>
            <w:r>
              <w:br/>
            </w:r>
            <w:r>
              <w:rPr>
                <w:rFonts w:ascii="Times New Roman"/>
                <w:b w:val="false"/>
                <w:i w:val="false"/>
                <w:color w:val="000000"/>
                <w:sz w:val="20"/>
              </w:rPr>
              <w:t>
</w:t>
            </w:r>
            <w:r>
              <w:rPr>
                <w:rFonts w:ascii="Times New Roman"/>
                <w:b w:val="false"/>
                <w:i w:val="false"/>
                <w:color w:val="000000"/>
                <w:sz w:val="20"/>
              </w:rPr>
              <w:t>работу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Дополнительная оплата</w:t>
            </w:r>
            <w:r>
              <w:br/>
            </w:r>
            <w:r>
              <w:rPr>
                <w:rFonts w:ascii="Times New Roman"/>
                <w:b w:val="false"/>
                <w:i w:val="false"/>
                <w:color w:val="000000"/>
                <w:sz w:val="20"/>
              </w:rPr>
              <w:t>
</w:t>
            </w:r>
            <w:r>
              <w:rPr>
                <w:rFonts w:ascii="Times New Roman"/>
                <w:b w:val="false"/>
                <w:i w:val="false"/>
                <w:color w:val="000000"/>
                <w:sz w:val="20"/>
              </w:rPr>
              <w:t>труда за проживание на</w:t>
            </w:r>
            <w:r>
              <w:br/>
            </w:r>
            <w:r>
              <w:rPr>
                <w:rFonts w:ascii="Times New Roman"/>
                <w:b w:val="false"/>
                <w:i w:val="false"/>
                <w:color w:val="000000"/>
                <w:sz w:val="20"/>
              </w:rPr>
              <w:t>
</w:t>
            </w:r>
            <w:r>
              <w:rPr>
                <w:rFonts w:ascii="Times New Roman"/>
                <w:b w:val="false"/>
                <w:i w:val="false"/>
                <w:color w:val="000000"/>
                <w:sz w:val="20"/>
              </w:rPr>
              <w:t>территориях</w:t>
            </w:r>
            <w:r>
              <w:br/>
            </w:r>
            <w:r>
              <w:rPr>
                <w:rFonts w:ascii="Times New Roman"/>
                <w:b w:val="false"/>
                <w:i w:val="false"/>
                <w:color w:val="000000"/>
                <w:sz w:val="20"/>
              </w:rPr>
              <w:t>
</w:t>
            </w:r>
            <w:r>
              <w:rPr>
                <w:rFonts w:ascii="Times New Roman"/>
                <w:b w:val="false"/>
                <w:i w:val="false"/>
                <w:color w:val="000000"/>
                <w:sz w:val="20"/>
              </w:rPr>
              <w:t>радиационного риска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Коэффициент за</w:t>
            </w:r>
            <w:r>
              <w:br/>
            </w:r>
            <w:r>
              <w:rPr>
                <w:rFonts w:ascii="Times New Roman"/>
                <w:b w:val="false"/>
                <w:i w:val="false"/>
                <w:color w:val="000000"/>
                <w:sz w:val="20"/>
              </w:rPr>
              <w:t>
</w:t>
            </w:r>
            <w:r>
              <w:rPr>
                <w:rFonts w:ascii="Times New Roman"/>
                <w:b w:val="false"/>
                <w:i w:val="false"/>
                <w:color w:val="000000"/>
                <w:sz w:val="20"/>
              </w:rPr>
              <w:t>проживание в</w:t>
            </w:r>
            <w:r>
              <w:br/>
            </w:r>
            <w:r>
              <w:rPr>
                <w:rFonts w:ascii="Times New Roman"/>
                <w:b w:val="false"/>
                <w:i w:val="false"/>
                <w:color w:val="000000"/>
                <w:sz w:val="20"/>
              </w:rPr>
              <w:t>
</w:t>
            </w:r>
            <w:r>
              <w:rPr>
                <w:rFonts w:ascii="Times New Roman"/>
                <w:b w:val="false"/>
                <w:i w:val="false"/>
                <w:color w:val="000000"/>
                <w:sz w:val="20"/>
              </w:rPr>
              <w:t>зонах</w:t>
            </w:r>
            <w:r>
              <w:br/>
            </w:r>
            <w:r>
              <w:rPr>
                <w:rFonts w:ascii="Times New Roman"/>
                <w:b w:val="false"/>
                <w:i w:val="false"/>
                <w:color w:val="000000"/>
                <w:sz w:val="20"/>
              </w:rPr>
              <w:t>
</w:t>
            </w:r>
            <w:r>
              <w:rPr>
                <w:rFonts w:ascii="Times New Roman"/>
                <w:b w:val="false"/>
                <w:i w:val="false"/>
                <w:color w:val="000000"/>
                <w:sz w:val="20"/>
              </w:rPr>
              <w:t>экологического</w:t>
            </w:r>
            <w:r>
              <w:br/>
            </w:r>
            <w:r>
              <w:rPr>
                <w:rFonts w:ascii="Times New Roman"/>
                <w:b w:val="false"/>
                <w:i w:val="false"/>
                <w:color w:val="000000"/>
                <w:sz w:val="20"/>
              </w:rPr>
              <w:t>
</w:t>
            </w:r>
            <w:r>
              <w:rPr>
                <w:rFonts w:ascii="Times New Roman"/>
                <w:b w:val="false"/>
                <w:i w:val="false"/>
                <w:color w:val="000000"/>
                <w:sz w:val="20"/>
              </w:rPr>
              <w:t>бедствия</w:t>
            </w:r>
          </w:p>
        </w:tc>
      </w:tr>
      <w:tr>
        <w:trPr>
          <w:trHeight w:val="30" w:hRule="atLeast"/>
        </w:trPr>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w:t>
            </w:r>
            <w:r>
              <w:br/>
            </w:r>
            <w:r>
              <w:rPr>
                <w:rFonts w:ascii="Times New Roman"/>
                <w:b w:val="false"/>
                <w:i w:val="false"/>
                <w:color w:val="000000"/>
                <w:sz w:val="20"/>
              </w:rPr>
              <w:t>
</w:t>
            </w:r>
            <w:r>
              <w:rPr>
                <w:rFonts w:ascii="Times New Roman"/>
                <w:b w:val="false"/>
                <w:i w:val="false"/>
                <w:color w:val="000000"/>
                <w:sz w:val="20"/>
              </w:rPr>
              <w:t>работни-</w:t>
            </w:r>
            <w:r>
              <w:br/>
            </w:r>
            <w:r>
              <w:rPr>
                <w:rFonts w:ascii="Times New Roman"/>
                <w:b w:val="false"/>
                <w:i w:val="false"/>
                <w:color w:val="000000"/>
                <w:sz w:val="20"/>
              </w:rPr>
              <w:t>
</w:t>
            </w:r>
            <w:r>
              <w:rPr>
                <w:rFonts w:ascii="Times New Roman"/>
                <w:b w:val="false"/>
                <w:i w:val="false"/>
                <w:color w:val="000000"/>
                <w:sz w:val="20"/>
              </w:rPr>
              <w:t>ков,</w:t>
            </w:r>
            <w:r>
              <w:br/>
            </w:r>
            <w:r>
              <w:rPr>
                <w:rFonts w:ascii="Times New Roman"/>
                <w:b w:val="false"/>
                <w:i w:val="false"/>
                <w:color w:val="000000"/>
                <w:sz w:val="20"/>
              </w:rPr>
              <w:t>
</w:t>
            </w:r>
            <w:r>
              <w:rPr>
                <w:rFonts w:ascii="Times New Roman"/>
                <w:b w:val="false"/>
                <w:i w:val="false"/>
                <w:color w:val="000000"/>
                <w:sz w:val="20"/>
              </w:rPr>
              <w:t>которым</w:t>
            </w:r>
            <w:r>
              <w:br/>
            </w:r>
            <w:r>
              <w:rPr>
                <w:rFonts w:ascii="Times New Roman"/>
                <w:b w:val="false"/>
                <w:i w:val="false"/>
                <w:color w:val="000000"/>
                <w:sz w:val="20"/>
              </w:rPr>
              <w:t>
</w:t>
            </w:r>
            <w:r>
              <w:rPr>
                <w:rFonts w:ascii="Times New Roman"/>
                <w:b w:val="false"/>
                <w:i w:val="false"/>
                <w:color w:val="000000"/>
                <w:sz w:val="20"/>
              </w:rPr>
              <w:t>установ-</w:t>
            </w:r>
            <w:r>
              <w:br/>
            </w:r>
            <w:r>
              <w:rPr>
                <w:rFonts w:ascii="Times New Roman"/>
                <w:b w:val="false"/>
                <w:i w:val="false"/>
                <w:color w:val="000000"/>
                <w:sz w:val="20"/>
              </w:rPr>
              <w:t>
</w:t>
            </w:r>
            <w:r>
              <w:rPr>
                <w:rFonts w:ascii="Times New Roman"/>
                <w:b w:val="false"/>
                <w:i w:val="false"/>
                <w:color w:val="000000"/>
                <w:sz w:val="20"/>
              </w:rPr>
              <w:t>лена</w:t>
            </w:r>
            <w:r>
              <w:br/>
            </w:r>
            <w:r>
              <w:rPr>
                <w:rFonts w:ascii="Times New Roman"/>
                <w:b w:val="false"/>
                <w:i w:val="false"/>
                <w:color w:val="000000"/>
                <w:sz w:val="20"/>
              </w:rPr>
              <w:t>
</w:t>
            </w:r>
            <w:r>
              <w:rPr>
                <w:rFonts w:ascii="Times New Roman"/>
                <w:b w:val="false"/>
                <w:i w:val="false"/>
                <w:color w:val="000000"/>
                <w:sz w:val="20"/>
              </w:rPr>
              <w:t>доплата</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w:t>
            </w:r>
            <w:r>
              <w:br/>
            </w:r>
            <w:r>
              <w:rPr>
                <w:rFonts w:ascii="Times New Roman"/>
                <w:b w:val="false"/>
                <w:i w:val="false"/>
                <w:color w:val="000000"/>
                <w:sz w:val="20"/>
              </w:rPr>
              <w:t>
</w:t>
            </w:r>
            <w:r>
              <w:rPr>
                <w:rFonts w:ascii="Times New Roman"/>
                <w:b w:val="false"/>
                <w:i w:val="false"/>
                <w:color w:val="000000"/>
                <w:sz w:val="20"/>
              </w:rPr>
              <w:t>работни-</w:t>
            </w:r>
            <w:r>
              <w:br/>
            </w:r>
            <w:r>
              <w:rPr>
                <w:rFonts w:ascii="Times New Roman"/>
                <w:b w:val="false"/>
                <w:i w:val="false"/>
                <w:color w:val="000000"/>
                <w:sz w:val="20"/>
              </w:rPr>
              <w:t>
</w:t>
            </w:r>
            <w:r>
              <w:rPr>
                <w:rFonts w:ascii="Times New Roman"/>
                <w:b w:val="false"/>
                <w:i w:val="false"/>
                <w:color w:val="000000"/>
                <w:sz w:val="20"/>
              </w:rPr>
              <w:t>ков,</w:t>
            </w:r>
            <w:r>
              <w:br/>
            </w:r>
            <w:r>
              <w:rPr>
                <w:rFonts w:ascii="Times New Roman"/>
                <w:b w:val="false"/>
                <w:i w:val="false"/>
                <w:color w:val="000000"/>
                <w:sz w:val="20"/>
              </w:rPr>
              <w:t>
</w:t>
            </w:r>
            <w:r>
              <w:rPr>
                <w:rFonts w:ascii="Times New Roman"/>
                <w:b w:val="false"/>
                <w:i w:val="false"/>
                <w:color w:val="000000"/>
                <w:sz w:val="20"/>
              </w:rPr>
              <w:t>которым</w:t>
            </w:r>
            <w:r>
              <w:br/>
            </w:r>
            <w:r>
              <w:rPr>
                <w:rFonts w:ascii="Times New Roman"/>
                <w:b w:val="false"/>
                <w:i w:val="false"/>
                <w:color w:val="000000"/>
                <w:sz w:val="20"/>
              </w:rPr>
              <w:t>
</w:t>
            </w:r>
            <w:r>
              <w:rPr>
                <w:rFonts w:ascii="Times New Roman"/>
                <w:b w:val="false"/>
                <w:i w:val="false"/>
                <w:color w:val="000000"/>
                <w:sz w:val="20"/>
              </w:rPr>
              <w:t>установ-</w:t>
            </w:r>
            <w:r>
              <w:br/>
            </w:r>
            <w:r>
              <w:rPr>
                <w:rFonts w:ascii="Times New Roman"/>
                <w:b w:val="false"/>
                <w:i w:val="false"/>
                <w:color w:val="000000"/>
                <w:sz w:val="20"/>
              </w:rPr>
              <w:t>
</w:t>
            </w:r>
            <w:r>
              <w:rPr>
                <w:rFonts w:ascii="Times New Roman"/>
                <w:b w:val="false"/>
                <w:i w:val="false"/>
                <w:color w:val="000000"/>
                <w:sz w:val="20"/>
              </w:rPr>
              <w:t>лена</w:t>
            </w:r>
            <w:r>
              <w:br/>
            </w:r>
            <w:r>
              <w:rPr>
                <w:rFonts w:ascii="Times New Roman"/>
                <w:b w:val="false"/>
                <w:i w:val="false"/>
                <w:color w:val="000000"/>
                <w:sz w:val="20"/>
              </w:rPr>
              <w:t>
</w:t>
            </w:r>
            <w:r>
              <w:rPr>
                <w:rFonts w:ascii="Times New Roman"/>
                <w:b w:val="false"/>
                <w:i w:val="false"/>
                <w:color w:val="000000"/>
                <w:sz w:val="20"/>
              </w:rPr>
              <w:t>доплата</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w:t>
            </w:r>
            <w:r>
              <w:br/>
            </w:r>
            <w:r>
              <w:rPr>
                <w:rFonts w:ascii="Times New Roman"/>
                <w:b w:val="false"/>
                <w:i w:val="false"/>
                <w:color w:val="000000"/>
                <w:sz w:val="20"/>
              </w:rPr>
              <w:t>
</w:t>
            </w:r>
            <w:r>
              <w:rPr>
                <w:rFonts w:ascii="Times New Roman"/>
                <w:b w:val="false"/>
                <w:i w:val="false"/>
                <w:color w:val="000000"/>
                <w:sz w:val="20"/>
              </w:rPr>
              <w:t>работни-</w:t>
            </w:r>
            <w:r>
              <w:br/>
            </w:r>
            <w:r>
              <w:rPr>
                <w:rFonts w:ascii="Times New Roman"/>
                <w:b w:val="false"/>
                <w:i w:val="false"/>
                <w:color w:val="000000"/>
                <w:sz w:val="20"/>
              </w:rPr>
              <w:t>
</w:t>
            </w:r>
            <w:r>
              <w:rPr>
                <w:rFonts w:ascii="Times New Roman"/>
                <w:b w:val="false"/>
                <w:i w:val="false"/>
                <w:color w:val="000000"/>
                <w:sz w:val="20"/>
              </w:rPr>
              <w:t>ков,</w:t>
            </w:r>
            <w:r>
              <w:br/>
            </w:r>
            <w:r>
              <w:rPr>
                <w:rFonts w:ascii="Times New Roman"/>
                <w:b w:val="false"/>
                <w:i w:val="false"/>
                <w:color w:val="000000"/>
                <w:sz w:val="20"/>
              </w:rPr>
              <w:t>
</w:t>
            </w:r>
            <w:r>
              <w:rPr>
                <w:rFonts w:ascii="Times New Roman"/>
                <w:b w:val="false"/>
                <w:i w:val="false"/>
                <w:color w:val="000000"/>
                <w:sz w:val="20"/>
              </w:rPr>
              <w:t>которым</w:t>
            </w:r>
            <w:r>
              <w:br/>
            </w:r>
            <w:r>
              <w:rPr>
                <w:rFonts w:ascii="Times New Roman"/>
                <w:b w:val="false"/>
                <w:i w:val="false"/>
                <w:color w:val="000000"/>
                <w:sz w:val="20"/>
              </w:rPr>
              <w:t>
</w:t>
            </w:r>
            <w:r>
              <w:rPr>
                <w:rFonts w:ascii="Times New Roman"/>
                <w:b w:val="false"/>
                <w:i w:val="false"/>
                <w:color w:val="000000"/>
                <w:sz w:val="20"/>
              </w:rPr>
              <w:t>установ-</w:t>
            </w:r>
            <w:r>
              <w:br/>
            </w:r>
            <w:r>
              <w:rPr>
                <w:rFonts w:ascii="Times New Roman"/>
                <w:b w:val="false"/>
                <w:i w:val="false"/>
                <w:color w:val="000000"/>
                <w:sz w:val="20"/>
              </w:rPr>
              <w:t>
</w:t>
            </w:r>
            <w:r>
              <w:rPr>
                <w:rFonts w:ascii="Times New Roman"/>
                <w:b w:val="false"/>
                <w:i w:val="false"/>
                <w:color w:val="000000"/>
                <w:sz w:val="20"/>
              </w:rPr>
              <w:t>лена</w:t>
            </w:r>
            <w:r>
              <w:br/>
            </w:r>
            <w:r>
              <w:rPr>
                <w:rFonts w:ascii="Times New Roman"/>
                <w:b w:val="false"/>
                <w:i w:val="false"/>
                <w:color w:val="000000"/>
                <w:sz w:val="20"/>
              </w:rPr>
              <w:t>
</w:t>
            </w:r>
            <w:r>
              <w:rPr>
                <w:rFonts w:ascii="Times New Roman"/>
                <w:b w:val="false"/>
                <w:i w:val="false"/>
                <w:color w:val="000000"/>
                <w:sz w:val="20"/>
              </w:rPr>
              <w:t>доплата</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w:t>
            </w:r>
            <w:r>
              <w:br/>
            </w:r>
            <w:r>
              <w:rPr>
                <w:rFonts w:ascii="Times New Roman"/>
                <w:b w:val="false"/>
                <w:i w:val="false"/>
                <w:color w:val="000000"/>
                <w:sz w:val="20"/>
              </w:rPr>
              <w:t>
</w:t>
            </w:r>
            <w:r>
              <w:rPr>
                <w:rFonts w:ascii="Times New Roman"/>
                <w:b w:val="false"/>
                <w:i w:val="false"/>
                <w:color w:val="000000"/>
                <w:sz w:val="20"/>
              </w:rPr>
              <w:t>работни-</w:t>
            </w:r>
            <w:r>
              <w:br/>
            </w:r>
            <w:r>
              <w:rPr>
                <w:rFonts w:ascii="Times New Roman"/>
                <w:b w:val="false"/>
                <w:i w:val="false"/>
                <w:color w:val="000000"/>
                <w:sz w:val="20"/>
              </w:rPr>
              <w:t>
</w:t>
            </w:r>
            <w:r>
              <w:rPr>
                <w:rFonts w:ascii="Times New Roman"/>
                <w:b w:val="false"/>
                <w:i w:val="false"/>
                <w:color w:val="000000"/>
                <w:sz w:val="20"/>
              </w:rPr>
              <w:t>ков,</w:t>
            </w:r>
            <w:r>
              <w:br/>
            </w:r>
            <w:r>
              <w:rPr>
                <w:rFonts w:ascii="Times New Roman"/>
                <w:b w:val="false"/>
                <w:i w:val="false"/>
                <w:color w:val="000000"/>
                <w:sz w:val="20"/>
              </w:rPr>
              <w:t>
</w:t>
            </w:r>
            <w:r>
              <w:rPr>
                <w:rFonts w:ascii="Times New Roman"/>
                <w:b w:val="false"/>
                <w:i w:val="false"/>
                <w:color w:val="000000"/>
                <w:sz w:val="20"/>
              </w:rPr>
              <w:t>которым</w:t>
            </w:r>
            <w:r>
              <w:br/>
            </w:r>
            <w:r>
              <w:rPr>
                <w:rFonts w:ascii="Times New Roman"/>
                <w:b w:val="false"/>
                <w:i w:val="false"/>
                <w:color w:val="000000"/>
                <w:sz w:val="20"/>
              </w:rPr>
              <w:t>
</w:t>
            </w:r>
            <w:r>
              <w:rPr>
                <w:rFonts w:ascii="Times New Roman"/>
                <w:b w:val="false"/>
                <w:i w:val="false"/>
                <w:color w:val="000000"/>
                <w:sz w:val="20"/>
              </w:rPr>
              <w:t>установ-</w:t>
            </w:r>
            <w:r>
              <w:br/>
            </w:r>
            <w:r>
              <w:rPr>
                <w:rFonts w:ascii="Times New Roman"/>
                <w:b w:val="false"/>
                <w:i w:val="false"/>
                <w:color w:val="000000"/>
                <w:sz w:val="20"/>
              </w:rPr>
              <w:t>
</w:t>
            </w:r>
            <w:r>
              <w:rPr>
                <w:rFonts w:ascii="Times New Roman"/>
                <w:b w:val="false"/>
                <w:i w:val="false"/>
                <w:color w:val="000000"/>
                <w:sz w:val="20"/>
              </w:rPr>
              <w:t>лена</w:t>
            </w:r>
            <w:r>
              <w:br/>
            </w:r>
            <w:r>
              <w:rPr>
                <w:rFonts w:ascii="Times New Roman"/>
                <w:b w:val="false"/>
                <w:i w:val="false"/>
                <w:color w:val="000000"/>
                <w:sz w:val="20"/>
              </w:rPr>
              <w:t>
</w:t>
            </w:r>
            <w:r>
              <w:rPr>
                <w:rFonts w:ascii="Times New Roman"/>
                <w:b w:val="false"/>
                <w:i w:val="false"/>
                <w:color w:val="000000"/>
                <w:sz w:val="20"/>
              </w:rPr>
              <w:t>доплата</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w:t>
            </w:r>
            <w:r>
              <w:br/>
            </w:r>
            <w:r>
              <w:rPr>
                <w:rFonts w:ascii="Times New Roman"/>
                <w:b w:val="false"/>
                <w:i w:val="false"/>
                <w:color w:val="000000"/>
                <w:sz w:val="20"/>
              </w:rPr>
              <w:t>
</w:t>
            </w:r>
            <w:r>
              <w:rPr>
                <w:rFonts w:ascii="Times New Roman"/>
                <w:b w:val="false"/>
                <w:i w:val="false"/>
                <w:color w:val="000000"/>
                <w:sz w:val="20"/>
              </w:rPr>
              <w:t>мер</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w:t>
            </w:r>
            <w:r>
              <w:br/>
            </w:r>
            <w:r>
              <w:rPr>
                <w:rFonts w:ascii="Times New Roman"/>
                <w:b w:val="false"/>
                <w:i w:val="false"/>
                <w:color w:val="000000"/>
                <w:sz w:val="20"/>
              </w:rPr>
              <w:t>
</w:t>
            </w:r>
            <w:r>
              <w:rPr>
                <w:rFonts w:ascii="Times New Roman"/>
                <w:b w:val="false"/>
                <w:i w:val="false"/>
                <w:color w:val="000000"/>
                <w:sz w:val="20"/>
              </w:rPr>
              <w:t>(МРПхгр.</w:t>
            </w:r>
            <w:r>
              <w:br/>
            </w:r>
            <w:r>
              <w:rPr>
                <w:rFonts w:ascii="Times New Roman"/>
                <w:b w:val="false"/>
                <w:i w:val="false"/>
                <w:color w:val="000000"/>
                <w:sz w:val="20"/>
              </w:rPr>
              <w:t>
</w:t>
            </w:r>
            <w:r>
              <w:rPr>
                <w:rFonts w:ascii="Times New Roman"/>
                <w:b w:val="false"/>
                <w:i w:val="false"/>
                <w:color w:val="000000"/>
                <w:sz w:val="20"/>
              </w:rPr>
              <w:t>32 х</w:t>
            </w:r>
            <w:r>
              <w:br/>
            </w:r>
            <w:r>
              <w:rPr>
                <w:rFonts w:ascii="Times New Roman"/>
                <w:b w:val="false"/>
                <w:i w:val="false"/>
                <w:color w:val="000000"/>
                <w:sz w:val="20"/>
              </w:rPr>
              <w:t>
</w:t>
            </w:r>
            <w:r>
              <w:rPr>
                <w:rFonts w:ascii="Times New Roman"/>
                <w:b w:val="false"/>
                <w:i w:val="false"/>
                <w:color w:val="000000"/>
                <w:sz w:val="20"/>
              </w:rPr>
              <w:t>гр.33)/</w:t>
            </w:r>
            <w:r>
              <w:br/>
            </w:r>
            <w:r>
              <w:rPr>
                <w:rFonts w:ascii="Times New Roman"/>
                <w:b w:val="false"/>
                <w:i w:val="false"/>
                <w:color w:val="000000"/>
                <w:sz w:val="20"/>
              </w:rPr>
              <w:t>
</w:t>
            </w:r>
            <w:r>
              <w:rPr>
                <w:rFonts w:ascii="Times New Roman"/>
                <w:b w:val="false"/>
                <w:i w:val="false"/>
                <w:color w:val="000000"/>
                <w:sz w:val="20"/>
              </w:rPr>
              <w:t>1000</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w:t>
            </w:r>
            <w:r>
              <w:br/>
            </w:r>
            <w:r>
              <w:rPr>
                <w:rFonts w:ascii="Times New Roman"/>
                <w:b w:val="false"/>
                <w:i w:val="false"/>
                <w:color w:val="000000"/>
                <w:sz w:val="20"/>
              </w:rPr>
              <w:t>
</w:t>
            </w:r>
            <w:r>
              <w:rPr>
                <w:rFonts w:ascii="Times New Roman"/>
                <w:b w:val="false"/>
                <w:i w:val="false"/>
                <w:color w:val="000000"/>
                <w:sz w:val="20"/>
              </w:rPr>
              <w:t>работни-</w:t>
            </w:r>
            <w:r>
              <w:br/>
            </w:r>
            <w:r>
              <w:rPr>
                <w:rFonts w:ascii="Times New Roman"/>
                <w:b w:val="false"/>
                <w:i w:val="false"/>
                <w:color w:val="000000"/>
                <w:sz w:val="20"/>
              </w:rPr>
              <w:t>
</w:t>
            </w:r>
            <w:r>
              <w:rPr>
                <w:rFonts w:ascii="Times New Roman"/>
                <w:b w:val="false"/>
                <w:i w:val="false"/>
                <w:color w:val="000000"/>
                <w:sz w:val="20"/>
              </w:rPr>
              <w:t>ков,</w:t>
            </w:r>
            <w:r>
              <w:br/>
            </w:r>
            <w:r>
              <w:rPr>
                <w:rFonts w:ascii="Times New Roman"/>
                <w:b w:val="false"/>
                <w:i w:val="false"/>
                <w:color w:val="000000"/>
                <w:sz w:val="20"/>
              </w:rPr>
              <w:t>
</w:t>
            </w:r>
            <w:r>
              <w:rPr>
                <w:rFonts w:ascii="Times New Roman"/>
                <w:b w:val="false"/>
                <w:i w:val="false"/>
                <w:color w:val="000000"/>
                <w:sz w:val="20"/>
              </w:rPr>
              <w:t>которым</w:t>
            </w:r>
            <w:r>
              <w:br/>
            </w:r>
            <w:r>
              <w:rPr>
                <w:rFonts w:ascii="Times New Roman"/>
                <w:b w:val="false"/>
                <w:i w:val="false"/>
                <w:color w:val="000000"/>
                <w:sz w:val="20"/>
              </w:rPr>
              <w:t>
</w:t>
            </w:r>
            <w:r>
              <w:rPr>
                <w:rFonts w:ascii="Times New Roman"/>
                <w:b w:val="false"/>
                <w:i w:val="false"/>
                <w:color w:val="000000"/>
                <w:sz w:val="20"/>
              </w:rPr>
              <w:t>установ-</w:t>
            </w:r>
            <w:r>
              <w:br/>
            </w:r>
            <w:r>
              <w:rPr>
                <w:rFonts w:ascii="Times New Roman"/>
                <w:b w:val="false"/>
                <w:i w:val="false"/>
                <w:color w:val="000000"/>
                <w:sz w:val="20"/>
              </w:rPr>
              <w:t>
</w:t>
            </w:r>
            <w:r>
              <w:rPr>
                <w:rFonts w:ascii="Times New Roman"/>
                <w:b w:val="false"/>
                <w:i w:val="false"/>
                <w:color w:val="000000"/>
                <w:sz w:val="20"/>
              </w:rPr>
              <w:t>лена</w:t>
            </w:r>
            <w:r>
              <w:br/>
            </w:r>
            <w:r>
              <w:rPr>
                <w:rFonts w:ascii="Times New Roman"/>
                <w:b w:val="false"/>
                <w:i w:val="false"/>
                <w:color w:val="000000"/>
                <w:sz w:val="20"/>
              </w:rPr>
              <w:t>
</w:t>
            </w:r>
            <w:r>
              <w:rPr>
                <w:rFonts w:ascii="Times New Roman"/>
                <w:b w:val="false"/>
                <w:i w:val="false"/>
                <w:color w:val="000000"/>
                <w:sz w:val="20"/>
              </w:rPr>
              <w:t>доплата</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w:t>
            </w:r>
          </w:p>
        </w:tc>
      </w:tr>
      <w:tr>
        <w:trPr>
          <w:trHeight w:val="30" w:hRule="atLeast"/>
        </w:trPr>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r>
      <w:tr>
        <w:trPr>
          <w:trHeight w:val="30" w:hRule="atLeast"/>
        </w:trPr>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коэф.</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r>
    </w:tbl>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83"/>
        <w:gridCol w:w="874"/>
        <w:gridCol w:w="2729"/>
        <w:gridCol w:w="949"/>
        <w:gridCol w:w="2156"/>
        <w:gridCol w:w="2078"/>
        <w:gridCol w:w="1511"/>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Доплаты</w:t>
            </w:r>
          </w:p>
        </w:tc>
        <w:tc>
          <w:tcPr>
            <w:tcW w:w="20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w:t>
            </w:r>
            <w:r>
              <w:br/>
            </w:r>
            <w:r>
              <w:rPr>
                <w:rFonts w:ascii="Times New Roman"/>
                <w:b w:val="false"/>
                <w:i w:val="false"/>
                <w:color w:val="000000"/>
                <w:sz w:val="20"/>
              </w:rPr>
              <w:t>
</w:t>
            </w:r>
            <w:r>
              <w:rPr>
                <w:rFonts w:ascii="Times New Roman"/>
                <w:b w:val="false"/>
                <w:i w:val="false"/>
                <w:color w:val="000000"/>
                <w:sz w:val="20"/>
              </w:rPr>
              <w:t>основной</w:t>
            </w:r>
            <w:r>
              <w:br/>
            </w:r>
            <w:r>
              <w:rPr>
                <w:rFonts w:ascii="Times New Roman"/>
                <w:b w:val="false"/>
                <w:i w:val="false"/>
                <w:color w:val="000000"/>
                <w:sz w:val="20"/>
              </w:rPr>
              <w:t>
</w:t>
            </w:r>
            <w:r>
              <w:rPr>
                <w:rFonts w:ascii="Times New Roman"/>
                <w:b w:val="false"/>
                <w:i w:val="false"/>
                <w:color w:val="000000"/>
                <w:sz w:val="20"/>
              </w:rPr>
              <w:t>заработной</w:t>
            </w:r>
            <w:r>
              <w:br/>
            </w:r>
            <w:r>
              <w:rPr>
                <w:rFonts w:ascii="Times New Roman"/>
                <w:b w:val="false"/>
                <w:i w:val="false"/>
                <w:color w:val="000000"/>
                <w:sz w:val="20"/>
              </w:rPr>
              <w:t>
</w:t>
            </w:r>
            <w:r>
              <w:rPr>
                <w:rFonts w:ascii="Times New Roman"/>
                <w:b w:val="false"/>
                <w:i w:val="false"/>
                <w:color w:val="000000"/>
                <w:sz w:val="20"/>
              </w:rPr>
              <w:t>платы в месяц</w:t>
            </w:r>
            <w:r>
              <w:br/>
            </w:r>
            <w:r>
              <w:rPr>
                <w:rFonts w:ascii="Times New Roman"/>
                <w:b w:val="false"/>
                <w:i w:val="false"/>
                <w:color w:val="000000"/>
                <w:sz w:val="20"/>
              </w:rPr>
              <w:t>
</w:t>
            </w:r>
            <w:r>
              <w:rPr>
                <w:rFonts w:ascii="Times New Roman"/>
                <w:b w:val="false"/>
                <w:i w:val="false"/>
                <w:color w:val="000000"/>
                <w:sz w:val="20"/>
              </w:rPr>
              <w:t>(гр.17+гр.41)</w:t>
            </w:r>
          </w:p>
        </w:tc>
        <w:tc>
          <w:tcPr>
            <w:tcW w:w="15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w:t>
            </w:r>
            <w:r>
              <w:br/>
            </w:r>
            <w:r>
              <w:rPr>
                <w:rFonts w:ascii="Times New Roman"/>
                <w:b w:val="false"/>
                <w:i w:val="false"/>
                <w:color w:val="000000"/>
                <w:sz w:val="20"/>
              </w:rPr>
              <w:t>
</w:t>
            </w:r>
            <w:r>
              <w:rPr>
                <w:rFonts w:ascii="Times New Roman"/>
                <w:b w:val="false"/>
                <w:i w:val="false"/>
                <w:color w:val="000000"/>
                <w:sz w:val="20"/>
              </w:rPr>
              <w:t>основной</w:t>
            </w:r>
            <w:r>
              <w:br/>
            </w:r>
            <w:r>
              <w:rPr>
                <w:rFonts w:ascii="Times New Roman"/>
                <w:b w:val="false"/>
                <w:i w:val="false"/>
                <w:color w:val="000000"/>
                <w:sz w:val="20"/>
              </w:rPr>
              <w:t>
</w:t>
            </w:r>
            <w:r>
              <w:rPr>
                <w:rFonts w:ascii="Times New Roman"/>
                <w:b w:val="false"/>
                <w:i w:val="false"/>
                <w:color w:val="000000"/>
                <w:sz w:val="20"/>
              </w:rPr>
              <w:t>заработ-</w:t>
            </w:r>
            <w:r>
              <w:br/>
            </w:r>
            <w:r>
              <w:rPr>
                <w:rFonts w:ascii="Times New Roman"/>
                <w:b w:val="false"/>
                <w:i w:val="false"/>
                <w:color w:val="000000"/>
                <w:sz w:val="20"/>
              </w:rPr>
              <w:t>
</w:t>
            </w:r>
            <w:r>
              <w:rPr>
                <w:rFonts w:ascii="Times New Roman"/>
                <w:b w:val="false"/>
                <w:i w:val="false"/>
                <w:color w:val="000000"/>
                <w:sz w:val="20"/>
              </w:rPr>
              <w:t>ной платы</w:t>
            </w:r>
            <w:r>
              <w:br/>
            </w:r>
            <w:r>
              <w:rPr>
                <w:rFonts w:ascii="Times New Roman"/>
                <w:b w:val="false"/>
                <w:i w:val="false"/>
                <w:color w:val="000000"/>
                <w:sz w:val="20"/>
              </w:rPr>
              <w:t>
</w:t>
            </w:r>
            <w:r>
              <w:rPr>
                <w:rFonts w:ascii="Times New Roman"/>
                <w:b w:val="false"/>
                <w:i w:val="false"/>
                <w:color w:val="000000"/>
                <w:sz w:val="20"/>
              </w:rPr>
              <w:t>в год</w:t>
            </w:r>
            <w:r>
              <w:br/>
            </w:r>
            <w:r>
              <w:rPr>
                <w:rFonts w:ascii="Times New Roman"/>
                <w:b w:val="false"/>
                <w:i w:val="false"/>
                <w:color w:val="000000"/>
                <w:sz w:val="20"/>
              </w:rPr>
              <w:t>
</w:t>
            </w:r>
            <w:r>
              <w:rPr>
                <w:rFonts w:ascii="Times New Roman"/>
                <w:b w:val="false"/>
                <w:i w:val="false"/>
                <w:color w:val="000000"/>
                <w:sz w:val="20"/>
              </w:rPr>
              <w:t>гр.42х12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совмещение должностей</w:t>
            </w:r>
            <w:r>
              <w:br/>
            </w:r>
            <w:r>
              <w:rPr>
                <w:rFonts w:ascii="Times New Roman"/>
                <w:b w:val="false"/>
                <w:i w:val="false"/>
                <w:color w:val="000000"/>
                <w:sz w:val="20"/>
              </w:rPr>
              <w:t>
</w:t>
            </w:r>
            <w:r>
              <w:rPr>
                <w:rFonts w:ascii="Times New Roman"/>
                <w:b w:val="false"/>
                <w:i w:val="false"/>
                <w:color w:val="000000"/>
                <w:sz w:val="20"/>
              </w:rPr>
              <w:t>(расширение зоны</w:t>
            </w:r>
            <w:r>
              <w:br/>
            </w:r>
            <w:r>
              <w:rPr>
                <w:rFonts w:ascii="Times New Roman"/>
                <w:b w:val="false"/>
                <w:i w:val="false"/>
                <w:color w:val="000000"/>
                <w:sz w:val="20"/>
              </w:rPr>
              <w:t>
</w:t>
            </w:r>
            <w:r>
              <w:rPr>
                <w:rFonts w:ascii="Times New Roman"/>
                <w:b w:val="false"/>
                <w:i w:val="false"/>
                <w:color w:val="000000"/>
                <w:sz w:val="20"/>
              </w:rPr>
              <w:t>обслуживания)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Работникам, занятым на</w:t>
            </w:r>
            <w:r>
              <w:br/>
            </w:r>
            <w:r>
              <w:rPr>
                <w:rFonts w:ascii="Times New Roman"/>
                <w:b w:val="false"/>
                <w:i w:val="false"/>
                <w:color w:val="000000"/>
                <w:sz w:val="20"/>
              </w:rPr>
              <w:t>
</w:t>
            </w:r>
            <w:r>
              <w:rPr>
                <w:rFonts w:ascii="Times New Roman"/>
                <w:b w:val="false"/>
                <w:i w:val="false"/>
                <w:color w:val="000000"/>
                <w:sz w:val="20"/>
              </w:rPr>
              <w:t>тяжелых (особо тяжелых)</w:t>
            </w:r>
            <w:r>
              <w:br/>
            </w:r>
            <w:r>
              <w:rPr>
                <w:rFonts w:ascii="Times New Roman"/>
                <w:b w:val="false"/>
                <w:i w:val="false"/>
                <w:color w:val="000000"/>
                <w:sz w:val="20"/>
              </w:rPr>
              <w:t>
</w:t>
            </w:r>
            <w:r>
              <w:rPr>
                <w:rFonts w:ascii="Times New Roman"/>
                <w:b w:val="false"/>
                <w:i w:val="false"/>
                <w:color w:val="000000"/>
                <w:sz w:val="20"/>
              </w:rPr>
              <w:t>физических работах и</w:t>
            </w:r>
            <w:r>
              <w:br/>
            </w:r>
            <w:r>
              <w:rPr>
                <w:rFonts w:ascii="Times New Roman"/>
                <w:b w:val="false"/>
                <w:i w:val="false"/>
                <w:color w:val="000000"/>
                <w:sz w:val="20"/>
              </w:rPr>
              <w:t>
</w:t>
            </w:r>
            <w:r>
              <w:rPr>
                <w:rFonts w:ascii="Times New Roman"/>
                <w:b w:val="false"/>
                <w:i w:val="false"/>
                <w:color w:val="000000"/>
                <w:sz w:val="20"/>
              </w:rPr>
              <w:t>работах с вредными</w:t>
            </w:r>
            <w:r>
              <w:br/>
            </w:r>
            <w:r>
              <w:rPr>
                <w:rFonts w:ascii="Times New Roman"/>
                <w:b w:val="false"/>
                <w:i w:val="false"/>
                <w:color w:val="000000"/>
                <w:sz w:val="20"/>
              </w:rPr>
              <w:t>
</w:t>
            </w:r>
            <w:r>
              <w:rPr>
                <w:rFonts w:ascii="Times New Roman"/>
                <w:b w:val="false"/>
                <w:i w:val="false"/>
                <w:color w:val="000000"/>
                <w:sz w:val="20"/>
              </w:rPr>
              <w:t>(особо вредными) и</w:t>
            </w:r>
            <w:r>
              <w:br/>
            </w:r>
            <w:r>
              <w:rPr>
                <w:rFonts w:ascii="Times New Roman"/>
                <w:b w:val="false"/>
                <w:i w:val="false"/>
                <w:color w:val="000000"/>
                <w:sz w:val="20"/>
              </w:rPr>
              <w:t>
</w:t>
            </w:r>
            <w:r>
              <w:rPr>
                <w:rFonts w:ascii="Times New Roman"/>
                <w:b w:val="false"/>
                <w:i w:val="false"/>
                <w:color w:val="000000"/>
                <w:sz w:val="20"/>
              </w:rPr>
              <w:t>опасными (особо</w:t>
            </w:r>
            <w:r>
              <w:br/>
            </w:r>
            <w:r>
              <w:rPr>
                <w:rFonts w:ascii="Times New Roman"/>
                <w:b w:val="false"/>
                <w:i w:val="false"/>
                <w:color w:val="000000"/>
                <w:sz w:val="20"/>
              </w:rPr>
              <w:t>
</w:t>
            </w:r>
            <w:r>
              <w:rPr>
                <w:rFonts w:ascii="Times New Roman"/>
                <w:b w:val="false"/>
                <w:i w:val="false"/>
                <w:color w:val="000000"/>
                <w:sz w:val="20"/>
              </w:rPr>
              <w:t>опасными) условиями</w:t>
            </w:r>
            <w:r>
              <w:br/>
            </w:r>
            <w:r>
              <w:rPr>
                <w:rFonts w:ascii="Times New Roman"/>
                <w:b w:val="false"/>
                <w:i w:val="false"/>
                <w:color w:val="000000"/>
                <w:sz w:val="20"/>
              </w:rPr>
              <w:t>
</w:t>
            </w:r>
            <w:r>
              <w:rPr>
                <w:rFonts w:ascii="Times New Roman"/>
                <w:b w:val="false"/>
                <w:i w:val="false"/>
                <w:color w:val="000000"/>
                <w:sz w:val="20"/>
              </w:rPr>
              <w:t>труда</w:t>
            </w:r>
          </w:p>
        </w:tc>
        <w:tc>
          <w:tcPr>
            <w:tcW w:w="21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 доплат в месяц (гр.19+гр.21+</w:t>
            </w:r>
            <w:r>
              <w:br/>
            </w:r>
            <w:r>
              <w:rPr>
                <w:rFonts w:ascii="Times New Roman"/>
                <w:b w:val="false"/>
                <w:i w:val="false"/>
                <w:color w:val="000000"/>
                <w:sz w:val="20"/>
              </w:rPr>
              <w:t>
</w:t>
            </w:r>
            <w:r>
              <w:rPr>
                <w:rFonts w:ascii="Times New Roman"/>
                <w:b w:val="false"/>
                <w:i w:val="false"/>
                <w:color w:val="000000"/>
                <w:sz w:val="20"/>
              </w:rPr>
              <w:t>гр.23+гр.25+</w:t>
            </w:r>
            <w:r>
              <w:br/>
            </w:r>
            <w:r>
              <w:rPr>
                <w:rFonts w:ascii="Times New Roman"/>
                <w:b w:val="false"/>
                <w:i w:val="false"/>
                <w:color w:val="000000"/>
                <w:sz w:val="20"/>
              </w:rPr>
              <w:t>
</w:t>
            </w:r>
            <w:r>
              <w:rPr>
                <w:rFonts w:ascii="Times New Roman"/>
                <w:b w:val="false"/>
                <w:i w:val="false"/>
                <w:color w:val="000000"/>
                <w:sz w:val="20"/>
              </w:rPr>
              <w:t>гр.27+гр.29+</w:t>
            </w:r>
            <w:r>
              <w:br/>
            </w:r>
            <w:r>
              <w:rPr>
                <w:rFonts w:ascii="Times New Roman"/>
                <w:b w:val="false"/>
                <w:i w:val="false"/>
                <w:color w:val="000000"/>
                <w:sz w:val="20"/>
              </w:rPr>
              <w:t>
</w:t>
            </w:r>
            <w:r>
              <w:rPr>
                <w:rFonts w:ascii="Times New Roman"/>
                <w:b w:val="false"/>
                <w:i w:val="false"/>
                <w:color w:val="000000"/>
                <w:sz w:val="20"/>
              </w:rPr>
              <w:t>гр.31+гр.34+</w:t>
            </w:r>
            <w:r>
              <w:br/>
            </w:r>
            <w:r>
              <w:rPr>
                <w:rFonts w:ascii="Times New Roman"/>
                <w:b w:val="false"/>
                <w:i w:val="false"/>
                <w:color w:val="000000"/>
                <w:sz w:val="20"/>
              </w:rPr>
              <w:t>
</w:t>
            </w:r>
            <w:r>
              <w:rPr>
                <w:rFonts w:ascii="Times New Roman"/>
                <w:b w:val="false"/>
                <w:i w:val="false"/>
                <w:color w:val="000000"/>
                <w:sz w:val="20"/>
              </w:rPr>
              <w:t>гр.36+гр.38+</w:t>
            </w:r>
            <w:r>
              <w:br/>
            </w:r>
            <w:r>
              <w:rPr>
                <w:rFonts w:ascii="Times New Roman"/>
                <w:b w:val="false"/>
                <w:i w:val="false"/>
                <w:color w:val="000000"/>
                <w:sz w:val="20"/>
              </w:rPr>
              <w:t>
</w:t>
            </w:r>
            <w:r>
              <w:rPr>
                <w:rFonts w:ascii="Times New Roman"/>
                <w:b w:val="false"/>
                <w:i w:val="false"/>
                <w:color w:val="000000"/>
                <w:sz w:val="20"/>
              </w:rPr>
              <w:t>гр.40)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 работников,</w:t>
            </w:r>
            <w:r>
              <w:br/>
            </w:r>
            <w:r>
              <w:rPr>
                <w:rFonts w:ascii="Times New Roman"/>
                <w:b w:val="false"/>
                <w:i w:val="false"/>
                <w:color w:val="000000"/>
                <w:sz w:val="20"/>
              </w:rPr>
              <w:t>
</w:t>
            </w:r>
            <w:r>
              <w:rPr>
                <w:rFonts w:ascii="Times New Roman"/>
                <w:b w:val="false"/>
                <w:i w:val="false"/>
                <w:color w:val="000000"/>
                <w:sz w:val="20"/>
              </w:rPr>
              <w:t>которым</w:t>
            </w:r>
            <w:r>
              <w:br/>
            </w:r>
            <w:r>
              <w:rPr>
                <w:rFonts w:ascii="Times New Roman"/>
                <w:b w:val="false"/>
                <w:i w:val="false"/>
                <w:color w:val="000000"/>
                <w:sz w:val="20"/>
              </w:rPr>
              <w:t>
</w:t>
            </w:r>
            <w:r>
              <w:rPr>
                <w:rFonts w:ascii="Times New Roman"/>
                <w:b w:val="false"/>
                <w:i w:val="false"/>
                <w:color w:val="000000"/>
                <w:sz w:val="20"/>
              </w:rPr>
              <w:t>установлена</w:t>
            </w:r>
            <w:r>
              <w:br/>
            </w:r>
            <w:r>
              <w:rPr>
                <w:rFonts w:ascii="Times New Roman"/>
                <w:b w:val="false"/>
                <w:i w:val="false"/>
                <w:color w:val="000000"/>
                <w:sz w:val="20"/>
              </w:rPr>
              <w:t>
</w:t>
            </w:r>
            <w:r>
              <w:rPr>
                <w:rFonts w:ascii="Times New Roman"/>
                <w:b w:val="false"/>
                <w:i w:val="false"/>
                <w:color w:val="000000"/>
                <w:sz w:val="20"/>
              </w:rPr>
              <w:t>доплата</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 работников,</w:t>
            </w:r>
            <w:r>
              <w:br/>
            </w:r>
            <w:r>
              <w:rPr>
                <w:rFonts w:ascii="Times New Roman"/>
                <w:b w:val="false"/>
                <w:i w:val="false"/>
                <w:color w:val="000000"/>
                <w:sz w:val="20"/>
              </w:rPr>
              <w:t>
</w:t>
            </w:r>
            <w:r>
              <w:rPr>
                <w:rFonts w:ascii="Times New Roman"/>
                <w:b w:val="false"/>
                <w:i w:val="false"/>
                <w:color w:val="000000"/>
                <w:sz w:val="20"/>
              </w:rPr>
              <w:t>которым</w:t>
            </w:r>
            <w:r>
              <w:br/>
            </w:r>
            <w:r>
              <w:rPr>
                <w:rFonts w:ascii="Times New Roman"/>
                <w:b w:val="false"/>
                <w:i w:val="false"/>
                <w:color w:val="000000"/>
                <w:sz w:val="20"/>
              </w:rPr>
              <w:t>
</w:t>
            </w:r>
            <w:r>
              <w:rPr>
                <w:rFonts w:ascii="Times New Roman"/>
                <w:b w:val="false"/>
                <w:i w:val="false"/>
                <w:color w:val="000000"/>
                <w:sz w:val="20"/>
              </w:rPr>
              <w:t>установлена</w:t>
            </w:r>
            <w:r>
              <w:br/>
            </w:r>
            <w:r>
              <w:rPr>
                <w:rFonts w:ascii="Times New Roman"/>
                <w:b w:val="false"/>
                <w:i w:val="false"/>
                <w:color w:val="000000"/>
                <w:sz w:val="20"/>
              </w:rPr>
              <w:t>
</w:t>
            </w:r>
            <w:r>
              <w:rPr>
                <w:rFonts w:ascii="Times New Roman"/>
                <w:b w:val="false"/>
                <w:i w:val="false"/>
                <w:color w:val="000000"/>
                <w:sz w:val="20"/>
              </w:rPr>
              <w:t>доплата</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r>
      <w:tr>
        <w:trPr>
          <w:trHeight w:val="30" w:hRule="atLeast"/>
        </w:trPr>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r>
    </w:tbl>
    <w:p>
      <w:pPr>
        <w:spacing w:after="0"/>
        <w:ind w:left="0"/>
        <w:jc w:val="both"/>
      </w:pPr>
      <w:r>
        <w:rPr>
          <w:rFonts w:ascii="Times New Roman"/>
          <w:b w:val="false"/>
          <w:i w:val="false"/>
          <w:color w:val="000000"/>
          <w:sz w:val="28"/>
        </w:rPr>
        <w:t>Ответственный секретарь центрального исполнительного органа/</w:t>
      </w:r>
      <w:r>
        <w:br/>
      </w:r>
      <w:r>
        <w:rPr>
          <w:rFonts w:ascii="Times New Roman"/>
          <w:b w:val="false"/>
          <w:i w:val="false"/>
          <w:color w:val="000000"/>
          <w:sz w:val="28"/>
        </w:rPr>
        <w:t>
руководитель государственного учреждения</w:t>
      </w:r>
      <w:r>
        <w:br/>
      </w:r>
      <w:r>
        <w:rPr>
          <w:rFonts w:ascii="Times New Roman"/>
          <w:b w:val="false"/>
          <w:i w:val="false"/>
          <w:color w:val="000000"/>
          <w:sz w:val="28"/>
        </w:rPr>
        <w:t>
Главный бухгалтер (нач.ФЭО)</w:t>
      </w:r>
    </w:p>
    <w:bookmarkStart w:name="z231" w:id="30"/>
    <w:p>
      <w:pPr>
        <w:spacing w:after="0"/>
        <w:ind w:left="0"/>
        <w:jc w:val="both"/>
      </w:pPr>
      <w:r>
        <w:rPr>
          <w:rFonts w:ascii="Times New Roman"/>
          <w:b w:val="false"/>
          <w:i w:val="false"/>
          <w:color w:val="000000"/>
          <w:sz w:val="28"/>
        </w:rPr>
        <w:t>
Приложение 9</w:t>
      </w:r>
      <w:r>
        <w:br/>
      </w:r>
      <w:r>
        <w:rPr>
          <w:rFonts w:ascii="Times New Roman"/>
          <w:b w:val="false"/>
          <w:i w:val="false"/>
          <w:color w:val="000000"/>
          <w:sz w:val="28"/>
        </w:rPr>
        <w:t>
к Правилам составления и представления бюджетной заявки</w:t>
      </w:r>
    </w:p>
    <w:bookmarkEnd w:id="30"/>
    <w:bookmarkStart w:name="z232" w:id="31"/>
    <w:p>
      <w:pPr>
        <w:spacing w:after="0"/>
        <w:ind w:left="0"/>
        <w:jc w:val="left"/>
      </w:pPr>
      <w:r>
        <w:rPr>
          <w:rFonts w:ascii="Times New Roman"/>
          <w:b/>
          <w:i w:val="false"/>
          <w:color w:val="000000"/>
        </w:rPr>
        <w:t xml:space="preserve"> 
Расчет Форма 08-111</w:t>
      </w:r>
      <w:r>
        <w:br/>
      </w:r>
      <w:r>
        <w:rPr>
          <w:rFonts w:ascii="Times New Roman"/>
          <w:b/>
          <w:i w:val="false"/>
          <w:color w:val="000000"/>
        </w:rPr>
        <w:t>
работников государственных учреждений культуры и архивного</w:t>
      </w:r>
      <w:r>
        <w:br/>
      </w:r>
      <w:r>
        <w:rPr>
          <w:rFonts w:ascii="Times New Roman"/>
          <w:b/>
          <w:i w:val="false"/>
          <w:color w:val="000000"/>
        </w:rPr>
        <w:t>
дела</w:t>
      </w:r>
    </w:p>
    <w:bookmarkEnd w:id="31"/>
    <w:p>
      <w:pPr>
        <w:spacing w:after="0"/>
        <w:ind w:left="0"/>
        <w:jc w:val="both"/>
      </w:pPr>
      <w:r>
        <w:rPr>
          <w:rFonts w:ascii="Times New Roman"/>
          <w:b w:val="false"/>
          <w:i w:val="false"/>
          <w:color w:val="000000"/>
          <w:sz w:val="28"/>
        </w:rPr>
        <w:t>                                                     Коды</w:t>
      </w:r>
      <w:r>
        <w:br/>
      </w:r>
      <w:r>
        <w:rPr>
          <w:rFonts w:ascii="Times New Roman"/>
          <w:b w:val="false"/>
          <w:i w:val="false"/>
          <w:color w:val="000000"/>
          <w:sz w:val="28"/>
        </w:rPr>
        <w:t>
                                                 ______________</w:t>
      </w:r>
      <w:r>
        <w:br/>
      </w:r>
      <w:r>
        <w:rPr>
          <w:rFonts w:ascii="Times New Roman"/>
          <w:b w:val="false"/>
          <w:i w:val="false"/>
          <w:color w:val="000000"/>
          <w:sz w:val="28"/>
        </w:rPr>
        <w:t>
Год                                             |______________|</w:t>
      </w:r>
      <w:r>
        <w:br/>
      </w:r>
      <w:r>
        <w:rPr>
          <w:rFonts w:ascii="Times New Roman"/>
          <w:b w:val="false"/>
          <w:i w:val="false"/>
          <w:color w:val="000000"/>
          <w:sz w:val="28"/>
        </w:rPr>
        <w:t>
Вид данных (прогноз, план, отчет)               |______________|</w:t>
      </w:r>
      <w:r>
        <w:br/>
      </w:r>
      <w:r>
        <w:rPr>
          <w:rFonts w:ascii="Times New Roman"/>
          <w:b w:val="false"/>
          <w:i w:val="false"/>
          <w:color w:val="000000"/>
          <w:sz w:val="28"/>
        </w:rPr>
        <w:t>
Функциональная группа                           |______________|</w:t>
      </w:r>
      <w:r>
        <w:br/>
      </w:r>
      <w:r>
        <w:rPr>
          <w:rFonts w:ascii="Times New Roman"/>
          <w:b w:val="false"/>
          <w:i w:val="false"/>
          <w:color w:val="000000"/>
          <w:sz w:val="28"/>
        </w:rPr>
        <w:t>
Администратор программ                          |______________|</w:t>
      </w:r>
      <w:r>
        <w:br/>
      </w:r>
      <w:r>
        <w:rPr>
          <w:rFonts w:ascii="Times New Roman"/>
          <w:b w:val="false"/>
          <w:i w:val="false"/>
          <w:color w:val="000000"/>
          <w:sz w:val="28"/>
        </w:rPr>
        <w:t>
Государственное учреждение                      |______________|</w:t>
      </w:r>
      <w:r>
        <w:br/>
      </w:r>
      <w:r>
        <w:rPr>
          <w:rFonts w:ascii="Times New Roman"/>
          <w:b w:val="false"/>
          <w:i w:val="false"/>
          <w:color w:val="000000"/>
          <w:sz w:val="28"/>
        </w:rPr>
        <w:t>
Программа                                       |______________|</w:t>
      </w:r>
      <w:r>
        <w:br/>
      </w:r>
      <w:r>
        <w:rPr>
          <w:rFonts w:ascii="Times New Roman"/>
          <w:b w:val="false"/>
          <w:i w:val="false"/>
          <w:color w:val="000000"/>
          <w:sz w:val="28"/>
        </w:rPr>
        <w:t>
Специфика        Оплата труда                   |_____111______|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04"/>
        <w:gridCol w:w="670"/>
        <w:gridCol w:w="537"/>
        <w:gridCol w:w="594"/>
        <w:gridCol w:w="594"/>
        <w:gridCol w:w="575"/>
        <w:gridCol w:w="632"/>
        <w:gridCol w:w="696"/>
        <w:gridCol w:w="791"/>
        <w:gridCol w:w="772"/>
        <w:gridCol w:w="772"/>
        <w:gridCol w:w="1019"/>
        <w:gridCol w:w="991"/>
        <w:gridCol w:w="893"/>
        <w:gridCol w:w="2440"/>
      </w:tblGrid>
      <w:tr>
        <w:trPr>
          <w:trHeight w:val="30" w:hRule="atLeast"/>
        </w:trPr>
        <w:tc>
          <w:tcPr>
            <w:tcW w:w="11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Кате-</w:t>
            </w:r>
            <w:r>
              <w:br/>
            </w:r>
            <w:r>
              <w:rPr>
                <w:rFonts w:ascii="Times New Roman"/>
                <w:b w:val="false"/>
                <w:i w:val="false"/>
                <w:color w:val="000000"/>
                <w:sz w:val="20"/>
              </w:rPr>
              <w:t>
</w:t>
            </w:r>
            <w:r>
              <w:rPr>
                <w:rFonts w:ascii="Times New Roman"/>
                <w:b w:val="false"/>
                <w:i w:val="false"/>
                <w:color w:val="000000"/>
                <w:sz w:val="20"/>
              </w:rPr>
              <w:t>гория</w:t>
            </w:r>
            <w:r>
              <w:br/>
            </w:r>
            <w:r>
              <w:rPr>
                <w:rFonts w:ascii="Times New Roman"/>
                <w:b w:val="false"/>
                <w:i w:val="false"/>
                <w:color w:val="000000"/>
                <w:sz w:val="20"/>
              </w:rPr>
              <w:t>
</w:t>
            </w:r>
            <w:r>
              <w:rPr>
                <w:rFonts w:ascii="Times New Roman"/>
                <w:b w:val="false"/>
                <w:i w:val="false"/>
                <w:color w:val="000000"/>
                <w:sz w:val="20"/>
              </w:rPr>
              <w:t>долж-</w:t>
            </w:r>
            <w:r>
              <w:br/>
            </w:r>
            <w:r>
              <w:rPr>
                <w:rFonts w:ascii="Times New Roman"/>
                <w:b w:val="false"/>
                <w:i w:val="false"/>
                <w:color w:val="000000"/>
                <w:sz w:val="20"/>
              </w:rPr>
              <w:t>
</w:t>
            </w:r>
            <w:r>
              <w:rPr>
                <w:rFonts w:ascii="Times New Roman"/>
                <w:b w:val="false"/>
                <w:i w:val="false"/>
                <w:color w:val="000000"/>
                <w:sz w:val="20"/>
              </w:rPr>
              <w:t>ностей</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штатных единиц</w:t>
            </w:r>
          </w:p>
        </w:tc>
      </w:tr>
      <w:tr>
        <w:trPr>
          <w:trHeight w:val="30" w:hRule="atLeast"/>
        </w:trPr>
        <w:tc>
          <w:tcPr>
            <w:tcW w:w="0" w:type="auto"/>
            <w:vMerge/>
            <w:tcBorders>
              <w:top w:val="nil"/>
              <w:left w:val="single" w:color="cfcfcf" w:sz="5"/>
              <w:bottom w:val="single" w:color="cfcfcf" w:sz="5"/>
              <w:right w:val="single" w:color="cfcfcf" w:sz="5"/>
            </w:tcBorders>
          </w:tcP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w:t>
            </w:r>
            <w:r>
              <w:br/>
            </w:r>
            <w:r>
              <w:rPr>
                <w:rFonts w:ascii="Times New Roman"/>
                <w:b w:val="false"/>
                <w:i w:val="false"/>
                <w:color w:val="000000"/>
                <w:sz w:val="20"/>
              </w:rPr>
              <w:t>
</w:t>
            </w:r>
            <w:r>
              <w:rPr>
                <w:rFonts w:ascii="Times New Roman"/>
                <w:b w:val="false"/>
                <w:i w:val="false"/>
                <w:color w:val="000000"/>
                <w:sz w:val="20"/>
              </w:rPr>
              <w:t>года</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1</w:t>
            </w:r>
            <w:r>
              <w:br/>
            </w:r>
            <w:r>
              <w:rPr>
                <w:rFonts w:ascii="Times New Roman"/>
                <w:b w:val="false"/>
                <w:i w:val="false"/>
                <w:color w:val="000000"/>
                <w:sz w:val="20"/>
              </w:rPr>
              <w:t>
</w:t>
            </w:r>
            <w:r>
              <w:rPr>
                <w:rFonts w:ascii="Times New Roman"/>
                <w:b w:val="false"/>
                <w:i w:val="false"/>
                <w:color w:val="000000"/>
                <w:sz w:val="20"/>
              </w:rPr>
              <w:t>до</w:t>
            </w:r>
            <w:r>
              <w:br/>
            </w:r>
            <w:r>
              <w:rPr>
                <w:rFonts w:ascii="Times New Roman"/>
                <w:b w:val="false"/>
                <w:i w:val="false"/>
                <w:color w:val="000000"/>
                <w:sz w:val="20"/>
              </w:rPr>
              <w:t>
</w:t>
            </w:r>
            <w:r>
              <w:rPr>
                <w:rFonts w:ascii="Times New Roman"/>
                <w:b w:val="false"/>
                <w:i w:val="false"/>
                <w:color w:val="000000"/>
                <w:sz w:val="20"/>
              </w:rPr>
              <w:t>2</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2</w:t>
            </w:r>
            <w:r>
              <w:br/>
            </w:r>
            <w:r>
              <w:rPr>
                <w:rFonts w:ascii="Times New Roman"/>
                <w:b w:val="false"/>
                <w:i w:val="false"/>
                <w:color w:val="000000"/>
                <w:sz w:val="20"/>
              </w:rPr>
              <w:t>
</w:t>
            </w:r>
            <w:r>
              <w:rPr>
                <w:rFonts w:ascii="Times New Roman"/>
                <w:b w:val="false"/>
                <w:i w:val="false"/>
                <w:color w:val="000000"/>
                <w:sz w:val="20"/>
              </w:rPr>
              <w:t>до</w:t>
            </w:r>
            <w:r>
              <w:br/>
            </w:r>
            <w:r>
              <w:rPr>
                <w:rFonts w:ascii="Times New Roman"/>
                <w:b w:val="false"/>
                <w:i w:val="false"/>
                <w:color w:val="000000"/>
                <w:sz w:val="20"/>
              </w:rPr>
              <w:t>
</w:t>
            </w:r>
            <w:r>
              <w:rPr>
                <w:rFonts w:ascii="Times New Roman"/>
                <w:b w:val="false"/>
                <w:i w:val="false"/>
                <w:color w:val="000000"/>
                <w:sz w:val="20"/>
              </w:rPr>
              <w:t>3</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3</w:t>
            </w:r>
            <w:r>
              <w:br/>
            </w:r>
            <w:r>
              <w:rPr>
                <w:rFonts w:ascii="Times New Roman"/>
                <w:b w:val="false"/>
                <w:i w:val="false"/>
                <w:color w:val="000000"/>
                <w:sz w:val="20"/>
              </w:rPr>
              <w:t>
</w:t>
            </w:r>
            <w:r>
              <w:rPr>
                <w:rFonts w:ascii="Times New Roman"/>
                <w:b w:val="false"/>
                <w:i w:val="false"/>
                <w:color w:val="000000"/>
                <w:sz w:val="20"/>
              </w:rPr>
              <w:t>до</w:t>
            </w:r>
            <w:r>
              <w:br/>
            </w:r>
            <w:r>
              <w:rPr>
                <w:rFonts w:ascii="Times New Roman"/>
                <w:b w:val="false"/>
                <w:i w:val="false"/>
                <w:color w:val="000000"/>
                <w:sz w:val="20"/>
              </w:rPr>
              <w:t>
</w:t>
            </w:r>
            <w:r>
              <w:rPr>
                <w:rFonts w:ascii="Times New Roman"/>
                <w:b w:val="false"/>
                <w:i w:val="false"/>
                <w:color w:val="000000"/>
                <w:sz w:val="20"/>
              </w:rPr>
              <w:t>5</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5</w:t>
            </w:r>
            <w:r>
              <w:br/>
            </w:r>
            <w:r>
              <w:rPr>
                <w:rFonts w:ascii="Times New Roman"/>
                <w:b w:val="false"/>
                <w:i w:val="false"/>
                <w:color w:val="000000"/>
                <w:sz w:val="20"/>
              </w:rPr>
              <w:t>
</w:t>
            </w:r>
            <w:r>
              <w:rPr>
                <w:rFonts w:ascii="Times New Roman"/>
                <w:b w:val="false"/>
                <w:i w:val="false"/>
                <w:color w:val="000000"/>
                <w:sz w:val="20"/>
              </w:rPr>
              <w:t>до</w:t>
            </w:r>
            <w:r>
              <w:br/>
            </w:r>
            <w:r>
              <w:rPr>
                <w:rFonts w:ascii="Times New Roman"/>
                <w:b w:val="false"/>
                <w:i w:val="false"/>
                <w:color w:val="000000"/>
                <w:sz w:val="20"/>
              </w:rPr>
              <w:t>
</w:t>
            </w:r>
            <w:r>
              <w:rPr>
                <w:rFonts w:ascii="Times New Roman"/>
                <w:b w:val="false"/>
                <w:i w:val="false"/>
                <w:color w:val="000000"/>
                <w:sz w:val="20"/>
              </w:rPr>
              <w:t>7</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7</w:t>
            </w:r>
            <w:r>
              <w:br/>
            </w:r>
            <w:r>
              <w:rPr>
                <w:rFonts w:ascii="Times New Roman"/>
                <w:b w:val="false"/>
                <w:i w:val="false"/>
                <w:color w:val="000000"/>
                <w:sz w:val="20"/>
              </w:rPr>
              <w:t>
</w:t>
            </w:r>
            <w:r>
              <w:rPr>
                <w:rFonts w:ascii="Times New Roman"/>
                <w:b w:val="false"/>
                <w:i w:val="false"/>
                <w:color w:val="000000"/>
                <w:sz w:val="20"/>
              </w:rPr>
              <w:t>до</w:t>
            </w:r>
            <w:r>
              <w:br/>
            </w:r>
            <w:r>
              <w:rPr>
                <w:rFonts w:ascii="Times New Roman"/>
                <w:b w:val="false"/>
                <w:i w:val="false"/>
                <w:color w:val="000000"/>
                <w:sz w:val="20"/>
              </w:rPr>
              <w:t>
</w:t>
            </w:r>
            <w:r>
              <w:rPr>
                <w:rFonts w:ascii="Times New Roman"/>
                <w:b w:val="false"/>
                <w:i w:val="false"/>
                <w:color w:val="000000"/>
                <w:sz w:val="20"/>
              </w:rPr>
              <w:t>9</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9</w:t>
            </w:r>
            <w:r>
              <w:br/>
            </w:r>
            <w:r>
              <w:rPr>
                <w:rFonts w:ascii="Times New Roman"/>
                <w:b w:val="false"/>
                <w:i w:val="false"/>
                <w:color w:val="000000"/>
                <w:sz w:val="20"/>
              </w:rPr>
              <w:t>
</w:t>
            </w:r>
            <w:r>
              <w:rPr>
                <w:rFonts w:ascii="Times New Roman"/>
                <w:b w:val="false"/>
                <w:i w:val="false"/>
                <w:color w:val="000000"/>
                <w:sz w:val="20"/>
              </w:rPr>
              <w:t>до</w:t>
            </w:r>
            <w:r>
              <w:br/>
            </w:r>
            <w:r>
              <w:rPr>
                <w:rFonts w:ascii="Times New Roman"/>
                <w:b w:val="false"/>
                <w:i w:val="false"/>
                <w:color w:val="000000"/>
                <w:sz w:val="20"/>
              </w:rPr>
              <w:t>
</w:t>
            </w:r>
            <w:r>
              <w:rPr>
                <w:rFonts w:ascii="Times New Roman"/>
                <w:b w:val="false"/>
                <w:i w:val="false"/>
                <w:color w:val="000000"/>
                <w:sz w:val="20"/>
              </w:rPr>
              <w:t>11</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11</w:t>
            </w:r>
            <w:r>
              <w:br/>
            </w:r>
            <w:r>
              <w:rPr>
                <w:rFonts w:ascii="Times New Roman"/>
                <w:b w:val="false"/>
                <w:i w:val="false"/>
                <w:color w:val="000000"/>
                <w:sz w:val="20"/>
              </w:rPr>
              <w:t>
</w:t>
            </w:r>
            <w:r>
              <w:rPr>
                <w:rFonts w:ascii="Times New Roman"/>
                <w:b w:val="false"/>
                <w:i w:val="false"/>
                <w:color w:val="000000"/>
                <w:sz w:val="20"/>
              </w:rPr>
              <w:t>до</w:t>
            </w:r>
            <w:r>
              <w:br/>
            </w:r>
            <w:r>
              <w:rPr>
                <w:rFonts w:ascii="Times New Roman"/>
                <w:b w:val="false"/>
                <w:i w:val="false"/>
                <w:color w:val="000000"/>
                <w:sz w:val="20"/>
              </w:rPr>
              <w:t>
</w:t>
            </w:r>
            <w:r>
              <w:rPr>
                <w:rFonts w:ascii="Times New Roman"/>
                <w:b w:val="false"/>
                <w:i w:val="false"/>
                <w:color w:val="000000"/>
                <w:sz w:val="20"/>
              </w:rPr>
              <w:t>14</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14</w:t>
            </w:r>
            <w:r>
              <w:br/>
            </w:r>
            <w:r>
              <w:rPr>
                <w:rFonts w:ascii="Times New Roman"/>
                <w:b w:val="false"/>
                <w:i w:val="false"/>
                <w:color w:val="000000"/>
                <w:sz w:val="20"/>
              </w:rPr>
              <w:t>
</w:t>
            </w:r>
            <w:r>
              <w:rPr>
                <w:rFonts w:ascii="Times New Roman"/>
                <w:b w:val="false"/>
                <w:i w:val="false"/>
                <w:color w:val="000000"/>
                <w:sz w:val="20"/>
              </w:rPr>
              <w:t>до</w:t>
            </w:r>
            <w:r>
              <w:br/>
            </w:r>
            <w:r>
              <w:rPr>
                <w:rFonts w:ascii="Times New Roman"/>
                <w:b w:val="false"/>
                <w:i w:val="false"/>
                <w:color w:val="000000"/>
                <w:sz w:val="20"/>
              </w:rPr>
              <w:t>
</w:t>
            </w:r>
            <w:r>
              <w:rPr>
                <w:rFonts w:ascii="Times New Roman"/>
                <w:b w:val="false"/>
                <w:i w:val="false"/>
                <w:color w:val="000000"/>
                <w:sz w:val="20"/>
              </w:rPr>
              <w:t>17</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17</w:t>
            </w:r>
            <w:r>
              <w:br/>
            </w:r>
            <w:r>
              <w:rPr>
                <w:rFonts w:ascii="Times New Roman"/>
                <w:b w:val="false"/>
                <w:i w:val="false"/>
                <w:color w:val="000000"/>
                <w:sz w:val="20"/>
              </w:rPr>
              <w:t>
</w:t>
            </w:r>
            <w:r>
              <w:rPr>
                <w:rFonts w:ascii="Times New Roman"/>
                <w:b w:val="false"/>
                <w:i w:val="false"/>
                <w:color w:val="000000"/>
                <w:sz w:val="20"/>
              </w:rPr>
              <w:t>до</w:t>
            </w:r>
            <w:r>
              <w:br/>
            </w:r>
            <w:r>
              <w:rPr>
                <w:rFonts w:ascii="Times New Roman"/>
                <w:b w:val="false"/>
                <w:i w:val="false"/>
                <w:color w:val="000000"/>
                <w:sz w:val="20"/>
              </w:rPr>
              <w:t>
</w:t>
            </w:r>
            <w:r>
              <w:rPr>
                <w:rFonts w:ascii="Times New Roman"/>
                <w:b w:val="false"/>
                <w:i w:val="false"/>
                <w:color w:val="000000"/>
                <w:sz w:val="20"/>
              </w:rPr>
              <w:t>20</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свыше</w:t>
            </w:r>
            <w:r>
              <w:br/>
            </w:r>
            <w:r>
              <w:rPr>
                <w:rFonts w:ascii="Times New Roman"/>
                <w:b w:val="false"/>
                <w:i w:val="false"/>
                <w:color w:val="000000"/>
                <w:sz w:val="20"/>
              </w:rPr>
              <w:t>
</w:t>
            </w:r>
            <w:r>
              <w:rPr>
                <w:rFonts w:ascii="Times New Roman"/>
                <w:b w:val="false"/>
                <w:i w:val="false"/>
                <w:color w:val="000000"/>
                <w:sz w:val="20"/>
              </w:rPr>
              <w:t>20 лет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w:t>
            </w:r>
            <w:r>
              <w:br/>
            </w:r>
            <w:r>
              <w:rPr>
                <w:rFonts w:ascii="Times New Roman"/>
                <w:b w:val="false"/>
                <w:i w:val="false"/>
                <w:color w:val="000000"/>
                <w:sz w:val="20"/>
              </w:rPr>
              <w:t>
</w:t>
            </w:r>
            <w:r>
              <w:rPr>
                <w:rFonts w:ascii="Times New Roman"/>
                <w:b w:val="false"/>
                <w:i w:val="false"/>
                <w:color w:val="000000"/>
                <w:sz w:val="20"/>
              </w:rPr>
              <w:t>гр.2+гр.3+…</w:t>
            </w:r>
            <w:r>
              <w:br/>
            </w:r>
            <w:r>
              <w:rPr>
                <w:rFonts w:ascii="Times New Roman"/>
                <w:b w:val="false"/>
                <w:i w:val="false"/>
                <w:color w:val="000000"/>
                <w:sz w:val="20"/>
              </w:rPr>
              <w:t>
</w:t>
            </w:r>
            <w:r>
              <w:rPr>
                <w:rFonts w:ascii="Times New Roman"/>
                <w:b w:val="false"/>
                <w:i w:val="false"/>
                <w:color w:val="000000"/>
                <w:sz w:val="20"/>
              </w:rPr>
              <w:t>+гр.11+гр.</w:t>
            </w:r>
            <w:r>
              <w:br/>
            </w:r>
            <w:r>
              <w:rPr>
                <w:rFonts w:ascii="Times New Roman"/>
                <w:b w:val="false"/>
                <w:i w:val="false"/>
                <w:color w:val="000000"/>
                <w:sz w:val="20"/>
              </w:rPr>
              <w:t>
</w:t>
            </w:r>
            <w:r>
              <w:rPr>
                <w:rFonts w:ascii="Times New Roman"/>
                <w:b w:val="false"/>
                <w:i w:val="false"/>
                <w:color w:val="000000"/>
                <w:sz w:val="20"/>
              </w:rPr>
              <w:t>12</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w:t>
            </w:r>
            <w:r>
              <w:br/>
            </w:r>
            <w:r>
              <w:rPr>
                <w:rFonts w:ascii="Times New Roman"/>
                <w:b w:val="false"/>
                <w:i w:val="false"/>
                <w:color w:val="000000"/>
                <w:sz w:val="20"/>
              </w:rPr>
              <w:t>
</w:t>
            </w:r>
            <w:r>
              <w:rPr>
                <w:rFonts w:ascii="Times New Roman"/>
                <w:b w:val="false"/>
                <w:i w:val="false"/>
                <w:color w:val="000000"/>
                <w:sz w:val="20"/>
              </w:rPr>
              <w:t>должностных</w:t>
            </w:r>
            <w:r>
              <w:br/>
            </w:r>
            <w:r>
              <w:rPr>
                <w:rFonts w:ascii="Times New Roman"/>
                <w:b w:val="false"/>
                <w:i w:val="false"/>
                <w:color w:val="000000"/>
                <w:sz w:val="20"/>
              </w:rPr>
              <w:t>
</w:t>
            </w:r>
            <w:r>
              <w:rPr>
                <w:rFonts w:ascii="Times New Roman"/>
                <w:b w:val="false"/>
                <w:i w:val="false"/>
                <w:color w:val="000000"/>
                <w:sz w:val="20"/>
              </w:rPr>
              <w:t>окладов в месяц</w:t>
            </w:r>
            <w:r>
              <w:br/>
            </w:r>
            <w:r>
              <w:rPr>
                <w:rFonts w:ascii="Times New Roman"/>
                <w:b w:val="false"/>
                <w:i w:val="false"/>
                <w:color w:val="000000"/>
                <w:sz w:val="20"/>
              </w:rPr>
              <w:t>
</w:t>
            </w:r>
            <w:r>
              <w:rPr>
                <w:rFonts w:ascii="Times New Roman"/>
                <w:b w:val="false"/>
                <w:i w:val="false"/>
                <w:color w:val="000000"/>
                <w:sz w:val="20"/>
              </w:rPr>
              <w:t>(гр.2х базовый</w:t>
            </w:r>
            <w:r>
              <w:br/>
            </w:r>
            <w:r>
              <w:rPr>
                <w:rFonts w:ascii="Times New Roman"/>
                <w:b w:val="false"/>
                <w:i w:val="false"/>
                <w:color w:val="000000"/>
                <w:sz w:val="20"/>
              </w:rPr>
              <w:t>
</w:t>
            </w:r>
            <w:r>
              <w:rPr>
                <w:rFonts w:ascii="Times New Roman"/>
                <w:b w:val="false"/>
                <w:i w:val="false"/>
                <w:color w:val="000000"/>
                <w:sz w:val="20"/>
              </w:rPr>
              <w:t>долж.оклад х</w:t>
            </w:r>
            <w:r>
              <w:br/>
            </w:r>
            <w:r>
              <w:rPr>
                <w:rFonts w:ascii="Times New Roman"/>
                <w:b w:val="false"/>
                <w:i w:val="false"/>
                <w:color w:val="000000"/>
                <w:sz w:val="20"/>
              </w:rPr>
              <w:t>
</w:t>
            </w:r>
            <w:r>
              <w:rPr>
                <w:rFonts w:ascii="Times New Roman"/>
                <w:b w:val="false"/>
                <w:i w:val="false"/>
                <w:color w:val="000000"/>
                <w:sz w:val="20"/>
              </w:rPr>
              <w:t>коэфф.+…+гр.12</w:t>
            </w:r>
            <w:r>
              <w:br/>
            </w:r>
            <w:r>
              <w:rPr>
                <w:rFonts w:ascii="Times New Roman"/>
                <w:b w:val="false"/>
                <w:i w:val="false"/>
                <w:color w:val="000000"/>
                <w:sz w:val="20"/>
              </w:rPr>
              <w:t>
</w:t>
            </w:r>
            <w:r>
              <w:rPr>
                <w:rFonts w:ascii="Times New Roman"/>
                <w:b w:val="false"/>
                <w:i w:val="false"/>
                <w:color w:val="000000"/>
                <w:sz w:val="20"/>
              </w:rPr>
              <w:t>х базовый</w:t>
            </w:r>
            <w:r>
              <w:br/>
            </w:r>
            <w:r>
              <w:rPr>
                <w:rFonts w:ascii="Times New Roman"/>
                <w:b w:val="false"/>
                <w:i w:val="false"/>
                <w:color w:val="000000"/>
                <w:sz w:val="20"/>
              </w:rPr>
              <w:t>
</w:t>
            </w:r>
            <w:r>
              <w:rPr>
                <w:rFonts w:ascii="Times New Roman"/>
                <w:b w:val="false"/>
                <w:i w:val="false"/>
                <w:color w:val="000000"/>
                <w:sz w:val="20"/>
              </w:rPr>
              <w:t>долж.оклад х</w:t>
            </w:r>
            <w:r>
              <w:br/>
            </w:r>
            <w:r>
              <w:rPr>
                <w:rFonts w:ascii="Times New Roman"/>
                <w:b w:val="false"/>
                <w:i w:val="false"/>
                <w:color w:val="000000"/>
                <w:sz w:val="20"/>
              </w:rPr>
              <w:t>
</w:t>
            </w:r>
            <w:r>
              <w:rPr>
                <w:rFonts w:ascii="Times New Roman"/>
                <w:b w:val="false"/>
                <w:i w:val="false"/>
                <w:color w:val="000000"/>
                <w:sz w:val="20"/>
              </w:rPr>
              <w:t>коэфф.)/1000</w:t>
            </w:r>
          </w:p>
        </w:tc>
      </w:tr>
      <w:tr>
        <w:trPr>
          <w:trHeight w:val="30" w:hRule="atLeast"/>
        </w:trPr>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r>
      <w:tr>
        <w:trPr>
          <w:trHeight w:val="30" w:hRule="atLeast"/>
        </w:trPr>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Едини-</w:t>
            </w:r>
            <w:r>
              <w:br/>
            </w:r>
            <w:r>
              <w:rPr>
                <w:rFonts w:ascii="Times New Roman"/>
                <w:b w:val="false"/>
                <w:i w:val="false"/>
                <w:color w:val="000000"/>
                <w:sz w:val="20"/>
              </w:rPr>
              <w:t>
</w:t>
            </w:r>
            <w:r>
              <w:rPr>
                <w:rFonts w:ascii="Times New Roman"/>
                <w:b w:val="false"/>
                <w:i w:val="false"/>
                <w:color w:val="000000"/>
                <w:sz w:val="20"/>
              </w:rPr>
              <w:t>ца</w:t>
            </w:r>
            <w:r>
              <w:br/>
            </w:r>
            <w:r>
              <w:rPr>
                <w:rFonts w:ascii="Times New Roman"/>
                <w:b w:val="false"/>
                <w:i w:val="false"/>
                <w:color w:val="000000"/>
                <w:sz w:val="20"/>
              </w:rPr>
              <w:t>
</w:t>
            </w:r>
            <w:r>
              <w:rPr>
                <w:rFonts w:ascii="Times New Roman"/>
                <w:b w:val="false"/>
                <w:i w:val="false"/>
                <w:color w:val="000000"/>
                <w:sz w:val="20"/>
              </w:rPr>
              <w:t>изме-</w:t>
            </w:r>
            <w:r>
              <w:br/>
            </w:r>
            <w:r>
              <w:rPr>
                <w:rFonts w:ascii="Times New Roman"/>
                <w:b w:val="false"/>
                <w:i w:val="false"/>
                <w:color w:val="000000"/>
                <w:sz w:val="20"/>
              </w:rPr>
              <w:t>
</w:t>
            </w:r>
            <w:r>
              <w:rPr>
                <w:rFonts w:ascii="Times New Roman"/>
                <w:b w:val="false"/>
                <w:i w:val="false"/>
                <w:color w:val="000000"/>
                <w:sz w:val="20"/>
              </w:rPr>
              <w:t>рения</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тыс.тенге</w:t>
            </w:r>
          </w:p>
        </w:tc>
      </w:tr>
    </w:tbl>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33"/>
        <w:gridCol w:w="837"/>
        <w:gridCol w:w="1039"/>
        <w:gridCol w:w="1153"/>
        <w:gridCol w:w="856"/>
        <w:gridCol w:w="1135"/>
        <w:gridCol w:w="875"/>
        <w:gridCol w:w="1154"/>
        <w:gridCol w:w="857"/>
        <w:gridCol w:w="1154"/>
        <w:gridCol w:w="857"/>
        <w:gridCol w:w="1173"/>
        <w:gridCol w:w="857"/>
      </w:tblGrid>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Повышение</w:t>
            </w:r>
            <w:r>
              <w:br/>
            </w:r>
            <w:r>
              <w:rPr>
                <w:rFonts w:ascii="Times New Roman"/>
                <w:b w:val="false"/>
                <w:i w:val="false"/>
                <w:color w:val="000000"/>
                <w:sz w:val="20"/>
              </w:rPr>
              <w:t>
</w:t>
            </w:r>
            <w:r>
              <w:rPr>
                <w:rFonts w:ascii="Times New Roman"/>
                <w:b w:val="false"/>
                <w:i w:val="false"/>
                <w:color w:val="000000"/>
                <w:sz w:val="20"/>
              </w:rPr>
              <w:t>должностного</w:t>
            </w:r>
            <w:r>
              <w:br/>
            </w:r>
            <w:r>
              <w:rPr>
                <w:rFonts w:ascii="Times New Roman"/>
                <w:b w:val="false"/>
                <w:i w:val="false"/>
                <w:color w:val="000000"/>
                <w:sz w:val="20"/>
              </w:rPr>
              <w:t>
</w:t>
            </w:r>
            <w:r>
              <w:rPr>
                <w:rFonts w:ascii="Times New Roman"/>
                <w:b w:val="false"/>
                <w:i w:val="false"/>
                <w:color w:val="000000"/>
                <w:sz w:val="20"/>
              </w:rPr>
              <w:t>оклада</w:t>
            </w:r>
            <w:r>
              <w:br/>
            </w:r>
            <w:r>
              <w:rPr>
                <w:rFonts w:ascii="Times New Roman"/>
                <w:b w:val="false"/>
                <w:i w:val="false"/>
                <w:color w:val="000000"/>
                <w:sz w:val="20"/>
              </w:rPr>
              <w:t>
</w:t>
            </w:r>
            <w:r>
              <w:rPr>
                <w:rFonts w:ascii="Times New Roman"/>
                <w:b w:val="false"/>
                <w:i w:val="false"/>
                <w:color w:val="000000"/>
                <w:sz w:val="20"/>
              </w:rPr>
              <w:t>(ставки) за</w:t>
            </w:r>
            <w:r>
              <w:br/>
            </w:r>
            <w:r>
              <w:rPr>
                <w:rFonts w:ascii="Times New Roman"/>
                <w:b w:val="false"/>
                <w:i w:val="false"/>
                <w:color w:val="000000"/>
                <w:sz w:val="20"/>
              </w:rPr>
              <w:t>
</w:t>
            </w:r>
            <w:r>
              <w:rPr>
                <w:rFonts w:ascii="Times New Roman"/>
                <w:b w:val="false"/>
                <w:i w:val="false"/>
                <w:color w:val="000000"/>
                <w:sz w:val="20"/>
              </w:rPr>
              <w:t>работу в</w:t>
            </w:r>
            <w:r>
              <w:br/>
            </w:r>
            <w:r>
              <w:rPr>
                <w:rFonts w:ascii="Times New Roman"/>
                <w:b w:val="false"/>
                <w:i w:val="false"/>
                <w:color w:val="000000"/>
                <w:sz w:val="20"/>
              </w:rPr>
              <w:t>
</w:t>
            </w:r>
            <w:r>
              <w:rPr>
                <w:rFonts w:ascii="Times New Roman"/>
                <w:b w:val="false"/>
                <w:i w:val="false"/>
                <w:color w:val="000000"/>
                <w:sz w:val="20"/>
              </w:rPr>
              <w:t>сельской</w:t>
            </w:r>
            <w:r>
              <w:br/>
            </w:r>
            <w:r>
              <w:rPr>
                <w:rFonts w:ascii="Times New Roman"/>
                <w:b w:val="false"/>
                <w:i w:val="false"/>
                <w:color w:val="000000"/>
                <w:sz w:val="20"/>
              </w:rPr>
              <w:t>
</w:t>
            </w:r>
            <w:r>
              <w:rPr>
                <w:rFonts w:ascii="Times New Roman"/>
                <w:b w:val="false"/>
                <w:i w:val="false"/>
                <w:color w:val="000000"/>
                <w:sz w:val="20"/>
              </w:rPr>
              <w:t>местности</w:t>
            </w:r>
          </w:p>
        </w:tc>
        <w:tc>
          <w:tcPr>
            <w:tcW w:w="10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w:t>
            </w:r>
            <w:r>
              <w:br/>
            </w:r>
            <w:r>
              <w:rPr>
                <w:rFonts w:ascii="Times New Roman"/>
                <w:b w:val="false"/>
                <w:i w:val="false"/>
                <w:color w:val="000000"/>
                <w:sz w:val="20"/>
              </w:rPr>
              <w:t>
</w:t>
            </w:r>
            <w:r>
              <w:rPr>
                <w:rFonts w:ascii="Times New Roman"/>
                <w:b w:val="false"/>
                <w:i w:val="false"/>
                <w:color w:val="000000"/>
                <w:sz w:val="20"/>
              </w:rPr>
              <w:t>долж-</w:t>
            </w:r>
            <w:r>
              <w:br/>
            </w:r>
            <w:r>
              <w:rPr>
                <w:rFonts w:ascii="Times New Roman"/>
                <w:b w:val="false"/>
                <w:i w:val="false"/>
                <w:color w:val="000000"/>
                <w:sz w:val="20"/>
              </w:rPr>
              <w:t>
</w:t>
            </w:r>
            <w:r>
              <w:rPr>
                <w:rFonts w:ascii="Times New Roman"/>
                <w:b w:val="false"/>
                <w:i w:val="false"/>
                <w:color w:val="000000"/>
                <w:sz w:val="20"/>
              </w:rPr>
              <w:t>ност-</w:t>
            </w:r>
            <w:r>
              <w:br/>
            </w:r>
            <w:r>
              <w:rPr>
                <w:rFonts w:ascii="Times New Roman"/>
                <w:b w:val="false"/>
                <w:i w:val="false"/>
                <w:color w:val="000000"/>
                <w:sz w:val="20"/>
              </w:rPr>
              <w:t>
</w:t>
            </w:r>
            <w:r>
              <w:rPr>
                <w:rFonts w:ascii="Times New Roman"/>
                <w:b w:val="false"/>
                <w:i w:val="false"/>
                <w:color w:val="000000"/>
                <w:sz w:val="20"/>
              </w:rPr>
              <w:t>ных</w:t>
            </w:r>
            <w:r>
              <w:br/>
            </w:r>
            <w:r>
              <w:rPr>
                <w:rFonts w:ascii="Times New Roman"/>
                <w:b w:val="false"/>
                <w:i w:val="false"/>
                <w:color w:val="000000"/>
                <w:sz w:val="20"/>
              </w:rPr>
              <w:t>
</w:t>
            </w:r>
            <w:r>
              <w:rPr>
                <w:rFonts w:ascii="Times New Roman"/>
                <w:b w:val="false"/>
                <w:i w:val="false"/>
                <w:color w:val="000000"/>
                <w:sz w:val="20"/>
              </w:rPr>
              <w:t>окла-</w:t>
            </w:r>
            <w:r>
              <w:br/>
            </w:r>
            <w:r>
              <w:rPr>
                <w:rFonts w:ascii="Times New Roman"/>
                <w:b w:val="false"/>
                <w:i w:val="false"/>
                <w:color w:val="000000"/>
                <w:sz w:val="20"/>
              </w:rPr>
              <w:t>
</w:t>
            </w:r>
            <w:r>
              <w:rPr>
                <w:rFonts w:ascii="Times New Roman"/>
                <w:b w:val="false"/>
                <w:i w:val="false"/>
                <w:color w:val="000000"/>
                <w:sz w:val="20"/>
              </w:rPr>
              <w:t>дов с</w:t>
            </w:r>
            <w:r>
              <w:br/>
            </w:r>
            <w:r>
              <w:rPr>
                <w:rFonts w:ascii="Times New Roman"/>
                <w:b w:val="false"/>
                <w:i w:val="false"/>
                <w:color w:val="000000"/>
                <w:sz w:val="20"/>
              </w:rPr>
              <w:t>
</w:t>
            </w:r>
            <w:r>
              <w:rPr>
                <w:rFonts w:ascii="Times New Roman"/>
                <w:b w:val="false"/>
                <w:i w:val="false"/>
                <w:color w:val="000000"/>
                <w:sz w:val="20"/>
              </w:rPr>
              <w:t>учетом</w:t>
            </w:r>
            <w:r>
              <w:br/>
            </w:r>
            <w:r>
              <w:rPr>
                <w:rFonts w:ascii="Times New Roman"/>
                <w:b w:val="false"/>
                <w:i w:val="false"/>
                <w:color w:val="000000"/>
                <w:sz w:val="20"/>
              </w:rPr>
              <w:t>
</w:t>
            </w:r>
            <w:r>
              <w:rPr>
                <w:rFonts w:ascii="Times New Roman"/>
                <w:b w:val="false"/>
                <w:i w:val="false"/>
                <w:color w:val="000000"/>
                <w:sz w:val="20"/>
              </w:rPr>
              <w:t>повы-</w:t>
            </w:r>
            <w:r>
              <w:br/>
            </w:r>
            <w:r>
              <w:rPr>
                <w:rFonts w:ascii="Times New Roman"/>
                <w:b w:val="false"/>
                <w:i w:val="false"/>
                <w:color w:val="000000"/>
                <w:sz w:val="20"/>
              </w:rPr>
              <w:t>
</w:t>
            </w:r>
            <w:r>
              <w:rPr>
                <w:rFonts w:ascii="Times New Roman"/>
                <w:b w:val="false"/>
                <w:i w:val="false"/>
                <w:color w:val="000000"/>
                <w:sz w:val="20"/>
              </w:rPr>
              <w:t>шения</w:t>
            </w:r>
            <w:r>
              <w:br/>
            </w:r>
            <w:r>
              <w:rPr>
                <w:rFonts w:ascii="Times New Roman"/>
                <w:b w:val="false"/>
                <w:i w:val="false"/>
                <w:color w:val="000000"/>
                <w:sz w:val="20"/>
              </w:rPr>
              <w:t>
</w:t>
            </w:r>
            <w:r>
              <w:rPr>
                <w:rFonts w:ascii="Times New Roman"/>
                <w:b w:val="false"/>
                <w:i w:val="false"/>
                <w:color w:val="000000"/>
                <w:sz w:val="20"/>
              </w:rPr>
              <w:t>в</w:t>
            </w:r>
            <w:r>
              <w:br/>
            </w:r>
            <w:r>
              <w:rPr>
                <w:rFonts w:ascii="Times New Roman"/>
                <w:b w:val="false"/>
                <w:i w:val="false"/>
                <w:color w:val="000000"/>
                <w:sz w:val="20"/>
              </w:rPr>
              <w:t>
</w:t>
            </w:r>
            <w:r>
              <w:rPr>
                <w:rFonts w:ascii="Times New Roman"/>
                <w:b w:val="false"/>
                <w:i w:val="false"/>
                <w:color w:val="000000"/>
                <w:sz w:val="20"/>
              </w:rPr>
              <w:t>месяц</w:t>
            </w:r>
            <w:r>
              <w:br/>
            </w:r>
            <w:r>
              <w:rPr>
                <w:rFonts w:ascii="Times New Roman"/>
                <w:b w:val="false"/>
                <w:i w:val="false"/>
                <w:color w:val="000000"/>
                <w:sz w:val="20"/>
              </w:rPr>
              <w:t>
</w:t>
            </w:r>
            <w:r>
              <w:rPr>
                <w:rFonts w:ascii="Times New Roman"/>
                <w:b w:val="false"/>
                <w:i w:val="false"/>
                <w:color w:val="000000"/>
                <w:sz w:val="20"/>
              </w:rPr>
              <w:t>гр.14+</w:t>
            </w:r>
            <w:r>
              <w:br/>
            </w:r>
            <w:r>
              <w:rPr>
                <w:rFonts w:ascii="Times New Roman"/>
                <w:b w:val="false"/>
                <w:i w:val="false"/>
                <w:color w:val="000000"/>
                <w:sz w:val="20"/>
              </w:rPr>
              <w:t>
</w:t>
            </w:r>
            <w:r>
              <w:rPr>
                <w:rFonts w:ascii="Times New Roman"/>
                <w:b w:val="false"/>
                <w:i w:val="false"/>
                <w:color w:val="000000"/>
                <w:sz w:val="20"/>
              </w:rPr>
              <w:t>гр.16</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Доплаты</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особые</w:t>
            </w:r>
            <w:r>
              <w:br/>
            </w:r>
            <w:r>
              <w:rPr>
                <w:rFonts w:ascii="Times New Roman"/>
                <w:b w:val="false"/>
                <w:i w:val="false"/>
                <w:color w:val="000000"/>
                <w:sz w:val="20"/>
              </w:rPr>
              <w:t>
</w:t>
            </w:r>
            <w:r>
              <w:rPr>
                <w:rFonts w:ascii="Times New Roman"/>
                <w:b w:val="false"/>
                <w:i w:val="false"/>
                <w:color w:val="000000"/>
                <w:sz w:val="20"/>
              </w:rPr>
              <w:t>условия</w:t>
            </w:r>
            <w:r>
              <w:br/>
            </w:r>
            <w:r>
              <w:rPr>
                <w:rFonts w:ascii="Times New Roman"/>
                <w:b w:val="false"/>
                <w:i w:val="false"/>
                <w:color w:val="000000"/>
                <w:sz w:val="20"/>
              </w:rPr>
              <w:t>
</w:t>
            </w:r>
            <w:r>
              <w:rPr>
                <w:rFonts w:ascii="Times New Roman"/>
                <w:b w:val="false"/>
                <w:i w:val="false"/>
                <w:color w:val="000000"/>
                <w:sz w:val="20"/>
              </w:rPr>
              <w:t>труда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Работникам,</w:t>
            </w:r>
            <w:r>
              <w:br/>
            </w:r>
            <w:r>
              <w:rPr>
                <w:rFonts w:ascii="Times New Roman"/>
                <w:b w:val="false"/>
                <w:i w:val="false"/>
                <w:color w:val="000000"/>
                <w:sz w:val="20"/>
              </w:rPr>
              <w:t>
</w:t>
            </w:r>
            <w:r>
              <w:rPr>
                <w:rFonts w:ascii="Times New Roman"/>
                <w:b w:val="false"/>
                <w:i w:val="false"/>
                <w:color w:val="000000"/>
                <w:sz w:val="20"/>
              </w:rPr>
              <w:t>занятым на</w:t>
            </w:r>
            <w:r>
              <w:br/>
            </w:r>
            <w:r>
              <w:rPr>
                <w:rFonts w:ascii="Times New Roman"/>
                <w:b w:val="false"/>
                <w:i w:val="false"/>
                <w:color w:val="000000"/>
                <w:sz w:val="20"/>
              </w:rPr>
              <w:t>
</w:t>
            </w:r>
            <w:r>
              <w:rPr>
                <w:rFonts w:ascii="Times New Roman"/>
                <w:b w:val="false"/>
                <w:i w:val="false"/>
                <w:color w:val="000000"/>
                <w:sz w:val="20"/>
              </w:rPr>
              <w:t>тяжелых</w:t>
            </w:r>
            <w:r>
              <w:br/>
            </w:r>
            <w:r>
              <w:rPr>
                <w:rFonts w:ascii="Times New Roman"/>
                <w:b w:val="false"/>
                <w:i w:val="false"/>
                <w:color w:val="000000"/>
                <w:sz w:val="20"/>
              </w:rPr>
              <w:t>
</w:t>
            </w:r>
            <w:r>
              <w:rPr>
                <w:rFonts w:ascii="Times New Roman"/>
                <w:b w:val="false"/>
                <w:i w:val="false"/>
                <w:color w:val="000000"/>
                <w:sz w:val="20"/>
              </w:rPr>
              <w:t>(особо</w:t>
            </w:r>
            <w:r>
              <w:br/>
            </w:r>
            <w:r>
              <w:rPr>
                <w:rFonts w:ascii="Times New Roman"/>
                <w:b w:val="false"/>
                <w:i w:val="false"/>
                <w:color w:val="000000"/>
                <w:sz w:val="20"/>
              </w:rPr>
              <w:t>
</w:t>
            </w:r>
            <w:r>
              <w:rPr>
                <w:rFonts w:ascii="Times New Roman"/>
                <w:b w:val="false"/>
                <w:i w:val="false"/>
                <w:color w:val="000000"/>
                <w:sz w:val="20"/>
              </w:rPr>
              <w:t>тяжелых)</w:t>
            </w:r>
            <w:r>
              <w:br/>
            </w:r>
            <w:r>
              <w:rPr>
                <w:rFonts w:ascii="Times New Roman"/>
                <w:b w:val="false"/>
                <w:i w:val="false"/>
                <w:color w:val="000000"/>
                <w:sz w:val="20"/>
              </w:rPr>
              <w:t>
</w:t>
            </w:r>
            <w:r>
              <w:rPr>
                <w:rFonts w:ascii="Times New Roman"/>
                <w:b w:val="false"/>
                <w:i w:val="false"/>
                <w:color w:val="000000"/>
                <w:sz w:val="20"/>
              </w:rPr>
              <w:t>физических</w:t>
            </w:r>
            <w:r>
              <w:br/>
            </w:r>
            <w:r>
              <w:rPr>
                <w:rFonts w:ascii="Times New Roman"/>
                <w:b w:val="false"/>
                <w:i w:val="false"/>
                <w:color w:val="000000"/>
                <w:sz w:val="20"/>
              </w:rPr>
              <w:t>
</w:t>
            </w:r>
            <w:r>
              <w:rPr>
                <w:rFonts w:ascii="Times New Roman"/>
                <w:b w:val="false"/>
                <w:i w:val="false"/>
                <w:color w:val="000000"/>
                <w:sz w:val="20"/>
              </w:rPr>
              <w:t>работах и</w:t>
            </w:r>
            <w:r>
              <w:br/>
            </w:r>
            <w:r>
              <w:rPr>
                <w:rFonts w:ascii="Times New Roman"/>
                <w:b w:val="false"/>
                <w:i w:val="false"/>
                <w:color w:val="000000"/>
                <w:sz w:val="20"/>
              </w:rPr>
              <w:t>
</w:t>
            </w:r>
            <w:r>
              <w:rPr>
                <w:rFonts w:ascii="Times New Roman"/>
                <w:b w:val="false"/>
                <w:i w:val="false"/>
                <w:color w:val="000000"/>
                <w:sz w:val="20"/>
              </w:rPr>
              <w:t>работах с</w:t>
            </w:r>
            <w:r>
              <w:br/>
            </w:r>
            <w:r>
              <w:rPr>
                <w:rFonts w:ascii="Times New Roman"/>
                <w:b w:val="false"/>
                <w:i w:val="false"/>
                <w:color w:val="000000"/>
                <w:sz w:val="20"/>
              </w:rPr>
              <w:t>
</w:t>
            </w:r>
            <w:r>
              <w:rPr>
                <w:rFonts w:ascii="Times New Roman"/>
                <w:b w:val="false"/>
                <w:i w:val="false"/>
                <w:color w:val="000000"/>
                <w:sz w:val="20"/>
              </w:rPr>
              <w:t>вредными</w:t>
            </w:r>
            <w:r>
              <w:br/>
            </w:r>
            <w:r>
              <w:rPr>
                <w:rFonts w:ascii="Times New Roman"/>
                <w:b w:val="false"/>
                <w:i w:val="false"/>
                <w:color w:val="000000"/>
                <w:sz w:val="20"/>
              </w:rPr>
              <w:t>
</w:t>
            </w:r>
            <w:r>
              <w:rPr>
                <w:rFonts w:ascii="Times New Roman"/>
                <w:b w:val="false"/>
                <w:i w:val="false"/>
                <w:color w:val="000000"/>
                <w:sz w:val="20"/>
              </w:rPr>
              <w:t>(особо</w:t>
            </w:r>
            <w:r>
              <w:br/>
            </w:r>
            <w:r>
              <w:rPr>
                <w:rFonts w:ascii="Times New Roman"/>
                <w:b w:val="false"/>
                <w:i w:val="false"/>
                <w:color w:val="000000"/>
                <w:sz w:val="20"/>
              </w:rPr>
              <w:t>
</w:t>
            </w:r>
            <w:r>
              <w:rPr>
                <w:rFonts w:ascii="Times New Roman"/>
                <w:b w:val="false"/>
                <w:i w:val="false"/>
                <w:color w:val="000000"/>
                <w:sz w:val="20"/>
              </w:rPr>
              <w:t>вредными) и</w:t>
            </w:r>
            <w:r>
              <w:br/>
            </w:r>
            <w:r>
              <w:rPr>
                <w:rFonts w:ascii="Times New Roman"/>
                <w:b w:val="false"/>
                <w:i w:val="false"/>
                <w:color w:val="000000"/>
                <w:sz w:val="20"/>
              </w:rPr>
              <w:t>
</w:t>
            </w:r>
            <w:r>
              <w:rPr>
                <w:rFonts w:ascii="Times New Roman"/>
                <w:b w:val="false"/>
                <w:i w:val="false"/>
                <w:color w:val="000000"/>
                <w:sz w:val="20"/>
              </w:rPr>
              <w:t>опасными</w:t>
            </w:r>
            <w:r>
              <w:br/>
            </w:r>
            <w:r>
              <w:rPr>
                <w:rFonts w:ascii="Times New Roman"/>
                <w:b w:val="false"/>
                <w:i w:val="false"/>
                <w:color w:val="000000"/>
                <w:sz w:val="20"/>
              </w:rPr>
              <w:t>
</w:t>
            </w:r>
            <w:r>
              <w:rPr>
                <w:rFonts w:ascii="Times New Roman"/>
                <w:b w:val="false"/>
                <w:i w:val="false"/>
                <w:color w:val="000000"/>
                <w:sz w:val="20"/>
              </w:rPr>
              <w:t>(особо</w:t>
            </w:r>
            <w:r>
              <w:br/>
            </w:r>
            <w:r>
              <w:rPr>
                <w:rFonts w:ascii="Times New Roman"/>
                <w:b w:val="false"/>
                <w:i w:val="false"/>
                <w:color w:val="000000"/>
                <w:sz w:val="20"/>
              </w:rPr>
              <w:t>
</w:t>
            </w:r>
            <w:r>
              <w:rPr>
                <w:rFonts w:ascii="Times New Roman"/>
                <w:b w:val="false"/>
                <w:i w:val="false"/>
                <w:color w:val="000000"/>
                <w:sz w:val="20"/>
              </w:rPr>
              <w:t>опасными)</w:t>
            </w:r>
            <w:r>
              <w:br/>
            </w:r>
            <w:r>
              <w:rPr>
                <w:rFonts w:ascii="Times New Roman"/>
                <w:b w:val="false"/>
                <w:i w:val="false"/>
                <w:color w:val="000000"/>
                <w:sz w:val="20"/>
              </w:rPr>
              <w:t>
</w:t>
            </w:r>
            <w:r>
              <w:rPr>
                <w:rFonts w:ascii="Times New Roman"/>
                <w:b w:val="false"/>
                <w:i w:val="false"/>
                <w:color w:val="000000"/>
                <w:sz w:val="20"/>
              </w:rPr>
              <w:t>условиями</w:t>
            </w:r>
            <w:r>
              <w:br/>
            </w:r>
            <w:r>
              <w:rPr>
                <w:rFonts w:ascii="Times New Roman"/>
                <w:b w:val="false"/>
                <w:i w:val="false"/>
                <w:color w:val="000000"/>
                <w:sz w:val="20"/>
              </w:rPr>
              <w:t>
</w:t>
            </w:r>
            <w:r>
              <w:rPr>
                <w:rFonts w:ascii="Times New Roman"/>
                <w:b w:val="false"/>
                <w:i w:val="false"/>
                <w:color w:val="000000"/>
                <w:sz w:val="20"/>
              </w:rPr>
              <w:t>труда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учену</w:t>
            </w:r>
            <w:r>
              <w:br/>
            </w:r>
            <w:r>
              <w:rPr>
                <w:rFonts w:ascii="Times New Roman"/>
                <w:b w:val="false"/>
                <w:i w:val="false"/>
                <w:color w:val="000000"/>
                <w:sz w:val="20"/>
              </w:rPr>
              <w:t>
</w:t>
            </w:r>
            <w:r>
              <w:rPr>
                <w:rFonts w:ascii="Times New Roman"/>
                <w:b w:val="false"/>
                <w:i w:val="false"/>
                <w:color w:val="000000"/>
                <w:sz w:val="20"/>
              </w:rPr>
              <w:t>степень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работу в</w:t>
            </w:r>
            <w:r>
              <w:br/>
            </w:r>
            <w:r>
              <w:rPr>
                <w:rFonts w:ascii="Times New Roman"/>
                <w:b w:val="false"/>
                <w:i w:val="false"/>
                <w:color w:val="000000"/>
                <w:sz w:val="20"/>
              </w:rPr>
              <w:t>
</w:t>
            </w:r>
            <w:r>
              <w:rPr>
                <w:rFonts w:ascii="Times New Roman"/>
                <w:b w:val="false"/>
                <w:i w:val="false"/>
                <w:color w:val="000000"/>
                <w:sz w:val="20"/>
              </w:rPr>
              <w:t>ночное время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работу в</w:t>
            </w:r>
            <w:r>
              <w:br/>
            </w:r>
            <w:r>
              <w:rPr>
                <w:rFonts w:ascii="Times New Roman"/>
                <w:b w:val="false"/>
                <w:i w:val="false"/>
                <w:color w:val="000000"/>
                <w:sz w:val="20"/>
              </w:rPr>
              <w:t>
</w:t>
            </w:r>
            <w:r>
              <w:rPr>
                <w:rFonts w:ascii="Times New Roman"/>
                <w:b w:val="false"/>
                <w:i w:val="false"/>
                <w:color w:val="000000"/>
                <w:sz w:val="20"/>
              </w:rPr>
              <w:t>праздничные и</w:t>
            </w:r>
            <w:r>
              <w:br/>
            </w:r>
            <w:r>
              <w:rPr>
                <w:rFonts w:ascii="Times New Roman"/>
                <w:b w:val="false"/>
                <w:i w:val="false"/>
                <w:color w:val="000000"/>
                <w:sz w:val="20"/>
              </w:rPr>
              <w:t>
</w:t>
            </w:r>
            <w:r>
              <w:rPr>
                <w:rFonts w:ascii="Times New Roman"/>
                <w:b w:val="false"/>
                <w:i w:val="false"/>
                <w:color w:val="000000"/>
                <w:sz w:val="20"/>
              </w:rPr>
              <w:t>выходные дни</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w:t>
            </w:r>
            <w:r>
              <w:br/>
            </w:r>
            <w:r>
              <w:rPr>
                <w:rFonts w:ascii="Times New Roman"/>
                <w:b w:val="false"/>
                <w:i w:val="false"/>
                <w:color w:val="000000"/>
                <w:sz w:val="20"/>
              </w:rPr>
              <w:t>
</w:t>
            </w:r>
            <w:r>
              <w:rPr>
                <w:rFonts w:ascii="Times New Roman"/>
                <w:b w:val="false"/>
                <w:i w:val="false"/>
                <w:color w:val="000000"/>
                <w:sz w:val="20"/>
              </w:rPr>
              <w:t>работ-</w:t>
            </w:r>
            <w:r>
              <w:br/>
            </w:r>
            <w:r>
              <w:rPr>
                <w:rFonts w:ascii="Times New Roman"/>
                <w:b w:val="false"/>
                <w:i w:val="false"/>
                <w:color w:val="000000"/>
                <w:sz w:val="20"/>
              </w:rPr>
              <w:t>
</w:t>
            </w:r>
            <w:r>
              <w:rPr>
                <w:rFonts w:ascii="Times New Roman"/>
                <w:b w:val="false"/>
                <w:i w:val="false"/>
                <w:color w:val="000000"/>
                <w:sz w:val="20"/>
              </w:rPr>
              <w:t>ников,</w:t>
            </w:r>
            <w:r>
              <w:br/>
            </w:r>
            <w:r>
              <w:rPr>
                <w:rFonts w:ascii="Times New Roman"/>
                <w:b w:val="false"/>
                <w:i w:val="false"/>
                <w:color w:val="000000"/>
                <w:sz w:val="20"/>
              </w:rPr>
              <w:t>
</w:t>
            </w:r>
            <w:r>
              <w:rPr>
                <w:rFonts w:ascii="Times New Roman"/>
                <w:b w:val="false"/>
                <w:i w:val="false"/>
                <w:color w:val="000000"/>
                <w:sz w:val="20"/>
              </w:rPr>
              <w:t>которым</w:t>
            </w:r>
            <w:r>
              <w:br/>
            </w:r>
            <w:r>
              <w:rPr>
                <w:rFonts w:ascii="Times New Roman"/>
                <w:b w:val="false"/>
                <w:i w:val="false"/>
                <w:color w:val="000000"/>
                <w:sz w:val="20"/>
              </w:rPr>
              <w:t>
</w:t>
            </w:r>
            <w:r>
              <w:rPr>
                <w:rFonts w:ascii="Times New Roman"/>
                <w:b w:val="false"/>
                <w:i w:val="false"/>
                <w:color w:val="000000"/>
                <w:sz w:val="20"/>
              </w:rPr>
              <w:t>уста-</w:t>
            </w:r>
            <w:r>
              <w:br/>
            </w:r>
            <w:r>
              <w:rPr>
                <w:rFonts w:ascii="Times New Roman"/>
                <w:b w:val="false"/>
                <w:i w:val="false"/>
                <w:color w:val="000000"/>
                <w:sz w:val="20"/>
              </w:rPr>
              <w:t>
</w:t>
            </w:r>
            <w:r>
              <w:rPr>
                <w:rFonts w:ascii="Times New Roman"/>
                <w:b w:val="false"/>
                <w:i w:val="false"/>
                <w:color w:val="000000"/>
                <w:sz w:val="20"/>
              </w:rPr>
              <w:t>новлено</w:t>
            </w:r>
            <w:r>
              <w:br/>
            </w:r>
            <w:r>
              <w:rPr>
                <w:rFonts w:ascii="Times New Roman"/>
                <w:b w:val="false"/>
                <w:i w:val="false"/>
                <w:color w:val="000000"/>
                <w:sz w:val="20"/>
              </w:rPr>
              <w:t>
</w:t>
            </w:r>
            <w:r>
              <w:rPr>
                <w:rFonts w:ascii="Times New Roman"/>
                <w:b w:val="false"/>
                <w:i w:val="false"/>
                <w:color w:val="000000"/>
                <w:sz w:val="20"/>
              </w:rPr>
              <w:t>данное</w:t>
            </w:r>
            <w:r>
              <w:br/>
            </w:r>
            <w:r>
              <w:rPr>
                <w:rFonts w:ascii="Times New Roman"/>
                <w:b w:val="false"/>
                <w:i w:val="false"/>
                <w:color w:val="000000"/>
                <w:sz w:val="20"/>
              </w:rPr>
              <w:t>
</w:t>
            </w:r>
            <w:r>
              <w:rPr>
                <w:rFonts w:ascii="Times New Roman"/>
                <w:b w:val="false"/>
                <w:i w:val="false"/>
                <w:color w:val="000000"/>
                <w:sz w:val="20"/>
              </w:rPr>
              <w:t>повыше-</w:t>
            </w:r>
            <w:r>
              <w:br/>
            </w:r>
            <w:r>
              <w:rPr>
                <w:rFonts w:ascii="Times New Roman"/>
                <w:b w:val="false"/>
                <w:i w:val="false"/>
                <w:color w:val="000000"/>
                <w:sz w:val="20"/>
              </w:rPr>
              <w:t>
</w:t>
            </w:r>
            <w:r>
              <w:rPr>
                <w:rFonts w:ascii="Times New Roman"/>
                <w:b w:val="false"/>
                <w:i w:val="false"/>
                <w:color w:val="000000"/>
                <w:sz w:val="20"/>
              </w:rPr>
              <w:t>ние</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w:t>
            </w:r>
          </w:p>
        </w:tc>
        <w:tc>
          <w:tcPr>
            <w:tcW w:w="0" w:type="auto"/>
            <w:vMerge/>
            <w:tcBorders>
              <w:top w:val="nil"/>
              <w:left w:val="single" w:color="cfcfcf" w:sz="5"/>
              <w:bottom w:val="single" w:color="cfcfcf" w:sz="5"/>
              <w:right w:val="single" w:color="cfcfcf" w:sz="5"/>
            </w:tcBorders>
          </w:tcP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w:t>
            </w:r>
            <w:r>
              <w:br/>
            </w:r>
            <w:r>
              <w:rPr>
                <w:rFonts w:ascii="Times New Roman"/>
                <w:b w:val="false"/>
                <w:i w:val="false"/>
                <w:color w:val="000000"/>
                <w:sz w:val="20"/>
              </w:rPr>
              <w:t>
</w:t>
            </w:r>
            <w:r>
              <w:rPr>
                <w:rFonts w:ascii="Times New Roman"/>
                <w:b w:val="false"/>
                <w:i w:val="false"/>
                <w:color w:val="000000"/>
                <w:sz w:val="20"/>
              </w:rPr>
              <w:t>работ-</w:t>
            </w:r>
            <w:r>
              <w:br/>
            </w:r>
            <w:r>
              <w:rPr>
                <w:rFonts w:ascii="Times New Roman"/>
                <w:b w:val="false"/>
                <w:i w:val="false"/>
                <w:color w:val="000000"/>
                <w:sz w:val="20"/>
              </w:rPr>
              <w:t>
</w:t>
            </w:r>
            <w:r>
              <w:rPr>
                <w:rFonts w:ascii="Times New Roman"/>
                <w:b w:val="false"/>
                <w:i w:val="false"/>
                <w:color w:val="000000"/>
                <w:sz w:val="20"/>
              </w:rPr>
              <w:t>ников,</w:t>
            </w:r>
            <w:r>
              <w:br/>
            </w:r>
            <w:r>
              <w:rPr>
                <w:rFonts w:ascii="Times New Roman"/>
                <w:b w:val="false"/>
                <w:i w:val="false"/>
                <w:color w:val="000000"/>
                <w:sz w:val="20"/>
              </w:rPr>
              <w:t>
</w:t>
            </w:r>
            <w:r>
              <w:rPr>
                <w:rFonts w:ascii="Times New Roman"/>
                <w:b w:val="false"/>
                <w:i w:val="false"/>
                <w:color w:val="000000"/>
                <w:sz w:val="20"/>
              </w:rPr>
              <w:t>которым</w:t>
            </w:r>
            <w:r>
              <w:br/>
            </w:r>
            <w:r>
              <w:rPr>
                <w:rFonts w:ascii="Times New Roman"/>
                <w:b w:val="false"/>
                <w:i w:val="false"/>
                <w:color w:val="000000"/>
                <w:sz w:val="20"/>
              </w:rPr>
              <w:t>
</w:t>
            </w:r>
            <w:r>
              <w:rPr>
                <w:rFonts w:ascii="Times New Roman"/>
                <w:b w:val="false"/>
                <w:i w:val="false"/>
                <w:color w:val="000000"/>
                <w:sz w:val="20"/>
              </w:rPr>
              <w:t>уста-</w:t>
            </w:r>
            <w:r>
              <w:br/>
            </w:r>
            <w:r>
              <w:rPr>
                <w:rFonts w:ascii="Times New Roman"/>
                <w:b w:val="false"/>
                <w:i w:val="false"/>
                <w:color w:val="000000"/>
                <w:sz w:val="20"/>
              </w:rPr>
              <w:t>
</w:t>
            </w:r>
            <w:r>
              <w:rPr>
                <w:rFonts w:ascii="Times New Roman"/>
                <w:b w:val="false"/>
                <w:i w:val="false"/>
                <w:color w:val="000000"/>
                <w:sz w:val="20"/>
              </w:rPr>
              <w:t>новлена</w:t>
            </w:r>
            <w:r>
              <w:br/>
            </w:r>
            <w:r>
              <w:rPr>
                <w:rFonts w:ascii="Times New Roman"/>
                <w:b w:val="false"/>
                <w:i w:val="false"/>
                <w:color w:val="000000"/>
                <w:sz w:val="20"/>
              </w:rPr>
              <w:t>
</w:t>
            </w:r>
            <w:r>
              <w:rPr>
                <w:rFonts w:ascii="Times New Roman"/>
                <w:b w:val="false"/>
                <w:i w:val="false"/>
                <w:color w:val="000000"/>
                <w:sz w:val="20"/>
              </w:rPr>
              <w:t>доплата</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w:t>
            </w:r>
            <w:r>
              <w:br/>
            </w:r>
            <w:r>
              <w:rPr>
                <w:rFonts w:ascii="Times New Roman"/>
                <w:b w:val="false"/>
                <w:i w:val="false"/>
                <w:color w:val="000000"/>
                <w:sz w:val="20"/>
              </w:rPr>
              <w:t>
</w:t>
            </w:r>
            <w:r>
              <w:rPr>
                <w:rFonts w:ascii="Times New Roman"/>
                <w:b w:val="false"/>
                <w:i w:val="false"/>
                <w:color w:val="000000"/>
                <w:sz w:val="20"/>
              </w:rPr>
              <w:t>работ-</w:t>
            </w:r>
            <w:r>
              <w:br/>
            </w:r>
            <w:r>
              <w:rPr>
                <w:rFonts w:ascii="Times New Roman"/>
                <w:b w:val="false"/>
                <w:i w:val="false"/>
                <w:color w:val="000000"/>
                <w:sz w:val="20"/>
              </w:rPr>
              <w:t>
</w:t>
            </w:r>
            <w:r>
              <w:rPr>
                <w:rFonts w:ascii="Times New Roman"/>
                <w:b w:val="false"/>
                <w:i w:val="false"/>
                <w:color w:val="000000"/>
                <w:sz w:val="20"/>
              </w:rPr>
              <w:t>ников,</w:t>
            </w:r>
            <w:r>
              <w:br/>
            </w:r>
            <w:r>
              <w:rPr>
                <w:rFonts w:ascii="Times New Roman"/>
                <w:b w:val="false"/>
                <w:i w:val="false"/>
                <w:color w:val="000000"/>
                <w:sz w:val="20"/>
              </w:rPr>
              <w:t>
</w:t>
            </w:r>
            <w:r>
              <w:rPr>
                <w:rFonts w:ascii="Times New Roman"/>
                <w:b w:val="false"/>
                <w:i w:val="false"/>
                <w:color w:val="000000"/>
                <w:sz w:val="20"/>
              </w:rPr>
              <w:t>которым</w:t>
            </w:r>
            <w:r>
              <w:br/>
            </w:r>
            <w:r>
              <w:rPr>
                <w:rFonts w:ascii="Times New Roman"/>
                <w:b w:val="false"/>
                <w:i w:val="false"/>
                <w:color w:val="000000"/>
                <w:sz w:val="20"/>
              </w:rPr>
              <w:t>
</w:t>
            </w:r>
            <w:r>
              <w:rPr>
                <w:rFonts w:ascii="Times New Roman"/>
                <w:b w:val="false"/>
                <w:i w:val="false"/>
                <w:color w:val="000000"/>
                <w:sz w:val="20"/>
              </w:rPr>
              <w:t>уста-</w:t>
            </w:r>
            <w:r>
              <w:br/>
            </w:r>
            <w:r>
              <w:rPr>
                <w:rFonts w:ascii="Times New Roman"/>
                <w:b w:val="false"/>
                <w:i w:val="false"/>
                <w:color w:val="000000"/>
                <w:sz w:val="20"/>
              </w:rPr>
              <w:t>
</w:t>
            </w:r>
            <w:r>
              <w:rPr>
                <w:rFonts w:ascii="Times New Roman"/>
                <w:b w:val="false"/>
                <w:i w:val="false"/>
                <w:color w:val="000000"/>
                <w:sz w:val="20"/>
              </w:rPr>
              <w:t>новлена</w:t>
            </w:r>
            <w:r>
              <w:br/>
            </w:r>
            <w:r>
              <w:rPr>
                <w:rFonts w:ascii="Times New Roman"/>
                <w:b w:val="false"/>
                <w:i w:val="false"/>
                <w:color w:val="000000"/>
                <w:sz w:val="20"/>
              </w:rPr>
              <w:t>
</w:t>
            </w:r>
            <w:r>
              <w:rPr>
                <w:rFonts w:ascii="Times New Roman"/>
                <w:b w:val="false"/>
                <w:i w:val="false"/>
                <w:color w:val="000000"/>
                <w:sz w:val="20"/>
              </w:rPr>
              <w:t>доплата</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w:t>
            </w:r>
            <w:r>
              <w:br/>
            </w:r>
            <w:r>
              <w:rPr>
                <w:rFonts w:ascii="Times New Roman"/>
                <w:b w:val="false"/>
                <w:i w:val="false"/>
                <w:color w:val="000000"/>
                <w:sz w:val="20"/>
              </w:rPr>
              <w:t>
</w:t>
            </w:r>
            <w:r>
              <w:rPr>
                <w:rFonts w:ascii="Times New Roman"/>
                <w:b w:val="false"/>
                <w:i w:val="false"/>
                <w:color w:val="000000"/>
                <w:sz w:val="20"/>
              </w:rPr>
              <w:t>работ-</w:t>
            </w:r>
            <w:r>
              <w:br/>
            </w:r>
            <w:r>
              <w:rPr>
                <w:rFonts w:ascii="Times New Roman"/>
                <w:b w:val="false"/>
                <w:i w:val="false"/>
                <w:color w:val="000000"/>
                <w:sz w:val="20"/>
              </w:rPr>
              <w:t>
</w:t>
            </w:r>
            <w:r>
              <w:rPr>
                <w:rFonts w:ascii="Times New Roman"/>
                <w:b w:val="false"/>
                <w:i w:val="false"/>
                <w:color w:val="000000"/>
                <w:sz w:val="20"/>
              </w:rPr>
              <w:t>ников,</w:t>
            </w:r>
            <w:r>
              <w:br/>
            </w:r>
            <w:r>
              <w:rPr>
                <w:rFonts w:ascii="Times New Roman"/>
                <w:b w:val="false"/>
                <w:i w:val="false"/>
                <w:color w:val="000000"/>
                <w:sz w:val="20"/>
              </w:rPr>
              <w:t>
</w:t>
            </w:r>
            <w:r>
              <w:rPr>
                <w:rFonts w:ascii="Times New Roman"/>
                <w:b w:val="false"/>
                <w:i w:val="false"/>
                <w:color w:val="000000"/>
                <w:sz w:val="20"/>
              </w:rPr>
              <w:t>которым</w:t>
            </w:r>
            <w:r>
              <w:br/>
            </w:r>
            <w:r>
              <w:rPr>
                <w:rFonts w:ascii="Times New Roman"/>
                <w:b w:val="false"/>
                <w:i w:val="false"/>
                <w:color w:val="000000"/>
                <w:sz w:val="20"/>
              </w:rPr>
              <w:t>
</w:t>
            </w:r>
            <w:r>
              <w:rPr>
                <w:rFonts w:ascii="Times New Roman"/>
                <w:b w:val="false"/>
                <w:i w:val="false"/>
                <w:color w:val="000000"/>
                <w:sz w:val="20"/>
              </w:rPr>
              <w:t>уста-</w:t>
            </w:r>
            <w:r>
              <w:br/>
            </w:r>
            <w:r>
              <w:rPr>
                <w:rFonts w:ascii="Times New Roman"/>
                <w:b w:val="false"/>
                <w:i w:val="false"/>
                <w:color w:val="000000"/>
                <w:sz w:val="20"/>
              </w:rPr>
              <w:t>
</w:t>
            </w:r>
            <w:r>
              <w:rPr>
                <w:rFonts w:ascii="Times New Roman"/>
                <w:b w:val="false"/>
                <w:i w:val="false"/>
                <w:color w:val="000000"/>
                <w:sz w:val="20"/>
              </w:rPr>
              <w:t>новлена</w:t>
            </w:r>
            <w:r>
              <w:br/>
            </w:r>
            <w:r>
              <w:rPr>
                <w:rFonts w:ascii="Times New Roman"/>
                <w:b w:val="false"/>
                <w:i w:val="false"/>
                <w:color w:val="000000"/>
                <w:sz w:val="20"/>
              </w:rPr>
              <w:t>
</w:t>
            </w:r>
            <w:r>
              <w:rPr>
                <w:rFonts w:ascii="Times New Roman"/>
                <w:b w:val="false"/>
                <w:i w:val="false"/>
                <w:color w:val="000000"/>
                <w:sz w:val="20"/>
              </w:rPr>
              <w:t>доплата</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w:t>
            </w:r>
            <w:r>
              <w:br/>
            </w:r>
            <w:r>
              <w:rPr>
                <w:rFonts w:ascii="Times New Roman"/>
                <w:b w:val="false"/>
                <w:i w:val="false"/>
                <w:color w:val="000000"/>
                <w:sz w:val="20"/>
              </w:rPr>
              <w:t>
</w:t>
            </w:r>
            <w:r>
              <w:rPr>
                <w:rFonts w:ascii="Times New Roman"/>
                <w:b w:val="false"/>
                <w:i w:val="false"/>
                <w:color w:val="000000"/>
                <w:sz w:val="20"/>
              </w:rPr>
              <w:t>работ-</w:t>
            </w:r>
            <w:r>
              <w:br/>
            </w:r>
            <w:r>
              <w:rPr>
                <w:rFonts w:ascii="Times New Roman"/>
                <w:b w:val="false"/>
                <w:i w:val="false"/>
                <w:color w:val="000000"/>
                <w:sz w:val="20"/>
              </w:rPr>
              <w:t>
</w:t>
            </w:r>
            <w:r>
              <w:rPr>
                <w:rFonts w:ascii="Times New Roman"/>
                <w:b w:val="false"/>
                <w:i w:val="false"/>
                <w:color w:val="000000"/>
                <w:sz w:val="20"/>
              </w:rPr>
              <w:t>ников,</w:t>
            </w:r>
            <w:r>
              <w:br/>
            </w:r>
            <w:r>
              <w:rPr>
                <w:rFonts w:ascii="Times New Roman"/>
                <w:b w:val="false"/>
                <w:i w:val="false"/>
                <w:color w:val="000000"/>
                <w:sz w:val="20"/>
              </w:rPr>
              <w:t>
</w:t>
            </w:r>
            <w:r>
              <w:rPr>
                <w:rFonts w:ascii="Times New Roman"/>
                <w:b w:val="false"/>
                <w:i w:val="false"/>
                <w:color w:val="000000"/>
                <w:sz w:val="20"/>
              </w:rPr>
              <w:t>которым</w:t>
            </w:r>
            <w:r>
              <w:br/>
            </w:r>
            <w:r>
              <w:rPr>
                <w:rFonts w:ascii="Times New Roman"/>
                <w:b w:val="false"/>
                <w:i w:val="false"/>
                <w:color w:val="000000"/>
                <w:sz w:val="20"/>
              </w:rPr>
              <w:t>
</w:t>
            </w:r>
            <w:r>
              <w:rPr>
                <w:rFonts w:ascii="Times New Roman"/>
                <w:b w:val="false"/>
                <w:i w:val="false"/>
                <w:color w:val="000000"/>
                <w:sz w:val="20"/>
              </w:rPr>
              <w:t>уста-</w:t>
            </w:r>
            <w:r>
              <w:br/>
            </w:r>
            <w:r>
              <w:rPr>
                <w:rFonts w:ascii="Times New Roman"/>
                <w:b w:val="false"/>
                <w:i w:val="false"/>
                <w:color w:val="000000"/>
                <w:sz w:val="20"/>
              </w:rPr>
              <w:t>
</w:t>
            </w:r>
            <w:r>
              <w:rPr>
                <w:rFonts w:ascii="Times New Roman"/>
                <w:b w:val="false"/>
                <w:i w:val="false"/>
                <w:color w:val="000000"/>
                <w:sz w:val="20"/>
              </w:rPr>
              <w:t>новлена</w:t>
            </w:r>
            <w:r>
              <w:br/>
            </w:r>
            <w:r>
              <w:rPr>
                <w:rFonts w:ascii="Times New Roman"/>
                <w:b w:val="false"/>
                <w:i w:val="false"/>
                <w:color w:val="000000"/>
                <w:sz w:val="20"/>
              </w:rPr>
              <w:t>
</w:t>
            </w:r>
            <w:r>
              <w:rPr>
                <w:rFonts w:ascii="Times New Roman"/>
                <w:b w:val="false"/>
                <w:i w:val="false"/>
                <w:color w:val="000000"/>
                <w:sz w:val="20"/>
              </w:rPr>
              <w:t>доплата</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w:t>
            </w:r>
            <w:r>
              <w:br/>
            </w:r>
            <w:r>
              <w:rPr>
                <w:rFonts w:ascii="Times New Roman"/>
                <w:b w:val="false"/>
                <w:i w:val="false"/>
                <w:color w:val="000000"/>
                <w:sz w:val="20"/>
              </w:rPr>
              <w:t>
</w:t>
            </w:r>
            <w:r>
              <w:rPr>
                <w:rFonts w:ascii="Times New Roman"/>
                <w:b w:val="false"/>
                <w:i w:val="false"/>
                <w:color w:val="000000"/>
                <w:sz w:val="20"/>
              </w:rPr>
              <w:t>работ-</w:t>
            </w:r>
            <w:r>
              <w:br/>
            </w:r>
            <w:r>
              <w:rPr>
                <w:rFonts w:ascii="Times New Roman"/>
                <w:b w:val="false"/>
                <w:i w:val="false"/>
                <w:color w:val="000000"/>
                <w:sz w:val="20"/>
              </w:rPr>
              <w:t>
</w:t>
            </w:r>
            <w:r>
              <w:rPr>
                <w:rFonts w:ascii="Times New Roman"/>
                <w:b w:val="false"/>
                <w:i w:val="false"/>
                <w:color w:val="000000"/>
                <w:sz w:val="20"/>
              </w:rPr>
              <w:t>ников,</w:t>
            </w:r>
            <w:r>
              <w:br/>
            </w:r>
            <w:r>
              <w:rPr>
                <w:rFonts w:ascii="Times New Roman"/>
                <w:b w:val="false"/>
                <w:i w:val="false"/>
                <w:color w:val="000000"/>
                <w:sz w:val="20"/>
              </w:rPr>
              <w:t>
</w:t>
            </w:r>
            <w:r>
              <w:rPr>
                <w:rFonts w:ascii="Times New Roman"/>
                <w:b w:val="false"/>
                <w:i w:val="false"/>
                <w:color w:val="000000"/>
                <w:sz w:val="20"/>
              </w:rPr>
              <w:t>которым</w:t>
            </w:r>
            <w:r>
              <w:br/>
            </w:r>
            <w:r>
              <w:rPr>
                <w:rFonts w:ascii="Times New Roman"/>
                <w:b w:val="false"/>
                <w:i w:val="false"/>
                <w:color w:val="000000"/>
                <w:sz w:val="20"/>
              </w:rPr>
              <w:t>
</w:t>
            </w:r>
            <w:r>
              <w:rPr>
                <w:rFonts w:ascii="Times New Roman"/>
                <w:b w:val="false"/>
                <w:i w:val="false"/>
                <w:color w:val="000000"/>
                <w:sz w:val="20"/>
              </w:rPr>
              <w:t>уста-</w:t>
            </w:r>
            <w:r>
              <w:br/>
            </w:r>
            <w:r>
              <w:rPr>
                <w:rFonts w:ascii="Times New Roman"/>
                <w:b w:val="false"/>
                <w:i w:val="false"/>
                <w:color w:val="000000"/>
                <w:sz w:val="20"/>
              </w:rPr>
              <w:t>
</w:t>
            </w:r>
            <w:r>
              <w:rPr>
                <w:rFonts w:ascii="Times New Roman"/>
                <w:b w:val="false"/>
                <w:i w:val="false"/>
                <w:color w:val="000000"/>
                <w:sz w:val="20"/>
              </w:rPr>
              <w:t>новлена</w:t>
            </w:r>
            <w:r>
              <w:br/>
            </w:r>
            <w:r>
              <w:rPr>
                <w:rFonts w:ascii="Times New Roman"/>
                <w:b w:val="false"/>
                <w:i w:val="false"/>
                <w:color w:val="000000"/>
                <w:sz w:val="20"/>
              </w:rPr>
              <w:t>
</w:t>
            </w:r>
            <w:r>
              <w:rPr>
                <w:rFonts w:ascii="Times New Roman"/>
                <w:b w:val="false"/>
                <w:i w:val="false"/>
                <w:color w:val="000000"/>
                <w:sz w:val="20"/>
              </w:rPr>
              <w:t>доплата</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r>
    </w:tbl>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90"/>
        <w:gridCol w:w="768"/>
        <w:gridCol w:w="1092"/>
        <w:gridCol w:w="768"/>
        <w:gridCol w:w="983"/>
        <w:gridCol w:w="1110"/>
        <w:gridCol w:w="715"/>
        <w:gridCol w:w="1074"/>
        <w:gridCol w:w="787"/>
        <w:gridCol w:w="1110"/>
        <w:gridCol w:w="751"/>
        <w:gridCol w:w="1092"/>
        <w:gridCol w:w="769"/>
        <w:gridCol w:w="971"/>
      </w:tblGrid>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Доплаты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w:t>
            </w:r>
            <w:r>
              <w:br/>
            </w:r>
            <w:r>
              <w:rPr>
                <w:rFonts w:ascii="Times New Roman"/>
                <w:b w:val="false"/>
                <w:i w:val="false"/>
                <w:color w:val="000000"/>
                <w:sz w:val="20"/>
              </w:rPr>
              <w:t>
</w:t>
            </w:r>
            <w:r>
              <w:rPr>
                <w:rFonts w:ascii="Times New Roman"/>
                <w:b w:val="false"/>
                <w:i w:val="false"/>
                <w:color w:val="000000"/>
                <w:sz w:val="20"/>
              </w:rPr>
              <w:t>сверхурочную</w:t>
            </w:r>
            <w:r>
              <w:br/>
            </w:r>
            <w:r>
              <w:rPr>
                <w:rFonts w:ascii="Times New Roman"/>
                <w:b w:val="false"/>
                <w:i w:val="false"/>
                <w:color w:val="000000"/>
                <w:sz w:val="20"/>
              </w:rPr>
              <w:t>
</w:t>
            </w:r>
            <w:r>
              <w:rPr>
                <w:rFonts w:ascii="Times New Roman"/>
                <w:b w:val="false"/>
                <w:i w:val="false"/>
                <w:color w:val="000000"/>
                <w:sz w:val="20"/>
              </w:rPr>
              <w:t>работу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Дополнительная</w:t>
            </w:r>
            <w:r>
              <w:br/>
            </w:r>
            <w:r>
              <w:rPr>
                <w:rFonts w:ascii="Times New Roman"/>
                <w:b w:val="false"/>
                <w:i w:val="false"/>
                <w:color w:val="000000"/>
                <w:sz w:val="20"/>
              </w:rPr>
              <w:t>
</w:t>
            </w:r>
            <w:r>
              <w:rPr>
                <w:rFonts w:ascii="Times New Roman"/>
                <w:b w:val="false"/>
                <w:i w:val="false"/>
                <w:color w:val="000000"/>
                <w:sz w:val="20"/>
              </w:rPr>
              <w:t>оплата труда за</w:t>
            </w:r>
            <w:r>
              <w:br/>
            </w:r>
            <w:r>
              <w:rPr>
                <w:rFonts w:ascii="Times New Roman"/>
                <w:b w:val="false"/>
                <w:i w:val="false"/>
                <w:color w:val="000000"/>
                <w:sz w:val="20"/>
              </w:rPr>
              <w:t>
</w:t>
            </w:r>
            <w:r>
              <w:rPr>
                <w:rFonts w:ascii="Times New Roman"/>
                <w:b w:val="false"/>
                <w:i w:val="false"/>
                <w:color w:val="000000"/>
                <w:sz w:val="20"/>
              </w:rPr>
              <w:t>проживание на</w:t>
            </w:r>
            <w:r>
              <w:br/>
            </w:r>
            <w:r>
              <w:rPr>
                <w:rFonts w:ascii="Times New Roman"/>
                <w:b w:val="false"/>
                <w:i w:val="false"/>
                <w:color w:val="000000"/>
                <w:sz w:val="20"/>
              </w:rPr>
              <w:t>
</w:t>
            </w:r>
            <w:r>
              <w:rPr>
                <w:rFonts w:ascii="Times New Roman"/>
                <w:b w:val="false"/>
                <w:i w:val="false"/>
                <w:color w:val="000000"/>
                <w:sz w:val="20"/>
              </w:rPr>
              <w:t>территориях</w:t>
            </w:r>
            <w:r>
              <w:br/>
            </w:r>
            <w:r>
              <w:rPr>
                <w:rFonts w:ascii="Times New Roman"/>
                <w:b w:val="false"/>
                <w:i w:val="false"/>
                <w:color w:val="000000"/>
                <w:sz w:val="20"/>
              </w:rPr>
              <w:t>
</w:t>
            </w:r>
            <w:r>
              <w:rPr>
                <w:rFonts w:ascii="Times New Roman"/>
                <w:b w:val="false"/>
                <w:i w:val="false"/>
                <w:color w:val="000000"/>
                <w:sz w:val="20"/>
              </w:rPr>
              <w:t>радиационного</w:t>
            </w:r>
            <w:r>
              <w:br/>
            </w:r>
            <w:r>
              <w:rPr>
                <w:rFonts w:ascii="Times New Roman"/>
                <w:b w:val="false"/>
                <w:i w:val="false"/>
                <w:color w:val="000000"/>
                <w:sz w:val="20"/>
              </w:rPr>
              <w:t>
</w:t>
            </w:r>
            <w:r>
              <w:rPr>
                <w:rFonts w:ascii="Times New Roman"/>
                <w:b w:val="false"/>
                <w:i w:val="false"/>
                <w:color w:val="000000"/>
                <w:sz w:val="20"/>
              </w:rPr>
              <w:t>риска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Коэффициент</w:t>
            </w:r>
            <w:r>
              <w:br/>
            </w:r>
            <w:r>
              <w:rPr>
                <w:rFonts w:ascii="Times New Roman"/>
                <w:b w:val="false"/>
                <w:i w:val="false"/>
                <w:color w:val="000000"/>
                <w:sz w:val="20"/>
              </w:rPr>
              <w:t>
</w:t>
            </w:r>
            <w:r>
              <w:rPr>
                <w:rFonts w:ascii="Times New Roman"/>
                <w:b w:val="false"/>
                <w:i w:val="false"/>
                <w:color w:val="000000"/>
                <w:sz w:val="20"/>
              </w:rPr>
              <w:t>за</w:t>
            </w:r>
            <w:r>
              <w:br/>
            </w:r>
            <w:r>
              <w:rPr>
                <w:rFonts w:ascii="Times New Roman"/>
                <w:b w:val="false"/>
                <w:i w:val="false"/>
                <w:color w:val="000000"/>
                <w:sz w:val="20"/>
              </w:rPr>
              <w:t>
</w:t>
            </w:r>
            <w:r>
              <w:rPr>
                <w:rFonts w:ascii="Times New Roman"/>
                <w:b w:val="false"/>
                <w:i w:val="false"/>
                <w:color w:val="000000"/>
                <w:sz w:val="20"/>
              </w:rPr>
              <w:t>проживание в</w:t>
            </w:r>
            <w:r>
              <w:br/>
            </w:r>
            <w:r>
              <w:rPr>
                <w:rFonts w:ascii="Times New Roman"/>
                <w:b w:val="false"/>
                <w:i w:val="false"/>
                <w:color w:val="000000"/>
                <w:sz w:val="20"/>
              </w:rPr>
              <w:t>
</w:t>
            </w:r>
            <w:r>
              <w:rPr>
                <w:rFonts w:ascii="Times New Roman"/>
                <w:b w:val="false"/>
                <w:i w:val="false"/>
                <w:color w:val="000000"/>
                <w:sz w:val="20"/>
              </w:rPr>
              <w:t>зонах эколо-</w:t>
            </w:r>
            <w:r>
              <w:br/>
            </w:r>
            <w:r>
              <w:rPr>
                <w:rFonts w:ascii="Times New Roman"/>
                <w:b w:val="false"/>
                <w:i w:val="false"/>
                <w:color w:val="000000"/>
                <w:sz w:val="20"/>
              </w:rPr>
              <w:t>
</w:t>
            </w:r>
            <w:r>
              <w:rPr>
                <w:rFonts w:ascii="Times New Roman"/>
                <w:b w:val="false"/>
                <w:i w:val="false"/>
                <w:color w:val="000000"/>
                <w:sz w:val="20"/>
              </w:rPr>
              <w:t>гического</w:t>
            </w:r>
            <w:r>
              <w:br/>
            </w:r>
            <w:r>
              <w:rPr>
                <w:rFonts w:ascii="Times New Roman"/>
                <w:b w:val="false"/>
                <w:i w:val="false"/>
                <w:color w:val="000000"/>
                <w:sz w:val="20"/>
              </w:rPr>
              <w:t>
</w:t>
            </w:r>
            <w:r>
              <w:rPr>
                <w:rFonts w:ascii="Times New Roman"/>
                <w:b w:val="false"/>
                <w:i w:val="false"/>
                <w:color w:val="000000"/>
                <w:sz w:val="20"/>
              </w:rPr>
              <w:t>бедствия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w:t>
            </w:r>
            <w:r>
              <w:br/>
            </w:r>
            <w:r>
              <w:rPr>
                <w:rFonts w:ascii="Times New Roman"/>
                <w:b w:val="false"/>
                <w:i w:val="false"/>
                <w:color w:val="000000"/>
                <w:sz w:val="20"/>
              </w:rPr>
              <w:t>
</w:t>
            </w:r>
            <w:r>
              <w:rPr>
                <w:rFonts w:ascii="Times New Roman"/>
                <w:b w:val="false"/>
                <w:i w:val="false"/>
                <w:color w:val="000000"/>
                <w:sz w:val="20"/>
              </w:rPr>
              <w:t>совмещение</w:t>
            </w:r>
            <w:r>
              <w:br/>
            </w:r>
            <w:r>
              <w:rPr>
                <w:rFonts w:ascii="Times New Roman"/>
                <w:b w:val="false"/>
                <w:i w:val="false"/>
                <w:color w:val="000000"/>
                <w:sz w:val="20"/>
              </w:rPr>
              <w:t>
</w:t>
            </w:r>
            <w:r>
              <w:rPr>
                <w:rFonts w:ascii="Times New Roman"/>
                <w:b w:val="false"/>
                <w:i w:val="false"/>
                <w:color w:val="000000"/>
                <w:sz w:val="20"/>
              </w:rPr>
              <w:t>должностей</w:t>
            </w:r>
            <w:r>
              <w:br/>
            </w:r>
            <w:r>
              <w:rPr>
                <w:rFonts w:ascii="Times New Roman"/>
                <w:b w:val="false"/>
                <w:i w:val="false"/>
                <w:color w:val="000000"/>
                <w:sz w:val="20"/>
              </w:rPr>
              <w:t>
</w:t>
            </w:r>
            <w:r>
              <w:rPr>
                <w:rFonts w:ascii="Times New Roman"/>
                <w:b w:val="false"/>
                <w:i w:val="false"/>
                <w:color w:val="000000"/>
                <w:sz w:val="20"/>
              </w:rPr>
              <w:t>(расширение</w:t>
            </w:r>
            <w:r>
              <w:br/>
            </w:r>
            <w:r>
              <w:rPr>
                <w:rFonts w:ascii="Times New Roman"/>
                <w:b w:val="false"/>
                <w:i w:val="false"/>
                <w:color w:val="000000"/>
                <w:sz w:val="20"/>
              </w:rPr>
              <w:t>
</w:t>
            </w:r>
            <w:r>
              <w:rPr>
                <w:rFonts w:ascii="Times New Roman"/>
                <w:b w:val="false"/>
                <w:i w:val="false"/>
                <w:color w:val="000000"/>
                <w:sz w:val="20"/>
              </w:rPr>
              <w:t>зоны обслу-</w:t>
            </w:r>
            <w:r>
              <w:br/>
            </w:r>
            <w:r>
              <w:rPr>
                <w:rFonts w:ascii="Times New Roman"/>
                <w:b w:val="false"/>
                <w:i w:val="false"/>
                <w:color w:val="000000"/>
                <w:sz w:val="20"/>
              </w:rPr>
              <w:t>
</w:t>
            </w:r>
            <w:r>
              <w:rPr>
                <w:rFonts w:ascii="Times New Roman"/>
                <w:b w:val="false"/>
                <w:i w:val="false"/>
                <w:color w:val="000000"/>
                <w:sz w:val="20"/>
              </w:rPr>
              <w:t>живания)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w:t>
            </w:r>
            <w:r>
              <w:br/>
            </w:r>
            <w:r>
              <w:rPr>
                <w:rFonts w:ascii="Times New Roman"/>
                <w:b w:val="false"/>
                <w:i w:val="false"/>
                <w:color w:val="000000"/>
                <w:sz w:val="20"/>
              </w:rPr>
              <w:t>
</w:t>
            </w:r>
            <w:r>
              <w:rPr>
                <w:rFonts w:ascii="Times New Roman"/>
                <w:b w:val="false"/>
                <w:i w:val="false"/>
                <w:color w:val="000000"/>
                <w:sz w:val="20"/>
              </w:rPr>
              <w:t>выполнение</w:t>
            </w:r>
            <w:r>
              <w:br/>
            </w:r>
            <w:r>
              <w:rPr>
                <w:rFonts w:ascii="Times New Roman"/>
                <w:b w:val="false"/>
                <w:i w:val="false"/>
                <w:color w:val="000000"/>
                <w:sz w:val="20"/>
              </w:rPr>
              <w:t>
</w:t>
            </w:r>
            <w:r>
              <w:rPr>
                <w:rFonts w:ascii="Times New Roman"/>
                <w:b w:val="false"/>
                <w:i w:val="false"/>
                <w:color w:val="000000"/>
                <w:sz w:val="20"/>
              </w:rPr>
              <w:t>обязанностей</w:t>
            </w:r>
            <w:r>
              <w:br/>
            </w:r>
            <w:r>
              <w:rPr>
                <w:rFonts w:ascii="Times New Roman"/>
                <w:b w:val="false"/>
                <w:i w:val="false"/>
                <w:color w:val="000000"/>
                <w:sz w:val="20"/>
              </w:rPr>
              <w:t>
</w:t>
            </w:r>
            <w:r>
              <w:rPr>
                <w:rFonts w:ascii="Times New Roman"/>
                <w:b w:val="false"/>
                <w:i w:val="false"/>
                <w:color w:val="000000"/>
                <w:sz w:val="20"/>
              </w:rPr>
              <w:t>временно</w:t>
            </w:r>
            <w:r>
              <w:br/>
            </w:r>
            <w:r>
              <w:rPr>
                <w:rFonts w:ascii="Times New Roman"/>
                <w:b w:val="false"/>
                <w:i w:val="false"/>
                <w:color w:val="000000"/>
                <w:sz w:val="20"/>
              </w:rPr>
              <w:t>
</w:t>
            </w:r>
            <w:r>
              <w:rPr>
                <w:rFonts w:ascii="Times New Roman"/>
                <w:b w:val="false"/>
                <w:i w:val="false"/>
                <w:color w:val="000000"/>
                <w:sz w:val="20"/>
              </w:rPr>
              <w:t>отсутствую-</w:t>
            </w:r>
            <w:r>
              <w:br/>
            </w:r>
            <w:r>
              <w:rPr>
                <w:rFonts w:ascii="Times New Roman"/>
                <w:b w:val="false"/>
                <w:i w:val="false"/>
                <w:color w:val="000000"/>
                <w:sz w:val="20"/>
              </w:rPr>
              <w:t>
</w:t>
            </w:r>
            <w:r>
              <w:rPr>
                <w:rFonts w:ascii="Times New Roman"/>
                <w:b w:val="false"/>
                <w:i w:val="false"/>
                <w:color w:val="000000"/>
                <w:sz w:val="20"/>
              </w:rPr>
              <w:t>щего</w:t>
            </w:r>
            <w:r>
              <w:br/>
            </w:r>
            <w:r>
              <w:rPr>
                <w:rFonts w:ascii="Times New Roman"/>
                <w:b w:val="false"/>
                <w:i w:val="false"/>
                <w:color w:val="000000"/>
                <w:sz w:val="20"/>
              </w:rPr>
              <w:t>
</w:t>
            </w:r>
            <w:r>
              <w:rPr>
                <w:rFonts w:ascii="Times New Roman"/>
                <w:b w:val="false"/>
                <w:i w:val="false"/>
                <w:color w:val="000000"/>
                <w:sz w:val="20"/>
              </w:rPr>
              <w:t>работника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w:t>
            </w:r>
            <w:r>
              <w:br/>
            </w:r>
            <w:r>
              <w:rPr>
                <w:rFonts w:ascii="Times New Roman"/>
                <w:b w:val="false"/>
                <w:i w:val="false"/>
                <w:color w:val="000000"/>
                <w:sz w:val="20"/>
              </w:rPr>
              <w:t>
</w:t>
            </w:r>
            <w:r>
              <w:rPr>
                <w:rFonts w:ascii="Times New Roman"/>
                <w:b w:val="false"/>
                <w:i w:val="false"/>
                <w:color w:val="000000"/>
                <w:sz w:val="20"/>
              </w:rPr>
              <w:t>квалифика-</w:t>
            </w:r>
            <w:r>
              <w:br/>
            </w:r>
            <w:r>
              <w:rPr>
                <w:rFonts w:ascii="Times New Roman"/>
                <w:b w:val="false"/>
                <w:i w:val="false"/>
                <w:color w:val="000000"/>
                <w:sz w:val="20"/>
              </w:rPr>
              <w:t>
</w:t>
            </w:r>
            <w:r>
              <w:rPr>
                <w:rFonts w:ascii="Times New Roman"/>
                <w:b w:val="false"/>
                <w:i w:val="false"/>
                <w:color w:val="000000"/>
                <w:sz w:val="20"/>
              </w:rPr>
              <w:t>ционную</w:t>
            </w:r>
            <w:r>
              <w:br/>
            </w:r>
            <w:r>
              <w:rPr>
                <w:rFonts w:ascii="Times New Roman"/>
                <w:b w:val="false"/>
                <w:i w:val="false"/>
                <w:color w:val="000000"/>
                <w:sz w:val="20"/>
              </w:rPr>
              <w:t>
</w:t>
            </w:r>
            <w:r>
              <w:rPr>
                <w:rFonts w:ascii="Times New Roman"/>
                <w:b w:val="false"/>
                <w:i w:val="false"/>
                <w:color w:val="000000"/>
                <w:sz w:val="20"/>
              </w:rPr>
              <w:t>категорию</w:t>
            </w:r>
          </w:p>
        </w:tc>
        <w:tc>
          <w:tcPr>
            <w:tcW w:w="9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w:t>
            </w:r>
            <w:r>
              <w:br/>
            </w:r>
            <w:r>
              <w:rPr>
                <w:rFonts w:ascii="Times New Roman"/>
                <w:b w:val="false"/>
                <w:i w:val="false"/>
                <w:color w:val="000000"/>
                <w:sz w:val="20"/>
              </w:rPr>
              <w:t>
</w:t>
            </w:r>
            <w:r>
              <w:rPr>
                <w:rFonts w:ascii="Times New Roman"/>
                <w:b w:val="false"/>
                <w:i w:val="false"/>
                <w:color w:val="000000"/>
                <w:sz w:val="20"/>
              </w:rPr>
              <w:t>доп-</w:t>
            </w:r>
            <w:r>
              <w:br/>
            </w:r>
            <w:r>
              <w:rPr>
                <w:rFonts w:ascii="Times New Roman"/>
                <w:b w:val="false"/>
                <w:i w:val="false"/>
                <w:color w:val="000000"/>
                <w:sz w:val="20"/>
              </w:rPr>
              <w:t>
</w:t>
            </w:r>
            <w:r>
              <w:rPr>
                <w:rFonts w:ascii="Times New Roman"/>
                <w:b w:val="false"/>
                <w:i w:val="false"/>
                <w:color w:val="000000"/>
                <w:sz w:val="20"/>
              </w:rPr>
              <w:t>лат в</w:t>
            </w:r>
            <w:r>
              <w:br/>
            </w:r>
            <w:r>
              <w:rPr>
                <w:rFonts w:ascii="Times New Roman"/>
                <w:b w:val="false"/>
                <w:i w:val="false"/>
                <w:color w:val="000000"/>
                <w:sz w:val="20"/>
              </w:rPr>
              <w:t>
</w:t>
            </w:r>
            <w:r>
              <w:rPr>
                <w:rFonts w:ascii="Times New Roman"/>
                <w:b w:val="false"/>
                <w:i w:val="false"/>
                <w:color w:val="000000"/>
                <w:sz w:val="20"/>
              </w:rPr>
              <w:t>месяц</w:t>
            </w:r>
            <w:r>
              <w:br/>
            </w:r>
            <w:r>
              <w:rPr>
                <w:rFonts w:ascii="Times New Roman"/>
                <w:b w:val="false"/>
                <w:i w:val="false"/>
                <w:color w:val="000000"/>
                <w:sz w:val="20"/>
              </w:rPr>
              <w:t>
</w:t>
            </w:r>
            <w:r>
              <w:rPr>
                <w:rFonts w:ascii="Times New Roman"/>
                <w:b w:val="false"/>
                <w:i w:val="false"/>
                <w:color w:val="000000"/>
                <w:sz w:val="20"/>
              </w:rPr>
              <w:t>(гр.19</w:t>
            </w:r>
            <w:r>
              <w:br/>
            </w:r>
            <w:r>
              <w:rPr>
                <w:rFonts w:ascii="Times New Roman"/>
                <w:b w:val="false"/>
                <w:i w:val="false"/>
                <w:color w:val="000000"/>
                <w:sz w:val="20"/>
              </w:rPr>
              <w:t>
</w:t>
            </w:r>
            <w:r>
              <w:rPr>
                <w:rFonts w:ascii="Times New Roman"/>
                <w:b w:val="false"/>
                <w:i w:val="false"/>
                <w:color w:val="000000"/>
                <w:sz w:val="20"/>
              </w:rPr>
              <w:t>гр.21+</w:t>
            </w:r>
            <w:r>
              <w:br/>
            </w:r>
            <w:r>
              <w:rPr>
                <w:rFonts w:ascii="Times New Roman"/>
                <w:b w:val="false"/>
                <w:i w:val="false"/>
                <w:color w:val="000000"/>
                <w:sz w:val="20"/>
              </w:rPr>
              <w:t>
</w:t>
            </w:r>
            <w:r>
              <w:rPr>
                <w:rFonts w:ascii="Times New Roman"/>
                <w:b w:val="false"/>
                <w:i w:val="false"/>
                <w:color w:val="000000"/>
                <w:sz w:val="20"/>
              </w:rPr>
              <w:t>гр.23+</w:t>
            </w:r>
            <w:r>
              <w:br/>
            </w:r>
            <w:r>
              <w:rPr>
                <w:rFonts w:ascii="Times New Roman"/>
                <w:b w:val="false"/>
                <w:i w:val="false"/>
                <w:color w:val="000000"/>
                <w:sz w:val="20"/>
              </w:rPr>
              <w:t>
</w:t>
            </w:r>
            <w:r>
              <w:rPr>
                <w:rFonts w:ascii="Times New Roman"/>
                <w:b w:val="false"/>
                <w:i w:val="false"/>
                <w:color w:val="000000"/>
                <w:sz w:val="20"/>
              </w:rPr>
              <w:t>гр.25+</w:t>
            </w:r>
            <w:r>
              <w:br/>
            </w:r>
            <w:r>
              <w:rPr>
                <w:rFonts w:ascii="Times New Roman"/>
                <w:b w:val="false"/>
                <w:i w:val="false"/>
                <w:color w:val="000000"/>
                <w:sz w:val="20"/>
              </w:rPr>
              <w:t>
</w:t>
            </w:r>
            <w:r>
              <w:rPr>
                <w:rFonts w:ascii="Times New Roman"/>
                <w:b w:val="false"/>
                <w:i w:val="false"/>
                <w:color w:val="000000"/>
                <w:sz w:val="20"/>
              </w:rPr>
              <w:t>гр.27+</w:t>
            </w:r>
            <w:r>
              <w:br/>
            </w:r>
            <w:r>
              <w:rPr>
                <w:rFonts w:ascii="Times New Roman"/>
                <w:b w:val="false"/>
                <w:i w:val="false"/>
                <w:color w:val="000000"/>
                <w:sz w:val="20"/>
              </w:rPr>
              <w:t>
</w:t>
            </w:r>
            <w:r>
              <w:rPr>
                <w:rFonts w:ascii="Times New Roman"/>
                <w:b w:val="false"/>
                <w:i w:val="false"/>
                <w:color w:val="000000"/>
                <w:sz w:val="20"/>
              </w:rPr>
              <w:t>гр.29+</w:t>
            </w:r>
            <w:r>
              <w:br/>
            </w:r>
            <w:r>
              <w:rPr>
                <w:rFonts w:ascii="Times New Roman"/>
                <w:b w:val="false"/>
                <w:i w:val="false"/>
                <w:color w:val="000000"/>
                <w:sz w:val="20"/>
              </w:rPr>
              <w:t>
</w:t>
            </w:r>
            <w:r>
              <w:rPr>
                <w:rFonts w:ascii="Times New Roman"/>
                <w:b w:val="false"/>
                <w:i w:val="false"/>
                <w:color w:val="000000"/>
                <w:sz w:val="20"/>
              </w:rPr>
              <w:t>гр.32+</w:t>
            </w:r>
            <w:r>
              <w:br/>
            </w:r>
            <w:r>
              <w:rPr>
                <w:rFonts w:ascii="Times New Roman"/>
                <w:b w:val="false"/>
                <w:i w:val="false"/>
                <w:color w:val="000000"/>
                <w:sz w:val="20"/>
              </w:rPr>
              <w:t>
</w:t>
            </w:r>
            <w:r>
              <w:rPr>
                <w:rFonts w:ascii="Times New Roman"/>
                <w:b w:val="false"/>
                <w:i w:val="false"/>
                <w:color w:val="000000"/>
                <w:sz w:val="20"/>
              </w:rPr>
              <w:t>гр.34+</w:t>
            </w:r>
            <w:r>
              <w:br/>
            </w:r>
            <w:r>
              <w:rPr>
                <w:rFonts w:ascii="Times New Roman"/>
                <w:b w:val="false"/>
                <w:i w:val="false"/>
                <w:color w:val="000000"/>
                <w:sz w:val="20"/>
              </w:rPr>
              <w:t>
</w:t>
            </w:r>
            <w:r>
              <w:rPr>
                <w:rFonts w:ascii="Times New Roman"/>
                <w:b w:val="false"/>
                <w:i w:val="false"/>
                <w:color w:val="000000"/>
                <w:sz w:val="20"/>
              </w:rPr>
              <w:t>гр.36+</w:t>
            </w:r>
            <w:r>
              <w:br/>
            </w:r>
            <w:r>
              <w:rPr>
                <w:rFonts w:ascii="Times New Roman"/>
                <w:b w:val="false"/>
                <w:i w:val="false"/>
                <w:color w:val="000000"/>
                <w:sz w:val="20"/>
              </w:rPr>
              <w:t>
</w:t>
            </w:r>
            <w:r>
              <w:rPr>
                <w:rFonts w:ascii="Times New Roman"/>
                <w:b w:val="false"/>
                <w:i w:val="false"/>
                <w:color w:val="000000"/>
                <w:sz w:val="20"/>
              </w:rPr>
              <w:t>гр.38+</w:t>
            </w:r>
            <w:r>
              <w:br/>
            </w:r>
            <w:r>
              <w:rPr>
                <w:rFonts w:ascii="Times New Roman"/>
                <w:b w:val="false"/>
                <w:i w:val="false"/>
                <w:color w:val="000000"/>
                <w:sz w:val="20"/>
              </w:rPr>
              <w:t>
</w:t>
            </w:r>
            <w:r>
              <w:rPr>
                <w:rFonts w:ascii="Times New Roman"/>
                <w:b w:val="false"/>
                <w:i w:val="false"/>
                <w:color w:val="000000"/>
                <w:sz w:val="20"/>
              </w:rPr>
              <w:t>гр.40)</w:t>
            </w:r>
          </w:p>
        </w:tc>
      </w:tr>
      <w:tr>
        <w:trPr>
          <w:trHeight w:val="30" w:hRule="atLeast"/>
        </w:trPr>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w:t>
            </w:r>
            <w:r>
              <w:br/>
            </w:r>
            <w:r>
              <w:rPr>
                <w:rFonts w:ascii="Times New Roman"/>
                <w:b w:val="false"/>
                <w:i w:val="false"/>
                <w:color w:val="000000"/>
                <w:sz w:val="20"/>
              </w:rPr>
              <w:t>
</w:t>
            </w:r>
            <w:r>
              <w:rPr>
                <w:rFonts w:ascii="Times New Roman"/>
                <w:b w:val="false"/>
                <w:i w:val="false"/>
                <w:color w:val="000000"/>
                <w:sz w:val="20"/>
              </w:rPr>
              <w:t>работ-</w:t>
            </w:r>
            <w:r>
              <w:br/>
            </w:r>
            <w:r>
              <w:rPr>
                <w:rFonts w:ascii="Times New Roman"/>
                <w:b w:val="false"/>
                <w:i w:val="false"/>
                <w:color w:val="000000"/>
                <w:sz w:val="20"/>
              </w:rPr>
              <w:t>
</w:t>
            </w:r>
            <w:r>
              <w:rPr>
                <w:rFonts w:ascii="Times New Roman"/>
                <w:b w:val="false"/>
                <w:i w:val="false"/>
                <w:color w:val="000000"/>
                <w:sz w:val="20"/>
              </w:rPr>
              <w:t>ников,</w:t>
            </w:r>
            <w:r>
              <w:br/>
            </w:r>
            <w:r>
              <w:rPr>
                <w:rFonts w:ascii="Times New Roman"/>
                <w:b w:val="false"/>
                <w:i w:val="false"/>
                <w:color w:val="000000"/>
                <w:sz w:val="20"/>
              </w:rPr>
              <w:t>
</w:t>
            </w:r>
            <w:r>
              <w:rPr>
                <w:rFonts w:ascii="Times New Roman"/>
                <w:b w:val="false"/>
                <w:i w:val="false"/>
                <w:color w:val="000000"/>
                <w:sz w:val="20"/>
              </w:rPr>
              <w:t>которым</w:t>
            </w:r>
            <w:r>
              <w:br/>
            </w:r>
            <w:r>
              <w:rPr>
                <w:rFonts w:ascii="Times New Roman"/>
                <w:b w:val="false"/>
                <w:i w:val="false"/>
                <w:color w:val="000000"/>
                <w:sz w:val="20"/>
              </w:rPr>
              <w:t>
</w:t>
            </w:r>
            <w:r>
              <w:rPr>
                <w:rFonts w:ascii="Times New Roman"/>
                <w:b w:val="false"/>
                <w:i w:val="false"/>
                <w:color w:val="000000"/>
                <w:sz w:val="20"/>
              </w:rPr>
              <w:t>уста-</w:t>
            </w:r>
            <w:r>
              <w:br/>
            </w:r>
            <w:r>
              <w:rPr>
                <w:rFonts w:ascii="Times New Roman"/>
                <w:b w:val="false"/>
                <w:i w:val="false"/>
                <w:color w:val="000000"/>
                <w:sz w:val="20"/>
              </w:rPr>
              <w:t>
</w:t>
            </w:r>
            <w:r>
              <w:rPr>
                <w:rFonts w:ascii="Times New Roman"/>
                <w:b w:val="false"/>
                <w:i w:val="false"/>
                <w:color w:val="000000"/>
                <w:sz w:val="20"/>
              </w:rPr>
              <w:t>новлена</w:t>
            </w:r>
            <w:r>
              <w:br/>
            </w:r>
            <w:r>
              <w:rPr>
                <w:rFonts w:ascii="Times New Roman"/>
                <w:b w:val="false"/>
                <w:i w:val="false"/>
                <w:color w:val="000000"/>
                <w:sz w:val="20"/>
              </w:rPr>
              <w:t>
</w:t>
            </w:r>
            <w:r>
              <w:rPr>
                <w:rFonts w:ascii="Times New Roman"/>
                <w:b w:val="false"/>
                <w:i w:val="false"/>
                <w:color w:val="000000"/>
                <w:sz w:val="20"/>
              </w:rPr>
              <w:t>доплата</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w:t>
            </w:r>
            <w:r>
              <w:br/>
            </w:r>
            <w:r>
              <w:rPr>
                <w:rFonts w:ascii="Times New Roman"/>
                <w:b w:val="false"/>
                <w:i w:val="false"/>
                <w:color w:val="000000"/>
                <w:sz w:val="20"/>
              </w:rPr>
              <w:t>
</w:t>
            </w:r>
            <w:r>
              <w:rPr>
                <w:rFonts w:ascii="Times New Roman"/>
                <w:b w:val="false"/>
                <w:i w:val="false"/>
                <w:color w:val="000000"/>
                <w:sz w:val="20"/>
              </w:rPr>
              <w:t>ма</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w:t>
            </w:r>
            <w:r>
              <w:br/>
            </w:r>
            <w:r>
              <w:rPr>
                <w:rFonts w:ascii="Times New Roman"/>
                <w:b w:val="false"/>
                <w:i w:val="false"/>
                <w:color w:val="000000"/>
                <w:sz w:val="20"/>
              </w:rPr>
              <w:t>
</w:t>
            </w:r>
            <w:r>
              <w:rPr>
                <w:rFonts w:ascii="Times New Roman"/>
                <w:b w:val="false"/>
                <w:i w:val="false"/>
                <w:color w:val="000000"/>
                <w:sz w:val="20"/>
              </w:rPr>
              <w:t>работ-</w:t>
            </w:r>
            <w:r>
              <w:br/>
            </w:r>
            <w:r>
              <w:rPr>
                <w:rFonts w:ascii="Times New Roman"/>
                <w:b w:val="false"/>
                <w:i w:val="false"/>
                <w:color w:val="000000"/>
                <w:sz w:val="20"/>
              </w:rPr>
              <w:t>
</w:t>
            </w:r>
            <w:r>
              <w:rPr>
                <w:rFonts w:ascii="Times New Roman"/>
                <w:b w:val="false"/>
                <w:i w:val="false"/>
                <w:color w:val="000000"/>
                <w:sz w:val="20"/>
              </w:rPr>
              <w:t>ников,</w:t>
            </w:r>
            <w:r>
              <w:br/>
            </w:r>
            <w:r>
              <w:rPr>
                <w:rFonts w:ascii="Times New Roman"/>
                <w:b w:val="false"/>
                <w:i w:val="false"/>
                <w:color w:val="000000"/>
                <w:sz w:val="20"/>
              </w:rPr>
              <w:t>
</w:t>
            </w:r>
            <w:r>
              <w:rPr>
                <w:rFonts w:ascii="Times New Roman"/>
                <w:b w:val="false"/>
                <w:i w:val="false"/>
                <w:color w:val="000000"/>
                <w:sz w:val="20"/>
              </w:rPr>
              <w:t>которым</w:t>
            </w:r>
            <w:r>
              <w:br/>
            </w:r>
            <w:r>
              <w:rPr>
                <w:rFonts w:ascii="Times New Roman"/>
                <w:b w:val="false"/>
                <w:i w:val="false"/>
                <w:color w:val="000000"/>
                <w:sz w:val="20"/>
              </w:rPr>
              <w:t>
</w:t>
            </w:r>
            <w:r>
              <w:rPr>
                <w:rFonts w:ascii="Times New Roman"/>
                <w:b w:val="false"/>
                <w:i w:val="false"/>
                <w:color w:val="000000"/>
                <w:sz w:val="20"/>
              </w:rPr>
              <w:t>уста-</w:t>
            </w:r>
            <w:r>
              <w:br/>
            </w:r>
            <w:r>
              <w:rPr>
                <w:rFonts w:ascii="Times New Roman"/>
                <w:b w:val="false"/>
                <w:i w:val="false"/>
                <w:color w:val="000000"/>
                <w:sz w:val="20"/>
              </w:rPr>
              <w:t>
</w:t>
            </w:r>
            <w:r>
              <w:rPr>
                <w:rFonts w:ascii="Times New Roman"/>
                <w:b w:val="false"/>
                <w:i w:val="false"/>
                <w:color w:val="000000"/>
                <w:sz w:val="20"/>
              </w:rPr>
              <w:t>новлена</w:t>
            </w:r>
            <w:r>
              <w:br/>
            </w:r>
            <w:r>
              <w:rPr>
                <w:rFonts w:ascii="Times New Roman"/>
                <w:b w:val="false"/>
                <w:i w:val="false"/>
                <w:color w:val="000000"/>
                <w:sz w:val="20"/>
              </w:rPr>
              <w:t>
</w:t>
            </w:r>
            <w:r>
              <w:rPr>
                <w:rFonts w:ascii="Times New Roman"/>
                <w:b w:val="false"/>
                <w:i w:val="false"/>
                <w:color w:val="000000"/>
                <w:sz w:val="20"/>
              </w:rPr>
              <w:t>доплата</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w:t>
            </w:r>
            <w:r>
              <w:br/>
            </w:r>
            <w:r>
              <w:rPr>
                <w:rFonts w:ascii="Times New Roman"/>
                <w:b w:val="false"/>
                <w:i w:val="false"/>
                <w:color w:val="000000"/>
                <w:sz w:val="20"/>
              </w:rPr>
              <w:t>
</w:t>
            </w:r>
            <w:r>
              <w:rPr>
                <w:rFonts w:ascii="Times New Roman"/>
                <w:b w:val="false"/>
                <w:i w:val="false"/>
                <w:color w:val="000000"/>
                <w:sz w:val="20"/>
              </w:rPr>
              <w:t>мер</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w:t>
            </w:r>
            <w:r>
              <w:br/>
            </w:r>
            <w:r>
              <w:rPr>
                <w:rFonts w:ascii="Times New Roman"/>
                <w:b w:val="false"/>
                <w:i w:val="false"/>
                <w:color w:val="000000"/>
                <w:sz w:val="20"/>
              </w:rPr>
              <w:t>
</w:t>
            </w:r>
            <w:r>
              <w:rPr>
                <w:rFonts w:ascii="Times New Roman"/>
                <w:b w:val="false"/>
                <w:i w:val="false"/>
                <w:color w:val="000000"/>
                <w:sz w:val="20"/>
              </w:rPr>
              <w:t>(МРПх</w:t>
            </w:r>
            <w:r>
              <w:br/>
            </w:r>
            <w:r>
              <w:rPr>
                <w:rFonts w:ascii="Times New Roman"/>
                <w:b w:val="false"/>
                <w:i w:val="false"/>
                <w:color w:val="000000"/>
                <w:sz w:val="20"/>
              </w:rPr>
              <w:t>
</w:t>
            </w:r>
            <w:r>
              <w:rPr>
                <w:rFonts w:ascii="Times New Roman"/>
                <w:b w:val="false"/>
                <w:i w:val="false"/>
                <w:color w:val="000000"/>
                <w:sz w:val="20"/>
              </w:rPr>
              <w:t>гр.31х</w:t>
            </w:r>
            <w:r>
              <w:br/>
            </w:r>
            <w:r>
              <w:rPr>
                <w:rFonts w:ascii="Times New Roman"/>
                <w:b w:val="false"/>
                <w:i w:val="false"/>
                <w:color w:val="000000"/>
                <w:sz w:val="20"/>
              </w:rPr>
              <w:t>
</w:t>
            </w:r>
            <w:r>
              <w:rPr>
                <w:rFonts w:ascii="Times New Roman"/>
                <w:b w:val="false"/>
                <w:i w:val="false"/>
                <w:color w:val="000000"/>
                <w:sz w:val="20"/>
              </w:rPr>
              <w:t>гр.30)</w:t>
            </w:r>
            <w:r>
              <w:br/>
            </w:r>
            <w:r>
              <w:rPr>
                <w:rFonts w:ascii="Times New Roman"/>
                <w:b w:val="false"/>
                <w:i w:val="false"/>
                <w:color w:val="000000"/>
                <w:sz w:val="20"/>
              </w:rPr>
              <w:t>
</w:t>
            </w:r>
            <w:r>
              <w:rPr>
                <w:rFonts w:ascii="Times New Roman"/>
                <w:b w:val="false"/>
                <w:i w:val="false"/>
                <w:color w:val="000000"/>
                <w:sz w:val="20"/>
              </w:rPr>
              <w:t>/1000</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w:t>
            </w:r>
            <w:r>
              <w:br/>
            </w:r>
            <w:r>
              <w:rPr>
                <w:rFonts w:ascii="Times New Roman"/>
                <w:b w:val="false"/>
                <w:i w:val="false"/>
                <w:color w:val="000000"/>
                <w:sz w:val="20"/>
              </w:rPr>
              <w:t>
</w:t>
            </w:r>
            <w:r>
              <w:rPr>
                <w:rFonts w:ascii="Times New Roman"/>
                <w:b w:val="false"/>
                <w:i w:val="false"/>
                <w:color w:val="000000"/>
                <w:sz w:val="20"/>
              </w:rPr>
              <w:t>работ-</w:t>
            </w:r>
            <w:r>
              <w:br/>
            </w:r>
            <w:r>
              <w:rPr>
                <w:rFonts w:ascii="Times New Roman"/>
                <w:b w:val="false"/>
                <w:i w:val="false"/>
                <w:color w:val="000000"/>
                <w:sz w:val="20"/>
              </w:rPr>
              <w:t>
</w:t>
            </w:r>
            <w:r>
              <w:rPr>
                <w:rFonts w:ascii="Times New Roman"/>
                <w:b w:val="false"/>
                <w:i w:val="false"/>
                <w:color w:val="000000"/>
                <w:sz w:val="20"/>
              </w:rPr>
              <w:t>ников,</w:t>
            </w:r>
            <w:r>
              <w:br/>
            </w:r>
            <w:r>
              <w:rPr>
                <w:rFonts w:ascii="Times New Roman"/>
                <w:b w:val="false"/>
                <w:i w:val="false"/>
                <w:color w:val="000000"/>
                <w:sz w:val="20"/>
              </w:rPr>
              <w:t>
</w:t>
            </w:r>
            <w:r>
              <w:rPr>
                <w:rFonts w:ascii="Times New Roman"/>
                <w:b w:val="false"/>
                <w:i w:val="false"/>
                <w:color w:val="000000"/>
                <w:sz w:val="20"/>
              </w:rPr>
              <w:t>которым</w:t>
            </w:r>
            <w:r>
              <w:br/>
            </w:r>
            <w:r>
              <w:rPr>
                <w:rFonts w:ascii="Times New Roman"/>
                <w:b w:val="false"/>
                <w:i w:val="false"/>
                <w:color w:val="000000"/>
                <w:sz w:val="20"/>
              </w:rPr>
              <w:t>
</w:t>
            </w:r>
            <w:r>
              <w:rPr>
                <w:rFonts w:ascii="Times New Roman"/>
                <w:b w:val="false"/>
                <w:i w:val="false"/>
                <w:color w:val="000000"/>
                <w:sz w:val="20"/>
              </w:rPr>
              <w:t>уста-</w:t>
            </w:r>
            <w:r>
              <w:br/>
            </w:r>
            <w:r>
              <w:rPr>
                <w:rFonts w:ascii="Times New Roman"/>
                <w:b w:val="false"/>
                <w:i w:val="false"/>
                <w:color w:val="000000"/>
                <w:sz w:val="20"/>
              </w:rPr>
              <w:t>
</w:t>
            </w:r>
            <w:r>
              <w:rPr>
                <w:rFonts w:ascii="Times New Roman"/>
                <w:b w:val="false"/>
                <w:i w:val="false"/>
                <w:color w:val="000000"/>
                <w:sz w:val="20"/>
              </w:rPr>
              <w:t>новлена</w:t>
            </w:r>
            <w:r>
              <w:br/>
            </w:r>
            <w:r>
              <w:rPr>
                <w:rFonts w:ascii="Times New Roman"/>
                <w:b w:val="false"/>
                <w:i w:val="false"/>
                <w:color w:val="000000"/>
                <w:sz w:val="20"/>
              </w:rPr>
              <w:t>
</w:t>
            </w:r>
            <w:r>
              <w:rPr>
                <w:rFonts w:ascii="Times New Roman"/>
                <w:b w:val="false"/>
                <w:i w:val="false"/>
                <w:color w:val="000000"/>
                <w:sz w:val="20"/>
              </w:rPr>
              <w:t>доплата</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w:t>
            </w:r>
            <w:r>
              <w:br/>
            </w:r>
            <w:r>
              <w:rPr>
                <w:rFonts w:ascii="Times New Roman"/>
                <w:b w:val="false"/>
                <w:i w:val="false"/>
                <w:color w:val="000000"/>
                <w:sz w:val="20"/>
              </w:rPr>
              <w:t>
</w:t>
            </w:r>
            <w:r>
              <w:rPr>
                <w:rFonts w:ascii="Times New Roman"/>
                <w:b w:val="false"/>
                <w:i w:val="false"/>
                <w:color w:val="000000"/>
                <w:sz w:val="20"/>
              </w:rPr>
              <w:t>ма</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w:t>
            </w:r>
            <w:r>
              <w:br/>
            </w:r>
            <w:r>
              <w:rPr>
                <w:rFonts w:ascii="Times New Roman"/>
                <w:b w:val="false"/>
                <w:i w:val="false"/>
                <w:color w:val="000000"/>
                <w:sz w:val="20"/>
              </w:rPr>
              <w:t>
</w:t>
            </w:r>
            <w:r>
              <w:rPr>
                <w:rFonts w:ascii="Times New Roman"/>
                <w:b w:val="false"/>
                <w:i w:val="false"/>
                <w:color w:val="000000"/>
                <w:sz w:val="20"/>
              </w:rPr>
              <w:t>работ-</w:t>
            </w:r>
            <w:r>
              <w:br/>
            </w:r>
            <w:r>
              <w:rPr>
                <w:rFonts w:ascii="Times New Roman"/>
                <w:b w:val="false"/>
                <w:i w:val="false"/>
                <w:color w:val="000000"/>
                <w:sz w:val="20"/>
              </w:rPr>
              <w:t>
</w:t>
            </w:r>
            <w:r>
              <w:rPr>
                <w:rFonts w:ascii="Times New Roman"/>
                <w:b w:val="false"/>
                <w:i w:val="false"/>
                <w:color w:val="000000"/>
                <w:sz w:val="20"/>
              </w:rPr>
              <w:t>ников,</w:t>
            </w:r>
            <w:r>
              <w:br/>
            </w:r>
            <w:r>
              <w:rPr>
                <w:rFonts w:ascii="Times New Roman"/>
                <w:b w:val="false"/>
                <w:i w:val="false"/>
                <w:color w:val="000000"/>
                <w:sz w:val="20"/>
              </w:rPr>
              <w:t>
</w:t>
            </w:r>
            <w:r>
              <w:rPr>
                <w:rFonts w:ascii="Times New Roman"/>
                <w:b w:val="false"/>
                <w:i w:val="false"/>
                <w:color w:val="000000"/>
                <w:sz w:val="20"/>
              </w:rPr>
              <w:t>кото-</w:t>
            </w:r>
            <w:r>
              <w:br/>
            </w:r>
            <w:r>
              <w:rPr>
                <w:rFonts w:ascii="Times New Roman"/>
                <w:b w:val="false"/>
                <w:i w:val="false"/>
                <w:color w:val="000000"/>
                <w:sz w:val="20"/>
              </w:rPr>
              <w:t>
</w:t>
            </w:r>
            <w:r>
              <w:rPr>
                <w:rFonts w:ascii="Times New Roman"/>
                <w:b w:val="false"/>
                <w:i w:val="false"/>
                <w:color w:val="000000"/>
                <w:sz w:val="20"/>
              </w:rPr>
              <w:t>рым</w:t>
            </w:r>
            <w:r>
              <w:br/>
            </w:r>
            <w:r>
              <w:rPr>
                <w:rFonts w:ascii="Times New Roman"/>
                <w:b w:val="false"/>
                <w:i w:val="false"/>
                <w:color w:val="000000"/>
                <w:sz w:val="20"/>
              </w:rPr>
              <w:t>
</w:t>
            </w:r>
            <w:r>
              <w:rPr>
                <w:rFonts w:ascii="Times New Roman"/>
                <w:b w:val="false"/>
                <w:i w:val="false"/>
                <w:color w:val="000000"/>
                <w:sz w:val="20"/>
              </w:rPr>
              <w:t>уста-</w:t>
            </w:r>
            <w:r>
              <w:br/>
            </w:r>
            <w:r>
              <w:rPr>
                <w:rFonts w:ascii="Times New Roman"/>
                <w:b w:val="false"/>
                <w:i w:val="false"/>
                <w:color w:val="000000"/>
                <w:sz w:val="20"/>
              </w:rPr>
              <w:t>
</w:t>
            </w:r>
            <w:r>
              <w:rPr>
                <w:rFonts w:ascii="Times New Roman"/>
                <w:b w:val="false"/>
                <w:i w:val="false"/>
                <w:color w:val="000000"/>
                <w:sz w:val="20"/>
              </w:rPr>
              <w:t>новле-</w:t>
            </w:r>
            <w:r>
              <w:br/>
            </w:r>
            <w:r>
              <w:rPr>
                <w:rFonts w:ascii="Times New Roman"/>
                <w:b w:val="false"/>
                <w:i w:val="false"/>
                <w:color w:val="000000"/>
                <w:sz w:val="20"/>
              </w:rPr>
              <w:t>
</w:t>
            </w:r>
            <w:r>
              <w:rPr>
                <w:rFonts w:ascii="Times New Roman"/>
                <w:b w:val="false"/>
                <w:i w:val="false"/>
                <w:color w:val="000000"/>
                <w:sz w:val="20"/>
              </w:rPr>
              <w:t>на</w:t>
            </w:r>
            <w:r>
              <w:br/>
            </w:r>
            <w:r>
              <w:rPr>
                <w:rFonts w:ascii="Times New Roman"/>
                <w:b w:val="false"/>
                <w:i w:val="false"/>
                <w:color w:val="000000"/>
                <w:sz w:val="20"/>
              </w:rPr>
              <w:t>
</w:t>
            </w:r>
            <w:r>
              <w:rPr>
                <w:rFonts w:ascii="Times New Roman"/>
                <w:b w:val="false"/>
                <w:i w:val="false"/>
                <w:color w:val="000000"/>
                <w:sz w:val="20"/>
              </w:rPr>
              <w:t>доп-</w:t>
            </w:r>
            <w:r>
              <w:br/>
            </w:r>
            <w:r>
              <w:rPr>
                <w:rFonts w:ascii="Times New Roman"/>
                <w:b w:val="false"/>
                <w:i w:val="false"/>
                <w:color w:val="000000"/>
                <w:sz w:val="20"/>
              </w:rPr>
              <w:t>
</w:t>
            </w:r>
            <w:r>
              <w:rPr>
                <w:rFonts w:ascii="Times New Roman"/>
                <w:b w:val="false"/>
                <w:i w:val="false"/>
                <w:color w:val="000000"/>
                <w:sz w:val="20"/>
              </w:rPr>
              <w:t>лата</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w:t>
            </w:r>
            <w:r>
              <w:br/>
            </w:r>
            <w:r>
              <w:rPr>
                <w:rFonts w:ascii="Times New Roman"/>
                <w:b w:val="false"/>
                <w:i w:val="false"/>
                <w:color w:val="000000"/>
                <w:sz w:val="20"/>
              </w:rPr>
              <w:t>
</w:t>
            </w:r>
            <w:r>
              <w:rPr>
                <w:rFonts w:ascii="Times New Roman"/>
                <w:b w:val="false"/>
                <w:i w:val="false"/>
                <w:color w:val="000000"/>
                <w:sz w:val="20"/>
              </w:rPr>
              <w:t>ма</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w:t>
            </w:r>
            <w:r>
              <w:br/>
            </w:r>
            <w:r>
              <w:rPr>
                <w:rFonts w:ascii="Times New Roman"/>
                <w:b w:val="false"/>
                <w:i w:val="false"/>
                <w:color w:val="000000"/>
                <w:sz w:val="20"/>
              </w:rPr>
              <w:t>
</w:t>
            </w:r>
            <w:r>
              <w:rPr>
                <w:rFonts w:ascii="Times New Roman"/>
                <w:b w:val="false"/>
                <w:i w:val="false"/>
                <w:color w:val="000000"/>
                <w:sz w:val="20"/>
              </w:rPr>
              <w:t>работ-</w:t>
            </w:r>
            <w:r>
              <w:br/>
            </w:r>
            <w:r>
              <w:rPr>
                <w:rFonts w:ascii="Times New Roman"/>
                <w:b w:val="false"/>
                <w:i w:val="false"/>
                <w:color w:val="000000"/>
                <w:sz w:val="20"/>
              </w:rPr>
              <w:t>
</w:t>
            </w:r>
            <w:r>
              <w:rPr>
                <w:rFonts w:ascii="Times New Roman"/>
                <w:b w:val="false"/>
                <w:i w:val="false"/>
                <w:color w:val="000000"/>
                <w:sz w:val="20"/>
              </w:rPr>
              <w:t>ников,</w:t>
            </w:r>
            <w:r>
              <w:br/>
            </w:r>
            <w:r>
              <w:rPr>
                <w:rFonts w:ascii="Times New Roman"/>
                <w:b w:val="false"/>
                <w:i w:val="false"/>
                <w:color w:val="000000"/>
                <w:sz w:val="20"/>
              </w:rPr>
              <w:t>
</w:t>
            </w:r>
            <w:r>
              <w:rPr>
                <w:rFonts w:ascii="Times New Roman"/>
                <w:b w:val="false"/>
                <w:i w:val="false"/>
                <w:color w:val="000000"/>
                <w:sz w:val="20"/>
              </w:rPr>
              <w:t>которым</w:t>
            </w:r>
            <w:r>
              <w:br/>
            </w:r>
            <w:r>
              <w:rPr>
                <w:rFonts w:ascii="Times New Roman"/>
                <w:b w:val="false"/>
                <w:i w:val="false"/>
                <w:color w:val="000000"/>
                <w:sz w:val="20"/>
              </w:rPr>
              <w:t>
</w:t>
            </w:r>
            <w:r>
              <w:rPr>
                <w:rFonts w:ascii="Times New Roman"/>
                <w:b w:val="false"/>
                <w:i w:val="false"/>
                <w:color w:val="000000"/>
                <w:sz w:val="20"/>
              </w:rPr>
              <w:t>уста-</w:t>
            </w:r>
            <w:r>
              <w:br/>
            </w:r>
            <w:r>
              <w:rPr>
                <w:rFonts w:ascii="Times New Roman"/>
                <w:b w:val="false"/>
                <w:i w:val="false"/>
                <w:color w:val="000000"/>
                <w:sz w:val="20"/>
              </w:rPr>
              <w:t>
</w:t>
            </w:r>
            <w:r>
              <w:rPr>
                <w:rFonts w:ascii="Times New Roman"/>
                <w:b w:val="false"/>
                <w:i w:val="false"/>
                <w:color w:val="000000"/>
                <w:sz w:val="20"/>
              </w:rPr>
              <w:t>новлена</w:t>
            </w:r>
            <w:r>
              <w:br/>
            </w:r>
            <w:r>
              <w:rPr>
                <w:rFonts w:ascii="Times New Roman"/>
                <w:b w:val="false"/>
                <w:i w:val="false"/>
                <w:color w:val="000000"/>
                <w:sz w:val="20"/>
              </w:rPr>
              <w:t>
</w:t>
            </w:r>
            <w:r>
              <w:rPr>
                <w:rFonts w:ascii="Times New Roman"/>
                <w:b w:val="false"/>
                <w:i w:val="false"/>
                <w:color w:val="000000"/>
                <w:sz w:val="20"/>
              </w:rPr>
              <w:t>доплата</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w:t>
            </w:r>
            <w:r>
              <w:br/>
            </w:r>
            <w:r>
              <w:rPr>
                <w:rFonts w:ascii="Times New Roman"/>
                <w:b w:val="false"/>
                <w:i w:val="false"/>
                <w:color w:val="000000"/>
                <w:sz w:val="20"/>
              </w:rPr>
              <w:t>
</w:t>
            </w:r>
            <w:r>
              <w:rPr>
                <w:rFonts w:ascii="Times New Roman"/>
                <w:b w:val="false"/>
                <w:i w:val="false"/>
                <w:color w:val="000000"/>
                <w:sz w:val="20"/>
              </w:rPr>
              <w:t>ма</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w:t>
            </w:r>
            <w:r>
              <w:br/>
            </w:r>
            <w:r>
              <w:rPr>
                <w:rFonts w:ascii="Times New Roman"/>
                <w:b w:val="false"/>
                <w:i w:val="false"/>
                <w:color w:val="000000"/>
                <w:sz w:val="20"/>
              </w:rPr>
              <w:t>
</w:t>
            </w:r>
            <w:r>
              <w:rPr>
                <w:rFonts w:ascii="Times New Roman"/>
                <w:b w:val="false"/>
                <w:i w:val="false"/>
                <w:color w:val="000000"/>
                <w:sz w:val="20"/>
              </w:rPr>
              <w:t>работ-</w:t>
            </w:r>
            <w:r>
              <w:br/>
            </w:r>
            <w:r>
              <w:rPr>
                <w:rFonts w:ascii="Times New Roman"/>
                <w:b w:val="false"/>
                <w:i w:val="false"/>
                <w:color w:val="000000"/>
                <w:sz w:val="20"/>
              </w:rPr>
              <w:t>
</w:t>
            </w:r>
            <w:r>
              <w:rPr>
                <w:rFonts w:ascii="Times New Roman"/>
                <w:b w:val="false"/>
                <w:i w:val="false"/>
                <w:color w:val="000000"/>
                <w:sz w:val="20"/>
              </w:rPr>
              <w:t>ников,</w:t>
            </w:r>
            <w:r>
              <w:br/>
            </w:r>
            <w:r>
              <w:rPr>
                <w:rFonts w:ascii="Times New Roman"/>
                <w:b w:val="false"/>
                <w:i w:val="false"/>
                <w:color w:val="000000"/>
                <w:sz w:val="20"/>
              </w:rPr>
              <w:t>
</w:t>
            </w:r>
            <w:r>
              <w:rPr>
                <w:rFonts w:ascii="Times New Roman"/>
                <w:b w:val="false"/>
                <w:i w:val="false"/>
                <w:color w:val="000000"/>
                <w:sz w:val="20"/>
              </w:rPr>
              <w:t>которым</w:t>
            </w:r>
            <w:r>
              <w:br/>
            </w:r>
            <w:r>
              <w:rPr>
                <w:rFonts w:ascii="Times New Roman"/>
                <w:b w:val="false"/>
                <w:i w:val="false"/>
                <w:color w:val="000000"/>
                <w:sz w:val="20"/>
              </w:rPr>
              <w:t>
</w:t>
            </w:r>
            <w:r>
              <w:rPr>
                <w:rFonts w:ascii="Times New Roman"/>
                <w:b w:val="false"/>
                <w:i w:val="false"/>
                <w:color w:val="000000"/>
                <w:sz w:val="20"/>
              </w:rPr>
              <w:t>уста-</w:t>
            </w:r>
            <w:r>
              <w:br/>
            </w:r>
            <w:r>
              <w:rPr>
                <w:rFonts w:ascii="Times New Roman"/>
                <w:b w:val="false"/>
                <w:i w:val="false"/>
                <w:color w:val="000000"/>
                <w:sz w:val="20"/>
              </w:rPr>
              <w:t>
</w:t>
            </w:r>
            <w:r>
              <w:rPr>
                <w:rFonts w:ascii="Times New Roman"/>
                <w:b w:val="false"/>
                <w:i w:val="false"/>
                <w:color w:val="000000"/>
                <w:sz w:val="20"/>
              </w:rPr>
              <w:t>новлена</w:t>
            </w:r>
            <w:r>
              <w:br/>
            </w:r>
            <w:r>
              <w:rPr>
                <w:rFonts w:ascii="Times New Roman"/>
                <w:b w:val="false"/>
                <w:i w:val="false"/>
                <w:color w:val="000000"/>
                <w:sz w:val="20"/>
              </w:rPr>
              <w:t>
</w:t>
            </w:r>
            <w:r>
              <w:rPr>
                <w:rFonts w:ascii="Times New Roman"/>
                <w:b w:val="false"/>
                <w:i w:val="false"/>
                <w:color w:val="000000"/>
                <w:sz w:val="20"/>
              </w:rPr>
              <w:t>доплата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w:t>
            </w:r>
            <w:r>
              <w:br/>
            </w:r>
            <w:r>
              <w:rPr>
                <w:rFonts w:ascii="Times New Roman"/>
                <w:b w:val="false"/>
                <w:i w:val="false"/>
                <w:color w:val="000000"/>
                <w:sz w:val="20"/>
              </w:rPr>
              <w:t>
</w:t>
            </w:r>
            <w:r>
              <w:rPr>
                <w:rFonts w:ascii="Times New Roman"/>
                <w:b w:val="false"/>
                <w:i w:val="false"/>
                <w:color w:val="000000"/>
                <w:sz w:val="20"/>
              </w:rPr>
              <w:t>ма</w:t>
            </w:r>
          </w:p>
        </w:tc>
        <w:tc>
          <w:tcPr>
            <w:tcW w:w="0" w:type="auto"/>
            <w:vMerge/>
            <w:tcBorders>
              <w:top w:val="nil"/>
              <w:left w:val="single" w:color="cfcfcf" w:sz="5"/>
              <w:bottom w:val="single" w:color="cfcfcf" w:sz="5"/>
              <w:right w:val="single" w:color="cfcfcf" w:sz="5"/>
            </w:tcBorders>
          </w:tcPr>
          <w:p/>
        </w:tc>
      </w:tr>
      <w:tr>
        <w:trPr>
          <w:trHeight w:val="30" w:hRule="atLeast"/>
        </w:trPr>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r>
      <w:tr>
        <w:trPr>
          <w:trHeight w:val="30" w:hRule="atLeast"/>
        </w:trPr>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w:t>
            </w:r>
            <w:r>
              <w:br/>
            </w:r>
            <w:r>
              <w:rPr>
                <w:rFonts w:ascii="Times New Roman"/>
                <w:b w:val="false"/>
                <w:i w:val="false"/>
                <w:color w:val="000000"/>
                <w:sz w:val="20"/>
              </w:rPr>
              <w:t>
</w:t>
            </w:r>
            <w:r>
              <w:rPr>
                <w:rFonts w:ascii="Times New Roman"/>
                <w:b w:val="false"/>
                <w:i w:val="false"/>
                <w:color w:val="000000"/>
                <w:sz w:val="20"/>
              </w:rPr>
              <w:t>ге</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коэф.</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w:t>
            </w:r>
            <w:r>
              <w:br/>
            </w:r>
            <w:r>
              <w:rPr>
                <w:rFonts w:ascii="Times New Roman"/>
                <w:b w:val="false"/>
                <w:i w:val="false"/>
                <w:color w:val="000000"/>
                <w:sz w:val="20"/>
              </w:rPr>
              <w:t>
</w:t>
            </w:r>
            <w:r>
              <w:rPr>
                <w:rFonts w:ascii="Times New Roman"/>
                <w:b w:val="false"/>
                <w:i w:val="false"/>
                <w:color w:val="000000"/>
                <w:sz w:val="20"/>
              </w:rPr>
              <w:t>ге</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w:t>
            </w:r>
            <w:r>
              <w:br/>
            </w:r>
            <w:r>
              <w:rPr>
                <w:rFonts w:ascii="Times New Roman"/>
                <w:b w:val="false"/>
                <w:i w:val="false"/>
                <w:color w:val="000000"/>
                <w:sz w:val="20"/>
              </w:rPr>
              <w:t>
</w:t>
            </w:r>
            <w:r>
              <w:rPr>
                <w:rFonts w:ascii="Times New Roman"/>
                <w:b w:val="false"/>
                <w:i w:val="false"/>
                <w:color w:val="000000"/>
                <w:sz w:val="20"/>
              </w:rPr>
              <w:t>ге</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w:t>
            </w:r>
            <w:r>
              <w:br/>
            </w:r>
            <w:r>
              <w:rPr>
                <w:rFonts w:ascii="Times New Roman"/>
                <w:b w:val="false"/>
                <w:i w:val="false"/>
                <w:color w:val="000000"/>
                <w:sz w:val="20"/>
              </w:rPr>
              <w:t>
</w:t>
            </w:r>
            <w:r>
              <w:rPr>
                <w:rFonts w:ascii="Times New Roman"/>
                <w:b w:val="false"/>
                <w:i w:val="false"/>
                <w:color w:val="000000"/>
                <w:sz w:val="20"/>
              </w:rPr>
              <w:t>ге</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w:t>
            </w:r>
            <w:r>
              <w:br/>
            </w:r>
            <w:r>
              <w:rPr>
                <w:rFonts w:ascii="Times New Roman"/>
                <w:b w:val="false"/>
                <w:i w:val="false"/>
                <w:color w:val="000000"/>
                <w:sz w:val="20"/>
              </w:rPr>
              <w:t>
</w:t>
            </w:r>
            <w:r>
              <w:rPr>
                <w:rFonts w:ascii="Times New Roman"/>
                <w:b w:val="false"/>
                <w:i w:val="false"/>
                <w:color w:val="000000"/>
                <w:sz w:val="20"/>
              </w:rPr>
              <w:t>ге</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r>
    </w:tbl>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84"/>
        <w:gridCol w:w="952"/>
        <w:gridCol w:w="1404"/>
        <w:gridCol w:w="934"/>
        <w:gridCol w:w="1220"/>
        <w:gridCol w:w="1368"/>
        <w:gridCol w:w="970"/>
        <w:gridCol w:w="1220"/>
        <w:gridCol w:w="1217"/>
        <w:gridCol w:w="1217"/>
        <w:gridCol w:w="1194"/>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Надбавки</w:t>
            </w:r>
          </w:p>
        </w:tc>
        <w:tc>
          <w:tcPr>
            <w:tcW w:w="12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w:t>
            </w:r>
            <w:r>
              <w:br/>
            </w:r>
            <w:r>
              <w:rPr>
                <w:rFonts w:ascii="Times New Roman"/>
                <w:b w:val="false"/>
                <w:i w:val="false"/>
                <w:color w:val="000000"/>
                <w:sz w:val="20"/>
              </w:rPr>
              <w:t>
</w:t>
            </w:r>
            <w:r>
              <w:rPr>
                <w:rFonts w:ascii="Times New Roman"/>
                <w:b w:val="false"/>
                <w:i w:val="false"/>
                <w:color w:val="000000"/>
                <w:sz w:val="20"/>
              </w:rPr>
              <w:t>надба-</w:t>
            </w:r>
            <w:r>
              <w:br/>
            </w:r>
            <w:r>
              <w:rPr>
                <w:rFonts w:ascii="Times New Roman"/>
                <w:b w:val="false"/>
                <w:i w:val="false"/>
                <w:color w:val="000000"/>
                <w:sz w:val="20"/>
              </w:rPr>
              <w:t>
</w:t>
            </w:r>
            <w:r>
              <w:rPr>
                <w:rFonts w:ascii="Times New Roman"/>
                <w:b w:val="false"/>
                <w:i w:val="false"/>
                <w:color w:val="000000"/>
                <w:sz w:val="20"/>
              </w:rPr>
              <w:t>вок в</w:t>
            </w:r>
            <w:r>
              <w:br/>
            </w:r>
            <w:r>
              <w:rPr>
                <w:rFonts w:ascii="Times New Roman"/>
                <w:b w:val="false"/>
                <w:i w:val="false"/>
                <w:color w:val="000000"/>
                <w:sz w:val="20"/>
              </w:rPr>
              <w:t>
</w:t>
            </w:r>
            <w:r>
              <w:rPr>
                <w:rFonts w:ascii="Times New Roman"/>
                <w:b w:val="false"/>
                <w:i w:val="false"/>
                <w:color w:val="000000"/>
                <w:sz w:val="20"/>
              </w:rPr>
              <w:t>месяц</w:t>
            </w:r>
            <w:r>
              <w:br/>
            </w:r>
            <w:r>
              <w:rPr>
                <w:rFonts w:ascii="Times New Roman"/>
                <w:b w:val="false"/>
                <w:i w:val="false"/>
                <w:color w:val="000000"/>
                <w:sz w:val="20"/>
              </w:rPr>
              <w:t>
</w:t>
            </w:r>
            <w:r>
              <w:rPr>
                <w:rFonts w:ascii="Times New Roman"/>
                <w:b w:val="false"/>
                <w:i w:val="false"/>
                <w:color w:val="000000"/>
                <w:sz w:val="20"/>
              </w:rPr>
              <w:t>(гр.43+</w:t>
            </w:r>
            <w:r>
              <w:br/>
            </w:r>
            <w:r>
              <w:rPr>
                <w:rFonts w:ascii="Times New Roman"/>
                <w:b w:val="false"/>
                <w:i w:val="false"/>
                <w:color w:val="000000"/>
                <w:sz w:val="20"/>
              </w:rPr>
              <w:t>
</w:t>
            </w:r>
            <w:r>
              <w:rPr>
                <w:rFonts w:ascii="Times New Roman"/>
                <w:b w:val="false"/>
                <w:i w:val="false"/>
                <w:color w:val="000000"/>
                <w:sz w:val="20"/>
              </w:rPr>
              <w:t>гр.46+</w:t>
            </w:r>
            <w:r>
              <w:br/>
            </w:r>
            <w:r>
              <w:rPr>
                <w:rFonts w:ascii="Times New Roman"/>
                <w:b w:val="false"/>
                <w:i w:val="false"/>
                <w:color w:val="000000"/>
                <w:sz w:val="20"/>
              </w:rPr>
              <w:t>
</w:t>
            </w:r>
            <w:r>
              <w:rPr>
                <w:rFonts w:ascii="Times New Roman"/>
                <w:b w:val="false"/>
                <w:i w:val="false"/>
                <w:color w:val="000000"/>
                <w:sz w:val="20"/>
              </w:rPr>
              <w:t>гр.49)</w:t>
            </w:r>
          </w:p>
        </w:tc>
        <w:tc>
          <w:tcPr>
            <w:tcW w:w="12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w:t>
            </w:r>
            <w:r>
              <w:br/>
            </w:r>
            <w:r>
              <w:rPr>
                <w:rFonts w:ascii="Times New Roman"/>
                <w:b w:val="false"/>
                <w:i w:val="false"/>
                <w:color w:val="000000"/>
                <w:sz w:val="20"/>
              </w:rPr>
              <w:t>
</w:t>
            </w:r>
            <w:r>
              <w:rPr>
                <w:rFonts w:ascii="Times New Roman"/>
                <w:b w:val="false"/>
                <w:i w:val="false"/>
                <w:color w:val="000000"/>
                <w:sz w:val="20"/>
              </w:rPr>
              <w:t>основ-</w:t>
            </w:r>
            <w:r>
              <w:br/>
            </w:r>
            <w:r>
              <w:rPr>
                <w:rFonts w:ascii="Times New Roman"/>
                <w:b w:val="false"/>
                <w:i w:val="false"/>
                <w:color w:val="000000"/>
                <w:sz w:val="20"/>
              </w:rPr>
              <w:t>
</w:t>
            </w:r>
            <w:r>
              <w:rPr>
                <w:rFonts w:ascii="Times New Roman"/>
                <w:b w:val="false"/>
                <w:i w:val="false"/>
                <w:color w:val="000000"/>
                <w:sz w:val="20"/>
              </w:rPr>
              <w:t>ной</w:t>
            </w:r>
            <w:r>
              <w:br/>
            </w:r>
            <w:r>
              <w:rPr>
                <w:rFonts w:ascii="Times New Roman"/>
                <w:b w:val="false"/>
                <w:i w:val="false"/>
                <w:color w:val="000000"/>
                <w:sz w:val="20"/>
              </w:rPr>
              <w:t>
</w:t>
            </w:r>
            <w:r>
              <w:rPr>
                <w:rFonts w:ascii="Times New Roman"/>
                <w:b w:val="false"/>
                <w:i w:val="false"/>
                <w:color w:val="000000"/>
                <w:sz w:val="20"/>
              </w:rPr>
              <w:t>зара-</w:t>
            </w:r>
            <w:r>
              <w:br/>
            </w:r>
            <w:r>
              <w:rPr>
                <w:rFonts w:ascii="Times New Roman"/>
                <w:b w:val="false"/>
                <w:i w:val="false"/>
                <w:color w:val="000000"/>
                <w:sz w:val="20"/>
              </w:rPr>
              <w:t>
</w:t>
            </w:r>
            <w:r>
              <w:rPr>
                <w:rFonts w:ascii="Times New Roman"/>
                <w:b w:val="false"/>
                <w:i w:val="false"/>
                <w:color w:val="000000"/>
                <w:sz w:val="20"/>
              </w:rPr>
              <w:t>ботной</w:t>
            </w:r>
            <w:r>
              <w:br/>
            </w:r>
            <w:r>
              <w:rPr>
                <w:rFonts w:ascii="Times New Roman"/>
                <w:b w:val="false"/>
                <w:i w:val="false"/>
                <w:color w:val="000000"/>
                <w:sz w:val="20"/>
              </w:rPr>
              <w:t>
</w:t>
            </w:r>
            <w:r>
              <w:rPr>
                <w:rFonts w:ascii="Times New Roman"/>
                <w:b w:val="false"/>
                <w:i w:val="false"/>
                <w:color w:val="000000"/>
                <w:sz w:val="20"/>
              </w:rPr>
              <w:t>платы в</w:t>
            </w:r>
            <w:r>
              <w:br/>
            </w:r>
            <w:r>
              <w:rPr>
                <w:rFonts w:ascii="Times New Roman"/>
                <w:b w:val="false"/>
                <w:i w:val="false"/>
                <w:color w:val="000000"/>
                <w:sz w:val="20"/>
              </w:rPr>
              <w:t>
</w:t>
            </w:r>
            <w:r>
              <w:rPr>
                <w:rFonts w:ascii="Times New Roman"/>
                <w:b w:val="false"/>
                <w:i w:val="false"/>
                <w:color w:val="000000"/>
                <w:sz w:val="20"/>
              </w:rPr>
              <w:t>месяц</w:t>
            </w:r>
            <w:r>
              <w:br/>
            </w:r>
            <w:r>
              <w:rPr>
                <w:rFonts w:ascii="Times New Roman"/>
                <w:b w:val="false"/>
                <w:i w:val="false"/>
                <w:color w:val="000000"/>
                <w:sz w:val="20"/>
              </w:rPr>
              <w:t>
</w:t>
            </w:r>
            <w:r>
              <w:rPr>
                <w:rFonts w:ascii="Times New Roman"/>
                <w:b w:val="false"/>
                <w:i w:val="false"/>
                <w:color w:val="000000"/>
                <w:sz w:val="20"/>
              </w:rPr>
              <w:t>(гр.17+</w:t>
            </w:r>
            <w:r>
              <w:br/>
            </w:r>
            <w:r>
              <w:rPr>
                <w:rFonts w:ascii="Times New Roman"/>
                <w:b w:val="false"/>
                <w:i w:val="false"/>
                <w:color w:val="000000"/>
                <w:sz w:val="20"/>
              </w:rPr>
              <w:t>
</w:t>
            </w:r>
            <w:r>
              <w:rPr>
                <w:rFonts w:ascii="Times New Roman"/>
                <w:b w:val="false"/>
                <w:i w:val="false"/>
                <w:color w:val="000000"/>
                <w:sz w:val="20"/>
              </w:rPr>
              <w:t>гр.41+</w:t>
            </w:r>
            <w:r>
              <w:br/>
            </w:r>
            <w:r>
              <w:rPr>
                <w:rFonts w:ascii="Times New Roman"/>
                <w:b w:val="false"/>
                <w:i w:val="false"/>
                <w:color w:val="000000"/>
                <w:sz w:val="20"/>
              </w:rPr>
              <w:t>
</w:t>
            </w:r>
            <w:r>
              <w:rPr>
                <w:rFonts w:ascii="Times New Roman"/>
                <w:b w:val="false"/>
                <w:i w:val="false"/>
                <w:color w:val="000000"/>
                <w:sz w:val="20"/>
              </w:rPr>
              <w:t>гр.50)</w:t>
            </w:r>
          </w:p>
        </w:tc>
        <w:tc>
          <w:tcPr>
            <w:tcW w:w="11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w:t>
            </w:r>
            <w:r>
              <w:br/>
            </w:r>
            <w:r>
              <w:rPr>
                <w:rFonts w:ascii="Times New Roman"/>
                <w:b w:val="false"/>
                <w:i w:val="false"/>
                <w:color w:val="000000"/>
                <w:sz w:val="20"/>
              </w:rPr>
              <w:t>
</w:t>
            </w:r>
            <w:r>
              <w:rPr>
                <w:rFonts w:ascii="Times New Roman"/>
                <w:b w:val="false"/>
                <w:i w:val="false"/>
                <w:color w:val="000000"/>
                <w:sz w:val="20"/>
              </w:rPr>
              <w:t>основ-</w:t>
            </w:r>
            <w:r>
              <w:br/>
            </w:r>
            <w:r>
              <w:rPr>
                <w:rFonts w:ascii="Times New Roman"/>
                <w:b w:val="false"/>
                <w:i w:val="false"/>
                <w:color w:val="000000"/>
                <w:sz w:val="20"/>
              </w:rPr>
              <w:t>
</w:t>
            </w:r>
            <w:r>
              <w:rPr>
                <w:rFonts w:ascii="Times New Roman"/>
                <w:b w:val="false"/>
                <w:i w:val="false"/>
                <w:color w:val="000000"/>
                <w:sz w:val="20"/>
              </w:rPr>
              <w:t>ной</w:t>
            </w:r>
            <w:r>
              <w:br/>
            </w:r>
            <w:r>
              <w:rPr>
                <w:rFonts w:ascii="Times New Roman"/>
                <w:b w:val="false"/>
                <w:i w:val="false"/>
                <w:color w:val="000000"/>
                <w:sz w:val="20"/>
              </w:rPr>
              <w:t>
</w:t>
            </w:r>
            <w:r>
              <w:rPr>
                <w:rFonts w:ascii="Times New Roman"/>
                <w:b w:val="false"/>
                <w:i w:val="false"/>
                <w:color w:val="000000"/>
                <w:sz w:val="20"/>
              </w:rPr>
              <w:t>зара-</w:t>
            </w:r>
            <w:r>
              <w:br/>
            </w:r>
            <w:r>
              <w:rPr>
                <w:rFonts w:ascii="Times New Roman"/>
                <w:b w:val="false"/>
                <w:i w:val="false"/>
                <w:color w:val="000000"/>
                <w:sz w:val="20"/>
              </w:rPr>
              <w:t>
</w:t>
            </w:r>
            <w:r>
              <w:rPr>
                <w:rFonts w:ascii="Times New Roman"/>
                <w:b w:val="false"/>
                <w:i w:val="false"/>
                <w:color w:val="000000"/>
                <w:sz w:val="20"/>
              </w:rPr>
              <w:t>ботной</w:t>
            </w:r>
            <w:r>
              <w:br/>
            </w:r>
            <w:r>
              <w:rPr>
                <w:rFonts w:ascii="Times New Roman"/>
                <w:b w:val="false"/>
                <w:i w:val="false"/>
                <w:color w:val="000000"/>
                <w:sz w:val="20"/>
              </w:rPr>
              <w:t>
</w:t>
            </w:r>
            <w:r>
              <w:rPr>
                <w:rFonts w:ascii="Times New Roman"/>
                <w:b w:val="false"/>
                <w:i w:val="false"/>
                <w:color w:val="000000"/>
                <w:sz w:val="20"/>
              </w:rPr>
              <w:t>платы в</w:t>
            </w:r>
            <w:r>
              <w:br/>
            </w:r>
            <w:r>
              <w:rPr>
                <w:rFonts w:ascii="Times New Roman"/>
                <w:b w:val="false"/>
                <w:i w:val="false"/>
                <w:color w:val="000000"/>
                <w:sz w:val="20"/>
              </w:rPr>
              <w:t>
</w:t>
            </w:r>
            <w:r>
              <w:rPr>
                <w:rFonts w:ascii="Times New Roman"/>
                <w:b w:val="false"/>
                <w:i w:val="false"/>
                <w:color w:val="000000"/>
                <w:sz w:val="20"/>
              </w:rPr>
              <w:t>год</w:t>
            </w:r>
            <w:r>
              <w:br/>
            </w:r>
            <w:r>
              <w:rPr>
                <w:rFonts w:ascii="Times New Roman"/>
                <w:b w:val="false"/>
                <w:i w:val="false"/>
                <w:color w:val="000000"/>
                <w:sz w:val="20"/>
              </w:rPr>
              <w:t>
</w:t>
            </w:r>
            <w:r>
              <w:rPr>
                <w:rFonts w:ascii="Times New Roman"/>
                <w:b w:val="false"/>
                <w:i w:val="false"/>
                <w:color w:val="000000"/>
                <w:sz w:val="20"/>
              </w:rPr>
              <w:t>гр.51х</w:t>
            </w:r>
            <w:r>
              <w:br/>
            </w:r>
            <w:r>
              <w:rPr>
                <w:rFonts w:ascii="Times New Roman"/>
                <w:b w:val="false"/>
                <w:i w:val="false"/>
                <w:color w:val="000000"/>
                <w:sz w:val="20"/>
              </w:rPr>
              <w:t>
</w:t>
            </w:r>
            <w:r>
              <w:rPr>
                <w:rFonts w:ascii="Times New Roman"/>
                <w:b w:val="false"/>
                <w:i w:val="false"/>
                <w:color w:val="000000"/>
                <w:sz w:val="20"/>
              </w:rPr>
              <w:t>12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призовое</w:t>
            </w:r>
            <w:r>
              <w:br/>
            </w:r>
            <w:r>
              <w:rPr>
                <w:rFonts w:ascii="Times New Roman"/>
                <w:b w:val="false"/>
                <w:i w:val="false"/>
                <w:color w:val="000000"/>
                <w:sz w:val="20"/>
              </w:rPr>
              <w:t>
</w:t>
            </w:r>
            <w:r>
              <w:rPr>
                <w:rFonts w:ascii="Times New Roman"/>
                <w:b w:val="false"/>
                <w:i w:val="false"/>
                <w:color w:val="000000"/>
                <w:sz w:val="20"/>
              </w:rPr>
              <w:t>место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почетное звание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профессиональное</w:t>
            </w:r>
            <w:r>
              <w:br/>
            </w:r>
            <w:r>
              <w:rPr>
                <w:rFonts w:ascii="Times New Roman"/>
                <w:b w:val="false"/>
                <w:i w:val="false"/>
                <w:color w:val="000000"/>
                <w:sz w:val="20"/>
              </w:rPr>
              <w:t>
</w:t>
            </w:r>
            <w:r>
              <w:rPr>
                <w:rFonts w:ascii="Times New Roman"/>
                <w:b w:val="false"/>
                <w:i w:val="false"/>
                <w:color w:val="000000"/>
                <w:sz w:val="20"/>
              </w:rPr>
              <w:t>мастерство</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w:t>
            </w:r>
            <w:r>
              <w:br/>
            </w:r>
            <w:r>
              <w:rPr>
                <w:rFonts w:ascii="Times New Roman"/>
                <w:b w:val="false"/>
                <w:i w:val="false"/>
                <w:color w:val="000000"/>
                <w:sz w:val="20"/>
              </w:rPr>
              <w:t>
</w:t>
            </w:r>
            <w:r>
              <w:rPr>
                <w:rFonts w:ascii="Times New Roman"/>
                <w:b w:val="false"/>
                <w:i w:val="false"/>
                <w:color w:val="000000"/>
                <w:sz w:val="20"/>
              </w:rPr>
              <w:t>работни-</w:t>
            </w:r>
            <w:r>
              <w:br/>
            </w:r>
            <w:r>
              <w:rPr>
                <w:rFonts w:ascii="Times New Roman"/>
                <w:b w:val="false"/>
                <w:i w:val="false"/>
                <w:color w:val="000000"/>
                <w:sz w:val="20"/>
              </w:rPr>
              <w:t>
</w:t>
            </w:r>
            <w:r>
              <w:rPr>
                <w:rFonts w:ascii="Times New Roman"/>
                <w:b w:val="false"/>
                <w:i w:val="false"/>
                <w:color w:val="000000"/>
                <w:sz w:val="20"/>
              </w:rPr>
              <w:t>ков,</w:t>
            </w:r>
            <w:r>
              <w:br/>
            </w:r>
            <w:r>
              <w:rPr>
                <w:rFonts w:ascii="Times New Roman"/>
                <w:b w:val="false"/>
                <w:i w:val="false"/>
                <w:color w:val="000000"/>
                <w:sz w:val="20"/>
              </w:rPr>
              <w:t>
</w:t>
            </w:r>
            <w:r>
              <w:rPr>
                <w:rFonts w:ascii="Times New Roman"/>
                <w:b w:val="false"/>
                <w:i w:val="false"/>
                <w:color w:val="000000"/>
                <w:sz w:val="20"/>
              </w:rPr>
              <w:t>которым</w:t>
            </w:r>
            <w:r>
              <w:br/>
            </w:r>
            <w:r>
              <w:rPr>
                <w:rFonts w:ascii="Times New Roman"/>
                <w:b w:val="false"/>
                <w:i w:val="false"/>
                <w:color w:val="000000"/>
                <w:sz w:val="20"/>
              </w:rPr>
              <w:t>
</w:t>
            </w:r>
            <w:r>
              <w:rPr>
                <w:rFonts w:ascii="Times New Roman"/>
                <w:b w:val="false"/>
                <w:i w:val="false"/>
                <w:color w:val="000000"/>
                <w:sz w:val="20"/>
              </w:rPr>
              <w:t>установ-</w:t>
            </w:r>
            <w:r>
              <w:br/>
            </w:r>
            <w:r>
              <w:rPr>
                <w:rFonts w:ascii="Times New Roman"/>
                <w:b w:val="false"/>
                <w:i w:val="false"/>
                <w:color w:val="000000"/>
                <w:sz w:val="20"/>
              </w:rPr>
              <w:t>
</w:t>
            </w:r>
            <w:r>
              <w:rPr>
                <w:rFonts w:ascii="Times New Roman"/>
                <w:b w:val="false"/>
                <w:i w:val="false"/>
                <w:color w:val="000000"/>
                <w:sz w:val="20"/>
              </w:rPr>
              <w:t>лена</w:t>
            </w:r>
            <w:r>
              <w:br/>
            </w:r>
            <w:r>
              <w:rPr>
                <w:rFonts w:ascii="Times New Roman"/>
                <w:b w:val="false"/>
                <w:i w:val="false"/>
                <w:color w:val="000000"/>
                <w:sz w:val="20"/>
              </w:rPr>
              <w:t>
</w:t>
            </w:r>
            <w:r>
              <w:rPr>
                <w:rFonts w:ascii="Times New Roman"/>
                <w:b w:val="false"/>
                <w:i w:val="false"/>
                <w:color w:val="000000"/>
                <w:sz w:val="20"/>
              </w:rPr>
              <w:t>надбавка</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w:t>
            </w:r>
            <w:r>
              <w:br/>
            </w:r>
            <w:r>
              <w:rPr>
                <w:rFonts w:ascii="Times New Roman"/>
                <w:b w:val="false"/>
                <w:i w:val="false"/>
                <w:color w:val="000000"/>
                <w:sz w:val="20"/>
              </w:rPr>
              <w:t>
</w:t>
            </w:r>
            <w:r>
              <w:rPr>
                <w:rFonts w:ascii="Times New Roman"/>
                <w:b w:val="false"/>
                <w:i w:val="false"/>
                <w:color w:val="000000"/>
                <w:sz w:val="20"/>
              </w:rPr>
              <w:t>работни-</w:t>
            </w:r>
            <w:r>
              <w:br/>
            </w:r>
            <w:r>
              <w:rPr>
                <w:rFonts w:ascii="Times New Roman"/>
                <w:b w:val="false"/>
                <w:i w:val="false"/>
                <w:color w:val="000000"/>
                <w:sz w:val="20"/>
              </w:rPr>
              <w:t>
</w:t>
            </w:r>
            <w:r>
              <w:rPr>
                <w:rFonts w:ascii="Times New Roman"/>
                <w:b w:val="false"/>
                <w:i w:val="false"/>
                <w:color w:val="000000"/>
                <w:sz w:val="20"/>
              </w:rPr>
              <w:t>ков,</w:t>
            </w:r>
            <w:r>
              <w:br/>
            </w:r>
            <w:r>
              <w:rPr>
                <w:rFonts w:ascii="Times New Roman"/>
                <w:b w:val="false"/>
                <w:i w:val="false"/>
                <w:color w:val="000000"/>
                <w:sz w:val="20"/>
              </w:rPr>
              <w:t>
</w:t>
            </w:r>
            <w:r>
              <w:rPr>
                <w:rFonts w:ascii="Times New Roman"/>
                <w:b w:val="false"/>
                <w:i w:val="false"/>
                <w:color w:val="000000"/>
                <w:sz w:val="20"/>
              </w:rPr>
              <w:t>которым</w:t>
            </w:r>
            <w:r>
              <w:br/>
            </w:r>
            <w:r>
              <w:rPr>
                <w:rFonts w:ascii="Times New Roman"/>
                <w:b w:val="false"/>
                <w:i w:val="false"/>
                <w:color w:val="000000"/>
                <w:sz w:val="20"/>
              </w:rPr>
              <w:t>
</w:t>
            </w:r>
            <w:r>
              <w:rPr>
                <w:rFonts w:ascii="Times New Roman"/>
                <w:b w:val="false"/>
                <w:i w:val="false"/>
                <w:color w:val="000000"/>
                <w:sz w:val="20"/>
              </w:rPr>
              <w:t>установ-</w:t>
            </w:r>
            <w:r>
              <w:br/>
            </w:r>
            <w:r>
              <w:rPr>
                <w:rFonts w:ascii="Times New Roman"/>
                <w:b w:val="false"/>
                <w:i w:val="false"/>
                <w:color w:val="000000"/>
                <w:sz w:val="20"/>
              </w:rPr>
              <w:t>
</w:t>
            </w:r>
            <w:r>
              <w:rPr>
                <w:rFonts w:ascii="Times New Roman"/>
                <w:b w:val="false"/>
                <w:i w:val="false"/>
                <w:color w:val="000000"/>
                <w:sz w:val="20"/>
              </w:rPr>
              <w:t>лена</w:t>
            </w:r>
            <w:r>
              <w:br/>
            </w:r>
            <w:r>
              <w:rPr>
                <w:rFonts w:ascii="Times New Roman"/>
                <w:b w:val="false"/>
                <w:i w:val="false"/>
                <w:color w:val="000000"/>
                <w:sz w:val="20"/>
              </w:rPr>
              <w:t>
</w:t>
            </w:r>
            <w:r>
              <w:rPr>
                <w:rFonts w:ascii="Times New Roman"/>
                <w:b w:val="false"/>
                <w:i w:val="false"/>
                <w:color w:val="000000"/>
                <w:sz w:val="20"/>
              </w:rPr>
              <w:t>надбавка</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w:t>
            </w:r>
            <w:r>
              <w:br/>
            </w:r>
            <w:r>
              <w:rPr>
                <w:rFonts w:ascii="Times New Roman"/>
                <w:b w:val="false"/>
                <w:i w:val="false"/>
                <w:color w:val="000000"/>
                <w:sz w:val="20"/>
              </w:rPr>
              <w:t>
</w:t>
            </w:r>
            <w:r>
              <w:rPr>
                <w:rFonts w:ascii="Times New Roman"/>
                <w:b w:val="false"/>
                <w:i w:val="false"/>
                <w:color w:val="000000"/>
                <w:sz w:val="20"/>
              </w:rPr>
              <w:t>мер</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w:t>
            </w:r>
            <w:r>
              <w:br/>
            </w:r>
            <w:r>
              <w:rPr>
                <w:rFonts w:ascii="Times New Roman"/>
                <w:b w:val="false"/>
                <w:i w:val="false"/>
                <w:color w:val="000000"/>
                <w:sz w:val="20"/>
              </w:rPr>
              <w:t>
</w:t>
            </w:r>
            <w:r>
              <w:rPr>
                <w:rFonts w:ascii="Times New Roman"/>
                <w:b w:val="false"/>
                <w:i w:val="false"/>
                <w:color w:val="000000"/>
                <w:sz w:val="20"/>
              </w:rPr>
              <w:t>(МРПх</w:t>
            </w:r>
            <w:r>
              <w:br/>
            </w:r>
            <w:r>
              <w:rPr>
                <w:rFonts w:ascii="Times New Roman"/>
                <w:b w:val="false"/>
                <w:i w:val="false"/>
                <w:color w:val="000000"/>
                <w:sz w:val="20"/>
              </w:rPr>
              <w:t>
</w:t>
            </w:r>
            <w:r>
              <w:rPr>
                <w:rFonts w:ascii="Times New Roman"/>
                <w:b w:val="false"/>
                <w:i w:val="false"/>
                <w:color w:val="000000"/>
                <w:sz w:val="20"/>
              </w:rPr>
              <w:t>гр.44 х</w:t>
            </w:r>
            <w:r>
              <w:br/>
            </w:r>
            <w:r>
              <w:rPr>
                <w:rFonts w:ascii="Times New Roman"/>
                <w:b w:val="false"/>
                <w:i w:val="false"/>
                <w:color w:val="000000"/>
                <w:sz w:val="20"/>
              </w:rPr>
              <w:t>
</w:t>
            </w:r>
            <w:r>
              <w:rPr>
                <w:rFonts w:ascii="Times New Roman"/>
                <w:b w:val="false"/>
                <w:i w:val="false"/>
                <w:color w:val="000000"/>
                <w:sz w:val="20"/>
              </w:rPr>
              <w:t>гр.45)</w:t>
            </w:r>
            <w:r>
              <w:br/>
            </w:r>
            <w:r>
              <w:rPr>
                <w:rFonts w:ascii="Times New Roman"/>
                <w:b w:val="false"/>
                <w:i w:val="false"/>
                <w:color w:val="000000"/>
                <w:sz w:val="20"/>
              </w:rPr>
              <w:t>
</w:t>
            </w:r>
            <w:r>
              <w:rPr>
                <w:rFonts w:ascii="Times New Roman"/>
                <w:b w:val="false"/>
                <w:i w:val="false"/>
                <w:color w:val="000000"/>
                <w:sz w:val="20"/>
              </w:rPr>
              <w:t>/1000</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w:t>
            </w:r>
            <w:r>
              <w:br/>
            </w:r>
            <w:r>
              <w:rPr>
                <w:rFonts w:ascii="Times New Roman"/>
                <w:b w:val="false"/>
                <w:i w:val="false"/>
                <w:color w:val="000000"/>
                <w:sz w:val="20"/>
              </w:rPr>
              <w:t>
</w:t>
            </w:r>
            <w:r>
              <w:rPr>
                <w:rFonts w:ascii="Times New Roman"/>
                <w:b w:val="false"/>
                <w:i w:val="false"/>
                <w:color w:val="000000"/>
                <w:sz w:val="20"/>
              </w:rPr>
              <w:t>работни-</w:t>
            </w:r>
            <w:r>
              <w:br/>
            </w:r>
            <w:r>
              <w:rPr>
                <w:rFonts w:ascii="Times New Roman"/>
                <w:b w:val="false"/>
                <w:i w:val="false"/>
                <w:color w:val="000000"/>
                <w:sz w:val="20"/>
              </w:rPr>
              <w:t>
</w:t>
            </w:r>
            <w:r>
              <w:rPr>
                <w:rFonts w:ascii="Times New Roman"/>
                <w:b w:val="false"/>
                <w:i w:val="false"/>
                <w:color w:val="000000"/>
                <w:sz w:val="20"/>
              </w:rPr>
              <w:t>ков,</w:t>
            </w:r>
            <w:r>
              <w:br/>
            </w:r>
            <w:r>
              <w:rPr>
                <w:rFonts w:ascii="Times New Roman"/>
                <w:b w:val="false"/>
                <w:i w:val="false"/>
                <w:color w:val="000000"/>
                <w:sz w:val="20"/>
              </w:rPr>
              <w:t>
</w:t>
            </w:r>
            <w:r>
              <w:rPr>
                <w:rFonts w:ascii="Times New Roman"/>
                <w:b w:val="false"/>
                <w:i w:val="false"/>
                <w:color w:val="000000"/>
                <w:sz w:val="20"/>
              </w:rPr>
              <w:t>которым</w:t>
            </w:r>
            <w:r>
              <w:br/>
            </w:r>
            <w:r>
              <w:rPr>
                <w:rFonts w:ascii="Times New Roman"/>
                <w:b w:val="false"/>
                <w:i w:val="false"/>
                <w:color w:val="000000"/>
                <w:sz w:val="20"/>
              </w:rPr>
              <w:t>
</w:t>
            </w:r>
            <w:r>
              <w:rPr>
                <w:rFonts w:ascii="Times New Roman"/>
                <w:b w:val="false"/>
                <w:i w:val="false"/>
                <w:color w:val="000000"/>
                <w:sz w:val="20"/>
              </w:rPr>
              <w:t>установ-</w:t>
            </w:r>
            <w:r>
              <w:br/>
            </w:r>
            <w:r>
              <w:rPr>
                <w:rFonts w:ascii="Times New Roman"/>
                <w:b w:val="false"/>
                <w:i w:val="false"/>
                <w:color w:val="000000"/>
                <w:sz w:val="20"/>
              </w:rPr>
              <w:t>
</w:t>
            </w:r>
            <w:r>
              <w:rPr>
                <w:rFonts w:ascii="Times New Roman"/>
                <w:b w:val="false"/>
                <w:i w:val="false"/>
                <w:color w:val="000000"/>
                <w:sz w:val="20"/>
              </w:rPr>
              <w:t>лена</w:t>
            </w:r>
            <w:r>
              <w:br/>
            </w:r>
            <w:r>
              <w:rPr>
                <w:rFonts w:ascii="Times New Roman"/>
                <w:b w:val="false"/>
                <w:i w:val="false"/>
                <w:color w:val="000000"/>
                <w:sz w:val="20"/>
              </w:rPr>
              <w:t>
</w:t>
            </w:r>
            <w:r>
              <w:rPr>
                <w:rFonts w:ascii="Times New Roman"/>
                <w:b w:val="false"/>
                <w:i w:val="false"/>
                <w:color w:val="000000"/>
                <w:sz w:val="20"/>
              </w:rPr>
              <w:t>надбавка</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Размер</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w:t>
            </w:r>
            <w:r>
              <w:br/>
            </w:r>
            <w:r>
              <w:rPr>
                <w:rFonts w:ascii="Times New Roman"/>
                <w:b w:val="false"/>
                <w:i w:val="false"/>
                <w:color w:val="000000"/>
                <w:sz w:val="20"/>
              </w:rPr>
              <w:t>
</w:t>
            </w:r>
            <w:r>
              <w:rPr>
                <w:rFonts w:ascii="Times New Roman"/>
                <w:b w:val="false"/>
                <w:i w:val="false"/>
                <w:color w:val="000000"/>
                <w:sz w:val="20"/>
              </w:rPr>
              <w:t>(МРПх</w:t>
            </w:r>
            <w:r>
              <w:br/>
            </w:r>
            <w:r>
              <w:rPr>
                <w:rFonts w:ascii="Times New Roman"/>
                <w:b w:val="false"/>
                <w:i w:val="false"/>
                <w:color w:val="000000"/>
                <w:sz w:val="20"/>
              </w:rPr>
              <w:t>
</w:t>
            </w:r>
            <w:r>
              <w:rPr>
                <w:rFonts w:ascii="Times New Roman"/>
                <w:b w:val="false"/>
                <w:i w:val="false"/>
                <w:color w:val="000000"/>
                <w:sz w:val="20"/>
              </w:rPr>
              <w:t>гр.47 х</w:t>
            </w:r>
            <w:r>
              <w:br/>
            </w:r>
            <w:r>
              <w:rPr>
                <w:rFonts w:ascii="Times New Roman"/>
                <w:b w:val="false"/>
                <w:i w:val="false"/>
                <w:color w:val="000000"/>
                <w:sz w:val="20"/>
              </w:rPr>
              <w:t>
</w:t>
            </w:r>
            <w:r>
              <w:rPr>
                <w:rFonts w:ascii="Times New Roman"/>
                <w:b w:val="false"/>
                <w:i w:val="false"/>
                <w:color w:val="000000"/>
                <w:sz w:val="20"/>
              </w:rPr>
              <w:t>гр.48)</w:t>
            </w:r>
            <w:r>
              <w:br/>
            </w:r>
            <w:r>
              <w:rPr>
                <w:rFonts w:ascii="Times New Roman"/>
                <w:b w:val="false"/>
                <w:i w:val="false"/>
                <w:color w:val="000000"/>
                <w:sz w:val="20"/>
              </w:rPr>
              <w:t>
</w:t>
            </w:r>
            <w:r>
              <w:rPr>
                <w:rFonts w:ascii="Times New Roman"/>
                <w:b w:val="false"/>
                <w:i w:val="false"/>
                <w:color w:val="000000"/>
                <w:sz w:val="20"/>
              </w:rPr>
              <w:t>/1000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r>
      <w:tr>
        <w:trPr>
          <w:trHeight w:val="30" w:hRule="atLeast"/>
        </w:trPr>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коэф.</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коэф.</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r>
    </w:tbl>
    <w:p>
      <w:pPr>
        <w:spacing w:after="0"/>
        <w:ind w:left="0"/>
        <w:jc w:val="both"/>
      </w:pPr>
      <w:r>
        <w:rPr>
          <w:rFonts w:ascii="Times New Roman"/>
          <w:b w:val="false"/>
          <w:i w:val="false"/>
          <w:color w:val="000000"/>
          <w:sz w:val="28"/>
        </w:rPr>
        <w:t>Ответственный секретарь центрального исполнительного органа/</w:t>
      </w:r>
      <w:r>
        <w:br/>
      </w:r>
      <w:r>
        <w:rPr>
          <w:rFonts w:ascii="Times New Roman"/>
          <w:b w:val="false"/>
          <w:i w:val="false"/>
          <w:color w:val="000000"/>
          <w:sz w:val="28"/>
        </w:rPr>
        <w:t>
руководитель государственного учреждения</w:t>
      </w:r>
      <w:r>
        <w:br/>
      </w:r>
      <w:r>
        <w:rPr>
          <w:rFonts w:ascii="Times New Roman"/>
          <w:b w:val="false"/>
          <w:i w:val="false"/>
          <w:color w:val="000000"/>
          <w:sz w:val="28"/>
        </w:rPr>
        <w:t>
Главный бухгалтер (нач.ФЭО)</w:t>
      </w:r>
    </w:p>
    <w:bookmarkStart w:name="z233" w:id="32"/>
    <w:p>
      <w:pPr>
        <w:spacing w:after="0"/>
        <w:ind w:left="0"/>
        <w:jc w:val="both"/>
      </w:pPr>
      <w:r>
        <w:rPr>
          <w:rFonts w:ascii="Times New Roman"/>
          <w:b w:val="false"/>
          <w:i w:val="false"/>
          <w:color w:val="000000"/>
          <w:sz w:val="28"/>
        </w:rPr>
        <w:t>
Приложение 10</w:t>
      </w:r>
      <w:r>
        <w:br/>
      </w:r>
      <w:r>
        <w:rPr>
          <w:rFonts w:ascii="Times New Roman"/>
          <w:b w:val="false"/>
          <w:i w:val="false"/>
          <w:color w:val="000000"/>
          <w:sz w:val="28"/>
        </w:rPr>
        <w:t>
к Правилам составления и представления бюджетной заявки</w:t>
      </w:r>
      <w:r>
        <w:br/>
      </w:r>
      <w:r>
        <w:rPr>
          <w:rFonts w:ascii="Times New Roman"/>
          <w:b w:val="false"/>
          <w:i w:val="false"/>
          <w:color w:val="000000"/>
          <w:sz w:val="28"/>
        </w:rPr>
        <w:t>
Форма 09-111</w:t>
      </w:r>
    </w:p>
    <w:bookmarkEnd w:id="32"/>
    <w:bookmarkStart w:name="z234" w:id="33"/>
    <w:p>
      <w:pPr>
        <w:spacing w:after="0"/>
        <w:ind w:left="0"/>
        <w:jc w:val="left"/>
      </w:pPr>
      <w:r>
        <w:rPr>
          <w:rFonts w:ascii="Times New Roman"/>
          <w:b/>
          <w:i w:val="false"/>
          <w:color w:val="000000"/>
        </w:rPr>
        <w:t xml:space="preserve"> 
Расчет</w:t>
      </w:r>
      <w:r>
        <w:br/>
      </w:r>
      <w:r>
        <w:rPr>
          <w:rFonts w:ascii="Times New Roman"/>
          <w:b/>
          <w:i w:val="false"/>
          <w:color w:val="000000"/>
        </w:rPr>
        <w:t>
расходов на оплату труда работников государственных учреждений</w:t>
      </w:r>
      <w:r>
        <w:br/>
      </w:r>
      <w:r>
        <w:rPr>
          <w:rFonts w:ascii="Times New Roman"/>
          <w:b/>
          <w:i w:val="false"/>
          <w:color w:val="000000"/>
        </w:rPr>
        <w:t>
физической культуры и спорта</w:t>
      </w:r>
    </w:p>
    <w:bookmarkEnd w:id="33"/>
    <w:p>
      <w:pPr>
        <w:spacing w:after="0"/>
        <w:ind w:left="0"/>
        <w:jc w:val="both"/>
      </w:pPr>
      <w:r>
        <w:rPr>
          <w:rFonts w:ascii="Times New Roman"/>
          <w:b w:val="false"/>
          <w:i w:val="false"/>
          <w:color w:val="000000"/>
          <w:sz w:val="28"/>
        </w:rPr>
        <w:t>                                                     Коды</w:t>
      </w:r>
      <w:r>
        <w:br/>
      </w:r>
      <w:r>
        <w:rPr>
          <w:rFonts w:ascii="Times New Roman"/>
          <w:b w:val="false"/>
          <w:i w:val="false"/>
          <w:color w:val="000000"/>
          <w:sz w:val="28"/>
        </w:rPr>
        <w:t>
                                                 ______________</w:t>
      </w:r>
      <w:r>
        <w:br/>
      </w:r>
      <w:r>
        <w:rPr>
          <w:rFonts w:ascii="Times New Roman"/>
          <w:b w:val="false"/>
          <w:i w:val="false"/>
          <w:color w:val="000000"/>
          <w:sz w:val="28"/>
        </w:rPr>
        <w:t>
Год                                             |______________|</w:t>
      </w:r>
      <w:r>
        <w:br/>
      </w:r>
      <w:r>
        <w:rPr>
          <w:rFonts w:ascii="Times New Roman"/>
          <w:b w:val="false"/>
          <w:i w:val="false"/>
          <w:color w:val="000000"/>
          <w:sz w:val="28"/>
        </w:rPr>
        <w:t>
Вид данных (прогноз, план, отчет)               |______________|</w:t>
      </w:r>
      <w:r>
        <w:br/>
      </w:r>
      <w:r>
        <w:rPr>
          <w:rFonts w:ascii="Times New Roman"/>
          <w:b w:val="false"/>
          <w:i w:val="false"/>
          <w:color w:val="000000"/>
          <w:sz w:val="28"/>
        </w:rPr>
        <w:t>
Функциональная группа                           |______________|</w:t>
      </w:r>
      <w:r>
        <w:br/>
      </w:r>
      <w:r>
        <w:rPr>
          <w:rFonts w:ascii="Times New Roman"/>
          <w:b w:val="false"/>
          <w:i w:val="false"/>
          <w:color w:val="000000"/>
          <w:sz w:val="28"/>
        </w:rPr>
        <w:t>
Администратор программ                          |______________|</w:t>
      </w:r>
      <w:r>
        <w:br/>
      </w:r>
      <w:r>
        <w:rPr>
          <w:rFonts w:ascii="Times New Roman"/>
          <w:b w:val="false"/>
          <w:i w:val="false"/>
          <w:color w:val="000000"/>
          <w:sz w:val="28"/>
        </w:rPr>
        <w:t>
Государственное учреждение                      |______________|</w:t>
      </w:r>
      <w:r>
        <w:br/>
      </w:r>
      <w:r>
        <w:rPr>
          <w:rFonts w:ascii="Times New Roman"/>
          <w:b w:val="false"/>
          <w:i w:val="false"/>
          <w:color w:val="000000"/>
          <w:sz w:val="28"/>
        </w:rPr>
        <w:t>
Программа                                       |______________|</w:t>
      </w:r>
      <w:r>
        <w:br/>
      </w:r>
      <w:r>
        <w:rPr>
          <w:rFonts w:ascii="Times New Roman"/>
          <w:b w:val="false"/>
          <w:i w:val="false"/>
          <w:color w:val="000000"/>
          <w:sz w:val="28"/>
        </w:rPr>
        <w:t>
Специфика        Оплата труда                   |_____111______|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06"/>
        <w:gridCol w:w="670"/>
        <w:gridCol w:w="537"/>
        <w:gridCol w:w="594"/>
        <w:gridCol w:w="595"/>
        <w:gridCol w:w="576"/>
        <w:gridCol w:w="633"/>
        <w:gridCol w:w="696"/>
        <w:gridCol w:w="792"/>
        <w:gridCol w:w="773"/>
        <w:gridCol w:w="773"/>
        <w:gridCol w:w="1020"/>
        <w:gridCol w:w="1910"/>
        <w:gridCol w:w="2405"/>
      </w:tblGrid>
      <w:tr>
        <w:trPr>
          <w:trHeight w:val="30" w:hRule="atLeast"/>
        </w:trPr>
        <w:tc>
          <w:tcPr>
            <w:tcW w:w="11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Кате-</w:t>
            </w:r>
            <w:r>
              <w:br/>
            </w:r>
            <w:r>
              <w:rPr>
                <w:rFonts w:ascii="Times New Roman"/>
                <w:b w:val="false"/>
                <w:i w:val="false"/>
                <w:color w:val="000000"/>
                <w:sz w:val="20"/>
              </w:rPr>
              <w:t>
</w:t>
            </w:r>
            <w:r>
              <w:rPr>
                <w:rFonts w:ascii="Times New Roman"/>
                <w:b w:val="false"/>
                <w:i w:val="false"/>
                <w:color w:val="000000"/>
                <w:sz w:val="20"/>
              </w:rPr>
              <w:t>гория</w:t>
            </w:r>
            <w:r>
              <w:br/>
            </w:r>
            <w:r>
              <w:rPr>
                <w:rFonts w:ascii="Times New Roman"/>
                <w:b w:val="false"/>
                <w:i w:val="false"/>
                <w:color w:val="000000"/>
                <w:sz w:val="20"/>
              </w:rPr>
              <w:t>
</w:t>
            </w:r>
            <w:r>
              <w:rPr>
                <w:rFonts w:ascii="Times New Roman"/>
                <w:b w:val="false"/>
                <w:i w:val="false"/>
                <w:color w:val="000000"/>
                <w:sz w:val="20"/>
              </w:rPr>
              <w:t>долж-</w:t>
            </w:r>
            <w:r>
              <w:br/>
            </w:r>
            <w:r>
              <w:rPr>
                <w:rFonts w:ascii="Times New Roman"/>
                <w:b w:val="false"/>
                <w:i w:val="false"/>
                <w:color w:val="000000"/>
                <w:sz w:val="20"/>
              </w:rPr>
              <w:t>
</w:t>
            </w:r>
            <w:r>
              <w:rPr>
                <w:rFonts w:ascii="Times New Roman"/>
                <w:b w:val="false"/>
                <w:i w:val="false"/>
                <w:color w:val="000000"/>
                <w:sz w:val="20"/>
              </w:rPr>
              <w:t>ностей</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штатных единиц</w:t>
            </w:r>
          </w:p>
        </w:tc>
      </w:tr>
      <w:tr>
        <w:trPr>
          <w:trHeight w:val="30" w:hRule="atLeast"/>
        </w:trPr>
        <w:tc>
          <w:tcPr>
            <w:tcW w:w="0" w:type="auto"/>
            <w:vMerge/>
            <w:tcBorders>
              <w:top w:val="nil"/>
              <w:left w:val="single" w:color="cfcfcf" w:sz="5"/>
              <w:bottom w:val="single" w:color="cfcfcf" w:sz="5"/>
              <w:right w:val="single" w:color="cfcfcf" w:sz="5"/>
            </w:tcBorders>
          </w:tcP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w:t>
            </w:r>
            <w:r>
              <w:br/>
            </w:r>
            <w:r>
              <w:rPr>
                <w:rFonts w:ascii="Times New Roman"/>
                <w:b w:val="false"/>
                <w:i w:val="false"/>
                <w:color w:val="000000"/>
                <w:sz w:val="20"/>
              </w:rPr>
              <w:t>
</w:t>
            </w:r>
            <w:r>
              <w:rPr>
                <w:rFonts w:ascii="Times New Roman"/>
                <w:b w:val="false"/>
                <w:i w:val="false"/>
                <w:color w:val="000000"/>
                <w:sz w:val="20"/>
              </w:rPr>
              <w:t>года</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1</w:t>
            </w:r>
            <w:r>
              <w:br/>
            </w:r>
            <w:r>
              <w:rPr>
                <w:rFonts w:ascii="Times New Roman"/>
                <w:b w:val="false"/>
                <w:i w:val="false"/>
                <w:color w:val="000000"/>
                <w:sz w:val="20"/>
              </w:rPr>
              <w:t>
</w:t>
            </w:r>
            <w:r>
              <w:rPr>
                <w:rFonts w:ascii="Times New Roman"/>
                <w:b w:val="false"/>
                <w:i w:val="false"/>
                <w:color w:val="000000"/>
                <w:sz w:val="20"/>
              </w:rPr>
              <w:t>до</w:t>
            </w:r>
            <w:r>
              <w:br/>
            </w:r>
            <w:r>
              <w:rPr>
                <w:rFonts w:ascii="Times New Roman"/>
                <w:b w:val="false"/>
                <w:i w:val="false"/>
                <w:color w:val="000000"/>
                <w:sz w:val="20"/>
              </w:rPr>
              <w:t>
</w:t>
            </w:r>
            <w:r>
              <w:rPr>
                <w:rFonts w:ascii="Times New Roman"/>
                <w:b w:val="false"/>
                <w:i w:val="false"/>
                <w:color w:val="000000"/>
                <w:sz w:val="20"/>
              </w:rPr>
              <w:t>2</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2</w:t>
            </w:r>
            <w:r>
              <w:br/>
            </w:r>
            <w:r>
              <w:rPr>
                <w:rFonts w:ascii="Times New Roman"/>
                <w:b w:val="false"/>
                <w:i w:val="false"/>
                <w:color w:val="000000"/>
                <w:sz w:val="20"/>
              </w:rPr>
              <w:t>
</w:t>
            </w:r>
            <w:r>
              <w:rPr>
                <w:rFonts w:ascii="Times New Roman"/>
                <w:b w:val="false"/>
                <w:i w:val="false"/>
                <w:color w:val="000000"/>
                <w:sz w:val="20"/>
              </w:rPr>
              <w:t>до</w:t>
            </w:r>
            <w:r>
              <w:br/>
            </w:r>
            <w:r>
              <w:rPr>
                <w:rFonts w:ascii="Times New Roman"/>
                <w:b w:val="false"/>
                <w:i w:val="false"/>
                <w:color w:val="000000"/>
                <w:sz w:val="20"/>
              </w:rPr>
              <w:t>
</w:t>
            </w:r>
            <w:r>
              <w:rPr>
                <w:rFonts w:ascii="Times New Roman"/>
                <w:b w:val="false"/>
                <w:i w:val="false"/>
                <w:color w:val="000000"/>
                <w:sz w:val="20"/>
              </w:rPr>
              <w:t>3</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3</w:t>
            </w:r>
            <w:r>
              <w:br/>
            </w:r>
            <w:r>
              <w:rPr>
                <w:rFonts w:ascii="Times New Roman"/>
                <w:b w:val="false"/>
                <w:i w:val="false"/>
                <w:color w:val="000000"/>
                <w:sz w:val="20"/>
              </w:rPr>
              <w:t>
</w:t>
            </w:r>
            <w:r>
              <w:rPr>
                <w:rFonts w:ascii="Times New Roman"/>
                <w:b w:val="false"/>
                <w:i w:val="false"/>
                <w:color w:val="000000"/>
                <w:sz w:val="20"/>
              </w:rPr>
              <w:t>до</w:t>
            </w:r>
            <w:r>
              <w:br/>
            </w:r>
            <w:r>
              <w:rPr>
                <w:rFonts w:ascii="Times New Roman"/>
                <w:b w:val="false"/>
                <w:i w:val="false"/>
                <w:color w:val="000000"/>
                <w:sz w:val="20"/>
              </w:rPr>
              <w:t>
</w:t>
            </w:r>
            <w:r>
              <w:rPr>
                <w:rFonts w:ascii="Times New Roman"/>
                <w:b w:val="false"/>
                <w:i w:val="false"/>
                <w:color w:val="000000"/>
                <w:sz w:val="20"/>
              </w:rPr>
              <w:t>5</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5</w:t>
            </w:r>
            <w:r>
              <w:br/>
            </w:r>
            <w:r>
              <w:rPr>
                <w:rFonts w:ascii="Times New Roman"/>
                <w:b w:val="false"/>
                <w:i w:val="false"/>
                <w:color w:val="000000"/>
                <w:sz w:val="20"/>
              </w:rPr>
              <w:t>
</w:t>
            </w:r>
            <w:r>
              <w:rPr>
                <w:rFonts w:ascii="Times New Roman"/>
                <w:b w:val="false"/>
                <w:i w:val="false"/>
                <w:color w:val="000000"/>
                <w:sz w:val="20"/>
              </w:rPr>
              <w:t>до</w:t>
            </w:r>
            <w:r>
              <w:br/>
            </w:r>
            <w:r>
              <w:rPr>
                <w:rFonts w:ascii="Times New Roman"/>
                <w:b w:val="false"/>
                <w:i w:val="false"/>
                <w:color w:val="000000"/>
                <w:sz w:val="20"/>
              </w:rPr>
              <w:t>
</w:t>
            </w:r>
            <w:r>
              <w:rPr>
                <w:rFonts w:ascii="Times New Roman"/>
                <w:b w:val="false"/>
                <w:i w:val="false"/>
                <w:color w:val="000000"/>
                <w:sz w:val="20"/>
              </w:rPr>
              <w:t>7</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7</w:t>
            </w:r>
            <w:r>
              <w:br/>
            </w:r>
            <w:r>
              <w:rPr>
                <w:rFonts w:ascii="Times New Roman"/>
                <w:b w:val="false"/>
                <w:i w:val="false"/>
                <w:color w:val="000000"/>
                <w:sz w:val="20"/>
              </w:rPr>
              <w:t>
</w:t>
            </w:r>
            <w:r>
              <w:rPr>
                <w:rFonts w:ascii="Times New Roman"/>
                <w:b w:val="false"/>
                <w:i w:val="false"/>
                <w:color w:val="000000"/>
                <w:sz w:val="20"/>
              </w:rPr>
              <w:t>до</w:t>
            </w:r>
            <w:r>
              <w:br/>
            </w:r>
            <w:r>
              <w:rPr>
                <w:rFonts w:ascii="Times New Roman"/>
                <w:b w:val="false"/>
                <w:i w:val="false"/>
                <w:color w:val="000000"/>
                <w:sz w:val="20"/>
              </w:rPr>
              <w:t>
</w:t>
            </w:r>
            <w:r>
              <w:rPr>
                <w:rFonts w:ascii="Times New Roman"/>
                <w:b w:val="false"/>
                <w:i w:val="false"/>
                <w:color w:val="000000"/>
                <w:sz w:val="20"/>
              </w:rPr>
              <w:t>9</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9</w:t>
            </w:r>
            <w:r>
              <w:br/>
            </w:r>
            <w:r>
              <w:rPr>
                <w:rFonts w:ascii="Times New Roman"/>
                <w:b w:val="false"/>
                <w:i w:val="false"/>
                <w:color w:val="000000"/>
                <w:sz w:val="20"/>
              </w:rPr>
              <w:t>
</w:t>
            </w:r>
            <w:r>
              <w:rPr>
                <w:rFonts w:ascii="Times New Roman"/>
                <w:b w:val="false"/>
                <w:i w:val="false"/>
                <w:color w:val="000000"/>
                <w:sz w:val="20"/>
              </w:rPr>
              <w:t>до</w:t>
            </w:r>
            <w:r>
              <w:br/>
            </w:r>
            <w:r>
              <w:rPr>
                <w:rFonts w:ascii="Times New Roman"/>
                <w:b w:val="false"/>
                <w:i w:val="false"/>
                <w:color w:val="000000"/>
                <w:sz w:val="20"/>
              </w:rPr>
              <w:t>
</w:t>
            </w:r>
            <w:r>
              <w:rPr>
                <w:rFonts w:ascii="Times New Roman"/>
                <w:b w:val="false"/>
                <w:i w:val="false"/>
                <w:color w:val="000000"/>
                <w:sz w:val="20"/>
              </w:rPr>
              <w:t>11</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11</w:t>
            </w:r>
            <w:r>
              <w:br/>
            </w:r>
            <w:r>
              <w:rPr>
                <w:rFonts w:ascii="Times New Roman"/>
                <w:b w:val="false"/>
                <w:i w:val="false"/>
                <w:color w:val="000000"/>
                <w:sz w:val="20"/>
              </w:rPr>
              <w:t>
</w:t>
            </w:r>
            <w:r>
              <w:rPr>
                <w:rFonts w:ascii="Times New Roman"/>
                <w:b w:val="false"/>
                <w:i w:val="false"/>
                <w:color w:val="000000"/>
                <w:sz w:val="20"/>
              </w:rPr>
              <w:t>до</w:t>
            </w:r>
            <w:r>
              <w:br/>
            </w:r>
            <w:r>
              <w:rPr>
                <w:rFonts w:ascii="Times New Roman"/>
                <w:b w:val="false"/>
                <w:i w:val="false"/>
                <w:color w:val="000000"/>
                <w:sz w:val="20"/>
              </w:rPr>
              <w:t>
</w:t>
            </w:r>
            <w:r>
              <w:rPr>
                <w:rFonts w:ascii="Times New Roman"/>
                <w:b w:val="false"/>
                <w:i w:val="false"/>
                <w:color w:val="000000"/>
                <w:sz w:val="20"/>
              </w:rPr>
              <w:t>14</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14</w:t>
            </w:r>
            <w:r>
              <w:br/>
            </w:r>
            <w:r>
              <w:rPr>
                <w:rFonts w:ascii="Times New Roman"/>
                <w:b w:val="false"/>
                <w:i w:val="false"/>
                <w:color w:val="000000"/>
                <w:sz w:val="20"/>
              </w:rPr>
              <w:t>
</w:t>
            </w:r>
            <w:r>
              <w:rPr>
                <w:rFonts w:ascii="Times New Roman"/>
                <w:b w:val="false"/>
                <w:i w:val="false"/>
                <w:color w:val="000000"/>
                <w:sz w:val="20"/>
              </w:rPr>
              <w:t>до</w:t>
            </w:r>
            <w:r>
              <w:br/>
            </w:r>
            <w:r>
              <w:rPr>
                <w:rFonts w:ascii="Times New Roman"/>
                <w:b w:val="false"/>
                <w:i w:val="false"/>
                <w:color w:val="000000"/>
                <w:sz w:val="20"/>
              </w:rPr>
              <w:t>
</w:t>
            </w:r>
            <w:r>
              <w:rPr>
                <w:rFonts w:ascii="Times New Roman"/>
                <w:b w:val="false"/>
                <w:i w:val="false"/>
                <w:color w:val="000000"/>
                <w:sz w:val="20"/>
              </w:rPr>
              <w:t>17</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17</w:t>
            </w:r>
            <w:r>
              <w:br/>
            </w:r>
            <w:r>
              <w:rPr>
                <w:rFonts w:ascii="Times New Roman"/>
                <w:b w:val="false"/>
                <w:i w:val="false"/>
                <w:color w:val="000000"/>
                <w:sz w:val="20"/>
              </w:rPr>
              <w:t>
</w:t>
            </w:r>
            <w:r>
              <w:rPr>
                <w:rFonts w:ascii="Times New Roman"/>
                <w:b w:val="false"/>
                <w:i w:val="false"/>
                <w:color w:val="000000"/>
                <w:sz w:val="20"/>
              </w:rPr>
              <w:t>до</w:t>
            </w:r>
            <w:r>
              <w:br/>
            </w:r>
            <w:r>
              <w:rPr>
                <w:rFonts w:ascii="Times New Roman"/>
                <w:b w:val="false"/>
                <w:i w:val="false"/>
                <w:color w:val="000000"/>
                <w:sz w:val="20"/>
              </w:rPr>
              <w:t>
</w:t>
            </w:r>
            <w:r>
              <w:rPr>
                <w:rFonts w:ascii="Times New Roman"/>
                <w:b w:val="false"/>
                <w:i w:val="false"/>
                <w:color w:val="000000"/>
                <w:sz w:val="20"/>
              </w:rPr>
              <w:t>20</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свыше</w:t>
            </w:r>
            <w:r>
              <w:br/>
            </w:r>
            <w:r>
              <w:rPr>
                <w:rFonts w:ascii="Times New Roman"/>
                <w:b w:val="false"/>
                <w:i w:val="false"/>
                <w:color w:val="000000"/>
                <w:sz w:val="20"/>
              </w:rPr>
              <w:t>
</w:t>
            </w:r>
            <w:r>
              <w:rPr>
                <w:rFonts w:ascii="Times New Roman"/>
                <w:b w:val="false"/>
                <w:i w:val="false"/>
                <w:color w:val="000000"/>
                <w:sz w:val="20"/>
              </w:rPr>
              <w:t>20 лет</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w:t>
            </w:r>
            <w:r>
              <w:br/>
            </w:r>
            <w:r>
              <w:rPr>
                <w:rFonts w:ascii="Times New Roman"/>
                <w:b w:val="false"/>
                <w:i w:val="false"/>
                <w:color w:val="000000"/>
                <w:sz w:val="20"/>
              </w:rPr>
              <w:t>
</w:t>
            </w:r>
            <w:r>
              <w:rPr>
                <w:rFonts w:ascii="Times New Roman"/>
                <w:b w:val="false"/>
                <w:i w:val="false"/>
                <w:color w:val="000000"/>
                <w:sz w:val="20"/>
              </w:rPr>
              <w:t>гр.2+гр.3+…</w:t>
            </w:r>
            <w:r>
              <w:br/>
            </w:r>
            <w:r>
              <w:rPr>
                <w:rFonts w:ascii="Times New Roman"/>
                <w:b w:val="false"/>
                <w:i w:val="false"/>
                <w:color w:val="000000"/>
                <w:sz w:val="20"/>
              </w:rPr>
              <w:t>
</w:t>
            </w:r>
            <w:r>
              <w:rPr>
                <w:rFonts w:ascii="Times New Roman"/>
                <w:b w:val="false"/>
                <w:i w:val="false"/>
                <w:color w:val="000000"/>
                <w:sz w:val="20"/>
              </w:rPr>
              <w:t>+гр.11+гр.</w:t>
            </w:r>
            <w:r>
              <w:br/>
            </w:r>
            <w:r>
              <w:rPr>
                <w:rFonts w:ascii="Times New Roman"/>
                <w:b w:val="false"/>
                <w:i w:val="false"/>
                <w:color w:val="000000"/>
                <w:sz w:val="20"/>
              </w:rPr>
              <w:t>
</w:t>
            </w:r>
            <w:r>
              <w:rPr>
                <w:rFonts w:ascii="Times New Roman"/>
                <w:b w:val="false"/>
                <w:i w:val="false"/>
                <w:color w:val="000000"/>
                <w:sz w:val="20"/>
              </w:rPr>
              <w:t>12</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w:t>
            </w:r>
            <w:r>
              <w:br/>
            </w:r>
            <w:r>
              <w:rPr>
                <w:rFonts w:ascii="Times New Roman"/>
                <w:b w:val="false"/>
                <w:i w:val="false"/>
                <w:color w:val="000000"/>
                <w:sz w:val="20"/>
              </w:rPr>
              <w:t>
</w:t>
            </w:r>
            <w:r>
              <w:rPr>
                <w:rFonts w:ascii="Times New Roman"/>
                <w:b w:val="false"/>
                <w:i w:val="false"/>
                <w:color w:val="000000"/>
                <w:sz w:val="20"/>
              </w:rPr>
              <w:t>должностных</w:t>
            </w:r>
            <w:r>
              <w:br/>
            </w:r>
            <w:r>
              <w:rPr>
                <w:rFonts w:ascii="Times New Roman"/>
                <w:b w:val="false"/>
                <w:i w:val="false"/>
                <w:color w:val="000000"/>
                <w:sz w:val="20"/>
              </w:rPr>
              <w:t>
</w:t>
            </w:r>
            <w:r>
              <w:rPr>
                <w:rFonts w:ascii="Times New Roman"/>
                <w:b w:val="false"/>
                <w:i w:val="false"/>
                <w:color w:val="000000"/>
                <w:sz w:val="20"/>
              </w:rPr>
              <w:t>окладов в месяц</w:t>
            </w:r>
            <w:r>
              <w:br/>
            </w:r>
            <w:r>
              <w:rPr>
                <w:rFonts w:ascii="Times New Roman"/>
                <w:b w:val="false"/>
                <w:i w:val="false"/>
                <w:color w:val="000000"/>
                <w:sz w:val="20"/>
              </w:rPr>
              <w:t>
</w:t>
            </w:r>
            <w:r>
              <w:rPr>
                <w:rFonts w:ascii="Times New Roman"/>
                <w:b w:val="false"/>
                <w:i w:val="false"/>
                <w:color w:val="000000"/>
                <w:sz w:val="20"/>
              </w:rPr>
              <w:t>(гр.2х базовый</w:t>
            </w:r>
            <w:r>
              <w:br/>
            </w:r>
            <w:r>
              <w:rPr>
                <w:rFonts w:ascii="Times New Roman"/>
                <w:b w:val="false"/>
                <w:i w:val="false"/>
                <w:color w:val="000000"/>
                <w:sz w:val="20"/>
              </w:rPr>
              <w:t>
</w:t>
            </w:r>
            <w:r>
              <w:rPr>
                <w:rFonts w:ascii="Times New Roman"/>
                <w:b w:val="false"/>
                <w:i w:val="false"/>
                <w:color w:val="000000"/>
                <w:sz w:val="20"/>
              </w:rPr>
              <w:t>долж.оклад х</w:t>
            </w:r>
            <w:r>
              <w:br/>
            </w:r>
            <w:r>
              <w:rPr>
                <w:rFonts w:ascii="Times New Roman"/>
                <w:b w:val="false"/>
                <w:i w:val="false"/>
                <w:color w:val="000000"/>
                <w:sz w:val="20"/>
              </w:rPr>
              <w:t>
</w:t>
            </w:r>
            <w:r>
              <w:rPr>
                <w:rFonts w:ascii="Times New Roman"/>
                <w:b w:val="false"/>
                <w:i w:val="false"/>
                <w:color w:val="000000"/>
                <w:sz w:val="20"/>
              </w:rPr>
              <w:t>коэфф.+…+гр.12</w:t>
            </w:r>
            <w:r>
              <w:br/>
            </w:r>
            <w:r>
              <w:rPr>
                <w:rFonts w:ascii="Times New Roman"/>
                <w:b w:val="false"/>
                <w:i w:val="false"/>
                <w:color w:val="000000"/>
                <w:sz w:val="20"/>
              </w:rPr>
              <w:t>
</w:t>
            </w:r>
            <w:r>
              <w:rPr>
                <w:rFonts w:ascii="Times New Roman"/>
                <w:b w:val="false"/>
                <w:i w:val="false"/>
                <w:color w:val="000000"/>
                <w:sz w:val="20"/>
              </w:rPr>
              <w:t>х базовый</w:t>
            </w:r>
            <w:r>
              <w:br/>
            </w:r>
            <w:r>
              <w:rPr>
                <w:rFonts w:ascii="Times New Roman"/>
                <w:b w:val="false"/>
                <w:i w:val="false"/>
                <w:color w:val="000000"/>
                <w:sz w:val="20"/>
              </w:rPr>
              <w:t>
</w:t>
            </w:r>
            <w:r>
              <w:rPr>
                <w:rFonts w:ascii="Times New Roman"/>
                <w:b w:val="false"/>
                <w:i w:val="false"/>
                <w:color w:val="000000"/>
                <w:sz w:val="20"/>
              </w:rPr>
              <w:t>долж.оклад х</w:t>
            </w:r>
            <w:r>
              <w:br/>
            </w:r>
            <w:r>
              <w:rPr>
                <w:rFonts w:ascii="Times New Roman"/>
                <w:b w:val="false"/>
                <w:i w:val="false"/>
                <w:color w:val="000000"/>
                <w:sz w:val="20"/>
              </w:rPr>
              <w:t>
</w:t>
            </w:r>
            <w:r>
              <w:rPr>
                <w:rFonts w:ascii="Times New Roman"/>
                <w:b w:val="false"/>
                <w:i w:val="false"/>
                <w:color w:val="000000"/>
                <w:sz w:val="20"/>
              </w:rPr>
              <w:t>коэфф.)/1000</w:t>
            </w:r>
          </w:p>
        </w:tc>
      </w:tr>
      <w:tr>
        <w:trPr>
          <w:trHeight w:val="30" w:hRule="atLeast"/>
        </w:trPr>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r>
      <w:tr>
        <w:trPr>
          <w:trHeight w:val="30" w:hRule="atLeast"/>
        </w:trPr>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Едини-</w:t>
            </w:r>
            <w:r>
              <w:br/>
            </w:r>
            <w:r>
              <w:rPr>
                <w:rFonts w:ascii="Times New Roman"/>
                <w:b w:val="false"/>
                <w:i w:val="false"/>
                <w:color w:val="000000"/>
                <w:sz w:val="20"/>
              </w:rPr>
              <w:t>
</w:t>
            </w:r>
            <w:r>
              <w:rPr>
                <w:rFonts w:ascii="Times New Roman"/>
                <w:b w:val="false"/>
                <w:i w:val="false"/>
                <w:color w:val="000000"/>
                <w:sz w:val="20"/>
              </w:rPr>
              <w:t>ца</w:t>
            </w:r>
            <w:r>
              <w:br/>
            </w:r>
            <w:r>
              <w:rPr>
                <w:rFonts w:ascii="Times New Roman"/>
                <w:b w:val="false"/>
                <w:i w:val="false"/>
                <w:color w:val="000000"/>
                <w:sz w:val="20"/>
              </w:rPr>
              <w:t>
</w:t>
            </w:r>
            <w:r>
              <w:rPr>
                <w:rFonts w:ascii="Times New Roman"/>
                <w:b w:val="false"/>
                <w:i w:val="false"/>
                <w:color w:val="000000"/>
                <w:sz w:val="20"/>
              </w:rPr>
              <w:t>изме-</w:t>
            </w:r>
            <w:r>
              <w:br/>
            </w:r>
            <w:r>
              <w:rPr>
                <w:rFonts w:ascii="Times New Roman"/>
                <w:b w:val="false"/>
                <w:i w:val="false"/>
                <w:color w:val="000000"/>
                <w:sz w:val="20"/>
              </w:rPr>
              <w:t>
</w:t>
            </w:r>
            <w:r>
              <w:rPr>
                <w:rFonts w:ascii="Times New Roman"/>
                <w:b w:val="false"/>
                <w:i w:val="false"/>
                <w:color w:val="000000"/>
                <w:sz w:val="20"/>
              </w:rPr>
              <w:t>рения</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тыс.тенге</w:t>
            </w:r>
          </w:p>
        </w:tc>
      </w:tr>
    </w:tbl>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33"/>
        <w:gridCol w:w="837"/>
        <w:gridCol w:w="1039"/>
        <w:gridCol w:w="1153"/>
        <w:gridCol w:w="856"/>
        <w:gridCol w:w="1135"/>
        <w:gridCol w:w="875"/>
        <w:gridCol w:w="1154"/>
        <w:gridCol w:w="857"/>
        <w:gridCol w:w="1154"/>
        <w:gridCol w:w="857"/>
        <w:gridCol w:w="1173"/>
        <w:gridCol w:w="857"/>
      </w:tblGrid>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Повышение</w:t>
            </w:r>
            <w:r>
              <w:br/>
            </w:r>
            <w:r>
              <w:rPr>
                <w:rFonts w:ascii="Times New Roman"/>
                <w:b w:val="false"/>
                <w:i w:val="false"/>
                <w:color w:val="000000"/>
                <w:sz w:val="20"/>
              </w:rPr>
              <w:t>
</w:t>
            </w:r>
            <w:r>
              <w:rPr>
                <w:rFonts w:ascii="Times New Roman"/>
                <w:b w:val="false"/>
                <w:i w:val="false"/>
                <w:color w:val="000000"/>
                <w:sz w:val="20"/>
              </w:rPr>
              <w:t>должностного</w:t>
            </w:r>
            <w:r>
              <w:br/>
            </w:r>
            <w:r>
              <w:rPr>
                <w:rFonts w:ascii="Times New Roman"/>
                <w:b w:val="false"/>
                <w:i w:val="false"/>
                <w:color w:val="000000"/>
                <w:sz w:val="20"/>
              </w:rPr>
              <w:t>
</w:t>
            </w:r>
            <w:r>
              <w:rPr>
                <w:rFonts w:ascii="Times New Roman"/>
                <w:b w:val="false"/>
                <w:i w:val="false"/>
                <w:color w:val="000000"/>
                <w:sz w:val="20"/>
              </w:rPr>
              <w:t>оклада</w:t>
            </w:r>
            <w:r>
              <w:br/>
            </w:r>
            <w:r>
              <w:rPr>
                <w:rFonts w:ascii="Times New Roman"/>
                <w:b w:val="false"/>
                <w:i w:val="false"/>
                <w:color w:val="000000"/>
                <w:sz w:val="20"/>
              </w:rPr>
              <w:t>
</w:t>
            </w:r>
            <w:r>
              <w:rPr>
                <w:rFonts w:ascii="Times New Roman"/>
                <w:b w:val="false"/>
                <w:i w:val="false"/>
                <w:color w:val="000000"/>
                <w:sz w:val="20"/>
              </w:rPr>
              <w:t>(ставки) за</w:t>
            </w:r>
            <w:r>
              <w:br/>
            </w:r>
            <w:r>
              <w:rPr>
                <w:rFonts w:ascii="Times New Roman"/>
                <w:b w:val="false"/>
                <w:i w:val="false"/>
                <w:color w:val="000000"/>
                <w:sz w:val="20"/>
              </w:rPr>
              <w:t>
</w:t>
            </w:r>
            <w:r>
              <w:rPr>
                <w:rFonts w:ascii="Times New Roman"/>
                <w:b w:val="false"/>
                <w:i w:val="false"/>
                <w:color w:val="000000"/>
                <w:sz w:val="20"/>
              </w:rPr>
              <w:t>работу в</w:t>
            </w:r>
            <w:r>
              <w:br/>
            </w:r>
            <w:r>
              <w:rPr>
                <w:rFonts w:ascii="Times New Roman"/>
                <w:b w:val="false"/>
                <w:i w:val="false"/>
                <w:color w:val="000000"/>
                <w:sz w:val="20"/>
              </w:rPr>
              <w:t>
</w:t>
            </w:r>
            <w:r>
              <w:rPr>
                <w:rFonts w:ascii="Times New Roman"/>
                <w:b w:val="false"/>
                <w:i w:val="false"/>
                <w:color w:val="000000"/>
                <w:sz w:val="20"/>
              </w:rPr>
              <w:t>сельской</w:t>
            </w:r>
            <w:r>
              <w:br/>
            </w:r>
            <w:r>
              <w:rPr>
                <w:rFonts w:ascii="Times New Roman"/>
                <w:b w:val="false"/>
                <w:i w:val="false"/>
                <w:color w:val="000000"/>
                <w:sz w:val="20"/>
              </w:rPr>
              <w:t>
</w:t>
            </w:r>
            <w:r>
              <w:rPr>
                <w:rFonts w:ascii="Times New Roman"/>
                <w:b w:val="false"/>
                <w:i w:val="false"/>
                <w:color w:val="000000"/>
                <w:sz w:val="20"/>
              </w:rPr>
              <w:t>местности</w:t>
            </w:r>
          </w:p>
        </w:tc>
        <w:tc>
          <w:tcPr>
            <w:tcW w:w="10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w:t>
            </w:r>
            <w:r>
              <w:br/>
            </w:r>
            <w:r>
              <w:rPr>
                <w:rFonts w:ascii="Times New Roman"/>
                <w:b w:val="false"/>
                <w:i w:val="false"/>
                <w:color w:val="000000"/>
                <w:sz w:val="20"/>
              </w:rPr>
              <w:t>
</w:t>
            </w:r>
            <w:r>
              <w:rPr>
                <w:rFonts w:ascii="Times New Roman"/>
                <w:b w:val="false"/>
                <w:i w:val="false"/>
                <w:color w:val="000000"/>
                <w:sz w:val="20"/>
              </w:rPr>
              <w:t>долж-</w:t>
            </w:r>
            <w:r>
              <w:br/>
            </w:r>
            <w:r>
              <w:rPr>
                <w:rFonts w:ascii="Times New Roman"/>
                <w:b w:val="false"/>
                <w:i w:val="false"/>
                <w:color w:val="000000"/>
                <w:sz w:val="20"/>
              </w:rPr>
              <w:t>
</w:t>
            </w:r>
            <w:r>
              <w:rPr>
                <w:rFonts w:ascii="Times New Roman"/>
                <w:b w:val="false"/>
                <w:i w:val="false"/>
                <w:color w:val="000000"/>
                <w:sz w:val="20"/>
              </w:rPr>
              <w:t>ност-</w:t>
            </w:r>
            <w:r>
              <w:br/>
            </w:r>
            <w:r>
              <w:rPr>
                <w:rFonts w:ascii="Times New Roman"/>
                <w:b w:val="false"/>
                <w:i w:val="false"/>
                <w:color w:val="000000"/>
                <w:sz w:val="20"/>
              </w:rPr>
              <w:t>
</w:t>
            </w:r>
            <w:r>
              <w:rPr>
                <w:rFonts w:ascii="Times New Roman"/>
                <w:b w:val="false"/>
                <w:i w:val="false"/>
                <w:color w:val="000000"/>
                <w:sz w:val="20"/>
              </w:rPr>
              <w:t>ных</w:t>
            </w:r>
            <w:r>
              <w:br/>
            </w:r>
            <w:r>
              <w:rPr>
                <w:rFonts w:ascii="Times New Roman"/>
                <w:b w:val="false"/>
                <w:i w:val="false"/>
                <w:color w:val="000000"/>
                <w:sz w:val="20"/>
              </w:rPr>
              <w:t>
</w:t>
            </w:r>
            <w:r>
              <w:rPr>
                <w:rFonts w:ascii="Times New Roman"/>
                <w:b w:val="false"/>
                <w:i w:val="false"/>
                <w:color w:val="000000"/>
                <w:sz w:val="20"/>
              </w:rPr>
              <w:t>окла-</w:t>
            </w:r>
            <w:r>
              <w:br/>
            </w:r>
            <w:r>
              <w:rPr>
                <w:rFonts w:ascii="Times New Roman"/>
                <w:b w:val="false"/>
                <w:i w:val="false"/>
                <w:color w:val="000000"/>
                <w:sz w:val="20"/>
              </w:rPr>
              <w:t>
</w:t>
            </w:r>
            <w:r>
              <w:rPr>
                <w:rFonts w:ascii="Times New Roman"/>
                <w:b w:val="false"/>
                <w:i w:val="false"/>
                <w:color w:val="000000"/>
                <w:sz w:val="20"/>
              </w:rPr>
              <w:t>дов с</w:t>
            </w:r>
            <w:r>
              <w:br/>
            </w:r>
            <w:r>
              <w:rPr>
                <w:rFonts w:ascii="Times New Roman"/>
                <w:b w:val="false"/>
                <w:i w:val="false"/>
                <w:color w:val="000000"/>
                <w:sz w:val="20"/>
              </w:rPr>
              <w:t>
</w:t>
            </w:r>
            <w:r>
              <w:rPr>
                <w:rFonts w:ascii="Times New Roman"/>
                <w:b w:val="false"/>
                <w:i w:val="false"/>
                <w:color w:val="000000"/>
                <w:sz w:val="20"/>
              </w:rPr>
              <w:t>учетом</w:t>
            </w:r>
            <w:r>
              <w:br/>
            </w:r>
            <w:r>
              <w:rPr>
                <w:rFonts w:ascii="Times New Roman"/>
                <w:b w:val="false"/>
                <w:i w:val="false"/>
                <w:color w:val="000000"/>
                <w:sz w:val="20"/>
              </w:rPr>
              <w:t>
</w:t>
            </w:r>
            <w:r>
              <w:rPr>
                <w:rFonts w:ascii="Times New Roman"/>
                <w:b w:val="false"/>
                <w:i w:val="false"/>
                <w:color w:val="000000"/>
                <w:sz w:val="20"/>
              </w:rPr>
              <w:t>повы-</w:t>
            </w:r>
            <w:r>
              <w:br/>
            </w:r>
            <w:r>
              <w:rPr>
                <w:rFonts w:ascii="Times New Roman"/>
                <w:b w:val="false"/>
                <w:i w:val="false"/>
                <w:color w:val="000000"/>
                <w:sz w:val="20"/>
              </w:rPr>
              <w:t>
</w:t>
            </w:r>
            <w:r>
              <w:rPr>
                <w:rFonts w:ascii="Times New Roman"/>
                <w:b w:val="false"/>
                <w:i w:val="false"/>
                <w:color w:val="000000"/>
                <w:sz w:val="20"/>
              </w:rPr>
              <w:t>шения</w:t>
            </w:r>
            <w:r>
              <w:br/>
            </w:r>
            <w:r>
              <w:rPr>
                <w:rFonts w:ascii="Times New Roman"/>
                <w:b w:val="false"/>
                <w:i w:val="false"/>
                <w:color w:val="000000"/>
                <w:sz w:val="20"/>
              </w:rPr>
              <w:t>
</w:t>
            </w:r>
            <w:r>
              <w:rPr>
                <w:rFonts w:ascii="Times New Roman"/>
                <w:b w:val="false"/>
                <w:i w:val="false"/>
                <w:color w:val="000000"/>
                <w:sz w:val="20"/>
              </w:rPr>
              <w:t>в</w:t>
            </w:r>
            <w:r>
              <w:br/>
            </w:r>
            <w:r>
              <w:rPr>
                <w:rFonts w:ascii="Times New Roman"/>
                <w:b w:val="false"/>
                <w:i w:val="false"/>
                <w:color w:val="000000"/>
                <w:sz w:val="20"/>
              </w:rPr>
              <w:t>
</w:t>
            </w:r>
            <w:r>
              <w:rPr>
                <w:rFonts w:ascii="Times New Roman"/>
                <w:b w:val="false"/>
                <w:i w:val="false"/>
                <w:color w:val="000000"/>
                <w:sz w:val="20"/>
              </w:rPr>
              <w:t>месяц</w:t>
            </w:r>
            <w:r>
              <w:br/>
            </w:r>
            <w:r>
              <w:rPr>
                <w:rFonts w:ascii="Times New Roman"/>
                <w:b w:val="false"/>
                <w:i w:val="false"/>
                <w:color w:val="000000"/>
                <w:sz w:val="20"/>
              </w:rPr>
              <w:t>
</w:t>
            </w:r>
            <w:r>
              <w:rPr>
                <w:rFonts w:ascii="Times New Roman"/>
                <w:b w:val="false"/>
                <w:i w:val="false"/>
                <w:color w:val="000000"/>
                <w:sz w:val="20"/>
              </w:rPr>
              <w:t>гр.14+</w:t>
            </w:r>
            <w:r>
              <w:br/>
            </w:r>
            <w:r>
              <w:rPr>
                <w:rFonts w:ascii="Times New Roman"/>
                <w:b w:val="false"/>
                <w:i w:val="false"/>
                <w:color w:val="000000"/>
                <w:sz w:val="20"/>
              </w:rPr>
              <w:t>
</w:t>
            </w:r>
            <w:r>
              <w:rPr>
                <w:rFonts w:ascii="Times New Roman"/>
                <w:b w:val="false"/>
                <w:i w:val="false"/>
                <w:color w:val="000000"/>
                <w:sz w:val="20"/>
              </w:rPr>
              <w:t>гр.16</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Надбавки</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w:t>
            </w:r>
            <w:r>
              <w:br/>
            </w:r>
            <w:r>
              <w:rPr>
                <w:rFonts w:ascii="Times New Roman"/>
                <w:b w:val="false"/>
                <w:i w:val="false"/>
                <w:color w:val="000000"/>
                <w:sz w:val="20"/>
              </w:rPr>
              <w:t>
</w:t>
            </w:r>
            <w:r>
              <w:rPr>
                <w:rFonts w:ascii="Times New Roman"/>
                <w:b w:val="false"/>
                <w:i w:val="false"/>
                <w:color w:val="000000"/>
                <w:sz w:val="20"/>
              </w:rPr>
              <w:t>непосредст-</w:t>
            </w:r>
            <w:r>
              <w:br/>
            </w:r>
            <w:r>
              <w:rPr>
                <w:rFonts w:ascii="Times New Roman"/>
                <w:b w:val="false"/>
                <w:i w:val="false"/>
                <w:color w:val="000000"/>
                <w:sz w:val="20"/>
              </w:rPr>
              <w:t>
</w:t>
            </w:r>
            <w:r>
              <w:rPr>
                <w:rFonts w:ascii="Times New Roman"/>
                <w:b w:val="false"/>
                <w:i w:val="false"/>
                <w:color w:val="000000"/>
                <w:sz w:val="20"/>
              </w:rPr>
              <w:t>венное</w:t>
            </w:r>
            <w:r>
              <w:br/>
            </w:r>
            <w:r>
              <w:rPr>
                <w:rFonts w:ascii="Times New Roman"/>
                <w:b w:val="false"/>
                <w:i w:val="false"/>
                <w:color w:val="000000"/>
                <w:sz w:val="20"/>
              </w:rPr>
              <w:t>
</w:t>
            </w:r>
            <w:r>
              <w:rPr>
                <w:rFonts w:ascii="Times New Roman"/>
                <w:b w:val="false"/>
                <w:i w:val="false"/>
                <w:color w:val="000000"/>
                <w:sz w:val="20"/>
              </w:rPr>
              <w:t>обеспечение</w:t>
            </w:r>
            <w:r>
              <w:br/>
            </w:r>
            <w:r>
              <w:rPr>
                <w:rFonts w:ascii="Times New Roman"/>
                <w:b w:val="false"/>
                <w:i w:val="false"/>
                <w:color w:val="000000"/>
                <w:sz w:val="20"/>
              </w:rPr>
              <w:t>
</w:t>
            </w:r>
            <w:r>
              <w:rPr>
                <w:rFonts w:ascii="Times New Roman"/>
                <w:b w:val="false"/>
                <w:i w:val="false"/>
                <w:color w:val="000000"/>
                <w:sz w:val="20"/>
              </w:rPr>
              <w:t>высокока-</w:t>
            </w:r>
            <w:r>
              <w:br/>
            </w:r>
            <w:r>
              <w:rPr>
                <w:rFonts w:ascii="Times New Roman"/>
                <w:b w:val="false"/>
                <w:i w:val="false"/>
                <w:color w:val="000000"/>
                <w:sz w:val="20"/>
              </w:rPr>
              <w:t>
</w:t>
            </w:r>
            <w:r>
              <w:rPr>
                <w:rFonts w:ascii="Times New Roman"/>
                <w:b w:val="false"/>
                <w:i w:val="false"/>
                <w:color w:val="000000"/>
                <w:sz w:val="20"/>
              </w:rPr>
              <w:t>чественного</w:t>
            </w:r>
            <w:r>
              <w:br/>
            </w:r>
            <w:r>
              <w:rPr>
                <w:rFonts w:ascii="Times New Roman"/>
                <w:b w:val="false"/>
                <w:i w:val="false"/>
                <w:color w:val="000000"/>
                <w:sz w:val="20"/>
              </w:rPr>
              <w:t>
</w:t>
            </w:r>
            <w:r>
              <w:rPr>
                <w:rFonts w:ascii="Times New Roman"/>
                <w:b w:val="false"/>
                <w:i w:val="false"/>
                <w:color w:val="000000"/>
                <w:sz w:val="20"/>
              </w:rPr>
              <w:t>учебно-</w:t>
            </w:r>
            <w:r>
              <w:br/>
            </w:r>
            <w:r>
              <w:rPr>
                <w:rFonts w:ascii="Times New Roman"/>
                <w:b w:val="false"/>
                <w:i w:val="false"/>
                <w:color w:val="000000"/>
                <w:sz w:val="20"/>
              </w:rPr>
              <w:t>
</w:t>
            </w:r>
            <w:r>
              <w:rPr>
                <w:rFonts w:ascii="Times New Roman"/>
                <w:b w:val="false"/>
                <w:i w:val="false"/>
                <w:color w:val="000000"/>
                <w:sz w:val="20"/>
              </w:rPr>
              <w:t>тренировоч-</w:t>
            </w:r>
            <w:r>
              <w:br/>
            </w:r>
            <w:r>
              <w:rPr>
                <w:rFonts w:ascii="Times New Roman"/>
                <w:b w:val="false"/>
                <w:i w:val="false"/>
                <w:color w:val="000000"/>
                <w:sz w:val="20"/>
              </w:rPr>
              <w:t>
</w:t>
            </w:r>
            <w:r>
              <w:rPr>
                <w:rFonts w:ascii="Times New Roman"/>
                <w:b w:val="false"/>
                <w:i w:val="false"/>
                <w:color w:val="000000"/>
                <w:sz w:val="20"/>
              </w:rPr>
              <w:t>ного</w:t>
            </w:r>
            <w:r>
              <w:br/>
            </w:r>
            <w:r>
              <w:rPr>
                <w:rFonts w:ascii="Times New Roman"/>
                <w:b w:val="false"/>
                <w:i w:val="false"/>
                <w:color w:val="000000"/>
                <w:sz w:val="20"/>
              </w:rPr>
              <w:t>
</w:t>
            </w:r>
            <w:r>
              <w:rPr>
                <w:rFonts w:ascii="Times New Roman"/>
                <w:b w:val="false"/>
                <w:i w:val="false"/>
                <w:color w:val="000000"/>
                <w:sz w:val="20"/>
              </w:rPr>
              <w:t>процессса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w:t>
            </w:r>
            <w:r>
              <w:br/>
            </w:r>
            <w:r>
              <w:rPr>
                <w:rFonts w:ascii="Times New Roman"/>
                <w:b w:val="false"/>
                <w:i w:val="false"/>
                <w:color w:val="000000"/>
                <w:sz w:val="20"/>
              </w:rPr>
              <w:t>
</w:t>
            </w:r>
            <w:r>
              <w:rPr>
                <w:rFonts w:ascii="Times New Roman"/>
                <w:b w:val="false"/>
                <w:i w:val="false"/>
                <w:color w:val="000000"/>
                <w:sz w:val="20"/>
              </w:rPr>
              <w:t>подготовку</w:t>
            </w:r>
            <w:r>
              <w:br/>
            </w:r>
            <w:r>
              <w:rPr>
                <w:rFonts w:ascii="Times New Roman"/>
                <w:b w:val="false"/>
                <w:i w:val="false"/>
                <w:color w:val="000000"/>
                <w:sz w:val="20"/>
              </w:rPr>
              <w:t>
</w:t>
            </w:r>
            <w:r>
              <w:rPr>
                <w:rFonts w:ascii="Times New Roman"/>
                <w:b w:val="false"/>
                <w:i w:val="false"/>
                <w:color w:val="000000"/>
                <w:sz w:val="20"/>
              </w:rPr>
              <w:t>чемпионов и</w:t>
            </w:r>
            <w:r>
              <w:br/>
            </w:r>
            <w:r>
              <w:rPr>
                <w:rFonts w:ascii="Times New Roman"/>
                <w:b w:val="false"/>
                <w:i w:val="false"/>
                <w:color w:val="000000"/>
                <w:sz w:val="20"/>
              </w:rPr>
              <w:t>
</w:t>
            </w:r>
            <w:r>
              <w:rPr>
                <w:rFonts w:ascii="Times New Roman"/>
                <w:b w:val="false"/>
                <w:i w:val="false"/>
                <w:color w:val="000000"/>
                <w:sz w:val="20"/>
              </w:rPr>
              <w:t>призеров</w:t>
            </w:r>
            <w:r>
              <w:br/>
            </w:r>
            <w:r>
              <w:rPr>
                <w:rFonts w:ascii="Times New Roman"/>
                <w:b w:val="false"/>
                <w:i w:val="false"/>
                <w:color w:val="000000"/>
                <w:sz w:val="20"/>
              </w:rPr>
              <w:t>
</w:t>
            </w:r>
            <w:r>
              <w:rPr>
                <w:rFonts w:ascii="Times New Roman"/>
                <w:b w:val="false"/>
                <w:i w:val="false"/>
                <w:color w:val="000000"/>
                <w:sz w:val="20"/>
              </w:rPr>
              <w:t>спортивных</w:t>
            </w:r>
            <w:r>
              <w:br/>
            </w:r>
            <w:r>
              <w:rPr>
                <w:rFonts w:ascii="Times New Roman"/>
                <w:b w:val="false"/>
                <w:i w:val="false"/>
                <w:color w:val="000000"/>
                <w:sz w:val="20"/>
              </w:rPr>
              <w:t>
</w:t>
            </w:r>
            <w:r>
              <w:rPr>
                <w:rFonts w:ascii="Times New Roman"/>
                <w:b w:val="false"/>
                <w:i w:val="false"/>
                <w:color w:val="000000"/>
                <w:sz w:val="20"/>
              </w:rPr>
              <w:t>соревнований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w:t>
            </w:r>
            <w:r>
              <w:br/>
            </w:r>
            <w:r>
              <w:rPr>
                <w:rFonts w:ascii="Times New Roman"/>
                <w:b w:val="false"/>
                <w:i w:val="false"/>
                <w:color w:val="000000"/>
                <w:sz w:val="20"/>
              </w:rPr>
              <w:t>
</w:t>
            </w:r>
            <w:r>
              <w:rPr>
                <w:rFonts w:ascii="Times New Roman"/>
                <w:b w:val="false"/>
                <w:i w:val="false"/>
                <w:color w:val="000000"/>
                <w:sz w:val="20"/>
              </w:rPr>
              <w:t>обслуживание</w:t>
            </w:r>
            <w:r>
              <w:br/>
            </w:r>
            <w:r>
              <w:rPr>
                <w:rFonts w:ascii="Times New Roman"/>
                <w:b w:val="false"/>
                <w:i w:val="false"/>
                <w:color w:val="000000"/>
                <w:sz w:val="20"/>
              </w:rPr>
              <w:t>
</w:t>
            </w:r>
            <w:r>
              <w:rPr>
                <w:rFonts w:ascii="Times New Roman"/>
                <w:b w:val="false"/>
                <w:i w:val="false"/>
                <w:color w:val="000000"/>
                <w:sz w:val="20"/>
              </w:rPr>
              <w:t>спортивных</w:t>
            </w:r>
            <w:r>
              <w:br/>
            </w:r>
            <w:r>
              <w:rPr>
                <w:rFonts w:ascii="Times New Roman"/>
                <w:b w:val="false"/>
                <w:i w:val="false"/>
                <w:color w:val="000000"/>
                <w:sz w:val="20"/>
              </w:rPr>
              <w:t>
</w:t>
            </w:r>
            <w:r>
              <w:rPr>
                <w:rFonts w:ascii="Times New Roman"/>
                <w:b w:val="false"/>
                <w:i w:val="false"/>
                <w:color w:val="000000"/>
                <w:sz w:val="20"/>
              </w:rPr>
              <w:t>соревнований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w:t>
            </w:r>
            <w:r>
              <w:br/>
            </w:r>
            <w:r>
              <w:rPr>
                <w:rFonts w:ascii="Times New Roman"/>
                <w:b w:val="false"/>
                <w:i w:val="false"/>
                <w:color w:val="000000"/>
                <w:sz w:val="20"/>
              </w:rPr>
              <w:t>
</w:t>
            </w:r>
            <w:r>
              <w:rPr>
                <w:rFonts w:ascii="Times New Roman"/>
                <w:b w:val="false"/>
                <w:i w:val="false"/>
                <w:color w:val="000000"/>
                <w:sz w:val="20"/>
              </w:rPr>
              <w:t>обслуживание</w:t>
            </w:r>
            <w:r>
              <w:br/>
            </w:r>
            <w:r>
              <w:rPr>
                <w:rFonts w:ascii="Times New Roman"/>
                <w:b w:val="false"/>
                <w:i w:val="false"/>
                <w:color w:val="000000"/>
                <w:sz w:val="20"/>
              </w:rPr>
              <w:t>
</w:t>
            </w:r>
            <w:r>
              <w:rPr>
                <w:rFonts w:ascii="Times New Roman"/>
                <w:b w:val="false"/>
                <w:i w:val="false"/>
                <w:color w:val="000000"/>
                <w:sz w:val="20"/>
              </w:rPr>
              <w:t>спортивных</w:t>
            </w:r>
            <w:r>
              <w:br/>
            </w:r>
            <w:r>
              <w:rPr>
                <w:rFonts w:ascii="Times New Roman"/>
                <w:b w:val="false"/>
                <w:i w:val="false"/>
                <w:color w:val="000000"/>
                <w:sz w:val="20"/>
              </w:rPr>
              <w:t>
</w:t>
            </w:r>
            <w:r>
              <w:rPr>
                <w:rFonts w:ascii="Times New Roman"/>
                <w:b w:val="false"/>
                <w:i w:val="false"/>
                <w:color w:val="000000"/>
                <w:sz w:val="20"/>
              </w:rPr>
              <w:t>соревнований</w:t>
            </w:r>
            <w:r>
              <w:br/>
            </w:r>
            <w:r>
              <w:rPr>
                <w:rFonts w:ascii="Times New Roman"/>
                <w:b w:val="false"/>
                <w:i w:val="false"/>
                <w:color w:val="000000"/>
                <w:sz w:val="20"/>
              </w:rPr>
              <w:t>
</w:t>
            </w:r>
            <w:r>
              <w:rPr>
                <w:rFonts w:ascii="Times New Roman"/>
                <w:b w:val="false"/>
                <w:i w:val="false"/>
                <w:color w:val="000000"/>
                <w:sz w:val="20"/>
              </w:rPr>
              <w:t>и учебно-</w:t>
            </w:r>
            <w:r>
              <w:br/>
            </w:r>
            <w:r>
              <w:rPr>
                <w:rFonts w:ascii="Times New Roman"/>
                <w:b w:val="false"/>
                <w:i w:val="false"/>
                <w:color w:val="000000"/>
                <w:sz w:val="20"/>
              </w:rPr>
              <w:t>
</w:t>
            </w:r>
            <w:r>
              <w:rPr>
                <w:rFonts w:ascii="Times New Roman"/>
                <w:b w:val="false"/>
                <w:i w:val="false"/>
                <w:color w:val="000000"/>
                <w:sz w:val="20"/>
              </w:rPr>
              <w:t>тренировоч-</w:t>
            </w:r>
            <w:r>
              <w:br/>
            </w:r>
            <w:r>
              <w:rPr>
                <w:rFonts w:ascii="Times New Roman"/>
                <w:b w:val="false"/>
                <w:i w:val="false"/>
                <w:color w:val="000000"/>
                <w:sz w:val="20"/>
              </w:rPr>
              <w:t>
</w:t>
            </w:r>
            <w:r>
              <w:rPr>
                <w:rFonts w:ascii="Times New Roman"/>
                <w:b w:val="false"/>
                <w:i w:val="false"/>
                <w:color w:val="000000"/>
                <w:sz w:val="20"/>
              </w:rPr>
              <w:t>ных сборов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спортивное</w:t>
            </w:r>
            <w:r>
              <w:br/>
            </w:r>
            <w:r>
              <w:rPr>
                <w:rFonts w:ascii="Times New Roman"/>
                <w:b w:val="false"/>
                <w:i w:val="false"/>
                <w:color w:val="000000"/>
                <w:sz w:val="20"/>
              </w:rPr>
              <w:t>
</w:t>
            </w:r>
            <w:r>
              <w:rPr>
                <w:rFonts w:ascii="Times New Roman"/>
                <w:b w:val="false"/>
                <w:i w:val="false"/>
                <w:color w:val="000000"/>
                <w:sz w:val="20"/>
              </w:rPr>
              <w:t>звание</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w:t>
            </w:r>
            <w:r>
              <w:br/>
            </w:r>
            <w:r>
              <w:rPr>
                <w:rFonts w:ascii="Times New Roman"/>
                <w:b w:val="false"/>
                <w:i w:val="false"/>
                <w:color w:val="000000"/>
                <w:sz w:val="20"/>
              </w:rPr>
              <w:t>
</w:t>
            </w:r>
            <w:r>
              <w:rPr>
                <w:rFonts w:ascii="Times New Roman"/>
                <w:b w:val="false"/>
                <w:i w:val="false"/>
                <w:color w:val="000000"/>
                <w:sz w:val="20"/>
              </w:rPr>
              <w:t>работ-</w:t>
            </w:r>
            <w:r>
              <w:br/>
            </w:r>
            <w:r>
              <w:rPr>
                <w:rFonts w:ascii="Times New Roman"/>
                <w:b w:val="false"/>
                <w:i w:val="false"/>
                <w:color w:val="000000"/>
                <w:sz w:val="20"/>
              </w:rPr>
              <w:t>
</w:t>
            </w:r>
            <w:r>
              <w:rPr>
                <w:rFonts w:ascii="Times New Roman"/>
                <w:b w:val="false"/>
                <w:i w:val="false"/>
                <w:color w:val="000000"/>
                <w:sz w:val="20"/>
              </w:rPr>
              <w:t>ников,</w:t>
            </w:r>
            <w:r>
              <w:br/>
            </w:r>
            <w:r>
              <w:rPr>
                <w:rFonts w:ascii="Times New Roman"/>
                <w:b w:val="false"/>
                <w:i w:val="false"/>
                <w:color w:val="000000"/>
                <w:sz w:val="20"/>
              </w:rPr>
              <w:t>
</w:t>
            </w:r>
            <w:r>
              <w:rPr>
                <w:rFonts w:ascii="Times New Roman"/>
                <w:b w:val="false"/>
                <w:i w:val="false"/>
                <w:color w:val="000000"/>
                <w:sz w:val="20"/>
              </w:rPr>
              <w:t>которым</w:t>
            </w:r>
            <w:r>
              <w:br/>
            </w:r>
            <w:r>
              <w:rPr>
                <w:rFonts w:ascii="Times New Roman"/>
                <w:b w:val="false"/>
                <w:i w:val="false"/>
                <w:color w:val="000000"/>
                <w:sz w:val="20"/>
              </w:rPr>
              <w:t>
</w:t>
            </w:r>
            <w:r>
              <w:rPr>
                <w:rFonts w:ascii="Times New Roman"/>
                <w:b w:val="false"/>
                <w:i w:val="false"/>
                <w:color w:val="000000"/>
                <w:sz w:val="20"/>
              </w:rPr>
              <w:t>уста-</w:t>
            </w:r>
            <w:r>
              <w:br/>
            </w:r>
            <w:r>
              <w:rPr>
                <w:rFonts w:ascii="Times New Roman"/>
                <w:b w:val="false"/>
                <w:i w:val="false"/>
                <w:color w:val="000000"/>
                <w:sz w:val="20"/>
              </w:rPr>
              <w:t>
</w:t>
            </w:r>
            <w:r>
              <w:rPr>
                <w:rFonts w:ascii="Times New Roman"/>
                <w:b w:val="false"/>
                <w:i w:val="false"/>
                <w:color w:val="000000"/>
                <w:sz w:val="20"/>
              </w:rPr>
              <w:t>новлена</w:t>
            </w:r>
            <w:r>
              <w:br/>
            </w:r>
            <w:r>
              <w:rPr>
                <w:rFonts w:ascii="Times New Roman"/>
                <w:b w:val="false"/>
                <w:i w:val="false"/>
                <w:color w:val="000000"/>
                <w:sz w:val="20"/>
              </w:rPr>
              <w:t>
</w:t>
            </w:r>
            <w:r>
              <w:rPr>
                <w:rFonts w:ascii="Times New Roman"/>
                <w:b w:val="false"/>
                <w:i w:val="false"/>
                <w:color w:val="000000"/>
                <w:sz w:val="20"/>
              </w:rPr>
              <w:t>надбав-</w:t>
            </w:r>
            <w:r>
              <w:br/>
            </w:r>
            <w:r>
              <w:rPr>
                <w:rFonts w:ascii="Times New Roman"/>
                <w:b w:val="false"/>
                <w:i w:val="false"/>
                <w:color w:val="000000"/>
                <w:sz w:val="20"/>
              </w:rPr>
              <w:t>
</w:t>
            </w:r>
            <w:r>
              <w:rPr>
                <w:rFonts w:ascii="Times New Roman"/>
                <w:b w:val="false"/>
                <w:i w:val="false"/>
                <w:color w:val="000000"/>
                <w:sz w:val="20"/>
              </w:rPr>
              <w:t>ка</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w:t>
            </w:r>
          </w:p>
        </w:tc>
        <w:tc>
          <w:tcPr>
            <w:tcW w:w="0" w:type="auto"/>
            <w:vMerge/>
            <w:tcBorders>
              <w:top w:val="nil"/>
              <w:left w:val="single" w:color="cfcfcf" w:sz="5"/>
              <w:bottom w:val="single" w:color="cfcfcf" w:sz="5"/>
              <w:right w:val="single" w:color="cfcfcf" w:sz="5"/>
            </w:tcBorders>
          </w:tcP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w:t>
            </w:r>
            <w:r>
              <w:br/>
            </w:r>
            <w:r>
              <w:rPr>
                <w:rFonts w:ascii="Times New Roman"/>
                <w:b w:val="false"/>
                <w:i w:val="false"/>
                <w:color w:val="000000"/>
                <w:sz w:val="20"/>
              </w:rPr>
              <w:t>
</w:t>
            </w:r>
            <w:r>
              <w:rPr>
                <w:rFonts w:ascii="Times New Roman"/>
                <w:b w:val="false"/>
                <w:i w:val="false"/>
                <w:color w:val="000000"/>
                <w:sz w:val="20"/>
              </w:rPr>
              <w:t>работ-</w:t>
            </w:r>
            <w:r>
              <w:br/>
            </w:r>
            <w:r>
              <w:rPr>
                <w:rFonts w:ascii="Times New Roman"/>
                <w:b w:val="false"/>
                <w:i w:val="false"/>
                <w:color w:val="000000"/>
                <w:sz w:val="20"/>
              </w:rPr>
              <w:t>
</w:t>
            </w:r>
            <w:r>
              <w:rPr>
                <w:rFonts w:ascii="Times New Roman"/>
                <w:b w:val="false"/>
                <w:i w:val="false"/>
                <w:color w:val="000000"/>
                <w:sz w:val="20"/>
              </w:rPr>
              <w:t>ников,</w:t>
            </w:r>
            <w:r>
              <w:br/>
            </w:r>
            <w:r>
              <w:rPr>
                <w:rFonts w:ascii="Times New Roman"/>
                <w:b w:val="false"/>
                <w:i w:val="false"/>
                <w:color w:val="000000"/>
                <w:sz w:val="20"/>
              </w:rPr>
              <w:t>
</w:t>
            </w:r>
            <w:r>
              <w:rPr>
                <w:rFonts w:ascii="Times New Roman"/>
                <w:b w:val="false"/>
                <w:i w:val="false"/>
                <w:color w:val="000000"/>
                <w:sz w:val="20"/>
              </w:rPr>
              <w:t>которым</w:t>
            </w:r>
            <w:r>
              <w:br/>
            </w:r>
            <w:r>
              <w:rPr>
                <w:rFonts w:ascii="Times New Roman"/>
                <w:b w:val="false"/>
                <w:i w:val="false"/>
                <w:color w:val="000000"/>
                <w:sz w:val="20"/>
              </w:rPr>
              <w:t>
</w:t>
            </w:r>
            <w:r>
              <w:rPr>
                <w:rFonts w:ascii="Times New Roman"/>
                <w:b w:val="false"/>
                <w:i w:val="false"/>
                <w:color w:val="000000"/>
                <w:sz w:val="20"/>
              </w:rPr>
              <w:t>уста-</w:t>
            </w:r>
            <w:r>
              <w:br/>
            </w:r>
            <w:r>
              <w:rPr>
                <w:rFonts w:ascii="Times New Roman"/>
                <w:b w:val="false"/>
                <w:i w:val="false"/>
                <w:color w:val="000000"/>
                <w:sz w:val="20"/>
              </w:rPr>
              <w:t>
</w:t>
            </w:r>
            <w:r>
              <w:rPr>
                <w:rFonts w:ascii="Times New Roman"/>
                <w:b w:val="false"/>
                <w:i w:val="false"/>
                <w:color w:val="000000"/>
                <w:sz w:val="20"/>
              </w:rPr>
              <w:t>новлена</w:t>
            </w:r>
            <w:r>
              <w:br/>
            </w:r>
            <w:r>
              <w:rPr>
                <w:rFonts w:ascii="Times New Roman"/>
                <w:b w:val="false"/>
                <w:i w:val="false"/>
                <w:color w:val="000000"/>
                <w:sz w:val="20"/>
              </w:rPr>
              <w:t>
</w:t>
            </w:r>
            <w:r>
              <w:rPr>
                <w:rFonts w:ascii="Times New Roman"/>
                <w:b w:val="false"/>
                <w:i w:val="false"/>
                <w:color w:val="000000"/>
                <w:sz w:val="20"/>
              </w:rPr>
              <w:t>надбав-</w:t>
            </w:r>
            <w:r>
              <w:br/>
            </w:r>
            <w:r>
              <w:rPr>
                <w:rFonts w:ascii="Times New Roman"/>
                <w:b w:val="false"/>
                <w:i w:val="false"/>
                <w:color w:val="000000"/>
                <w:sz w:val="20"/>
              </w:rPr>
              <w:t>
</w:t>
            </w:r>
            <w:r>
              <w:rPr>
                <w:rFonts w:ascii="Times New Roman"/>
                <w:b w:val="false"/>
                <w:i w:val="false"/>
                <w:color w:val="000000"/>
                <w:sz w:val="20"/>
              </w:rPr>
              <w:t>ка</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w:t>
            </w:r>
            <w:r>
              <w:br/>
            </w:r>
            <w:r>
              <w:rPr>
                <w:rFonts w:ascii="Times New Roman"/>
                <w:b w:val="false"/>
                <w:i w:val="false"/>
                <w:color w:val="000000"/>
                <w:sz w:val="20"/>
              </w:rPr>
              <w:t>
</w:t>
            </w:r>
            <w:r>
              <w:rPr>
                <w:rFonts w:ascii="Times New Roman"/>
                <w:b w:val="false"/>
                <w:i w:val="false"/>
                <w:color w:val="000000"/>
                <w:sz w:val="20"/>
              </w:rPr>
              <w:t>работ-</w:t>
            </w:r>
            <w:r>
              <w:br/>
            </w:r>
            <w:r>
              <w:rPr>
                <w:rFonts w:ascii="Times New Roman"/>
                <w:b w:val="false"/>
                <w:i w:val="false"/>
                <w:color w:val="000000"/>
                <w:sz w:val="20"/>
              </w:rPr>
              <w:t>
</w:t>
            </w:r>
            <w:r>
              <w:rPr>
                <w:rFonts w:ascii="Times New Roman"/>
                <w:b w:val="false"/>
                <w:i w:val="false"/>
                <w:color w:val="000000"/>
                <w:sz w:val="20"/>
              </w:rPr>
              <w:t>ников,</w:t>
            </w:r>
            <w:r>
              <w:br/>
            </w:r>
            <w:r>
              <w:rPr>
                <w:rFonts w:ascii="Times New Roman"/>
                <w:b w:val="false"/>
                <w:i w:val="false"/>
                <w:color w:val="000000"/>
                <w:sz w:val="20"/>
              </w:rPr>
              <w:t>
</w:t>
            </w:r>
            <w:r>
              <w:rPr>
                <w:rFonts w:ascii="Times New Roman"/>
                <w:b w:val="false"/>
                <w:i w:val="false"/>
                <w:color w:val="000000"/>
                <w:sz w:val="20"/>
              </w:rPr>
              <w:t>которым</w:t>
            </w:r>
            <w:r>
              <w:br/>
            </w:r>
            <w:r>
              <w:rPr>
                <w:rFonts w:ascii="Times New Roman"/>
                <w:b w:val="false"/>
                <w:i w:val="false"/>
                <w:color w:val="000000"/>
                <w:sz w:val="20"/>
              </w:rPr>
              <w:t>
</w:t>
            </w:r>
            <w:r>
              <w:rPr>
                <w:rFonts w:ascii="Times New Roman"/>
                <w:b w:val="false"/>
                <w:i w:val="false"/>
                <w:color w:val="000000"/>
                <w:sz w:val="20"/>
              </w:rPr>
              <w:t>уста-</w:t>
            </w:r>
            <w:r>
              <w:br/>
            </w:r>
            <w:r>
              <w:rPr>
                <w:rFonts w:ascii="Times New Roman"/>
                <w:b w:val="false"/>
                <w:i w:val="false"/>
                <w:color w:val="000000"/>
                <w:sz w:val="20"/>
              </w:rPr>
              <w:t>
</w:t>
            </w:r>
            <w:r>
              <w:rPr>
                <w:rFonts w:ascii="Times New Roman"/>
                <w:b w:val="false"/>
                <w:i w:val="false"/>
                <w:color w:val="000000"/>
                <w:sz w:val="20"/>
              </w:rPr>
              <w:t>новлена</w:t>
            </w:r>
            <w:r>
              <w:br/>
            </w:r>
            <w:r>
              <w:rPr>
                <w:rFonts w:ascii="Times New Roman"/>
                <w:b w:val="false"/>
                <w:i w:val="false"/>
                <w:color w:val="000000"/>
                <w:sz w:val="20"/>
              </w:rPr>
              <w:t>
</w:t>
            </w:r>
            <w:r>
              <w:rPr>
                <w:rFonts w:ascii="Times New Roman"/>
                <w:b w:val="false"/>
                <w:i w:val="false"/>
                <w:color w:val="000000"/>
                <w:sz w:val="20"/>
              </w:rPr>
              <w:t>надбав-</w:t>
            </w:r>
            <w:r>
              <w:br/>
            </w:r>
            <w:r>
              <w:rPr>
                <w:rFonts w:ascii="Times New Roman"/>
                <w:b w:val="false"/>
                <w:i w:val="false"/>
                <w:color w:val="000000"/>
                <w:sz w:val="20"/>
              </w:rPr>
              <w:t>
</w:t>
            </w:r>
            <w:r>
              <w:rPr>
                <w:rFonts w:ascii="Times New Roman"/>
                <w:b w:val="false"/>
                <w:i w:val="false"/>
                <w:color w:val="000000"/>
                <w:sz w:val="20"/>
              </w:rPr>
              <w:t>ка</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w:t>
            </w:r>
            <w:r>
              <w:br/>
            </w:r>
            <w:r>
              <w:rPr>
                <w:rFonts w:ascii="Times New Roman"/>
                <w:b w:val="false"/>
                <w:i w:val="false"/>
                <w:color w:val="000000"/>
                <w:sz w:val="20"/>
              </w:rPr>
              <w:t>
</w:t>
            </w:r>
            <w:r>
              <w:rPr>
                <w:rFonts w:ascii="Times New Roman"/>
                <w:b w:val="false"/>
                <w:i w:val="false"/>
                <w:color w:val="000000"/>
                <w:sz w:val="20"/>
              </w:rPr>
              <w:t>работ-</w:t>
            </w:r>
            <w:r>
              <w:br/>
            </w:r>
            <w:r>
              <w:rPr>
                <w:rFonts w:ascii="Times New Roman"/>
                <w:b w:val="false"/>
                <w:i w:val="false"/>
                <w:color w:val="000000"/>
                <w:sz w:val="20"/>
              </w:rPr>
              <w:t>
</w:t>
            </w:r>
            <w:r>
              <w:rPr>
                <w:rFonts w:ascii="Times New Roman"/>
                <w:b w:val="false"/>
                <w:i w:val="false"/>
                <w:color w:val="000000"/>
                <w:sz w:val="20"/>
              </w:rPr>
              <w:t>ников,</w:t>
            </w:r>
            <w:r>
              <w:br/>
            </w:r>
            <w:r>
              <w:rPr>
                <w:rFonts w:ascii="Times New Roman"/>
                <w:b w:val="false"/>
                <w:i w:val="false"/>
                <w:color w:val="000000"/>
                <w:sz w:val="20"/>
              </w:rPr>
              <w:t>
</w:t>
            </w:r>
            <w:r>
              <w:rPr>
                <w:rFonts w:ascii="Times New Roman"/>
                <w:b w:val="false"/>
                <w:i w:val="false"/>
                <w:color w:val="000000"/>
                <w:sz w:val="20"/>
              </w:rPr>
              <w:t>которым</w:t>
            </w:r>
            <w:r>
              <w:br/>
            </w:r>
            <w:r>
              <w:rPr>
                <w:rFonts w:ascii="Times New Roman"/>
                <w:b w:val="false"/>
                <w:i w:val="false"/>
                <w:color w:val="000000"/>
                <w:sz w:val="20"/>
              </w:rPr>
              <w:t>
</w:t>
            </w:r>
            <w:r>
              <w:rPr>
                <w:rFonts w:ascii="Times New Roman"/>
                <w:b w:val="false"/>
                <w:i w:val="false"/>
                <w:color w:val="000000"/>
                <w:sz w:val="20"/>
              </w:rPr>
              <w:t>уста-</w:t>
            </w:r>
            <w:r>
              <w:br/>
            </w:r>
            <w:r>
              <w:rPr>
                <w:rFonts w:ascii="Times New Roman"/>
                <w:b w:val="false"/>
                <w:i w:val="false"/>
                <w:color w:val="000000"/>
                <w:sz w:val="20"/>
              </w:rPr>
              <w:t>
</w:t>
            </w:r>
            <w:r>
              <w:rPr>
                <w:rFonts w:ascii="Times New Roman"/>
                <w:b w:val="false"/>
                <w:i w:val="false"/>
                <w:color w:val="000000"/>
                <w:sz w:val="20"/>
              </w:rPr>
              <w:t>новлена</w:t>
            </w:r>
            <w:r>
              <w:br/>
            </w:r>
            <w:r>
              <w:rPr>
                <w:rFonts w:ascii="Times New Roman"/>
                <w:b w:val="false"/>
                <w:i w:val="false"/>
                <w:color w:val="000000"/>
                <w:sz w:val="20"/>
              </w:rPr>
              <w:t>
</w:t>
            </w:r>
            <w:r>
              <w:rPr>
                <w:rFonts w:ascii="Times New Roman"/>
                <w:b w:val="false"/>
                <w:i w:val="false"/>
                <w:color w:val="000000"/>
                <w:sz w:val="20"/>
              </w:rPr>
              <w:t>надбав-</w:t>
            </w:r>
            <w:r>
              <w:br/>
            </w:r>
            <w:r>
              <w:rPr>
                <w:rFonts w:ascii="Times New Roman"/>
                <w:b w:val="false"/>
                <w:i w:val="false"/>
                <w:color w:val="000000"/>
                <w:sz w:val="20"/>
              </w:rPr>
              <w:t>
</w:t>
            </w:r>
            <w:r>
              <w:rPr>
                <w:rFonts w:ascii="Times New Roman"/>
                <w:b w:val="false"/>
                <w:i w:val="false"/>
                <w:color w:val="000000"/>
                <w:sz w:val="20"/>
              </w:rPr>
              <w:t>ка</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w:t>
            </w:r>
            <w:r>
              <w:br/>
            </w:r>
            <w:r>
              <w:rPr>
                <w:rFonts w:ascii="Times New Roman"/>
                <w:b w:val="false"/>
                <w:i w:val="false"/>
                <w:color w:val="000000"/>
                <w:sz w:val="20"/>
              </w:rPr>
              <w:t>
</w:t>
            </w:r>
            <w:r>
              <w:rPr>
                <w:rFonts w:ascii="Times New Roman"/>
                <w:b w:val="false"/>
                <w:i w:val="false"/>
                <w:color w:val="000000"/>
                <w:sz w:val="20"/>
              </w:rPr>
              <w:t>работ-</w:t>
            </w:r>
            <w:r>
              <w:br/>
            </w:r>
            <w:r>
              <w:rPr>
                <w:rFonts w:ascii="Times New Roman"/>
                <w:b w:val="false"/>
                <w:i w:val="false"/>
                <w:color w:val="000000"/>
                <w:sz w:val="20"/>
              </w:rPr>
              <w:t>
</w:t>
            </w:r>
            <w:r>
              <w:rPr>
                <w:rFonts w:ascii="Times New Roman"/>
                <w:b w:val="false"/>
                <w:i w:val="false"/>
                <w:color w:val="000000"/>
                <w:sz w:val="20"/>
              </w:rPr>
              <w:t>ников,</w:t>
            </w:r>
            <w:r>
              <w:br/>
            </w:r>
            <w:r>
              <w:rPr>
                <w:rFonts w:ascii="Times New Roman"/>
                <w:b w:val="false"/>
                <w:i w:val="false"/>
                <w:color w:val="000000"/>
                <w:sz w:val="20"/>
              </w:rPr>
              <w:t>
</w:t>
            </w:r>
            <w:r>
              <w:rPr>
                <w:rFonts w:ascii="Times New Roman"/>
                <w:b w:val="false"/>
                <w:i w:val="false"/>
                <w:color w:val="000000"/>
                <w:sz w:val="20"/>
              </w:rPr>
              <w:t>которым</w:t>
            </w:r>
            <w:r>
              <w:br/>
            </w:r>
            <w:r>
              <w:rPr>
                <w:rFonts w:ascii="Times New Roman"/>
                <w:b w:val="false"/>
                <w:i w:val="false"/>
                <w:color w:val="000000"/>
                <w:sz w:val="20"/>
              </w:rPr>
              <w:t>
</w:t>
            </w:r>
            <w:r>
              <w:rPr>
                <w:rFonts w:ascii="Times New Roman"/>
                <w:b w:val="false"/>
                <w:i w:val="false"/>
                <w:color w:val="000000"/>
                <w:sz w:val="20"/>
              </w:rPr>
              <w:t>уста-</w:t>
            </w:r>
            <w:r>
              <w:br/>
            </w:r>
            <w:r>
              <w:rPr>
                <w:rFonts w:ascii="Times New Roman"/>
                <w:b w:val="false"/>
                <w:i w:val="false"/>
                <w:color w:val="000000"/>
                <w:sz w:val="20"/>
              </w:rPr>
              <w:t>
</w:t>
            </w:r>
            <w:r>
              <w:rPr>
                <w:rFonts w:ascii="Times New Roman"/>
                <w:b w:val="false"/>
                <w:i w:val="false"/>
                <w:color w:val="000000"/>
                <w:sz w:val="20"/>
              </w:rPr>
              <w:t>новлена</w:t>
            </w:r>
            <w:r>
              <w:br/>
            </w:r>
            <w:r>
              <w:rPr>
                <w:rFonts w:ascii="Times New Roman"/>
                <w:b w:val="false"/>
                <w:i w:val="false"/>
                <w:color w:val="000000"/>
                <w:sz w:val="20"/>
              </w:rPr>
              <w:t>
</w:t>
            </w:r>
            <w:r>
              <w:rPr>
                <w:rFonts w:ascii="Times New Roman"/>
                <w:b w:val="false"/>
                <w:i w:val="false"/>
                <w:color w:val="000000"/>
                <w:sz w:val="20"/>
              </w:rPr>
              <w:t>надбав-</w:t>
            </w:r>
            <w:r>
              <w:br/>
            </w:r>
            <w:r>
              <w:rPr>
                <w:rFonts w:ascii="Times New Roman"/>
                <w:b w:val="false"/>
                <w:i w:val="false"/>
                <w:color w:val="000000"/>
                <w:sz w:val="20"/>
              </w:rPr>
              <w:t>
</w:t>
            </w:r>
            <w:r>
              <w:rPr>
                <w:rFonts w:ascii="Times New Roman"/>
                <w:b w:val="false"/>
                <w:i w:val="false"/>
                <w:color w:val="000000"/>
                <w:sz w:val="20"/>
              </w:rPr>
              <w:t>ка</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w:t>
            </w:r>
            <w:r>
              <w:br/>
            </w:r>
            <w:r>
              <w:rPr>
                <w:rFonts w:ascii="Times New Roman"/>
                <w:b w:val="false"/>
                <w:i w:val="false"/>
                <w:color w:val="000000"/>
                <w:sz w:val="20"/>
              </w:rPr>
              <w:t>
</w:t>
            </w:r>
            <w:r>
              <w:rPr>
                <w:rFonts w:ascii="Times New Roman"/>
                <w:b w:val="false"/>
                <w:i w:val="false"/>
                <w:color w:val="000000"/>
                <w:sz w:val="20"/>
              </w:rPr>
              <w:t>работ-</w:t>
            </w:r>
            <w:r>
              <w:br/>
            </w:r>
            <w:r>
              <w:rPr>
                <w:rFonts w:ascii="Times New Roman"/>
                <w:b w:val="false"/>
                <w:i w:val="false"/>
                <w:color w:val="000000"/>
                <w:sz w:val="20"/>
              </w:rPr>
              <w:t>
</w:t>
            </w:r>
            <w:r>
              <w:rPr>
                <w:rFonts w:ascii="Times New Roman"/>
                <w:b w:val="false"/>
                <w:i w:val="false"/>
                <w:color w:val="000000"/>
                <w:sz w:val="20"/>
              </w:rPr>
              <w:t>ников,</w:t>
            </w:r>
            <w:r>
              <w:br/>
            </w:r>
            <w:r>
              <w:rPr>
                <w:rFonts w:ascii="Times New Roman"/>
                <w:b w:val="false"/>
                <w:i w:val="false"/>
                <w:color w:val="000000"/>
                <w:sz w:val="20"/>
              </w:rPr>
              <w:t>
</w:t>
            </w:r>
            <w:r>
              <w:rPr>
                <w:rFonts w:ascii="Times New Roman"/>
                <w:b w:val="false"/>
                <w:i w:val="false"/>
                <w:color w:val="000000"/>
                <w:sz w:val="20"/>
              </w:rPr>
              <w:t>которым</w:t>
            </w:r>
            <w:r>
              <w:br/>
            </w:r>
            <w:r>
              <w:rPr>
                <w:rFonts w:ascii="Times New Roman"/>
                <w:b w:val="false"/>
                <w:i w:val="false"/>
                <w:color w:val="000000"/>
                <w:sz w:val="20"/>
              </w:rPr>
              <w:t>
</w:t>
            </w:r>
            <w:r>
              <w:rPr>
                <w:rFonts w:ascii="Times New Roman"/>
                <w:b w:val="false"/>
                <w:i w:val="false"/>
                <w:color w:val="000000"/>
                <w:sz w:val="20"/>
              </w:rPr>
              <w:t>уста-</w:t>
            </w:r>
            <w:r>
              <w:br/>
            </w:r>
            <w:r>
              <w:rPr>
                <w:rFonts w:ascii="Times New Roman"/>
                <w:b w:val="false"/>
                <w:i w:val="false"/>
                <w:color w:val="000000"/>
                <w:sz w:val="20"/>
              </w:rPr>
              <w:t>
</w:t>
            </w:r>
            <w:r>
              <w:rPr>
                <w:rFonts w:ascii="Times New Roman"/>
                <w:b w:val="false"/>
                <w:i w:val="false"/>
                <w:color w:val="000000"/>
                <w:sz w:val="20"/>
              </w:rPr>
              <w:t>новлена</w:t>
            </w:r>
            <w:r>
              <w:br/>
            </w:r>
            <w:r>
              <w:rPr>
                <w:rFonts w:ascii="Times New Roman"/>
                <w:b w:val="false"/>
                <w:i w:val="false"/>
                <w:color w:val="000000"/>
                <w:sz w:val="20"/>
              </w:rPr>
              <w:t>
</w:t>
            </w:r>
            <w:r>
              <w:rPr>
                <w:rFonts w:ascii="Times New Roman"/>
                <w:b w:val="false"/>
                <w:i w:val="false"/>
                <w:color w:val="000000"/>
                <w:sz w:val="20"/>
              </w:rPr>
              <w:t>надбав-</w:t>
            </w:r>
            <w:r>
              <w:br/>
            </w:r>
            <w:r>
              <w:rPr>
                <w:rFonts w:ascii="Times New Roman"/>
                <w:b w:val="false"/>
                <w:i w:val="false"/>
                <w:color w:val="000000"/>
                <w:sz w:val="20"/>
              </w:rPr>
              <w:t>
</w:t>
            </w:r>
            <w:r>
              <w:rPr>
                <w:rFonts w:ascii="Times New Roman"/>
                <w:b w:val="false"/>
                <w:i w:val="false"/>
                <w:color w:val="000000"/>
                <w:sz w:val="20"/>
              </w:rPr>
              <w:t>ка</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r>
    </w:tbl>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92"/>
        <w:gridCol w:w="774"/>
        <w:gridCol w:w="1132"/>
        <w:gridCol w:w="1129"/>
        <w:gridCol w:w="1320"/>
        <w:gridCol w:w="847"/>
        <w:gridCol w:w="1211"/>
        <w:gridCol w:w="956"/>
        <w:gridCol w:w="1248"/>
        <w:gridCol w:w="884"/>
        <w:gridCol w:w="1376"/>
        <w:gridCol w:w="81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Надбавки</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Доплаты</w:t>
            </w:r>
          </w:p>
        </w:tc>
      </w:tr>
      <w:tr>
        <w:trPr>
          <w:trHeight w:val="58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почетное звание</w:t>
            </w:r>
          </w:p>
        </w:tc>
        <w:tc>
          <w:tcPr>
            <w:tcW w:w="11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w:t>
            </w:r>
            <w:r>
              <w:br/>
            </w:r>
            <w:r>
              <w:rPr>
                <w:rFonts w:ascii="Times New Roman"/>
                <w:b w:val="false"/>
                <w:i w:val="false"/>
                <w:color w:val="000000"/>
                <w:sz w:val="20"/>
              </w:rPr>
              <w:t>
</w:t>
            </w:r>
            <w:r>
              <w:rPr>
                <w:rFonts w:ascii="Times New Roman"/>
                <w:b w:val="false"/>
                <w:i w:val="false"/>
                <w:color w:val="000000"/>
                <w:sz w:val="20"/>
              </w:rPr>
              <w:t>надба-</w:t>
            </w:r>
            <w:r>
              <w:br/>
            </w:r>
            <w:r>
              <w:rPr>
                <w:rFonts w:ascii="Times New Roman"/>
                <w:b w:val="false"/>
                <w:i w:val="false"/>
                <w:color w:val="000000"/>
                <w:sz w:val="20"/>
              </w:rPr>
              <w:t>
</w:t>
            </w:r>
            <w:r>
              <w:rPr>
                <w:rFonts w:ascii="Times New Roman"/>
                <w:b w:val="false"/>
                <w:i w:val="false"/>
                <w:color w:val="000000"/>
                <w:sz w:val="20"/>
              </w:rPr>
              <w:t>вок в</w:t>
            </w:r>
            <w:r>
              <w:br/>
            </w:r>
            <w:r>
              <w:rPr>
                <w:rFonts w:ascii="Times New Roman"/>
                <w:b w:val="false"/>
                <w:i w:val="false"/>
                <w:color w:val="000000"/>
                <w:sz w:val="20"/>
              </w:rPr>
              <w:t>
</w:t>
            </w:r>
            <w:r>
              <w:rPr>
                <w:rFonts w:ascii="Times New Roman"/>
                <w:b w:val="false"/>
                <w:i w:val="false"/>
                <w:color w:val="000000"/>
                <w:sz w:val="20"/>
              </w:rPr>
              <w:t>месяц</w:t>
            </w:r>
            <w:r>
              <w:br/>
            </w:r>
            <w:r>
              <w:rPr>
                <w:rFonts w:ascii="Times New Roman"/>
                <w:b w:val="false"/>
                <w:i w:val="false"/>
                <w:color w:val="000000"/>
                <w:sz w:val="20"/>
              </w:rPr>
              <w:t>
</w:t>
            </w:r>
            <w:r>
              <w:rPr>
                <w:rFonts w:ascii="Times New Roman"/>
                <w:b w:val="false"/>
                <w:i w:val="false"/>
                <w:color w:val="000000"/>
                <w:sz w:val="20"/>
              </w:rPr>
              <w:t>(гр.19+</w:t>
            </w:r>
            <w:r>
              <w:br/>
            </w:r>
            <w:r>
              <w:rPr>
                <w:rFonts w:ascii="Times New Roman"/>
                <w:b w:val="false"/>
                <w:i w:val="false"/>
                <w:color w:val="000000"/>
                <w:sz w:val="20"/>
              </w:rPr>
              <w:t>
</w:t>
            </w:r>
            <w:r>
              <w:rPr>
                <w:rFonts w:ascii="Times New Roman"/>
                <w:b w:val="false"/>
                <w:i w:val="false"/>
                <w:color w:val="000000"/>
                <w:sz w:val="20"/>
              </w:rPr>
              <w:t>гр.21+</w:t>
            </w:r>
            <w:r>
              <w:br/>
            </w:r>
            <w:r>
              <w:rPr>
                <w:rFonts w:ascii="Times New Roman"/>
                <w:b w:val="false"/>
                <w:i w:val="false"/>
                <w:color w:val="000000"/>
                <w:sz w:val="20"/>
              </w:rPr>
              <w:t>
</w:t>
            </w:r>
            <w:r>
              <w:rPr>
                <w:rFonts w:ascii="Times New Roman"/>
                <w:b w:val="false"/>
                <w:i w:val="false"/>
                <w:color w:val="000000"/>
                <w:sz w:val="20"/>
              </w:rPr>
              <w:t>гр.23+</w:t>
            </w:r>
            <w:r>
              <w:br/>
            </w:r>
            <w:r>
              <w:rPr>
                <w:rFonts w:ascii="Times New Roman"/>
                <w:b w:val="false"/>
                <w:i w:val="false"/>
                <w:color w:val="000000"/>
                <w:sz w:val="20"/>
              </w:rPr>
              <w:t>
</w:t>
            </w:r>
            <w:r>
              <w:rPr>
                <w:rFonts w:ascii="Times New Roman"/>
                <w:b w:val="false"/>
                <w:i w:val="false"/>
                <w:color w:val="000000"/>
                <w:sz w:val="20"/>
              </w:rPr>
              <w:t>гр.25+</w:t>
            </w:r>
            <w:r>
              <w:br/>
            </w:r>
            <w:r>
              <w:rPr>
                <w:rFonts w:ascii="Times New Roman"/>
                <w:b w:val="false"/>
                <w:i w:val="false"/>
                <w:color w:val="000000"/>
                <w:sz w:val="20"/>
              </w:rPr>
              <w:t>
</w:t>
            </w:r>
            <w:r>
              <w:rPr>
                <w:rFonts w:ascii="Times New Roman"/>
                <w:b w:val="false"/>
                <w:i w:val="false"/>
                <w:color w:val="000000"/>
                <w:sz w:val="20"/>
              </w:rPr>
              <w:t>гр.27+</w:t>
            </w:r>
            <w:r>
              <w:br/>
            </w:r>
            <w:r>
              <w:rPr>
                <w:rFonts w:ascii="Times New Roman"/>
                <w:b w:val="false"/>
                <w:i w:val="false"/>
                <w:color w:val="000000"/>
                <w:sz w:val="20"/>
              </w:rPr>
              <w:t>
</w:t>
            </w:r>
            <w:r>
              <w:rPr>
                <w:rFonts w:ascii="Times New Roman"/>
                <w:b w:val="false"/>
                <w:i w:val="false"/>
                <w:color w:val="000000"/>
                <w:sz w:val="20"/>
              </w:rPr>
              <w:t>гр.30)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ученую</w:t>
            </w:r>
            <w:r>
              <w:br/>
            </w:r>
            <w:r>
              <w:rPr>
                <w:rFonts w:ascii="Times New Roman"/>
                <w:b w:val="false"/>
                <w:i w:val="false"/>
                <w:color w:val="000000"/>
                <w:sz w:val="20"/>
              </w:rPr>
              <w:t>
</w:t>
            </w:r>
            <w:r>
              <w:rPr>
                <w:rFonts w:ascii="Times New Roman"/>
                <w:b w:val="false"/>
                <w:i w:val="false"/>
                <w:color w:val="000000"/>
                <w:sz w:val="20"/>
              </w:rPr>
              <w:t>степень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работу в</w:t>
            </w:r>
            <w:r>
              <w:br/>
            </w:r>
            <w:r>
              <w:rPr>
                <w:rFonts w:ascii="Times New Roman"/>
                <w:b w:val="false"/>
                <w:i w:val="false"/>
                <w:color w:val="000000"/>
                <w:sz w:val="20"/>
              </w:rPr>
              <w:t>
</w:t>
            </w:r>
            <w:r>
              <w:rPr>
                <w:rFonts w:ascii="Times New Roman"/>
                <w:b w:val="false"/>
                <w:i w:val="false"/>
                <w:color w:val="000000"/>
                <w:sz w:val="20"/>
              </w:rPr>
              <w:t>ночное время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работу в</w:t>
            </w:r>
            <w:r>
              <w:br/>
            </w:r>
            <w:r>
              <w:rPr>
                <w:rFonts w:ascii="Times New Roman"/>
                <w:b w:val="false"/>
                <w:i w:val="false"/>
                <w:color w:val="000000"/>
                <w:sz w:val="20"/>
              </w:rPr>
              <w:t>
</w:t>
            </w:r>
            <w:r>
              <w:rPr>
                <w:rFonts w:ascii="Times New Roman"/>
                <w:b w:val="false"/>
                <w:i w:val="false"/>
                <w:color w:val="000000"/>
                <w:sz w:val="20"/>
              </w:rPr>
              <w:t>праздничные и</w:t>
            </w:r>
            <w:r>
              <w:br/>
            </w:r>
            <w:r>
              <w:rPr>
                <w:rFonts w:ascii="Times New Roman"/>
                <w:b w:val="false"/>
                <w:i w:val="false"/>
                <w:color w:val="000000"/>
                <w:sz w:val="20"/>
              </w:rPr>
              <w:t>
</w:t>
            </w:r>
            <w:r>
              <w:rPr>
                <w:rFonts w:ascii="Times New Roman"/>
                <w:b w:val="false"/>
                <w:i w:val="false"/>
                <w:color w:val="000000"/>
                <w:sz w:val="20"/>
              </w:rPr>
              <w:t>выходные дни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w:t>
            </w:r>
            <w:r>
              <w:br/>
            </w:r>
            <w:r>
              <w:rPr>
                <w:rFonts w:ascii="Times New Roman"/>
                <w:b w:val="false"/>
                <w:i w:val="false"/>
                <w:color w:val="000000"/>
                <w:sz w:val="20"/>
              </w:rPr>
              <w:t>
</w:t>
            </w:r>
            <w:r>
              <w:rPr>
                <w:rFonts w:ascii="Times New Roman"/>
                <w:b w:val="false"/>
                <w:i w:val="false"/>
                <w:color w:val="000000"/>
                <w:sz w:val="20"/>
              </w:rPr>
              <w:t>сверхурочную</w:t>
            </w:r>
            <w:r>
              <w:br/>
            </w:r>
            <w:r>
              <w:rPr>
                <w:rFonts w:ascii="Times New Roman"/>
                <w:b w:val="false"/>
                <w:i w:val="false"/>
                <w:color w:val="000000"/>
                <w:sz w:val="20"/>
              </w:rPr>
              <w:t>
</w:t>
            </w:r>
            <w:r>
              <w:rPr>
                <w:rFonts w:ascii="Times New Roman"/>
                <w:b w:val="false"/>
                <w:i w:val="false"/>
                <w:color w:val="000000"/>
                <w:sz w:val="20"/>
              </w:rPr>
              <w:t>работу</w:t>
            </w:r>
          </w:p>
        </w:tc>
      </w:tr>
      <w:tr>
        <w:trPr>
          <w:trHeight w:val="30" w:hRule="atLeast"/>
        </w:trPr>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w:t>
            </w:r>
            <w:r>
              <w:br/>
            </w:r>
            <w:r>
              <w:rPr>
                <w:rFonts w:ascii="Times New Roman"/>
                <w:b w:val="false"/>
                <w:i w:val="false"/>
                <w:color w:val="000000"/>
                <w:sz w:val="20"/>
              </w:rPr>
              <w:t>
</w:t>
            </w:r>
            <w:r>
              <w:rPr>
                <w:rFonts w:ascii="Times New Roman"/>
                <w:b w:val="false"/>
                <w:i w:val="false"/>
                <w:color w:val="000000"/>
                <w:sz w:val="20"/>
              </w:rPr>
              <w:t>работни-</w:t>
            </w:r>
            <w:r>
              <w:br/>
            </w:r>
            <w:r>
              <w:rPr>
                <w:rFonts w:ascii="Times New Roman"/>
                <w:b w:val="false"/>
                <w:i w:val="false"/>
                <w:color w:val="000000"/>
                <w:sz w:val="20"/>
              </w:rPr>
              <w:t>
</w:t>
            </w:r>
            <w:r>
              <w:rPr>
                <w:rFonts w:ascii="Times New Roman"/>
                <w:b w:val="false"/>
                <w:i w:val="false"/>
                <w:color w:val="000000"/>
                <w:sz w:val="20"/>
              </w:rPr>
              <w:t>ков,</w:t>
            </w:r>
            <w:r>
              <w:br/>
            </w:r>
            <w:r>
              <w:rPr>
                <w:rFonts w:ascii="Times New Roman"/>
                <w:b w:val="false"/>
                <w:i w:val="false"/>
                <w:color w:val="000000"/>
                <w:sz w:val="20"/>
              </w:rPr>
              <w:t>
</w:t>
            </w:r>
            <w:r>
              <w:rPr>
                <w:rFonts w:ascii="Times New Roman"/>
                <w:b w:val="false"/>
                <w:i w:val="false"/>
                <w:color w:val="000000"/>
                <w:sz w:val="20"/>
              </w:rPr>
              <w:t>которым</w:t>
            </w:r>
            <w:r>
              <w:br/>
            </w:r>
            <w:r>
              <w:rPr>
                <w:rFonts w:ascii="Times New Roman"/>
                <w:b w:val="false"/>
                <w:i w:val="false"/>
                <w:color w:val="000000"/>
                <w:sz w:val="20"/>
              </w:rPr>
              <w:t>
</w:t>
            </w:r>
            <w:r>
              <w:rPr>
                <w:rFonts w:ascii="Times New Roman"/>
                <w:b w:val="false"/>
                <w:i w:val="false"/>
                <w:color w:val="000000"/>
                <w:sz w:val="20"/>
              </w:rPr>
              <w:t>установ-</w:t>
            </w:r>
            <w:r>
              <w:br/>
            </w:r>
            <w:r>
              <w:rPr>
                <w:rFonts w:ascii="Times New Roman"/>
                <w:b w:val="false"/>
                <w:i w:val="false"/>
                <w:color w:val="000000"/>
                <w:sz w:val="20"/>
              </w:rPr>
              <w:t>
</w:t>
            </w:r>
            <w:r>
              <w:rPr>
                <w:rFonts w:ascii="Times New Roman"/>
                <w:b w:val="false"/>
                <w:i w:val="false"/>
                <w:color w:val="000000"/>
                <w:sz w:val="20"/>
              </w:rPr>
              <w:t>лена</w:t>
            </w:r>
            <w:r>
              <w:br/>
            </w:r>
            <w:r>
              <w:rPr>
                <w:rFonts w:ascii="Times New Roman"/>
                <w:b w:val="false"/>
                <w:i w:val="false"/>
                <w:color w:val="000000"/>
                <w:sz w:val="20"/>
              </w:rPr>
              <w:t>
</w:t>
            </w:r>
            <w:r>
              <w:rPr>
                <w:rFonts w:ascii="Times New Roman"/>
                <w:b w:val="false"/>
                <w:i w:val="false"/>
                <w:color w:val="000000"/>
                <w:sz w:val="20"/>
              </w:rPr>
              <w:t>надбавка</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w:t>
            </w:r>
            <w:r>
              <w:br/>
            </w:r>
            <w:r>
              <w:rPr>
                <w:rFonts w:ascii="Times New Roman"/>
                <w:b w:val="false"/>
                <w:i w:val="false"/>
                <w:color w:val="000000"/>
                <w:sz w:val="20"/>
              </w:rPr>
              <w:t>
</w:t>
            </w:r>
            <w:r>
              <w:rPr>
                <w:rFonts w:ascii="Times New Roman"/>
                <w:b w:val="false"/>
                <w:i w:val="false"/>
                <w:color w:val="000000"/>
                <w:sz w:val="20"/>
              </w:rPr>
              <w:t>мер</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w:t>
            </w:r>
            <w:r>
              <w:br/>
            </w:r>
            <w:r>
              <w:rPr>
                <w:rFonts w:ascii="Times New Roman"/>
                <w:b w:val="false"/>
                <w:i w:val="false"/>
                <w:color w:val="000000"/>
                <w:sz w:val="20"/>
              </w:rPr>
              <w:t>
</w:t>
            </w:r>
            <w:r>
              <w:rPr>
                <w:rFonts w:ascii="Times New Roman"/>
                <w:b w:val="false"/>
                <w:i w:val="false"/>
                <w:color w:val="000000"/>
                <w:sz w:val="20"/>
              </w:rPr>
              <w:t>(МРПх</w:t>
            </w:r>
            <w:r>
              <w:br/>
            </w:r>
            <w:r>
              <w:rPr>
                <w:rFonts w:ascii="Times New Roman"/>
                <w:b w:val="false"/>
                <w:i w:val="false"/>
                <w:color w:val="000000"/>
                <w:sz w:val="20"/>
              </w:rPr>
              <w:t>
</w:t>
            </w:r>
            <w:r>
              <w:rPr>
                <w:rFonts w:ascii="Times New Roman"/>
                <w:b w:val="false"/>
                <w:i w:val="false"/>
                <w:color w:val="000000"/>
                <w:sz w:val="20"/>
              </w:rPr>
              <w:t>гр.29 х</w:t>
            </w:r>
            <w:r>
              <w:br/>
            </w:r>
            <w:r>
              <w:rPr>
                <w:rFonts w:ascii="Times New Roman"/>
                <w:b w:val="false"/>
                <w:i w:val="false"/>
                <w:color w:val="000000"/>
                <w:sz w:val="20"/>
              </w:rPr>
              <w:t>
</w:t>
            </w:r>
            <w:r>
              <w:rPr>
                <w:rFonts w:ascii="Times New Roman"/>
                <w:b w:val="false"/>
                <w:i w:val="false"/>
                <w:color w:val="000000"/>
                <w:sz w:val="20"/>
              </w:rPr>
              <w:t>гр.28)</w:t>
            </w:r>
            <w:r>
              <w:br/>
            </w:r>
            <w:r>
              <w:rPr>
                <w:rFonts w:ascii="Times New Roman"/>
                <w:b w:val="false"/>
                <w:i w:val="false"/>
                <w:color w:val="000000"/>
                <w:sz w:val="20"/>
              </w:rPr>
              <w:t>
</w:t>
            </w:r>
            <w:r>
              <w:rPr>
                <w:rFonts w:ascii="Times New Roman"/>
                <w:b w:val="false"/>
                <w:i w:val="false"/>
                <w:color w:val="000000"/>
                <w:sz w:val="20"/>
              </w:rPr>
              <w:t>/1000</w:t>
            </w:r>
          </w:p>
        </w:tc>
        <w:tc>
          <w:tcPr>
            <w:tcW w:w="0" w:type="auto"/>
            <w:vMerge/>
            <w:tcBorders>
              <w:top w:val="nil"/>
              <w:left w:val="single" w:color="cfcfcf" w:sz="5"/>
              <w:bottom w:val="single" w:color="cfcfcf" w:sz="5"/>
              <w:right w:val="single" w:color="cfcfcf" w:sz="5"/>
            </w:tcBorders>
          </w:tcP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w:t>
            </w:r>
            <w:r>
              <w:br/>
            </w:r>
            <w:r>
              <w:rPr>
                <w:rFonts w:ascii="Times New Roman"/>
                <w:b w:val="false"/>
                <w:i w:val="false"/>
                <w:color w:val="000000"/>
                <w:sz w:val="20"/>
              </w:rPr>
              <w:t>
</w:t>
            </w:r>
            <w:r>
              <w:rPr>
                <w:rFonts w:ascii="Times New Roman"/>
                <w:b w:val="false"/>
                <w:i w:val="false"/>
                <w:color w:val="000000"/>
                <w:sz w:val="20"/>
              </w:rPr>
              <w:t>работни-</w:t>
            </w:r>
            <w:r>
              <w:br/>
            </w:r>
            <w:r>
              <w:rPr>
                <w:rFonts w:ascii="Times New Roman"/>
                <w:b w:val="false"/>
                <w:i w:val="false"/>
                <w:color w:val="000000"/>
                <w:sz w:val="20"/>
              </w:rPr>
              <w:t>
</w:t>
            </w:r>
            <w:r>
              <w:rPr>
                <w:rFonts w:ascii="Times New Roman"/>
                <w:b w:val="false"/>
                <w:i w:val="false"/>
                <w:color w:val="000000"/>
                <w:sz w:val="20"/>
              </w:rPr>
              <w:t>ков,</w:t>
            </w:r>
            <w:r>
              <w:br/>
            </w:r>
            <w:r>
              <w:rPr>
                <w:rFonts w:ascii="Times New Roman"/>
                <w:b w:val="false"/>
                <w:i w:val="false"/>
                <w:color w:val="000000"/>
                <w:sz w:val="20"/>
              </w:rPr>
              <w:t>
</w:t>
            </w:r>
            <w:r>
              <w:rPr>
                <w:rFonts w:ascii="Times New Roman"/>
                <w:b w:val="false"/>
                <w:i w:val="false"/>
                <w:color w:val="000000"/>
                <w:sz w:val="20"/>
              </w:rPr>
              <w:t>которым</w:t>
            </w:r>
            <w:r>
              <w:br/>
            </w:r>
            <w:r>
              <w:rPr>
                <w:rFonts w:ascii="Times New Roman"/>
                <w:b w:val="false"/>
                <w:i w:val="false"/>
                <w:color w:val="000000"/>
                <w:sz w:val="20"/>
              </w:rPr>
              <w:t>
</w:t>
            </w:r>
            <w:r>
              <w:rPr>
                <w:rFonts w:ascii="Times New Roman"/>
                <w:b w:val="false"/>
                <w:i w:val="false"/>
                <w:color w:val="000000"/>
                <w:sz w:val="20"/>
              </w:rPr>
              <w:t>установ-</w:t>
            </w:r>
            <w:r>
              <w:br/>
            </w:r>
            <w:r>
              <w:rPr>
                <w:rFonts w:ascii="Times New Roman"/>
                <w:b w:val="false"/>
                <w:i w:val="false"/>
                <w:color w:val="000000"/>
                <w:sz w:val="20"/>
              </w:rPr>
              <w:t>
</w:t>
            </w:r>
            <w:r>
              <w:rPr>
                <w:rFonts w:ascii="Times New Roman"/>
                <w:b w:val="false"/>
                <w:i w:val="false"/>
                <w:color w:val="000000"/>
                <w:sz w:val="20"/>
              </w:rPr>
              <w:t>лена</w:t>
            </w:r>
            <w:r>
              <w:br/>
            </w:r>
            <w:r>
              <w:rPr>
                <w:rFonts w:ascii="Times New Roman"/>
                <w:b w:val="false"/>
                <w:i w:val="false"/>
                <w:color w:val="000000"/>
                <w:sz w:val="20"/>
              </w:rPr>
              <w:t>
</w:t>
            </w:r>
            <w:r>
              <w:rPr>
                <w:rFonts w:ascii="Times New Roman"/>
                <w:b w:val="false"/>
                <w:i w:val="false"/>
                <w:color w:val="000000"/>
                <w:sz w:val="20"/>
              </w:rPr>
              <w:t>доплата</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w:t>
            </w:r>
            <w:r>
              <w:br/>
            </w:r>
            <w:r>
              <w:rPr>
                <w:rFonts w:ascii="Times New Roman"/>
                <w:b w:val="false"/>
                <w:i w:val="false"/>
                <w:color w:val="000000"/>
                <w:sz w:val="20"/>
              </w:rPr>
              <w:t>
</w:t>
            </w:r>
            <w:r>
              <w:rPr>
                <w:rFonts w:ascii="Times New Roman"/>
                <w:b w:val="false"/>
                <w:i w:val="false"/>
                <w:color w:val="000000"/>
                <w:sz w:val="20"/>
              </w:rPr>
              <w:t>работ-</w:t>
            </w:r>
            <w:r>
              <w:br/>
            </w:r>
            <w:r>
              <w:rPr>
                <w:rFonts w:ascii="Times New Roman"/>
                <w:b w:val="false"/>
                <w:i w:val="false"/>
                <w:color w:val="000000"/>
                <w:sz w:val="20"/>
              </w:rPr>
              <w:t>
</w:t>
            </w:r>
            <w:r>
              <w:rPr>
                <w:rFonts w:ascii="Times New Roman"/>
                <w:b w:val="false"/>
                <w:i w:val="false"/>
                <w:color w:val="000000"/>
                <w:sz w:val="20"/>
              </w:rPr>
              <w:t>ников,</w:t>
            </w:r>
            <w:r>
              <w:br/>
            </w:r>
            <w:r>
              <w:rPr>
                <w:rFonts w:ascii="Times New Roman"/>
                <w:b w:val="false"/>
                <w:i w:val="false"/>
                <w:color w:val="000000"/>
                <w:sz w:val="20"/>
              </w:rPr>
              <w:t>
</w:t>
            </w:r>
            <w:r>
              <w:rPr>
                <w:rFonts w:ascii="Times New Roman"/>
                <w:b w:val="false"/>
                <w:i w:val="false"/>
                <w:color w:val="000000"/>
                <w:sz w:val="20"/>
              </w:rPr>
              <w:t>которым</w:t>
            </w:r>
            <w:r>
              <w:br/>
            </w:r>
            <w:r>
              <w:rPr>
                <w:rFonts w:ascii="Times New Roman"/>
                <w:b w:val="false"/>
                <w:i w:val="false"/>
                <w:color w:val="000000"/>
                <w:sz w:val="20"/>
              </w:rPr>
              <w:t>
</w:t>
            </w:r>
            <w:r>
              <w:rPr>
                <w:rFonts w:ascii="Times New Roman"/>
                <w:b w:val="false"/>
                <w:i w:val="false"/>
                <w:color w:val="000000"/>
                <w:sz w:val="20"/>
              </w:rPr>
              <w:t>уста-</w:t>
            </w:r>
            <w:r>
              <w:br/>
            </w:r>
            <w:r>
              <w:rPr>
                <w:rFonts w:ascii="Times New Roman"/>
                <w:b w:val="false"/>
                <w:i w:val="false"/>
                <w:color w:val="000000"/>
                <w:sz w:val="20"/>
              </w:rPr>
              <w:t>
</w:t>
            </w:r>
            <w:r>
              <w:rPr>
                <w:rFonts w:ascii="Times New Roman"/>
                <w:b w:val="false"/>
                <w:i w:val="false"/>
                <w:color w:val="000000"/>
                <w:sz w:val="20"/>
              </w:rPr>
              <w:t>новлена</w:t>
            </w:r>
            <w:r>
              <w:br/>
            </w:r>
            <w:r>
              <w:rPr>
                <w:rFonts w:ascii="Times New Roman"/>
                <w:b w:val="false"/>
                <w:i w:val="false"/>
                <w:color w:val="000000"/>
                <w:sz w:val="20"/>
              </w:rPr>
              <w:t>
</w:t>
            </w:r>
            <w:r>
              <w:rPr>
                <w:rFonts w:ascii="Times New Roman"/>
                <w:b w:val="false"/>
                <w:i w:val="false"/>
                <w:color w:val="000000"/>
                <w:sz w:val="20"/>
              </w:rPr>
              <w:t>доплата</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w:t>
            </w:r>
            <w:r>
              <w:br/>
            </w:r>
            <w:r>
              <w:rPr>
                <w:rFonts w:ascii="Times New Roman"/>
                <w:b w:val="false"/>
                <w:i w:val="false"/>
                <w:color w:val="000000"/>
                <w:sz w:val="20"/>
              </w:rPr>
              <w:t>
</w:t>
            </w:r>
            <w:r>
              <w:rPr>
                <w:rFonts w:ascii="Times New Roman"/>
                <w:b w:val="false"/>
                <w:i w:val="false"/>
                <w:color w:val="000000"/>
                <w:sz w:val="20"/>
              </w:rPr>
              <w:t>работни-</w:t>
            </w:r>
            <w:r>
              <w:br/>
            </w:r>
            <w:r>
              <w:rPr>
                <w:rFonts w:ascii="Times New Roman"/>
                <w:b w:val="false"/>
                <w:i w:val="false"/>
                <w:color w:val="000000"/>
                <w:sz w:val="20"/>
              </w:rPr>
              <w:t>
</w:t>
            </w:r>
            <w:r>
              <w:rPr>
                <w:rFonts w:ascii="Times New Roman"/>
                <w:b w:val="false"/>
                <w:i w:val="false"/>
                <w:color w:val="000000"/>
                <w:sz w:val="20"/>
              </w:rPr>
              <w:t>ков,</w:t>
            </w:r>
            <w:r>
              <w:br/>
            </w:r>
            <w:r>
              <w:rPr>
                <w:rFonts w:ascii="Times New Roman"/>
                <w:b w:val="false"/>
                <w:i w:val="false"/>
                <w:color w:val="000000"/>
                <w:sz w:val="20"/>
              </w:rPr>
              <w:t>
</w:t>
            </w:r>
            <w:r>
              <w:rPr>
                <w:rFonts w:ascii="Times New Roman"/>
                <w:b w:val="false"/>
                <w:i w:val="false"/>
                <w:color w:val="000000"/>
                <w:sz w:val="20"/>
              </w:rPr>
              <w:t>которым</w:t>
            </w:r>
            <w:r>
              <w:br/>
            </w:r>
            <w:r>
              <w:rPr>
                <w:rFonts w:ascii="Times New Roman"/>
                <w:b w:val="false"/>
                <w:i w:val="false"/>
                <w:color w:val="000000"/>
                <w:sz w:val="20"/>
              </w:rPr>
              <w:t>
</w:t>
            </w:r>
            <w:r>
              <w:rPr>
                <w:rFonts w:ascii="Times New Roman"/>
                <w:b w:val="false"/>
                <w:i w:val="false"/>
                <w:color w:val="000000"/>
                <w:sz w:val="20"/>
              </w:rPr>
              <w:t>установ-</w:t>
            </w:r>
            <w:r>
              <w:br/>
            </w:r>
            <w:r>
              <w:rPr>
                <w:rFonts w:ascii="Times New Roman"/>
                <w:b w:val="false"/>
                <w:i w:val="false"/>
                <w:color w:val="000000"/>
                <w:sz w:val="20"/>
              </w:rPr>
              <w:t>
</w:t>
            </w:r>
            <w:r>
              <w:rPr>
                <w:rFonts w:ascii="Times New Roman"/>
                <w:b w:val="false"/>
                <w:i w:val="false"/>
                <w:color w:val="000000"/>
                <w:sz w:val="20"/>
              </w:rPr>
              <w:t>лена</w:t>
            </w:r>
            <w:r>
              <w:br/>
            </w:r>
            <w:r>
              <w:rPr>
                <w:rFonts w:ascii="Times New Roman"/>
                <w:b w:val="false"/>
                <w:i w:val="false"/>
                <w:color w:val="000000"/>
                <w:sz w:val="20"/>
              </w:rPr>
              <w:t>
</w:t>
            </w:r>
            <w:r>
              <w:rPr>
                <w:rFonts w:ascii="Times New Roman"/>
                <w:b w:val="false"/>
                <w:i w:val="false"/>
                <w:color w:val="000000"/>
                <w:sz w:val="20"/>
              </w:rPr>
              <w:t>доплата</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w:t>
            </w:r>
            <w:r>
              <w:br/>
            </w:r>
            <w:r>
              <w:rPr>
                <w:rFonts w:ascii="Times New Roman"/>
                <w:b w:val="false"/>
                <w:i w:val="false"/>
                <w:color w:val="000000"/>
                <w:sz w:val="20"/>
              </w:rPr>
              <w:t>
</w:t>
            </w:r>
            <w:r>
              <w:rPr>
                <w:rFonts w:ascii="Times New Roman"/>
                <w:b w:val="false"/>
                <w:i w:val="false"/>
                <w:color w:val="000000"/>
                <w:sz w:val="20"/>
              </w:rPr>
              <w:t>работни-</w:t>
            </w:r>
            <w:r>
              <w:br/>
            </w:r>
            <w:r>
              <w:rPr>
                <w:rFonts w:ascii="Times New Roman"/>
                <w:b w:val="false"/>
                <w:i w:val="false"/>
                <w:color w:val="000000"/>
                <w:sz w:val="20"/>
              </w:rPr>
              <w:t>
</w:t>
            </w:r>
            <w:r>
              <w:rPr>
                <w:rFonts w:ascii="Times New Roman"/>
                <w:b w:val="false"/>
                <w:i w:val="false"/>
                <w:color w:val="000000"/>
                <w:sz w:val="20"/>
              </w:rPr>
              <w:t>ков,</w:t>
            </w:r>
            <w:r>
              <w:br/>
            </w:r>
            <w:r>
              <w:rPr>
                <w:rFonts w:ascii="Times New Roman"/>
                <w:b w:val="false"/>
                <w:i w:val="false"/>
                <w:color w:val="000000"/>
                <w:sz w:val="20"/>
              </w:rPr>
              <w:t>
</w:t>
            </w:r>
            <w:r>
              <w:rPr>
                <w:rFonts w:ascii="Times New Roman"/>
                <w:b w:val="false"/>
                <w:i w:val="false"/>
                <w:color w:val="000000"/>
                <w:sz w:val="20"/>
              </w:rPr>
              <w:t>которым</w:t>
            </w:r>
            <w:r>
              <w:br/>
            </w:r>
            <w:r>
              <w:rPr>
                <w:rFonts w:ascii="Times New Roman"/>
                <w:b w:val="false"/>
                <w:i w:val="false"/>
                <w:color w:val="000000"/>
                <w:sz w:val="20"/>
              </w:rPr>
              <w:t>
</w:t>
            </w:r>
            <w:r>
              <w:rPr>
                <w:rFonts w:ascii="Times New Roman"/>
                <w:b w:val="false"/>
                <w:i w:val="false"/>
                <w:color w:val="000000"/>
                <w:sz w:val="20"/>
              </w:rPr>
              <w:t>установ-</w:t>
            </w:r>
            <w:r>
              <w:br/>
            </w:r>
            <w:r>
              <w:rPr>
                <w:rFonts w:ascii="Times New Roman"/>
                <w:b w:val="false"/>
                <w:i w:val="false"/>
                <w:color w:val="000000"/>
                <w:sz w:val="20"/>
              </w:rPr>
              <w:t>
</w:t>
            </w:r>
            <w:r>
              <w:rPr>
                <w:rFonts w:ascii="Times New Roman"/>
                <w:b w:val="false"/>
                <w:i w:val="false"/>
                <w:color w:val="000000"/>
                <w:sz w:val="20"/>
              </w:rPr>
              <w:t>лена</w:t>
            </w:r>
            <w:r>
              <w:br/>
            </w:r>
            <w:r>
              <w:rPr>
                <w:rFonts w:ascii="Times New Roman"/>
                <w:b w:val="false"/>
                <w:i w:val="false"/>
                <w:color w:val="000000"/>
                <w:sz w:val="20"/>
              </w:rPr>
              <w:t>
</w:t>
            </w:r>
            <w:r>
              <w:rPr>
                <w:rFonts w:ascii="Times New Roman"/>
                <w:b w:val="false"/>
                <w:i w:val="false"/>
                <w:color w:val="000000"/>
                <w:sz w:val="20"/>
              </w:rPr>
              <w:t>доплата</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w:t>
            </w:r>
          </w:p>
        </w:tc>
      </w:tr>
      <w:tr>
        <w:trPr>
          <w:trHeight w:val="30" w:hRule="atLeast"/>
        </w:trPr>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r>
      <w:tr>
        <w:trPr>
          <w:trHeight w:val="30" w:hRule="atLeast"/>
        </w:trPr>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коэф.</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r>
    </w:tbl>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10"/>
        <w:gridCol w:w="751"/>
        <w:gridCol w:w="976"/>
        <w:gridCol w:w="1111"/>
        <w:gridCol w:w="751"/>
        <w:gridCol w:w="1111"/>
        <w:gridCol w:w="751"/>
        <w:gridCol w:w="1111"/>
        <w:gridCol w:w="752"/>
        <w:gridCol w:w="1022"/>
        <w:gridCol w:w="680"/>
        <w:gridCol w:w="1025"/>
        <w:gridCol w:w="972"/>
        <w:gridCol w:w="957"/>
      </w:tblGrid>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Доплаты</w:t>
            </w:r>
          </w:p>
        </w:tc>
        <w:tc>
          <w:tcPr>
            <w:tcW w:w="9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w:t>
            </w:r>
            <w:r>
              <w:br/>
            </w:r>
            <w:r>
              <w:rPr>
                <w:rFonts w:ascii="Times New Roman"/>
                <w:b w:val="false"/>
                <w:i w:val="false"/>
                <w:color w:val="000000"/>
                <w:sz w:val="20"/>
              </w:rPr>
              <w:t>
</w:t>
            </w:r>
            <w:r>
              <w:rPr>
                <w:rFonts w:ascii="Times New Roman"/>
                <w:b w:val="false"/>
                <w:i w:val="false"/>
                <w:color w:val="000000"/>
                <w:sz w:val="20"/>
              </w:rPr>
              <w:t>основ-</w:t>
            </w:r>
            <w:r>
              <w:br/>
            </w:r>
            <w:r>
              <w:rPr>
                <w:rFonts w:ascii="Times New Roman"/>
                <w:b w:val="false"/>
                <w:i w:val="false"/>
                <w:color w:val="000000"/>
                <w:sz w:val="20"/>
              </w:rPr>
              <w:t>
</w:t>
            </w:r>
            <w:r>
              <w:rPr>
                <w:rFonts w:ascii="Times New Roman"/>
                <w:b w:val="false"/>
                <w:i w:val="false"/>
                <w:color w:val="000000"/>
                <w:sz w:val="20"/>
              </w:rPr>
              <w:t>ной</w:t>
            </w:r>
            <w:r>
              <w:br/>
            </w:r>
            <w:r>
              <w:rPr>
                <w:rFonts w:ascii="Times New Roman"/>
                <w:b w:val="false"/>
                <w:i w:val="false"/>
                <w:color w:val="000000"/>
                <w:sz w:val="20"/>
              </w:rPr>
              <w:t>
</w:t>
            </w:r>
            <w:r>
              <w:rPr>
                <w:rFonts w:ascii="Times New Roman"/>
                <w:b w:val="false"/>
                <w:i w:val="false"/>
                <w:color w:val="000000"/>
                <w:sz w:val="20"/>
              </w:rPr>
              <w:t>зара-</w:t>
            </w:r>
            <w:r>
              <w:br/>
            </w:r>
            <w:r>
              <w:rPr>
                <w:rFonts w:ascii="Times New Roman"/>
                <w:b w:val="false"/>
                <w:i w:val="false"/>
                <w:color w:val="000000"/>
                <w:sz w:val="20"/>
              </w:rPr>
              <w:t>
</w:t>
            </w:r>
            <w:r>
              <w:rPr>
                <w:rFonts w:ascii="Times New Roman"/>
                <w:b w:val="false"/>
                <w:i w:val="false"/>
                <w:color w:val="000000"/>
                <w:sz w:val="20"/>
              </w:rPr>
              <w:t>ботной</w:t>
            </w:r>
            <w:r>
              <w:br/>
            </w:r>
            <w:r>
              <w:rPr>
                <w:rFonts w:ascii="Times New Roman"/>
                <w:b w:val="false"/>
                <w:i w:val="false"/>
                <w:color w:val="000000"/>
                <w:sz w:val="20"/>
              </w:rPr>
              <w:t>
</w:t>
            </w:r>
            <w:r>
              <w:rPr>
                <w:rFonts w:ascii="Times New Roman"/>
                <w:b w:val="false"/>
                <w:i w:val="false"/>
                <w:color w:val="000000"/>
                <w:sz w:val="20"/>
              </w:rPr>
              <w:t>платы</w:t>
            </w:r>
            <w:r>
              <w:br/>
            </w:r>
            <w:r>
              <w:rPr>
                <w:rFonts w:ascii="Times New Roman"/>
                <w:b w:val="false"/>
                <w:i w:val="false"/>
                <w:color w:val="000000"/>
                <w:sz w:val="20"/>
              </w:rPr>
              <w:t>
</w:t>
            </w:r>
            <w:r>
              <w:rPr>
                <w:rFonts w:ascii="Times New Roman"/>
                <w:b w:val="false"/>
                <w:i w:val="false"/>
                <w:color w:val="000000"/>
                <w:sz w:val="20"/>
              </w:rPr>
              <w:t>в</w:t>
            </w:r>
            <w:r>
              <w:br/>
            </w:r>
            <w:r>
              <w:rPr>
                <w:rFonts w:ascii="Times New Roman"/>
                <w:b w:val="false"/>
                <w:i w:val="false"/>
                <w:color w:val="000000"/>
                <w:sz w:val="20"/>
              </w:rPr>
              <w:t>
</w:t>
            </w:r>
            <w:r>
              <w:rPr>
                <w:rFonts w:ascii="Times New Roman"/>
                <w:b w:val="false"/>
                <w:i w:val="false"/>
                <w:color w:val="000000"/>
                <w:sz w:val="20"/>
              </w:rPr>
              <w:t>месяц</w:t>
            </w:r>
            <w:r>
              <w:br/>
            </w:r>
            <w:r>
              <w:rPr>
                <w:rFonts w:ascii="Times New Roman"/>
                <w:b w:val="false"/>
                <w:i w:val="false"/>
                <w:color w:val="000000"/>
                <w:sz w:val="20"/>
              </w:rPr>
              <w:t>
</w:t>
            </w:r>
            <w:r>
              <w:rPr>
                <w:rFonts w:ascii="Times New Roman"/>
                <w:b w:val="false"/>
                <w:i w:val="false"/>
                <w:color w:val="000000"/>
                <w:sz w:val="20"/>
              </w:rPr>
              <w:t>(гр.17</w:t>
            </w:r>
            <w:r>
              <w:br/>
            </w:r>
            <w:r>
              <w:rPr>
                <w:rFonts w:ascii="Times New Roman"/>
                <w:b w:val="false"/>
                <w:i w:val="false"/>
                <w:color w:val="000000"/>
                <w:sz w:val="20"/>
              </w:rPr>
              <w:t>
</w:t>
            </w:r>
            <w:r>
              <w:rPr>
                <w:rFonts w:ascii="Times New Roman"/>
                <w:b w:val="false"/>
                <w:i w:val="false"/>
                <w:color w:val="000000"/>
                <w:sz w:val="20"/>
              </w:rPr>
              <w:t>+гр.31</w:t>
            </w:r>
            <w:r>
              <w:br/>
            </w:r>
            <w:r>
              <w:rPr>
                <w:rFonts w:ascii="Times New Roman"/>
                <w:b w:val="false"/>
                <w:i w:val="false"/>
                <w:color w:val="000000"/>
                <w:sz w:val="20"/>
              </w:rPr>
              <w:t>
</w:t>
            </w:r>
            <w:r>
              <w:rPr>
                <w:rFonts w:ascii="Times New Roman"/>
                <w:b w:val="false"/>
                <w:i w:val="false"/>
                <w:color w:val="000000"/>
                <w:sz w:val="20"/>
              </w:rPr>
              <w:t>+гр.</w:t>
            </w:r>
            <w:r>
              <w:br/>
            </w:r>
            <w:r>
              <w:rPr>
                <w:rFonts w:ascii="Times New Roman"/>
                <w:b w:val="false"/>
                <w:i w:val="false"/>
                <w:color w:val="000000"/>
                <w:sz w:val="20"/>
              </w:rPr>
              <w:t>
</w:t>
            </w:r>
            <w:r>
              <w:rPr>
                <w:rFonts w:ascii="Times New Roman"/>
                <w:b w:val="false"/>
                <w:i w:val="false"/>
                <w:color w:val="000000"/>
                <w:sz w:val="20"/>
              </w:rPr>
              <w:t>51)</w:t>
            </w:r>
          </w:p>
        </w:tc>
        <w:tc>
          <w:tcPr>
            <w:tcW w:w="9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w:t>
            </w:r>
            <w:r>
              <w:br/>
            </w:r>
            <w:r>
              <w:rPr>
                <w:rFonts w:ascii="Times New Roman"/>
                <w:b w:val="false"/>
                <w:i w:val="false"/>
                <w:color w:val="000000"/>
                <w:sz w:val="20"/>
              </w:rPr>
              <w:t>
</w:t>
            </w:r>
            <w:r>
              <w:rPr>
                <w:rFonts w:ascii="Times New Roman"/>
                <w:b w:val="false"/>
                <w:i w:val="false"/>
                <w:color w:val="000000"/>
                <w:sz w:val="20"/>
              </w:rPr>
              <w:t>основ-</w:t>
            </w:r>
            <w:r>
              <w:br/>
            </w:r>
            <w:r>
              <w:rPr>
                <w:rFonts w:ascii="Times New Roman"/>
                <w:b w:val="false"/>
                <w:i w:val="false"/>
                <w:color w:val="000000"/>
                <w:sz w:val="20"/>
              </w:rPr>
              <w:t>
</w:t>
            </w:r>
            <w:r>
              <w:rPr>
                <w:rFonts w:ascii="Times New Roman"/>
                <w:b w:val="false"/>
                <w:i w:val="false"/>
                <w:color w:val="000000"/>
                <w:sz w:val="20"/>
              </w:rPr>
              <w:t>ной</w:t>
            </w:r>
            <w:r>
              <w:br/>
            </w:r>
            <w:r>
              <w:rPr>
                <w:rFonts w:ascii="Times New Roman"/>
                <w:b w:val="false"/>
                <w:i w:val="false"/>
                <w:color w:val="000000"/>
                <w:sz w:val="20"/>
              </w:rPr>
              <w:t>
</w:t>
            </w:r>
            <w:r>
              <w:rPr>
                <w:rFonts w:ascii="Times New Roman"/>
                <w:b w:val="false"/>
                <w:i w:val="false"/>
                <w:color w:val="000000"/>
                <w:sz w:val="20"/>
              </w:rPr>
              <w:t>зара-</w:t>
            </w:r>
            <w:r>
              <w:br/>
            </w:r>
            <w:r>
              <w:rPr>
                <w:rFonts w:ascii="Times New Roman"/>
                <w:b w:val="false"/>
                <w:i w:val="false"/>
                <w:color w:val="000000"/>
                <w:sz w:val="20"/>
              </w:rPr>
              <w:t>
</w:t>
            </w:r>
            <w:r>
              <w:rPr>
                <w:rFonts w:ascii="Times New Roman"/>
                <w:b w:val="false"/>
                <w:i w:val="false"/>
                <w:color w:val="000000"/>
                <w:sz w:val="20"/>
              </w:rPr>
              <w:t>ботной</w:t>
            </w:r>
            <w:r>
              <w:br/>
            </w:r>
            <w:r>
              <w:rPr>
                <w:rFonts w:ascii="Times New Roman"/>
                <w:b w:val="false"/>
                <w:i w:val="false"/>
                <w:color w:val="000000"/>
                <w:sz w:val="20"/>
              </w:rPr>
              <w:t>
</w:t>
            </w:r>
            <w:r>
              <w:rPr>
                <w:rFonts w:ascii="Times New Roman"/>
                <w:b w:val="false"/>
                <w:i w:val="false"/>
                <w:color w:val="000000"/>
                <w:sz w:val="20"/>
              </w:rPr>
              <w:t>платы</w:t>
            </w:r>
            <w:r>
              <w:br/>
            </w:r>
            <w:r>
              <w:rPr>
                <w:rFonts w:ascii="Times New Roman"/>
                <w:b w:val="false"/>
                <w:i w:val="false"/>
                <w:color w:val="000000"/>
                <w:sz w:val="20"/>
              </w:rPr>
              <w:t>
</w:t>
            </w:r>
            <w:r>
              <w:rPr>
                <w:rFonts w:ascii="Times New Roman"/>
                <w:b w:val="false"/>
                <w:i w:val="false"/>
                <w:color w:val="000000"/>
                <w:sz w:val="20"/>
              </w:rPr>
              <w:t>в год</w:t>
            </w:r>
            <w:r>
              <w:br/>
            </w:r>
            <w:r>
              <w:rPr>
                <w:rFonts w:ascii="Times New Roman"/>
                <w:b w:val="false"/>
                <w:i w:val="false"/>
                <w:color w:val="000000"/>
                <w:sz w:val="20"/>
              </w:rPr>
              <w:t>
</w:t>
            </w:r>
            <w:r>
              <w:rPr>
                <w:rFonts w:ascii="Times New Roman"/>
                <w:b w:val="false"/>
                <w:i w:val="false"/>
                <w:color w:val="000000"/>
                <w:sz w:val="20"/>
              </w:rPr>
              <w:t>гр.52х</w:t>
            </w:r>
            <w:r>
              <w:br/>
            </w:r>
            <w:r>
              <w:rPr>
                <w:rFonts w:ascii="Times New Roman"/>
                <w:b w:val="false"/>
                <w:i w:val="false"/>
                <w:color w:val="000000"/>
                <w:sz w:val="20"/>
              </w:rPr>
              <w:t>
</w:t>
            </w:r>
            <w:r>
              <w:rPr>
                <w:rFonts w:ascii="Times New Roman"/>
                <w:b w:val="false"/>
                <w:i w:val="false"/>
                <w:color w:val="000000"/>
                <w:sz w:val="20"/>
              </w:rPr>
              <w:t>12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Дополнительная</w:t>
            </w:r>
            <w:r>
              <w:br/>
            </w:r>
            <w:r>
              <w:rPr>
                <w:rFonts w:ascii="Times New Roman"/>
                <w:b w:val="false"/>
                <w:i w:val="false"/>
                <w:color w:val="000000"/>
                <w:sz w:val="20"/>
              </w:rPr>
              <w:t>
</w:t>
            </w:r>
            <w:r>
              <w:rPr>
                <w:rFonts w:ascii="Times New Roman"/>
                <w:b w:val="false"/>
                <w:i w:val="false"/>
                <w:color w:val="000000"/>
                <w:sz w:val="20"/>
              </w:rPr>
              <w:t>оплата за</w:t>
            </w:r>
            <w:r>
              <w:br/>
            </w:r>
            <w:r>
              <w:rPr>
                <w:rFonts w:ascii="Times New Roman"/>
                <w:b w:val="false"/>
                <w:i w:val="false"/>
                <w:color w:val="000000"/>
                <w:sz w:val="20"/>
              </w:rPr>
              <w:t>
</w:t>
            </w:r>
            <w:r>
              <w:rPr>
                <w:rFonts w:ascii="Times New Roman"/>
                <w:b w:val="false"/>
                <w:i w:val="false"/>
                <w:color w:val="000000"/>
                <w:sz w:val="20"/>
              </w:rPr>
              <w:t>проживание на</w:t>
            </w:r>
            <w:r>
              <w:br/>
            </w:r>
            <w:r>
              <w:rPr>
                <w:rFonts w:ascii="Times New Roman"/>
                <w:b w:val="false"/>
                <w:i w:val="false"/>
                <w:color w:val="000000"/>
                <w:sz w:val="20"/>
              </w:rPr>
              <w:t>
</w:t>
            </w:r>
            <w:r>
              <w:rPr>
                <w:rFonts w:ascii="Times New Roman"/>
                <w:b w:val="false"/>
                <w:i w:val="false"/>
                <w:color w:val="000000"/>
                <w:sz w:val="20"/>
              </w:rPr>
              <w:t>территориях</w:t>
            </w:r>
            <w:r>
              <w:br/>
            </w:r>
            <w:r>
              <w:rPr>
                <w:rFonts w:ascii="Times New Roman"/>
                <w:b w:val="false"/>
                <w:i w:val="false"/>
                <w:color w:val="000000"/>
                <w:sz w:val="20"/>
              </w:rPr>
              <w:t>
</w:t>
            </w:r>
            <w:r>
              <w:rPr>
                <w:rFonts w:ascii="Times New Roman"/>
                <w:b w:val="false"/>
                <w:i w:val="false"/>
                <w:color w:val="000000"/>
                <w:sz w:val="20"/>
              </w:rPr>
              <w:t>радиационного</w:t>
            </w:r>
            <w:r>
              <w:br/>
            </w:r>
            <w:r>
              <w:rPr>
                <w:rFonts w:ascii="Times New Roman"/>
                <w:b w:val="false"/>
                <w:i w:val="false"/>
                <w:color w:val="000000"/>
                <w:sz w:val="20"/>
              </w:rPr>
              <w:t>
</w:t>
            </w:r>
            <w:r>
              <w:rPr>
                <w:rFonts w:ascii="Times New Roman"/>
                <w:b w:val="false"/>
                <w:i w:val="false"/>
                <w:color w:val="000000"/>
                <w:sz w:val="20"/>
              </w:rPr>
              <w:t>риска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Коэффициент</w:t>
            </w:r>
            <w:r>
              <w:br/>
            </w:r>
            <w:r>
              <w:rPr>
                <w:rFonts w:ascii="Times New Roman"/>
                <w:b w:val="false"/>
                <w:i w:val="false"/>
                <w:color w:val="000000"/>
                <w:sz w:val="20"/>
              </w:rPr>
              <w:t>
</w:t>
            </w:r>
            <w:r>
              <w:rPr>
                <w:rFonts w:ascii="Times New Roman"/>
                <w:b w:val="false"/>
                <w:i w:val="false"/>
                <w:color w:val="000000"/>
                <w:sz w:val="20"/>
              </w:rPr>
              <w:t>за прожива-</w:t>
            </w:r>
            <w:r>
              <w:br/>
            </w:r>
            <w:r>
              <w:rPr>
                <w:rFonts w:ascii="Times New Roman"/>
                <w:b w:val="false"/>
                <w:i w:val="false"/>
                <w:color w:val="000000"/>
                <w:sz w:val="20"/>
              </w:rPr>
              <w:t>
</w:t>
            </w:r>
            <w:r>
              <w:rPr>
                <w:rFonts w:ascii="Times New Roman"/>
                <w:b w:val="false"/>
                <w:i w:val="false"/>
                <w:color w:val="000000"/>
                <w:sz w:val="20"/>
              </w:rPr>
              <w:t>ние в зонах</w:t>
            </w:r>
            <w:r>
              <w:br/>
            </w:r>
            <w:r>
              <w:rPr>
                <w:rFonts w:ascii="Times New Roman"/>
                <w:b w:val="false"/>
                <w:i w:val="false"/>
                <w:color w:val="000000"/>
                <w:sz w:val="20"/>
              </w:rPr>
              <w:t>
</w:t>
            </w:r>
            <w:r>
              <w:rPr>
                <w:rFonts w:ascii="Times New Roman"/>
                <w:b w:val="false"/>
                <w:i w:val="false"/>
                <w:color w:val="000000"/>
                <w:sz w:val="20"/>
              </w:rPr>
              <w:t>экологичес-</w:t>
            </w:r>
            <w:r>
              <w:br/>
            </w:r>
            <w:r>
              <w:rPr>
                <w:rFonts w:ascii="Times New Roman"/>
                <w:b w:val="false"/>
                <w:i w:val="false"/>
                <w:color w:val="000000"/>
                <w:sz w:val="20"/>
              </w:rPr>
              <w:t>
</w:t>
            </w:r>
            <w:r>
              <w:rPr>
                <w:rFonts w:ascii="Times New Roman"/>
                <w:b w:val="false"/>
                <w:i w:val="false"/>
                <w:color w:val="000000"/>
                <w:sz w:val="20"/>
              </w:rPr>
              <w:t>кого</w:t>
            </w:r>
            <w:r>
              <w:br/>
            </w:r>
            <w:r>
              <w:rPr>
                <w:rFonts w:ascii="Times New Roman"/>
                <w:b w:val="false"/>
                <w:i w:val="false"/>
                <w:color w:val="000000"/>
                <w:sz w:val="20"/>
              </w:rPr>
              <w:t>
</w:t>
            </w:r>
            <w:r>
              <w:rPr>
                <w:rFonts w:ascii="Times New Roman"/>
                <w:b w:val="false"/>
                <w:i w:val="false"/>
                <w:color w:val="000000"/>
                <w:sz w:val="20"/>
              </w:rPr>
              <w:t>бедствия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w:t>
            </w:r>
            <w:r>
              <w:br/>
            </w:r>
            <w:r>
              <w:rPr>
                <w:rFonts w:ascii="Times New Roman"/>
                <w:b w:val="false"/>
                <w:i w:val="false"/>
                <w:color w:val="000000"/>
                <w:sz w:val="20"/>
              </w:rPr>
              <w:t>
</w:t>
            </w:r>
            <w:r>
              <w:rPr>
                <w:rFonts w:ascii="Times New Roman"/>
                <w:b w:val="false"/>
                <w:i w:val="false"/>
                <w:color w:val="000000"/>
                <w:sz w:val="20"/>
              </w:rPr>
              <w:t>совмещение</w:t>
            </w:r>
            <w:r>
              <w:br/>
            </w:r>
            <w:r>
              <w:rPr>
                <w:rFonts w:ascii="Times New Roman"/>
                <w:b w:val="false"/>
                <w:i w:val="false"/>
                <w:color w:val="000000"/>
                <w:sz w:val="20"/>
              </w:rPr>
              <w:t>
</w:t>
            </w:r>
            <w:r>
              <w:rPr>
                <w:rFonts w:ascii="Times New Roman"/>
                <w:b w:val="false"/>
                <w:i w:val="false"/>
                <w:color w:val="000000"/>
                <w:sz w:val="20"/>
              </w:rPr>
              <w:t>должностей</w:t>
            </w:r>
            <w:r>
              <w:br/>
            </w:r>
            <w:r>
              <w:rPr>
                <w:rFonts w:ascii="Times New Roman"/>
                <w:b w:val="false"/>
                <w:i w:val="false"/>
                <w:color w:val="000000"/>
                <w:sz w:val="20"/>
              </w:rPr>
              <w:t>
</w:t>
            </w:r>
            <w:r>
              <w:rPr>
                <w:rFonts w:ascii="Times New Roman"/>
                <w:b w:val="false"/>
                <w:i w:val="false"/>
                <w:color w:val="000000"/>
                <w:sz w:val="20"/>
              </w:rPr>
              <w:t>(расширение</w:t>
            </w:r>
            <w:r>
              <w:br/>
            </w:r>
            <w:r>
              <w:rPr>
                <w:rFonts w:ascii="Times New Roman"/>
                <w:b w:val="false"/>
                <w:i w:val="false"/>
                <w:color w:val="000000"/>
                <w:sz w:val="20"/>
              </w:rPr>
              <w:t>
</w:t>
            </w:r>
            <w:r>
              <w:rPr>
                <w:rFonts w:ascii="Times New Roman"/>
                <w:b w:val="false"/>
                <w:i w:val="false"/>
                <w:color w:val="000000"/>
                <w:sz w:val="20"/>
              </w:rPr>
              <w:t>зоны обслу-</w:t>
            </w:r>
            <w:r>
              <w:br/>
            </w:r>
            <w:r>
              <w:rPr>
                <w:rFonts w:ascii="Times New Roman"/>
                <w:b w:val="false"/>
                <w:i w:val="false"/>
                <w:color w:val="000000"/>
                <w:sz w:val="20"/>
              </w:rPr>
              <w:t>
</w:t>
            </w:r>
            <w:r>
              <w:rPr>
                <w:rFonts w:ascii="Times New Roman"/>
                <w:b w:val="false"/>
                <w:i w:val="false"/>
                <w:color w:val="000000"/>
                <w:sz w:val="20"/>
              </w:rPr>
              <w:t>живания)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w:t>
            </w:r>
            <w:r>
              <w:br/>
            </w:r>
            <w:r>
              <w:rPr>
                <w:rFonts w:ascii="Times New Roman"/>
                <w:b w:val="false"/>
                <w:i w:val="false"/>
                <w:color w:val="000000"/>
                <w:sz w:val="20"/>
              </w:rPr>
              <w:t>
</w:t>
            </w:r>
            <w:r>
              <w:rPr>
                <w:rFonts w:ascii="Times New Roman"/>
                <w:b w:val="false"/>
                <w:i w:val="false"/>
                <w:color w:val="000000"/>
                <w:sz w:val="20"/>
              </w:rPr>
              <w:t>выполнение</w:t>
            </w:r>
            <w:r>
              <w:br/>
            </w:r>
            <w:r>
              <w:rPr>
                <w:rFonts w:ascii="Times New Roman"/>
                <w:b w:val="false"/>
                <w:i w:val="false"/>
                <w:color w:val="000000"/>
                <w:sz w:val="20"/>
              </w:rPr>
              <w:t>
</w:t>
            </w:r>
            <w:r>
              <w:rPr>
                <w:rFonts w:ascii="Times New Roman"/>
                <w:b w:val="false"/>
                <w:i w:val="false"/>
                <w:color w:val="000000"/>
                <w:sz w:val="20"/>
              </w:rPr>
              <w:t>обязанностей</w:t>
            </w:r>
            <w:r>
              <w:br/>
            </w:r>
            <w:r>
              <w:rPr>
                <w:rFonts w:ascii="Times New Roman"/>
                <w:b w:val="false"/>
                <w:i w:val="false"/>
                <w:color w:val="000000"/>
                <w:sz w:val="20"/>
              </w:rPr>
              <w:t>
</w:t>
            </w:r>
            <w:r>
              <w:rPr>
                <w:rFonts w:ascii="Times New Roman"/>
                <w:b w:val="false"/>
                <w:i w:val="false"/>
                <w:color w:val="000000"/>
                <w:sz w:val="20"/>
              </w:rPr>
              <w:t>временно</w:t>
            </w:r>
            <w:r>
              <w:br/>
            </w:r>
            <w:r>
              <w:rPr>
                <w:rFonts w:ascii="Times New Roman"/>
                <w:b w:val="false"/>
                <w:i w:val="false"/>
                <w:color w:val="000000"/>
                <w:sz w:val="20"/>
              </w:rPr>
              <w:t>
</w:t>
            </w:r>
            <w:r>
              <w:rPr>
                <w:rFonts w:ascii="Times New Roman"/>
                <w:b w:val="false"/>
                <w:i w:val="false"/>
                <w:color w:val="000000"/>
                <w:sz w:val="20"/>
              </w:rPr>
              <w:t>отсутствую-</w:t>
            </w:r>
            <w:r>
              <w:br/>
            </w:r>
            <w:r>
              <w:rPr>
                <w:rFonts w:ascii="Times New Roman"/>
                <w:b w:val="false"/>
                <w:i w:val="false"/>
                <w:color w:val="000000"/>
                <w:sz w:val="20"/>
              </w:rPr>
              <w:t>
</w:t>
            </w:r>
            <w:r>
              <w:rPr>
                <w:rFonts w:ascii="Times New Roman"/>
                <w:b w:val="false"/>
                <w:i w:val="false"/>
                <w:color w:val="000000"/>
                <w:sz w:val="20"/>
              </w:rPr>
              <w:t>щего</w:t>
            </w:r>
            <w:r>
              <w:br/>
            </w:r>
            <w:r>
              <w:rPr>
                <w:rFonts w:ascii="Times New Roman"/>
                <w:b w:val="false"/>
                <w:i w:val="false"/>
                <w:color w:val="000000"/>
                <w:sz w:val="20"/>
              </w:rPr>
              <w:t>
</w:t>
            </w:r>
            <w:r>
              <w:rPr>
                <w:rFonts w:ascii="Times New Roman"/>
                <w:b w:val="false"/>
                <w:i w:val="false"/>
                <w:color w:val="000000"/>
                <w:sz w:val="20"/>
              </w:rPr>
              <w:t>работника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Работникам,</w:t>
            </w:r>
            <w:r>
              <w:br/>
            </w:r>
            <w:r>
              <w:rPr>
                <w:rFonts w:ascii="Times New Roman"/>
                <w:b w:val="false"/>
                <w:i w:val="false"/>
                <w:color w:val="000000"/>
                <w:sz w:val="20"/>
              </w:rPr>
              <w:t>
</w:t>
            </w:r>
            <w:r>
              <w:rPr>
                <w:rFonts w:ascii="Times New Roman"/>
                <w:b w:val="false"/>
                <w:i w:val="false"/>
                <w:color w:val="000000"/>
                <w:sz w:val="20"/>
              </w:rPr>
              <w:t>занятым на</w:t>
            </w:r>
            <w:r>
              <w:br/>
            </w:r>
            <w:r>
              <w:rPr>
                <w:rFonts w:ascii="Times New Roman"/>
                <w:b w:val="false"/>
                <w:i w:val="false"/>
                <w:color w:val="000000"/>
                <w:sz w:val="20"/>
              </w:rPr>
              <w:t>
</w:t>
            </w:r>
            <w:r>
              <w:rPr>
                <w:rFonts w:ascii="Times New Roman"/>
                <w:b w:val="false"/>
                <w:i w:val="false"/>
                <w:color w:val="000000"/>
                <w:sz w:val="20"/>
              </w:rPr>
              <w:t>тяжелых</w:t>
            </w:r>
            <w:r>
              <w:br/>
            </w:r>
            <w:r>
              <w:rPr>
                <w:rFonts w:ascii="Times New Roman"/>
                <w:b w:val="false"/>
                <w:i w:val="false"/>
                <w:color w:val="000000"/>
                <w:sz w:val="20"/>
              </w:rPr>
              <w:t>
</w:t>
            </w:r>
            <w:r>
              <w:rPr>
                <w:rFonts w:ascii="Times New Roman"/>
                <w:b w:val="false"/>
                <w:i w:val="false"/>
                <w:color w:val="000000"/>
                <w:sz w:val="20"/>
              </w:rPr>
              <w:t>(особо</w:t>
            </w:r>
            <w:r>
              <w:br/>
            </w:r>
            <w:r>
              <w:rPr>
                <w:rFonts w:ascii="Times New Roman"/>
                <w:b w:val="false"/>
                <w:i w:val="false"/>
                <w:color w:val="000000"/>
                <w:sz w:val="20"/>
              </w:rPr>
              <w:t>
</w:t>
            </w:r>
            <w:r>
              <w:rPr>
                <w:rFonts w:ascii="Times New Roman"/>
                <w:b w:val="false"/>
                <w:i w:val="false"/>
                <w:color w:val="000000"/>
                <w:sz w:val="20"/>
              </w:rPr>
              <w:t>тяжелых)</w:t>
            </w:r>
            <w:r>
              <w:br/>
            </w:r>
            <w:r>
              <w:rPr>
                <w:rFonts w:ascii="Times New Roman"/>
                <w:b w:val="false"/>
                <w:i w:val="false"/>
                <w:color w:val="000000"/>
                <w:sz w:val="20"/>
              </w:rPr>
              <w:t>
</w:t>
            </w:r>
            <w:r>
              <w:rPr>
                <w:rFonts w:ascii="Times New Roman"/>
                <w:b w:val="false"/>
                <w:i w:val="false"/>
                <w:color w:val="000000"/>
                <w:sz w:val="20"/>
              </w:rPr>
              <w:t>физических</w:t>
            </w:r>
            <w:r>
              <w:br/>
            </w:r>
            <w:r>
              <w:rPr>
                <w:rFonts w:ascii="Times New Roman"/>
                <w:b w:val="false"/>
                <w:i w:val="false"/>
                <w:color w:val="000000"/>
                <w:sz w:val="20"/>
              </w:rPr>
              <w:t>
</w:t>
            </w:r>
            <w:r>
              <w:rPr>
                <w:rFonts w:ascii="Times New Roman"/>
                <w:b w:val="false"/>
                <w:i w:val="false"/>
                <w:color w:val="000000"/>
                <w:sz w:val="20"/>
              </w:rPr>
              <w:t>работах и</w:t>
            </w:r>
            <w:r>
              <w:br/>
            </w:r>
            <w:r>
              <w:rPr>
                <w:rFonts w:ascii="Times New Roman"/>
                <w:b w:val="false"/>
                <w:i w:val="false"/>
                <w:color w:val="000000"/>
                <w:sz w:val="20"/>
              </w:rPr>
              <w:t>
</w:t>
            </w:r>
            <w:r>
              <w:rPr>
                <w:rFonts w:ascii="Times New Roman"/>
                <w:b w:val="false"/>
                <w:i w:val="false"/>
                <w:color w:val="000000"/>
                <w:sz w:val="20"/>
              </w:rPr>
              <w:t>работах с</w:t>
            </w:r>
            <w:r>
              <w:br/>
            </w:r>
            <w:r>
              <w:rPr>
                <w:rFonts w:ascii="Times New Roman"/>
                <w:b w:val="false"/>
                <w:i w:val="false"/>
                <w:color w:val="000000"/>
                <w:sz w:val="20"/>
              </w:rPr>
              <w:t>
</w:t>
            </w:r>
            <w:r>
              <w:rPr>
                <w:rFonts w:ascii="Times New Roman"/>
                <w:b w:val="false"/>
                <w:i w:val="false"/>
                <w:color w:val="000000"/>
                <w:sz w:val="20"/>
              </w:rPr>
              <w:t>вредными</w:t>
            </w:r>
            <w:r>
              <w:br/>
            </w:r>
            <w:r>
              <w:rPr>
                <w:rFonts w:ascii="Times New Roman"/>
                <w:b w:val="false"/>
                <w:i w:val="false"/>
                <w:color w:val="000000"/>
                <w:sz w:val="20"/>
              </w:rPr>
              <w:t>
</w:t>
            </w:r>
            <w:r>
              <w:rPr>
                <w:rFonts w:ascii="Times New Roman"/>
                <w:b w:val="false"/>
                <w:i w:val="false"/>
                <w:color w:val="000000"/>
                <w:sz w:val="20"/>
              </w:rPr>
              <w:t>(особо</w:t>
            </w:r>
            <w:r>
              <w:br/>
            </w:r>
            <w:r>
              <w:rPr>
                <w:rFonts w:ascii="Times New Roman"/>
                <w:b w:val="false"/>
                <w:i w:val="false"/>
                <w:color w:val="000000"/>
                <w:sz w:val="20"/>
              </w:rPr>
              <w:t>
</w:t>
            </w:r>
            <w:r>
              <w:rPr>
                <w:rFonts w:ascii="Times New Roman"/>
                <w:b w:val="false"/>
                <w:i w:val="false"/>
                <w:color w:val="000000"/>
                <w:sz w:val="20"/>
              </w:rPr>
              <w:t>вредными) и</w:t>
            </w:r>
            <w:r>
              <w:br/>
            </w:r>
            <w:r>
              <w:rPr>
                <w:rFonts w:ascii="Times New Roman"/>
                <w:b w:val="false"/>
                <w:i w:val="false"/>
                <w:color w:val="000000"/>
                <w:sz w:val="20"/>
              </w:rPr>
              <w:t>
</w:t>
            </w:r>
            <w:r>
              <w:rPr>
                <w:rFonts w:ascii="Times New Roman"/>
                <w:b w:val="false"/>
                <w:i w:val="false"/>
                <w:color w:val="000000"/>
                <w:sz w:val="20"/>
              </w:rPr>
              <w:t>опасными</w:t>
            </w:r>
            <w:r>
              <w:br/>
            </w:r>
            <w:r>
              <w:rPr>
                <w:rFonts w:ascii="Times New Roman"/>
                <w:b w:val="false"/>
                <w:i w:val="false"/>
                <w:color w:val="000000"/>
                <w:sz w:val="20"/>
              </w:rPr>
              <w:t>
</w:t>
            </w:r>
            <w:r>
              <w:rPr>
                <w:rFonts w:ascii="Times New Roman"/>
                <w:b w:val="false"/>
                <w:i w:val="false"/>
                <w:color w:val="000000"/>
                <w:sz w:val="20"/>
              </w:rPr>
              <w:t>(особо</w:t>
            </w:r>
            <w:r>
              <w:br/>
            </w:r>
            <w:r>
              <w:rPr>
                <w:rFonts w:ascii="Times New Roman"/>
                <w:b w:val="false"/>
                <w:i w:val="false"/>
                <w:color w:val="000000"/>
                <w:sz w:val="20"/>
              </w:rPr>
              <w:t>
</w:t>
            </w:r>
            <w:r>
              <w:rPr>
                <w:rFonts w:ascii="Times New Roman"/>
                <w:b w:val="false"/>
                <w:i w:val="false"/>
                <w:color w:val="000000"/>
                <w:sz w:val="20"/>
              </w:rPr>
              <w:t>опасными)</w:t>
            </w:r>
            <w:r>
              <w:br/>
            </w:r>
            <w:r>
              <w:rPr>
                <w:rFonts w:ascii="Times New Roman"/>
                <w:b w:val="false"/>
                <w:i w:val="false"/>
                <w:color w:val="000000"/>
                <w:sz w:val="20"/>
              </w:rPr>
              <w:t>
</w:t>
            </w:r>
            <w:r>
              <w:rPr>
                <w:rFonts w:ascii="Times New Roman"/>
                <w:b w:val="false"/>
                <w:i w:val="false"/>
                <w:color w:val="000000"/>
                <w:sz w:val="20"/>
              </w:rPr>
              <w:t>условиями</w:t>
            </w:r>
            <w:r>
              <w:br/>
            </w:r>
            <w:r>
              <w:rPr>
                <w:rFonts w:ascii="Times New Roman"/>
                <w:b w:val="false"/>
                <w:i w:val="false"/>
                <w:color w:val="000000"/>
                <w:sz w:val="20"/>
              </w:rPr>
              <w:t>
</w:t>
            </w:r>
            <w:r>
              <w:rPr>
                <w:rFonts w:ascii="Times New Roman"/>
                <w:b w:val="false"/>
                <w:i w:val="false"/>
                <w:color w:val="000000"/>
                <w:sz w:val="20"/>
              </w:rPr>
              <w:t>труда</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w:t>
            </w:r>
            <w:r>
              <w:br/>
            </w:r>
            <w:r>
              <w:rPr>
                <w:rFonts w:ascii="Times New Roman"/>
                <w:b w:val="false"/>
                <w:i w:val="false"/>
                <w:color w:val="000000"/>
                <w:sz w:val="20"/>
              </w:rPr>
              <w:t>
</w:t>
            </w:r>
            <w:r>
              <w:rPr>
                <w:rFonts w:ascii="Times New Roman"/>
                <w:b w:val="false"/>
                <w:i w:val="false"/>
                <w:color w:val="000000"/>
                <w:sz w:val="20"/>
              </w:rPr>
              <w:t>допла</w:t>
            </w:r>
            <w:r>
              <w:rPr>
                <w:rFonts w:ascii="Times New Roman"/>
                <w:b w:val="false"/>
                <w:i w:val="false"/>
                <w:color w:val="000000"/>
                <w:sz w:val="20"/>
              </w:rPr>
              <w:t>т</w:t>
            </w:r>
            <w:r>
              <w:br/>
            </w:r>
            <w:r>
              <w:rPr>
                <w:rFonts w:ascii="Times New Roman"/>
                <w:b w:val="false"/>
                <w:i w:val="false"/>
                <w:color w:val="000000"/>
                <w:sz w:val="20"/>
              </w:rPr>
              <w:t>
</w:t>
            </w:r>
            <w:r>
              <w:rPr>
                <w:rFonts w:ascii="Times New Roman"/>
                <w:b w:val="false"/>
                <w:i w:val="false"/>
                <w:color w:val="000000"/>
                <w:sz w:val="20"/>
              </w:rPr>
              <w:t>в</w:t>
            </w:r>
            <w:r>
              <w:br/>
            </w:r>
            <w:r>
              <w:rPr>
                <w:rFonts w:ascii="Times New Roman"/>
                <w:b w:val="false"/>
                <w:i w:val="false"/>
                <w:color w:val="000000"/>
                <w:sz w:val="20"/>
              </w:rPr>
              <w:t>
</w:t>
            </w:r>
            <w:r>
              <w:rPr>
                <w:rFonts w:ascii="Times New Roman"/>
                <w:b w:val="false"/>
                <w:i w:val="false"/>
                <w:color w:val="000000"/>
                <w:sz w:val="20"/>
              </w:rPr>
              <w:t>месяц</w:t>
            </w:r>
            <w:r>
              <w:br/>
            </w:r>
            <w:r>
              <w:rPr>
                <w:rFonts w:ascii="Times New Roman"/>
                <w:b w:val="false"/>
                <w:i w:val="false"/>
                <w:color w:val="000000"/>
                <w:sz w:val="20"/>
              </w:rPr>
              <w:t>
</w:t>
            </w:r>
            <w:r>
              <w:rPr>
                <w:rFonts w:ascii="Times New Roman"/>
                <w:b w:val="false"/>
                <w:i w:val="false"/>
                <w:color w:val="000000"/>
                <w:sz w:val="20"/>
              </w:rPr>
              <w:t>(гр.33</w:t>
            </w:r>
            <w:r>
              <w:br/>
            </w:r>
            <w:r>
              <w:rPr>
                <w:rFonts w:ascii="Times New Roman"/>
                <w:b w:val="false"/>
                <w:i w:val="false"/>
                <w:color w:val="000000"/>
                <w:sz w:val="20"/>
              </w:rPr>
              <w:t>
</w:t>
            </w:r>
            <w:r>
              <w:rPr>
                <w:rFonts w:ascii="Times New Roman"/>
                <w:b w:val="false"/>
                <w:i w:val="false"/>
                <w:color w:val="000000"/>
                <w:sz w:val="20"/>
              </w:rPr>
              <w:t>гр.35+</w:t>
            </w:r>
            <w:r>
              <w:br/>
            </w:r>
            <w:r>
              <w:rPr>
                <w:rFonts w:ascii="Times New Roman"/>
                <w:b w:val="false"/>
                <w:i w:val="false"/>
                <w:color w:val="000000"/>
                <w:sz w:val="20"/>
              </w:rPr>
              <w:t>
</w:t>
            </w:r>
            <w:r>
              <w:rPr>
                <w:rFonts w:ascii="Times New Roman"/>
                <w:b w:val="false"/>
                <w:i w:val="false"/>
                <w:color w:val="000000"/>
                <w:sz w:val="20"/>
              </w:rPr>
              <w:t>гр.37+</w:t>
            </w:r>
            <w:r>
              <w:br/>
            </w:r>
            <w:r>
              <w:rPr>
                <w:rFonts w:ascii="Times New Roman"/>
                <w:b w:val="false"/>
                <w:i w:val="false"/>
                <w:color w:val="000000"/>
                <w:sz w:val="20"/>
              </w:rPr>
              <w:t>
</w:t>
            </w:r>
            <w:r>
              <w:rPr>
                <w:rFonts w:ascii="Times New Roman"/>
                <w:b w:val="false"/>
                <w:i w:val="false"/>
                <w:color w:val="000000"/>
                <w:sz w:val="20"/>
              </w:rPr>
              <w:t>гр.39+</w:t>
            </w:r>
            <w:r>
              <w:br/>
            </w:r>
            <w:r>
              <w:rPr>
                <w:rFonts w:ascii="Times New Roman"/>
                <w:b w:val="false"/>
                <w:i w:val="false"/>
                <w:color w:val="000000"/>
                <w:sz w:val="20"/>
              </w:rPr>
              <w:t>
</w:t>
            </w:r>
            <w:r>
              <w:rPr>
                <w:rFonts w:ascii="Times New Roman"/>
                <w:b w:val="false"/>
                <w:i w:val="false"/>
                <w:color w:val="000000"/>
                <w:sz w:val="20"/>
              </w:rPr>
              <w:t>гр.42+</w:t>
            </w:r>
            <w:r>
              <w:br/>
            </w:r>
            <w:r>
              <w:rPr>
                <w:rFonts w:ascii="Times New Roman"/>
                <w:b w:val="false"/>
                <w:i w:val="false"/>
                <w:color w:val="000000"/>
                <w:sz w:val="20"/>
              </w:rPr>
              <w:t>
</w:t>
            </w:r>
            <w:r>
              <w:rPr>
                <w:rFonts w:ascii="Times New Roman"/>
                <w:b w:val="false"/>
                <w:i w:val="false"/>
                <w:color w:val="000000"/>
                <w:sz w:val="20"/>
              </w:rPr>
              <w:t>гр.44+</w:t>
            </w:r>
            <w:r>
              <w:br/>
            </w:r>
            <w:r>
              <w:rPr>
                <w:rFonts w:ascii="Times New Roman"/>
                <w:b w:val="false"/>
                <w:i w:val="false"/>
                <w:color w:val="000000"/>
                <w:sz w:val="20"/>
              </w:rPr>
              <w:t>
</w:t>
            </w:r>
            <w:r>
              <w:rPr>
                <w:rFonts w:ascii="Times New Roman"/>
                <w:b w:val="false"/>
                <w:i w:val="false"/>
                <w:color w:val="000000"/>
                <w:sz w:val="20"/>
              </w:rPr>
              <w:t>гр.46+</w:t>
            </w:r>
            <w:r>
              <w:br/>
            </w:r>
            <w:r>
              <w:rPr>
                <w:rFonts w:ascii="Times New Roman"/>
                <w:b w:val="false"/>
                <w:i w:val="false"/>
                <w:color w:val="000000"/>
                <w:sz w:val="20"/>
              </w:rPr>
              <w:t>
</w:t>
            </w:r>
            <w:r>
              <w:rPr>
                <w:rFonts w:ascii="Times New Roman"/>
                <w:b w:val="false"/>
                <w:i w:val="false"/>
                <w:color w:val="000000"/>
                <w:sz w:val="20"/>
              </w:rPr>
              <w:t>гр.48+</w:t>
            </w:r>
            <w:r>
              <w:br/>
            </w:r>
            <w:r>
              <w:rPr>
                <w:rFonts w:ascii="Times New Roman"/>
                <w:b w:val="false"/>
                <w:i w:val="false"/>
                <w:color w:val="000000"/>
                <w:sz w:val="20"/>
              </w:rPr>
              <w:t>
</w:t>
            </w:r>
            <w:r>
              <w:rPr>
                <w:rFonts w:ascii="Times New Roman"/>
                <w:b w:val="false"/>
                <w:i w:val="false"/>
                <w:color w:val="000000"/>
                <w:sz w:val="20"/>
              </w:rPr>
              <w:t>гр.50)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w:t>
            </w:r>
            <w:r>
              <w:br/>
            </w:r>
            <w:r>
              <w:rPr>
                <w:rFonts w:ascii="Times New Roman"/>
                <w:b w:val="false"/>
                <w:i w:val="false"/>
                <w:color w:val="000000"/>
                <w:sz w:val="20"/>
              </w:rPr>
              <w:t>
</w:t>
            </w:r>
            <w:r>
              <w:rPr>
                <w:rFonts w:ascii="Times New Roman"/>
                <w:b w:val="false"/>
                <w:i w:val="false"/>
                <w:color w:val="000000"/>
                <w:sz w:val="20"/>
              </w:rPr>
              <w:t>работ-</w:t>
            </w:r>
            <w:r>
              <w:br/>
            </w:r>
            <w:r>
              <w:rPr>
                <w:rFonts w:ascii="Times New Roman"/>
                <w:b w:val="false"/>
                <w:i w:val="false"/>
                <w:color w:val="000000"/>
                <w:sz w:val="20"/>
              </w:rPr>
              <w:t>
</w:t>
            </w:r>
            <w:r>
              <w:rPr>
                <w:rFonts w:ascii="Times New Roman"/>
                <w:b w:val="false"/>
                <w:i w:val="false"/>
                <w:color w:val="000000"/>
                <w:sz w:val="20"/>
              </w:rPr>
              <w:t>ников,</w:t>
            </w:r>
            <w:r>
              <w:br/>
            </w:r>
            <w:r>
              <w:rPr>
                <w:rFonts w:ascii="Times New Roman"/>
                <w:b w:val="false"/>
                <w:i w:val="false"/>
                <w:color w:val="000000"/>
                <w:sz w:val="20"/>
              </w:rPr>
              <w:t>
</w:t>
            </w:r>
            <w:r>
              <w:rPr>
                <w:rFonts w:ascii="Times New Roman"/>
                <w:b w:val="false"/>
                <w:i w:val="false"/>
                <w:color w:val="000000"/>
                <w:sz w:val="20"/>
              </w:rPr>
              <w:t>которым</w:t>
            </w:r>
            <w:r>
              <w:br/>
            </w:r>
            <w:r>
              <w:rPr>
                <w:rFonts w:ascii="Times New Roman"/>
                <w:b w:val="false"/>
                <w:i w:val="false"/>
                <w:color w:val="000000"/>
                <w:sz w:val="20"/>
              </w:rPr>
              <w:t>
</w:t>
            </w:r>
            <w:r>
              <w:rPr>
                <w:rFonts w:ascii="Times New Roman"/>
                <w:b w:val="false"/>
                <w:i w:val="false"/>
                <w:color w:val="000000"/>
                <w:sz w:val="20"/>
              </w:rPr>
              <w:t>уста-</w:t>
            </w:r>
            <w:r>
              <w:br/>
            </w:r>
            <w:r>
              <w:rPr>
                <w:rFonts w:ascii="Times New Roman"/>
                <w:b w:val="false"/>
                <w:i w:val="false"/>
                <w:color w:val="000000"/>
                <w:sz w:val="20"/>
              </w:rPr>
              <w:t>
</w:t>
            </w:r>
            <w:r>
              <w:rPr>
                <w:rFonts w:ascii="Times New Roman"/>
                <w:b w:val="false"/>
                <w:i w:val="false"/>
                <w:color w:val="000000"/>
                <w:sz w:val="20"/>
              </w:rPr>
              <w:t>новлена</w:t>
            </w:r>
            <w:r>
              <w:br/>
            </w:r>
            <w:r>
              <w:rPr>
                <w:rFonts w:ascii="Times New Roman"/>
                <w:b w:val="false"/>
                <w:i w:val="false"/>
                <w:color w:val="000000"/>
                <w:sz w:val="20"/>
              </w:rPr>
              <w:t>
</w:t>
            </w:r>
            <w:r>
              <w:rPr>
                <w:rFonts w:ascii="Times New Roman"/>
                <w:b w:val="false"/>
                <w:i w:val="false"/>
                <w:color w:val="000000"/>
                <w:sz w:val="20"/>
              </w:rPr>
              <w:t>доплата</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w:t>
            </w:r>
            <w:r>
              <w:br/>
            </w:r>
            <w:r>
              <w:rPr>
                <w:rFonts w:ascii="Times New Roman"/>
                <w:b w:val="false"/>
                <w:i w:val="false"/>
                <w:color w:val="000000"/>
                <w:sz w:val="20"/>
              </w:rPr>
              <w:t>
</w:t>
            </w:r>
            <w:r>
              <w:rPr>
                <w:rFonts w:ascii="Times New Roman"/>
                <w:b w:val="false"/>
                <w:i w:val="false"/>
                <w:color w:val="000000"/>
                <w:sz w:val="20"/>
              </w:rPr>
              <w:t>мер</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w:t>
            </w:r>
            <w:r>
              <w:br/>
            </w:r>
            <w:r>
              <w:rPr>
                <w:rFonts w:ascii="Times New Roman"/>
                <w:b w:val="false"/>
                <w:i w:val="false"/>
                <w:color w:val="000000"/>
                <w:sz w:val="20"/>
              </w:rPr>
              <w:t>
</w:t>
            </w:r>
            <w:r>
              <w:rPr>
                <w:rFonts w:ascii="Times New Roman"/>
                <w:b w:val="false"/>
                <w:i w:val="false"/>
                <w:color w:val="000000"/>
                <w:sz w:val="20"/>
              </w:rPr>
              <w:t>(МРП х</w:t>
            </w:r>
            <w:r>
              <w:br/>
            </w:r>
            <w:r>
              <w:rPr>
                <w:rFonts w:ascii="Times New Roman"/>
                <w:b w:val="false"/>
                <w:i w:val="false"/>
                <w:color w:val="000000"/>
                <w:sz w:val="20"/>
              </w:rPr>
              <w:t>
</w:t>
            </w:r>
            <w:r>
              <w:rPr>
                <w:rFonts w:ascii="Times New Roman"/>
                <w:b w:val="false"/>
                <w:i w:val="false"/>
                <w:color w:val="000000"/>
                <w:sz w:val="20"/>
              </w:rPr>
              <w:t>гр.40</w:t>
            </w:r>
            <w:r>
              <w:br/>
            </w:r>
            <w:r>
              <w:rPr>
                <w:rFonts w:ascii="Times New Roman"/>
                <w:b w:val="false"/>
                <w:i w:val="false"/>
                <w:color w:val="000000"/>
                <w:sz w:val="20"/>
              </w:rPr>
              <w:t>
</w:t>
            </w:r>
            <w:r>
              <w:rPr>
                <w:rFonts w:ascii="Times New Roman"/>
                <w:b w:val="false"/>
                <w:i w:val="false"/>
                <w:color w:val="000000"/>
                <w:sz w:val="20"/>
              </w:rPr>
              <w:t>х гр.</w:t>
            </w:r>
            <w:r>
              <w:br/>
            </w:r>
            <w:r>
              <w:rPr>
                <w:rFonts w:ascii="Times New Roman"/>
                <w:b w:val="false"/>
                <w:i w:val="false"/>
                <w:color w:val="000000"/>
                <w:sz w:val="20"/>
              </w:rPr>
              <w:t>
</w:t>
            </w:r>
            <w:r>
              <w:rPr>
                <w:rFonts w:ascii="Times New Roman"/>
                <w:b w:val="false"/>
                <w:i w:val="false"/>
                <w:color w:val="000000"/>
                <w:sz w:val="20"/>
              </w:rPr>
              <w:t>41)/</w:t>
            </w:r>
            <w:r>
              <w:br/>
            </w:r>
            <w:r>
              <w:rPr>
                <w:rFonts w:ascii="Times New Roman"/>
                <w:b w:val="false"/>
                <w:i w:val="false"/>
                <w:color w:val="000000"/>
                <w:sz w:val="20"/>
              </w:rPr>
              <w:t>
</w:t>
            </w:r>
            <w:r>
              <w:rPr>
                <w:rFonts w:ascii="Times New Roman"/>
                <w:b w:val="false"/>
                <w:i w:val="false"/>
                <w:color w:val="000000"/>
                <w:sz w:val="20"/>
              </w:rPr>
              <w:t>1000</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w:t>
            </w:r>
            <w:r>
              <w:br/>
            </w:r>
            <w:r>
              <w:rPr>
                <w:rFonts w:ascii="Times New Roman"/>
                <w:b w:val="false"/>
                <w:i w:val="false"/>
                <w:color w:val="000000"/>
                <w:sz w:val="20"/>
              </w:rPr>
              <w:t>
</w:t>
            </w:r>
            <w:r>
              <w:rPr>
                <w:rFonts w:ascii="Times New Roman"/>
                <w:b w:val="false"/>
                <w:i w:val="false"/>
                <w:color w:val="000000"/>
                <w:sz w:val="20"/>
              </w:rPr>
              <w:t>работ-</w:t>
            </w:r>
            <w:r>
              <w:br/>
            </w:r>
            <w:r>
              <w:rPr>
                <w:rFonts w:ascii="Times New Roman"/>
                <w:b w:val="false"/>
                <w:i w:val="false"/>
                <w:color w:val="000000"/>
                <w:sz w:val="20"/>
              </w:rPr>
              <w:t>
</w:t>
            </w:r>
            <w:r>
              <w:rPr>
                <w:rFonts w:ascii="Times New Roman"/>
                <w:b w:val="false"/>
                <w:i w:val="false"/>
                <w:color w:val="000000"/>
                <w:sz w:val="20"/>
              </w:rPr>
              <w:t>ников,</w:t>
            </w:r>
            <w:r>
              <w:br/>
            </w:r>
            <w:r>
              <w:rPr>
                <w:rFonts w:ascii="Times New Roman"/>
                <w:b w:val="false"/>
                <w:i w:val="false"/>
                <w:color w:val="000000"/>
                <w:sz w:val="20"/>
              </w:rPr>
              <w:t>
</w:t>
            </w:r>
            <w:r>
              <w:rPr>
                <w:rFonts w:ascii="Times New Roman"/>
                <w:b w:val="false"/>
                <w:i w:val="false"/>
                <w:color w:val="000000"/>
                <w:sz w:val="20"/>
              </w:rPr>
              <w:t>которым</w:t>
            </w:r>
            <w:r>
              <w:br/>
            </w:r>
            <w:r>
              <w:rPr>
                <w:rFonts w:ascii="Times New Roman"/>
                <w:b w:val="false"/>
                <w:i w:val="false"/>
                <w:color w:val="000000"/>
                <w:sz w:val="20"/>
              </w:rPr>
              <w:t>
</w:t>
            </w:r>
            <w:r>
              <w:rPr>
                <w:rFonts w:ascii="Times New Roman"/>
                <w:b w:val="false"/>
                <w:i w:val="false"/>
                <w:color w:val="000000"/>
                <w:sz w:val="20"/>
              </w:rPr>
              <w:t>уста-</w:t>
            </w:r>
            <w:r>
              <w:br/>
            </w:r>
            <w:r>
              <w:rPr>
                <w:rFonts w:ascii="Times New Roman"/>
                <w:b w:val="false"/>
                <w:i w:val="false"/>
                <w:color w:val="000000"/>
                <w:sz w:val="20"/>
              </w:rPr>
              <w:t>
</w:t>
            </w:r>
            <w:r>
              <w:rPr>
                <w:rFonts w:ascii="Times New Roman"/>
                <w:b w:val="false"/>
                <w:i w:val="false"/>
                <w:color w:val="000000"/>
                <w:sz w:val="20"/>
              </w:rPr>
              <w:t>новлена</w:t>
            </w:r>
            <w:r>
              <w:br/>
            </w:r>
            <w:r>
              <w:rPr>
                <w:rFonts w:ascii="Times New Roman"/>
                <w:b w:val="false"/>
                <w:i w:val="false"/>
                <w:color w:val="000000"/>
                <w:sz w:val="20"/>
              </w:rPr>
              <w:t>
</w:t>
            </w:r>
            <w:r>
              <w:rPr>
                <w:rFonts w:ascii="Times New Roman"/>
                <w:b w:val="false"/>
                <w:i w:val="false"/>
                <w:color w:val="000000"/>
                <w:sz w:val="20"/>
              </w:rPr>
              <w:t>доплата</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w:t>
            </w:r>
            <w:r>
              <w:br/>
            </w:r>
            <w:r>
              <w:rPr>
                <w:rFonts w:ascii="Times New Roman"/>
                <w:b w:val="false"/>
                <w:i w:val="false"/>
                <w:color w:val="000000"/>
                <w:sz w:val="20"/>
              </w:rPr>
              <w:t>
</w:t>
            </w:r>
            <w:r>
              <w:rPr>
                <w:rFonts w:ascii="Times New Roman"/>
                <w:b w:val="false"/>
                <w:i w:val="false"/>
                <w:color w:val="000000"/>
                <w:sz w:val="20"/>
              </w:rPr>
              <w:t>ма</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w:t>
            </w:r>
            <w:r>
              <w:br/>
            </w:r>
            <w:r>
              <w:rPr>
                <w:rFonts w:ascii="Times New Roman"/>
                <w:b w:val="false"/>
                <w:i w:val="false"/>
                <w:color w:val="000000"/>
                <w:sz w:val="20"/>
              </w:rPr>
              <w:t>
</w:t>
            </w:r>
            <w:r>
              <w:rPr>
                <w:rFonts w:ascii="Times New Roman"/>
                <w:b w:val="false"/>
                <w:i w:val="false"/>
                <w:color w:val="000000"/>
                <w:sz w:val="20"/>
              </w:rPr>
              <w:t>работ-</w:t>
            </w:r>
            <w:r>
              <w:br/>
            </w:r>
            <w:r>
              <w:rPr>
                <w:rFonts w:ascii="Times New Roman"/>
                <w:b w:val="false"/>
                <w:i w:val="false"/>
                <w:color w:val="000000"/>
                <w:sz w:val="20"/>
              </w:rPr>
              <w:t>
</w:t>
            </w:r>
            <w:r>
              <w:rPr>
                <w:rFonts w:ascii="Times New Roman"/>
                <w:b w:val="false"/>
                <w:i w:val="false"/>
                <w:color w:val="000000"/>
                <w:sz w:val="20"/>
              </w:rPr>
              <w:t>ников,</w:t>
            </w:r>
            <w:r>
              <w:br/>
            </w:r>
            <w:r>
              <w:rPr>
                <w:rFonts w:ascii="Times New Roman"/>
                <w:b w:val="false"/>
                <w:i w:val="false"/>
                <w:color w:val="000000"/>
                <w:sz w:val="20"/>
              </w:rPr>
              <w:t>
</w:t>
            </w:r>
            <w:r>
              <w:rPr>
                <w:rFonts w:ascii="Times New Roman"/>
                <w:b w:val="false"/>
                <w:i w:val="false"/>
                <w:color w:val="000000"/>
                <w:sz w:val="20"/>
              </w:rPr>
              <w:t>которым</w:t>
            </w:r>
            <w:r>
              <w:br/>
            </w:r>
            <w:r>
              <w:rPr>
                <w:rFonts w:ascii="Times New Roman"/>
                <w:b w:val="false"/>
                <w:i w:val="false"/>
                <w:color w:val="000000"/>
                <w:sz w:val="20"/>
              </w:rPr>
              <w:t>
</w:t>
            </w:r>
            <w:r>
              <w:rPr>
                <w:rFonts w:ascii="Times New Roman"/>
                <w:b w:val="false"/>
                <w:i w:val="false"/>
                <w:color w:val="000000"/>
                <w:sz w:val="20"/>
              </w:rPr>
              <w:t>уста-</w:t>
            </w:r>
            <w:r>
              <w:br/>
            </w:r>
            <w:r>
              <w:rPr>
                <w:rFonts w:ascii="Times New Roman"/>
                <w:b w:val="false"/>
                <w:i w:val="false"/>
                <w:color w:val="000000"/>
                <w:sz w:val="20"/>
              </w:rPr>
              <w:t>
</w:t>
            </w:r>
            <w:r>
              <w:rPr>
                <w:rFonts w:ascii="Times New Roman"/>
                <w:b w:val="false"/>
                <w:i w:val="false"/>
                <w:color w:val="000000"/>
                <w:sz w:val="20"/>
              </w:rPr>
              <w:t>новлена</w:t>
            </w:r>
            <w:r>
              <w:br/>
            </w:r>
            <w:r>
              <w:rPr>
                <w:rFonts w:ascii="Times New Roman"/>
                <w:b w:val="false"/>
                <w:i w:val="false"/>
                <w:color w:val="000000"/>
                <w:sz w:val="20"/>
              </w:rPr>
              <w:t>
</w:t>
            </w:r>
            <w:r>
              <w:rPr>
                <w:rFonts w:ascii="Times New Roman"/>
                <w:b w:val="false"/>
                <w:i w:val="false"/>
                <w:color w:val="000000"/>
                <w:sz w:val="20"/>
              </w:rPr>
              <w:t>доплата</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w:t>
            </w:r>
            <w:r>
              <w:br/>
            </w:r>
            <w:r>
              <w:rPr>
                <w:rFonts w:ascii="Times New Roman"/>
                <w:b w:val="false"/>
                <w:i w:val="false"/>
                <w:color w:val="000000"/>
                <w:sz w:val="20"/>
              </w:rPr>
              <w:t>
</w:t>
            </w:r>
            <w:r>
              <w:rPr>
                <w:rFonts w:ascii="Times New Roman"/>
                <w:b w:val="false"/>
                <w:i w:val="false"/>
                <w:color w:val="000000"/>
                <w:sz w:val="20"/>
              </w:rPr>
              <w:t>ма</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w:t>
            </w:r>
            <w:r>
              <w:br/>
            </w:r>
            <w:r>
              <w:rPr>
                <w:rFonts w:ascii="Times New Roman"/>
                <w:b w:val="false"/>
                <w:i w:val="false"/>
                <w:color w:val="000000"/>
                <w:sz w:val="20"/>
              </w:rPr>
              <w:t>
</w:t>
            </w:r>
            <w:r>
              <w:rPr>
                <w:rFonts w:ascii="Times New Roman"/>
                <w:b w:val="false"/>
                <w:i w:val="false"/>
                <w:color w:val="000000"/>
                <w:sz w:val="20"/>
              </w:rPr>
              <w:t>работ-</w:t>
            </w:r>
            <w:r>
              <w:br/>
            </w:r>
            <w:r>
              <w:rPr>
                <w:rFonts w:ascii="Times New Roman"/>
                <w:b w:val="false"/>
                <w:i w:val="false"/>
                <w:color w:val="000000"/>
                <w:sz w:val="20"/>
              </w:rPr>
              <w:t>
</w:t>
            </w:r>
            <w:r>
              <w:rPr>
                <w:rFonts w:ascii="Times New Roman"/>
                <w:b w:val="false"/>
                <w:i w:val="false"/>
                <w:color w:val="000000"/>
                <w:sz w:val="20"/>
              </w:rPr>
              <w:t>ников,</w:t>
            </w:r>
            <w:r>
              <w:br/>
            </w:r>
            <w:r>
              <w:rPr>
                <w:rFonts w:ascii="Times New Roman"/>
                <w:b w:val="false"/>
                <w:i w:val="false"/>
                <w:color w:val="000000"/>
                <w:sz w:val="20"/>
              </w:rPr>
              <w:t>
</w:t>
            </w:r>
            <w:r>
              <w:rPr>
                <w:rFonts w:ascii="Times New Roman"/>
                <w:b w:val="false"/>
                <w:i w:val="false"/>
                <w:color w:val="000000"/>
                <w:sz w:val="20"/>
              </w:rPr>
              <w:t>которым</w:t>
            </w:r>
            <w:r>
              <w:br/>
            </w:r>
            <w:r>
              <w:rPr>
                <w:rFonts w:ascii="Times New Roman"/>
                <w:b w:val="false"/>
                <w:i w:val="false"/>
                <w:color w:val="000000"/>
                <w:sz w:val="20"/>
              </w:rPr>
              <w:t>
</w:t>
            </w:r>
            <w:r>
              <w:rPr>
                <w:rFonts w:ascii="Times New Roman"/>
                <w:b w:val="false"/>
                <w:i w:val="false"/>
                <w:color w:val="000000"/>
                <w:sz w:val="20"/>
              </w:rPr>
              <w:t>уста-</w:t>
            </w:r>
            <w:r>
              <w:br/>
            </w:r>
            <w:r>
              <w:rPr>
                <w:rFonts w:ascii="Times New Roman"/>
                <w:b w:val="false"/>
                <w:i w:val="false"/>
                <w:color w:val="000000"/>
                <w:sz w:val="20"/>
              </w:rPr>
              <w:t>
</w:t>
            </w:r>
            <w:r>
              <w:rPr>
                <w:rFonts w:ascii="Times New Roman"/>
                <w:b w:val="false"/>
                <w:i w:val="false"/>
                <w:color w:val="000000"/>
                <w:sz w:val="20"/>
              </w:rPr>
              <w:t>новлена</w:t>
            </w:r>
            <w:r>
              <w:br/>
            </w:r>
            <w:r>
              <w:rPr>
                <w:rFonts w:ascii="Times New Roman"/>
                <w:b w:val="false"/>
                <w:i w:val="false"/>
                <w:color w:val="000000"/>
                <w:sz w:val="20"/>
              </w:rPr>
              <w:t>
</w:t>
            </w:r>
            <w:r>
              <w:rPr>
                <w:rFonts w:ascii="Times New Roman"/>
                <w:b w:val="false"/>
                <w:i w:val="false"/>
                <w:color w:val="000000"/>
                <w:sz w:val="20"/>
              </w:rPr>
              <w:t>доплата</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w:t>
            </w:r>
            <w:r>
              <w:br/>
            </w:r>
            <w:r>
              <w:rPr>
                <w:rFonts w:ascii="Times New Roman"/>
                <w:b w:val="false"/>
                <w:i w:val="false"/>
                <w:color w:val="000000"/>
                <w:sz w:val="20"/>
              </w:rPr>
              <w:t>
</w:t>
            </w:r>
            <w:r>
              <w:rPr>
                <w:rFonts w:ascii="Times New Roman"/>
                <w:b w:val="false"/>
                <w:i w:val="false"/>
                <w:color w:val="000000"/>
                <w:sz w:val="20"/>
              </w:rPr>
              <w:t>ма</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w:t>
            </w:r>
            <w:r>
              <w:br/>
            </w:r>
            <w:r>
              <w:rPr>
                <w:rFonts w:ascii="Times New Roman"/>
                <w:b w:val="false"/>
                <w:i w:val="false"/>
                <w:color w:val="000000"/>
                <w:sz w:val="20"/>
              </w:rPr>
              <w:t>
</w:t>
            </w:r>
            <w:r>
              <w:rPr>
                <w:rFonts w:ascii="Times New Roman"/>
                <w:b w:val="false"/>
                <w:i w:val="false"/>
                <w:color w:val="000000"/>
                <w:sz w:val="20"/>
              </w:rPr>
              <w:t>работ-</w:t>
            </w:r>
            <w:r>
              <w:br/>
            </w:r>
            <w:r>
              <w:rPr>
                <w:rFonts w:ascii="Times New Roman"/>
                <w:b w:val="false"/>
                <w:i w:val="false"/>
                <w:color w:val="000000"/>
                <w:sz w:val="20"/>
              </w:rPr>
              <w:t>
</w:t>
            </w:r>
            <w:r>
              <w:rPr>
                <w:rFonts w:ascii="Times New Roman"/>
                <w:b w:val="false"/>
                <w:i w:val="false"/>
                <w:color w:val="000000"/>
                <w:sz w:val="20"/>
              </w:rPr>
              <w:t>ников,</w:t>
            </w:r>
            <w:r>
              <w:br/>
            </w:r>
            <w:r>
              <w:rPr>
                <w:rFonts w:ascii="Times New Roman"/>
                <w:b w:val="false"/>
                <w:i w:val="false"/>
                <w:color w:val="000000"/>
                <w:sz w:val="20"/>
              </w:rPr>
              <w:t>
</w:t>
            </w:r>
            <w:r>
              <w:rPr>
                <w:rFonts w:ascii="Times New Roman"/>
                <w:b w:val="false"/>
                <w:i w:val="false"/>
                <w:color w:val="000000"/>
                <w:sz w:val="20"/>
              </w:rPr>
              <w:t>кото-</w:t>
            </w:r>
            <w:r>
              <w:br/>
            </w:r>
            <w:r>
              <w:rPr>
                <w:rFonts w:ascii="Times New Roman"/>
                <w:b w:val="false"/>
                <w:i w:val="false"/>
                <w:color w:val="000000"/>
                <w:sz w:val="20"/>
              </w:rPr>
              <w:t>
</w:t>
            </w:r>
            <w:r>
              <w:rPr>
                <w:rFonts w:ascii="Times New Roman"/>
                <w:b w:val="false"/>
                <w:i w:val="false"/>
                <w:color w:val="000000"/>
                <w:sz w:val="20"/>
              </w:rPr>
              <w:t>рым</w:t>
            </w:r>
            <w:r>
              <w:br/>
            </w:r>
            <w:r>
              <w:rPr>
                <w:rFonts w:ascii="Times New Roman"/>
                <w:b w:val="false"/>
                <w:i w:val="false"/>
                <w:color w:val="000000"/>
                <w:sz w:val="20"/>
              </w:rPr>
              <w:t>
</w:t>
            </w:r>
            <w:r>
              <w:rPr>
                <w:rFonts w:ascii="Times New Roman"/>
                <w:b w:val="false"/>
                <w:i w:val="false"/>
                <w:color w:val="000000"/>
                <w:sz w:val="20"/>
              </w:rPr>
              <w:t>уста-</w:t>
            </w:r>
            <w:r>
              <w:br/>
            </w:r>
            <w:r>
              <w:rPr>
                <w:rFonts w:ascii="Times New Roman"/>
                <w:b w:val="false"/>
                <w:i w:val="false"/>
                <w:color w:val="000000"/>
                <w:sz w:val="20"/>
              </w:rPr>
              <w:t>
</w:t>
            </w:r>
            <w:r>
              <w:rPr>
                <w:rFonts w:ascii="Times New Roman"/>
                <w:b w:val="false"/>
                <w:i w:val="false"/>
                <w:color w:val="000000"/>
                <w:sz w:val="20"/>
              </w:rPr>
              <w:t>новле-</w:t>
            </w:r>
            <w:r>
              <w:br/>
            </w:r>
            <w:r>
              <w:rPr>
                <w:rFonts w:ascii="Times New Roman"/>
                <w:b w:val="false"/>
                <w:i w:val="false"/>
                <w:color w:val="000000"/>
                <w:sz w:val="20"/>
              </w:rPr>
              <w:t>
</w:t>
            </w:r>
            <w:r>
              <w:rPr>
                <w:rFonts w:ascii="Times New Roman"/>
                <w:b w:val="false"/>
                <w:i w:val="false"/>
                <w:color w:val="000000"/>
                <w:sz w:val="20"/>
              </w:rPr>
              <w:t>на</w:t>
            </w:r>
            <w:r>
              <w:br/>
            </w:r>
            <w:r>
              <w:rPr>
                <w:rFonts w:ascii="Times New Roman"/>
                <w:b w:val="false"/>
                <w:i w:val="false"/>
                <w:color w:val="000000"/>
                <w:sz w:val="20"/>
              </w:rPr>
              <w:t>
</w:t>
            </w:r>
            <w:r>
              <w:rPr>
                <w:rFonts w:ascii="Times New Roman"/>
                <w:b w:val="false"/>
                <w:i w:val="false"/>
                <w:color w:val="000000"/>
                <w:sz w:val="20"/>
              </w:rPr>
              <w:t>допла-</w:t>
            </w:r>
            <w:r>
              <w:br/>
            </w:r>
            <w:r>
              <w:rPr>
                <w:rFonts w:ascii="Times New Roman"/>
                <w:b w:val="false"/>
                <w:i w:val="false"/>
                <w:color w:val="000000"/>
                <w:sz w:val="20"/>
              </w:rPr>
              <w:t>
</w:t>
            </w:r>
            <w:r>
              <w:rPr>
                <w:rFonts w:ascii="Times New Roman"/>
                <w:b w:val="false"/>
                <w:i w:val="false"/>
                <w:color w:val="000000"/>
                <w:sz w:val="20"/>
              </w:rPr>
              <w:t>та</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w:t>
            </w:r>
            <w:r>
              <w:br/>
            </w:r>
            <w:r>
              <w:rPr>
                <w:rFonts w:ascii="Times New Roman"/>
                <w:b w:val="false"/>
                <w:i w:val="false"/>
                <w:color w:val="000000"/>
                <w:sz w:val="20"/>
              </w:rPr>
              <w:t>
</w:t>
            </w:r>
            <w:r>
              <w:rPr>
                <w:rFonts w:ascii="Times New Roman"/>
                <w:b w:val="false"/>
                <w:i w:val="false"/>
                <w:color w:val="000000"/>
                <w:sz w:val="20"/>
              </w:rPr>
              <w:t>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r>
      <w:tr>
        <w:trPr>
          <w:trHeight w:val="30" w:hRule="atLeast"/>
        </w:trPr>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коэф.</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w:t>
            </w:r>
            <w:r>
              <w:br/>
            </w:r>
            <w:r>
              <w:rPr>
                <w:rFonts w:ascii="Times New Roman"/>
                <w:b w:val="false"/>
                <w:i w:val="false"/>
                <w:color w:val="000000"/>
                <w:sz w:val="20"/>
              </w:rPr>
              <w:t>
</w:t>
            </w:r>
            <w:r>
              <w:rPr>
                <w:rFonts w:ascii="Times New Roman"/>
                <w:b w:val="false"/>
                <w:i w:val="false"/>
                <w:color w:val="000000"/>
                <w:sz w:val="20"/>
              </w:rPr>
              <w:t>ге</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w:t>
            </w:r>
            <w:r>
              <w:br/>
            </w:r>
            <w:r>
              <w:rPr>
                <w:rFonts w:ascii="Times New Roman"/>
                <w:b w:val="false"/>
                <w:i w:val="false"/>
                <w:color w:val="000000"/>
                <w:sz w:val="20"/>
              </w:rPr>
              <w:t>
</w:t>
            </w:r>
            <w:r>
              <w:rPr>
                <w:rFonts w:ascii="Times New Roman"/>
                <w:b w:val="false"/>
                <w:i w:val="false"/>
                <w:color w:val="000000"/>
                <w:sz w:val="20"/>
              </w:rPr>
              <w:t>ге</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w:t>
            </w:r>
            <w:r>
              <w:br/>
            </w:r>
            <w:r>
              <w:rPr>
                <w:rFonts w:ascii="Times New Roman"/>
                <w:b w:val="false"/>
                <w:i w:val="false"/>
                <w:color w:val="000000"/>
                <w:sz w:val="20"/>
              </w:rPr>
              <w:t>
</w:t>
            </w:r>
            <w:r>
              <w:rPr>
                <w:rFonts w:ascii="Times New Roman"/>
                <w:b w:val="false"/>
                <w:i w:val="false"/>
                <w:color w:val="000000"/>
                <w:sz w:val="20"/>
              </w:rPr>
              <w:t>ге</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w:t>
            </w:r>
            <w:r>
              <w:br/>
            </w:r>
            <w:r>
              <w:rPr>
                <w:rFonts w:ascii="Times New Roman"/>
                <w:b w:val="false"/>
                <w:i w:val="false"/>
                <w:color w:val="000000"/>
                <w:sz w:val="20"/>
              </w:rPr>
              <w:t>
</w:t>
            </w:r>
            <w:r>
              <w:rPr>
                <w:rFonts w:ascii="Times New Roman"/>
                <w:b w:val="false"/>
                <w:i w:val="false"/>
                <w:color w:val="000000"/>
                <w:sz w:val="20"/>
              </w:rPr>
              <w:t>ге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r>
    </w:tbl>
    <w:p>
      <w:pPr>
        <w:spacing w:after="0"/>
        <w:ind w:left="0"/>
        <w:jc w:val="both"/>
      </w:pPr>
      <w:r>
        <w:rPr>
          <w:rFonts w:ascii="Times New Roman"/>
          <w:b w:val="false"/>
          <w:i w:val="false"/>
          <w:color w:val="000000"/>
          <w:sz w:val="28"/>
        </w:rPr>
        <w:t>Ответственный секретарь центрального исполнительного органа/</w:t>
      </w:r>
      <w:r>
        <w:br/>
      </w:r>
      <w:r>
        <w:rPr>
          <w:rFonts w:ascii="Times New Roman"/>
          <w:b w:val="false"/>
          <w:i w:val="false"/>
          <w:color w:val="000000"/>
          <w:sz w:val="28"/>
        </w:rPr>
        <w:t>
руководитель государственного учреждения</w:t>
      </w:r>
      <w:r>
        <w:br/>
      </w:r>
      <w:r>
        <w:rPr>
          <w:rFonts w:ascii="Times New Roman"/>
          <w:b w:val="false"/>
          <w:i w:val="false"/>
          <w:color w:val="000000"/>
          <w:sz w:val="28"/>
        </w:rPr>
        <w:t>
Главный бухгалтер (нач.ФЭО)</w:t>
      </w:r>
    </w:p>
    <w:bookmarkStart w:name="z235" w:id="34"/>
    <w:p>
      <w:pPr>
        <w:spacing w:after="0"/>
        <w:ind w:left="0"/>
        <w:jc w:val="both"/>
      </w:pPr>
      <w:r>
        <w:rPr>
          <w:rFonts w:ascii="Times New Roman"/>
          <w:b w:val="false"/>
          <w:i w:val="false"/>
          <w:color w:val="000000"/>
          <w:sz w:val="28"/>
        </w:rPr>
        <w:t>
Приложение 11</w:t>
      </w:r>
      <w:r>
        <w:br/>
      </w:r>
      <w:r>
        <w:rPr>
          <w:rFonts w:ascii="Times New Roman"/>
          <w:b w:val="false"/>
          <w:i w:val="false"/>
          <w:color w:val="000000"/>
          <w:sz w:val="28"/>
        </w:rPr>
        <w:t>
к Правилам составления и представления бюджетной заявки</w:t>
      </w:r>
      <w:r>
        <w:br/>
      </w:r>
      <w:r>
        <w:rPr>
          <w:rFonts w:ascii="Times New Roman"/>
          <w:b w:val="false"/>
          <w:i w:val="false"/>
          <w:color w:val="000000"/>
          <w:sz w:val="28"/>
        </w:rPr>
        <w:t>
Форма 10-111</w:t>
      </w:r>
    </w:p>
    <w:bookmarkEnd w:id="34"/>
    <w:bookmarkStart w:name="z236" w:id="35"/>
    <w:p>
      <w:pPr>
        <w:spacing w:after="0"/>
        <w:ind w:left="0"/>
        <w:jc w:val="left"/>
      </w:pPr>
      <w:r>
        <w:rPr>
          <w:rFonts w:ascii="Times New Roman"/>
          <w:b/>
          <w:i w:val="false"/>
          <w:color w:val="000000"/>
        </w:rPr>
        <w:t xml:space="preserve"> 
Расчет расходов на оплату труда</w:t>
      </w:r>
      <w:r>
        <w:br/>
      </w:r>
      <w:r>
        <w:rPr>
          <w:rFonts w:ascii="Times New Roman"/>
          <w:b/>
          <w:i w:val="false"/>
          <w:color w:val="000000"/>
        </w:rPr>
        <w:t>
работников прочих государственных учреждений</w:t>
      </w:r>
    </w:p>
    <w:bookmarkEnd w:id="35"/>
    <w:p>
      <w:pPr>
        <w:spacing w:after="0"/>
        <w:ind w:left="0"/>
        <w:jc w:val="both"/>
      </w:pPr>
      <w:r>
        <w:rPr>
          <w:rFonts w:ascii="Times New Roman"/>
          <w:b w:val="false"/>
          <w:i w:val="false"/>
          <w:color w:val="000000"/>
          <w:sz w:val="28"/>
        </w:rPr>
        <w:t>                                                     Коды</w:t>
      </w:r>
      <w:r>
        <w:br/>
      </w:r>
      <w:r>
        <w:rPr>
          <w:rFonts w:ascii="Times New Roman"/>
          <w:b w:val="false"/>
          <w:i w:val="false"/>
          <w:color w:val="000000"/>
          <w:sz w:val="28"/>
        </w:rPr>
        <w:t>
                                                 ______________</w:t>
      </w:r>
      <w:r>
        <w:br/>
      </w:r>
      <w:r>
        <w:rPr>
          <w:rFonts w:ascii="Times New Roman"/>
          <w:b w:val="false"/>
          <w:i w:val="false"/>
          <w:color w:val="000000"/>
          <w:sz w:val="28"/>
        </w:rPr>
        <w:t>
Год                                             |______________|</w:t>
      </w:r>
      <w:r>
        <w:br/>
      </w:r>
      <w:r>
        <w:rPr>
          <w:rFonts w:ascii="Times New Roman"/>
          <w:b w:val="false"/>
          <w:i w:val="false"/>
          <w:color w:val="000000"/>
          <w:sz w:val="28"/>
        </w:rPr>
        <w:t>
Вид данных (прогноз, план, отчет)               |______________|</w:t>
      </w:r>
      <w:r>
        <w:br/>
      </w:r>
      <w:r>
        <w:rPr>
          <w:rFonts w:ascii="Times New Roman"/>
          <w:b w:val="false"/>
          <w:i w:val="false"/>
          <w:color w:val="000000"/>
          <w:sz w:val="28"/>
        </w:rPr>
        <w:t>
Функциональная группа                           |______________|</w:t>
      </w:r>
      <w:r>
        <w:br/>
      </w:r>
      <w:r>
        <w:rPr>
          <w:rFonts w:ascii="Times New Roman"/>
          <w:b w:val="false"/>
          <w:i w:val="false"/>
          <w:color w:val="000000"/>
          <w:sz w:val="28"/>
        </w:rPr>
        <w:t>
Администратор программ                          |______________|</w:t>
      </w:r>
      <w:r>
        <w:br/>
      </w:r>
      <w:r>
        <w:rPr>
          <w:rFonts w:ascii="Times New Roman"/>
          <w:b w:val="false"/>
          <w:i w:val="false"/>
          <w:color w:val="000000"/>
          <w:sz w:val="28"/>
        </w:rPr>
        <w:t>
Государственное учреждение                      |______________|</w:t>
      </w:r>
      <w:r>
        <w:br/>
      </w:r>
      <w:r>
        <w:rPr>
          <w:rFonts w:ascii="Times New Roman"/>
          <w:b w:val="false"/>
          <w:i w:val="false"/>
          <w:color w:val="000000"/>
          <w:sz w:val="28"/>
        </w:rPr>
        <w:t>
Программа                                       |______________|</w:t>
      </w:r>
      <w:r>
        <w:br/>
      </w:r>
      <w:r>
        <w:rPr>
          <w:rFonts w:ascii="Times New Roman"/>
          <w:b w:val="false"/>
          <w:i w:val="false"/>
          <w:color w:val="000000"/>
          <w:sz w:val="28"/>
        </w:rPr>
        <w:t>
Специфика        Оплата труда                   |_____</w:t>
      </w:r>
      <w:r>
        <w:rPr>
          <w:rFonts w:ascii="Times New Roman"/>
          <w:b w:val="false"/>
          <w:i w:val="false"/>
          <w:color w:val="000000"/>
          <w:sz w:val="28"/>
          <w:u w:val="single"/>
        </w:rPr>
        <w:t>111</w:t>
      </w:r>
      <w:r>
        <w:rPr>
          <w:rFonts w:ascii="Times New Roman"/>
          <w:b w:val="false"/>
          <w:i w:val="false"/>
          <w:color w:val="000000"/>
          <w:sz w:val="28"/>
        </w:rPr>
        <w:t>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16"/>
        <w:gridCol w:w="730"/>
        <w:gridCol w:w="750"/>
        <w:gridCol w:w="769"/>
        <w:gridCol w:w="635"/>
        <w:gridCol w:w="674"/>
        <w:gridCol w:w="674"/>
        <w:gridCol w:w="833"/>
        <w:gridCol w:w="871"/>
        <w:gridCol w:w="986"/>
        <w:gridCol w:w="928"/>
        <w:gridCol w:w="1082"/>
        <w:gridCol w:w="1326"/>
        <w:gridCol w:w="1806"/>
      </w:tblGrid>
      <w:tr>
        <w:trPr>
          <w:trHeight w:val="30" w:hRule="atLeast"/>
        </w:trPr>
        <w:tc>
          <w:tcPr>
            <w:tcW w:w="10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w:t>
            </w:r>
            <w:r>
              <w:br/>
            </w:r>
            <w:r>
              <w:rPr>
                <w:rFonts w:ascii="Times New Roman"/>
                <w:b w:val="false"/>
                <w:i w:val="false"/>
                <w:color w:val="000000"/>
                <w:sz w:val="20"/>
              </w:rPr>
              <w:t>
</w:t>
            </w:r>
            <w:r>
              <w:rPr>
                <w:rFonts w:ascii="Times New Roman"/>
                <w:b w:val="false"/>
                <w:i w:val="false"/>
                <w:color w:val="000000"/>
                <w:sz w:val="20"/>
              </w:rPr>
              <w:t>нова-</w:t>
            </w:r>
            <w:r>
              <w:br/>
            </w:r>
            <w:r>
              <w:rPr>
                <w:rFonts w:ascii="Times New Roman"/>
                <w:b w:val="false"/>
                <w:i w:val="false"/>
                <w:color w:val="000000"/>
                <w:sz w:val="20"/>
              </w:rPr>
              <w:t>
</w:t>
            </w:r>
            <w:r>
              <w:rPr>
                <w:rFonts w:ascii="Times New Roman"/>
                <w:b w:val="false"/>
                <w:i w:val="false"/>
                <w:color w:val="000000"/>
                <w:sz w:val="20"/>
              </w:rPr>
              <w:t>ние</w:t>
            </w:r>
            <w:r>
              <w:br/>
            </w:r>
            <w:r>
              <w:rPr>
                <w:rFonts w:ascii="Times New Roman"/>
                <w:b w:val="false"/>
                <w:i w:val="false"/>
                <w:color w:val="000000"/>
                <w:sz w:val="20"/>
              </w:rPr>
              <w:t>
</w:t>
            </w:r>
            <w:r>
              <w:rPr>
                <w:rFonts w:ascii="Times New Roman"/>
                <w:b w:val="false"/>
                <w:i w:val="false"/>
                <w:color w:val="000000"/>
                <w:sz w:val="20"/>
              </w:rPr>
              <w:t>профе-</w:t>
            </w:r>
            <w:r>
              <w:br/>
            </w:r>
            <w:r>
              <w:rPr>
                <w:rFonts w:ascii="Times New Roman"/>
                <w:b w:val="false"/>
                <w:i w:val="false"/>
                <w:color w:val="000000"/>
                <w:sz w:val="20"/>
              </w:rPr>
              <w:t>
</w:t>
            </w:r>
            <w:r>
              <w:rPr>
                <w:rFonts w:ascii="Times New Roman"/>
                <w:b w:val="false"/>
                <w:i w:val="false"/>
                <w:color w:val="000000"/>
                <w:sz w:val="20"/>
              </w:rPr>
              <w:t>ссий,</w:t>
            </w:r>
            <w:r>
              <w:br/>
            </w:r>
            <w:r>
              <w:rPr>
                <w:rFonts w:ascii="Times New Roman"/>
                <w:b w:val="false"/>
                <w:i w:val="false"/>
                <w:color w:val="000000"/>
                <w:sz w:val="20"/>
              </w:rPr>
              <w:t>
</w:t>
            </w:r>
            <w:r>
              <w:rPr>
                <w:rFonts w:ascii="Times New Roman"/>
                <w:b w:val="false"/>
                <w:i w:val="false"/>
                <w:color w:val="000000"/>
                <w:sz w:val="20"/>
              </w:rPr>
              <w:t>долж-</w:t>
            </w:r>
            <w:r>
              <w:br/>
            </w:r>
            <w:r>
              <w:rPr>
                <w:rFonts w:ascii="Times New Roman"/>
                <w:b w:val="false"/>
                <w:i w:val="false"/>
                <w:color w:val="000000"/>
                <w:sz w:val="20"/>
              </w:rPr>
              <w:t>
</w:t>
            </w:r>
            <w:r>
              <w:rPr>
                <w:rFonts w:ascii="Times New Roman"/>
                <w:b w:val="false"/>
                <w:i w:val="false"/>
                <w:color w:val="000000"/>
                <w:sz w:val="20"/>
              </w:rPr>
              <w:t>нос-</w:t>
            </w:r>
            <w:r>
              <w:br/>
            </w:r>
            <w:r>
              <w:rPr>
                <w:rFonts w:ascii="Times New Roman"/>
                <w:b w:val="false"/>
                <w:i w:val="false"/>
                <w:color w:val="000000"/>
                <w:sz w:val="20"/>
              </w:rPr>
              <w:t>
</w:t>
            </w:r>
            <w:r>
              <w:rPr>
                <w:rFonts w:ascii="Times New Roman"/>
                <w:b w:val="false"/>
                <w:i w:val="false"/>
                <w:color w:val="000000"/>
                <w:sz w:val="20"/>
              </w:rPr>
              <w:t>тей,</w:t>
            </w:r>
            <w:r>
              <w:br/>
            </w:r>
            <w:r>
              <w:rPr>
                <w:rFonts w:ascii="Times New Roman"/>
                <w:b w:val="false"/>
                <w:i w:val="false"/>
                <w:color w:val="000000"/>
                <w:sz w:val="20"/>
              </w:rPr>
              <w:t>
</w:t>
            </w:r>
            <w:r>
              <w:rPr>
                <w:rFonts w:ascii="Times New Roman"/>
                <w:b w:val="false"/>
                <w:i w:val="false"/>
                <w:color w:val="000000"/>
                <w:sz w:val="20"/>
              </w:rPr>
              <w:t>кате-</w:t>
            </w:r>
            <w:r>
              <w:br/>
            </w:r>
            <w:r>
              <w:rPr>
                <w:rFonts w:ascii="Times New Roman"/>
                <w:b w:val="false"/>
                <w:i w:val="false"/>
                <w:color w:val="000000"/>
                <w:sz w:val="20"/>
              </w:rPr>
              <w:t>
</w:t>
            </w:r>
            <w:r>
              <w:rPr>
                <w:rFonts w:ascii="Times New Roman"/>
                <w:b w:val="false"/>
                <w:i w:val="false"/>
                <w:color w:val="000000"/>
                <w:sz w:val="20"/>
              </w:rPr>
              <w:t>горий</w:t>
            </w:r>
            <w:r>
              <w:br/>
            </w:r>
            <w:r>
              <w:rPr>
                <w:rFonts w:ascii="Times New Roman"/>
                <w:b w:val="false"/>
                <w:i w:val="false"/>
                <w:color w:val="000000"/>
                <w:sz w:val="20"/>
              </w:rPr>
              <w:t>
</w:t>
            </w:r>
            <w:r>
              <w:rPr>
                <w:rFonts w:ascii="Times New Roman"/>
                <w:b w:val="false"/>
                <w:i w:val="false"/>
                <w:color w:val="000000"/>
                <w:sz w:val="20"/>
              </w:rPr>
              <w:t>работ-</w:t>
            </w:r>
            <w:r>
              <w:br/>
            </w:r>
            <w:r>
              <w:rPr>
                <w:rFonts w:ascii="Times New Roman"/>
                <w:b w:val="false"/>
                <w:i w:val="false"/>
                <w:color w:val="000000"/>
                <w:sz w:val="20"/>
              </w:rPr>
              <w:t>
</w:t>
            </w:r>
            <w:r>
              <w:rPr>
                <w:rFonts w:ascii="Times New Roman"/>
                <w:b w:val="false"/>
                <w:i w:val="false"/>
                <w:color w:val="000000"/>
                <w:sz w:val="20"/>
              </w:rPr>
              <w:t>ников</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штатных единиц</w:t>
            </w:r>
          </w:p>
        </w:tc>
        <w:tc>
          <w:tcPr>
            <w:tcW w:w="18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w:t>
            </w:r>
            <w:r>
              <w:br/>
            </w:r>
            <w:r>
              <w:rPr>
                <w:rFonts w:ascii="Times New Roman"/>
                <w:b w:val="false"/>
                <w:i w:val="false"/>
                <w:color w:val="000000"/>
                <w:sz w:val="20"/>
              </w:rPr>
              <w:t>
</w:t>
            </w:r>
            <w:r>
              <w:rPr>
                <w:rFonts w:ascii="Times New Roman"/>
                <w:b w:val="false"/>
                <w:i w:val="false"/>
                <w:color w:val="000000"/>
                <w:sz w:val="20"/>
              </w:rPr>
              <w:t>должност-</w:t>
            </w:r>
            <w:r>
              <w:br/>
            </w:r>
            <w:r>
              <w:rPr>
                <w:rFonts w:ascii="Times New Roman"/>
                <w:b w:val="false"/>
                <w:i w:val="false"/>
                <w:color w:val="000000"/>
                <w:sz w:val="20"/>
              </w:rPr>
              <w:t>
</w:t>
            </w:r>
            <w:r>
              <w:rPr>
                <w:rFonts w:ascii="Times New Roman"/>
                <w:b w:val="false"/>
                <w:i w:val="false"/>
                <w:color w:val="000000"/>
                <w:sz w:val="20"/>
              </w:rPr>
              <w:t>ных</w:t>
            </w:r>
            <w:r>
              <w:br/>
            </w:r>
            <w:r>
              <w:rPr>
                <w:rFonts w:ascii="Times New Roman"/>
                <w:b w:val="false"/>
                <w:i w:val="false"/>
                <w:color w:val="000000"/>
                <w:sz w:val="20"/>
              </w:rPr>
              <w:t>
</w:t>
            </w:r>
            <w:r>
              <w:rPr>
                <w:rFonts w:ascii="Times New Roman"/>
                <w:b w:val="false"/>
                <w:i w:val="false"/>
                <w:color w:val="000000"/>
                <w:sz w:val="20"/>
              </w:rPr>
              <w:t>окладов в</w:t>
            </w:r>
            <w:r>
              <w:br/>
            </w:r>
            <w:r>
              <w:rPr>
                <w:rFonts w:ascii="Times New Roman"/>
                <w:b w:val="false"/>
                <w:i w:val="false"/>
                <w:color w:val="000000"/>
                <w:sz w:val="20"/>
              </w:rPr>
              <w:t>
</w:t>
            </w:r>
            <w:r>
              <w:rPr>
                <w:rFonts w:ascii="Times New Roman"/>
                <w:b w:val="false"/>
                <w:i w:val="false"/>
                <w:color w:val="000000"/>
                <w:sz w:val="20"/>
              </w:rPr>
              <w:t>месяц</w:t>
            </w:r>
            <w:r>
              <w:br/>
            </w:r>
            <w:r>
              <w:rPr>
                <w:rFonts w:ascii="Times New Roman"/>
                <w:b w:val="false"/>
                <w:i w:val="false"/>
                <w:color w:val="000000"/>
                <w:sz w:val="20"/>
              </w:rPr>
              <w:t>
</w:t>
            </w:r>
            <w:r>
              <w:rPr>
                <w:rFonts w:ascii="Times New Roman"/>
                <w:b w:val="false"/>
                <w:i w:val="false"/>
                <w:color w:val="000000"/>
                <w:sz w:val="20"/>
              </w:rPr>
              <w:t>(гр.2 х</w:t>
            </w:r>
            <w:r>
              <w:br/>
            </w:r>
            <w:r>
              <w:rPr>
                <w:rFonts w:ascii="Times New Roman"/>
                <w:b w:val="false"/>
                <w:i w:val="false"/>
                <w:color w:val="000000"/>
                <w:sz w:val="20"/>
              </w:rPr>
              <w:t>
</w:t>
            </w:r>
            <w:r>
              <w:rPr>
                <w:rFonts w:ascii="Times New Roman"/>
                <w:b w:val="false"/>
                <w:i w:val="false"/>
                <w:color w:val="000000"/>
                <w:sz w:val="20"/>
              </w:rPr>
              <w:t>базовый</w:t>
            </w:r>
            <w:r>
              <w:br/>
            </w:r>
            <w:r>
              <w:rPr>
                <w:rFonts w:ascii="Times New Roman"/>
                <w:b w:val="false"/>
                <w:i w:val="false"/>
                <w:color w:val="000000"/>
                <w:sz w:val="20"/>
              </w:rPr>
              <w:t>
</w:t>
            </w:r>
            <w:r>
              <w:rPr>
                <w:rFonts w:ascii="Times New Roman"/>
                <w:b w:val="false"/>
                <w:i w:val="false"/>
                <w:color w:val="000000"/>
                <w:sz w:val="20"/>
              </w:rPr>
              <w:t>долж.ок-</w:t>
            </w:r>
            <w:r>
              <w:br/>
            </w:r>
            <w:r>
              <w:rPr>
                <w:rFonts w:ascii="Times New Roman"/>
                <w:b w:val="false"/>
                <w:i w:val="false"/>
                <w:color w:val="000000"/>
                <w:sz w:val="20"/>
              </w:rPr>
              <w:t>
</w:t>
            </w:r>
            <w:r>
              <w:rPr>
                <w:rFonts w:ascii="Times New Roman"/>
                <w:b w:val="false"/>
                <w:i w:val="false"/>
                <w:color w:val="000000"/>
                <w:sz w:val="20"/>
              </w:rPr>
              <w:t>лад х</w:t>
            </w:r>
            <w:r>
              <w:br/>
            </w:r>
            <w:r>
              <w:rPr>
                <w:rFonts w:ascii="Times New Roman"/>
                <w:b w:val="false"/>
                <w:i w:val="false"/>
                <w:color w:val="000000"/>
                <w:sz w:val="20"/>
              </w:rPr>
              <w:t>
</w:t>
            </w:r>
            <w:r>
              <w:rPr>
                <w:rFonts w:ascii="Times New Roman"/>
                <w:b w:val="false"/>
                <w:i w:val="false"/>
                <w:color w:val="000000"/>
                <w:sz w:val="20"/>
              </w:rPr>
              <w:t>коэфф.+…+</w:t>
            </w:r>
            <w:r>
              <w:br/>
            </w:r>
            <w:r>
              <w:rPr>
                <w:rFonts w:ascii="Times New Roman"/>
                <w:b w:val="false"/>
                <w:i w:val="false"/>
                <w:color w:val="000000"/>
                <w:sz w:val="20"/>
              </w:rPr>
              <w:t>
</w:t>
            </w:r>
            <w:r>
              <w:rPr>
                <w:rFonts w:ascii="Times New Roman"/>
                <w:b w:val="false"/>
                <w:i w:val="false"/>
                <w:color w:val="000000"/>
                <w:sz w:val="20"/>
              </w:rPr>
              <w:t>гр.12 х</w:t>
            </w:r>
            <w:r>
              <w:br/>
            </w:r>
            <w:r>
              <w:rPr>
                <w:rFonts w:ascii="Times New Roman"/>
                <w:b w:val="false"/>
                <w:i w:val="false"/>
                <w:color w:val="000000"/>
                <w:sz w:val="20"/>
              </w:rPr>
              <w:t>
</w:t>
            </w:r>
            <w:r>
              <w:rPr>
                <w:rFonts w:ascii="Times New Roman"/>
                <w:b w:val="false"/>
                <w:i w:val="false"/>
                <w:color w:val="000000"/>
                <w:sz w:val="20"/>
              </w:rPr>
              <w:t>базовый</w:t>
            </w:r>
            <w:r>
              <w:br/>
            </w:r>
            <w:r>
              <w:rPr>
                <w:rFonts w:ascii="Times New Roman"/>
                <w:b w:val="false"/>
                <w:i w:val="false"/>
                <w:color w:val="000000"/>
                <w:sz w:val="20"/>
              </w:rPr>
              <w:t>
</w:t>
            </w:r>
            <w:r>
              <w:rPr>
                <w:rFonts w:ascii="Times New Roman"/>
                <w:b w:val="false"/>
                <w:i w:val="false"/>
                <w:color w:val="000000"/>
                <w:sz w:val="20"/>
              </w:rPr>
              <w:t>долж.</w:t>
            </w:r>
            <w:r>
              <w:br/>
            </w:r>
            <w:r>
              <w:rPr>
                <w:rFonts w:ascii="Times New Roman"/>
                <w:b w:val="false"/>
                <w:i w:val="false"/>
                <w:color w:val="000000"/>
                <w:sz w:val="20"/>
              </w:rPr>
              <w:t>
</w:t>
            </w:r>
            <w:r>
              <w:rPr>
                <w:rFonts w:ascii="Times New Roman"/>
                <w:b w:val="false"/>
                <w:i w:val="false"/>
                <w:color w:val="000000"/>
                <w:sz w:val="20"/>
              </w:rPr>
              <w:t>оклад х</w:t>
            </w:r>
            <w:r>
              <w:br/>
            </w:r>
            <w:r>
              <w:rPr>
                <w:rFonts w:ascii="Times New Roman"/>
                <w:b w:val="false"/>
                <w:i w:val="false"/>
                <w:color w:val="000000"/>
                <w:sz w:val="20"/>
              </w:rPr>
              <w:t>
</w:t>
            </w:r>
            <w:r>
              <w:rPr>
                <w:rFonts w:ascii="Times New Roman"/>
                <w:b w:val="false"/>
                <w:i w:val="false"/>
                <w:color w:val="000000"/>
                <w:sz w:val="20"/>
              </w:rPr>
              <w:t>коэфф.)/</w:t>
            </w:r>
            <w:r>
              <w:br/>
            </w:r>
            <w:r>
              <w:rPr>
                <w:rFonts w:ascii="Times New Roman"/>
                <w:b w:val="false"/>
                <w:i w:val="false"/>
                <w:color w:val="000000"/>
                <w:sz w:val="20"/>
              </w:rPr>
              <w:t>
</w:t>
            </w:r>
            <w:r>
              <w:rPr>
                <w:rFonts w:ascii="Times New Roman"/>
                <w:b w:val="false"/>
                <w:i w:val="false"/>
                <w:color w:val="000000"/>
                <w:sz w:val="20"/>
              </w:rPr>
              <w:t>1000</w:t>
            </w:r>
          </w:p>
        </w:tc>
      </w:tr>
      <w:tr>
        <w:trPr>
          <w:trHeight w:val="30" w:hRule="atLeast"/>
        </w:trPr>
        <w:tc>
          <w:tcPr>
            <w:tcW w:w="0" w:type="auto"/>
            <w:vMerge/>
            <w:tcBorders>
              <w:top w:val="nil"/>
              <w:left w:val="single" w:color="cfcfcf" w:sz="5"/>
              <w:bottom w:val="single" w:color="cfcfcf" w:sz="5"/>
              <w:right w:val="single" w:color="cfcfcf" w:sz="5"/>
            </w:tcBorders>
          </w:tcP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w:t>
            </w:r>
            <w:r>
              <w:br/>
            </w:r>
            <w:r>
              <w:rPr>
                <w:rFonts w:ascii="Times New Roman"/>
                <w:b w:val="false"/>
                <w:i w:val="false"/>
                <w:color w:val="000000"/>
                <w:sz w:val="20"/>
              </w:rPr>
              <w:t>
</w:t>
            </w:r>
            <w:r>
              <w:rPr>
                <w:rFonts w:ascii="Times New Roman"/>
                <w:b w:val="false"/>
                <w:i w:val="false"/>
                <w:color w:val="000000"/>
                <w:sz w:val="20"/>
              </w:rPr>
              <w:t>го-</w:t>
            </w:r>
            <w:r>
              <w:br/>
            </w:r>
            <w:r>
              <w:rPr>
                <w:rFonts w:ascii="Times New Roman"/>
                <w:b w:val="false"/>
                <w:i w:val="false"/>
                <w:color w:val="000000"/>
                <w:sz w:val="20"/>
              </w:rPr>
              <w:t>
</w:t>
            </w:r>
            <w:r>
              <w:rPr>
                <w:rFonts w:ascii="Times New Roman"/>
                <w:b w:val="false"/>
                <w:i w:val="false"/>
                <w:color w:val="000000"/>
                <w:sz w:val="20"/>
              </w:rPr>
              <w:t>да</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1</w:t>
            </w:r>
            <w:r>
              <w:br/>
            </w:r>
            <w:r>
              <w:rPr>
                <w:rFonts w:ascii="Times New Roman"/>
                <w:b w:val="false"/>
                <w:i w:val="false"/>
                <w:color w:val="000000"/>
                <w:sz w:val="20"/>
              </w:rPr>
              <w:t>
</w:t>
            </w:r>
            <w:r>
              <w:rPr>
                <w:rFonts w:ascii="Times New Roman"/>
                <w:b w:val="false"/>
                <w:i w:val="false"/>
                <w:color w:val="000000"/>
                <w:sz w:val="20"/>
              </w:rPr>
              <w:t>до</w:t>
            </w:r>
            <w:r>
              <w:br/>
            </w:r>
            <w:r>
              <w:rPr>
                <w:rFonts w:ascii="Times New Roman"/>
                <w:b w:val="false"/>
                <w:i w:val="false"/>
                <w:color w:val="000000"/>
                <w:sz w:val="20"/>
              </w:rPr>
              <w:t>
</w:t>
            </w:r>
            <w:r>
              <w:rPr>
                <w:rFonts w:ascii="Times New Roman"/>
                <w:b w:val="false"/>
                <w:i w:val="false"/>
                <w:color w:val="000000"/>
                <w:sz w:val="20"/>
              </w:rPr>
              <w:t>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2</w:t>
            </w:r>
            <w:r>
              <w:br/>
            </w:r>
            <w:r>
              <w:rPr>
                <w:rFonts w:ascii="Times New Roman"/>
                <w:b w:val="false"/>
                <w:i w:val="false"/>
                <w:color w:val="000000"/>
                <w:sz w:val="20"/>
              </w:rPr>
              <w:t>
</w:t>
            </w:r>
            <w:r>
              <w:rPr>
                <w:rFonts w:ascii="Times New Roman"/>
                <w:b w:val="false"/>
                <w:i w:val="false"/>
                <w:color w:val="000000"/>
                <w:sz w:val="20"/>
              </w:rPr>
              <w:t>до</w:t>
            </w:r>
            <w:r>
              <w:br/>
            </w:r>
            <w:r>
              <w:rPr>
                <w:rFonts w:ascii="Times New Roman"/>
                <w:b w:val="false"/>
                <w:i w:val="false"/>
                <w:color w:val="000000"/>
                <w:sz w:val="20"/>
              </w:rPr>
              <w:t>
</w:t>
            </w:r>
            <w:r>
              <w:rPr>
                <w:rFonts w:ascii="Times New Roman"/>
                <w:b w:val="false"/>
                <w:i w:val="false"/>
                <w:color w:val="000000"/>
                <w:sz w:val="20"/>
              </w:rPr>
              <w:t>3</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3</w:t>
            </w:r>
            <w:r>
              <w:br/>
            </w:r>
            <w:r>
              <w:rPr>
                <w:rFonts w:ascii="Times New Roman"/>
                <w:b w:val="false"/>
                <w:i w:val="false"/>
                <w:color w:val="000000"/>
                <w:sz w:val="20"/>
              </w:rPr>
              <w:t>
</w:t>
            </w:r>
            <w:r>
              <w:rPr>
                <w:rFonts w:ascii="Times New Roman"/>
                <w:b w:val="false"/>
                <w:i w:val="false"/>
                <w:color w:val="000000"/>
                <w:sz w:val="20"/>
              </w:rPr>
              <w:t>до</w:t>
            </w:r>
            <w:r>
              <w:br/>
            </w:r>
            <w:r>
              <w:rPr>
                <w:rFonts w:ascii="Times New Roman"/>
                <w:b w:val="false"/>
                <w:i w:val="false"/>
                <w:color w:val="000000"/>
                <w:sz w:val="20"/>
              </w:rPr>
              <w:t>
</w:t>
            </w:r>
            <w:r>
              <w:rPr>
                <w:rFonts w:ascii="Times New Roman"/>
                <w:b w:val="false"/>
                <w:i w:val="false"/>
                <w:color w:val="000000"/>
                <w:sz w:val="20"/>
              </w:rPr>
              <w:t>5</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5</w:t>
            </w:r>
            <w:r>
              <w:br/>
            </w:r>
            <w:r>
              <w:rPr>
                <w:rFonts w:ascii="Times New Roman"/>
                <w:b w:val="false"/>
                <w:i w:val="false"/>
                <w:color w:val="000000"/>
                <w:sz w:val="20"/>
              </w:rPr>
              <w:t>
</w:t>
            </w:r>
            <w:r>
              <w:rPr>
                <w:rFonts w:ascii="Times New Roman"/>
                <w:b w:val="false"/>
                <w:i w:val="false"/>
                <w:color w:val="000000"/>
                <w:sz w:val="20"/>
              </w:rPr>
              <w:t>до</w:t>
            </w:r>
            <w:r>
              <w:br/>
            </w:r>
            <w:r>
              <w:rPr>
                <w:rFonts w:ascii="Times New Roman"/>
                <w:b w:val="false"/>
                <w:i w:val="false"/>
                <w:color w:val="000000"/>
                <w:sz w:val="20"/>
              </w:rPr>
              <w:t>
</w:t>
            </w:r>
            <w:r>
              <w:rPr>
                <w:rFonts w:ascii="Times New Roman"/>
                <w:b w:val="false"/>
                <w:i w:val="false"/>
                <w:color w:val="000000"/>
                <w:sz w:val="20"/>
              </w:rPr>
              <w:t>7</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7</w:t>
            </w:r>
            <w:r>
              <w:br/>
            </w:r>
            <w:r>
              <w:rPr>
                <w:rFonts w:ascii="Times New Roman"/>
                <w:b w:val="false"/>
                <w:i w:val="false"/>
                <w:color w:val="000000"/>
                <w:sz w:val="20"/>
              </w:rPr>
              <w:t>
</w:t>
            </w:r>
            <w:r>
              <w:rPr>
                <w:rFonts w:ascii="Times New Roman"/>
                <w:b w:val="false"/>
                <w:i w:val="false"/>
                <w:color w:val="000000"/>
                <w:sz w:val="20"/>
              </w:rPr>
              <w:t>до</w:t>
            </w:r>
            <w:r>
              <w:br/>
            </w:r>
            <w:r>
              <w:rPr>
                <w:rFonts w:ascii="Times New Roman"/>
                <w:b w:val="false"/>
                <w:i w:val="false"/>
                <w:color w:val="000000"/>
                <w:sz w:val="20"/>
              </w:rPr>
              <w:t>
</w:t>
            </w:r>
            <w:r>
              <w:rPr>
                <w:rFonts w:ascii="Times New Roman"/>
                <w:b w:val="false"/>
                <w:i w:val="false"/>
                <w:color w:val="000000"/>
                <w:sz w:val="20"/>
              </w:rPr>
              <w:t>9</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9</w:t>
            </w:r>
            <w:r>
              <w:br/>
            </w:r>
            <w:r>
              <w:rPr>
                <w:rFonts w:ascii="Times New Roman"/>
                <w:b w:val="false"/>
                <w:i w:val="false"/>
                <w:color w:val="000000"/>
                <w:sz w:val="20"/>
              </w:rPr>
              <w:t>
</w:t>
            </w:r>
            <w:r>
              <w:rPr>
                <w:rFonts w:ascii="Times New Roman"/>
                <w:b w:val="false"/>
                <w:i w:val="false"/>
                <w:color w:val="000000"/>
                <w:sz w:val="20"/>
              </w:rPr>
              <w:t>до</w:t>
            </w:r>
            <w:r>
              <w:br/>
            </w:r>
            <w:r>
              <w:rPr>
                <w:rFonts w:ascii="Times New Roman"/>
                <w:b w:val="false"/>
                <w:i w:val="false"/>
                <w:color w:val="000000"/>
                <w:sz w:val="20"/>
              </w:rPr>
              <w:t>
</w:t>
            </w:r>
            <w:r>
              <w:rPr>
                <w:rFonts w:ascii="Times New Roman"/>
                <w:b w:val="false"/>
                <w:i w:val="false"/>
                <w:color w:val="000000"/>
                <w:sz w:val="20"/>
              </w:rPr>
              <w:t>11</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11</w:t>
            </w:r>
            <w:r>
              <w:br/>
            </w:r>
            <w:r>
              <w:rPr>
                <w:rFonts w:ascii="Times New Roman"/>
                <w:b w:val="false"/>
                <w:i w:val="false"/>
                <w:color w:val="000000"/>
                <w:sz w:val="20"/>
              </w:rPr>
              <w:t>
</w:t>
            </w:r>
            <w:r>
              <w:rPr>
                <w:rFonts w:ascii="Times New Roman"/>
                <w:b w:val="false"/>
                <w:i w:val="false"/>
                <w:color w:val="000000"/>
                <w:sz w:val="20"/>
              </w:rPr>
              <w:t>до</w:t>
            </w:r>
            <w:r>
              <w:br/>
            </w:r>
            <w:r>
              <w:rPr>
                <w:rFonts w:ascii="Times New Roman"/>
                <w:b w:val="false"/>
                <w:i w:val="false"/>
                <w:color w:val="000000"/>
                <w:sz w:val="20"/>
              </w:rPr>
              <w:t>
</w:t>
            </w:r>
            <w:r>
              <w:rPr>
                <w:rFonts w:ascii="Times New Roman"/>
                <w:b w:val="false"/>
                <w:i w:val="false"/>
                <w:color w:val="000000"/>
                <w:sz w:val="20"/>
              </w:rPr>
              <w:t>14</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14</w:t>
            </w:r>
            <w:r>
              <w:br/>
            </w:r>
            <w:r>
              <w:rPr>
                <w:rFonts w:ascii="Times New Roman"/>
                <w:b w:val="false"/>
                <w:i w:val="false"/>
                <w:color w:val="000000"/>
                <w:sz w:val="20"/>
              </w:rPr>
              <w:t>
</w:t>
            </w:r>
            <w:r>
              <w:rPr>
                <w:rFonts w:ascii="Times New Roman"/>
                <w:b w:val="false"/>
                <w:i w:val="false"/>
                <w:color w:val="000000"/>
                <w:sz w:val="20"/>
              </w:rPr>
              <w:t>до</w:t>
            </w:r>
            <w:r>
              <w:br/>
            </w:r>
            <w:r>
              <w:rPr>
                <w:rFonts w:ascii="Times New Roman"/>
                <w:b w:val="false"/>
                <w:i w:val="false"/>
                <w:color w:val="000000"/>
                <w:sz w:val="20"/>
              </w:rPr>
              <w:t>
</w:t>
            </w:r>
            <w:r>
              <w:rPr>
                <w:rFonts w:ascii="Times New Roman"/>
                <w:b w:val="false"/>
                <w:i w:val="false"/>
                <w:color w:val="000000"/>
                <w:sz w:val="20"/>
              </w:rPr>
              <w:t>17</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17</w:t>
            </w:r>
            <w:r>
              <w:br/>
            </w:r>
            <w:r>
              <w:rPr>
                <w:rFonts w:ascii="Times New Roman"/>
                <w:b w:val="false"/>
                <w:i w:val="false"/>
                <w:color w:val="000000"/>
                <w:sz w:val="20"/>
              </w:rPr>
              <w:t>
</w:t>
            </w:r>
            <w:r>
              <w:rPr>
                <w:rFonts w:ascii="Times New Roman"/>
                <w:b w:val="false"/>
                <w:i w:val="false"/>
                <w:color w:val="000000"/>
                <w:sz w:val="20"/>
              </w:rPr>
              <w:t>до</w:t>
            </w:r>
            <w:r>
              <w:br/>
            </w:r>
            <w:r>
              <w:rPr>
                <w:rFonts w:ascii="Times New Roman"/>
                <w:b w:val="false"/>
                <w:i w:val="false"/>
                <w:color w:val="000000"/>
                <w:sz w:val="20"/>
              </w:rPr>
              <w:t>
</w:t>
            </w:r>
            <w:r>
              <w:rPr>
                <w:rFonts w:ascii="Times New Roman"/>
                <w:b w:val="false"/>
                <w:i w:val="false"/>
                <w:color w:val="000000"/>
                <w:sz w:val="20"/>
              </w:rPr>
              <w:t>20</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свыше</w:t>
            </w:r>
            <w:r>
              <w:br/>
            </w:r>
            <w:r>
              <w:rPr>
                <w:rFonts w:ascii="Times New Roman"/>
                <w:b w:val="false"/>
                <w:i w:val="false"/>
                <w:color w:val="000000"/>
                <w:sz w:val="20"/>
              </w:rPr>
              <w:t>
</w:t>
            </w:r>
            <w:r>
              <w:rPr>
                <w:rFonts w:ascii="Times New Roman"/>
                <w:b w:val="false"/>
                <w:i w:val="false"/>
                <w:color w:val="000000"/>
                <w:sz w:val="20"/>
              </w:rPr>
              <w:t>20</w:t>
            </w:r>
            <w:r>
              <w:br/>
            </w:r>
            <w:r>
              <w:rPr>
                <w:rFonts w:ascii="Times New Roman"/>
                <w:b w:val="false"/>
                <w:i w:val="false"/>
                <w:color w:val="000000"/>
                <w:sz w:val="20"/>
              </w:rPr>
              <w:t>
</w:t>
            </w:r>
            <w:r>
              <w:rPr>
                <w:rFonts w:ascii="Times New Roman"/>
                <w:b w:val="false"/>
                <w:i w:val="false"/>
                <w:color w:val="000000"/>
                <w:sz w:val="20"/>
              </w:rPr>
              <w:t>лет</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w:t>
            </w:r>
            <w:r>
              <w:br/>
            </w:r>
            <w:r>
              <w:rPr>
                <w:rFonts w:ascii="Times New Roman"/>
                <w:b w:val="false"/>
                <w:i w:val="false"/>
                <w:color w:val="000000"/>
                <w:sz w:val="20"/>
              </w:rPr>
              <w:t>
</w:t>
            </w:r>
            <w:r>
              <w:rPr>
                <w:rFonts w:ascii="Times New Roman"/>
                <w:b w:val="false"/>
                <w:i w:val="false"/>
                <w:color w:val="000000"/>
                <w:sz w:val="20"/>
              </w:rPr>
              <w:t>гр.2+</w:t>
            </w:r>
            <w:r>
              <w:br/>
            </w:r>
            <w:r>
              <w:rPr>
                <w:rFonts w:ascii="Times New Roman"/>
                <w:b w:val="false"/>
                <w:i w:val="false"/>
                <w:color w:val="000000"/>
                <w:sz w:val="20"/>
              </w:rPr>
              <w:t>
</w:t>
            </w:r>
            <w:r>
              <w:rPr>
                <w:rFonts w:ascii="Times New Roman"/>
                <w:b w:val="false"/>
                <w:i w:val="false"/>
                <w:color w:val="000000"/>
                <w:sz w:val="20"/>
              </w:rPr>
              <w:t>гр.3+…</w:t>
            </w:r>
            <w:r>
              <w:br/>
            </w:r>
            <w:r>
              <w:rPr>
                <w:rFonts w:ascii="Times New Roman"/>
                <w:b w:val="false"/>
                <w:i w:val="false"/>
                <w:color w:val="000000"/>
                <w:sz w:val="20"/>
              </w:rPr>
              <w:t>
</w:t>
            </w:r>
            <w:r>
              <w:rPr>
                <w:rFonts w:ascii="Times New Roman"/>
                <w:b w:val="false"/>
                <w:i w:val="false"/>
                <w:color w:val="000000"/>
                <w:sz w:val="20"/>
              </w:rPr>
              <w:t>+гр.11</w:t>
            </w:r>
            <w:r>
              <w:br/>
            </w:r>
            <w:r>
              <w:rPr>
                <w:rFonts w:ascii="Times New Roman"/>
                <w:b w:val="false"/>
                <w:i w:val="false"/>
                <w:color w:val="000000"/>
                <w:sz w:val="20"/>
              </w:rPr>
              <w:t>
</w:t>
            </w:r>
            <w:r>
              <w:rPr>
                <w:rFonts w:ascii="Times New Roman"/>
                <w:b w:val="false"/>
                <w:i w:val="false"/>
                <w:color w:val="000000"/>
                <w:sz w:val="20"/>
              </w:rPr>
              <w:t>+гр.12</w:t>
            </w:r>
          </w:p>
        </w:tc>
        <w:tc>
          <w:tcPr>
            <w:tcW w:w="0" w:type="auto"/>
            <w:vMerge/>
            <w:tcBorders>
              <w:top w:val="nil"/>
              <w:left w:val="single" w:color="cfcfcf" w:sz="5"/>
              <w:bottom w:val="single" w:color="cfcfcf" w:sz="5"/>
              <w:right w:val="single" w:color="cfcfcf" w:sz="5"/>
            </w:tcBorders>
          </w:tcP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Едини-</w:t>
            </w:r>
            <w:r>
              <w:br/>
            </w:r>
            <w:r>
              <w:rPr>
                <w:rFonts w:ascii="Times New Roman"/>
                <w:b w:val="false"/>
                <w:i w:val="false"/>
                <w:color w:val="000000"/>
                <w:sz w:val="20"/>
              </w:rPr>
              <w:t>
</w:t>
            </w:r>
            <w:r>
              <w:rPr>
                <w:rFonts w:ascii="Times New Roman"/>
                <w:b w:val="false"/>
                <w:i w:val="false"/>
                <w:color w:val="000000"/>
                <w:sz w:val="20"/>
              </w:rPr>
              <w:t>ца</w:t>
            </w:r>
            <w:r>
              <w:br/>
            </w:r>
            <w:r>
              <w:rPr>
                <w:rFonts w:ascii="Times New Roman"/>
                <w:b w:val="false"/>
                <w:i w:val="false"/>
                <w:color w:val="000000"/>
                <w:sz w:val="20"/>
              </w:rPr>
              <w:t>
</w:t>
            </w:r>
            <w:r>
              <w:rPr>
                <w:rFonts w:ascii="Times New Roman"/>
                <w:b w:val="false"/>
                <w:i w:val="false"/>
                <w:color w:val="000000"/>
                <w:sz w:val="20"/>
              </w:rPr>
              <w:t>изме-</w:t>
            </w:r>
            <w:r>
              <w:br/>
            </w:r>
            <w:r>
              <w:rPr>
                <w:rFonts w:ascii="Times New Roman"/>
                <w:b w:val="false"/>
                <w:i w:val="false"/>
                <w:color w:val="000000"/>
                <w:sz w:val="20"/>
              </w:rPr>
              <w:t>
</w:t>
            </w:r>
            <w:r>
              <w:rPr>
                <w:rFonts w:ascii="Times New Roman"/>
                <w:b w:val="false"/>
                <w:i w:val="false"/>
                <w:color w:val="000000"/>
                <w:sz w:val="20"/>
              </w:rPr>
              <w:t>рения</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r>
    </w:tbl>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52"/>
        <w:gridCol w:w="801"/>
        <w:gridCol w:w="1191"/>
        <w:gridCol w:w="820"/>
        <w:gridCol w:w="1136"/>
        <w:gridCol w:w="876"/>
        <w:gridCol w:w="1049"/>
        <w:gridCol w:w="1155"/>
        <w:gridCol w:w="857"/>
        <w:gridCol w:w="1192"/>
        <w:gridCol w:w="820"/>
        <w:gridCol w:w="1192"/>
        <w:gridCol w:w="839"/>
      </w:tblGrid>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Доплаты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особые</w:t>
            </w:r>
            <w:r>
              <w:br/>
            </w:r>
            <w:r>
              <w:rPr>
                <w:rFonts w:ascii="Times New Roman"/>
                <w:b w:val="false"/>
                <w:i w:val="false"/>
                <w:color w:val="000000"/>
                <w:sz w:val="20"/>
              </w:rPr>
              <w:t>
</w:t>
            </w:r>
            <w:r>
              <w:rPr>
                <w:rFonts w:ascii="Times New Roman"/>
                <w:b w:val="false"/>
                <w:i w:val="false"/>
                <w:color w:val="000000"/>
                <w:sz w:val="20"/>
              </w:rPr>
              <w:t>условия</w:t>
            </w:r>
            <w:r>
              <w:br/>
            </w:r>
            <w:r>
              <w:rPr>
                <w:rFonts w:ascii="Times New Roman"/>
                <w:b w:val="false"/>
                <w:i w:val="false"/>
                <w:color w:val="000000"/>
                <w:sz w:val="20"/>
              </w:rPr>
              <w:t>
</w:t>
            </w:r>
            <w:r>
              <w:rPr>
                <w:rFonts w:ascii="Times New Roman"/>
                <w:b w:val="false"/>
                <w:i w:val="false"/>
                <w:color w:val="000000"/>
                <w:sz w:val="20"/>
              </w:rPr>
              <w:t>труда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Работникам,</w:t>
            </w:r>
            <w:r>
              <w:br/>
            </w:r>
            <w:r>
              <w:rPr>
                <w:rFonts w:ascii="Times New Roman"/>
                <w:b w:val="false"/>
                <w:i w:val="false"/>
                <w:color w:val="000000"/>
                <w:sz w:val="20"/>
              </w:rPr>
              <w:t>
</w:t>
            </w:r>
            <w:r>
              <w:rPr>
                <w:rFonts w:ascii="Times New Roman"/>
                <w:b w:val="false"/>
                <w:i w:val="false"/>
                <w:color w:val="000000"/>
                <w:sz w:val="20"/>
              </w:rPr>
              <w:t>занятым на</w:t>
            </w:r>
            <w:r>
              <w:br/>
            </w:r>
            <w:r>
              <w:rPr>
                <w:rFonts w:ascii="Times New Roman"/>
                <w:b w:val="false"/>
                <w:i w:val="false"/>
                <w:color w:val="000000"/>
                <w:sz w:val="20"/>
              </w:rPr>
              <w:t>
</w:t>
            </w:r>
            <w:r>
              <w:rPr>
                <w:rFonts w:ascii="Times New Roman"/>
                <w:b w:val="false"/>
                <w:i w:val="false"/>
                <w:color w:val="000000"/>
                <w:sz w:val="20"/>
              </w:rPr>
              <w:t>тяжелых</w:t>
            </w:r>
            <w:r>
              <w:br/>
            </w:r>
            <w:r>
              <w:rPr>
                <w:rFonts w:ascii="Times New Roman"/>
                <w:b w:val="false"/>
                <w:i w:val="false"/>
                <w:color w:val="000000"/>
                <w:sz w:val="20"/>
              </w:rPr>
              <w:t>
</w:t>
            </w:r>
            <w:r>
              <w:rPr>
                <w:rFonts w:ascii="Times New Roman"/>
                <w:b w:val="false"/>
                <w:i w:val="false"/>
                <w:color w:val="000000"/>
                <w:sz w:val="20"/>
              </w:rPr>
              <w:t>(особо</w:t>
            </w:r>
            <w:r>
              <w:br/>
            </w:r>
            <w:r>
              <w:rPr>
                <w:rFonts w:ascii="Times New Roman"/>
                <w:b w:val="false"/>
                <w:i w:val="false"/>
                <w:color w:val="000000"/>
                <w:sz w:val="20"/>
              </w:rPr>
              <w:t>
</w:t>
            </w:r>
            <w:r>
              <w:rPr>
                <w:rFonts w:ascii="Times New Roman"/>
                <w:b w:val="false"/>
                <w:i w:val="false"/>
                <w:color w:val="000000"/>
                <w:sz w:val="20"/>
              </w:rPr>
              <w:t>тяжелых)</w:t>
            </w:r>
            <w:r>
              <w:br/>
            </w:r>
            <w:r>
              <w:rPr>
                <w:rFonts w:ascii="Times New Roman"/>
                <w:b w:val="false"/>
                <w:i w:val="false"/>
                <w:color w:val="000000"/>
                <w:sz w:val="20"/>
              </w:rPr>
              <w:t>
</w:t>
            </w:r>
            <w:r>
              <w:rPr>
                <w:rFonts w:ascii="Times New Roman"/>
                <w:b w:val="false"/>
                <w:i w:val="false"/>
                <w:color w:val="000000"/>
                <w:sz w:val="20"/>
              </w:rPr>
              <w:t>физических</w:t>
            </w:r>
            <w:r>
              <w:br/>
            </w:r>
            <w:r>
              <w:rPr>
                <w:rFonts w:ascii="Times New Roman"/>
                <w:b w:val="false"/>
                <w:i w:val="false"/>
                <w:color w:val="000000"/>
                <w:sz w:val="20"/>
              </w:rPr>
              <w:t>
</w:t>
            </w:r>
            <w:r>
              <w:rPr>
                <w:rFonts w:ascii="Times New Roman"/>
                <w:b w:val="false"/>
                <w:i w:val="false"/>
                <w:color w:val="000000"/>
                <w:sz w:val="20"/>
              </w:rPr>
              <w:t>работах и</w:t>
            </w:r>
            <w:r>
              <w:br/>
            </w:r>
            <w:r>
              <w:rPr>
                <w:rFonts w:ascii="Times New Roman"/>
                <w:b w:val="false"/>
                <w:i w:val="false"/>
                <w:color w:val="000000"/>
                <w:sz w:val="20"/>
              </w:rPr>
              <w:t>
</w:t>
            </w:r>
            <w:r>
              <w:rPr>
                <w:rFonts w:ascii="Times New Roman"/>
                <w:b w:val="false"/>
                <w:i w:val="false"/>
                <w:color w:val="000000"/>
                <w:sz w:val="20"/>
              </w:rPr>
              <w:t>работах с</w:t>
            </w:r>
            <w:r>
              <w:br/>
            </w:r>
            <w:r>
              <w:rPr>
                <w:rFonts w:ascii="Times New Roman"/>
                <w:b w:val="false"/>
                <w:i w:val="false"/>
                <w:color w:val="000000"/>
                <w:sz w:val="20"/>
              </w:rPr>
              <w:t>
</w:t>
            </w:r>
            <w:r>
              <w:rPr>
                <w:rFonts w:ascii="Times New Roman"/>
                <w:b w:val="false"/>
                <w:i w:val="false"/>
                <w:color w:val="000000"/>
                <w:sz w:val="20"/>
              </w:rPr>
              <w:t>вредными</w:t>
            </w:r>
            <w:r>
              <w:br/>
            </w:r>
            <w:r>
              <w:rPr>
                <w:rFonts w:ascii="Times New Roman"/>
                <w:b w:val="false"/>
                <w:i w:val="false"/>
                <w:color w:val="000000"/>
                <w:sz w:val="20"/>
              </w:rPr>
              <w:t>
</w:t>
            </w:r>
            <w:r>
              <w:rPr>
                <w:rFonts w:ascii="Times New Roman"/>
                <w:b w:val="false"/>
                <w:i w:val="false"/>
                <w:color w:val="000000"/>
                <w:sz w:val="20"/>
              </w:rPr>
              <w:t>(особо</w:t>
            </w:r>
            <w:r>
              <w:br/>
            </w:r>
            <w:r>
              <w:rPr>
                <w:rFonts w:ascii="Times New Roman"/>
                <w:b w:val="false"/>
                <w:i w:val="false"/>
                <w:color w:val="000000"/>
                <w:sz w:val="20"/>
              </w:rPr>
              <w:t>
</w:t>
            </w:r>
            <w:r>
              <w:rPr>
                <w:rFonts w:ascii="Times New Roman"/>
                <w:b w:val="false"/>
                <w:i w:val="false"/>
                <w:color w:val="000000"/>
                <w:sz w:val="20"/>
              </w:rPr>
              <w:t>вредными) и</w:t>
            </w:r>
            <w:r>
              <w:br/>
            </w:r>
            <w:r>
              <w:rPr>
                <w:rFonts w:ascii="Times New Roman"/>
                <w:b w:val="false"/>
                <w:i w:val="false"/>
                <w:color w:val="000000"/>
                <w:sz w:val="20"/>
              </w:rPr>
              <w:t>
</w:t>
            </w:r>
            <w:r>
              <w:rPr>
                <w:rFonts w:ascii="Times New Roman"/>
                <w:b w:val="false"/>
                <w:i w:val="false"/>
                <w:color w:val="000000"/>
                <w:sz w:val="20"/>
              </w:rPr>
              <w:t>опасными</w:t>
            </w:r>
            <w:r>
              <w:br/>
            </w:r>
            <w:r>
              <w:rPr>
                <w:rFonts w:ascii="Times New Roman"/>
                <w:b w:val="false"/>
                <w:i w:val="false"/>
                <w:color w:val="000000"/>
                <w:sz w:val="20"/>
              </w:rPr>
              <w:t>
</w:t>
            </w:r>
            <w:r>
              <w:rPr>
                <w:rFonts w:ascii="Times New Roman"/>
                <w:b w:val="false"/>
                <w:i w:val="false"/>
                <w:color w:val="000000"/>
                <w:sz w:val="20"/>
              </w:rPr>
              <w:t>(особо</w:t>
            </w:r>
            <w:r>
              <w:br/>
            </w:r>
            <w:r>
              <w:rPr>
                <w:rFonts w:ascii="Times New Roman"/>
                <w:b w:val="false"/>
                <w:i w:val="false"/>
                <w:color w:val="000000"/>
                <w:sz w:val="20"/>
              </w:rPr>
              <w:t>
</w:t>
            </w:r>
            <w:r>
              <w:rPr>
                <w:rFonts w:ascii="Times New Roman"/>
                <w:b w:val="false"/>
                <w:i w:val="false"/>
                <w:color w:val="000000"/>
                <w:sz w:val="20"/>
              </w:rPr>
              <w:t>опасными)</w:t>
            </w:r>
            <w:r>
              <w:br/>
            </w:r>
            <w:r>
              <w:rPr>
                <w:rFonts w:ascii="Times New Roman"/>
                <w:b w:val="false"/>
                <w:i w:val="false"/>
                <w:color w:val="000000"/>
                <w:sz w:val="20"/>
              </w:rPr>
              <w:t>
</w:t>
            </w:r>
            <w:r>
              <w:rPr>
                <w:rFonts w:ascii="Times New Roman"/>
                <w:b w:val="false"/>
                <w:i w:val="false"/>
                <w:color w:val="000000"/>
                <w:sz w:val="20"/>
              </w:rPr>
              <w:t>условиями</w:t>
            </w:r>
            <w:r>
              <w:br/>
            </w:r>
            <w:r>
              <w:rPr>
                <w:rFonts w:ascii="Times New Roman"/>
                <w:b w:val="false"/>
                <w:i w:val="false"/>
                <w:color w:val="000000"/>
                <w:sz w:val="20"/>
              </w:rPr>
              <w:t>
</w:t>
            </w:r>
            <w:r>
              <w:rPr>
                <w:rFonts w:ascii="Times New Roman"/>
                <w:b w:val="false"/>
                <w:i w:val="false"/>
                <w:color w:val="000000"/>
                <w:sz w:val="20"/>
              </w:rPr>
              <w:t>труда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ученую степень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совмеще-</w:t>
            </w:r>
            <w:r>
              <w:br/>
            </w:r>
            <w:r>
              <w:rPr>
                <w:rFonts w:ascii="Times New Roman"/>
                <w:b w:val="false"/>
                <w:i w:val="false"/>
                <w:color w:val="000000"/>
                <w:sz w:val="20"/>
              </w:rPr>
              <w:t>
</w:t>
            </w:r>
            <w:r>
              <w:rPr>
                <w:rFonts w:ascii="Times New Roman"/>
                <w:b w:val="false"/>
                <w:i w:val="false"/>
                <w:color w:val="000000"/>
                <w:sz w:val="20"/>
              </w:rPr>
              <w:t>ние должнос-</w:t>
            </w:r>
            <w:r>
              <w:br/>
            </w:r>
            <w:r>
              <w:rPr>
                <w:rFonts w:ascii="Times New Roman"/>
                <w:b w:val="false"/>
                <w:i w:val="false"/>
                <w:color w:val="000000"/>
                <w:sz w:val="20"/>
              </w:rPr>
              <w:t>
</w:t>
            </w:r>
            <w:r>
              <w:rPr>
                <w:rFonts w:ascii="Times New Roman"/>
                <w:b w:val="false"/>
                <w:i w:val="false"/>
                <w:color w:val="000000"/>
                <w:sz w:val="20"/>
              </w:rPr>
              <w:t>тей (расши-</w:t>
            </w:r>
            <w:r>
              <w:br/>
            </w:r>
            <w:r>
              <w:rPr>
                <w:rFonts w:ascii="Times New Roman"/>
                <w:b w:val="false"/>
                <w:i w:val="false"/>
                <w:color w:val="000000"/>
                <w:sz w:val="20"/>
              </w:rPr>
              <w:t>
</w:t>
            </w:r>
            <w:r>
              <w:rPr>
                <w:rFonts w:ascii="Times New Roman"/>
                <w:b w:val="false"/>
                <w:i w:val="false"/>
                <w:color w:val="000000"/>
                <w:sz w:val="20"/>
              </w:rPr>
              <w:t>рение зоны</w:t>
            </w:r>
            <w:r>
              <w:br/>
            </w:r>
            <w:r>
              <w:rPr>
                <w:rFonts w:ascii="Times New Roman"/>
                <w:b w:val="false"/>
                <w:i w:val="false"/>
                <w:color w:val="000000"/>
                <w:sz w:val="20"/>
              </w:rPr>
              <w:t>
</w:t>
            </w:r>
            <w:r>
              <w:rPr>
                <w:rFonts w:ascii="Times New Roman"/>
                <w:b w:val="false"/>
                <w:i w:val="false"/>
                <w:color w:val="000000"/>
                <w:sz w:val="20"/>
              </w:rPr>
              <w:t>обслужива-</w:t>
            </w:r>
            <w:r>
              <w:br/>
            </w:r>
            <w:r>
              <w:rPr>
                <w:rFonts w:ascii="Times New Roman"/>
                <w:b w:val="false"/>
                <w:i w:val="false"/>
                <w:color w:val="000000"/>
                <w:sz w:val="20"/>
              </w:rPr>
              <w:t>
</w:t>
            </w:r>
            <w:r>
              <w:rPr>
                <w:rFonts w:ascii="Times New Roman"/>
                <w:b w:val="false"/>
                <w:i w:val="false"/>
                <w:color w:val="000000"/>
                <w:sz w:val="20"/>
              </w:rPr>
              <w:t>ния) и</w:t>
            </w:r>
            <w:r>
              <w:br/>
            </w:r>
            <w:r>
              <w:rPr>
                <w:rFonts w:ascii="Times New Roman"/>
                <w:b w:val="false"/>
                <w:i w:val="false"/>
                <w:color w:val="000000"/>
                <w:sz w:val="20"/>
              </w:rPr>
              <w:t>
</w:t>
            </w:r>
            <w:r>
              <w:rPr>
                <w:rFonts w:ascii="Times New Roman"/>
                <w:b w:val="false"/>
                <w:i w:val="false"/>
                <w:color w:val="000000"/>
                <w:sz w:val="20"/>
              </w:rPr>
              <w:t>выполнение</w:t>
            </w:r>
            <w:r>
              <w:br/>
            </w:r>
            <w:r>
              <w:rPr>
                <w:rFonts w:ascii="Times New Roman"/>
                <w:b w:val="false"/>
                <w:i w:val="false"/>
                <w:color w:val="000000"/>
                <w:sz w:val="20"/>
              </w:rPr>
              <w:t>
</w:t>
            </w:r>
            <w:r>
              <w:rPr>
                <w:rFonts w:ascii="Times New Roman"/>
                <w:b w:val="false"/>
                <w:i w:val="false"/>
                <w:color w:val="000000"/>
                <w:sz w:val="20"/>
              </w:rPr>
              <w:t>обязанностей</w:t>
            </w:r>
            <w:r>
              <w:br/>
            </w:r>
            <w:r>
              <w:rPr>
                <w:rFonts w:ascii="Times New Roman"/>
                <w:b w:val="false"/>
                <w:i w:val="false"/>
                <w:color w:val="000000"/>
                <w:sz w:val="20"/>
              </w:rPr>
              <w:t>
</w:t>
            </w:r>
            <w:r>
              <w:rPr>
                <w:rFonts w:ascii="Times New Roman"/>
                <w:b w:val="false"/>
                <w:i w:val="false"/>
                <w:color w:val="000000"/>
                <w:sz w:val="20"/>
              </w:rPr>
              <w:t>временно</w:t>
            </w:r>
            <w:r>
              <w:br/>
            </w:r>
            <w:r>
              <w:rPr>
                <w:rFonts w:ascii="Times New Roman"/>
                <w:b w:val="false"/>
                <w:i w:val="false"/>
                <w:color w:val="000000"/>
                <w:sz w:val="20"/>
              </w:rPr>
              <w:t>
</w:t>
            </w:r>
            <w:r>
              <w:rPr>
                <w:rFonts w:ascii="Times New Roman"/>
                <w:b w:val="false"/>
                <w:i w:val="false"/>
                <w:color w:val="000000"/>
                <w:sz w:val="20"/>
              </w:rPr>
              <w:t>отсутствую-</w:t>
            </w:r>
            <w:r>
              <w:br/>
            </w:r>
            <w:r>
              <w:rPr>
                <w:rFonts w:ascii="Times New Roman"/>
                <w:b w:val="false"/>
                <w:i w:val="false"/>
                <w:color w:val="000000"/>
                <w:sz w:val="20"/>
              </w:rPr>
              <w:t>
</w:t>
            </w:r>
            <w:r>
              <w:rPr>
                <w:rFonts w:ascii="Times New Roman"/>
                <w:b w:val="false"/>
                <w:i w:val="false"/>
                <w:color w:val="000000"/>
                <w:sz w:val="20"/>
              </w:rPr>
              <w:t>щего</w:t>
            </w:r>
            <w:r>
              <w:br/>
            </w:r>
            <w:r>
              <w:rPr>
                <w:rFonts w:ascii="Times New Roman"/>
                <w:b w:val="false"/>
                <w:i w:val="false"/>
                <w:color w:val="000000"/>
                <w:sz w:val="20"/>
              </w:rPr>
              <w:t>
</w:t>
            </w:r>
            <w:r>
              <w:rPr>
                <w:rFonts w:ascii="Times New Roman"/>
                <w:b w:val="false"/>
                <w:i w:val="false"/>
                <w:color w:val="000000"/>
                <w:sz w:val="20"/>
              </w:rPr>
              <w:t>работника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классный</w:t>
            </w:r>
            <w:r>
              <w:br/>
            </w:r>
            <w:r>
              <w:rPr>
                <w:rFonts w:ascii="Times New Roman"/>
                <w:b w:val="false"/>
                <w:i w:val="false"/>
                <w:color w:val="000000"/>
                <w:sz w:val="20"/>
              </w:rPr>
              <w:t>
</w:t>
            </w:r>
            <w:r>
              <w:rPr>
                <w:rFonts w:ascii="Times New Roman"/>
                <w:b w:val="false"/>
                <w:i w:val="false"/>
                <w:color w:val="000000"/>
                <w:sz w:val="20"/>
              </w:rPr>
              <w:t>чин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работу в</w:t>
            </w:r>
            <w:r>
              <w:br/>
            </w:r>
            <w:r>
              <w:rPr>
                <w:rFonts w:ascii="Times New Roman"/>
                <w:b w:val="false"/>
                <w:i w:val="false"/>
                <w:color w:val="000000"/>
                <w:sz w:val="20"/>
              </w:rPr>
              <w:t>
</w:t>
            </w:r>
            <w:r>
              <w:rPr>
                <w:rFonts w:ascii="Times New Roman"/>
                <w:b w:val="false"/>
                <w:i w:val="false"/>
                <w:color w:val="000000"/>
                <w:sz w:val="20"/>
              </w:rPr>
              <w:t>ночное время</w:t>
            </w:r>
          </w:p>
        </w:tc>
      </w:tr>
      <w:tr>
        <w:trPr>
          <w:trHeight w:val="30" w:hRule="atLeast"/>
        </w:trPr>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w:t>
            </w:r>
            <w:r>
              <w:br/>
            </w:r>
            <w:r>
              <w:rPr>
                <w:rFonts w:ascii="Times New Roman"/>
                <w:b w:val="false"/>
                <w:i w:val="false"/>
                <w:color w:val="000000"/>
                <w:sz w:val="20"/>
              </w:rPr>
              <w:t>
</w:t>
            </w:r>
            <w:r>
              <w:rPr>
                <w:rFonts w:ascii="Times New Roman"/>
                <w:b w:val="false"/>
                <w:i w:val="false"/>
                <w:color w:val="000000"/>
                <w:sz w:val="20"/>
              </w:rPr>
              <w:t>работ-</w:t>
            </w:r>
            <w:r>
              <w:br/>
            </w:r>
            <w:r>
              <w:rPr>
                <w:rFonts w:ascii="Times New Roman"/>
                <w:b w:val="false"/>
                <w:i w:val="false"/>
                <w:color w:val="000000"/>
                <w:sz w:val="20"/>
              </w:rPr>
              <w:t>
</w:t>
            </w:r>
            <w:r>
              <w:rPr>
                <w:rFonts w:ascii="Times New Roman"/>
                <w:b w:val="false"/>
                <w:i w:val="false"/>
                <w:color w:val="000000"/>
                <w:sz w:val="20"/>
              </w:rPr>
              <w:t>ников,</w:t>
            </w:r>
            <w:r>
              <w:br/>
            </w:r>
            <w:r>
              <w:rPr>
                <w:rFonts w:ascii="Times New Roman"/>
                <w:b w:val="false"/>
                <w:i w:val="false"/>
                <w:color w:val="000000"/>
                <w:sz w:val="20"/>
              </w:rPr>
              <w:t>
</w:t>
            </w:r>
            <w:r>
              <w:rPr>
                <w:rFonts w:ascii="Times New Roman"/>
                <w:b w:val="false"/>
                <w:i w:val="false"/>
                <w:color w:val="000000"/>
                <w:sz w:val="20"/>
              </w:rPr>
              <w:t>которым</w:t>
            </w:r>
            <w:r>
              <w:br/>
            </w:r>
            <w:r>
              <w:rPr>
                <w:rFonts w:ascii="Times New Roman"/>
                <w:b w:val="false"/>
                <w:i w:val="false"/>
                <w:color w:val="000000"/>
                <w:sz w:val="20"/>
              </w:rPr>
              <w:t>
</w:t>
            </w:r>
            <w:r>
              <w:rPr>
                <w:rFonts w:ascii="Times New Roman"/>
                <w:b w:val="false"/>
                <w:i w:val="false"/>
                <w:color w:val="000000"/>
                <w:sz w:val="20"/>
              </w:rPr>
              <w:t>уста-</w:t>
            </w:r>
            <w:r>
              <w:br/>
            </w:r>
            <w:r>
              <w:rPr>
                <w:rFonts w:ascii="Times New Roman"/>
                <w:b w:val="false"/>
                <w:i w:val="false"/>
                <w:color w:val="000000"/>
                <w:sz w:val="20"/>
              </w:rPr>
              <w:t>
</w:t>
            </w:r>
            <w:r>
              <w:rPr>
                <w:rFonts w:ascii="Times New Roman"/>
                <w:b w:val="false"/>
                <w:i w:val="false"/>
                <w:color w:val="000000"/>
                <w:sz w:val="20"/>
              </w:rPr>
              <w:t>новлена</w:t>
            </w:r>
            <w:r>
              <w:br/>
            </w:r>
            <w:r>
              <w:rPr>
                <w:rFonts w:ascii="Times New Roman"/>
                <w:b w:val="false"/>
                <w:i w:val="false"/>
                <w:color w:val="000000"/>
                <w:sz w:val="20"/>
              </w:rPr>
              <w:t>
</w:t>
            </w:r>
            <w:r>
              <w:rPr>
                <w:rFonts w:ascii="Times New Roman"/>
                <w:b w:val="false"/>
                <w:i w:val="false"/>
                <w:color w:val="000000"/>
                <w:sz w:val="20"/>
              </w:rPr>
              <w:t>доплата</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w:t>
            </w:r>
            <w:r>
              <w:br/>
            </w:r>
            <w:r>
              <w:rPr>
                <w:rFonts w:ascii="Times New Roman"/>
                <w:b w:val="false"/>
                <w:i w:val="false"/>
                <w:color w:val="000000"/>
                <w:sz w:val="20"/>
              </w:rPr>
              <w:t>
</w:t>
            </w:r>
            <w:r>
              <w:rPr>
                <w:rFonts w:ascii="Times New Roman"/>
                <w:b w:val="false"/>
                <w:i w:val="false"/>
                <w:color w:val="000000"/>
                <w:sz w:val="20"/>
              </w:rPr>
              <w:t>работ-</w:t>
            </w:r>
            <w:r>
              <w:br/>
            </w:r>
            <w:r>
              <w:rPr>
                <w:rFonts w:ascii="Times New Roman"/>
                <w:b w:val="false"/>
                <w:i w:val="false"/>
                <w:color w:val="000000"/>
                <w:sz w:val="20"/>
              </w:rPr>
              <w:t>
</w:t>
            </w:r>
            <w:r>
              <w:rPr>
                <w:rFonts w:ascii="Times New Roman"/>
                <w:b w:val="false"/>
                <w:i w:val="false"/>
                <w:color w:val="000000"/>
                <w:sz w:val="20"/>
              </w:rPr>
              <w:t>ников,</w:t>
            </w:r>
            <w:r>
              <w:br/>
            </w:r>
            <w:r>
              <w:rPr>
                <w:rFonts w:ascii="Times New Roman"/>
                <w:b w:val="false"/>
                <w:i w:val="false"/>
                <w:color w:val="000000"/>
                <w:sz w:val="20"/>
              </w:rPr>
              <w:t>
</w:t>
            </w:r>
            <w:r>
              <w:rPr>
                <w:rFonts w:ascii="Times New Roman"/>
                <w:b w:val="false"/>
                <w:i w:val="false"/>
                <w:color w:val="000000"/>
                <w:sz w:val="20"/>
              </w:rPr>
              <w:t>которым</w:t>
            </w:r>
            <w:r>
              <w:br/>
            </w:r>
            <w:r>
              <w:rPr>
                <w:rFonts w:ascii="Times New Roman"/>
                <w:b w:val="false"/>
                <w:i w:val="false"/>
                <w:color w:val="000000"/>
                <w:sz w:val="20"/>
              </w:rPr>
              <w:t>
</w:t>
            </w:r>
            <w:r>
              <w:rPr>
                <w:rFonts w:ascii="Times New Roman"/>
                <w:b w:val="false"/>
                <w:i w:val="false"/>
                <w:color w:val="000000"/>
                <w:sz w:val="20"/>
              </w:rPr>
              <w:t>уста-</w:t>
            </w:r>
            <w:r>
              <w:br/>
            </w:r>
            <w:r>
              <w:rPr>
                <w:rFonts w:ascii="Times New Roman"/>
                <w:b w:val="false"/>
                <w:i w:val="false"/>
                <w:color w:val="000000"/>
                <w:sz w:val="20"/>
              </w:rPr>
              <w:t>
</w:t>
            </w:r>
            <w:r>
              <w:rPr>
                <w:rFonts w:ascii="Times New Roman"/>
                <w:b w:val="false"/>
                <w:i w:val="false"/>
                <w:color w:val="000000"/>
                <w:sz w:val="20"/>
              </w:rPr>
              <w:t>новлена</w:t>
            </w:r>
            <w:r>
              <w:br/>
            </w:r>
            <w:r>
              <w:rPr>
                <w:rFonts w:ascii="Times New Roman"/>
                <w:b w:val="false"/>
                <w:i w:val="false"/>
                <w:color w:val="000000"/>
                <w:sz w:val="20"/>
              </w:rPr>
              <w:t>
</w:t>
            </w:r>
            <w:r>
              <w:rPr>
                <w:rFonts w:ascii="Times New Roman"/>
                <w:b w:val="false"/>
                <w:i w:val="false"/>
                <w:color w:val="000000"/>
                <w:sz w:val="20"/>
              </w:rPr>
              <w:t>доплата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w:t>
            </w:r>
            <w:r>
              <w:br/>
            </w:r>
            <w:r>
              <w:rPr>
                <w:rFonts w:ascii="Times New Roman"/>
                <w:b w:val="false"/>
                <w:i w:val="false"/>
                <w:color w:val="000000"/>
                <w:sz w:val="20"/>
              </w:rPr>
              <w:t>
</w:t>
            </w:r>
            <w:r>
              <w:rPr>
                <w:rFonts w:ascii="Times New Roman"/>
                <w:b w:val="false"/>
                <w:i w:val="false"/>
                <w:color w:val="000000"/>
                <w:sz w:val="20"/>
              </w:rPr>
              <w:t>работ-</w:t>
            </w:r>
            <w:r>
              <w:br/>
            </w:r>
            <w:r>
              <w:rPr>
                <w:rFonts w:ascii="Times New Roman"/>
                <w:b w:val="false"/>
                <w:i w:val="false"/>
                <w:color w:val="000000"/>
                <w:sz w:val="20"/>
              </w:rPr>
              <w:t>
</w:t>
            </w:r>
            <w:r>
              <w:rPr>
                <w:rFonts w:ascii="Times New Roman"/>
                <w:b w:val="false"/>
                <w:i w:val="false"/>
                <w:color w:val="000000"/>
                <w:sz w:val="20"/>
              </w:rPr>
              <w:t>ников,</w:t>
            </w:r>
            <w:r>
              <w:br/>
            </w:r>
            <w:r>
              <w:rPr>
                <w:rFonts w:ascii="Times New Roman"/>
                <w:b w:val="false"/>
                <w:i w:val="false"/>
                <w:color w:val="000000"/>
                <w:sz w:val="20"/>
              </w:rPr>
              <w:t>
</w:t>
            </w:r>
            <w:r>
              <w:rPr>
                <w:rFonts w:ascii="Times New Roman"/>
                <w:b w:val="false"/>
                <w:i w:val="false"/>
                <w:color w:val="000000"/>
                <w:sz w:val="20"/>
              </w:rPr>
              <w:t>которым</w:t>
            </w:r>
            <w:r>
              <w:br/>
            </w:r>
            <w:r>
              <w:rPr>
                <w:rFonts w:ascii="Times New Roman"/>
                <w:b w:val="false"/>
                <w:i w:val="false"/>
                <w:color w:val="000000"/>
                <w:sz w:val="20"/>
              </w:rPr>
              <w:t>
</w:t>
            </w:r>
            <w:r>
              <w:rPr>
                <w:rFonts w:ascii="Times New Roman"/>
                <w:b w:val="false"/>
                <w:i w:val="false"/>
                <w:color w:val="000000"/>
                <w:sz w:val="20"/>
              </w:rPr>
              <w:t>уста-</w:t>
            </w:r>
            <w:r>
              <w:br/>
            </w:r>
            <w:r>
              <w:rPr>
                <w:rFonts w:ascii="Times New Roman"/>
                <w:b w:val="false"/>
                <w:i w:val="false"/>
                <w:color w:val="000000"/>
                <w:sz w:val="20"/>
              </w:rPr>
              <w:t>
</w:t>
            </w:r>
            <w:r>
              <w:rPr>
                <w:rFonts w:ascii="Times New Roman"/>
                <w:b w:val="false"/>
                <w:i w:val="false"/>
                <w:color w:val="000000"/>
                <w:sz w:val="20"/>
              </w:rPr>
              <w:t>новлена</w:t>
            </w:r>
            <w:r>
              <w:br/>
            </w:r>
            <w:r>
              <w:rPr>
                <w:rFonts w:ascii="Times New Roman"/>
                <w:b w:val="false"/>
                <w:i w:val="false"/>
                <w:color w:val="000000"/>
                <w:sz w:val="20"/>
              </w:rPr>
              <w:t>
</w:t>
            </w:r>
            <w:r>
              <w:rPr>
                <w:rFonts w:ascii="Times New Roman"/>
                <w:b w:val="false"/>
                <w:i w:val="false"/>
                <w:color w:val="000000"/>
                <w:sz w:val="20"/>
              </w:rPr>
              <w:t>доплата</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w:t>
            </w:r>
            <w:r>
              <w:br/>
            </w:r>
            <w:r>
              <w:rPr>
                <w:rFonts w:ascii="Times New Roman"/>
                <w:b w:val="false"/>
                <w:i w:val="false"/>
                <w:color w:val="000000"/>
                <w:sz w:val="20"/>
              </w:rPr>
              <w:t>
</w:t>
            </w:r>
            <w:r>
              <w:rPr>
                <w:rFonts w:ascii="Times New Roman"/>
                <w:b w:val="false"/>
                <w:i w:val="false"/>
                <w:color w:val="000000"/>
                <w:sz w:val="20"/>
              </w:rPr>
              <w:t>мер</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w:t>
            </w:r>
            <w:r>
              <w:br/>
            </w:r>
            <w:r>
              <w:rPr>
                <w:rFonts w:ascii="Times New Roman"/>
                <w:b w:val="false"/>
                <w:i w:val="false"/>
                <w:color w:val="000000"/>
                <w:sz w:val="20"/>
              </w:rPr>
              <w:t>
</w:t>
            </w:r>
            <w:r>
              <w:rPr>
                <w:rFonts w:ascii="Times New Roman"/>
                <w:b w:val="false"/>
                <w:i w:val="false"/>
                <w:color w:val="000000"/>
                <w:sz w:val="20"/>
              </w:rPr>
              <w:t>(МРЗП</w:t>
            </w:r>
            <w:r>
              <w:br/>
            </w:r>
            <w:r>
              <w:rPr>
                <w:rFonts w:ascii="Times New Roman"/>
                <w:b w:val="false"/>
                <w:i w:val="false"/>
                <w:color w:val="000000"/>
                <w:sz w:val="20"/>
              </w:rPr>
              <w:t>
</w:t>
            </w:r>
            <w:r>
              <w:rPr>
                <w:rFonts w:ascii="Times New Roman"/>
                <w:b w:val="false"/>
                <w:i w:val="false"/>
                <w:color w:val="000000"/>
                <w:sz w:val="20"/>
              </w:rPr>
              <w:t>х гр.</w:t>
            </w:r>
            <w:r>
              <w:br/>
            </w:r>
            <w:r>
              <w:rPr>
                <w:rFonts w:ascii="Times New Roman"/>
                <w:b w:val="false"/>
                <w:i w:val="false"/>
                <w:color w:val="000000"/>
                <w:sz w:val="20"/>
              </w:rPr>
              <w:t>
</w:t>
            </w:r>
            <w:r>
              <w:rPr>
                <w:rFonts w:ascii="Times New Roman"/>
                <w:b w:val="false"/>
                <w:i w:val="false"/>
                <w:color w:val="000000"/>
                <w:sz w:val="20"/>
              </w:rPr>
              <w:t>20 х</w:t>
            </w:r>
            <w:r>
              <w:br/>
            </w:r>
            <w:r>
              <w:rPr>
                <w:rFonts w:ascii="Times New Roman"/>
                <w:b w:val="false"/>
                <w:i w:val="false"/>
                <w:color w:val="000000"/>
                <w:sz w:val="20"/>
              </w:rPr>
              <w:t>
</w:t>
            </w:r>
            <w:r>
              <w:rPr>
                <w:rFonts w:ascii="Times New Roman"/>
                <w:b w:val="false"/>
                <w:i w:val="false"/>
                <w:color w:val="000000"/>
                <w:sz w:val="20"/>
              </w:rPr>
              <w:t>гр.19)</w:t>
            </w:r>
            <w:r>
              <w:br/>
            </w:r>
            <w:r>
              <w:rPr>
                <w:rFonts w:ascii="Times New Roman"/>
                <w:b w:val="false"/>
                <w:i w:val="false"/>
                <w:color w:val="000000"/>
                <w:sz w:val="20"/>
              </w:rPr>
              <w:t>
</w:t>
            </w:r>
            <w:r>
              <w:rPr>
                <w:rFonts w:ascii="Times New Roman"/>
                <w:b w:val="false"/>
                <w:i w:val="false"/>
                <w:color w:val="000000"/>
                <w:sz w:val="20"/>
              </w:rPr>
              <w:t>/1000</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w:t>
            </w:r>
            <w:r>
              <w:br/>
            </w:r>
            <w:r>
              <w:rPr>
                <w:rFonts w:ascii="Times New Roman"/>
                <w:b w:val="false"/>
                <w:i w:val="false"/>
                <w:color w:val="000000"/>
                <w:sz w:val="20"/>
              </w:rPr>
              <w:t>
</w:t>
            </w:r>
            <w:r>
              <w:rPr>
                <w:rFonts w:ascii="Times New Roman"/>
                <w:b w:val="false"/>
                <w:i w:val="false"/>
                <w:color w:val="000000"/>
                <w:sz w:val="20"/>
              </w:rPr>
              <w:t>работ-</w:t>
            </w:r>
            <w:r>
              <w:br/>
            </w:r>
            <w:r>
              <w:rPr>
                <w:rFonts w:ascii="Times New Roman"/>
                <w:b w:val="false"/>
                <w:i w:val="false"/>
                <w:color w:val="000000"/>
                <w:sz w:val="20"/>
              </w:rPr>
              <w:t>
</w:t>
            </w:r>
            <w:r>
              <w:rPr>
                <w:rFonts w:ascii="Times New Roman"/>
                <w:b w:val="false"/>
                <w:i w:val="false"/>
                <w:color w:val="000000"/>
                <w:sz w:val="20"/>
              </w:rPr>
              <w:t>ников,</w:t>
            </w:r>
            <w:r>
              <w:br/>
            </w:r>
            <w:r>
              <w:rPr>
                <w:rFonts w:ascii="Times New Roman"/>
                <w:b w:val="false"/>
                <w:i w:val="false"/>
                <w:color w:val="000000"/>
                <w:sz w:val="20"/>
              </w:rPr>
              <w:t>
</w:t>
            </w:r>
            <w:r>
              <w:rPr>
                <w:rFonts w:ascii="Times New Roman"/>
                <w:b w:val="false"/>
                <w:i w:val="false"/>
                <w:color w:val="000000"/>
                <w:sz w:val="20"/>
              </w:rPr>
              <w:t>которым</w:t>
            </w:r>
            <w:r>
              <w:br/>
            </w:r>
            <w:r>
              <w:rPr>
                <w:rFonts w:ascii="Times New Roman"/>
                <w:b w:val="false"/>
                <w:i w:val="false"/>
                <w:color w:val="000000"/>
                <w:sz w:val="20"/>
              </w:rPr>
              <w:t>
</w:t>
            </w:r>
            <w:r>
              <w:rPr>
                <w:rFonts w:ascii="Times New Roman"/>
                <w:b w:val="false"/>
                <w:i w:val="false"/>
                <w:color w:val="000000"/>
                <w:sz w:val="20"/>
              </w:rPr>
              <w:t>уста-</w:t>
            </w:r>
            <w:r>
              <w:br/>
            </w:r>
            <w:r>
              <w:rPr>
                <w:rFonts w:ascii="Times New Roman"/>
                <w:b w:val="false"/>
                <w:i w:val="false"/>
                <w:color w:val="000000"/>
                <w:sz w:val="20"/>
              </w:rPr>
              <w:t>
</w:t>
            </w:r>
            <w:r>
              <w:rPr>
                <w:rFonts w:ascii="Times New Roman"/>
                <w:b w:val="false"/>
                <w:i w:val="false"/>
                <w:color w:val="000000"/>
                <w:sz w:val="20"/>
              </w:rPr>
              <w:t>новлена</w:t>
            </w:r>
            <w:r>
              <w:br/>
            </w:r>
            <w:r>
              <w:rPr>
                <w:rFonts w:ascii="Times New Roman"/>
                <w:b w:val="false"/>
                <w:i w:val="false"/>
                <w:color w:val="000000"/>
                <w:sz w:val="20"/>
              </w:rPr>
              <w:t>
</w:t>
            </w:r>
            <w:r>
              <w:rPr>
                <w:rFonts w:ascii="Times New Roman"/>
                <w:b w:val="false"/>
                <w:i w:val="false"/>
                <w:color w:val="000000"/>
                <w:sz w:val="20"/>
              </w:rPr>
              <w:t>доплата</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w:t>
            </w:r>
            <w:r>
              <w:br/>
            </w:r>
            <w:r>
              <w:rPr>
                <w:rFonts w:ascii="Times New Roman"/>
                <w:b w:val="false"/>
                <w:i w:val="false"/>
                <w:color w:val="000000"/>
                <w:sz w:val="20"/>
              </w:rPr>
              <w:t>
</w:t>
            </w:r>
            <w:r>
              <w:rPr>
                <w:rFonts w:ascii="Times New Roman"/>
                <w:b w:val="false"/>
                <w:i w:val="false"/>
                <w:color w:val="000000"/>
                <w:sz w:val="20"/>
              </w:rPr>
              <w:t>работ-</w:t>
            </w:r>
            <w:r>
              <w:br/>
            </w:r>
            <w:r>
              <w:rPr>
                <w:rFonts w:ascii="Times New Roman"/>
                <w:b w:val="false"/>
                <w:i w:val="false"/>
                <w:color w:val="000000"/>
                <w:sz w:val="20"/>
              </w:rPr>
              <w:t>
</w:t>
            </w:r>
            <w:r>
              <w:rPr>
                <w:rFonts w:ascii="Times New Roman"/>
                <w:b w:val="false"/>
                <w:i w:val="false"/>
                <w:color w:val="000000"/>
                <w:sz w:val="20"/>
              </w:rPr>
              <w:t>ников,</w:t>
            </w:r>
            <w:r>
              <w:br/>
            </w:r>
            <w:r>
              <w:rPr>
                <w:rFonts w:ascii="Times New Roman"/>
                <w:b w:val="false"/>
                <w:i w:val="false"/>
                <w:color w:val="000000"/>
                <w:sz w:val="20"/>
              </w:rPr>
              <w:t>
</w:t>
            </w:r>
            <w:r>
              <w:rPr>
                <w:rFonts w:ascii="Times New Roman"/>
                <w:b w:val="false"/>
                <w:i w:val="false"/>
                <w:color w:val="000000"/>
                <w:sz w:val="20"/>
              </w:rPr>
              <w:t>которым</w:t>
            </w:r>
            <w:r>
              <w:br/>
            </w:r>
            <w:r>
              <w:rPr>
                <w:rFonts w:ascii="Times New Roman"/>
                <w:b w:val="false"/>
                <w:i w:val="false"/>
                <w:color w:val="000000"/>
                <w:sz w:val="20"/>
              </w:rPr>
              <w:t>
</w:t>
            </w:r>
            <w:r>
              <w:rPr>
                <w:rFonts w:ascii="Times New Roman"/>
                <w:b w:val="false"/>
                <w:i w:val="false"/>
                <w:color w:val="000000"/>
                <w:sz w:val="20"/>
              </w:rPr>
              <w:t>уста-</w:t>
            </w:r>
            <w:r>
              <w:br/>
            </w:r>
            <w:r>
              <w:rPr>
                <w:rFonts w:ascii="Times New Roman"/>
                <w:b w:val="false"/>
                <w:i w:val="false"/>
                <w:color w:val="000000"/>
                <w:sz w:val="20"/>
              </w:rPr>
              <w:t>
</w:t>
            </w:r>
            <w:r>
              <w:rPr>
                <w:rFonts w:ascii="Times New Roman"/>
                <w:b w:val="false"/>
                <w:i w:val="false"/>
                <w:color w:val="000000"/>
                <w:sz w:val="20"/>
              </w:rPr>
              <w:t>новлена</w:t>
            </w:r>
            <w:r>
              <w:br/>
            </w:r>
            <w:r>
              <w:rPr>
                <w:rFonts w:ascii="Times New Roman"/>
                <w:b w:val="false"/>
                <w:i w:val="false"/>
                <w:color w:val="000000"/>
                <w:sz w:val="20"/>
              </w:rPr>
              <w:t>
</w:t>
            </w:r>
            <w:r>
              <w:rPr>
                <w:rFonts w:ascii="Times New Roman"/>
                <w:b w:val="false"/>
                <w:i w:val="false"/>
                <w:color w:val="000000"/>
                <w:sz w:val="20"/>
              </w:rPr>
              <w:t>доплата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w:t>
            </w:r>
            <w:r>
              <w:br/>
            </w:r>
            <w:r>
              <w:rPr>
                <w:rFonts w:ascii="Times New Roman"/>
                <w:b w:val="false"/>
                <w:i w:val="false"/>
                <w:color w:val="000000"/>
                <w:sz w:val="20"/>
              </w:rPr>
              <w:t>
</w:t>
            </w:r>
            <w:r>
              <w:rPr>
                <w:rFonts w:ascii="Times New Roman"/>
                <w:b w:val="false"/>
                <w:i w:val="false"/>
                <w:color w:val="000000"/>
                <w:sz w:val="20"/>
              </w:rPr>
              <w:t>работ-</w:t>
            </w:r>
            <w:r>
              <w:br/>
            </w:r>
            <w:r>
              <w:rPr>
                <w:rFonts w:ascii="Times New Roman"/>
                <w:b w:val="false"/>
                <w:i w:val="false"/>
                <w:color w:val="000000"/>
                <w:sz w:val="20"/>
              </w:rPr>
              <w:t>
</w:t>
            </w:r>
            <w:r>
              <w:rPr>
                <w:rFonts w:ascii="Times New Roman"/>
                <w:b w:val="false"/>
                <w:i w:val="false"/>
                <w:color w:val="000000"/>
                <w:sz w:val="20"/>
              </w:rPr>
              <w:t>ников,</w:t>
            </w:r>
            <w:r>
              <w:br/>
            </w:r>
            <w:r>
              <w:rPr>
                <w:rFonts w:ascii="Times New Roman"/>
                <w:b w:val="false"/>
                <w:i w:val="false"/>
                <w:color w:val="000000"/>
                <w:sz w:val="20"/>
              </w:rPr>
              <w:t>
</w:t>
            </w:r>
            <w:r>
              <w:rPr>
                <w:rFonts w:ascii="Times New Roman"/>
                <w:b w:val="false"/>
                <w:i w:val="false"/>
                <w:color w:val="000000"/>
                <w:sz w:val="20"/>
              </w:rPr>
              <w:t>которым</w:t>
            </w:r>
            <w:r>
              <w:br/>
            </w:r>
            <w:r>
              <w:rPr>
                <w:rFonts w:ascii="Times New Roman"/>
                <w:b w:val="false"/>
                <w:i w:val="false"/>
                <w:color w:val="000000"/>
                <w:sz w:val="20"/>
              </w:rPr>
              <w:t>
</w:t>
            </w:r>
            <w:r>
              <w:rPr>
                <w:rFonts w:ascii="Times New Roman"/>
                <w:b w:val="false"/>
                <w:i w:val="false"/>
                <w:color w:val="000000"/>
                <w:sz w:val="20"/>
              </w:rPr>
              <w:t>уста-</w:t>
            </w:r>
            <w:r>
              <w:br/>
            </w:r>
            <w:r>
              <w:rPr>
                <w:rFonts w:ascii="Times New Roman"/>
                <w:b w:val="false"/>
                <w:i w:val="false"/>
                <w:color w:val="000000"/>
                <w:sz w:val="20"/>
              </w:rPr>
              <w:t>
</w:t>
            </w:r>
            <w:r>
              <w:rPr>
                <w:rFonts w:ascii="Times New Roman"/>
                <w:b w:val="false"/>
                <w:i w:val="false"/>
                <w:color w:val="000000"/>
                <w:sz w:val="20"/>
              </w:rPr>
              <w:t>новлена</w:t>
            </w:r>
            <w:r>
              <w:br/>
            </w:r>
            <w:r>
              <w:rPr>
                <w:rFonts w:ascii="Times New Roman"/>
                <w:b w:val="false"/>
                <w:i w:val="false"/>
                <w:color w:val="000000"/>
                <w:sz w:val="20"/>
              </w:rPr>
              <w:t>
</w:t>
            </w:r>
            <w:r>
              <w:rPr>
                <w:rFonts w:ascii="Times New Roman"/>
                <w:b w:val="false"/>
                <w:i w:val="false"/>
                <w:color w:val="000000"/>
                <w:sz w:val="20"/>
              </w:rPr>
              <w:t>доплата</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w:t>
            </w:r>
          </w:p>
        </w:tc>
      </w:tr>
      <w:tr>
        <w:trPr>
          <w:trHeight w:val="30" w:hRule="atLeast"/>
        </w:trPr>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r>
      <w:tr>
        <w:trPr>
          <w:trHeight w:val="30" w:hRule="atLeast"/>
        </w:trPr>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коэф.</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r>
    </w:tbl>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0"/>
        <w:gridCol w:w="931"/>
        <w:gridCol w:w="931"/>
        <w:gridCol w:w="931"/>
        <w:gridCol w:w="931"/>
        <w:gridCol w:w="931"/>
        <w:gridCol w:w="966"/>
        <w:gridCol w:w="931"/>
        <w:gridCol w:w="931"/>
        <w:gridCol w:w="931"/>
        <w:gridCol w:w="931"/>
        <w:gridCol w:w="959"/>
        <w:gridCol w:w="1019"/>
        <w:gridCol w:w="827"/>
      </w:tblGrid>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Доплаты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Надбавки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работу в</w:t>
            </w:r>
            <w:r>
              <w:br/>
            </w:r>
            <w:r>
              <w:rPr>
                <w:rFonts w:ascii="Times New Roman"/>
                <w:b w:val="false"/>
                <w:i w:val="false"/>
                <w:color w:val="000000"/>
                <w:sz w:val="20"/>
              </w:rPr>
              <w:t>
</w:t>
            </w:r>
            <w:r>
              <w:rPr>
                <w:rFonts w:ascii="Times New Roman"/>
                <w:b w:val="false"/>
                <w:i w:val="false"/>
                <w:color w:val="000000"/>
                <w:sz w:val="20"/>
              </w:rPr>
              <w:t>праздничные</w:t>
            </w:r>
            <w:r>
              <w:br/>
            </w:r>
            <w:r>
              <w:rPr>
                <w:rFonts w:ascii="Times New Roman"/>
                <w:b w:val="false"/>
                <w:i w:val="false"/>
                <w:color w:val="000000"/>
                <w:sz w:val="20"/>
              </w:rPr>
              <w:t>
</w:t>
            </w:r>
            <w:r>
              <w:rPr>
                <w:rFonts w:ascii="Times New Roman"/>
                <w:b w:val="false"/>
                <w:i w:val="false"/>
                <w:color w:val="000000"/>
                <w:sz w:val="20"/>
              </w:rPr>
              <w:t>и выходные</w:t>
            </w:r>
            <w:r>
              <w:br/>
            </w:r>
            <w:r>
              <w:rPr>
                <w:rFonts w:ascii="Times New Roman"/>
                <w:b w:val="false"/>
                <w:i w:val="false"/>
                <w:color w:val="000000"/>
                <w:sz w:val="20"/>
              </w:rPr>
              <w:t>
</w:t>
            </w:r>
            <w:r>
              <w:rPr>
                <w:rFonts w:ascii="Times New Roman"/>
                <w:b w:val="false"/>
                <w:i w:val="false"/>
                <w:color w:val="000000"/>
                <w:sz w:val="20"/>
              </w:rPr>
              <w:t>дни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w:t>
            </w:r>
            <w:r>
              <w:br/>
            </w:r>
            <w:r>
              <w:rPr>
                <w:rFonts w:ascii="Times New Roman"/>
                <w:b w:val="false"/>
                <w:i w:val="false"/>
                <w:color w:val="000000"/>
                <w:sz w:val="20"/>
              </w:rPr>
              <w:t>
</w:t>
            </w:r>
            <w:r>
              <w:rPr>
                <w:rFonts w:ascii="Times New Roman"/>
                <w:b w:val="false"/>
                <w:i w:val="false"/>
                <w:color w:val="000000"/>
                <w:sz w:val="20"/>
              </w:rPr>
              <w:t>сверхурочную</w:t>
            </w:r>
            <w:r>
              <w:br/>
            </w:r>
            <w:r>
              <w:rPr>
                <w:rFonts w:ascii="Times New Roman"/>
                <w:b w:val="false"/>
                <w:i w:val="false"/>
                <w:color w:val="000000"/>
                <w:sz w:val="20"/>
              </w:rPr>
              <w:t>
</w:t>
            </w:r>
            <w:r>
              <w:rPr>
                <w:rFonts w:ascii="Times New Roman"/>
                <w:b w:val="false"/>
                <w:i w:val="false"/>
                <w:color w:val="000000"/>
                <w:sz w:val="20"/>
              </w:rPr>
              <w:t>работу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Дополнительная</w:t>
            </w:r>
            <w:r>
              <w:br/>
            </w:r>
            <w:r>
              <w:rPr>
                <w:rFonts w:ascii="Times New Roman"/>
                <w:b w:val="false"/>
                <w:i w:val="false"/>
                <w:color w:val="000000"/>
                <w:sz w:val="20"/>
              </w:rPr>
              <w:t>
</w:t>
            </w:r>
            <w:r>
              <w:rPr>
                <w:rFonts w:ascii="Times New Roman"/>
                <w:b w:val="false"/>
                <w:i w:val="false"/>
                <w:color w:val="000000"/>
                <w:sz w:val="20"/>
              </w:rPr>
              <w:t>оплата труда за</w:t>
            </w:r>
            <w:r>
              <w:br/>
            </w:r>
            <w:r>
              <w:rPr>
                <w:rFonts w:ascii="Times New Roman"/>
                <w:b w:val="false"/>
                <w:i w:val="false"/>
                <w:color w:val="000000"/>
                <w:sz w:val="20"/>
              </w:rPr>
              <w:t>
</w:t>
            </w:r>
            <w:r>
              <w:rPr>
                <w:rFonts w:ascii="Times New Roman"/>
                <w:b w:val="false"/>
                <w:i w:val="false"/>
                <w:color w:val="000000"/>
                <w:sz w:val="20"/>
              </w:rPr>
              <w:t>проживание на</w:t>
            </w:r>
            <w:r>
              <w:br/>
            </w:r>
            <w:r>
              <w:rPr>
                <w:rFonts w:ascii="Times New Roman"/>
                <w:b w:val="false"/>
                <w:i w:val="false"/>
                <w:color w:val="000000"/>
                <w:sz w:val="20"/>
              </w:rPr>
              <w:t>
</w:t>
            </w:r>
            <w:r>
              <w:rPr>
                <w:rFonts w:ascii="Times New Roman"/>
                <w:b w:val="false"/>
                <w:i w:val="false"/>
                <w:color w:val="000000"/>
                <w:sz w:val="20"/>
              </w:rPr>
              <w:t>территориях</w:t>
            </w:r>
            <w:r>
              <w:br/>
            </w:r>
            <w:r>
              <w:rPr>
                <w:rFonts w:ascii="Times New Roman"/>
                <w:b w:val="false"/>
                <w:i w:val="false"/>
                <w:color w:val="000000"/>
                <w:sz w:val="20"/>
              </w:rPr>
              <w:t>
</w:t>
            </w:r>
            <w:r>
              <w:rPr>
                <w:rFonts w:ascii="Times New Roman"/>
                <w:b w:val="false"/>
                <w:i w:val="false"/>
                <w:color w:val="000000"/>
                <w:sz w:val="20"/>
              </w:rPr>
              <w:t>радиационного</w:t>
            </w:r>
            <w:r>
              <w:br/>
            </w:r>
            <w:r>
              <w:rPr>
                <w:rFonts w:ascii="Times New Roman"/>
                <w:b w:val="false"/>
                <w:i w:val="false"/>
                <w:color w:val="000000"/>
                <w:sz w:val="20"/>
              </w:rPr>
              <w:t>
</w:t>
            </w:r>
            <w:r>
              <w:rPr>
                <w:rFonts w:ascii="Times New Roman"/>
                <w:b w:val="false"/>
                <w:i w:val="false"/>
                <w:color w:val="000000"/>
                <w:sz w:val="20"/>
              </w:rPr>
              <w:t>риска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Коэффициент</w:t>
            </w:r>
            <w:r>
              <w:br/>
            </w:r>
            <w:r>
              <w:rPr>
                <w:rFonts w:ascii="Times New Roman"/>
                <w:b w:val="false"/>
                <w:i w:val="false"/>
                <w:color w:val="000000"/>
                <w:sz w:val="20"/>
              </w:rPr>
              <w:t>
</w:t>
            </w:r>
            <w:r>
              <w:rPr>
                <w:rFonts w:ascii="Times New Roman"/>
                <w:b w:val="false"/>
                <w:i w:val="false"/>
                <w:color w:val="000000"/>
                <w:sz w:val="20"/>
              </w:rPr>
              <w:t>за прожива-</w:t>
            </w:r>
            <w:r>
              <w:br/>
            </w:r>
            <w:r>
              <w:rPr>
                <w:rFonts w:ascii="Times New Roman"/>
                <w:b w:val="false"/>
                <w:i w:val="false"/>
                <w:color w:val="000000"/>
                <w:sz w:val="20"/>
              </w:rPr>
              <w:t>
</w:t>
            </w:r>
            <w:r>
              <w:rPr>
                <w:rFonts w:ascii="Times New Roman"/>
                <w:b w:val="false"/>
                <w:i w:val="false"/>
                <w:color w:val="000000"/>
                <w:sz w:val="20"/>
              </w:rPr>
              <w:t>ние в зонах</w:t>
            </w:r>
            <w:r>
              <w:br/>
            </w:r>
            <w:r>
              <w:rPr>
                <w:rFonts w:ascii="Times New Roman"/>
                <w:b w:val="false"/>
                <w:i w:val="false"/>
                <w:color w:val="000000"/>
                <w:sz w:val="20"/>
              </w:rPr>
              <w:t>
</w:t>
            </w:r>
            <w:r>
              <w:rPr>
                <w:rFonts w:ascii="Times New Roman"/>
                <w:b w:val="false"/>
                <w:i w:val="false"/>
                <w:color w:val="000000"/>
                <w:sz w:val="20"/>
              </w:rPr>
              <w:t>экологичес-</w:t>
            </w:r>
            <w:r>
              <w:br/>
            </w:r>
            <w:r>
              <w:rPr>
                <w:rFonts w:ascii="Times New Roman"/>
                <w:b w:val="false"/>
                <w:i w:val="false"/>
                <w:color w:val="000000"/>
                <w:sz w:val="20"/>
              </w:rPr>
              <w:t>
</w:t>
            </w:r>
            <w:r>
              <w:rPr>
                <w:rFonts w:ascii="Times New Roman"/>
                <w:b w:val="false"/>
                <w:i w:val="false"/>
                <w:color w:val="000000"/>
                <w:sz w:val="20"/>
              </w:rPr>
              <w:t>кого</w:t>
            </w:r>
            <w:r>
              <w:br/>
            </w:r>
            <w:r>
              <w:rPr>
                <w:rFonts w:ascii="Times New Roman"/>
                <w:b w:val="false"/>
                <w:i w:val="false"/>
                <w:color w:val="000000"/>
                <w:sz w:val="20"/>
              </w:rPr>
              <w:t>
</w:t>
            </w:r>
            <w:r>
              <w:rPr>
                <w:rFonts w:ascii="Times New Roman"/>
                <w:b w:val="false"/>
                <w:i w:val="false"/>
                <w:color w:val="000000"/>
                <w:sz w:val="20"/>
              </w:rPr>
              <w:t>бедствия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w:t>
            </w:r>
            <w:r>
              <w:br/>
            </w:r>
            <w:r>
              <w:rPr>
                <w:rFonts w:ascii="Times New Roman"/>
                <w:b w:val="false"/>
                <w:i w:val="false"/>
                <w:color w:val="000000"/>
                <w:sz w:val="20"/>
              </w:rPr>
              <w:t>
</w:t>
            </w:r>
            <w:r>
              <w:rPr>
                <w:rFonts w:ascii="Times New Roman"/>
                <w:b w:val="false"/>
                <w:i w:val="false"/>
                <w:color w:val="000000"/>
                <w:sz w:val="20"/>
              </w:rPr>
              <w:t>квалифика-</w:t>
            </w:r>
            <w:r>
              <w:br/>
            </w:r>
            <w:r>
              <w:rPr>
                <w:rFonts w:ascii="Times New Roman"/>
                <w:b w:val="false"/>
                <w:i w:val="false"/>
                <w:color w:val="000000"/>
                <w:sz w:val="20"/>
              </w:rPr>
              <w:t>
</w:t>
            </w:r>
            <w:r>
              <w:rPr>
                <w:rFonts w:ascii="Times New Roman"/>
                <w:b w:val="false"/>
                <w:i w:val="false"/>
                <w:color w:val="000000"/>
                <w:sz w:val="20"/>
              </w:rPr>
              <w:t>ционную</w:t>
            </w:r>
            <w:r>
              <w:br/>
            </w:r>
            <w:r>
              <w:rPr>
                <w:rFonts w:ascii="Times New Roman"/>
                <w:b w:val="false"/>
                <w:i w:val="false"/>
                <w:color w:val="000000"/>
                <w:sz w:val="20"/>
              </w:rPr>
              <w:t>
</w:t>
            </w:r>
            <w:r>
              <w:rPr>
                <w:rFonts w:ascii="Times New Roman"/>
                <w:b w:val="false"/>
                <w:i w:val="false"/>
                <w:color w:val="000000"/>
                <w:sz w:val="20"/>
              </w:rPr>
              <w:t>категорию</w:t>
            </w:r>
          </w:p>
        </w:tc>
        <w:tc>
          <w:tcPr>
            <w:tcW w:w="9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w:t>
            </w:r>
            <w:r>
              <w:br/>
            </w:r>
            <w:r>
              <w:rPr>
                <w:rFonts w:ascii="Times New Roman"/>
                <w:b w:val="false"/>
                <w:i w:val="false"/>
                <w:color w:val="000000"/>
                <w:sz w:val="20"/>
              </w:rPr>
              <w:t>
</w:t>
            </w:r>
            <w:r>
              <w:rPr>
                <w:rFonts w:ascii="Times New Roman"/>
                <w:b w:val="false"/>
                <w:i w:val="false"/>
                <w:color w:val="000000"/>
                <w:sz w:val="20"/>
              </w:rPr>
              <w:t>доплат</w:t>
            </w:r>
            <w:r>
              <w:br/>
            </w:r>
            <w:r>
              <w:rPr>
                <w:rFonts w:ascii="Times New Roman"/>
                <w:b w:val="false"/>
                <w:i w:val="false"/>
                <w:color w:val="000000"/>
                <w:sz w:val="20"/>
              </w:rPr>
              <w:t>
</w:t>
            </w:r>
            <w:r>
              <w:rPr>
                <w:rFonts w:ascii="Times New Roman"/>
                <w:b w:val="false"/>
                <w:i w:val="false"/>
                <w:color w:val="000000"/>
                <w:sz w:val="20"/>
              </w:rPr>
              <w:t>в</w:t>
            </w:r>
            <w:r>
              <w:br/>
            </w:r>
            <w:r>
              <w:rPr>
                <w:rFonts w:ascii="Times New Roman"/>
                <w:b w:val="false"/>
                <w:i w:val="false"/>
                <w:color w:val="000000"/>
                <w:sz w:val="20"/>
              </w:rPr>
              <w:t>
</w:t>
            </w:r>
            <w:r>
              <w:rPr>
                <w:rFonts w:ascii="Times New Roman"/>
                <w:b w:val="false"/>
                <w:i w:val="false"/>
                <w:color w:val="000000"/>
                <w:sz w:val="20"/>
              </w:rPr>
              <w:t>месяц</w:t>
            </w:r>
            <w:r>
              <w:br/>
            </w:r>
            <w:r>
              <w:rPr>
                <w:rFonts w:ascii="Times New Roman"/>
                <w:b w:val="false"/>
                <w:i w:val="false"/>
                <w:color w:val="000000"/>
                <w:sz w:val="20"/>
              </w:rPr>
              <w:t>
</w:t>
            </w:r>
            <w:r>
              <w:rPr>
                <w:rFonts w:ascii="Times New Roman"/>
                <w:b w:val="false"/>
                <w:i w:val="false"/>
                <w:color w:val="000000"/>
                <w:sz w:val="20"/>
              </w:rPr>
              <w:t>(гр.16</w:t>
            </w:r>
            <w:r>
              <w:br/>
            </w:r>
            <w:r>
              <w:rPr>
                <w:rFonts w:ascii="Times New Roman"/>
                <w:b w:val="false"/>
                <w:i w:val="false"/>
                <w:color w:val="000000"/>
                <w:sz w:val="20"/>
              </w:rPr>
              <w:t>
</w:t>
            </w:r>
            <w:r>
              <w:rPr>
                <w:rFonts w:ascii="Times New Roman"/>
                <w:b w:val="false"/>
                <w:i w:val="false"/>
                <w:color w:val="000000"/>
                <w:sz w:val="20"/>
              </w:rPr>
              <w:t>гр.18+</w:t>
            </w:r>
            <w:r>
              <w:br/>
            </w:r>
            <w:r>
              <w:rPr>
                <w:rFonts w:ascii="Times New Roman"/>
                <w:b w:val="false"/>
                <w:i w:val="false"/>
                <w:color w:val="000000"/>
                <w:sz w:val="20"/>
              </w:rPr>
              <w:t>
</w:t>
            </w:r>
            <w:r>
              <w:rPr>
                <w:rFonts w:ascii="Times New Roman"/>
                <w:b w:val="false"/>
                <w:i w:val="false"/>
                <w:color w:val="000000"/>
                <w:sz w:val="20"/>
              </w:rPr>
              <w:t>гр.21+</w:t>
            </w:r>
            <w:r>
              <w:br/>
            </w:r>
            <w:r>
              <w:rPr>
                <w:rFonts w:ascii="Times New Roman"/>
                <w:b w:val="false"/>
                <w:i w:val="false"/>
                <w:color w:val="000000"/>
                <w:sz w:val="20"/>
              </w:rPr>
              <w:t>
</w:t>
            </w:r>
            <w:r>
              <w:rPr>
                <w:rFonts w:ascii="Times New Roman"/>
                <w:b w:val="false"/>
                <w:i w:val="false"/>
                <w:color w:val="000000"/>
                <w:sz w:val="20"/>
              </w:rPr>
              <w:t>гр.23+</w:t>
            </w:r>
            <w:r>
              <w:br/>
            </w:r>
            <w:r>
              <w:rPr>
                <w:rFonts w:ascii="Times New Roman"/>
                <w:b w:val="false"/>
                <w:i w:val="false"/>
                <w:color w:val="000000"/>
                <w:sz w:val="20"/>
              </w:rPr>
              <w:t>
</w:t>
            </w:r>
            <w:r>
              <w:rPr>
                <w:rFonts w:ascii="Times New Roman"/>
                <w:b w:val="false"/>
                <w:i w:val="false"/>
                <w:color w:val="000000"/>
                <w:sz w:val="20"/>
              </w:rPr>
              <w:t>гр.25+</w:t>
            </w:r>
            <w:r>
              <w:br/>
            </w:r>
            <w:r>
              <w:rPr>
                <w:rFonts w:ascii="Times New Roman"/>
                <w:b w:val="false"/>
                <w:i w:val="false"/>
                <w:color w:val="000000"/>
                <w:sz w:val="20"/>
              </w:rPr>
              <w:t>
</w:t>
            </w:r>
            <w:r>
              <w:rPr>
                <w:rFonts w:ascii="Times New Roman"/>
                <w:b w:val="false"/>
                <w:i w:val="false"/>
                <w:color w:val="000000"/>
                <w:sz w:val="20"/>
              </w:rPr>
              <w:t>гр.27+</w:t>
            </w:r>
            <w:r>
              <w:br/>
            </w:r>
            <w:r>
              <w:rPr>
                <w:rFonts w:ascii="Times New Roman"/>
                <w:b w:val="false"/>
                <w:i w:val="false"/>
                <w:color w:val="000000"/>
                <w:sz w:val="20"/>
              </w:rPr>
              <w:t>
</w:t>
            </w:r>
            <w:r>
              <w:rPr>
                <w:rFonts w:ascii="Times New Roman"/>
                <w:b w:val="false"/>
                <w:i w:val="false"/>
                <w:color w:val="000000"/>
                <w:sz w:val="20"/>
              </w:rPr>
              <w:t>гр.29+</w:t>
            </w:r>
            <w:r>
              <w:br/>
            </w:r>
            <w:r>
              <w:rPr>
                <w:rFonts w:ascii="Times New Roman"/>
                <w:b w:val="false"/>
                <w:i w:val="false"/>
                <w:color w:val="000000"/>
                <w:sz w:val="20"/>
              </w:rPr>
              <w:t>
</w:t>
            </w:r>
            <w:r>
              <w:rPr>
                <w:rFonts w:ascii="Times New Roman"/>
                <w:b w:val="false"/>
                <w:i w:val="false"/>
                <w:color w:val="000000"/>
                <w:sz w:val="20"/>
              </w:rPr>
              <w:t>гр.31+</w:t>
            </w:r>
            <w:r>
              <w:br/>
            </w:r>
            <w:r>
              <w:rPr>
                <w:rFonts w:ascii="Times New Roman"/>
                <w:b w:val="false"/>
                <w:i w:val="false"/>
                <w:color w:val="000000"/>
                <w:sz w:val="20"/>
              </w:rPr>
              <w:t>
</w:t>
            </w:r>
            <w:r>
              <w:rPr>
                <w:rFonts w:ascii="Times New Roman"/>
                <w:b w:val="false"/>
                <w:i w:val="false"/>
                <w:color w:val="000000"/>
                <w:sz w:val="20"/>
              </w:rPr>
              <w:t>гр.34+</w:t>
            </w:r>
            <w:r>
              <w:br/>
            </w:r>
            <w:r>
              <w:rPr>
                <w:rFonts w:ascii="Times New Roman"/>
                <w:b w:val="false"/>
                <w:i w:val="false"/>
                <w:color w:val="000000"/>
                <w:sz w:val="20"/>
              </w:rPr>
              <w:t>
</w:t>
            </w:r>
            <w:r>
              <w:rPr>
                <w:rFonts w:ascii="Times New Roman"/>
                <w:b w:val="false"/>
                <w:i w:val="false"/>
                <w:color w:val="000000"/>
                <w:sz w:val="20"/>
              </w:rPr>
              <w:t>гр.36+</w:t>
            </w:r>
            <w:r>
              <w:br/>
            </w:r>
            <w:r>
              <w:rPr>
                <w:rFonts w:ascii="Times New Roman"/>
                <w:b w:val="false"/>
                <w:i w:val="false"/>
                <w:color w:val="000000"/>
                <w:sz w:val="20"/>
              </w:rPr>
              <w:t>
</w:t>
            </w:r>
            <w:r>
              <w:rPr>
                <w:rFonts w:ascii="Times New Roman"/>
                <w:b w:val="false"/>
                <w:i w:val="false"/>
                <w:color w:val="000000"/>
                <w:sz w:val="20"/>
              </w:rPr>
              <w:t>гр.38)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w:t>
            </w:r>
            <w:r>
              <w:br/>
            </w:r>
            <w:r>
              <w:rPr>
                <w:rFonts w:ascii="Times New Roman"/>
                <w:b w:val="false"/>
                <w:i w:val="false"/>
                <w:color w:val="000000"/>
                <w:sz w:val="20"/>
              </w:rPr>
              <w:t>
</w:t>
            </w:r>
            <w:r>
              <w:rPr>
                <w:rFonts w:ascii="Times New Roman"/>
                <w:b w:val="false"/>
                <w:i w:val="false"/>
                <w:color w:val="000000"/>
                <w:sz w:val="20"/>
              </w:rPr>
              <w:t>обеспечение</w:t>
            </w:r>
            <w:r>
              <w:br/>
            </w:r>
            <w:r>
              <w:rPr>
                <w:rFonts w:ascii="Times New Roman"/>
                <w:b w:val="false"/>
                <w:i w:val="false"/>
                <w:color w:val="000000"/>
                <w:sz w:val="20"/>
              </w:rPr>
              <w:t>
</w:t>
            </w:r>
            <w:r>
              <w:rPr>
                <w:rFonts w:ascii="Times New Roman"/>
                <w:b w:val="false"/>
                <w:i w:val="false"/>
                <w:color w:val="000000"/>
                <w:sz w:val="20"/>
              </w:rPr>
              <w:t>постоянной</w:t>
            </w:r>
            <w:r>
              <w:br/>
            </w:r>
            <w:r>
              <w:rPr>
                <w:rFonts w:ascii="Times New Roman"/>
                <w:b w:val="false"/>
                <w:i w:val="false"/>
                <w:color w:val="000000"/>
                <w:sz w:val="20"/>
              </w:rPr>
              <w:t>
</w:t>
            </w:r>
            <w:r>
              <w:rPr>
                <w:rFonts w:ascii="Times New Roman"/>
                <w:b w:val="false"/>
                <w:i w:val="false"/>
                <w:color w:val="000000"/>
                <w:sz w:val="20"/>
              </w:rPr>
              <w:t>боевой</w:t>
            </w:r>
            <w:r>
              <w:br/>
            </w:r>
            <w:r>
              <w:rPr>
                <w:rFonts w:ascii="Times New Roman"/>
                <w:b w:val="false"/>
                <w:i w:val="false"/>
                <w:color w:val="000000"/>
                <w:sz w:val="20"/>
              </w:rPr>
              <w:t>
</w:t>
            </w:r>
            <w:r>
              <w:rPr>
                <w:rFonts w:ascii="Times New Roman"/>
                <w:b w:val="false"/>
                <w:i w:val="false"/>
                <w:color w:val="000000"/>
                <w:sz w:val="20"/>
              </w:rPr>
              <w:t>готовности</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w:t>
            </w:r>
            <w:r>
              <w:br/>
            </w:r>
            <w:r>
              <w:rPr>
                <w:rFonts w:ascii="Times New Roman"/>
                <w:b w:val="false"/>
                <w:i w:val="false"/>
                <w:color w:val="000000"/>
                <w:sz w:val="20"/>
              </w:rPr>
              <w:t>
</w:t>
            </w:r>
            <w:r>
              <w:rPr>
                <w:rFonts w:ascii="Times New Roman"/>
                <w:b w:val="false"/>
                <w:i w:val="false"/>
                <w:color w:val="000000"/>
                <w:sz w:val="20"/>
              </w:rPr>
              <w:t>работ-</w:t>
            </w:r>
            <w:r>
              <w:br/>
            </w:r>
            <w:r>
              <w:rPr>
                <w:rFonts w:ascii="Times New Roman"/>
                <w:b w:val="false"/>
                <w:i w:val="false"/>
                <w:color w:val="000000"/>
                <w:sz w:val="20"/>
              </w:rPr>
              <w:t>
</w:t>
            </w:r>
            <w:r>
              <w:rPr>
                <w:rFonts w:ascii="Times New Roman"/>
                <w:b w:val="false"/>
                <w:i w:val="false"/>
                <w:color w:val="000000"/>
                <w:sz w:val="20"/>
              </w:rPr>
              <w:t>ников,</w:t>
            </w:r>
            <w:r>
              <w:br/>
            </w:r>
            <w:r>
              <w:rPr>
                <w:rFonts w:ascii="Times New Roman"/>
                <w:b w:val="false"/>
                <w:i w:val="false"/>
                <w:color w:val="000000"/>
                <w:sz w:val="20"/>
              </w:rPr>
              <w:t>
</w:t>
            </w:r>
            <w:r>
              <w:rPr>
                <w:rFonts w:ascii="Times New Roman"/>
                <w:b w:val="false"/>
                <w:i w:val="false"/>
                <w:color w:val="000000"/>
                <w:sz w:val="20"/>
              </w:rPr>
              <w:t>кото-</w:t>
            </w:r>
            <w:r>
              <w:br/>
            </w:r>
            <w:r>
              <w:rPr>
                <w:rFonts w:ascii="Times New Roman"/>
                <w:b w:val="false"/>
                <w:i w:val="false"/>
                <w:color w:val="000000"/>
                <w:sz w:val="20"/>
              </w:rPr>
              <w:t>
</w:t>
            </w:r>
            <w:r>
              <w:rPr>
                <w:rFonts w:ascii="Times New Roman"/>
                <w:b w:val="false"/>
                <w:i w:val="false"/>
                <w:color w:val="000000"/>
                <w:sz w:val="20"/>
              </w:rPr>
              <w:t>рым</w:t>
            </w:r>
            <w:r>
              <w:br/>
            </w:r>
            <w:r>
              <w:rPr>
                <w:rFonts w:ascii="Times New Roman"/>
                <w:b w:val="false"/>
                <w:i w:val="false"/>
                <w:color w:val="000000"/>
                <w:sz w:val="20"/>
              </w:rPr>
              <w:t>
</w:t>
            </w:r>
            <w:r>
              <w:rPr>
                <w:rFonts w:ascii="Times New Roman"/>
                <w:b w:val="false"/>
                <w:i w:val="false"/>
                <w:color w:val="000000"/>
                <w:sz w:val="20"/>
              </w:rPr>
              <w:t>уста-</w:t>
            </w:r>
            <w:r>
              <w:br/>
            </w:r>
            <w:r>
              <w:rPr>
                <w:rFonts w:ascii="Times New Roman"/>
                <w:b w:val="false"/>
                <w:i w:val="false"/>
                <w:color w:val="000000"/>
                <w:sz w:val="20"/>
              </w:rPr>
              <w:t>
</w:t>
            </w:r>
            <w:r>
              <w:rPr>
                <w:rFonts w:ascii="Times New Roman"/>
                <w:b w:val="false"/>
                <w:i w:val="false"/>
                <w:color w:val="000000"/>
                <w:sz w:val="20"/>
              </w:rPr>
              <w:t>новле-</w:t>
            </w:r>
            <w:r>
              <w:br/>
            </w:r>
            <w:r>
              <w:rPr>
                <w:rFonts w:ascii="Times New Roman"/>
                <w:b w:val="false"/>
                <w:i w:val="false"/>
                <w:color w:val="000000"/>
                <w:sz w:val="20"/>
              </w:rPr>
              <w:t>
</w:t>
            </w:r>
            <w:r>
              <w:rPr>
                <w:rFonts w:ascii="Times New Roman"/>
                <w:b w:val="false"/>
                <w:i w:val="false"/>
                <w:color w:val="000000"/>
                <w:sz w:val="20"/>
              </w:rPr>
              <w:t>на</w:t>
            </w:r>
            <w:r>
              <w:br/>
            </w:r>
            <w:r>
              <w:rPr>
                <w:rFonts w:ascii="Times New Roman"/>
                <w:b w:val="false"/>
                <w:i w:val="false"/>
                <w:color w:val="000000"/>
                <w:sz w:val="20"/>
              </w:rPr>
              <w:t>
</w:t>
            </w:r>
            <w:r>
              <w:rPr>
                <w:rFonts w:ascii="Times New Roman"/>
                <w:b w:val="false"/>
                <w:i w:val="false"/>
                <w:color w:val="000000"/>
                <w:sz w:val="20"/>
              </w:rPr>
              <w:t>допла-</w:t>
            </w:r>
            <w:r>
              <w:br/>
            </w:r>
            <w:r>
              <w:rPr>
                <w:rFonts w:ascii="Times New Roman"/>
                <w:b w:val="false"/>
                <w:i w:val="false"/>
                <w:color w:val="000000"/>
                <w:sz w:val="20"/>
              </w:rPr>
              <w:t>
</w:t>
            </w:r>
            <w:r>
              <w:rPr>
                <w:rFonts w:ascii="Times New Roman"/>
                <w:b w:val="false"/>
                <w:i w:val="false"/>
                <w:color w:val="000000"/>
                <w:sz w:val="20"/>
              </w:rPr>
              <w:t>та</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w:t>
            </w:r>
            <w:r>
              <w:br/>
            </w:r>
            <w:r>
              <w:rPr>
                <w:rFonts w:ascii="Times New Roman"/>
                <w:b w:val="false"/>
                <w:i w:val="false"/>
                <w:color w:val="000000"/>
                <w:sz w:val="20"/>
              </w:rPr>
              <w:t>
</w:t>
            </w:r>
            <w:r>
              <w:rPr>
                <w:rFonts w:ascii="Times New Roman"/>
                <w:b w:val="false"/>
                <w:i w:val="false"/>
                <w:color w:val="000000"/>
                <w:sz w:val="20"/>
              </w:rPr>
              <w:t>работ-</w:t>
            </w:r>
            <w:r>
              <w:br/>
            </w:r>
            <w:r>
              <w:rPr>
                <w:rFonts w:ascii="Times New Roman"/>
                <w:b w:val="false"/>
                <w:i w:val="false"/>
                <w:color w:val="000000"/>
                <w:sz w:val="20"/>
              </w:rPr>
              <w:t>
</w:t>
            </w:r>
            <w:r>
              <w:rPr>
                <w:rFonts w:ascii="Times New Roman"/>
                <w:b w:val="false"/>
                <w:i w:val="false"/>
                <w:color w:val="000000"/>
                <w:sz w:val="20"/>
              </w:rPr>
              <w:t>ников,</w:t>
            </w:r>
            <w:r>
              <w:br/>
            </w:r>
            <w:r>
              <w:rPr>
                <w:rFonts w:ascii="Times New Roman"/>
                <w:b w:val="false"/>
                <w:i w:val="false"/>
                <w:color w:val="000000"/>
                <w:sz w:val="20"/>
              </w:rPr>
              <w:t>
</w:t>
            </w:r>
            <w:r>
              <w:rPr>
                <w:rFonts w:ascii="Times New Roman"/>
                <w:b w:val="false"/>
                <w:i w:val="false"/>
                <w:color w:val="000000"/>
                <w:sz w:val="20"/>
              </w:rPr>
              <w:t>кото-</w:t>
            </w:r>
            <w:r>
              <w:br/>
            </w:r>
            <w:r>
              <w:rPr>
                <w:rFonts w:ascii="Times New Roman"/>
                <w:b w:val="false"/>
                <w:i w:val="false"/>
                <w:color w:val="000000"/>
                <w:sz w:val="20"/>
              </w:rPr>
              <w:t>
</w:t>
            </w:r>
            <w:r>
              <w:rPr>
                <w:rFonts w:ascii="Times New Roman"/>
                <w:b w:val="false"/>
                <w:i w:val="false"/>
                <w:color w:val="000000"/>
                <w:sz w:val="20"/>
              </w:rPr>
              <w:t>рым</w:t>
            </w:r>
            <w:r>
              <w:br/>
            </w:r>
            <w:r>
              <w:rPr>
                <w:rFonts w:ascii="Times New Roman"/>
                <w:b w:val="false"/>
                <w:i w:val="false"/>
                <w:color w:val="000000"/>
                <w:sz w:val="20"/>
              </w:rPr>
              <w:t>
</w:t>
            </w:r>
            <w:r>
              <w:rPr>
                <w:rFonts w:ascii="Times New Roman"/>
                <w:b w:val="false"/>
                <w:i w:val="false"/>
                <w:color w:val="000000"/>
                <w:sz w:val="20"/>
              </w:rPr>
              <w:t>уста-</w:t>
            </w:r>
            <w:r>
              <w:br/>
            </w:r>
            <w:r>
              <w:rPr>
                <w:rFonts w:ascii="Times New Roman"/>
                <w:b w:val="false"/>
                <w:i w:val="false"/>
                <w:color w:val="000000"/>
                <w:sz w:val="20"/>
              </w:rPr>
              <w:t>
</w:t>
            </w:r>
            <w:r>
              <w:rPr>
                <w:rFonts w:ascii="Times New Roman"/>
                <w:b w:val="false"/>
                <w:i w:val="false"/>
                <w:color w:val="000000"/>
                <w:sz w:val="20"/>
              </w:rPr>
              <w:t>новле-</w:t>
            </w:r>
            <w:r>
              <w:br/>
            </w:r>
            <w:r>
              <w:rPr>
                <w:rFonts w:ascii="Times New Roman"/>
                <w:b w:val="false"/>
                <w:i w:val="false"/>
                <w:color w:val="000000"/>
                <w:sz w:val="20"/>
              </w:rPr>
              <w:t>
</w:t>
            </w:r>
            <w:r>
              <w:rPr>
                <w:rFonts w:ascii="Times New Roman"/>
                <w:b w:val="false"/>
                <w:i w:val="false"/>
                <w:color w:val="000000"/>
                <w:sz w:val="20"/>
              </w:rPr>
              <w:t>на</w:t>
            </w:r>
            <w:r>
              <w:br/>
            </w:r>
            <w:r>
              <w:rPr>
                <w:rFonts w:ascii="Times New Roman"/>
                <w:b w:val="false"/>
                <w:i w:val="false"/>
                <w:color w:val="000000"/>
                <w:sz w:val="20"/>
              </w:rPr>
              <w:t>
</w:t>
            </w:r>
            <w:r>
              <w:rPr>
                <w:rFonts w:ascii="Times New Roman"/>
                <w:b w:val="false"/>
                <w:i w:val="false"/>
                <w:color w:val="000000"/>
                <w:sz w:val="20"/>
              </w:rPr>
              <w:t>допла-</w:t>
            </w:r>
            <w:r>
              <w:br/>
            </w:r>
            <w:r>
              <w:rPr>
                <w:rFonts w:ascii="Times New Roman"/>
                <w:b w:val="false"/>
                <w:i w:val="false"/>
                <w:color w:val="000000"/>
                <w:sz w:val="20"/>
              </w:rPr>
              <w:t>
</w:t>
            </w:r>
            <w:r>
              <w:rPr>
                <w:rFonts w:ascii="Times New Roman"/>
                <w:b w:val="false"/>
                <w:i w:val="false"/>
                <w:color w:val="000000"/>
                <w:sz w:val="20"/>
              </w:rPr>
              <w:t>та</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w:t>
            </w:r>
            <w:r>
              <w:br/>
            </w:r>
            <w:r>
              <w:rPr>
                <w:rFonts w:ascii="Times New Roman"/>
                <w:b w:val="false"/>
                <w:i w:val="false"/>
                <w:color w:val="000000"/>
                <w:sz w:val="20"/>
              </w:rPr>
              <w:t>
</w:t>
            </w:r>
            <w:r>
              <w:rPr>
                <w:rFonts w:ascii="Times New Roman"/>
                <w:b w:val="false"/>
                <w:i w:val="false"/>
                <w:color w:val="000000"/>
                <w:sz w:val="20"/>
              </w:rPr>
              <w:t>работ-</w:t>
            </w:r>
            <w:r>
              <w:br/>
            </w:r>
            <w:r>
              <w:rPr>
                <w:rFonts w:ascii="Times New Roman"/>
                <w:b w:val="false"/>
                <w:i w:val="false"/>
                <w:color w:val="000000"/>
                <w:sz w:val="20"/>
              </w:rPr>
              <w:t>
</w:t>
            </w:r>
            <w:r>
              <w:rPr>
                <w:rFonts w:ascii="Times New Roman"/>
                <w:b w:val="false"/>
                <w:i w:val="false"/>
                <w:color w:val="000000"/>
                <w:sz w:val="20"/>
              </w:rPr>
              <w:t>ников,</w:t>
            </w:r>
            <w:r>
              <w:br/>
            </w:r>
            <w:r>
              <w:rPr>
                <w:rFonts w:ascii="Times New Roman"/>
                <w:b w:val="false"/>
                <w:i w:val="false"/>
                <w:color w:val="000000"/>
                <w:sz w:val="20"/>
              </w:rPr>
              <w:t>
</w:t>
            </w:r>
            <w:r>
              <w:rPr>
                <w:rFonts w:ascii="Times New Roman"/>
                <w:b w:val="false"/>
                <w:i w:val="false"/>
                <w:color w:val="000000"/>
                <w:sz w:val="20"/>
              </w:rPr>
              <w:t>кото-</w:t>
            </w:r>
            <w:r>
              <w:br/>
            </w:r>
            <w:r>
              <w:rPr>
                <w:rFonts w:ascii="Times New Roman"/>
                <w:b w:val="false"/>
                <w:i w:val="false"/>
                <w:color w:val="000000"/>
                <w:sz w:val="20"/>
              </w:rPr>
              <w:t>
</w:t>
            </w:r>
            <w:r>
              <w:rPr>
                <w:rFonts w:ascii="Times New Roman"/>
                <w:b w:val="false"/>
                <w:i w:val="false"/>
                <w:color w:val="000000"/>
                <w:sz w:val="20"/>
              </w:rPr>
              <w:t>рым</w:t>
            </w:r>
            <w:r>
              <w:br/>
            </w:r>
            <w:r>
              <w:rPr>
                <w:rFonts w:ascii="Times New Roman"/>
                <w:b w:val="false"/>
                <w:i w:val="false"/>
                <w:color w:val="000000"/>
                <w:sz w:val="20"/>
              </w:rPr>
              <w:t>
</w:t>
            </w:r>
            <w:r>
              <w:rPr>
                <w:rFonts w:ascii="Times New Roman"/>
                <w:b w:val="false"/>
                <w:i w:val="false"/>
                <w:color w:val="000000"/>
                <w:sz w:val="20"/>
              </w:rPr>
              <w:t>уста-</w:t>
            </w:r>
            <w:r>
              <w:br/>
            </w:r>
            <w:r>
              <w:rPr>
                <w:rFonts w:ascii="Times New Roman"/>
                <w:b w:val="false"/>
                <w:i w:val="false"/>
                <w:color w:val="000000"/>
                <w:sz w:val="20"/>
              </w:rPr>
              <w:t>
</w:t>
            </w:r>
            <w:r>
              <w:rPr>
                <w:rFonts w:ascii="Times New Roman"/>
                <w:b w:val="false"/>
                <w:i w:val="false"/>
                <w:color w:val="000000"/>
                <w:sz w:val="20"/>
              </w:rPr>
              <w:t>новле-</w:t>
            </w:r>
            <w:r>
              <w:br/>
            </w:r>
            <w:r>
              <w:rPr>
                <w:rFonts w:ascii="Times New Roman"/>
                <w:b w:val="false"/>
                <w:i w:val="false"/>
                <w:color w:val="000000"/>
                <w:sz w:val="20"/>
              </w:rPr>
              <w:t>
</w:t>
            </w:r>
            <w:r>
              <w:rPr>
                <w:rFonts w:ascii="Times New Roman"/>
                <w:b w:val="false"/>
                <w:i w:val="false"/>
                <w:color w:val="000000"/>
                <w:sz w:val="20"/>
              </w:rPr>
              <w:t>на</w:t>
            </w:r>
            <w:r>
              <w:br/>
            </w:r>
            <w:r>
              <w:rPr>
                <w:rFonts w:ascii="Times New Roman"/>
                <w:b w:val="false"/>
                <w:i w:val="false"/>
                <w:color w:val="000000"/>
                <w:sz w:val="20"/>
              </w:rPr>
              <w:t>
</w:t>
            </w:r>
            <w:r>
              <w:rPr>
                <w:rFonts w:ascii="Times New Roman"/>
                <w:b w:val="false"/>
                <w:i w:val="false"/>
                <w:color w:val="000000"/>
                <w:sz w:val="20"/>
              </w:rPr>
              <w:t>допла-</w:t>
            </w:r>
            <w:r>
              <w:br/>
            </w:r>
            <w:r>
              <w:rPr>
                <w:rFonts w:ascii="Times New Roman"/>
                <w:b w:val="false"/>
                <w:i w:val="false"/>
                <w:color w:val="000000"/>
                <w:sz w:val="20"/>
              </w:rPr>
              <w:t>
</w:t>
            </w:r>
            <w:r>
              <w:rPr>
                <w:rFonts w:ascii="Times New Roman"/>
                <w:b w:val="false"/>
                <w:i w:val="false"/>
                <w:color w:val="000000"/>
                <w:sz w:val="20"/>
              </w:rPr>
              <w:t>та</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Размер</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w:t>
            </w:r>
            <w:r>
              <w:br/>
            </w:r>
            <w:r>
              <w:rPr>
                <w:rFonts w:ascii="Times New Roman"/>
                <w:b w:val="false"/>
                <w:i w:val="false"/>
                <w:color w:val="000000"/>
                <w:sz w:val="20"/>
              </w:rPr>
              <w:t>
</w:t>
            </w:r>
            <w:r>
              <w:rPr>
                <w:rFonts w:ascii="Times New Roman"/>
                <w:b w:val="false"/>
                <w:i w:val="false"/>
                <w:color w:val="000000"/>
                <w:sz w:val="20"/>
              </w:rPr>
              <w:t>(МРПх</w:t>
            </w:r>
            <w:r>
              <w:br/>
            </w:r>
            <w:r>
              <w:rPr>
                <w:rFonts w:ascii="Times New Roman"/>
                <w:b w:val="false"/>
                <w:i w:val="false"/>
                <w:color w:val="000000"/>
                <w:sz w:val="20"/>
              </w:rPr>
              <w:t>
</w:t>
            </w:r>
            <w:r>
              <w:rPr>
                <w:rFonts w:ascii="Times New Roman"/>
                <w:b w:val="false"/>
                <w:i w:val="false"/>
                <w:color w:val="000000"/>
                <w:sz w:val="20"/>
              </w:rPr>
              <w:t>гр.33</w:t>
            </w:r>
            <w:r>
              <w:br/>
            </w:r>
            <w:r>
              <w:rPr>
                <w:rFonts w:ascii="Times New Roman"/>
                <w:b w:val="false"/>
                <w:i w:val="false"/>
                <w:color w:val="000000"/>
                <w:sz w:val="20"/>
              </w:rPr>
              <w:t>
</w:t>
            </w:r>
            <w:r>
              <w:rPr>
                <w:rFonts w:ascii="Times New Roman"/>
                <w:b w:val="false"/>
                <w:i w:val="false"/>
                <w:color w:val="000000"/>
                <w:sz w:val="20"/>
              </w:rPr>
              <w:t>х гр.</w:t>
            </w:r>
            <w:r>
              <w:br/>
            </w:r>
            <w:r>
              <w:rPr>
                <w:rFonts w:ascii="Times New Roman"/>
                <w:b w:val="false"/>
                <w:i w:val="false"/>
                <w:color w:val="000000"/>
                <w:sz w:val="20"/>
              </w:rPr>
              <w:t>
</w:t>
            </w:r>
            <w:r>
              <w:rPr>
                <w:rFonts w:ascii="Times New Roman"/>
                <w:b w:val="false"/>
                <w:i w:val="false"/>
                <w:color w:val="000000"/>
                <w:sz w:val="20"/>
              </w:rPr>
              <w:t>32)/</w:t>
            </w:r>
            <w:r>
              <w:br/>
            </w:r>
            <w:r>
              <w:rPr>
                <w:rFonts w:ascii="Times New Roman"/>
                <w:b w:val="false"/>
                <w:i w:val="false"/>
                <w:color w:val="000000"/>
                <w:sz w:val="20"/>
              </w:rPr>
              <w:t>
</w:t>
            </w:r>
            <w:r>
              <w:rPr>
                <w:rFonts w:ascii="Times New Roman"/>
                <w:b w:val="false"/>
                <w:i w:val="false"/>
                <w:color w:val="000000"/>
                <w:sz w:val="20"/>
              </w:rPr>
              <w:t>1000</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w:t>
            </w:r>
            <w:r>
              <w:br/>
            </w:r>
            <w:r>
              <w:rPr>
                <w:rFonts w:ascii="Times New Roman"/>
                <w:b w:val="false"/>
                <w:i w:val="false"/>
                <w:color w:val="000000"/>
                <w:sz w:val="20"/>
              </w:rPr>
              <w:t>
</w:t>
            </w:r>
            <w:r>
              <w:rPr>
                <w:rFonts w:ascii="Times New Roman"/>
                <w:b w:val="false"/>
                <w:i w:val="false"/>
                <w:color w:val="000000"/>
                <w:sz w:val="20"/>
              </w:rPr>
              <w:t>работ-</w:t>
            </w:r>
            <w:r>
              <w:br/>
            </w:r>
            <w:r>
              <w:rPr>
                <w:rFonts w:ascii="Times New Roman"/>
                <w:b w:val="false"/>
                <w:i w:val="false"/>
                <w:color w:val="000000"/>
                <w:sz w:val="20"/>
              </w:rPr>
              <w:t>
</w:t>
            </w:r>
            <w:r>
              <w:rPr>
                <w:rFonts w:ascii="Times New Roman"/>
                <w:b w:val="false"/>
                <w:i w:val="false"/>
                <w:color w:val="000000"/>
                <w:sz w:val="20"/>
              </w:rPr>
              <w:t>ников,</w:t>
            </w:r>
            <w:r>
              <w:br/>
            </w:r>
            <w:r>
              <w:rPr>
                <w:rFonts w:ascii="Times New Roman"/>
                <w:b w:val="false"/>
                <w:i w:val="false"/>
                <w:color w:val="000000"/>
                <w:sz w:val="20"/>
              </w:rPr>
              <w:t>
</w:t>
            </w:r>
            <w:r>
              <w:rPr>
                <w:rFonts w:ascii="Times New Roman"/>
                <w:b w:val="false"/>
                <w:i w:val="false"/>
                <w:color w:val="000000"/>
                <w:sz w:val="20"/>
              </w:rPr>
              <w:t>кото-</w:t>
            </w:r>
            <w:r>
              <w:br/>
            </w:r>
            <w:r>
              <w:rPr>
                <w:rFonts w:ascii="Times New Roman"/>
                <w:b w:val="false"/>
                <w:i w:val="false"/>
                <w:color w:val="000000"/>
                <w:sz w:val="20"/>
              </w:rPr>
              <w:t>
</w:t>
            </w:r>
            <w:r>
              <w:rPr>
                <w:rFonts w:ascii="Times New Roman"/>
                <w:b w:val="false"/>
                <w:i w:val="false"/>
                <w:color w:val="000000"/>
                <w:sz w:val="20"/>
              </w:rPr>
              <w:t>рым</w:t>
            </w:r>
            <w:r>
              <w:br/>
            </w:r>
            <w:r>
              <w:rPr>
                <w:rFonts w:ascii="Times New Roman"/>
                <w:b w:val="false"/>
                <w:i w:val="false"/>
                <w:color w:val="000000"/>
                <w:sz w:val="20"/>
              </w:rPr>
              <w:t>
</w:t>
            </w:r>
            <w:r>
              <w:rPr>
                <w:rFonts w:ascii="Times New Roman"/>
                <w:b w:val="false"/>
                <w:i w:val="false"/>
                <w:color w:val="000000"/>
                <w:sz w:val="20"/>
              </w:rPr>
              <w:t>уста-</w:t>
            </w:r>
            <w:r>
              <w:br/>
            </w:r>
            <w:r>
              <w:rPr>
                <w:rFonts w:ascii="Times New Roman"/>
                <w:b w:val="false"/>
                <w:i w:val="false"/>
                <w:color w:val="000000"/>
                <w:sz w:val="20"/>
              </w:rPr>
              <w:t>
</w:t>
            </w:r>
            <w:r>
              <w:rPr>
                <w:rFonts w:ascii="Times New Roman"/>
                <w:b w:val="false"/>
                <w:i w:val="false"/>
                <w:color w:val="000000"/>
                <w:sz w:val="20"/>
              </w:rPr>
              <w:t>новле-</w:t>
            </w:r>
            <w:r>
              <w:br/>
            </w:r>
            <w:r>
              <w:rPr>
                <w:rFonts w:ascii="Times New Roman"/>
                <w:b w:val="false"/>
                <w:i w:val="false"/>
                <w:color w:val="000000"/>
                <w:sz w:val="20"/>
              </w:rPr>
              <w:t>
</w:t>
            </w:r>
            <w:r>
              <w:rPr>
                <w:rFonts w:ascii="Times New Roman"/>
                <w:b w:val="false"/>
                <w:i w:val="false"/>
                <w:color w:val="000000"/>
                <w:sz w:val="20"/>
              </w:rPr>
              <w:t>на</w:t>
            </w:r>
            <w:r>
              <w:br/>
            </w:r>
            <w:r>
              <w:rPr>
                <w:rFonts w:ascii="Times New Roman"/>
                <w:b w:val="false"/>
                <w:i w:val="false"/>
                <w:color w:val="000000"/>
                <w:sz w:val="20"/>
              </w:rPr>
              <w:t>
</w:t>
            </w:r>
            <w:r>
              <w:rPr>
                <w:rFonts w:ascii="Times New Roman"/>
                <w:b w:val="false"/>
                <w:i w:val="false"/>
                <w:color w:val="000000"/>
                <w:sz w:val="20"/>
              </w:rPr>
              <w:t>допла-</w:t>
            </w:r>
            <w:r>
              <w:br/>
            </w:r>
            <w:r>
              <w:rPr>
                <w:rFonts w:ascii="Times New Roman"/>
                <w:b w:val="false"/>
                <w:i w:val="false"/>
                <w:color w:val="000000"/>
                <w:sz w:val="20"/>
              </w:rPr>
              <w:t>
</w:t>
            </w:r>
            <w:r>
              <w:rPr>
                <w:rFonts w:ascii="Times New Roman"/>
                <w:b w:val="false"/>
                <w:i w:val="false"/>
                <w:color w:val="000000"/>
                <w:sz w:val="20"/>
              </w:rPr>
              <w:t>та</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w:t>
            </w:r>
            <w:r>
              <w:br/>
            </w:r>
            <w:r>
              <w:rPr>
                <w:rFonts w:ascii="Times New Roman"/>
                <w:b w:val="false"/>
                <w:i w:val="false"/>
                <w:color w:val="000000"/>
                <w:sz w:val="20"/>
              </w:rPr>
              <w:t>
</w:t>
            </w:r>
            <w:r>
              <w:rPr>
                <w:rFonts w:ascii="Times New Roman"/>
                <w:b w:val="false"/>
                <w:i w:val="false"/>
                <w:color w:val="000000"/>
                <w:sz w:val="20"/>
              </w:rPr>
              <w:t>работ-</w:t>
            </w:r>
            <w:r>
              <w:br/>
            </w:r>
            <w:r>
              <w:rPr>
                <w:rFonts w:ascii="Times New Roman"/>
                <w:b w:val="false"/>
                <w:i w:val="false"/>
                <w:color w:val="000000"/>
                <w:sz w:val="20"/>
              </w:rPr>
              <w:t>
</w:t>
            </w:r>
            <w:r>
              <w:rPr>
                <w:rFonts w:ascii="Times New Roman"/>
                <w:b w:val="false"/>
                <w:i w:val="false"/>
                <w:color w:val="000000"/>
                <w:sz w:val="20"/>
              </w:rPr>
              <w:t>ников,</w:t>
            </w:r>
            <w:r>
              <w:br/>
            </w:r>
            <w:r>
              <w:rPr>
                <w:rFonts w:ascii="Times New Roman"/>
                <w:b w:val="false"/>
                <w:i w:val="false"/>
                <w:color w:val="000000"/>
                <w:sz w:val="20"/>
              </w:rPr>
              <w:t>
</w:t>
            </w:r>
            <w:r>
              <w:rPr>
                <w:rFonts w:ascii="Times New Roman"/>
                <w:b w:val="false"/>
                <w:i w:val="false"/>
                <w:color w:val="000000"/>
                <w:sz w:val="20"/>
              </w:rPr>
              <w:t>кото-</w:t>
            </w:r>
            <w:r>
              <w:br/>
            </w:r>
            <w:r>
              <w:rPr>
                <w:rFonts w:ascii="Times New Roman"/>
                <w:b w:val="false"/>
                <w:i w:val="false"/>
                <w:color w:val="000000"/>
                <w:sz w:val="20"/>
              </w:rPr>
              <w:t>
</w:t>
            </w:r>
            <w:r>
              <w:rPr>
                <w:rFonts w:ascii="Times New Roman"/>
                <w:b w:val="false"/>
                <w:i w:val="false"/>
                <w:color w:val="000000"/>
                <w:sz w:val="20"/>
              </w:rPr>
              <w:t>рым</w:t>
            </w:r>
            <w:r>
              <w:br/>
            </w:r>
            <w:r>
              <w:rPr>
                <w:rFonts w:ascii="Times New Roman"/>
                <w:b w:val="false"/>
                <w:i w:val="false"/>
                <w:color w:val="000000"/>
                <w:sz w:val="20"/>
              </w:rPr>
              <w:t>
</w:t>
            </w:r>
            <w:r>
              <w:rPr>
                <w:rFonts w:ascii="Times New Roman"/>
                <w:b w:val="false"/>
                <w:i w:val="false"/>
                <w:color w:val="000000"/>
                <w:sz w:val="20"/>
              </w:rPr>
              <w:t>уста-</w:t>
            </w:r>
            <w:r>
              <w:br/>
            </w:r>
            <w:r>
              <w:rPr>
                <w:rFonts w:ascii="Times New Roman"/>
                <w:b w:val="false"/>
                <w:i w:val="false"/>
                <w:color w:val="000000"/>
                <w:sz w:val="20"/>
              </w:rPr>
              <w:t>
</w:t>
            </w:r>
            <w:r>
              <w:rPr>
                <w:rFonts w:ascii="Times New Roman"/>
                <w:b w:val="false"/>
                <w:i w:val="false"/>
                <w:color w:val="000000"/>
                <w:sz w:val="20"/>
              </w:rPr>
              <w:t>новле-</w:t>
            </w:r>
            <w:r>
              <w:br/>
            </w:r>
            <w:r>
              <w:rPr>
                <w:rFonts w:ascii="Times New Roman"/>
                <w:b w:val="false"/>
                <w:i w:val="false"/>
                <w:color w:val="000000"/>
                <w:sz w:val="20"/>
              </w:rPr>
              <w:t>
</w:t>
            </w:r>
            <w:r>
              <w:rPr>
                <w:rFonts w:ascii="Times New Roman"/>
                <w:b w:val="false"/>
                <w:i w:val="false"/>
                <w:color w:val="000000"/>
                <w:sz w:val="20"/>
              </w:rPr>
              <w:t>на</w:t>
            </w:r>
            <w:r>
              <w:br/>
            </w:r>
            <w:r>
              <w:rPr>
                <w:rFonts w:ascii="Times New Roman"/>
                <w:b w:val="false"/>
                <w:i w:val="false"/>
                <w:color w:val="000000"/>
                <w:sz w:val="20"/>
              </w:rPr>
              <w:t>
</w:t>
            </w:r>
            <w:r>
              <w:rPr>
                <w:rFonts w:ascii="Times New Roman"/>
                <w:b w:val="false"/>
                <w:i w:val="false"/>
                <w:color w:val="000000"/>
                <w:sz w:val="20"/>
              </w:rPr>
              <w:t>допла-</w:t>
            </w:r>
            <w:r>
              <w:br/>
            </w:r>
            <w:r>
              <w:rPr>
                <w:rFonts w:ascii="Times New Roman"/>
                <w:b w:val="false"/>
                <w:i w:val="false"/>
                <w:color w:val="000000"/>
                <w:sz w:val="20"/>
              </w:rPr>
              <w:t>
</w:t>
            </w:r>
            <w:r>
              <w:rPr>
                <w:rFonts w:ascii="Times New Roman"/>
                <w:b w:val="false"/>
                <w:i w:val="false"/>
                <w:color w:val="000000"/>
                <w:sz w:val="20"/>
              </w:rPr>
              <w:t>та</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w:t>
            </w:r>
          </w:p>
        </w:tc>
        <w:tc>
          <w:tcPr>
            <w:tcW w:w="0" w:type="auto"/>
            <w:vMerge/>
            <w:tcBorders>
              <w:top w:val="nil"/>
              <w:left w:val="single" w:color="cfcfcf" w:sz="5"/>
              <w:bottom w:val="single" w:color="cfcfcf" w:sz="5"/>
              <w:right w:val="single" w:color="cfcfcf" w:sz="5"/>
            </w:tcBorders>
          </w:tcP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w:t>
            </w:r>
            <w:r>
              <w:br/>
            </w:r>
            <w:r>
              <w:rPr>
                <w:rFonts w:ascii="Times New Roman"/>
                <w:b w:val="false"/>
                <w:i w:val="false"/>
                <w:color w:val="000000"/>
                <w:sz w:val="20"/>
              </w:rPr>
              <w:t>
</w:t>
            </w:r>
            <w:r>
              <w:rPr>
                <w:rFonts w:ascii="Times New Roman"/>
                <w:b w:val="false"/>
                <w:i w:val="false"/>
                <w:color w:val="000000"/>
                <w:sz w:val="20"/>
              </w:rPr>
              <w:t>работ-</w:t>
            </w:r>
            <w:r>
              <w:br/>
            </w:r>
            <w:r>
              <w:rPr>
                <w:rFonts w:ascii="Times New Roman"/>
                <w:b w:val="false"/>
                <w:i w:val="false"/>
                <w:color w:val="000000"/>
                <w:sz w:val="20"/>
              </w:rPr>
              <w:t>
</w:t>
            </w:r>
            <w:r>
              <w:rPr>
                <w:rFonts w:ascii="Times New Roman"/>
                <w:b w:val="false"/>
                <w:i w:val="false"/>
                <w:color w:val="000000"/>
                <w:sz w:val="20"/>
              </w:rPr>
              <w:t>ников,</w:t>
            </w:r>
            <w:r>
              <w:br/>
            </w:r>
            <w:r>
              <w:rPr>
                <w:rFonts w:ascii="Times New Roman"/>
                <w:b w:val="false"/>
                <w:i w:val="false"/>
                <w:color w:val="000000"/>
                <w:sz w:val="20"/>
              </w:rPr>
              <w:t>
</w:t>
            </w:r>
            <w:r>
              <w:rPr>
                <w:rFonts w:ascii="Times New Roman"/>
                <w:b w:val="false"/>
                <w:i w:val="false"/>
                <w:color w:val="000000"/>
                <w:sz w:val="20"/>
              </w:rPr>
              <w:t>кото-</w:t>
            </w:r>
            <w:r>
              <w:br/>
            </w:r>
            <w:r>
              <w:rPr>
                <w:rFonts w:ascii="Times New Roman"/>
                <w:b w:val="false"/>
                <w:i w:val="false"/>
                <w:color w:val="000000"/>
                <w:sz w:val="20"/>
              </w:rPr>
              <w:t>
</w:t>
            </w:r>
            <w:r>
              <w:rPr>
                <w:rFonts w:ascii="Times New Roman"/>
                <w:b w:val="false"/>
                <w:i w:val="false"/>
                <w:color w:val="000000"/>
                <w:sz w:val="20"/>
              </w:rPr>
              <w:t>рым</w:t>
            </w:r>
            <w:r>
              <w:br/>
            </w:r>
            <w:r>
              <w:rPr>
                <w:rFonts w:ascii="Times New Roman"/>
                <w:b w:val="false"/>
                <w:i w:val="false"/>
                <w:color w:val="000000"/>
                <w:sz w:val="20"/>
              </w:rPr>
              <w:t>
</w:t>
            </w:r>
            <w:r>
              <w:rPr>
                <w:rFonts w:ascii="Times New Roman"/>
                <w:b w:val="false"/>
                <w:i w:val="false"/>
                <w:color w:val="000000"/>
                <w:sz w:val="20"/>
              </w:rPr>
              <w:t>уста-</w:t>
            </w:r>
            <w:r>
              <w:br/>
            </w:r>
            <w:r>
              <w:rPr>
                <w:rFonts w:ascii="Times New Roman"/>
                <w:b w:val="false"/>
                <w:i w:val="false"/>
                <w:color w:val="000000"/>
                <w:sz w:val="20"/>
              </w:rPr>
              <w:t>
</w:t>
            </w:r>
            <w:r>
              <w:rPr>
                <w:rFonts w:ascii="Times New Roman"/>
                <w:b w:val="false"/>
                <w:i w:val="false"/>
                <w:color w:val="000000"/>
                <w:sz w:val="20"/>
              </w:rPr>
              <w:t>новле-</w:t>
            </w:r>
            <w:r>
              <w:br/>
            </w:r>
            <w:r>
              <w:rPr>
                <w:rFonts w:ascii="Times New Roman"/>
                <w:b w:val="false"/>
                <w:i w:val="false"/>
                <w:color w:val="000000"/>
                <w:sz w:val="20"/>
              </w:rPr>
              <w:t>
</w:t>
            </w:r>
            <w:r>
              <w:rPr>
                <w:rFonts w:ascii="Times New Roman"/>
                <w:b w:val="false"/>
                <w:i w:val="false"/>
                <w:color w:val="000000"/>
                <w:sz w:val="20"/>
              </w:rPr>
              <w:t>на</w:t>
            </w:r>
            <w:r>
              <w:br/>
            </w:r>
            <w:r>
              <w:rPr>
                <w:rFonts w:ascii="Times New Roman"/>
                <w:b w:val="false"/>
                <w:i w:val="false"/>
                <w:color w:val="000000"/>
                <w:sz w:val="20"/>
              </w:rPr>
              <w:t>
</w:t>
            </w:r>
            <w:r>
              <w:rPr>
                <w:rFonts w:ascii="Times New Roman"/>
                <w:b w:val="false"/>
                <w:i w:val="false"/>
                <w:color w:val="000000"/>
                <w:sz w:val="20"/>
              </w:rPr>
              <w:t>над-</w:t>
            </w:r>
            <w:r>
              <w:br/>
            </w:r>
            <w:r>
              <w:rPr>
                <w:rFonts w:ascii="Times New Roman"/>
                <w:b w:val="false"/>
                <w:i w:val="false"/>
                <w:color w:val="000000"/>
                <w:sz w:val="20"/>
              </w:rPr>
              <w:t>
</w:t>
            </w:r>
            <w:r>
              <w:rPr>
                <w:rFonts w:ascii="Times New Roman"/>
                <w:b w:val="false"/>
                <w:i w:val="false"/>
                <w:color w:val="000000"/>
                <w:sz w:val="20"/>
              </w:rPr>
              <w:t>бавка</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коэф.</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r>
    </w:tbl>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4"/>
        <w:gridCol w:w="934"/>
        <w:gridCol w:w="934"/>
        <w:gridCol w:w="934"/>
        <w:gridCol w:w="934"/>
        <w:gridCol w:w="934"/>
        <w:gridCol w:w="934"/>
        <w:gridCol w:w="934"/>
        <w:gridCol w:w="934"/>
        <w:gridCol w:w="934"/>
        <w:gridCol w:w="935"/>
        <w:gridCol w:w="935"/>
        <w:gridCol w:w="935"/>
        <w:gridCol w:w="935"/>
      </w:tblGrid>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Надбавки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несение</w:t>
            </w:r>
            <w:r>
              <w:br/>
            </w:r>
            <w:r>
              <w:rPr>
                <w:rFonts w:ascii="Times New Roman"/>
                <w:b w:val="false"/>
                <w:i w:val="false"/>
                <w:color w:val="000000"/>
                <w:sz w:val="20"/>
              </w:rPr>
              <w:t>
</w:t>
            </w:r>
            <w:r>
              <w:rPr>
                <w:rFonts w:ascii="Times New Roman"/>
                <w:b w:val="false"/>
                <w:i w:val="false"/>
                <w:color w:val="000000"/>
                <w:sz w:val="20"/>
              </w:rPr>
              <w:t>боевого</w:t>
            </w:r>
            <w:r>
              <w:br/>
            </w:r>
            <w:r>
              <w:rPr>
                <w:rFonts w:ascii="Times New Roman"/>
                <w:b w:val="false"/>
                <w:i w:val="false"/>
                <w:color w:val="000000"/>
                <w:sz w:val="20"/>
              </w:rPr>
              <w:t>
</w:t>
            </w:r>
            <w:r>
              <w:rPr>
                <w:rFonts w:ascii="Times New Roman"/>
                <w:b w:val="false"/>
                <w:i w:val="false"/>
                <w:color w:val="000000"/>
                <w:sz w:val="20"/>
              </w:rPr>
              <w:t>дежурства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особые</w:t>
            </w:r>
            <w:r>
              <w:br/>
            </w:r>
            <w:r>
              <w:rPr>
                <w:rFonts w:ascii="Times New Roman"/>
                <w:b w:val="false"/>
                <w:i w:val="false"/>
                <w:color w:val="000000"/>
                <w:sz w:val="20"/>
              </w:rPr>
              <w:t>
</w:t>
            </w:r>
            <w:r>
              <w:rPr>
                <w:rFonts w:ascii="Times New Roman"/>
                <w:b w:val="false"/>
                <w:i w:val="false"/>
                <w:color w:val="000000"/>
                <w:sz w:val="20"/>
              </w:rPr>
              <w:t>условия</w:t>
            </w:r>
            <w:r>
              <w:br/>
            </w:r>
            <w:r>
              <w:rPr>
                <w:rFonts w:ascii="Times New Roman"/>
                <w:b w:val="false"/>
                <w:i w:val="false"/>
                <w:color w:val="000000"/>
                <w:sz w:val="20"/>
              </w:rPr>
              <w:t>
</w:t>
            </w:r>
            <w:r>
              <w:rPr>
                <w:rFonts w:ascii="Times New Roman"/>
                <w:b w:val="false"/>
                <w:i w:val="false"/>
                <w:color w:val="000000"/>
                <w:sz w:val="20"/>
              </w:rPr>
              <w:t>прохождения</w:t>
            </w:r>
            <w:r>
              <w:br/>
            </w:r>
            <w:r>
              <w:rPr>
                <w:rFonts w:ascii="Times New Roman"/>
                <w:b w:val="false"/>
                <w:i w:val="false"/>
                <w:color w:val="000000"/>
                <w:sz w:val="20"/>
              </w:rPr>
              <w:t>
</w:t>
            </w:r>
            <w:r>
              <w:rPr>
                <w:rFonts w:ascii="Times New Roman"/>
                <w:b w:val="false"/>
                <w:i w:val="false"/>
                <w:color w:val="000000"/>
                <w:sz w:val="20"/>
              </w:rPr>
              <w:t>службы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прыжки с</w:t>
            </w:r>
            <w:r>
              <w:br/>
            </w:r>
            <w:r>
              <w:rPr>
                <w:rFonts w:ascii="Times New Roman"/>
                <w:b w:val="false"/>
                <w:i w:val="false"/>
                <w:color w:val="000000"/>
                <w:sz w:val="20"/>
              </w:rPr>
              <w:t>
</w:t>
            </w:r>
            <w:r>
              <w:rPr>
                <w:rFonts w:ascii="Times New Roman"/>
                <w:b w:val="false"/>
                <w:i w:val="false"/>
                <w:color w:val="000000"/>
                <w:sz w:val="20"/>
              </w:rPr>
              <w:t>парашютом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w:t>
            </w:r>
            <w:r>
              <w:br/>
            </w:r>
            <w:r>
              <w:rPr>
                <w:rFonts w:ascii="Times New Roman"/>
                <w:b w:val="false"/>
                <w:i w:val="false"/>
                <w:color w:val="000000"/>
                <w:sz w:val="20"/>
              </w:rPr>
              <w:t>
</w:t>
            </w:r>
            <w:r>
              <w:rPr>
                <w:rFonts w:ascii="Times New Roman"/>
                <w:b w:val="false"/>
                <w:i w:val="false"/>
                <w:color w:val="000000"/>
                <w:sz w:val="20"/>
              </w:rPr>
              <w:t>постоянную</w:t>
            </w:r>
            <w:r>
              <w:br/>
            </w:r>
            <w:r>
              <w:rPr>
                <w:rFonts w:ascii="Times New Roman"/>
                <w:b w:val="false"/>
                <w:i w:val="false"/>
                <w:color w:val="000000"/>
                <w:sz w:val="20"/>
              </w:rPr>
              <w:t>
</w:t>
            </w:r>
            <w:r>
              <w:rPr>
                <w:rFonts w:ascii="Times New Roman"/>
                <w:b w:val="false"/>
                <w:i w:val="false"/>
                <w:color w:val="000000"/>
                <w:sz w:val="20"/>
              </w:rPr>
              <w:t>готовность к</w:t>
            </w:r>
            <w:r>
              <w:br/>
            </w:r>
            <w:r>
              <w:rPr>
                <w:rFonts w:ascii="Times New Roman"/>
                <w:b w:val="false"/>
                <w:i w:val="false"/>
                <w:color w:val="000000"/>
                <w:sz w:val="20"/>
              </w:rPr>
              <w:t>
</w:t>
            </w:r>
            <w:r>
              <w:rPr>
                <w:rFonts w:ascii="Times New Roman"/>
                <w:b w:val="false"/>
                <w:i w:val="false"/>
                <w:color w:val="000000"/>
                <w:sz w:val="20"/>
              </w:rPr>
              <w:t>выезду на</w:t>
            </w:r>
            <w:r>
              <w:br/>
            </w:r>
            <w:r>
              <w:rPr>
                <w:rFonts w:ascii="Times New Roman"/>
                <w:b w:val="false"/>
                <w:i w:val="false"/>
                <w:color w:val="000000"/>
                <w:sz w:val="20"/>
              </w:rPr>
              <w:t>
</w:t>
            </w:r>
            <w:r>
              <w:rPr>
                <w:rFonts w:ascii="Times New Roman"/>
                <w:b w:val="false"/>
                <w:i w:val="false"/>
                <w:color w:val="000000"/>
                <w:sz w:val="20"/>
              </w:rPr>
              <w:t>чрезвычайные</w:t>
            </w:r>
            <w:r>
              <w:br/>
            </w:r>
            <w:r>
              <w:rPr>
                <w:rFonts w:ascii="Times New Roman"/>
                <w:b w:val="false"/>
                <w:i w:val="false"/>
                <w:color w:val="000000"/>
                <w:sz w:val="20"/>
              </w:rPr>
              <w:t>
</w:t>
            </w:r>
            <w:r>
              <w:rPr>
                <w:rFonts w:ascii="Times New Roman"/>
                <w:b w:val="false"/>
                <w:i w:val="false"/>
                <w:color w:val="000000"/>
                <w:sz w:val="20"/>
              </w:rPr>
              <w:t>ситуации в</w:t>
            </w:r>
            <w:r>
              <w:br/>
            </w:r>
            <w:r>
              <w:rPr>
                <w:rFonts w:ascii="Times New Roman"/>
                <w:b w:val="false"/>
                <w:i w:val="false"/>
                <w:color w:val="000000"/>
                <w:sz w:val="20"/>
              </w:rPr>
              <w:t>
</w:t>
            </w:r>
            <w:r>
              <w:rPr>
                <w:rFonts w:ascii="Times New Roman"/>
                <w:b w:val="false"/>
                <w:i w:val="false"/>
                <w:color w:val="000000"/>
                <w:sz w:val="20"/>
              </w:rPr>
              <w:t>период</w:t>
            </w:r>
            <w:r>
              <w:br/>
            </w:r>
            <w:r>
              <w:rPr>
                <w:rFonts w:ascii="Times New Roman"/>
                <w:b w:val="false"/>
                <w:i w:val="false"/>
                <w:color w:val="000000"/>
                <w:sz w:val="20"/>
              </w:rPr>
              <w:t>
</w:t>
            </w:r>
            <w:r>
              <w:rPr>
                <w:rFonts w:ascii="Times New Roman"/>
                <w:b w:val="false"/>
                <w:i w:val="false"/>
                <w:color w:val="000000"/>
                <w:sz w:val="20"/>
              </w:rPr>
              <w:t>осуществле-</w:t>
            </w:r>
            <w:r>
              <w:br/>
            </w:r>
            <w:r>
              <w:rPr>
                <w:rFonts w:ascii="Times New Roman"/>
                <w:b w:val="false"/>
                <w:i w:val="false"/>
                <w:color w:val="000000"/>
                <w:sz w:val="20"/>
              </w:rPr>
              <w:t>
</w:t>
            </w:r>
            <w:r>
              <w:rPr>
                <w:rFonts w:ascii="Times New Roman"/>
                <w:b w:val="false"/>
                <w:i w:val="false"/>
                <w:color w:val="000000"/>
                <w:sz w:val="20"/>
              </w:rPr>
              <w:t>ния спаса-</w:t>
            </w:r>
            <w:r>
              <w:br/>
            </w:r>
            <w:r>
              <w:rPr>
                <w:rFonts w:ascii="Times New Roman"/>
                <w:b w:val="false"/>
                <w:i w:val="false"/>
                <w:color w:val="000000"/>
                <w:sz w:val="20"/>
              </w:rPr>
              <w:t>
</w:t>
            </w:r>
            <w:r>
              <w:rPr>
                <w:rFonts w:ascii="Times New Roman"/>
                <w:b w:val="false"/>
                <w:i w:val="false"/>
                <w:color w:val="000000"/>
                <w:sz w:val="20"/>
              </w:rPr>
              <w:t>тельных и</w:t>
            </w:r>
            <w:r>
              <w:br/>
            </w:r>
            <w:r>
              <w:rPr>
                <w:rFonts w:ascii="Times New Roman"/>
                <w:b w:val="false"/>
                <w:i w:val="false"/>
                <w:color w:val="000000"/>
                <w:sz w:val="20"/>
              </w:rPr>
              <w:t>
</w:t>
            </w:r>
            <w:r>
              <w:rPr>
                <w:rFonts w:ascii="Times New Roman"/>
                <w:b w:val="false"/>
                <w:i w:val="false"/>
                <w:color w:val="000000"/>
                <w:sz w:val="20"/>
              </w:rPr>
              <w:t>неотложных</w:t>
            </w:r>
            <w:r>
              <w:br/>
            </w:r>
            <w:r>
              <w:rPr>
                <w:rFonts w:ascii="Times New Roman"/>
                <w:b w:val="false"/>
                <w:i w:val="false"/>
                <w:color w:val="000000"/>
                <w:sz w:val="20"/>
              </w:rPr>
              <w:t>
</w:t>
            </w:r>
            <w:r>
              <w:rPr>
                <w:rFonts w:ascii="Times New Roman"/>
                <w:b w:val="false"/>
                <w:i w:val="false"/>
                <w:color w:val="000000"/>
                <w:sz w:val="20"/>
              </w:rPr>
              <w:t>работ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w:t>
            </w:r>
            <w:r>
              <w:br/>
            </w:r>
            <w:r>
              <w:rPr>
                <w:rFonts w:ascii="Times New Roman"/>
                <w:b w:val="false"/>
                <w:i w:val="false"/>
                <w:color w:val="000000"/>
                <w:sz w:val="20"/>
              </w:rPr>
              <w:t>
</w:t>
            </w:r>
            <w:r>
              <w:rPr>
                <w:rFonts w:ascii="Times New Roman"/>
                <w:b w:val="false"/>
                <w:i w:val="false"/>
                <w:color w:val="000000"/>
                <w:sz w:val="20"/>
              </w:rPr>
              <w:t>классность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выслугу</w:t>
            </w:r>
            <w:r>
              <w:br/>
            </w:r>
            <w:r>
              <w:rPr>
                <w:rFonts w:ascii="Times New Roman"/>
                <w:b w:val="false"/>
                <w:i w:val="false"/>
                <w:color w:val="000000"/>
                <w:sz w:val="20"/>
              </w:rPr>
              <w:t>
</w:t>
            </w:r>
            <w:r>
              <w:rPr>
                <w:rFonts w:ascii="Times New Roman"/>
                <w:b w:val="false"/>
                <w:i w:val="false"/>
                <w:color w:val="000000"/>
                <w:sz w:val="20"/>
              </w:rPr>
              <w:t>лет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работу в</w:t>
            </w:r>
            <w:r>
              <w:br/>
            </w:r>
            <w:r>
              <w:rPr>
                <w:rFonts w:ascii="Times New Roman"/>
                <w:b w:val="false"/>
                <w:i w:val="false"/>
                <w:color w:val="000000"/>
                <w:sz w:val="20"/>
              </w:rPr>
              <w:t>
</w:t>
            </w:r>
            <w:r>
              <w:rPr>
                <w:rFonts w:ascii="Times New Roman"/>
                <w:b w:val="false"/>
                <w:i w:val="false"/>
                <w:color w:val="000000"/>
                <w:sz w:val="20"/>
              </w:rPr>
              <w:t>службах</w:t>
            </w:r>
            <w:r>
              <w:br/>
            </w:r>
            <w:r>
              <w:rPr>
                <w:rFonts w:ascii="Times New Roman"/>
                <w:b w:val="false"/>
                <w:i w:val="false"/>
                <w:color w:val="000000"/>
                <w:sz w:val="20"/>
              </w:rPr>
              <w:t>
</w:t>
            </w:r>
            <w:r>
              <w:rPr>
                <w:rFonts w:ascii="Times New Roman"/>
                <w:b w:val="false"/>
                <w:i w:val="false"/>
                <w:color w:val="000000"/>
                <w:sz w:val="20"/>
              </w:rPr>
              <w:t>шифровальной</w:t>
            </w:r>
            <w:r>
              <w:br/>
            </w:r>
            <w:r>
              <w:rPr>
                <w:rFonts w:ascii="Times New Roman"/>
                <w:b w:val="false"/>
                <w:i w:val="false"/>
                <w:color w:val="000000"/>
                <w:sz w:val="20"/>
              </w:rPr>
              <w:t>
</w:t>
            </w:r>
            <w:r>
              <w:rPr>
                <w:rFonts w:ascii="Times New Roman"/>
                <w:b w:val="false"/>
                <w:i w:val="false"/>
                <w:color w:val="000000"/>
                <w:sz w:val="20"/>
              </w:rPr>
              <w:t>связи</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w:t>
            </w:r>
            <w:r>
              <w:br/>
            </w:r>
            <w:r>
              <w:rPr>
                <w:rFonts w:ascii="Times New Roman"/>
                <w:b w:val="false"/>
                <w:i w:val="false"/>
                <w:color w:val="000000"/>
                <w:sz w:val="20"/>
              </w:rPr>
              <w:t>
</w:t>
            </w:r>
            <w:r>
              <w:rPr>
                <w:rFonts w:ascii="Times New Roman"/>
                <w:b w:val="false"/>
                <w:i w:val="false"/>
                <w:color w:val="000000"/>
                <w:sz w:val="20"/>
              </w:rPr>
              <w:t>работ-</w:t>
            </w:r>
            <w:r>
              <w:br/>
            </w:r>
            <w:r>
              <w:rPr>
                <w:rFonts w:ascii="Times New Roman"/>
                <w:b w:val="false"/>
                <w:i w:val="false"/>
                <w:color w:val="000000"/>
                <w:sz w:val="20"/>
              </w:rPr>
              <w:t>
</w:t>
            </w:r>
            <w:r>
              <w:rPr>
                <w:rFonts w:ascii="Times New Roman"/>
                <w:b w:val="false"/>
                <w:i w:val="false"/>
                <w:color w:val="000000"/>
                <w:sz w:val="20"/>
              </w:rPr>
              <w:t>ников,</w:t>
            </w:r>
            <w:r>
              <w:br/>
            </w:r>
            <w:r>
              <w:rPr>
                <w:rFonts w:ascii="Times New Roman"/>
                <w:b w:val="false"/>
                <w:i w:val="false"/>
                <w:color w:val="000000"/>
                <w:sz w:val="20"/>
              </w:rPr>
              <w:t>
</w:t>
            </w:r>
            <w:r>
              <w:rPr>
                <w:rFonts w:ascii="Times New Roman"/>
                <w:b w:val="false"/>
                <w:i w:val="false"/>
                <w:color w:val="000000"/>
                <w:sz w:val="20"/>
              </w:rPr>
              <w:t>кото-</w:t>
            </w:r>
            <w:r>
              <w:br/>
            </w:r>
            <w:r>
              <w:rPr>
                <w:rFonts w:ascii="Times New Roman"/>
                <w:b w:val="false"/>
                <w:i w:val="false"/>
                <w:color w:val="000000"/>
                <w:sz w:val="20"/>
              </w:rPr>
              <w:t>
</w:t>
            </w:r>
            <w:r>
              <w:rPr>
                <w:rFonts w:ascii="Times New Roman"/>
                <w:b w:val="false"/>
                <w:i w:val="false"/>
                <w:color w:val="000000"/>
                <w:sz w:val="20"/>
              </w:rPr>
              <w:t>рым</w:t>
            </w:r>
            <w:r>
              <w:br/>
            </w:r>
            <w:r>
              <w:rPr>
                <w:rFonts w:ascii="Times New Roman"/>
                <w:b w:val="false"/>
                <w:i w:val="false"/>
                <w:color w:val="000000"/>
                <w:sz w:val="20"/>
              </w:rPr>
              <w:t>
</w:t>
            </w:r>
            <w:r>
              <w:rPr>
                <w:rFonts w:ascii="Times New Roman"/>
                <w:b w:val="false"/>
                <w:i w:val="false"/>
                <w:color w:val="000000"/>
                <w:sz w:val="20"/>
              </w:rPr>
              <w:t>уста-</w:t>
            </w:r>
            <w:r>
              <w:br/>
            </w:r>
            <w:r>
              <w:rPr>
                <w:rFonts w:ascii="Times New Roman"/>
                <w:b w:val="false"/>
                <w:i w:val="false"/>
                <w:color w:val="000000"/>
                <w:sz w:val="20"/>
              </w:rPr>
              <w:t>
</w:t>
            </w:r>
            <w:r>
              <w:rPr>
                <w:rFonts w:ascii="Times New Roman"/>
                <w:b w:val="false"/>
                <w:i w:val="false"/>
                <w:color w:val="000000"/>
                <w:sz w:val="20"/>
              </w:rPr>
              <w:t>новле-</w:t>
            </w:r>
            <w:r>
              <w:br/>
            </w:r>
            <w:r>
              <w:rPr>
                <w:rFonts w:ascii="Times New Roman"/>
                <w:b w:val="false"/>
                <w:i w:val="false"/>
                <w:color w:val="000000"/>
                <w:sz w:val="20"/>
              </w:rPr>
              <w:t>
</w:t>
            </w:r>
            <w:r>
              <w:rPr>
                <w:rFonts w:ascii="Times New Roman"/>
                <w:b w:val="false"/>
                <w:i w:val="false"/>
                <w:color w:val="000000"/>
                <w:sz w:val="20"/>
              </w:rPr>
              <w:t>на</w:t>
            </w:r>
            <w:r>
              <w:br/>
            </w:r>
            <w:r>
              <w:rPr>
                <w:rFonts w:ascii="Times New Roman"/>
                <w:b w:val="false"/>
                <w:i w:val="false"/>
                <w:color w:val="000000"/>
                <w:sz w:val="20"/>
              </w:rPr>
              <w:t>
</w:t>
            </w:r>
            <w:r>
              <w:rPr>
                <w:rFonts w:ascii="Times New Roman"/>
                <w:b w:val="false"/>
                <w:i w:val="false"/>
                <w:color w:val="000000"/>
                <w:sz w:val="20"/>
              </w:rPr>
              <w:t>над-</w:t>
            </w:r>
            <w:r>
              <w:br/>
            </w:r>
            <w:r>
              <w:rPr>
                <w:rFonts w:ascii="Times New Roman"/>
                <w:b w:val="false"/>
                <w:i w:val="false"/>
                <w:color w:val="000000"/>
                <w:sz w:val="20"/>
              </w:rPr>
              <w:t>
</w:t>
            </w:r>
            <w:r>
              <w:rPr>
                <w:rFonts w:ascii="Times New Roman"/>
                <w:b w:val="false"/>
                <w:i w:val="false"/>
                <w:color w:val="000000"/>
                <w:sz w:val="20"/>
              </w:rPr>
              <w:t>бавка</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w:t>
            </w:r>
            <w:r>
              <w:br/>
            </w:r>
            <w:r>
              <w:rPr>
                <w:rFonts w:ascii="Times New Roman"/>
                <w:b w:val="false"/>
                <w:i w:val="false"/>
                <w:color w:val="000000"/>
                <w:sz w:val="20"/>
              </w:rPr>
              <w:t>
</w:t>
            </w:r>
            <w:r>
              <w:rPr>
                <w:rFonts w:ascii="Times New Roman"/>
                <w:b w:val="false"/>
                <w:i w:val="false"/>
                <w:color w:val="000000"/>
                <w:sz w:val="20"/>
              </w:rPr>
              <w:t>работ-</w:t>
            </w:r>
            <w:r>
              <w:br/>
            </w:r>
            <w:r>
              <w:rPr>
                <w:rFonts w:ascii="Times New Roman"/>
                <w:b w:val="false"/>
                <w:i w:val="false"/>
                <w:color w:val="000000"/>
                <w:sz w:val="20"/>
              </w:rPr>
              <w:t>
</w:t>
            </w:r>
            <w:r>
              <w:rPr>
                <w:rFonts w:ascii="Times New Roman"/>
                <w:b w:val="false"/>
                <w:i w:val="false"/>
                <w:color w:val="000000"/>
                <w:sz w:val="20"/>
              </w:rPr>
              <w:t>ников,</w:t>
            </w:r>
            <w:r>
              <w:br/>
            </w:r>
            <w:r>
              <w:rPr>
                <w:rFonts w:ascii="Times New Roman"/>
                <w:b w:val="false"/>
                <w:i w:val="false"/>
                <w:color w:val="000000"/>
                <w:sz w:val="20"/>
              </w:rPr>
              <w:t>
</w:t>
            </w:r>
            <w:r>
              <w:rPr>
                <w:rFonts w:ascii="Times New Roman"/>
                <w:b w:val="false"/>
                <w:i w:val="false"/>
                <w:color w:val="000000"/>
                <w:sz w:val="20"/>
              </w:rPr>
              <w:t>кото-</w:t>
            </w:r>
            <w:r>
              <w:br/>
            </w:r>
            <w:r>
              <w:rPr>
                <w:rFonts w:ascii="Times New Roman"/>
                <w:b w:val="false"/>
                <w:i w:val="false"/>
                <w:color w:val="000000"/>
                <w:sz w:val="20"/>
              </w:rPr>
              <w:t>
</w:t>
            </w:r>
            <w:r>
              <w:rPr>
                <w:rFonts w:ascii="Times New Roman"/>
                <w:b w:val="false"/>
                <w:i w:val="false"/>
                <w:color w:val="000000"/>
                <w:sz w:val="20"/>
              </w:rPr>
              <w:t>рым</w:t>
            </w:r>
            <w:r>
              <w:br/>
            </w:r>
            <w:r>
              <w:rPr>
                <w:rFonts w:ascii="Times New Roman"/>
                <w:b w:val="false"/>
                <w:i w:val="false"/>
                <w:color w:val="000000"/>
                <w:sz w:val="20"/>
              </w:rPr>
              <w:t>
</w:t>
            </w:r>
            <w:r>
              <w:rPr>
                <w:rFonts w:ascii="Times New Roman"/>
                <w:b w:val="false"/>
                <w:i w:val="false"/>
                <w:color w:val="000000"/>
                <w:sz w:val="20"/>
              </w:rPr>
              <w:t>уста-</w:t>
            </w:r>
            <w:r>
              <w:br/>
            </w:r>
            <w:r>
              <w:rPr>
                <w:rFonts w:ascii="Times New Roman"/>
                <w:b w:val="false"/>
                <w:i w:val="false"/>
                <w:color w:val="000000"/>
                <w:sz w:val="20"/>
              </w:rPr>
              <w:t>
</w:t>
            </w:r>
            <w:r>
              <w:rPr>
                <w:rFonts w:ascii="Times New Roman"/>
                <w:b w:val="false"/>
                <w:i w:val="false"/>
                <w:color w:val="000000"/>
                <w:sz w:val="20"/>
              </w:rPr>
              <w:t>новле-</w:t>
            </w:r>
            <w:r>
              <w:br/>
            </w:r>
            <w:r>
              <w:rPr>
                <w:rFonts w:ascii="Times New Roman"/>
                <w:b w:val="false"/>
                <w:i w:val="false"/>
                <w:color w:val="000000"/>
                <w:sz w:val="20"/>
              </w:rPr>
              <w:t>
</w:t>
            </w:r>
            <w:r>
              <w:rPr>
                <w:rFonts w:ascii="Times New Roman"/>
                <w:b w:val="false"/>
                <w:i w:val="false"/>
                <w:color w:val="000000"/>
                <w:sz w:val="20"/>
              </w:rPr>
              <w:t>на</w:t>
            </w:r>
            <w:r>
              <w:br/>
            </w:r>
            <w:r>
              <w:rPr>
                <w:rFonts w:ascii="Times New Roman"/>
                <w:b w:val="false"/>
                <w:i w:val="false"/>
                <w:color w:val="000000"/>
                <w:sz w:val="20"/>
              </w:rPr>
              <w:t>
</w:t>
            </w:r>
            <w:r>
              <w:rPr>
                <w:rFonts w:ascii="Times New Roman"/>
                <w:b w:val="false"/>
                <w:i w:val="false"/>
                <w:color w:val="000000"/>
                <w:sz w:val="20"/>
              </w:rPr>
              <w:t>над-</w:t>
            </w:r>
            <w:r>
              <w:br/>
            </w:r>
            <w:r>
              <w:rPr>
                <w:rFonts w:ascii="Times New Roman"/>
                <w:b w:val="false"/>
                <w:i w:val="false"/>
                <w:color w:val="000000"/>
                <w:sz w:val="20"/>
              </w:rPr>
              <w:t>
</w:t>
            </w:r>
            <w:r>
              <w:rPr>
                <w:rFonts w:ascii="Times New Roman"/>
                <w:b w:val="false"/>
                <w:i w:val="false"/>
                <w:color w:val="000000"/>
                <w:sz w:val="20"/>
              </w:rPr>
              <w:t>бавка</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w:t>
            </w:r>
            <w:r>
              <w:br/>
            </w:r>
            <w:r>
              <w:rPr>
                <w:rFonts w:ascii="Times New Roman"/>
                <w:b w:val="false"/>
                <w:i w:val="false"/>
                <w:color w:val="000000"/>
                <w:sz w:val="20"/>
              </w:rPr>
              <w:t>
</w:t>
            </w:r>
            <w:r>
              <w:rPr>
                <w:rFonts w:ascii="Times New Roman"/>
                <w:b w:val="false"/>
                <w:i w:val="false"/>
                <w:color w:val="000000"/>
                <w:sz w:val="20"/>
              </w:rPr>
              <w:t>работ-</w:t>
            </w:r>
            <w:r>
              <w:br/>
            </w:r>
            <w:r>
              <w:rPr>
                <w:rFonts w:ascii="Times New Roman"/>
                <w:b w:val="false"/>
                <w:i w:val="false"/>
                <w:color w:val="000000"/>
                <w:sz w:val="20"/>
              </w:rPr>
              <w:t>
</w:t>
            </w:r>
            <w:r>
              <w:rPr>
                <w:rFonts w:ascii="Times New Roman"/>
                <w:b w:val="false"/>
                <w:i w:val="false"/>
                <w:color w:val="000000"/>
                <w:sz w:val="20"/>
              </w:rPr>
              <w:t>ников,</w:t>
            </w:r>
            <w:r>
              <w:br/>
            </w:r>
            <w:r>
              <w:rPr>
                <w:rFonts w:ascii="Times New Roman"/>
                <w:b w:val="false"/>
                <w:i w:val="false"/>
                <w:color w:val="000000"/>
                <w:sz w:val="20"/>
              </w:rPr>
              <w:t>
</w:t>
            </w:r>
            <w:r>
              <w:rPr>
                <w:rFonts w:ascii="Times New Roman"/>
                <w:b w:val="false"/>
                <w:i w:val="false"/>
                <w:color w:val="000000"/>
                <w:sz w:val="20"/>
              </w:rPr>
              <w:t>кото-</w:t>
            </w:r>
            <w:r>
              <w:br/>
            </w:r>
            <w:r>
              <w:rPr>
                <w:rFonts w:ascii="Times New Roman"/>
                <w:b w:val="false"/>
                <w:i w:val="false"/>
                <w:color w:val="000000"/>
                <w:sz w:val="20"/>
              </w:rPr>
              <w:t>
</w:t>
            </w:r>
            <w:r>
              <w:rPr>
                <w:rFonts w:ascii="Times New Roman"/>
                <w:b w:val="false"/>
                <w:i w:val="false"/>
                <w:color w:val="000000"/>
                <w:sz w:val="20"/>
              </w:rPr>
              <w:t>рым</w:t>
            </w:r>
            <w:r>
              <w:br/>
            </w:r>
            <w:r>
              <w:rPr>
                <w:rFonts w:ascii="Times New Roman"/>
                <w:b w:val="false"/>
                <w:i w:val="false"/>
                <w:color w:val="000000"/>
                <w:sz w:val="20"/>
              </w:rPr>
              <w:t>
</w:t>
            </w:r>
            <w:r>
              <w:rPr>
                <w:rFonts w:ascii="Times New Roman"/>
                <w:b w:val="false"/>
                <w:i w:val="false"/>
                <w:color w:val="000000"/>
                <w:sz w:val="20"/>
              </w:rPr>
              <w:t>уста-</w:t>
            </w:r>
            <w:r>
              <w:br/>
            </w:r>
            <w:r>
              <w:rPr>
                <w:rFonts w:ascii="Times New Roman"/>
                <w:b w:val="false"/>
                <w:i w:val="false"/>
                <w:color w:val="000000"/>
                <w:sz w:val="20"/>
              </w:rPr>
              <w:t>
</w:t>
            </w:r>
            <w:r>
              <w:rPr>
                <w:rFonts w:ascii="Times New Roman"/>
                <w:b w:val="false"/>
                <w:i w:val="false"/>
                <w:color w:val="000000"/>
                <w:sz w:val="20"/>
              </w:rPr>
              <w:t>новле-</w:t>
            </w:r>
            <w:r>
              <w:br/>
            </w:r>
            <w:r>
              <w:rPr>
                <w:rFonts w:ascii="Times New Roman"/>
                <w:b w:val="false"/>
                <w:i w:val="false"/>
                <w:color w:val="000000"/>
                <w:sz w:val="20"/>
              </w:rPr>
              <w:t>
</w:t>
            </w:r>
            <w:r>
              <w:rPr>
                <w:rFonts w:ascii="Times New Roman"/>
                <w:b w:val="false"/>
                <w:i w:val="false"/>
                <w:color w:val="000000"/>
                <w:sz w:val="20"/>
              </w:rPr>
              <w:t>на</w:t>
            </w:r>
            <w:r>
              <w:br/>
            </w:r>
            <w:r>
              <w:rPr>
                <w:rFonts w:ascii="Times New Roman"/>
                <w:b w:val="false"/>
                <w:i w:val="false"/>
                <w:color w:val="000000"/>
                <w:sz w:val="20"/>
              </w:rPr>
              <w:t>
</w:t>
            </w:r>
            <w:r>
              <w:rPr>
                <w:rFonts w:ascii="Times New Roman"/>
                <w:b w:val="false"/>
                <w:i w:val="false"/>
                <w:color w:val="000000"/>
                <w:sz w:val="20"/>
              </w:rPr>
              <w:t>над-</w:t>
            </w:r>
            <w:r>
              <w:br/>
            </w:r>
            <w:r>
              <w:rPr>
                <w:rFonts w:ascii="Times New Roman"/>
                <w:b w:val="false"/>
                <w:i w:val="false"/>
                <w:color w:val="000000"/>
                <w:sz w:val="20"/>
              </w:rPr>
              <w:t>
</w:t>
            </w:r>
            <w:r>
              <w:rPr>
                <w:rFonts w:ascii="Times New Roman"/>
                <w:b w:val="false"/>
                <w:i w:val="false"/>
                <w:color w:val="000000"/>
                <w:sz w:val="20"/>
              </w:rPr>
              <w:t>бавка</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w:t>
            </w:r>
            <w:r>
              <w:br/>
            </w:r>
            <w:r>
              <w:rPr>
                <w:rFonts w:ascii="Times New Roman"/>
                <w:b w:val="false"/>
                <w:i w:val="false"/>
                <w:color w:val="000000"/>
                <w:sz w:val="20"/>
              </w:rPr>
              <w:t>
</w:t>
            </w:r>
            <w:r>
              <w:rPr>
                <w:rFonts w:ascii="Times New Roman"/>
                <w:b w:val="false"/>
                <w:i w:val="false"/>
                <w:color w:val="000000"/>
                <w:sz w:val="20"/>
              </w:rPr>
              <w:t>работ-</w:t>
            </w:r>
            <w:r>
              <w:br/>
            </w:r>
            <w:r>
              <w:rPr>
                <w:rFonts w:ascii="Times New Roman"/>
                <w:b w:val="false"/>
                <w:i w:val="false"/>
                <w:color w:val="000000"/>
                <w:sz w:val="20"/>
              </w:rPr>
              <w:t>
</w:t>
            </w:r>
            <w:r>
              <w:rPr>
                <w:rFonts w:ascii="Times New Roman"/>
                <w:b w:val="false"/>
                <w:i w:val="false"/>
                <w:color w:val="000000"/>
                <w:sz w:val="20"/>
              </w:rPr>
              <w:t>ников,</w:t>
            </w:r>
            <w:r>
              <w:br/>
            </w:r>
            <w:r>
              <w:rPr>
                <w:rFonts w:ascii="Times New Roman"/>
                <w:b w:val="false"/>
                <w:i w:val="false"/>
                <w:color w:val="000000"/>
                <w:sz w:val="20"/>
              </w:rPr>
              <w:t>
</w:t>
            </w:r>
            <w:r>
              <w:rPr>
                <w:rFonts w:ascii="Times New Roman"/>
                <w:b w:val="false"/>
                <w:i w:val="false"/>
                <w:color w:val="000000"/>
                <w:sz w:val="20"/>
              </w:rPr>
              <w:t>кото-</w:t>
            </w:r>
            <w:r>
              <w:br/>
            </w:r>
            <w:r>
              <w:rPr>
                <w:rFonts w:ascii="Times New Roman"/>
                <w:b w:val="false"/>
                <w:i w:val="false"/>
                <w:color w:val="000000"/>
                <w:sz w:val="20"/>
              </w:rPr>
              <w:t>
</w:t>
            </w:r>
            <w:r>
              <w:rPr>
                <w:rFonts w:ascii="Times New Roman"/>
                <w:b w:val="false"/>
                <w:i w:val="false"/>
                <w:color w:val="000000"/>
                <w:sz w:val="20"/>
              </w:rPr>
              <w:t>рым</w:t>
            </w:r>
            <w:r>
              <w:br/>
            </w:r>
            <w:r>
              <w:rPr>
                <w:rFonts w:ascii="Times New Roman"/>
                <w:b w:val="false"/>
                <w:i w:val="false"/>
                <w:color w:val="000000"/>
                <w:sz w:val="20"/>
              </w:rPr>
              <w:t>
</w:t>
            </w:r>
            <w:r>
              <w:rPr>
                <w:rFonts w:ascii="Times New Roman"/>
                <w:b w:val="false"/>
                <w:i w:val="false"/>
                <w:color w:val="000000"/>
                <w:sz w:val="20"/>
              </w:rPr>
              <w:t>уста-</w:t>
            </w:r>
            <w:r>
              <w:br/>
            </w:r>
            <w:r>
              <w:rPr>
                <w:rFonts w:ascii="Times New Roman"/>
                <w:b w:val="false"/>
                <w:i w:val="false"/>
                <w:color w:val="000000"/>
                <w:sz w:val="20"/>
              </w:rPr>
              <w:t>
</w:t>
            </w:r>
            <w:r>
              <w:rPr>
                <w:rFonts w:ascii="Times New Roman"/>
                <w:b w:val="false"/>
                <w:i w:val="false"/>
                <w:color w:val="000000"/>
                <w:sz w:val="20"/>
              </w:rPr>
              <w:t>новле-</w:t>
            </w:r>
            <w:r>
              <w:br/>
            </w:r>
            <w:r>
              <w:rPr>
                <w:rFonts w:ascii="Times New Roman"/>
                <w:b w:val="false"/>
                <w:i w:val="false"/>
                <w:color w:val="000000"/>
                <w:sz w:val="20"/>
              </w:rPr>
              <w:t>
</w:t>
            </w:r>
            <w:r>
              <w:rPr>
                <w:rFonts w:ascii="Times New Roman"/>
                <w:b w:val="false"/>
                <w:i w:val="false"/>
                <w:color w:val="000000"/>
                <w:sz w:val="20"/>
              </w:rPr>
              <w:t>на</w:t>
            </w:r>
            <w:r>
              <w:br/>
            </w:r>
            <w:r>
              <w:rPr>
                <w:rFonts w:ascii="Times New Roman"/>
                <w:b w:val="false"/>
                <w:i w:val="false"/>
                <w:color w:val="000000"/>
                <w:sz w:val="20"/>
              </w:rPr>
              <w:t>
</w:t>
            </w:r>
            <w:r>
              <w:rPr>
                <w:rFonts w:ascii="Times New Roman"/>
                <w:b w:val="false"/>
                <w:i w:val="false"/>
                <w:color w:val="000000"/>
                <w:sz w:val="20"/>
              </w:rPr>
              <w:t>над-</w:t>
            </w:r>
            <w:r>
              <w:br/>
            </w:r>
            <w:r>
              <w:rPr>
                <w:rFonts w:ascii="Times New Roman"/>
                <w:b w:val="false"/>
                <w:i w:val="false"/>
                <w:color w:val="000000"/>
                <w:sz w:val="20"/>
              </w:rPr>
              <w:t>
</w:t>
            </w:r>
            <w:r>
              <w:rPr>
                <w:rFonts w:ascii="Times New Roman"/>
                <w:b w:val="false"/>
                <w:i w:val="false"/>
                <w:color w:val="000000"/>
                <w:sz w:val="20"/>
              </w:rPr>
              <w:t>бавка</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w:t>
            </w:r>
            <w:r>
              <w:br/>
            </w:r>
            <w:r>
              <w:rPr>
                <w:rFonts w:ascii="Times New Roman"/>
                <w:b w:val="false"/>
                <w:i w:val="false"/>
                <w:color w:val="000000"/>
                <w:sz w:val="20"/>
              </w:rPr>
              <w:t>
</w:t>
            </w:r>
            <w:r>
              <w:rPr>
                <w:rFonts w:ascii="Times New Roman"/>
                <w:b w:val="false"/>
                <w:i w:val="false"/>
                <w:color w:val="000000"/>
                <w:sz w:val="20"/>
              </w:rPr>
              <w:t>работ-</w:t>
            </w:r>
            <w:r>
              <w:br/>
            </w:r>
            <w:r>
              <w:rPr>
                <w:rFonts w:ascii="Times New Roman"/>
                <w:b w:val="false"/>
                <w:i w:val="false"/>
                <w:color w:val="000000"/>
                <w:sz w:val="20"/>
              </w:rPr>
              <w:t>
</w:t>
            </w:r>
            <w:r>
              <w:rPr>
                <w:rFonts w:ascii="Times New Roman"/>
                <w:b w:val="false"/>
                <w:i w:val="false"/>
                <w:color w:val="000000"/>
                <w:sz w:val="20"/>
              </w:rPr>
              <w:t>ников,</w:t>
            </w:r>
            <w:r>
              <w:br/>
            </w:r>
            <w:r>
              <w:rPr>
                <w:rFonts w:ascii="Times New Roman"/>
                <w:b w:val="false"/>
                <w:i w:val="false"/>
                <w:color w:val="000000"/>
                <w:sz w:val="20"/>
              </w:rPr>
              <w:t>
</w:t>
            </w:r>
            <w:r>
              <w:rPr>
                <w:rFonts w:ascii="Times New Roman"/>
                <w:b w:val="false"/>
                <w:i w:val="false"/>
                <w:color w:val="000000"/>
                <w:sz w:val="20"/>
              </w:rPr>
              <w:t>кото-</w:t>
            </w:r>
            <w:r>
              <w:br/>
            </w:r>
            <w:r>
              <w:rPr>
                <w:rFonts w:ascii="Times New Roman"/>
                <w:b w:val="false"/>
                <w:i w:val="false"/>
                <w:color w:val="000000"/>
                <w:sz w:val="20"/>
              </w:rPr>
              <w:t>
</w:t>
            </w:r>
            <w:r>
              <w:rPr>
                <w:rFonts w:ascii="Times New Roman"/>
                <w:b w:val="false"/>
                <w:i w:val="false"/>
                <w:color w:val="000000"/>
                <w:sz w:val="20"/>
              </w:rPr>
              <w:t>рым</w:t>
            </w:r>
            <w:r>
              <w:br/>
            </w:r>
            <w:r>
              <w:rPr>
                <w:rFonts w:ascii="Times New Roman"/>
                <w:b w:val="false"/>
                <w:i w:val="false"/>
                <w:color w:val="000000"/>
                <w:sz w:val="20"/>
              </w:rPr>
              <w:t>
</w:t>
            </w:r>
            <w:r>
              <w:rPr>
                <w:rFonts w:ascii="Times New Roman"/>
                <w:b w:val="false"/>
                <w:i w:val="false"/>
                <w:color w:val="000000"/>
                <w:sz w:val="20"/>
              </w:rPr>
              <w:t>уста-</w:t>
            </w:r>
            <w:r>
              <w:br/>
            </w:r>
            <w:r>
              <w:rPr>
                <w:rFonts w:ascii="Times New Roman"/>
                <w:b w:val="false"/>
                <w:i w:val="false"/>
                <w:color w:val="000000"/>
                <w:sz w:val="20"/>
              </w:rPr>
              <w:t>
</w:t>
            </w:r>
            <w:r>
              <w:rPr>
                <w:rFonts w:ascii="Times New Roman"/>
                <w:b w:val="false"/>
                <w:i w:val="false"/>
                <w:color w:val="000000"/>
                <w:sz w:val="20"/>
              </w:rPr>
              <w:t>новле-</w:t>
            </w:r>
            <w:r>
              <w:br/>
            </w:r>
            <w:r>
              <w:rPr>
                <w:rFonts w:ascii="Times New Roman"/>
                <w:b w:val="false"/>
                <w:i w:val="false"/>
                <w:color w:val="000000"/>
                <w:sz w:val="20"/>
              </w:rPr>
              <w:t>
</w:t>
            </w:r>
            <w:r>
              <w:rPr>
                <w:rFonts w:ascii="Times New Roman"/>
                <w:b w:val="false"/>
                <w:i w:val="false"/>
                <w:color w:val="000000"/>
                <w:sz w:val="20"/>
              </w:rPr>
              <w:t>на</w:t>
            </w:r>
            <w:r>
              <w:br/>
            </w:r>
            <w:r>
              <w:rPr>
                <w:rFonts w:ascii="Times New Roman"/>
                <w:b w:val="false"/>
                <w:i w:val="false"/>
                <w:color w:val="000000"/>
                <w:sz w:val="20"/>
              </w:rPr>
              <w:t>
</w:t>
            </w:r>
            <w:r>
              <w:rPr>
                <w:rFonts w:ascii="Times New Roman"/>
                <w:b w:val="false"/>
                <w:i w:val="false"/>
                <w:color w:val="000000"/>
                <w:sz w:val="20"/>
              </w:rPr>
              <w:t>над-</w:t>
            </w:r>
            <w:r>
              <w:br/>
            </w:r>
            <w:r>
              <w:rPr>
                <w:rFonts w:ascii="Times New Roman"/>
                <w:b w:val="false"/>
                <w:i w:val="false"/>
                <w:color w:val="000000"/>
                <w:sz w:val="20"/>
              </w:rPr>
              <w:t>
</w:t>
            </w:r>
            <w:r>
              <w:rPr>
                <w:rFonts w:ascii="Times New Roman"/>
                <w:b w:val="false"/>
                <w:i w:val="false"/>
                <w:color w:val="000000"/>
                <w:sz w:val="20"/>
              </w:rPr>
              <w:t>бавка</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w:t>
            </w:r>
            <w:r>
              <w:br/>
            </w:r>
            <w:r>
              <w:rPr>
                <w:rFonts w:ascii="Times New Roman"/>
                <w:b w:val="false"/>
                <w:i w:val="false"/>
                <w:color w:val="000000"/>
                <w:sz w:val="20"/>
              </w:rPr>
              <w:t>
</w:t>
            </w:r>
            <w:r>
              <w:rPr>
                <w:rFonts w:ascii="Times New Roman"/>
                <w:b w:val="false"/>
                <w:i w:val="false"/>
                <w:color w:val="000000"/>
                <w:sz w:val="20"/>
              </w:rPr>
              <w:t>работ-</w:t>
            </w:r>
            <w:r>
              <w:br/>
            </w:r>
            <w:r>
              <w:rPr>
                <w:rFonts w:ascii="Times New Roman"/>
                <w:b w:val="false"/>
                <w:i w:val="false"/>
                <w:color w:val="000000"/>
                <w:sz w:val="20"/>
              </w:rPr>
              <w:t>
</w:t>
            </w:r>
            <w:r>
              <w:rPr>
                <w:rFonts w:ascii="Times New Roman"/>
                <w:b w:val="false"/>
                <w:i w:val="false"/>
                <w:color w:val="000000"/>
                <w:sz w:val="20"/>
              </w:rPr>
              <w:t>ников,</w:t>
            </w:r>
            <w:r>
              <w:br/>
            </w:r>
            <w:r>
              <w:rPr>
                <w:rFonts w:ascii="Times New Roman"/>
                <w:b w:val="false"/>
                <w:i w:val="false"/>
                <w:color w:val="000000"/>
                <w:sz w:val="20"/>
              </w:rPr>
              <w:t>
</w:t>
            </w:r>
            <w:r>
              <w:rPr>
                <w:rFonts w:ascii="Times New Roman"/>
                <w:b w:val="false"/>
                <w:i w:val="false"/>
                <w:color w:val="000000"/>
                <w:sz w:val="20"/>
              </w:rPr>
              <w:t>кото-</w:t>
            </w:r>
            <w:r>
              <w:br/>
            </w:r>
            <w:r>
              <w:rPr>
                <w:rFonts w:ascii="Times New Roman"/>
                <w:b w:val="false"/>
                <w:i w:val="false"/>
                <w:color w:val="000000"/>
                <w:sz w:val="20"/>
              </w:rPr>
              <w:t>
</w:t>
            </w:r>
            <w:r>
              <w:rPr>
                <w:rFonts w:ascii="Times New Roman"/>
                <w:b w:val="false"/>
                <w:i w:val="false"/>
                <w:color w:val="000000"/>
                <w:sz w:val="20"/>
              </w:rPr>
              <w:t>рым</w:t>
            </w:r>
            <w:r>
              <w:br/>
            </w:r>
            <w:r>
              <w:rPr>
                <w:rFonts w:ascii="Times New Roman"/>
                <w:b w:val="false"/>
                <w:i w:val="false"/>
                <w:color w:val="000000"/>
                <w:sz w:val="20"/>
              </w:rPr>
              <w:t>
</w:t>
            </w:r>
            <w:r>
              <w:rPr>
                <w:rFonts w:ascii="Times New Roman"/>
                <w:b w:val="false"/>
                <w:i w:val="false"/>
                <w:color w:val="000000"/>
                <w:sz w:val="20"/>
              </w:rPr>
              <w:t>уста-</w:t>
            </w:r>
            <w:r>
              <w:br/>
            </w:r>
            <w:r>
              <w:rPr>
                <w:rFonts w:ascii="Times New Roman"/>
                <w:b w:val="false"/>
                <w:i w:val="false"/>
                <w:color w:val="000000"/>
                <w:sz w:val="20"/>
              </w:rPr>
              <w:t>
</w:t>
            </w:r>
            <w:r>
              <w:rPr>
                <w:rFonts w:ascii="Times New Roman"/>
                <w:b w:val="false"/>
                <w:i w:val="false"/>
                <w:color w:val="000000"/>
                <w:sz w:val="20"/>
              </w:rPr>
              <w:t>новле-</w:t>
            </w:r>
            <w:r>
              <w:br/>
            </w:r>
            <w:r>
              <w:rPr>
                <w:rFonts w:ascii="Times New Roman"/>
                <w:b w:val="false"/>
                <w:i w:val="false"/>
                <w:color w:val="000000"/>
                <w:sz w:val="20"/>
              </w:rPr>
              <w:t>
</w:t>
            </w:r>
            <w:r>
              <w:rPr>
                <w:rFonts w:ascii="Times New Roman"/>
                <w:b w:val="false"/>
                <w:i w:val="false"/>
                <w:color w:val="000000"/>
                <w:sz w:val="20"/>
              </w:rPr>
              <w:t>на</w:t>
            </w:r>
            <w:r>
              <w:br/>
            </w:r>
            <w:r>
              <w:rPr>
                <w:rFonts w:ascii="Times New Roman"/>
                <w:b w:val="false"/>
                <w:i w:val="false"/>
                <w:color w:val="000000"/>
                <w:sz w:val="20"/>
              </w:rPr>
              <w:t>
</w:t>
            </w:r>
            <w:r>
              <w:rPr>
                <w:rFonts w:ascii="Times New Roman"/>
                <w:b w:val="false"/>
                <w:i w:val="false"/>
                <w:color w:val="000000"/>
                <w:sz w:val="20"/>
              </w:rPr>
              <w:t>над-</w:t>
            </w:r>
            <w:r>
              <w:br/>
            </w:r>
            <w:r>
              <w:rPr>
                <w:rFonts w:ascii="Times New Roman"/>
                <w:b w:val="false"/>
                <w:i w:val="false"/>
                <w:color w:val="000000"/>
                <w:sz w:val="20"/>
              </w:rPr>
              <w:t>
</w:t>
            </w:r>
            <w:r>
              <w:rPr>
                <w:rFonts w:ascii="Times New Roman"/>
                <w:b w:val="false"/>
                <w:i w:val="false"/>
                <w:color w:val="000000"/>
                <w:sz w:val="20"/>
              </w:rPr>
              <w:t>бавка</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w:t>
            </w:r>
            <w:r>
              <w:br/>
            </w:r>
            <w:r>
              <w:rPr>
                <w:rFonts w:ascii="Times New Roman"/>
                <w:b w:val="false"/>
                <w:i w:val="false"/>
                <w:color w:val="000000"/>
                <w:sz w:val="20"/>
              </w:rPr>
              <w:t>
</w:t>
            </w:r>
            <w:r>
              <w:rPr>
                <w:rFonts w:ascii="Times New Roman"/>
                <w:b w:val="false"/>
                <w:i w:val="false"/>
                <w:color w:val="000000"/>
                <w:sz w:val="20"/>
              </w:rPr>
              <w:t>работ-</w:t>
            </w:r>
            <w:r>
              <w:br/>
            </w:r>
            <w:r>
              <w:rPr>
                <w:rFonts w:ascii="Times New Roman"/>
                <w:b w:val="false"/>
                <w:i w:val="false"/>
                <w:color w:val="000000"/>
                <w:sz w:val="20"/>
              </w:rPr>
              <w:t>
</w:t>
            </w:r>
            <w:r>
              <w:rPr>
                <w:rFonts w:ascii="Times New Roman"/>
                <w:b w:val="false"/>
                <w:i w:val="false"/>
                <w:color w:val="000000"/>
                <w:sz w:val="20"/>
              </w:rPr>
              <w:t>ников,</w:t>
            </w:r>
            <w:r>
              <w:br/>
            </w:r>
            <w:r>
              <w:rPr>
                <w:rFonts w:ascii="Times New Roman"/>
                <w:b w:val="false"/>
                <w:i w:val="false"/>
                <w:color w:val="000000"/>
                <w:sz w:val="20"/>
              </w:rPr>
              <w:t>
</w:t>
            </w:r>
            <w:r>
              <w:rPr>
                <w:rFonts w:ascii="Times New Roman"/>
                <w:b w:val="false"/>
                <w:i w:val="false"/>
                <w:color w:val="000000"/>
                <w:sz w:val="20"/>
              </w:rPr>
              <w:t>кото-</w:t>
            </w:r>
            <w:r>
              <w:br/>
            </w:r>
            <w:r>
              <w:rPr>
                <w:rFonts w:ascii="Times New Roman"/>
                <w:b w:val="false"/>
                <w:i w:val="false"/>
                <w:color w:val="000000"/>
                <w:sz w:val="20"/>
              </w:rPr>
              <w:t>
</w:t>
            </w:r>
            <w:r>
              <w:rPr>
                <w:rFonts w:ascii="Times New Roman"/>
                <w:b w:val="false"/>
                <w:i w:val="false"/>
                <w:color w:val="000000"/>
                <w:sz w:val="20"/>
              </w:rPr>
              <w:t>рым</w:t>
            </w:r>
            <w:r>
              <w:br/>
            </w:r>
            <w:r>
              <w:rPr>
                <w:rFonts w:ascii="Times New Roman"/>
                <w:b w:val="false"/>
                <w:i w:val="false"/>
                <w:color w:val="000000"/>
                <w:sz w:val="20"/>
              </w:rPr>
              <w:t>
</w:t>
            </w:r>
            <w:r>
              <w:rPr>
                <w:rFonts w:ascii="Times New Roman"/>
                <w:b w:val="false"/>
                <w:i w:val="false"/>
                <w:color w:val="000000"/>
                <w:sz w:val="20"/>
              </w:rPr>
              <w:t>уста-</w:t>
            </w:r>
            <w:r>
              <w:br/>
            </w:r>
            <w:r>
              <w:rPr>
                <w:rFonts w:ascii="Times New Roman"/>
                <w:b w:val="false"/>
                <w:i w:val="false"/>
                <w:color w:val="000000"/>
                <w:sz w:val="20"/>
              </w:rPr>
              <w:t>
</w:t>
            </w:r>
            <w:r>
              <w:rPr>
                <w:rFonts w:ascii="Times New Roman"/>
                <w:b w:val="false"/>
                <w:i w:val="false"/>
                <w:color w:val="000000"/>
                <w:sz w:val="20"/>
              </w:rPr>
              <w:t>новле-</w:t>
            </w:r>
            <w:r>
              <w:br/>
            </w:r>
            <w:r>
              <w:rPr>
                <w:rFonts w:ascii="Times New Roman"/>
                <w:b w:val="false"/>
                <w:i w:val="false"/>
                <w:color w:val="000000"/>
                <w:sz w:val="20"/>
              </w:rPr>
              <w:t>
</w:t>
            </w:r>
            <w:r>
              <w:rPr>
                <w:rFonts w:ascii="Times New Roman"/>
                <w:b w:val="false"/>
                <w:i w:val="false"/>
                <w:color w:val="000000"/>
                <w:sz w:val="20"/>
              </w:rPr>
              <w:t>на</w:t>
            </w:r>
            <w:r>
              <w:br/>
            </w:r>
            <w:r>
              <w:rPr>
                <w:rFonts w:ascii="Times New Roman"/>
                <w:b w:val="false"/>
                <w:i w:val="false"/>
                <w:color w:val="000000"/>
                <w:sz w:val="20"/>
              </w:rPr>
              <w:t>
</w:t>
            </w:r>
            <w:r>
              <w:rPr>
                <w:rFonts w:ascii="Times New Roman"/>
                <w:b w:val="false"/>
                <w:i w:val="false"/>
                <w:color w:val="000000"/>
                <w:sz w:val="20"/>
              </w:rPr>
              <w:t>над-</w:t>
            </w:r>
            <w:r>
              <w:br/>
            </w:r>
            <w:r>
              <w:rPr>
                <w:rFonts w:ascii="Times New Roman"/>
                <w:b w:val="false"/>
                <w:i w:val="false"/>
                <w:color w:val="000000"/>
                <w:sz w:val="20"/>
              </w:rPr>
              <w:t>
</w:t>
            </w:r>
            <w:r>
              <w:rPr>
                <w:rFonts w:ascii="Times New Roman"/>
                <w:b w:val="false"/>
                <w:i w:val="false"/>
                <w:color w:val="000000"/>
                <w:sz w:val="20"/>
              </w:rPr>
              <w:t>бавка</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r>
    </w:tbl>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2"/>
        <w:gridCol w:w="932"/>
        <w:gridCol w:w="933"/>
        <w:gridCol w:w="933"/>
        <w:gridCol w:w="933"/>
        <w:gridCol w:w="933"/>
        <w:gridCol w:w="1038"/>
        <w:gridCol w:w="793"/>
        <w:gridCol w:w="933"/>
        <w:gridCol w:w="933"/>
        <w:gridCol w:w="967"/>
        <w:gridCol w:w="1048"/>
        <w:gridCol w:w="830"/>
        <w:gridCol w:w="942"/>
      </w:tblGrid>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Надбавки</w:t>
            </w:r>
          </w:p>
        </w:tc>
        <w:tc>
          <w:tcPr>
            <w:tcW w:w="8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w:t>
            </w:r>
            <w:r>
              <w:br/>
            </w:r>
            <w:r>
              <w:rPr>
                <w:rFonts w:ascii="Times New Roman"/>
                <w:b w:val="false"/>
                <w:i w:val="false"/>
                <w:color w:val="000000"/>
                <w:sz w:val="20"/>
              </w:rPr>
              <w:t>
</w:t>
            </w:r>
            <w:r>
              <w:rPr>
                <w:rFonts w:ascii="Times New Roman"/>
                <w:b w:val="false"/>
                <w:i w:val="false"/>
                <w:color w:val="000000"/>
                <w:sz w:val="20"/>
              </w:rPr>
              <w:t>осн-</w:t>
            </w:r>
            <w:r>
              <w:br/>
            </w:r>
            <w:r>
              <w:rPr>
                <w:rFonts w:ascii="Times New Roman"/>
                <w:b w:val="false"/>
                <w:i w:val="false"/>
                <w:color w:val="000000"/>
                <w:sz w:val="20"/>
              </w:rPr>
              <w:t>
</w:t>
            </w:r>
            <w:r>
              <w:rPr>
                <w:rFonts w:ascii="Times New Roman"/>
                <w:b w:val="false"/>
                <w:i w:val="false"/>
                <w:color w:val="000000"/>
                <w:sz w:val="20"/>
              </w:rPr>
              <w:t>овной</w:t>
            </w:r>
            <w:r>
              <w:br/>
            </w:r>
            <w:r>
              <w:rPr>
                <w:rFonts w:ascii="Times New Roman"/>
                <w:b w:val="false"/>
                <w:i w:val="false"/>
                <w:color w:val="000000"/>
                <w:sz w:val="20"/>
              </w:rPr>
              <w:t>
</w:t>
            </w:r>
            <w:r>
              <w:rPr>
                <w:rFonts w:ascii="Times New Roman"/>
                <w:b w:val="false"/>
                <w:i w:val="false"/>
                <w:color w:val="000000"/>
                <w:sz w:val="20"/>
              </w:rPr>
              <w:t>за-</w:t>
            </w:r>
            <w:r>
              <w:br/>
            </w:r>
            <w:r>
              <w:rPr>
                <w:rFonts w:ascii="Times New Roman"/>
                <w:b w:val="false"/>
                <w:i w:val="false"/>
                <w:color w:val="000000"/>
                <w:sz w:val="20"/>
              </w:rPr>
              <w:t>
</w:t>
            </w:r>
            <w:r>
              <w:rPr>
                <w:rFonts w:ascii="Times New Roman"/>
                <w:b w:val="false"/>
                <w:i w:val="false"/>
                <w:color w:val="000000"/>
                <w:sz w:val="20"/>
              </w:rPr>
              <w:t>рабо-</w:t>
            </w:r>
            <w:r>
              <w:br/>
            </w:r>
            <w:r>
              <w:rPr>
                <w:rFonts w:ascii="Times New Roman"/>
                <w:b w:val="false"/>
                <w:i w:val="false"/>
                <w:color w:val="000000"/>
                <w:sz w:val="20"/>
              </w:rPr>
              <w:t>
</w:t>
            </w:r>
            <w:r>
              <w:rPr>
                <w:rFonts w:ascii="Times New Roman"/>
                <w:b w:val="false"/>
                <w:i w:val="false"/>
                <w:color w:val="000000"/>
                <w:sz w:val="20"/>
              </w:rPr>
              <w:t>тной</w:t>
            </w:r>
            <w:r>
              <w:br/>
            </w:r>
            <w:r>
              <w:rPr>
                <w:rFonts w:ascii="Times New Roman"/>
                <w:b w:val="false"/>
                <w:i w:val="false"/>
                <w:color w:val="000000"/>
                <w:sz w:val="20"/>
              </w:rPr>
              <w:t>
</w:t>
            </w:r>
            <w:r>
              <w:rPr>
                <w:rFonts w:ascii="Times New Roman"/>
                <w:b w:val="false"/>
                <w:i w:val="false"/>
                <w:color w:val="000000"/>
                <w:sz w:val="20"/>
              </w:rPr>
              <w:t>платы</w:t>
            </w:r>
            <w:r>
              <w:br/>
            </w:r>
            <w:r>
              <w:rPr>
                <w:rFonts w:ascii="Times New Roman"/>
                <w:b w:val="false"/>
                <w:i w:val="false"/>
                <w:color w:val="000000"/>
                <w:sz w:val="20"/>
              </w:rPr>
              <w:t>
</w:t>
            </w:r>
            <w:r>
              <w:rPr>
                <w:rFonts w:ascii="Times New Roman"/>
                <w:b w:val="false"/>
                <w:i w:val="false"/>
                <w:color w:val="000000"/>
                <w:sz w:val="20"/>
              </w:rPr>
              <w:t>в</w:t>
            </w:r>
            <w:r>
              <w:br/>
            </w:r>
            <w:r>
              <w:rPr>
                <w:rFonts w:ascii="Times New Roman"/>
                <w:b w:val="false"/>
                <w:i w:val="false"/>
                <w:color w:val="000000"/>
                <w:sz w:val="20"/>
              </w:rPr>
              <w:t>
</w:t>
            </w:r>
            <w:r>
              <w:rPr>
                <w:rFonts w:ascii="Times New Roman"/>
                <w:b w:val="false"/>
                <w:i w:val="false"/>
                <w:color w:val="000000"/>
                <w:sz w:val="20"/>
              </w:rPr>
              <w:t>месяц</w:t>
            </w:r>
            <w:r>
              <w:br/>
            </w:r>
            <w:r>
              <w:rPr>
                <w:rFonts w:ascii="Times New Roman"/>
                <w:b w:val="false"/>
                <w:i w:val="false"/>
                <w:color w:val="000000"/>
                <w:sz w:val="20"/>
              </w:rPr>
              <w:t>
</w:t>
            </w:r>
            <w:r>
              <w:rPr>
                <w:rFonts w:ascii="Times New Roman"/>
                <w:b w:val="false"/>
                <w:i w:val="false"/>
                <w:color w:val="000000"/>
                <w:sz w:val="20"/>
              </w:rPr>
              <w:t>(гр.</w:t>
            </w:r>
            <w:r>
              <w:br/>
            </w:r>
            <w:r>
              <w:rPr>
                <w:rFonts w:ascii="Times New Roman"/>
                <w:b w:val="false"/>
                <w:i w:val="false"/>
                <w:color w:val="000000"/>
                <w:sz w:val="20"/>
              </w:rPr>
              <w:t>
</w:t>
            </w:r>
            <w:r>
              <w:rPr>
                <w:rFonts w:ascii="Times New Roman"/>
                <w:b w:val="false"/>
                <w:i w:val="false"/>
                <w:color w:val="000000"/>
                <w:sz w:val="20"/>
              </w:rPr>
              <w:t>1</w:t>
            </w:r>
            <w:r>
              <w:rPr>
                <w:rFonts w:ascii="Times New Roman"/>
                <w:b w:val="false"/>
                <w:i w:val="false"/>
                <w:color w:val="000000"/>
                <w:sz w:val="20"/>
              </w:rPr>
              <w:t>4+</w:t>
            </w:r>
            <w:r>
              <w:br/>
            </w:r>
            <w:r>
              <w:rPr>
                <w:rFonts w:ascii="Times New Roman"/>
                <w:b w:val="false"/>
                <w:i w:val="false"/>
                <w:color w:val="000000"/>
                <w:sz w:val="20"/>
              </w:rPr>
              <w:t>
</w:t>
            </w:r>
            <w:r>
              <w:rPr>
                <w:rFonts w:ascii="Times New Roman"/>
                <w:b w:val="false"/>
                <w:i w:val="false"/>
                <w:color w:val="000000"/>
                <w:sz w:val="20"/>
              </w:rPr>
              <w:t>гр.</w:t>
            </w:r>
            <w:r>
              <w:br/>
            </w:r>
            <w:r>
              <w:rPr>
                <w:rFonts w:ascii="Times New Roman"/>
                <w:b w:val="false"/>
                <w:i w:val="false"/>
                <w:color w:val="000000"/>
                <w:sz w:val="20"/>
              </w:rPr>
              <w:t>
</w:t>
            </w:r>
            <w:r>
              <w:rPr>
                <w:rFonts w:ascii="Times New Roman"/>
                <w:b w:val="false"/>
                <w:i w:val="false"/>
                <w:color w:val="000000"/>
                <w:sz w:val="20"/>
              </w:rPr>
              <w:t>39+</w:t>
            </w:r>
            <w:r>
              <w:br/>
            </w:r>
            <w:r>
              <w:rPr>
                <w:rFonts w:ascii="Times New Roman"/>
                <w:b w:val="false"/>
                <w:i w:val="false"/>
                <w:color w:val="000000"/>
                <w:sz w:val="20"/>
              </w:rPr>
              <w:t>
</w:t>
            </w:r>
            <w:r>
              <w:rPr>
                <w:rFonts w:ascii="Times New Roman"/>
                <w:b w:val="false"/>
                <w:i w:val="false"/>
                <w:color w:val="000000"/>
                <w:sz w:val="20"/>
              </w:rPr>
              <w:t>гр</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67)</w:t>
            </w:r>
          </w:p>
        </w:tc>
        <w:tc>
          <w:tcPr>
            <w:tcW w:w="9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w:t>
            </w:r>
            <w:r>
              <w:br/>
            </w:r>
            <w:r>
              <w:rPr>
                <w:rFonts w:ascii="Times New Roman"/>
                <w:b w:val="false"/>
                <w:i w:val="false"/>
                <w:color w:val="000000"/>
                <w:sz w:val="20"/>
              </w:rPr>
              <w:t>
</w:t>
            </w:r>
            <w:r>
              <w:rPr>
                <w:rFonts w:ascii="Times New Roman"/>
                <w:b w:val="false"/>
                <w:i w:val="false"/>
                <w:color w:val="000000"/>
                <w:sz w:val="20"/>
              </w:rPr>
              <w:t>основ-</w:t>
            </w:r>
            <w:r>
              <w:br/>
            </w:r>
            <w:r>
              <w:rPr>
                <w:rFonts w:ascii="Times New Roman"/>
                <w:b w:val="false"/>
                <w:i w:val="false"/>
                <w:color w:val="000000"/>
                <w:sz w:val="20"/>
              </w:rPr>
              <w:t>
</w:t>
            </w:r>
            <w:r>
              <w:rPr>
                <w:rFonts w:ascii="Times New Roman"/>
                <w:b w:val="false"/>
                <w:i w:val="false"/>
                <w:color w:val="000000"/>
                <w:sz w:val="20"/>
              </w:rPr>
              <w:t>ной</w:t>
            </w:r>
            <w:r>
              <w:br/>
            </w:r>
            <w:r>
              <w:rPr>
                <w:rFonts w:ascii="Times New Roman"/>
                <w:b w:val="false"/>
                <w:i w:val="false"/>
                <w:color w:val="000000"/>
                <w:sz w:val="20"/>
              </w:rPr>
              <w:t>
</w:t>
            </w:r>
            <w:r>
              <w:rPr>
                <w:rFonts w:ascii="Times New Roman"/>
                <w:b w:val="false"/>
                <w:i w:val="false"/>
                <w:color w:val="000000"/>
                <w:sz w:val="20"/>
              </w:rPr>
              <w:t>зара-</w:t>
            </w:r>
            <w:r>
              <w:br/>
            </w:r>
            <w:r>
              <w:rPr>
                <w:rFonts w:ascii="Times New Roman"/>
                <w:b w:val="false"/>
                <w:i w:val="false"/>
                <w:color w:val="000000"/>
                <w:sz w:val="20"/>
              </w:rPr>
              <w:t>
</w:t>
            </w:r>
            <w:r>
              <w:rPr>
                <w:rFonts w:ascii="Times New Roman"/>
                <w:b w:val="false"/>
                <w:i w:val="false"/>
                <w:color w:val="000000"/>
                <w:sz w:val="20"/>
              </w:rPr>
              <w:t>ботной</w:t>
            </w:r>
            <w:r>
              <w:br/>
            </w:r>
            <w:r>
              <w:rPr>
                <w:rFonts w:ascii="Times New Roman"/>
                <w:b w:val="false"/>
                <w:i w:val="false"/>
                <w:color w:val="000000"/>
                <w:sz w:val="20"/>
              </w:rPr>
              <w:t>
</w:t>
            </w:r>
            <w:r>
              <w:rPr>
                <w:rFonts w:ascii="Times New Roman"/>
                <w:b w:val="false"/>
                <w:i w:val="false"/>
                <w:color w:val="000000"/>
                <w:sz w:val="20"/>
              </w:rPr>
              <w:t>платы</w:t>
            </w:r>
            <w:r>
              <w:br/>
            </w:r>
            <w:r>
              <w:rPr>
                <w:rFonts w:ascii="Times New Roman"/>
                <w:b w:val="false"/>
                <w:i w:val="false"/>
                <w:color w:val="000000"/>
                <w:sz w:val="20"/>
              </w:rPr>
              <w:t>
</w:t>
            </w:r>
            <w:r>
              <w:rPr>
                <w:rFonts w:ascii="Times New Roman"/>
                <w:b w:val="false"/>
                <w:i w:val="false"/>
                <w:color w:val="000000"/>
                <w:sz w:val="20"/>
              </w:rPr>
              <w:t>в год</w:t>
            </w:r>
            <w:r>
              <w:br/>
            </w:r>
            <w:r>
              <w:rPr>
                <w:rFonts w:ascii="Times New Roman"/>
                <w:b w:val="false"/>
                <w:i w:val="false"/>
                <w:color w:val="000000"/>
                <w:sz w:val="20"/>
              </w:rPr>
              <w:t>
</w:t>
            </w:r>
            <w:r>
              <w:rPr>
                <w:rFonts w:ascii="Times New Roman"/>
                <w:b w:val="false"/>
                <w:i w:val="false"/>
                <w:color w:val="000000"/>
                <w:sz w:val="20"/>
              </w:rPr>
              <w:t>гр.68х</w:t>
            </w:r>
            <w:r>
              <w:br/>
            </w:r>
            <w:r>
              <w:rPr>
                <w:rFonts w:ascii="Times New Roman"/>
                <w:b w:val="false"/>
                <w:i w:val="false"/>
                <w:color w:val="000000"/>
                <w:sz w:val="20"/>
              </w:rPr>
              <w:t>
</w:t>
            </w:r>
            <w:r>
              <w:rPr>
                <w:rFonts w:ascii="Times New Roman"/>
                <w:b w:val="false"/>
                <w:i w:val="false"/>
                <w:color w:val="000000"/>
                <w:sz w:val="20"/>
              </w:rPr>
              <w:t>12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w:t>
            </w:r>
            <w:r>
              <w:br/>
            </w:r>
            <w:r>
              <w:rPr>
                <w:rFonts w:ascii="Times New Roman"/>
                <w:b w:val="false"/>
                <w:i w:val="false"/>
                <w:color w:val="000000"/>
                <w:sz w:val="20"/>
              </w:rPr>
              <w:t>
</w:t>
            </w:r>
            <w:r>
              <w:rPr>
                <w:rFonts w:ascii="Times New Roman"/>
                <w:b w:val="false"/>
                <w:i w:val="false"/>
                <w:color w:val="000000"/>
                <w:sz w:val="20"/>
              </w:rPr>
              <w:t>операторское</w:t>
            </w:r>
            <w:r>
              <w:br/>
            </w:r>
            <w:r>
              <w:rPr>
                <w:rFonts w:ascii="Times New Roman"/>
                <w:b w:val="false"/>
                <w:i w:val="false"/>
                <w:color w:val="000000"/>
                <w:sz w:val="20"/>
              </w:rPr>
              <w:t>
</w:t>
            </w:r>
            <w:r>
              <w:rPr>
                <w:rFonts w:ascii="Times New Roman"/>
                <w:b w:val="false"/>
                <w:i w:val="false"/>
                <w:color w:val="000000"/>
                <w:sz w:val="20"/>
              </w:rPr>
              <w:t>обслуживание</w:t>
            </w:r>
            <w:r>
              <w:br/>
            </w:r>
            <w:r>
              <w:rPr>
                <w:rFonts w:ascii="Times New Roman"/>
                <w:b w:val="false"/>
                <w:i w:val="false"/>
                <w:color w:val="000000"/>
                <w:sz w:val="20"/>
              </w:rPr>
              <w:t>
</w:t>
            </w:r>
            <w:r>
              <w:rPr>
                <w:rFonts w:ascii="Times New Roman"/>
                <w:b w:val="false"/>
                <w:i w:val="false"/>
                <w:color w:val="000000"/>
                <w:sz w:val="20"/>
              </w:rPr>
              <w:t>станций и</w:t>
            </w:r>
            <w:r>
              <w:br/>
            </w:r>
            <w:r>
              <w:rPr>
                <w:rFonts w:ascii="Times New Roman"/>
                <w:b w:val="false"/>
                <w:i w:val="false"/>
                <w:color w:val="000000"/>
                <w:sz w:val="20"/>
              </w:rPr>
              <w:t>
</w:t>
            </w:r>
            <w:r>
              <w:rPr>
                <w:rFonts w:ascii="Times New Roman"/>
                <w:b w:val="false"/>
                <w:i w:val="false"/>
                <w:color w:val="000000"/>
                <w:sz w:val="20"/>
              </w:rPr>
              <w:t>обеспечение</w:t>
            </w:r>
            <w:r>
              <w:br/>
            </w:r>
            <w:r>
              <w:rPr>
                <w:rFonts w:ascii="Times New Roman"/>
                <w:b w:val="false"/>
                <w:i w:val="false"/>
                <w:color w:val="000000"/>
                <w:sz w:val="20"/>
              </w:rPr>
              <w:t>
</w:t>
            </w:r>
            <w:r>
              <w:rPr>
                <w:rFonts w:ascii="Times New Roman"/>
                <w:b w:val="false"/>
                <w:i w:val="false"/>
                <w:color w:val="000000"/>
                <w:sz w:val="20"/>
              </w:rPr>
              <w:t>их</w:t>
            </w:r>
            <w:r>
              <w:br/>
            </w:r>
            <w:r>
              <w:rPr>
                <w:rFonts w:ascii="Times New Roman"/>
                <w:b w:val="false"/>
                <w:i w:val="false"/>
                <w:color w:val="000000"/>
                <w:sz w:val="20"/>
              </w:rPr>
              <w:t>
</w:t>
            </w:r>
            <w:r>
              <w:rPr>
                <w:rFonts w:ascii="Times New Roman"/>
                <w:b w:val="false"/>
                <w:i w:val="false"/>
                <w:color w:val="000000"/>
                <w:sz w:val="20"/>
              </w:rPr>
              <w:t>сохранности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w:t>
            </w:r>
            <w:r>
              <w:br/>
            </w:r>
            <w:r>
              <w:rPr>
                <w:rFonts w:ascii="Times New Roman"/>
                <w:b w:val="false"/>
                <w:i w:val="false"/>
                <w:color w:val="000000"/>
                <w:sz w:val="20"/>
              </w:rPr>
              <w:t>
</w:t>
            </w:r>
            <w:r>
              <w:rPr>
                <w:rFonts w:ascii="Times New Roman"/>
                <w:b w:val="false"/>
                <w:i w:val="false"/>
                <w:color w:val="000000"/>
                <w:sz w:val="20"/>
              </w:rPr>
              <w:t>экспедиро-</w:t>
            </w:r>
            <w:r>
              <w:br/>
            </w:r>
            <w:r>
              <w:rPr>
                <w:rFonts w:ascii="Times New Roman"/>
                <w:b w:val="false"/>
                <w:i w:val="false"/>
                <w:color w:val="000000"/>
                <w:sz w:val="20"/>
              </w:rPr>
              <w:t>
</w:t>
            </w:r>
            <w:r>
              <w:rPr>
                <w:rFonts w:ascii="Times New Roman"/>
                <w:b w:val="false"/>
                <w:i w:val="false"/>
                <w:color w:val="000000"/>
                <w:sz w:val="20"/>
              </w:rPr>
              <w:t>вание</w:t>
            </w:r>
            <w:r>
              <w:br/>
            </w:r>
            <w:r>
              <w:rPr>
                <w:rFonts w:ascii="Times New Roman"/>
                <w:b w:val="false"/>
                <w:i w:val="false"/>
                <w:color w:val="000000"/>
                <w:sz w:val="20"/>
              </w:rPr>
              <w:t>
</w:t>
            </w:r>
            <w:r>
              <w:rPr>
                <w:rFonts w:ascii="Times New Roman"/>
                <w:b w:val="false"/>
                <w:i w:val="false"/>
                <w:color w:val="000000"/>
                <w:sz w:val="20"/>
              </w:rPr>
              <w:t>специальной</w:t>
            </w:r>
            <w:r>
              <w:br/>
            </w:r>
            <w:r>
              <w:rPr>
                <w:rFonts w:ascii="Times New Roman"/>
                <w:b w:val="false"/>
                <w:i w:val="false"/>
                <w:color w:val="000000"/>
                <w:sz w:val="20"/>
              </w:rPr>
              <w:t>
</w:t>
            </w:r>
            <w:r>
              <w:rPr>
                <w:rFonts w:ascii="Times New Roman"/>
                <w:b w:val="false"/>
                <w:i w:val="false"/>
                <w:color w:val="000000"/>
                <w:sz w:val="20"/>
              </w:rPr>
              <w:t>корреспон-</w:t>
            </w:r>
            <w:r>
              <w:br/>
            </w:r>
            <w:r>
              <w:rPr>
                <w:rFonts w:ascii="Times New Roman"/>
                <w:b w:val="false"/>
                <w:i w:val="false"/>
                <w:color w:val="000000"/>
                <w:sz w:val="20"/>
              </w:rPr>
              <w:t>
</w:t>
            </w:r>
            <w:r>
              <w:rPr>
                <w:rFonts w:ascii="Times New Roman"/>
                <w:b w:val="false"/>
                <w:i w:val="false"/>
                <w:color w:val="000000"/>
                <w:sz w:val="20"/>
              </w:rPr>
              <w:t>денции и</w:t>
            </w:r>
            <w:r>
              <w:br/>
            </w:r>
            <w:r>
              <w:rPr>
                <w:rFonts w:ascii="Times New Roman"/>
                <w:b w:val="false"/>
                <w:i w:val="false"/>
                <w:color w:val="000000"/>
                <w:sz w:val="20"/>
              </w:rPr>
              <w:t>
</w:t>
            </w:r>
            <w:r>
              <w:rPr>
                <w:rFonts w:ascii="Times New Roman"/>
                <w:b w:val="false"/>
                <w:i w:val="false"/>
                <w:color w:val="000000"/>
                <w:sz w:val="20"/>
              </w:rPr>
              <w:t>периодичес-</w:t>
            </w:r>
            <w:r>
              <w:br/>
            </w:r>
            <w:r>
              <w:rPr>
                <w:rFonts w:ascii="Times New Roman"/>
                <w:b w:val="false"/>
                <w:i w:val="false"/>
                <w:color w:val="000000"/>
                <w:sz w:val="20"/>
              </w:rPr>
              <w:t>
</w:t>
            </w:r>
            <w:r>
              <w:rPr>
                <w:rFonts w:ascii="Times New Roman"/>
                <w:b w:val="false"/>
                <w:i w:val="false"/>
                <w:color w:val="000000"/>
                <w:sz w:val="20"/>
              </w:rPr>
              <w:t>кой печати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работу,</w:t>
            </w:r>
            <w:r>
              <w:br/>
            </w:r>
            <w:r>
              <w:rPr>
                <w:rFonts w:ascii="Times New Roman"/>
                <w:b w:val="false"/>
                <w:i w:val="false"/>
                <w:color w:val="000000"/>
                <w:sz w:val="20"/>
              </w:rPr>
              <w:t>
</w:t>
            </w:r>
            <w:r>
              <w:rPr>
                <w:rFonts w:ascii="Times New Roman"/>
                <w:b w:val="false"/>
                <w:i w:val="false"/>
                <w:color w:val="000000"/>
                <w:sz w:val="20"/>
              </w:rPr>
              <w:t>направленную</w:t>
            </w:r>
            <w:r>
              <w:br/>
            </w:r>
            <w:r>
              <w:rPr>
                <w:rFonts w:ascii="Times New Roman"/>
                <w:b w:val="false"/>
                <w:i w:val="false"/>
                <w:color w:val="000000"/>
                <w:sz w:val="20"/>
              </w:rPr>
              <w:t>
</w:t>
            </w:r>
            <w:r>
              <w:rPr>
                <w:rFonts w:ascii="Times New Roman"/>
                <w:b w:val="false"/>
                <w:i w:val="false"/>
                <w:color w:val="000000"/>
                <w:sz w:val="20"/>
              </w:rPr>
              <w:t>на развитие</w:t>
            </w:r>
            <w:r>
              <w:br/>
            </w:r>
            <w:r>
              <w:rPr>
                <w:rFonts w:ascii="Times New Roman"/>
                <w:b w:val="false"/>
                <w:i w:val="false"/>
                <w:color w:val="000000"/>
                <w:sz w:val="20"/>
              </w:rPr>
              <w:t>
</w:t>
            </w:r>
            <w:r>
              <w:rPr>
                <w:rFonts w:ascii="Times New Roman"/>
                <w:b w:val="false"/>
                <w:i w:val="false"/>
                <w:color w:val="000000"/>
                <w:sz w:val="20"/>
              </w:rPr>
              <w:t>учреждения,</w:t>
            </w:r>
            <w:r>
              <w:br/>
            </w:r>
            <w:r>
              <w:rPr>
                <w:rFonts w:ascii="Times New Roman"/>
                <w:b w:val="false"/>
                <w:i w:val="false"/>
                <w:color w:val="000000"/>
                <w:sz w:val="20"/>
              </w:rPr>
              <w:t>
</w:t>
            </w:r>
            <w:r>
              <w:rPr>
                <w:rFonts w:ascii="Times New Roman"/>
                <w:b w:val="false"/>
                <w:i w:val="false"/>
                <w:color w:val="000000"/>
                <w:sz w:val="20"/>
              </w:rPr>
              <w:t>применение в</w:t>
            </w:r>
            <w:r>
              <w:br/>
            </w:r>
            <w:r>
              <w:rPr>
                <w:rFonts w:ascii="Times New Roman"/>
                <w:b w:val="false"/>
                <w:i w:val="false"/>
                <w:color w:val="000000"/>
                <w:sz w:val="20"/>
              </w:rPr>
              <w:t>
</w:t>
            </w:r>
            <w:r>
              <w:rPr>
                <w:rFonts w:ascii="Times New Roman"/>
                <w:b w:val="false"/>
                <w:i w:val="false"/>
                <w:color w:val="000000"/>
                <w:sz w:val="20"/>
              </w:rPr>
              <w:t>практике</w:t>
            </w:r>
            <w:r>
              <w:br/>
            </w:r>
            <w:r>
              <w:rPr>
                <w:rFonts w:ascii="Times New Roman"/>
                <w:b w:val="false"/>
                <w:i w:val="false"/>
                <w:color w:val="000000"/>
                <w:sz w:val="20"/>
              </w:rPr>
              <w:t>
</w:t>
            </w:r>
            <w:r>
              <w:rPr>
                <w:rFonts w:ascii="Times New Roman"/>
                <w:b w:val="false"/>
                <w:i w:val="false"/>
                <w:color w:val="000000"/>
                <w:sz w:val="20"/>
              </w:rPr>
              <w:t>передовых</w:t>
            </w:r>
            <w:r>
              <w:br/>
            </w:r>
            <w:r>
              <w:rPr>
                <w:rFonts w:ascii="Times New Roman"/>
                <w:b w:val="false"/>
                <w:i w:val="false"/>
                <w:color w:val="000000"/>
                <w:sz w:val="20"/>
              </w:rPr>
              <w:t>
</w:t>
            </w:r>
            <w:r>
              <w:rPr>
                <w:rFonts w:ascii="Times New Roman"/>
                <w:b w:val="false"/>
                <w:i w:val="false"/>
                <w:color w:val="000000"/>
                <w:sz w:val="20"/>
              </w:rPr>
              <w:t>методов, за</w:t>
            </w:r>
            <w:r>
              <w:br/>
            </w:r>
            <w:r>
              <w:rPr>
                <w:rFonts w:ascii="Times New Roman"/>
                <w:b w:val="false"/>
                <w:i w:val="false"/>
                <w:color w:val="000000"/>
                <w:sz w:val="20"/>
              </w:rPr>
              <w:t>
</w:t>
            </w:r>
            <w:r>
              <w:rPr>
                <w:rFonts w:ascii="Times New Roman"/>
                <w:b w:val="false"/>
                <w:i w:val="false"/>
                <w:color w:val="000000"/>
                <w:sz w:val="20"/>
              </w:rPr>
              <w:t>высокие</w:t>
            </w:r>
            <w:r>
              <w:br/>
            </w:r>
            <w:r>
              <w:rPr>
                <w:rFonts w:ascii="Times New Roman"/>
                <w:b w:val="false"/>
                <w:i w:val="false"/>
                <w:color w:val="000000"/>
                <w:sz w:val="20"/>
              </w:rPr>
              <w:t>
</w:t>
            </w:r>
            <w:r>
              <w:rPr>
                <w:rFonts w:ascii="Times New Roman"/>
                <w:b w:val="false"/>
                <w:i w:val="false"/>
                <w:color w:val="000000"/>
                <w:sz w:val="20"/>
              </w:rPr>
              <w:t>достижения в</w:t>
            </w:r>
            <w:r>
              <w:br/>
            </w:r>
            <w:r>
              <w:rPr>
                <w:rFonts w:ascii="Times New Roman"/>
                <w:b w:val="false"/>
                <w:i w:val="false"/>
                <w:color w:val="000000"/>
                <w:sz w:val="20"/>
              </w:rPr>
              <w:t>
</w:t>
            </w:r>
            <w:r>
              <w:rPr>
                <w:rFonts w:ascii="Times New Roman"/>
                <w:b w:val="false"/>
                <w:i w:val="false"/>
                <w:color w:val="000000"/>
                <w:sz w:val="20"/>
              </w:rPr>
              <w:t>работе,</w:t>
            </w:r>
            <w:r>
              <w:br/>
            </w:r>
            <w:r>
              <w:rPr>
                <w:rFonts w:ascii="Times New Roman"/>
                <w:b w:val="false"/>
                <w:i w:val="false"/>
                <w:color w:val="000000"/>
                <w:sz w:val="20"/>
              </w:rPr>
              <w:t>
</w:t>
            </w:r>
            <w:r>
              <w:rPr>
                <w:rFonts w:ascii="Times New Roman"/>
                <w:b w:val="false"/>
                <w:i w:val="false"/>
                <w:color w:val="000000"/>
                <w:sz w:val="20"/>
              </w:rPr>
              <w:t>выполнение</w:t>
            </w:r>
            <w:r>
              <w:br/>
            </w:r>
            <w:r>
              <w:rPr>
                <w:rFonts w:ascii="Times New Roman"/>
                <w:b w:val="false"/>
                <w:i w:val="false"/>
                <w:color w:val="000000"/>
                <w:sz w:val="20"/>
              </w:rPr>
              <w:t>
</w:t>
            </w:r>
            <w:r>
              <w:rPr>
                <w:rFonts w:ascii="Times New Roman"/>
                <w:b w:val="false"/>
                <w:i w:val="false"/>
                <w:color w:val="000000"/>
                <w:sz w:val="20"/>
              </w:rPr>
              <w:t>особо важных</w:t>
            </w:r>
            <w:r>
              <w:br/>
            </w:r>
            <w:r>
              <w:rPr>
                <w:rFonts w:ascii="Times New Roman"/>
                <w:b w:val="false"/>
                <w:i w:val="false"/>
                <w:color w:val="000000"/>
                <w:sz w:val="20"/>
              </w:rPr>
              <w:t>
</w:t>
            </w:r>
            <w:r>
              <w:rPr>
                <w:rFonts w:ascii="Times New Roman"/>
                <w:b w:val="false"/>
                <w:i w:val="false"/>
                <w:color w:val="000000"/>
                <w:sz w:val="20"/>
              </w:rPr>
              <w:t>или срочных</w:t>
            </w:r>
            <w:r>
              <w:br/>
            </w:r>
            <w:r>
              <w:rPr>
                <w:rFonts w:ascii="Times New Roman"/>
                <w:b w:val="false"/>
                <w:i w:val="false"/>
                <w:color w:val="000000"/>
                <w:sz w:val="20"/>
              </w:rPr>
              <w:t>
</w:t>
            </w:r>
            <w:r>
              <w:rPr>
                <w:rFonts w:ascii="Times New Roman"/>
                <w:b w:val="false"/>
                <w:i w:val="false"/>
                <w:color w:val="000000"/>
                <w:sz w:val="20"/>
              </w:rPr>
              <w:t>работ, за</w:t>
            </w:r>
            <w:r>
              <w:br/>
            </w:r>
            <w:r>
              <w:rPr>
                <w:rFonts w:ascii="Times New Roman"/>
                <w:b w:val="false"/>
                <w:i w:val="false"/>
                <w:color w:val="000000"/>
                <w:sz w:val="20"/>
              </w:rPr>
              <w:t>
</w:t>
            </w:r>
            <w:r>
              <w:rPr>
                <w:rFonts w:ascii="Times New Roman"/>
                <w:b w:val="false"/>
                <w:i w:val="false"/>
                <w:color w:val="000000"/>
                <w:sz w:val="20"/>
              </w:rPr>
              <w:t>сложность и</w:t>
            </w:r>
            <w:r>
              <w:br/>
            </w:r>
            <w:r>
              <w:rPr>
                <w:rFonts w:ascii="Times New Roman"/>
                <w:b w:val="false"/>
                <w:i w:val="false"/>
                <w:color w:val="000000"/>
                <w:sz w:val="20"/>
              </w:rPr>
              <w:t>
</w:t>
            </w:r>
            <w:r>
              <w:rPr>
                <w:rFonts w:ascii="Times New Roman"/>
                <w:b w:val="false"/>
                <w:i w:val="false"/>
                <w:color w:val="000000"/>
                <w:sz w:val="20"/>
              </w:rPr>
              <w:t>напряженнос-</w:t>
            </w:r>
            <w:r>
              <w:br/>
            </w:r>
            <w:r>
              <w:rPr>
                <w:rFonts w:ascii="Times New Roman"/>
                <w:b w:val="false"/>
                <w:i w:val="false"/>
                <w:color w:val="000000"/>
                <w:sz w:val="20"/>
              </w:rPr>
              <w:t>
</w:t>
            </w:r>
            <w:r>
              <w:rPr>
                <w:rFonts w:ascii="Times New Roman"/>
                <w:b w:val="false"/>
                <w:i w:val="false"/>
                <w:color w:val="000000"/>
                <w:sz w:val="20"/>
              </w:rPr>
              <w:t>ть в труде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w:t>
            </w:r>
            <w:r>
              <w:br/>
            </w:r>
            <w:r>
              <w:rPr>
                <w:rFonts w:ascii="Times New Roman"/>
                <w:b w:val="false"/>
                <w:i w:val="false"/>
                <w:color w:val="000000"/>
                <w:sz w:val="20"/>
              </w:rPr>
              <w:t>
</w:t>
            </w:r>
            <w:r>
              <w:rPr>
                <w:rFonts w:ascii="Times New Roman"/>
                <w:b w:val="false"/>
                <w:i w:val="false"/>
                <w:color w:val="000000"/>
                <w:sz w:val="20"/>
              </w:rPr>
              <w:t>профессио-</w:t>
            </w:r>
            <w:r>
              <w:br/>
            </w:r>
            <w:r>
              <w:rPr>
                <w:rFonts w:ascii="Times New Roman"/>
                <w:b w:val="false"/>
                <w:i w:val="false"/>
                <w:color w:val="000000"/>
                <w:sz w:val="20"/>
              </w:rPr>
              <w:t>
</w:t>
            </w:r>
            <w:r>
              <w:rPr>
                <w:rFonts w:ascii="Times New Roman"/>
                <w:b w:val="false"/>
                <w:i w:val="false"/>
                <w:color w:val="000000"/>
                <w:sz w:val="20"/>
              </w:rPr>
              <w:t>нальное</w:t>
            </w:r>
            <w:r>
              <w:br/>
            </w:r>
            <w:r>
              <w:rPr>
                <w:rFonts w:ascii="Times New Roman"/>
                <w:b w:val="false"/>
                <w:i w:val="false"/>
                <w:color w:val="000000"/>
                <w:sz w:val="20"/>
              </w:rPr>
              <w:t>
</w:t>
            </w:r>
            <w:r>
              <w:rPr>
                <w:rFonts w:ascii="Times New Roman"/>
                <w:b w:val="false"/>
                <w:i w:val="false"/>
                <w:color w:val="000000"/>
                <w:sz w:val="20"/>
              </w:rPr>
              <w:t>мастерство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почетное звание</w:t>
            </w:r>
          </w:p>
        </w:tc>
        <w:tc>
          <w:tcPr>
            <w:tcW w:w="10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w:t>
            </w:r>
            <w:r>
              <w:br/>
            </w:r>
            <w:r>
              <w:rPr>
                <w:rFonts w:ascii="Times New Roman"/>
                <w:b w:val="false"/>
                <w:i w:val="false"/>
                <w:color w:val="000000"/>
                <w:sz w:val="20"/>
              </w:rPr>
              <w:t>
</w:t>
            </w:r>
            <w:r>
              <w:rPr>
                <w:rFonts w:ascii="Times New Roman"/>
                <w:b w:val="false"/>
                <w:i w:val="false"/>
                <w:color w:val="000000"/>
                <w:sz w:val="20"/>
              </w:rPr>
              <w:t>над-</w:t>
            </w:r>
            <w:r>
              <w:br/>
            </w:r>
            <w:r>
              <w:rPr>
                <w:rFonts w:ascii="Times New Roman"/>
                <w:b w:val="false"/>
                <w:i w:val="false"/>
                <w:color w:val="000000"/>
                <w:sz w:val="20"/>
              </w:rPr>
              <w:t>
</w:t>
            </w:r>
            <w:r>
              <w:rPr>
                <w:rFonts w:ascii="Times New Roman"/>
                <w:b w:val="false"/>
                <w:i w:val="false"/>
                <w:color w:val="000000"/>
                <w:sz w:val="20"/>
              </w:rPr>
              <w:t>бавок</w:t>
            </w:r>
            <w:r>
              <w:br/>
            </w:r>
            <w:r>
              <w:rPr>
                <w:rFonts w:ascii="Times New Roman"/>
                <w:b w:val="false"/>
                <w:i w:val="false"/>
                <w:color w:val="000000"/>
                <w:sz w:val="20"/>
              </w:rPr>
              <w:t>
</w:t>
            </w:r>
            <w:r>
              <w:rPr>
                <w:rFonts w:ascii="Times New Roman"/>
                <w:b w:val="false"/>
                <w:i w:val="false"/>
                <w:color w:val="000000"/>
                <w:sz w:val="20"/>
              </w:rPr>
              <w:t>в</w:t>
            </w:r>
            <w:r>
              <w:br/>
            </w:r>
            <w:r>
              <w:rPr>
                <w:rFonts w:ascii="Times New Roman"/>
                <w:b w:val="false"/>
                <w:i w:val="false"/>
                <w:color w:val="000000"/>
                <w:sz w:val="20"/>
              </w:rPr>
              <w:t>
</w:t>
            </w:r>
            <w:r>
              <w:rPr>
                <w:rFonts w:ascii="Times New Roman"/>
                <w:b w:val="false"/>
                <w:i w:val="false"/>
                <w:color w:val="000000"/>
                <w:sz w:val="20"/>
              </w:rPr>
              <w:t>месяц</w:t>
            </w:r>
            <w:r>
              <w:br/>
            </w:r>
            <w:r>
              <w:rPr>
                <w:rFonts w:ascii="Times New Roman"/>
                <w:b w:val="false"/>
                <w:i w:val="false"/>
                <w:color w:val="000000"/>
                <w:sz w:val="20"/>
              </w:rPr>
              <w:t>
</w:t>
            </w:r>
            <w:r>
              <w:rPr>
                <w:rFonts w:ascii="Times New Roman"/>
                <w:b w:val="false"/>
                <w:i w:val="false"/>
                <w:color w:val="000000"/>
                <w:sz w:val="20"/>
              </w:rPr>
              <w:t>(гр.41</w:t>
            </w:r>
            <w:r>
              <w:br/>
            </w:r>
            <w:r>
              <w:rPr>
                <w:rFonts w:ascii="Times New Roman"/>
                <w:b w:val="false"/>
                <w:i w:val="false"/>
                <w:color w:val="000000"/>
                <w:sz w:val="20"/>
              </w:rPr>
              <w:t>
</w:t>
            </w:r>
            <w:r>
              <w:rPr>
                <w:rFonts w:ascii="Times New Roman"/>
                <w:b w:val="false"/>
                <w:i w:val="false"/>
                <w:color w:val="000000"/>
                <w:sz w:val="20"/>
              </w:rPr>
              <w:t>+гр.43</w:t>
            </w:r>
            <w:r>
              <w:br/>
            </w:r>
            <w:r>
              <w:rPr>
                <w:rFonts w:ascii="Times New Roman"/>
                <w:b w:val="false"/>
                <w:i w:val="false"/>
                <w:color w:val="000000"/>
                <w:sz w:val="20"/>
              </w:rPr>
              <w:t>
</w:t>
            </w:r>
            <w:r>
              <w:rPr>
                <w:rFonts w:ascii="Times New Roman"/>
                <w:b w:val="false"/>
                <w:i w:val="false"/>
                <w:color w:val="000000"/>
                <w:sz w:val="20"/>
              </w:rPr>
              <w:t>+гр.45</w:t>
            </w:r>
            <w:r>
              <w:br/>
            </w:r>
            <w:r>
              <w:rPr>
                <w:rFonts w:ascii="Times New Roman"/>
                <w:b w:val="false"/>
                <w:i w:val="false"/>
                <w:color w:val="000000"/>
                <w:sz w:val="20"/>
              </w:rPr>
              <w:t>
</w:t>
            </w:r>
            <w:r>
              <w:rPr>
                <w:rFonts w:ascii="Times New Roman"/>
                <w:b w:val="false"/>
                <w:i w:val="false"/>
                <w:color w:val="000000"/>
                <w:sz w:val="20"/>
              </w:rPr>
              <w:t>+гр.47</w:t>
            </w:r>
            <w:r>
              <w:br/>
            </w:r>
            <w:r>
              <w:rPr>
                <w:rFonts w:ascii="Times New Roman"/>
                <w:b w:val="false"/>
                <w:i w:val="false"/>
                <w:color w:val="000000"/>
                <w:sz w:val="20"/>
              </w:rPr>
              <w:t>
</w:t>
            </w:r>
            <w:r>
              <w:rPr>
                <w:rFonts w:ascii="Times New Roman"/>
                <w:b w:val="false"/>
                <w:i w:val="false"/>
                <w:color w:val="000000"/>
                <w:sz w:val="20"/>
              </w:rPr>
              <w:t>+гр.49</w:t>
            </w:r>
            <w:r>
              <w:br/>
            </w:r>
            <w:r>
              <w:rPr>
                <w:rFonts w:ascii="Times New Roman"/>
                <w:b w:val="false"/>
                <w:i w:val="false"/>
                <w:color w:val="000000"/>
                <w:sz w:val="20"/>
              </w:rPr>
              <w:t>
</w:t>
            </w:r>
            <w:r>
              <w:rPr>
                <w:rFonts w:ascii="Times New Roman"/>
                <w:b w:val="false"/>
                <w:i w:val="false"/>
                <w:color w:val="000000"/>
                <w:sz w:val="20"/>
              </w:rPr>
              <w:t>+гр.51</w:t>
            </w:r>
            <w:r>
              <w:br/>
            </w:r>
            <w:r>
              <w:rPr>
                <w:rFonts w:ascii="Times New Roman"/>
                <w:b w:val="false"/>
                <w:i w:val="false"/>
                <w:color w:val="000000"/>
                <w:sz w:val="20"/>
              </w:rPr>
              <w:t>
</w:t>
            </w:r>
            <w:r>
              <w:rPr>
                <w:rFonts w:ascii="Times New Roman"/>
                <w:b w:val="false"/>
                <w:i w:val="false"/>
                <w:color w:val="000000"/>
                <w:sz w:val="20"/>
              </w:rPr>
              <w:t>+гр.53</w:t>
            </w:r>
            <w:r>
              <w:br/>
            </w:r>
            <w:r>
              <w:rPr>
                <w:rFonts w:ascii="Times New Roman"/>
                <w:b w:val="false"/>
                <w:i w:val="false"/>
                <w:color w:val="000000"/>
                <w:sz w:val="20"/>
              </w:rPr>
              <w:t>
</w:t>
            </w:r>
            <w:r>
              <w:rPr>
                <w:rFonts w:ascii="Times New Roman"/>
                <w:b w:val="false"/>
                <w:i w:val="false"/>
                <w:color w:val="000000"/>
                <w:sz w:val="20"/>
              </w:rPr>
              <w:t>+гр.55</w:t>
            </w:r>
            <w:r>
              <w:br/>
            </w:r>
            <w:r>
              <w:rPr>
                <w:rFonts w:ascii="Times New Roman"/>
                <w:b w:val="false"/>
                <w:i w:val="false"/>
                <w:color w:val="000000"/>
                <w:sz w:val="20"/>
              </w:rPr>
              <w:t>
</w:t>
            </w:r>
            <w:r>
              <w:rPr>
                <w:rFonts w:ascii="Times New Roman"/>
                <w:b w:val="false"/>
                <w:i w:val="false"/>
                <w:color w:val="000000"/>
                <w:sz w:val="20"/>
              </w:rPr>
              <w:t>+гр.57</w:t>
            </w:r>
            <w:r>
              <w:br/>
            </w:r>
            <w:r>
              <w:rPr>
                <w:rFonts w:ascii="Times New Roman"/>
                <w:b w:val="false"/>
                <w:i w:val="false"/>
                <w:color w:val="000000"/>
                <w:sz w:val="20"/>
              </w:rPr>
              <w:t>
</w:t>
            </w:r>
            <w:r>
              <w:rPr>
                <w:rFonts w:ascii="Times New Roman"/>
                <w:b w:val="false"/>
                <w:i w:val="false"/>
                <w:color w:val="000000"/>
                <w:sz w:val="20"/>
              </w:rPr>
              <w:t>+гр.59</w:t>
            </w:r>
            <w:r>
              <w:br/>
            </w:r>
            <w:r>
              <w:rPr>
                <w:rFonts w:ascii="Times New Roman"/>
                <w:b w:val="false"/>
                <w:i w:val="false"/>
                <w:color w:val="000000"/>
                <w:sz w:val="20"/>
              </w:rPr>
              <w:t>
</w:t>
            </w:r>
            <w:r>
              <w:rPr>
                <w:rFonts w:ascii="Times New Roman"/>
                <w:b w:val="false"/>
                <w:i w:val="false"/>
                <w:color w:val="000000"/>
                <w:sz w:val="20"/>
              </w:rPr>
              <w:t>+гр.61</w:t>
            </w:r>
            <w:r>
              <w:br/>
            </w:r>
            <w:r>
              <w:rPr>
                <w:rFonts w:ascii="Times New Roman"/>
                <w:b w:val="false"/>
                <w:i w:val="false"/>
                <w:color w:val="000000"/>
                <w:sz w:val="20"/>
              </w:rPr>
              <w:t>
</w:t>
            </w:r>
            <w:r>
              <w:rPr>
                <w:rFonts w:ascii="Times New Roman"/>
                <w:b w:val="false"/>
                <w:i w:val="false"/>
                <w:color w:val="000000"/>
                <w:sz w:val="20"/>
              </w:rPr>
              <w:t>+гр.63</w:t>
            </w:r>
            <w:r>
              <w:br/>
            </w:r>
            <w:r>
              <w:rPr>
                <w:rFonts w:ascii="Times New Roman"/>
                <w:b w:val="false"/>
                <w:i w:val="false"/>
                <w:color w:val="000000"/>
                <w:sz w:val="20"/>
              </w:rPr>
              <w:t>
</w:t>
            </w:r>
            <w:r>
              <w:rPr>
                <w:rFonts w:ascii="Times New Roman"/>
                <w:b w:val="false"/>
                <w:i w:val="false"/>
                <w:color w:val="000000"/>
                <w:sz w:val="20"/>
              </w:rPr>
              <w:t>+гр.</w:t>
            </w:r>
            <w:r>
              <w:br/>
            </w:r>
            <w:r>
              <w:rPr>
                <w:rFonts w:ascii="Times New Roman"/>
                <w:b w:val="false"/>
                <w:i w:val="false"/>
                <w:color w:val="000000"/>
                <w:sz w:val="20"/>
              </w:rPr>
              <w:t>
</w:t>
            </w:r>
            <w:r>
              <w:rPr>
                <w:rFonts w:ascii="Times New Roman"/>
                <w:b w:val="false"/>
                <w:i w:val="false"/>
                <w:color w:val="000000"/>
                <w:sz w:val="20"/>
              </w:rPr>
              <w:t>66)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w:t>
            </w:r>
            <w:r>
              <w:br/>
            </w:r>
            <w:r>
              <w:rPr>
                <w:rFonts w:ascii="Times New Roman"/>
                <w:b w:val="false"/>
                <w:i w:val="false"/>
                <w:color w:val="000000"/>
                <w:sz w:val="20"/>
              </w:rPr>
              <w:t>
</w:t>
            </w:r>
            <w:r>
              <w:rPr>
                <w:rFonts w:ascii="Times New Roman"/>
                <w:b w:val="false"/>
                <w:i w:val="false"/>
                <w:color w:val="000000"/>
                <w:sz w:val="20"/>
              </w:rPr>
              <w:t>работ-</w:t>
            </w:r>
            <w:r>
              <w:br/>
            </w:r>
            <w:r>
              <w:rPr>
                <w:rFonts w:ascii="Times New Roman"/>
                <w:b w:val="false"/>
                <w:i w:val="false"/>
                <w:color w:val="000000"/>
                <w:sz w:val="20"/>
              </w:rPr>
              <w:t>
</w:t>
            </w:r>
            <w:r>
              <w:rPr>
                <w:rFonts w:ascii="Times New Roman"/>
                <w:b w:val="false"/>
                <w:i w:val="false"/>
                <w:color w:val="000000"/>
                <w:sz w:val="20"/>
              </w:rPr>
              <w:t>ников,</w:t>
            </w:r>
            <w:r>
              <w:br/>
            </w:r>
            <w:r>
              <w:rPr>
                <w:rFonts w:ascii="Times New Roman"/>
                <w:b w:val="false"/>
                <w:i w:val="false"/>
                <w:color w:val="000000"/>
                <w:sz w:val="20"/>
              </w:rPr>
              <w:t>
</w:t>
            </w:r>
            <w:r>
              <w:rPr>
                <w:rFonts w:ascii="Times New Roman"/>
                <w:b w:val="false"/>
                <w:i w:val="false"/>
                <w:color w:val="000000"/>
                <w:sz w:val="20"/>
              </w:rPr>
              <w:t>кото-</w:t>
            </w:r>
            <w:r>
              <w:br/>
            </w:r>
            <w:r>
              <w:rPr>
                <w:rFonts w:ascii="Times New Roman"/>
                <w:b w:val="false"/>
                <w:i w:val="false"/>
                <w:color w:val="000000"/>
                <w:sz w:val="20"/>
              </w:rPr>
              <w:t>
</w:t>
            </w:r>
            <w:r>
              <w:rPr>
                <w:rFonts w:ascii="Times New Roman"/>
                <w:b w:val="false"/>
                <w:i w:val="false"/>
                <w:color w:val="000000"/>
                <w:sz w:val="20"/>
              </w:rPr>
              <w:t>рым</w:t>
            </w:r>
            <w:r>
              <w:br/>
            </w:r>
            <w:r>
              <w:rPr>
                <w:rFonts w:ascii="Times New Roman"/>
                <w:b w:val="false"/>
                <w:i w:val="false"/>
                <w:color w:val="000000"/>
                <w:sz w:val="20"/>
              </w:rPr>
              <w:t>
</w:t>
            </w:r>
            <w:r>
              <w:rPr>
                <w:rFonts w:ascii="Times New Roman"/>
                <w:b w:val="false"/>
                <w:i w:val="false"/>
                <w:color w:val="000000"/>
                <w:sz w:val="20"/>
              </w:rPr>
              <w:t>уста-</w:t>
            </w:r>
            <w:r>
              <w:br/>
            </w:r>
            <w:r>
              <w:rPr>
                <w:rFonts w:ascii="Times New Roman"/>
                <w:b w:val="false"/>
                <w:i w:val="false"/>
                <w:color w:val="000000"/>
                <w:sz w:val="20"/>
              </w:rPr>
              <w:t>
</w:t>
            </w:r>
            <w:r>
              <w:rPr>
                <w:rFonts w:ascii="Times New Roman"/>
                <w:b w:val="false"/>
                <w:i w:val="false"/>
                <w:color w:val="000000"/>
                <w:sz w:val="20"/>
              </w:rPr>
              <w:t>новле-</w:t>
            </w:r>
            <w:r>
              <w:br/>
            </w:r>
            <w:r>
              <w:rPr>
                <w:rFonts w:ascii="Times New Roman"/>
                <w:b w:val="false"/>
                <w:i w:val="false"/>
                <w:color w:val="000000"/>
                <w:sz w:val="20"/>
              </w:rPr>
              <w:t>
</w:t>
            </w:r>
            <w:r>
              <w:rPr>
                <w:rFonts w:ascii="Times New Roman"/>
                <w:b w:val="false"/>
                <w:i w:val="false"/>
                <w:color w:val="000000"/>
                <w:sz w:val="20"/>
              </w:rPr>
              <w:t>на</w:t>
            </w:r>
            <w:r>
              <w:br/>
            </w:r>
            <w:r>
              <w:rPr>
                <w:rFonts w:ascii="Times New Roman"/>
                <w:b w:val="false"/>
                <w:i w:val="false"/>
                <w:color w:val="000000"/>
                <w:sz w:val="20"/>
              </w:rPr>
              <w:t>
</w:t>
            </w:r>
            <w:r>
              <w:rPr>
                <w:rFonts w:ascii="Times New Roman"/>
                <w:b w:val="false"/>
                <w:i w:val="false"/>
                <w:color w:val="000000"/>
                <w:sz w:val="20"/>
              </w:rPr>
              <w:t>над-</w:t>
            </w:r>
            <w:r>
              <w:br/>
            </w:r>
            <w:r>
              <w:rPr>
                <w:rFonts w:ascii="Times New Roman"/>
                <w:b w:val="false"/>
                <w:i w:val="false"/>
                <w:color w:val="000000"/>
                <w:sz w:val="20"/>
              </w:rPr>
              <w:t>
</w:t>
            </w:r>
            <w:r>
              <w:rPr>
                <w:rFonts w:ascii="Times New Roman"/>
                <w:b w:val="false"/>
                <w:i w:val="false"/>
                <w:color w:val="000000"/>
                <w:sz w:val="20"/>
              </w:rPr>
              <w:t>бавка</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w:t>
            </w:r>
            <w:r>
              <w:br/>
            </w:r>
            <w:r>
              <w:rPr>
                <w:rFonts w:ascii="Times New Roman"/>
                <w:b w:val="false"/>
                <w:i w:val="false"/>
                <w:color w:val="000000"/>
                <w:sz w:val="20"/>
              </w:rPr>
              <w:t>
</w:t>
            </w:r>
            <w:r>
              <w:rPr>
                <w:rFonts w:ascii="Times New Roman"/>
                <w:b w:val="false"/>
                <w:i w:val="false"/>
                <w:color w:val="000000"/>
                <w:sz w:val="20"/>
              </w:rPr>
              <w:t>работ-</w:t>
            </w:r>
            <w:r>
              <w:br/>
            </w:r>
            <w:r>
              <w:rPr>
                <w:rFonts w:ascii="Times New Roman"/>
                <w:b w:val="false"/>
                <w:i w:val="false"/>
                <w:color w:val="000000"/>
                <w:sz w:val="20"/>
              </w:rPr>
              <w:t>
</w:t>
            </w:r>
            <w:r>
              <w:rPr>
                <w:rFonts w:ascii="Times New Roman"/>
                <w:b w:val="false"/>
                <w:i w:val="false"/>
                <w:color w:val="000000"/>
                <w:sz w:val="20"/>
              </w:rPr>
              <w:t>ников,</w:t>
            </w:r>
            <w:r>
              <w:br/>
            </w:r>
            <w:r>
              <w:rPr>
                <w:rFonts w:ascii="Times New Roman"/>
                <w:b w:val="false"/>
                <w:i w:val="false"/>
                <w:color w:val="000000"/>
                <w:sz w:val="20"/>
              </w:rPr>
              <w:t>
</w:t>
            </w:r>
            <w:r>
              <w:rPr>
                <w:rFonts w:ascii="Times New Roman"/>
                <w:b w:val="false"/>
                <w:i w:val="false"/>
                <w:color w:val="000000"/>
                <w:sz w:val="20"/>
              </w:rPr>
              <w:t>кото-</w:t>
            </w:r>
            <w:r>
              <w:br/>
            </w:r>
            <w:r>
              <w:rPr>
                <w:rFonts w:ascii="Times New Roman"/>
                <w:b w:val="false"/>
                <w:i w:val="false"/>
                <w:color w:val="000000"/>
                <w:sz w:val="20"/>
              </w:rPr>
              <w:t>
</w:t>
            </w:r>
            <w:r>
              <w:rPr>
                <w:rFonts w:ascii="Times New Roman"/>
                <w:b w:val="false"/>
                <w:i w:val="false"/>
                <w:color w:val="000000"/>
                <w:sz w:val="20"/>
              </w:rPr>
              <w:t>рым</w:t>
            </w:r>
            <w:r>
              <w:br/>
            </w:r>
            <w:r>
              <w:rPr>
                <w:rFonts w:ascii="Times New Roman"/>
                <w:b w:val="false"/>
                <w:i w:val="false"/>
                <w:color w:val="000000"/>
                <w:sz w:val="20"/>
              </w:rPr>
              <w:t>
</w:t>
            </w:r>
            <w:r>
              <w:rPr>
                <w:rFonts w:ascii="Times New Roman"/>
                <w:b w:val="false"/>
                <w:i w:val="false"/>
                <w:color w:val="000000"/>
                <w:sz w:val="20"/>
              </w:rPr>
              <w:t>уста-</w:t>
            </w:r>
            <w:r>
              <w:br/>
            </w:r>
            <w:r>
              <w:rPr>
                <w:rFonts w:ascii="Times New Roman"/>
                <w:b w:val="false"/>
                <w:i w:val="false"/>
                <w:color w:val="000000"/>
                <w:sz w:val="20"/>
              </w:rPr>
              <w:t>
</w:t>
            </w:r>
            <w:r>
              <w:rPr>
                <w:rFonts w:ascii="Times New Roman"/>
                <w:b w:val="false"/>
                <w:i w:val="false"/>
                <w:color w:val="000000"/>
                <w:sz w:val="20"/>
              </w:rPr>
              <w:t>новле-</w:t>
            </w:r>
            <w:r>
              <w:br/>
            </w:r>
            <w:r>
              <w:rPr>
                <w:rFonts w:ascii="Times New Roman"/>
                <w:b w:val="false"/>
                <w:i w:val="false"/>
                <w:color w:val="000000"/>
                <w:sz w:val="20"/>
              </w:rPr>
              <w:t>
</w:t>
            </w:r>
            <w:r>
              <w:rPr>
                <w:rFonts w:ascii="Times New Roman"/>
                <w:b w:val="false"/>
                <w:i w:val="false"/>
                <w:color w:val="000000"/>
                <w:sz w:val="20"/>
              </w:rPr>
              <w:t>на</w:t>
            </w:r>
            <w:r>
              <w:br/>
            </w:r>
            <w:r>
              <w:rPr>
                <w:rFonts w:ascii="Times New Roman"/>
                <w:b w:val="false"/>
                <w:i w:val="false"/>
                <w:color w:val="000000"/>
                <w:sz w:val="20"/>
              </w:rPr>
              <w:t>
</w:t>
            </w:r>
            <w:r>
              <w:rPr>
                <w:rFonts w:ascii="Times New Roman"/>
                <w:b w:val="false"/>
                <w:i w:val="false"/>
                <w:color w:val="000000"/>
                <w:sz w:val="20"/>
              </w:rPr>
              <w:t>над-</w:t>
            </w:r>
            <w:r>
              <w:br/>
            </w:r>
            <w:r>
              <w:rPr>
                <w:rFonts w:ascii="Times New Roman"/>
                <w:b w:val="false"/>
                <w:i w:val="false"/>
                <w:color w:val="000000"/>
                <w:sz w:val="20"/>
              </w:rPr>
              <w:t>
</w:t>
            </w:r>
            <w:r>
              <w:rPr>
                <w:rFonts w:ascii="Times New Roman"/>
                <w:b w:val="false"/>
                <w:i w:val="false"/>
                <w:color w:val="000000"/>
                <w:sz w:val="20"/>
              </w:rPr>
              <w:t>бавка</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w:t>
            </w:r>
            <w:r>
              <w:br/>
            </w:r>
            <w:r>
              <w:rPr>
                <w:rFonts w:ascii="Times New Roman"/>
                <w:b w:val="false"/>
                <w:i w:val="false"/>
                <w:color w:val="000000"/>
                <w:sz w:val="20"/>
              </w:rPr>
              <w:t>
</w:t>
            </w:r>
            <w:r>
              <w:rPr>
                <w:rFonts w:ascii="Times New Roman"/>
                <w:b w:val="false"/>
                <w:i w:val="false"/>
                <w:color w:val="000000"/>
                <w:sz w:val="20"/>
              </w:rPr>
              <w:t>работ-</w:t>
            </w:r>
            <w:r>
              <w:br/>
            </w:r>
            <w:r>
              <w:rPr>
                <w:rFonts w:ascii="Times New Roman"/>
                <w:b w:val="false"/>
                <w:i w:val="false"/>
                <w:color w:val="000000"/>
                <w:sz w:val="20"/>
              </w:rPr>
              <w:t>
</w:t>
            </w:r>
            <w:r>
              <w:rPr>
                <w:rFonts w:ascii="Times New Roman"/>
                <w:b w:val="false"/>
                <w:i w:val="false"/>
                <w:color w:val="000000"/>
                <w:sz w:val="20"/>
              </w:rPr>
              <w:t>ников,</w:t>
            </w:r>
            <w:r>
              <w:br/>
            </w:r>
            <w:r>
              <w:rPr>
                <w:rFonts w:ascii="Times New Roman"/>
                <w:b w:val="false"/>
                <w:i w:val="false"/>
                <w:color w:val="000000"/>
                <w:sz w:val="20"/>
              </w:rPr>
              <w:t>
</w:t>
            </w:r>
            <w:r>
              <w:rPr>
                <w:rFonts w:ascii="Times New Roman"/>
                <w:b w:val="false"/>
                <w:i w:val="false"/>
                <w:color w:val="000000"/>
                <w:sz w:val="20"/>
              </w:rPr>
              <w:t>кото-</w:t>
            </w:r>
            <w:r>
              <w:br/>
            </w:r>
            <w:r>
              <w:rPr>
                <w:rFonts w:ascii="Times New Roman"/>
                <w:b w:val="false"/>
                <w:i w:val="false"/>
                <w:color w:val="000000"/>
                <w:sz w:val="20"/>
              </w:rPr>
              <w:t>
</w:t>
            </w:r>
            <w:r>
              <w:rPr>
                <w:rFonts w:ascii="Times New Roman"/>
                <w:b w:val="false"/>
                <w:i w:val="false"/>
                <w:color w:val="000000"/>
                <w:sz w:val="20"/>
              </w:rPr>
              <w:t>рым</w:t>
            </w:r>
            <w:r>
              <w:br/>
            </w:r>
            <w:r>
              <w:rPr>
                <w:rFonts w:ascii="Times New Roman"/>
                <w:b w:val="false"/>
                <w:i w:val="false"/>
                <w:color w:val="000000"/>
                <w:sz w:val="20"/>
              </w:rPr>
              <w:t>
</w:t>
            </w:r>
            <w:r>
              <w:rPr>
                <w:rFonts w:ascii="Times New Roman"/>
                <w:b w:val="false"/>
                <w:i w:val="false"/>
                <w:color w:val="000000"/>
                <w:sz w:val="20"/>
              </w:rPr>
              <w:t>уста-</w:t>
            </w:r>
            <w:r>
              <w:br/>
            </w:r>
            <w:r>
              <w:rPr>
                <w:rFonts w:ascii="Times New Roman"/>
                <w:b w:val="false"/>
                <w:i w:val="false"/>
                <w:color w:val="000000"/>
                <w:sz w:val="20"/>
              </w:rPr>
              <w:t>
</w:t>
            </w:r>
            <w:r>
              <w:rPr>
                <w:rFonts w:ascii="Times New Roman"/>
                <w:b w:val="false"/>
                <w:i w:val="false"/>
                <w:color w:val="000000"/>
                <w:sz w:val="20"/>
              </w:rPr>
              <w:t>новле-</w:t>
            </w:r>
            <w:r>
              <w:br/>
            </w:r>
            <w:r>
              <w:rPr>
                <w:rFonts w:ascii="Times New Roman"/>
                <w:b w:val="false"/>
                <w:i w:val="false"/>
                <w:color w:val="000000"/>
                <w:sz w:val="20"/>
              </w:rPr>
              <w:t>
</w:t>
            </w:r>
            <w:r>
              <w:rPr>
                <w:rFonts w:ascii="Times New Roman"/>
                <w:b w:val="false"/>
                <w:i w:val="false"/>
                <w:color w:val="000000"/>
                <w:sz w:val="20"/>
              </w:rPr>
              <w:t>на</w:t>
            </w:r>
            <w:r>
              <w:br/>
            </w:r>
            <w:r>
              <w:rPr>
                <w:rFonts w:ascii="Times New Roman"/>
                <w:b w:val="false"/>
                <w:i w:val="false"/>
                <w:color w:val="000000"/>
                <w:sz w:val="20"/>
              </w:rPr>
              <w:t>
</w:t>
            </w:r>
            <w:r>
              <w:rPr>
                <w:rFonts w:ascii="Times New Roman"/>
                <w:b w:val="false"/>
                <w:i w:val="false"/>
                <w:color w:val="000000"/>
                <w:sz w:val="20"/>
              </w:rPr>
              <w:t>над-</w:t>
            </w:r>
            <w:r>
              <w:br/>
            </w:r>
            <w:r>
              <w:rPr>
                <w:rFonts w:ascii="Times New Roman"/>
                <w:b w:val="false"/>
                <w:i w:val="false"/>
                <w:color w:val="000000"/>
                <w:sz w:val="20"/>
              </w:rPr>
              <w:t>
</w:t>
            </w:r>
            <w:r>
              <w:rPr>
                <w:rFonts w:ascii="Times New Roman"/>
                <w:b w:val="false"/>
                <w:i w:val="false"/>
                <w:color w:val="000000"/>
                <w:sz w:val="20"/>
              </w:rPr>
              <w:t>бавка</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w:t>
            </w:r>
            <w:r>
              <w:br/>
            </w:r>
            <w:r>
              <w:rPr>
                <w:rFonts w:ascii="Times New Roman"/>
                <w:b w:val="false"/>
                <w:i w:val="false"/>
                <w:color w:val="000000"/>
                <w:sz w:val="20"/>
              </w:rPr>
              <w:t>
</w:t>
            </w:r>
            <w:r>
              <w:rPr>
                <w:rFonts w:ascii="Times New Roman"/>
                <w:b w:val="false"/>
                <w:i w:val="false"/>
                <w:color w:val="000000"/>
                <w:sz w:val="20"/>
              </w:rPr>
              <w:t>работ-</w:t>
            </w:r>
            <w:r>
              <w:br/>
            </w:r>
            <w:r>
              <w:rPr>
                <w:rFonts w:ascii="Times New Roman"/>
                <w:b w:val="false"/>
                <w:i w:val="false"/>
                <w:color w:val="000000"/>
                <w:sz w:val="20"/>
              </w:rPr>
              <w:t>
</w:t>
            </w:r>
            <w:r>
              <w:rPr>
                <w:rFonts w:ascii="Times New Roman"/>
                <w:b w:val="false"/>
                <w:i w:val="false"/>
                <w:color w:val="000000"/>
                <w:sz w:val="20"/>
              </w:rPr>
              <w:t>ников,</w:t>
            </w:r>
            <w:r>
              <w:br/>
            </w:r>
            <w:r>
              <w:rPr>
                <w:rFonts w:ascii="Times New Roman"/>
                <w:b w:val="false"/>
                <w:i w:val="false"/>
                <w:color w:val="000000"/>
                <w:sz w:val="20"/>
              </w:rPr>
              <w:t>
</w:t>
            </w:r>
            <w:r>
              <w:rPr>
                <w:rFonts w:ascii="Times New Roman"/>
                <w:b w:val="false"/>
                <w:i w:val="false"/>
                <w:color w:val="000000"/>
                <w:sz w:val="20"/>
              </w:rPr>
              <w:t>кото-</w:t>
            </w:r>
            <w:r>
              <w:br/>
            </w:r>
            <w:r>
              <w:rPr>
                <w:rFonts w:ascii="Times New Roman"/>
                <w:b w:val="false"/>
                <w:i w:val="false"/>
                <w:color w:val="000000"/>
                <w:sz w:val="20"/>
              </w:rPr>
              <w:t>
</w:t>
            </w:r>
            <w:r>
              <w:rPr>
                <w:rFonts w:ascii="Times New Roman"/>
                <w:b w:val="false"/>
                <w:i w:val="false"/>
                <w:color w:val="000000"/>
                <w:sz w:val="20"/>
              </w:rPr>
              <w:t>рым</w:t>
            </w:r>
            <w:r>
              <w:br/>
            </w:r>
            <w:r>
              <w:rPr>
                <w:rFonts w:ascii="Times New Roman"/>
                <w:b w:val="false"/>
                <w:i w:val="false"/>
                <w:color w:val="000000"/>
                <w:sz w:val="20"/>
              </w:rPr>
              <w:t>
</w:t>
            </w:r>
            <w:r>
              <w:rPr>
                <w:rFonts w:ascii="Times New Roman"/>
                <w:b w:val="false"/>
                <w:i w:val="false"/>
                <w:color w:val="000000"/>
                <w:sz w:val="20"/>
              </w:rPr>
              <w:t>уста-</w:t>
            </w:r>
            <w:r>
              <w:br/>
            </w:r>
            <w:r>
              <w:rPr>
                <w:rFonts w:ascii="Times New Roman"/>
                <w:b w:val="false"/>
                <w:i w:val="false"/>
                <w:color w:val="000000"/>
                <w:sz w:val="20"/>
              </w:rPr>
              <w:t>
</w:t>
            </w:r>
            <w:r>
              <w:rPr>
                <w:rFonts w:ascii="Times New Roman"/>
                <w:b w:val="false"/>
                <w:i w:val="false"/>
                <w:color w:val="000000"/>
                <w:sz w:val="20"/>
              </w:rPr>
              <w:t>новле-</w:t>
            </w:r>
            <w:r>
              <w:br/>
            </w:r>
            <w:r>
              <w:rPr>
                <w:rFonts w:ascii="Times New Roman"/>
                <w:b w:val="false"/>
                <w:i w:val="false"/>
                <w:color w:val="000000"/>
                <w:sz w:val="20"/>
              </w:rPr>
              <w:t>
</w:t>
            </w:r>
            <w:r>
              <w:rPr>
                <w:rFonts w:ascii="Times New Roman"/>
                <w:b w:val="false"/>
                <w:i w:val="false"/>
                <w:color w:val="000000"/>
                <w:sz w:val="20"/>
              </w:rPr>
              <w:t>на</w:t>
            </w:r>
            <w:r>
              <w:br/>
            </w:r>
            <w:r>
              <w:rPr>
                <w:rFonts w:ascii="Times New Roman"/>
                <w:b w:val="false"/>
                <w:i w:val="false"/>
                <w:color w:val="000000"/>
                <w:sz w:val="20"/>
              </w:rPr>
              <w:t>
</w:t>
            </w:r>
            <w:r>
              <w:rPr>
                <w:rFonts w:ascii="Times New Roman"/>
                <w:b w:val="false"/>
                <w:i w:val="false"/>
                <w:color w:val="000000"/>
                <w:sz w:val="20"/>
              </w:rPr>
              <w:t>над-</w:t>
            </w:r>
            <w:r>
              <w:br/>
            </w:r>
            <w:r>
              <w:rPr>
                <w:rFonts w:ascii="Times New Roman"/>
                <w:b w:val="false"/>
                <w:i w:val="false"/>
                <w:color w:val="000000"/>
                <w:sz w:val="20"/>
              </w:rPr>
              <w:t>
</w:t>
            </w:r>
            <w:r>
              <w:rPr>
                <w:rFonts w:ascii="Times New Roman"/>
                <w:b w:val="false"/>
                <w:i w:val="false"/>
                <w:color w:val="000000"/>
                <w:sz w:val="20"/>
              </w:rPr>
              <w:t>бавка</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w:t>
            </w:r>
            <w:r>
              <w:br/>
            </w:r>
            <w:r>
              <w:rPr>
                <w:rFonts w:ascii="Times New Roman"/>
                <w:b w:val="false"/>
                <w:i w:val="false"/>
                <w:color w:val="000000"/>
                <w:sz w:val="20"/>
              </w:rPr>
              <w:t>
</w:t>
            </w:r>
            <w:r>
              <w:rPr>
                <w:rFonts w:ascii="Times New Roman"/>
                <w:b w:val="false"/>
                <w:i w:val="false"/>
                <w:color w:val="000000"/>
                <w:sz w:val="20"/>
              </w:rPr>
              <w:t>работ-</w:t>
            </w:r>
            <w:r>
              <w:br/>
            </w:r>
            <w:r>
              <w:rPr>
                <w:rFonts w:ascii="Times New Roman"/>
                <w:b w:val="false"/>
                <w:i w:val="false"/>
                <w:color w:val="000000"/>
                <w:sz w:val="20"/>
              </w:rPr>
              <w:t>
</w:t>
            </w:r>
            <w:r>
              <w:rPr>
                <w:rFonts w:ascii="Times New Roman"/>
                <w:b w:val="false"/>
                <w:i w:val="false"/>
                <w:color w:val="000000"/>
                <w:sz w:val="20"/>
              </w:rPr>
              <w:t>ников,</w:t>
            </w:r>
            <w:r>
              <w:br/>
            </w:r>
            <w:r>
              <w:rPr>
                <w:rFonts w:ascii="Times New Roman"/>
                <w:b w:val="false"/>
                <w:i w:val="false"/>
                <w:color w:val="000000"/>
                <w:sz w:val="20"/>
              </w:rPr>
              <w:t>
</w:t>
            </w:r>
            <w:r>
              <w:rPr>
                <w:rFonts w:ascii="Times New Roman"/>
                <w:b w:val="false"/>
                <w:i w:val="false"/>
                <w:color w:val="000000"/>
                <w:sz w:val="20"/>
              </w:rPr>
              <w:t>кото-</w:t>
            </w:r>
            <w:r>
              <w:br/>
            </w:r>
            <w:r>
              <w:rPr>
                <w:rFonts w:ascii="Times New Roman"/>
                <w:b w:val="false"/>
                <w:i w:val="false"/>
                <w:color w:val="000000"/>
                <w:sz w:val="20"/>
              </w:rPr>
              <w:t>
</w:t>
            </w:r>
            <w:r>
              <w:rPr>
                <w:rFonts w:ascii="Times New Roman"/>
                <w:b w:val="false"/>
                <w:i w:val="false"/>
                <w:color w:val="000000"/>
                <w:sz w:val="20"/>
              </w:rPr>
              <w:t>рым</w:t>
            </w:r>
            <w:r>
              <w:br/>
            </w:r>
            <w:r>
              <w:rPr>
                <w:rFonts w:ascii="Times New Roman"/>
                <w:b w:val="false"/>
                <w:i w:val="false"/>
                <w:color w:val="000000"/>
                <w:sz w:val="20"/>
              </w:rPr>
              <w:t>
</w:t>
            </w:r>
            <w:r>
              <w:rPr>
                <w:rFonts w:ascii="Times New Roman"/>
                <w:b w:val="false"/>
                <w:i w:val="false"/>
                <w:color w:val="000000"/>
                <w:sz w:val="20"/>
              </w:rPr>
              <w:t>уста-</w:t>
            </w:r>
            <w:r>
              <w:br/>
            </w:r>
            <w:r>
              <w:rPr>
                <w:rFonts w:ascii="Times New Roman"/>
                <w:b w:val="false"/>
                <w:i w:val="false"/>
                <w:color w:val="000000"/>
                <w:sz w:val="20"/>
              </w:rPr>
              <w:t>
</w:t>
            </w:r>
            <w:r>
              <w:rPr>
                <w:rFonts w:ascii="Times New Roman"/>
                <w:b w:val="false"/>
                <w:i w:val="false"/>
                <w:color w:val="000000"/>
                <w:sz w:val="20"/>
              </w:rPr>
              <w:t>новле-</w:t>
            </w:r>
            <w:r>
              <w:br/>
            </w:r>
            <w:r>
              <w:rPr>
                <w:rFonts w:ascii="Times New Roman"/>
                <w:b w:val="false"/>
                <w:i w:val="false"/>
                <w:color w:val="000000"/>
                <w:sz w:val="20"/>
              </w:rPr>
              <w:t>
</w:t>
            </w:r>
            <w:r>
              <w:rPr>
                <w:rFonts w:ascii="Times New Roman"/>
                <w:b w:val="false"/>
                <w:i w:val="false"/>
                <w:color w:val="000000"/>
                <w:sz w:val="20"/>
              </w:rPr>
              <w:t>на</w:t>
            </w:r>
            <w:r>
              <w:br/>
            </w:r>
            <w:r>
              <w:rPr>
                <w:rFonts w:ascii="Times New Roman"/>
                <w:b w:val="false"/>
                <w:i w:val="false"/>
                <w:color w:val="000000"/>
                <w:sz w:val="20"/>
              </w:rPr>
              <w:t>
</w:t>
            </w:r>
            <w:r>
              <w:rPr>
                <w:rFonts w:ascii="Times New Roman"/>
                <w:b w:val="false"/>
                <w:i w:val="false"/>
                <w:color w:val="000000"/>
                <w:sz w:val="20"/>
              </w:rPr>
              <w:t>над-</w:t>
            </w:r>
            <w:r>
              <w:br/>
            </w:r>
            <w:r>
              <w:rPr>
                <w:rFonts w:ascii="Times New Roman"/>
                <w:b w:val="false"/>
                <w:i w:val="false"/>
                <w:color w:val="000000"/>
                <w:sz w:val="20"/>
              </w:rPr>
              <w:t>
</w:t>
            </w:r>
            <w:r>
              <w:rPr>
                <w:rFonts w:ascii="Times New Roman"/>
                <w:b w:val="false"/>
                <w:i w:val="false"/>
                <w:color w:val="000000"/>
                <w:sz w:val="20"/>
              </w:rPr>
              <w:t>бавка</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Размер</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w:t>
            </w:r>
            <w:r>
              <w:br/>
            </w:r>
            <w:r>
              <w:rPr>
                <w:rFonts w:ascii="Times New Roman"/>
                <w:b w:val="false"/>
                <w:i w:val="false"/>
                <w:color w:val="000000"/>
                <w:sz w:val="20"/>
              </w:rPr>
              <w:t>
</w:t>
            </w:r>
            <w:r>
              <w:rPr>
                <w:rFonts w:ascii="Times New Roman"/>
                <w:b w:val="false"/>
                <w:i w:val="false"/>
                <w:color w:val="000000"/>
                <w:sz w:val="20"/>
              </w:rPr>
              <w:t>(МРП х</w:t>
            </w:r>
            <w:r>
              <w:br/>
            </w:r>
            <w:r>
              <w:rPr>
                <w:rFonts w:ascii="Times New Roman"/>
                <w:b w:val="false"/>
                <w:i w:val="false"/>
                <w:color w:val="000000"/>
                <w:sz w:val="20"/>
              </w:rPr>
              <w:t>
</w:t>
            </w:r>
            <w:r>
              <w:rPr>
                <w:rFonts w:ascii="Times New Roman"/>
                <w:b w:val="false"/>
                <w:i w:val="false"/>
                <w:color w:val="000000"/>
                <w:sz w:val="20"/>
              </w:rPr>
              <w:t>гр.64</w:t>
            </w:r>
            <w:r>
              <w:br/>
            </w:r>
            <w:r>
              <w:rPr>
                <w:rFonts w:ascii="Times New Roman"/>
                <w:b w:val="false"/>
                <w:i w:val="false"/>
                <w:color w:val="000000"/>
                <w:sz w:val="20"/>
              </w:rPr>
              <w:t>
</w:t>
            </w:r>
            <w:r>
              <w:rPr>
                <w:rFonts w:ascii="Times New Roman"/>
                <w:b w:val="false"/>
                <w:i w:val="false"/>
                <w:color w:val="000000"/>
                <w:sz w:val="20"/>
              </w:rPr>
              <w:t>х гр.</w:t>
            </w:r>
            <w:r>
              <w:br/>
            </w:r>
            <w:r>
              <w:rPr>
                <w:rFonts w:ascii="Times New Roman"/>
                <w:b w:val="false"/>
                <w:i w:val="false"/>
                <w:color w:val="000000"/>
                <w:sz w:val="20"/>
              </w:rPr>
              <w:t>
</w:t>
            </w:r>
            <w:r>
              <w:rPr>
                <w:rFonts w:ascii="Times New Roman"/>
                <w:b w:val="false"/>
                <w:i w:val="false"/>
                <w:color w:val="000000"/>
                <w:sz w:val="20"/>
              </w:rPr>
              <w:t>65)/</w:t>
            </w:r>
            <w:r>
              <w:br/>
            </w:r>
            <w:r>
              <w:rPr>
                <w:rFonts w:ascii="Times New Roman"/>
                <w:b w:val="false"/>
                <w:i w:val="false"/>
                <w:color w:val="000000"/>
                <w:sz w:val="20"/>
              </w:rPr>
              <w:t>
</w:t>
            </w:r>
            <w:r>
              <w:rPr>
                <w:rFonts w:ascii="Times New Roman"/>
                <w:b w:val="false"/>
                <w:i w:val="false"/>
                <w:color w:val="000000"/>
                <w:sz w:val="20"/>
              </w:rPr>
              <w:t>1000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коэф.</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r>
    </w:tbl>
    <w:p>
      <w:pPr>
        <w:spacing w:after="0"/>
        <w:ind w:left="0"/>
        <w:jc w:val="both"/>
      </w:pPr>
      <w:r>
        <w:rPr>
          <w:rFonts w:ascii="Times New Roman"/>
          <w:b w:val="false"/>
          <w:i w:val="false"/>
          <w:color w:val="000000"/>
          <w:sz w:val="28"/>
        </w:rPr>
        <w:t>Ответственный секретарь центрального исполнительного органа/</w:t>
      </w:r>
      <w:r>
        <w:br/>
      </w:r>
      <w:r>
        <w:rPr>
          <w:rFonts w:ascii="Times New Roman"/>
          <w:b w:val="false"/>
          <w:i w:val="false"/>
          <w:color w:val="000000"/>
          <w:sz w:val="28"/>
        </w:rPr>
        <w:t>
руководитель государственного учреждения</w:t>
      </w:r>
      <w:r>
        <w:br/>
      </w:r>
      <w:r>
        <w:rPr>
          <w:rFonts w:ascii="Times New Roman"/>
          <w:b w:val="false"/>
          <w:i w:val="false"/>
          <w:color w:val="000000"/>
          <w:sz w:val="28"/>
        </w:rPr>
        <w:t>
Главный бухгалтер (нач.ФЭО)</w:t>
      </w:r>
    </w:p>
    <w:bookmarkStart w:name="z237" w:id="36"/>
    <w:p>
      <w:pPr>
        <w:spacing w:after="0"/>
        <w:ind w:left="0"/>
        <w:jc w:val="both"/>
      </w:pPr>
      <w:r>
        <w:rPr>
          <w:rFonts w:ascii="Times New Roman"/>
          <w:b w:val="false"/>
          <w:i w:val="false"/>
          <w:color w:val="000000"/>
          <w:sz w:val="28"/>
        </w:rPr>
        <w:t>
Приложение 12</w:t>
      </w:r>
      <w:r>
        <w:br/>
      </w:r>
      <w:r>
        <w:rPr>
          <w:rFonts w:ascii="Times New Roman"/>
          <w:b w:val="false"/>
          <w:i w:val="false"/>
          <w:color w:val="000000"/>
          <w:sz w:val="28"/>
        </w:rPr>
        <w:t>
к Правилам составления и представления бюджетной заявки</w:t>
      </w:r>
      <w:r>
        <w:br/>
      </w:r>
      <w:r>
        <w:rPr>
          <w:rFonts w:ascii="Times New Roman"/>
          <w:b w:val="false"/>
          <w:i w:val="false"/>
          <w:color w:val="000000"/>
          <w:sz w:val="28"/>
        </w:rPr>
        <w:t>
Форма 11-111</w:t>
      </w:r>
    </w:p>
    <w:bookmarkEnd w:id="36"/>
    <w:bookmarkStart w:name="z238" w:id="37"/>
    <w:p>
      <w:pPr>
        <w:spacing w:after="0"/>
        <w:ind w:left="0"/>
        <w:jc w:val="left"/>
      </w:pPr>
      <w:r>
        <w:rPr>
          <w:rFonts w:ascii="Times New Roman"/>
          <w:b/>
          <w:i w:val="false"/>
          <w:color w:val="000000"/>
        </w:rPr>
        <w:t xml:space="preserve"> 
Расчет</w:t>
      </w:r>
      <w:r>
        <w:br/>
      </w:r>
      <w:r>
        <w:rPr>
          <w:rFonts w:ascii="Times New Roman"/>
          <w:b/>
          <w:i w:val="false"/>
          <w:color w:val="000000"/>
        </w:rPr>
        <w:t>
расходов на оплату труда рабочих государственных учреждений</w:t>
      </w:r>
    </w:p>
    <w:bookmarkEnd w:id="37"/>
    <w:p>
      <w:pPr>
        <w:spacing w:after="0"/>
        <w:ind w:left="0"/>
        <w:jc w:val="both"/>
      </w:pPr>
      <w:r>
        <w:rPr>
          <w:rFonts w:ascii="Times New Roman"/>
          <w:b w:val="false"/>
          <w:i w:val="false"/>
          <w:color w:val="000000"/>
          <w:sz w:val="28"/>
        </w:rPr>
        <w:t>                                                     Коды</w:t>
      </w:r>
      <w:r>
        <w:br/>
      </w:r>
      <w:r>
        <w:rPr>
          <w:rFonts w:ascii="Times New Roman"/>
          <w:b w:val="false"/>
          <w:i w:val="false"/>
          <w:color w:val="000000"/>
          <w:sz w:val="28"/>
        </w:rPr>
        <w:t>
                                                 ______________</w:t>
      </w:r>
      <w:r>
        <w:br/>
      </w:r>
      <w:r>
        <w:rPr>
          <w:rFonts w:ascii="Times New Roman"/>
          <w:b w:val="false"/>
          <w:i w:val="false"/>
          <w:color w:val="000000"/>
          <w:sz w:val="28"/>
        </w:rPr>
        <w:t>
Год                                             |______________|</w:t>
      </w:r>
      <w:r>
        <w:br/>
      </w:r>
      <w:r>
        <w:rPr>
          <w:rFonts w:ascii="Times New Roman"/>
          <w:b w:val="false"/>
          <w:i w:val="false"/>
          <w:color w:val="000000"/>
          <w:sz w:val="28"/>
        </w:rPr>
        <w:t>
Вид данных (прогноз, план, отчет)               |______________|</w:t>
      </w:r>
      <w:r>
        <w:br/>
      </w:r>
      <w:r>
        <w:rPr>
          <w:rFonts w:ascii="Times New Roman"/>
          <w:b w:val="false"/>
          <w:i w:val="false"/>
          <w:color w:val="000000"/>
          <w:sz w:val="28"/>
        </w:rPr>
        <w:t>
Функциональная группа                           |______________|</w:t>
      </w:r>
      <w:r>
        <w:br/>
      </w:r>
      <w:r>
        <w:rPr>
          <w:rFonts w:ascii="Times New Roman"/>
          <w:b w:val="false"/>
          <w:i w:val="false"/>
          <w:color w:val="000000"/>
          <w:sz w:val="28"/>
        </w:rPr>
        <w:t>
Администратор программ                          |______________|</w:t>
      </w:r>
      <w:r>
        <w:br/>
      </w:r>
      <w:r>
        <w:rPr>
          <w:rFonts w:ascii="Times New Roman"/>
          <w:b w:val="false"/>
          <w:i w:val="false"/>
          <w:color w:val="000000"/>
          <w:sz w:val="28"/>
        </w:rPr>
        <w:t>
Государственное учреждение                      |______________|</w:t>
      </w:r>
      <w:r>
        <w:br/>
      </w:r>
      <w:r>
        <w:rPr>
          <w:rFonts w:ascii="Times New Roman"/>
          <w:b w:val="false"/>
          <w:i w:val="false"/>
          <w:color w:val="000000"/>
          <w:sz w:val="28"/>
        </w:rPr>
        <w:t>
Программа                                       |______________|</w:t>
      </w:r>
      <w:r>
        <w:br/>
      </w:r>
      <w:r>
        <w:rPr>
          <w:rFonts w:ascii="Times New Roman"/>
          <w:b w:val="false"/>
          <w:i w:val="false"/>
          <w:color w:val="000000"/>
          <w:sz w:val="28"/>
        </w:rPr>
        <w:t>
Специфика        Оплата труда                   |_____111______|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83"/>
        <w:gridCol w:w="1183"/>
        <w:gridCol w:w="1218"/>
        <w:gridCol w:w="1184"/>
        <w:gridCol w:w="1184"/>
        <w:gridCol w:w="1184"/>
        <w:gridCol w:w="1184"/>
        <w:gridCol w:w="1184"/>
        <w:gridCol w:w="1184"/>
        <w:gridCol w:w="1196"/>
        <w:gridCol w:w="1196"/>
      </w:tblGrid>
      <w:tr>
        <w:trPr>
          <w:trHeight w:val="30" w:hRule="atLeast"/>
        </w:trPr>
        <w:tc>
          <w:tcPr>
            <w:tcW w:w="11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Квали-</w:t>
            </w:r>
            <w:r>
              <w:br/>
            </w:r>
            <w:r>
              <w:rPr>
                <w:rFonts w:ascii="Times New Roman"/>
                <w:b w:val="false"/>
                <w:i w:val="false"/>
                <w:color w:val="000000"/>
                <w:sz w:val="20"/>
              </w:rPr>
              <w:t>
</w:t>
            </w:r>
            <w:r>
              <w:rPr>
                <w:rFonts w:ascii="Times New Roman"/>
                <w:b w:val="false"/>
                <w:i w:val="false"/>
                <w:color w:val="000000"/>
                <w:sz w:val="20"/>
              </w:rPr>
              <w:t>фикаци-</w:t>
            </w:r>
            <w:r>
              <w:br/>
            </w:r>
            <w:r>
              <w:rPr>
                <w:rFonts w:ascii="Times New Roman"/>
                <w:b w:val="false"/>
                <w:i w:val="false"/>
                <w:color w:val="000000"/>
                <w:sz w:val="20"/>
              </w:rPr>
              <w:t>
</w:t>
            </w:r>
            <w:r>
              <w:rPr>
                <w:rFonts w:ascii="Times New Roman"/>
                <w:b w:val="false"/>
                <w:i w:val="false"/>
                <w:color w:val="000000"/>
                <w:sz w:val="20"/>
              </w:rPr>
              <w:t>онный</w:t>
            </w:r>
            <w:r>
              <w:br/>
            </w:r>
            <w:r>
              <w:rPr>
                <w:rFonts w:ascii="Times New Roman"/>
                <w:b w:val="false"/>
                <w:i w:val="false"/>
                <w:color w:val="000000"/>
                <w:sz w:val="20"/>
              </w:rPr>
              <w:t>
</w:t>
            </w:r>
            <w:r>
              <w:rPr>
                <w:rFonts w:ascii="Times New Roman"/>
                <w:b w:val="false"/>
                <w:i w:val="false"/>
                <w:color w:val="000000"/>
                <w:sz w:val="20"/>
              </w:rPr>
              <w:t>разряд</w:t>
            </w:r>
          </w:p>
        </w:tc>
        <w:tc>
          <w:tcPr>
            <w:tcW w:w="11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w:t>
            </w:r>
            <w:r>
              <w:br/>
            </w:r>
            <w:r>
              <w:rPr>
                <w:rFonts w:ascii="Times New Roman"/>
                <w:b w:val="false"/>
                <w:i w:val="false"/>
                <w:color w:val="000000"/>
                <w:sz w:val="20"/>
              </w:rPr>
              <w:t>
</w:t>
            </w:r>
            <w:r>
              <w:rPr>
                <w:rFonts w:ascii="Times New Roman"/>
                <w:b w:val="false"/>
                <w:i w:val="false"/>
                <w:color w:val="000000"/>
                <w:sz w:val="20"/>
              </w:rPr>
              <w:t>штатных</w:t>
            </w:r>
            <w:r>
              <w:br/>
            </w:r>
            <w:r>
              <w:rPr>
                <w:rFonts w:ascii="Times New Roman"/>
                <w:b w:val="false"/>
                <w:i w:val="false"/>
                <w:color w:val="000000"/>
                <w:sz w:val="20"/>
              </w:rPr>
              <w:t>
</w:t>
            </w:r>
            <w:r>
              <w:rPr>
                <w:rFonts w:ascii="Times New Roman"/>
                <w:b w:val="false"/>
                <w:i w:val="false"/>
                <w:color w:val="000000"/>
                <w:sz w:val="20"/>
              </w:rPr>
              <w:t>единиц</w:t>
            </w:r>
          </w:p>
        </w:tc>
        <w:tc>
          <w:tcPr>
            <w:tcW w:w="12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w:t>
            </w:r>
            <w:r>
              <w:br/>
            </w:r>
            <w:r>
              <w:rPr>
                <w:rFonts w:ascii="Times New Roman"/>
                <w:b w:val="false"/>
                <w:i w:val="false"/>
                <w:color w:val="000000"/>
                <w:sz w:val="20"/>
              </w:rPr>
              <w:t>
</w:t>
            </w:r>
            <w:r>
              <w:rPr>
                <w:rFonts w:ascii="Times New Roman"/>
                <w:b w:val="false"/>
                <w:i w:val="false"/>
                <w:color w:val="000000"/>
                <w:sz w:val="20"/>
              </w:rPr>
              <w:t>долж-</w:t>
            </w:r>
            <w:r>
              <w:br/>
            </w:r>
            <w:r>
              <w:rPr>
                <w:rFonts w:ascii="Times New Roman"/>
                <w:b w:val="false"/>
                <w:i w:val="false"/>
                <w:color w:val="000000"/>
                <w:sz w:val="20"/>
              </w:rPr>
              <w:t>
</w:t>
            </w:r>
            <w:r>
              <w:rPr>
                <w:rFonts w:ascii="Times New Roman"/>
                <w:b w:val="false"/>
                <w:i w:val="false"/>
                <w:color w:val="000000"/>
                <w:sz w:val="20"/>
              </w:rPr>
              <w:t>ностных</w:t>
            </w:r>
            <w:r>
              <w:br/>
            </w:r>
            <w:r>
              <w:rPr>
                <w:rFonts w:ascii="Times New Roman"/>
                <w:b w:val="false"/>
                <w:i w:val="false"/>
                <w:color w:val="000000"/>
                <w:sz w:val="20"/>
              </w:rPr>
              <w:t>
</w:t>
            </w:r>
            <w:r>
              <w:rPr>
                <w:rFonts w:ascii="Times New Roman"/>
                <w:b w:val="false"/>
                <w:i w:val="false"/>
                <w:color w:val="000000"/>
                <w:sz w:val="20"/>
              </w:rPr>
              <w:t>окладов</w:t>
            </w:r>
            <w:r>
              <w:br/>
            </w:r>
            <w:r>
              <w:rPr>
                <w:rFonts w:ascii="Times New Roman"/>
                <w:b w:val="false"/>
                <w:i w:val="false"/>
                <w:color w:val="000000"/>
                <w:sz w:val="20"/>
              </w:rPr>
              <w:t>
</w:t>
            </w:r>
            <w:r>
              <w:rPr>
                <w:rFonts w:ascii="Times New Roman"/>
                <w:b w:val="false"/>
                <w:i w:val="false"/>
                <w:color w:val="000000"/>
                <w:sz w:val="20"/>
              </w:rPr>
              <w:t>в месяц</w:t>
            </w:r>
            <w:r>
              <w:br/>
            </w:r>
            <w:r>
              <w:rPr>
                <w:rFonts w:ascii="Times New Roman"/>
                <w:b w:val="false"/>
                <w:i w:val="false"/>
                <w:color w:val="000000"/>
                <w:sz w:val="20"/>
              </w:rPr>
              <w:t>
</w:t>
            </w:r>
            <w:r>
              <w:rPr>
                <w:rFonts w:ascii="Times New Roman"/>
                <w:b w:val="false"/>
                <w:i w:val="false"/>
                <w:color w:val="000000"/>
                <w:sz w:val="20"/>
              </w:rPr>
              <w:t>(базо-</w:t>
            </w:r>
            <w:r>
              <w:br/>
            </w:r>
            <w:r>
              <w:rPr>
                <w:rFonts w:ascii="Times New Roman"/>
                <w:b w:val="false"/>
                <w:i w:val="false"/>
                <w:color w:val="000000"/>
                <w:sz w:val="20"/>
              </w:rPr>
              <w:t>
</w:t>
            </w:r>
            <w:r>
              <w:rPr>
                <w:rFonts w:ascii="Times New Roman"/>
                <w:b w:val="false"/>
                <w:i w:val="false"/>
                <w:color w:val="000000"/>
                <w:sz w:val="20"/>
              </w:rPr>
              <w:t>вый</w:t>
            </w:r>
            <w:r>
              <w:br/>
            </w:r>
            <w:r>
              <w:rPr>
                <w:rFonts w:ascii="Times New Roman"/>
                <w:b w:val="false"/>
                <w:i w:val="false"/>
                <w:color w:val="000000"/>
                <w:sz w:val="20"/>
              </w:rPr>
              <w:t>
</w:t>
            </w:r>
            <w:r>
              <w:rPr>
                <w:rFonts w:ascii="Times New Roman"/>
                <w:b w:val="false"/>
                <w:i w:val="false"/>
                <w:color w:val="000000"/>
                <w:sz w:val="20"/>
              </w:rPr>
              <w:t>должн.</w:t>
            </w:r>
            <w:r>
              <w:br/>
            </w:r>
            <w:r>
              <w:rPr>
                <w:rFonts w:ascii="Times New Roman"/>
                <w:b w:val="false"/>
                <w:i w:val="false"/>
                <w:color w:val="000000"/>
                <w:sz w:val="20"/>
              </w:rPr>
              <w:t>
</w:t>
            </w:r>
            <w:r>
              <w:rPr>
                <w:rFonts w:ascii="Times New Roman"/>
                <w:b w:val="false"/>
                <w:i w:val="false"/>
                <w:color w:val="000000"/>
                <w:sz w:val="20"/>
              </w:rPr>
              <w:t>оклад х</w:t>
            </w:r>
            <w:r>
              <w:br/>
            </w:r>
            <w:r>
              <w:rPr>
                <w:rFonts w:ascii="Times New Roman"/>
                <w:b w:val="false"/>
                <w:i w:val="false"/>
                <w:color w:val="000000"/>
                <w:sz w:val="20"/>
              </w:rPr>
              <w:t>
</w:t>
            </w:r>
            <w:r>
              <w:rPr>
                <w:rFonts w:ascii="Times New Roman"/>
                <w:b w:val="false"/>
                <w:i w:val="false"/>
                <w:color w:val="000000"/>
                <w:sz w:val="20"/>
              </w:rPr>
              <w:t>коэф. х</w:t>
            </w:r>
            <w:r>
              <w:br/>
            </w:r>
            <w:r>
              <w:rPr>
                <w:rFonts w:ascii="Times New Roman"/>
                <w:b w:val="false"/>
                <w:i w:val="false"/>
                <w:color w:val="000000"/>
                <w:sz w:val="20"/>
              </w:rPr>
              <w:t>
</w:t>
            </w:r>
            <w:r>
              <w:rPr>
                <w:rFonts w:ascii="Times New Roman"/>
                <w:b w:val="false"/>
                <w:i w:val="false"/>
                <w:color w:val="000000"/>
                <w:sz w:val="20"/>
              </w:rPr>
              <w:t>гр.2)/</w:t>
            </w:r>
            <w:r>
              <w:br/>
            </w:r>
            <w:r>
              <w:rPr>
                <w:rFonts w:ascii="Times New Roman"/>
                <w:b w:val="false"/>
                <w:i w:val="false"/>
                <w:color w:val="000000"/>
                <w:sz w:val="20"/>
              </w:rPr>
              <w:t>
</w:t>
            </w:r>
            <w:r>
              <w:rPr>
                <w:rFonts w:ascii="Times New Roman"/>
                <w:b w:val="false"/>
                <w:i w:val="false"/>
                <w:color w:val="000000"/>
                <w:sz w:val="20"/>
              </w:rPr>
              <w:t>1000</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Доплаты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руководство</w:t>
            </w:r>
            <w:r>
              <w:br/>
            </w:r>
            <w:r>
              <w:rPr>
                <w:rFonts w:ascii="Times New Roman"/>
                <w:b w:val="false"/>
                <w:i w:val="false"/>
                <w:color w:val="000000"/>
                <w:sz w:val="20"/>
              </w:rPr>
              <w:t>
</w:t>
            </w:r>
            <w:r>
              <w:rPr>
                <w:rFonts w:ascii="Times New Roman"/>
                <w:b w:val="false"/>
                <w:i w:val="false"/>
                <w:color w:val="000000"/>
                <w:sz w:val="20"/>
              </w:rPr>
              <w:t>бригадой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совмещение</w:t>
            </w:r>
            <w:r>
              <w:br/>
            </w:r>
            <w:r>
              <w:rPr>
                <w:rFonts w:ascii="Times New Roman"/>
                <w:b w:val="false"/>
                <w:i w:val="false"/>
                <w:color w:val="000000"/>
                <w:sz w:val="20"/>
              </w:rPr>
              <w:t>
</w:t>
            </w:r>
            <w:r>
              <w:rPr>
                <w:rFonts w:ascii="Times New Roman"/>
                <w:b w:val="false"/>
                <w:i w:val="false"/>
                <w:color w:val="000000"/>
                <w:sz w:val="20"/>
              </w:rPr>
              <w:t>должностей</w:t>
            </w:r>
            <w:r>
              <w:br/>
            </w:r>
            <w:r>
              <w:rPr>
                <w:rFonts w:ascii="Times New Roman"/>
                <w:b w:val="false"/>
                <w:i w:val="false"/>
                <w:color w:val="000000"/>
                <w:sz w:val="20"/>
              </w:rPr>
              <w:t>
</w:t>
            </w:r>
            <w:r>
              <w:rPr>
                <w:rFonts w:ascii="Times New Roman"/>
                <w:b w:val="false"/>
                <w:i w:val="false"/>
                <w:color w:val="000000"/>
                <w:sz w:val="20"/>
              </w:rPr>
              <w:t>(расширение</w:t>
            </w:r>
            <w:r>
              <w:br/>
            </w:r>
            <w:r>
              <w:rPr>
                <w:rFonts w:ascii="Times New Roman"/>
                <w:b w:val="false"/>
                <w:i w:val="false"/>
                <w:color w:val="000000"/>
                <w:sz w:val="20"/>
              </w:rPr>
              <w:t>
</w:t>
            </w:r>
            <w:r>
              <w:rPr>
                <w:rFonts w:ascii="Times New Roman"/>
                <w:b w:val="false"/>
                <w:i w:val="false"/>
                <w:color w:val="000000"/>
                <w:sz w:val="20"/>
              </w:rPr>
              <w:t>зоны обслужива-</w:t>
            </w:r>
            <w:r>
              <w:br/>
            </w:r>
            <w:r>
              <w:rPr>
                <w:rFonts w:ascii="Times New Roman"/>
                <w:b w:val="false"/>
                <w:i w:val="false"/>
                <w:color w:val="000000"/>
                <w:sz w:val="20"/>
              </w:rPr>
              <w:t>
</w:t>
            </w:r>
            <w:r>
              <w:rPr>
                <w:rFonts w:ascii="Times New Roman"/>
                <w:b w:val="false"/>
                <w:i w:val="false"/>
                <w:color w:val="000000"/>
                <w:sz w:val="20"/>
              </w:rPr>
              <w:t>ния) и выпол-</w:t>
            </w:r>
            <w:r>
              <w:br/>
            </w:r>
            <w:r>
              <w:rPr>
                <w:rFonts w:ascii="Times New Roman"/>
                <w:b w:val="false"/>
                <w:i w:val="false"/>
                <w:color w:val="000000"/>
                <w:sz w:val="20"/>
              </w:rPr>
              <w:t>
</w:t>
            </w:r>
            <w:r>
              <w:rPr>
                <w:rFonts w:ascii="Times New Roman"/>
                <w:b w:val="false"/>
                <w:i w:val="false"/>
                <w:color w:val="000000"/>
                <w:sz w:val="20"/>
              </w:rPr>
              <w:t>нение обязан-</w:t>
            </w:r>
            <w:r>
              <w:br/>
            </w:r>
            <w:r>
              <w:rPr>
                <w:rFonts w:ascii="Times New Roman"/>
                <w:b w:val="false"/>
                <w:i w:val="false"/>
                <w:color w:val="000000"/>
                <w:sz w:val="20"/>
              </w:rPr>
              <w:t>
</w:t>
            </w:r>
            <w:r>
              <w:rPr>
                <w:rFonts w:ascii="Times New Roman"/>
                <w:b w:val="false"/>
                <w:i w:val="false"/>
                <w:color w:val="000000"/>
                <w:sz w:val="20"/>
              </w:rPr>
              <w:t>ностей временно</w:t>
            </w:r>
            <w:r>
              <w:br/>
            </w:r>
            <w:r>
              <w:rPr>
                <w:rFonts w:ascii="Times New Roman"/>
                <w:b w:val="false"/>
                <w:i w:val="false"/>
                <w:color w:val="000000"/>
                <w:sz w:val="20"/>
              </w:rPr>
              <w:t>
</w:t>
            </w:r>
            <w:r>
              <w:rPr>
                <w:rFonts w:ascii="Times New Roman"/>
                <w:b w:val="false"/>
                <w:i w:val="false"/>
                <w:color w:val="000000"/>
                <w:sz w:val="20"/>
              </w:rPr>
              <w:t>отсутствующего</w:t>
            </w:r>
            <w:r>
              <w:br/>
            </w:r>
            <w:r>
              <w:rPr>
                <w:rFonts w:ascii="Times New Roman"/>
                <w:b w:val="false"/>
                <w:i w:val="false"/>
                <w:color w:val="000000"/>
                <w:sz w:val="20"/>
              </w:rPr>
              <w:t>
</w:t>
            </w:r>
            <w:r>
              <w:rPr>
                <w:rFonts w:ascii="Times New Roman"/>
                <w:b w:val="false"/>
                <w:i w:val="false"/>
                <w:color w:val="000000"/>
                <w:sz w:val="20"/>
              </w:rPr>
              <w:t>работника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Рабочим,</w:t>
            </w:r>
            <w:r>
              <w:br/>
            </w:r>
            <w:r>
              <w:rPr>
                <w:rFonts w:ascii="Times New Roman"/>
                <w:b w:val="false"/>
                <w:i w:val="false"/>
                <w:color w:val="000000"/>
                <w:sz w:val="20"/>
              </w:rPr>
              <w:t>
</w:t>
            </w:r>
            <w:r>
              <w:rPr>
                <w:rFonts w:ascii="Times New Roman"/>
                <w:b w:val="false"/>
                <w:i w:val="false"/>
                <w:color w:val="000000"/>
                <w:sz w:val="20"/>
              </w:rPr>
              <w:t>занятым на</w:t>
            </w:r>
            <w:r>
              <w:br/>
            </w:r>
            <w:r>
              <w:rPr>
                <w:rFonts w:ascii="Times New Roman"/>
                <w:b w:val="false"/>
                <w:i w:val="false"/>
                <w:color w:val="000000"/>
                <w:sz w:val="20"/>
              </w:rPr>
              <w:t>
</w:t>
            </w:r>
            <w:r>
              <w:rPr>
                <w:rFonts w:ascii="Times New Roman"/>
                <w:b w:val="false"/>
                <w:i w:val="false"/>
                <w:color w:val="000000"/>
                <w:sz w:val="20"/>
              </w:rPr>
              <w:t>тяжелых (особо</w:t>
            </w:r>
            <w:r>
              <w:br/>
            </w:r>
            <w:r>
              <w:rPr>
                <w:rFonts w:ascii="Times New Roman"/>
                <w:b w:val="false"/>
                <w:i w:val="false"/>
                <w:color w:val="000000"/>
                <w:sz w:val="20"/>
              </w:rPr>
              <w:t>
</w:t>
            </w:r>
            <w:r>
              <w:rPr>
                <w:rFonts w:ascii="Times New Roman"/>
                <w:b w:val="false"/>
                <w:i w:val="false"/>
                <w:color w:val="000000"/>
                <w:sz w:val="20"/>
              </w:rPr>
              <w:t>тяжелых)</w:t>
            </w:r>
            <w:r>
              <w:br/>
            </w:r>
            <w:r>
              <w:rPr>
                <w:rFonts w:ascii="Times New Roman"/>
                <w:b w:val="false"/>
                <w:i w:val="false"/>
                <w:color w:val="000000"/>
                <w:sz w:val="20"/>
              </w:rPr>
              <w:t>
</w:t>
            </w:r>
            <w:r>
              <w:rPr>
                <w:rFonts w:ascii="Times New Roman"/>
                <w:b w:val="false"/>
                <w:i w:val="false"/>
                <w:color w:val="000000"/>
                <w:sz w:val="20"/>
              </w:rPr>
              <w:t>физических</w:t>
            </w:r>
            <w:r>
              <w:br/>
            </w:r>
            <w:r>
              <w:rPr>
                <w:rFonts w:ascii="Times New Roman"/>
                <w:b w:val="false"/>
                <w:i w:val="false"/>
                <w:color w:val="000000"/>
                <w:sz w:val="20"/>
              </w:rPr>
              <w:t>
</w:t>
            </w:r>
            <w:r>
              <w:rPr>
                <w:rFonts w:ascii="Times New Roman"/>
                <w:b w:val="false"/>
                <w:i w:val="false"/>
                <w:color w:val="000000"/>
                <w:sz w:val="20"/>
              </w:rPr>
              <w:t>работах и</w:t>
            </w:r>
            <w:r>
              <w:br/>
            </w:r>
            <w:r>
              <w:rPr>
                <w:rFonts w:ascii="Times New Roman"/>
                <w:b w:val="false"/>
                <w:i w:val="false"/>
                <w:color w:val="000000"/>
                <w:sz w:val="20"/>
              </w:rPr>
              <w:t>
</w:t>
            </w:r>
            <w:r>
              <w:rPr>
                <w:rFonts w:ascii="Times New Roman"/>
                <w:b w:val="false"/>
                <w:i w:val="false"/>
                <w:color w:val="000000"/>
                <w:sz w:val="20"/>
              </w:rPr>
              <w:t>работах с</w:t>
            </w:r>
            <w:r>
              <w:br/>
            </w:r>
            <w:r>
              <w:rPr>
                <w:rFonts w:ascii="Times New Roman"/>
                <w:b w:val="false"/>
                <w:i w:val="false"/>
                <w:color w:val="000000"/>
                <w:sz w:val="20"/>
              </w:rPr>
              <w:t>
</w:t>
            </w:r>
            <w:r>
              <w:rPr>
                <w:rFonts w:ascii="Times New Roman"/>
                <w:b w:val="false"/>
                <w:i w:val="false"/>
                <w:color w:val="000000"/>
                <w:sz w:val="20"/>
              </w:rPr>
              <w:t>вредными (особо</w:t>
            </w:r>
            <w:r>
              <w:br/>
            </w:r>
            <w:r>
              <w:rPr>
                <w:rFonts w:ascii="Times New Roman"/>
                <w:b w:val="false"/>
                <w:i w:val="false"/>
                <w:color w:val="000000"/>
                <w:sz w:val="20"/>
              </w:rPr>
              <w:t>
</w:t>
            </w:r>
            <w:r>
              <w:rPr>
                <w:rFonts w:ascii="Times New Roman"/>
                <w:b w:val="false"/>
                <w:i w:val="false"/>
                <w:color w:val="000000"/>
                <w:sz w:val="20"/>
              </w:rPr>
              <w:t>вредными) и</w:t>
            </w:r>
            <w:r>
              <w:br/>
            </w:r>
            <w:r>
              <w:rPr>
                <w:rFonts w:ascii="Times New Roman"/>
                <w:b w:val="false"/>
                <w:i w:val="false"/>
                <w:color w:val="000000"/>
                <w:sz w:val="20"/>
              </w:rPr>
              <w:t>
</w:t>
            </w:r>
            <w:r>
              <w:rPr>
                <w:rFonts w:ascii="Times New Roman"/>
                <w:b w:val="false"/>
                <w:i w:val="false"/>
                <w:color w:val="000000"/>
                <w:sz w:val="20"/>
              </w:rPr>
              <w:t>опасными (особо</w:t>
            </w:r>
            <w:r>
              <w:br/>
            </w:r>
            <w:r>
              <w:rPr>
                <w:rFonts w:ascii="Times New Roman"/>
                <w:b w:val="false"/>
                <w:i w:val="false"/>
                <w:color w:val="000000"/>
                <w:sz w:val="20"/>
              </w:rPr>
              <w:t>
</w:t>
            </w:r>
            <w:r>
              <w:rPr>
                <w:rFonts w:ascii="Times New Roman"/>
                <w:b w:val="false"/>
                <w:i w:val="false"/>
                <w:color w:val="000000"/>
                <w:sz w:val="20"/>
              </w:rPr>
              <w:t>опасными)</w:t>
            </w:r>
            <w:r>
              <w:br/>
            </w:r>
            <w:r>
              <w:rPr>
                <w:rFonts w:ascii="Times New Roman"/>
                <w:b w:val="false"/>
                <w:i w:val="false"/>
                <w:color w:val="000000"/>
                <w:sz w:val="20"/>
              </w:rPr>
              <w:t>
</w:t>
            </w:r>
            <w:r>
              <w:rPr>
                <w:rFonts w:ascii="Times New Roman"/>
                <w:b w:val="false"/>
                <w:i w:val="false"/>
                <w:color w:val="000000"/>
                <w:sz w:val="20"/>
              </w:rPr>
              <w:t>условиями труда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особые</w:t>
            </w:r>
            <w:r>
              <w:br/>
            </w:r>
            <w:r>
              <w:rPr>
                <w:rFonts w:ascii="Times New Roman"/>
                <w:b w:val="false"/>
                <w:i w:val="false"/>
                <w:color w:val="000000"/>
                <w:sz w:val="20"/>
              </w:rPr>
              <w:t>
</w:t>
            </w:r>
            <w:r>
              <w:rPr>
                <w:rFonts w:ascii="Times New Roman"/>
                <w:b w:val="false"/>
                <w:i w:val="false"/>
                <w:color w:val="000000"/>
                <w:sz w:val="20"/>
              </w:rPr>
              <w:t>условия труда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w:t>
            </w:r>
            <w:r>
              <w:br/>
            </w:r>
            <w:r>
              <w:rPr>
                <w:rFonts w:ascii="Times New Roman"/>
                <w:b w:val="false"/>
                <w:i w:val="false"/>
                <w:color w:val="000000"/>
                <w:sz w:val="20"/>
              </w:rPr>
              <w:t>
</w:t>
            </w:r>
            <w:r>
              <w:rPr>
                <w:rFonts w:ascii="Times New Roman"/>
                <w:b w:val="false"/>
                <w:i w:val="false"/>
                <w:color w:val="000000"/>
                <w:sz w:val="20"/>
              </w:rPr>
              <w:t>работ-</w:t>
            </w:r>
            <w:r>
              <w:br/>
            </w:r>
            <w:r>
              <w:rPr>
                <w:rFonts w:ascii="Times New Roman"/>
                <w:b w:val="false"/>
                <w:i w:val="false"/>
                <w:color w:val="000000"/>
                <w:sz w:val="20"/>
              </w:rPr>
              <w:t>
</w:t>
            </w:r>
            <w:r>
              <w:rPr>
                <w:rFonts w:ascii="Times New Roman"/>
                <w:b w:val="false"/>
                <w:i w:val="false"/>
                <w:color w:val="000000"/>
                <w:sz w:val="20"/>
              </w:rPr>
              <w:t>ников,</w:t>
            </w:r>
            <w:r>
              <w:br/>
            </w:r>
            <w:r>
              <w:rPr>
                <w:rFonts w:ascii="Times New Roman"/>
                <w:b w:val="false"/>
                <w:i w:val="false"/>
                <w:color w:val="000000"/>
                <w:sz w:val="20"/>
              </w:rPr>
              <w:t>
</w:t>
            </w:r>
            <w:r>
              <w:rPr>
                <w:rFonts w:ascii="Times New Roman"/>
                <w:b w:val="false"/>
                <w:i w:val="false"/>
                <w:color w:val="000000"/>
                <w:sz w:val="20"/>
              </w:rPr>
              <w:t>которым</w:t>
            </w:r>
            <w:r>
              <w:br/>
            </w:r>
            <w:r>
              <w:rPr>
                <w:rFonts w:ascii="Times New Roman"/>
                <w:b w:val="false"/>
                <w:i w:val="false"/>
                <w:color w:val="000000"/>
                <w:sz w:val="20"/>
              </w:rPr>
              <w:t>
</w:t>
            </w:r>
            <w:r>
              <w:rPr>
                <w:rFonts w:ascii="Times New Roman"/>
                <w:b w:val="false"/>
                <w:i w:val="false"/>
                <w:color w:val="000000"/>
                <w:sz w:val="20"/>
              </w:rPr>
              <w:t>уста-</w:t>
            </w:r>
            <w:r>
              <w:br/>
            </w:r>
            <w:r>
              <w:rPr>
                <w:rFonts w:ascii="Times New Roman"/>
                <w:b w:val="false"/>
                <w:i w:val="false"/>
                <w:color w:val="000000"/>
                <w:sz w:val="20"/>
              </w:rPr>
              <w:t>
</w:t>
            </w:r>
            <w:r>
              <w:rPr>
                <w:rFonts w:ascii="Times New Roman"/>
                <w:b w:val="false"/>
                <w:i w:val="false"/>
                <w:color w:val="000000"/>
                <w:sz w:val="20"/>
              </w:rPr>
              <w:t>новлена</w:t>
            </w:r>
            <w:r>
              <w:br/>
            </w:r>
            <w:r>
              <w:rPr>
                <w:rFonts w:ascii="Times New Roman"/>
                <w:b w:val="false"/>
                <w:i w:val="false"/>
                <w:color w:val="000000"/>
                <w:sz w:val="20"/>
              </w:rPr>
              <w:t>
</w:t>
            </w:r>
            <w:r>
              <w:rPr>
                <w:rFonts w:ascii="Times New Roman"/>
                <w:b w:val="false"/>
                <w:i w:val="false"/>
                <w:color w:val="000000"/>
                <w:sz w:val="20"/>
              </w:rPr>
              <w:t>доплата</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w:t>
            </w:r>
            <w:r>
              <w:br/>
            </w:r>
            <w:r>
              <w:rPr>
                <w:rFonts w:ascii="Times New Roman"/>
                <w:b w:val="false"/>
                <w:i w:val="false"/>
                <w:color w:val="000000"/>
                <w:sz w:val="20"/>
              </w:rPr>
              <w:t>
</w:t>
            </w:r>
            <w:r>
              <w:rPr>
                <w:rFonts w:ascii="Times New Roman"/>
                <w:b w:val="false"/>
                <w:i w:val="false"/>
                <w:color w:val="000000"/>
                <w:sz w:val="20"/>
              </w:rPr>
              <w:t>работ-</w:t>
            </w:r>
            <w:r>
              <w:br/>
            </w:r>
            <w:r>
              <w:rPr>
                <w:rFonts w:ascii="Times New Roman"/>
                <w:b w:val="false"/>
                <w:i w:val="false"/>
                <w:color w:val="000000"/>
                <w:sz w:val="20"/>
              </w:rPr>
              <w:t>
</w:t>
            </w:r>
            <w:r>
              <w:rPr>
                <w:rFonts w:ascii="Times New Roman"/>
                <w:b w:val="false"/>
                <w:i w:val="false"/>
                <w:color w:val="000000"/>
                <w:sz w:val="20"/>
              </w:rPr>
              <w:t>ников,</w:t>
            </w:r>
            <w:r>
              <w:br/>
            </w:r>
            <w:r>
              <w:rPr>
                <w:rFonts w:ascii="Times New Roman"/>
                <w:b w:val="false"/>
                <w:i w:val="false"/>
                <w:color w:val="000000"/>
                <w:sz w:val="20"/>
              </w:rPr>
              <w:t>
</w:t>
            </w:r>
            <w:r>
              <w:rPr>
                <w:rFonts w:ascii="Times New Roman"/>
                <w:b w:val="false"/>
                <w:i w:val="false"/>
                <w:color w:val="000000"/>
                <w:sz w:val="20"/>
              </w:rPr>
              <w:t>которым</w:t>
            </w:r>
            <w:r>
              <w:br/>
            </w:r>
            <w:r>
              <w:rPr>
                <w:rFonts w:ascii="Times New Roman"/>
                <w:b w:val="false"/>
                <w:i w:val="false"/>
                <w:color w:val="000000"/>
                <w:sz w:val="20"/>
              </w:rPr>
              <w:t>
</w:t>
            </w:r>
            <w:r>
              <w:rPr>
                <w:rFonts w:ascii="Times New Roman"/>
                <w:b w:val="false"/>
                <w:i w:val="false"/>
                <w:color w:val="000000"/>
                <w:sz w:val="20"/>
              </w:rPr>
              <w:t>уста-</w:t>
            </w:r>
            <w:r>
              <w:br/>
            </w:r>
            <w:r>
              <w:rPr>
                <w:rFonts w:ascii="Times New Roman"/>
                <w:b w:val="false"/>
                <w:i w:val="false"/>
                <w:color w:val="000000"/>
                <w:sz w:val="20"/>
              </w:rPr>
              <w:t>
</w:t>
            </w:r>
            <w:r>
              <w:rPr>
                <w:rFonts w:ascii="Times New Roman"/>
                <w:b w:val="false"/>
                <w:i w:val="false"/>
                <w:color w:val="000000"/>
                <w:sz w:val="20"/>
              </w:rPr>
              <w:t>новлена</w:t>
            </w:r>
            <w:r>
              <w:br/>
            </w:r>
            <w:r>
              <w:rPr>
                <w:rFonts w:ascii="Times New Roman"/>
                <w:b w:val="false"/>
                <w:i w:val="false"/>
                <w:color w:val="000000"/>
                <w:sz w:val="20"/>
              </w:rPr>
              <w:t>
</w:t>
            </w:r>
            <w:r>
              <w:rPr>
                <w:rFonts w:ascii="Times New Roman"/>
                <w:b w:val="false"/>
                <w:i w:val="false"/>
                <w:color w:val="000000"/>
                <w:sz w:val="20"/>
              </w:rPr>
              <w:t>доплата</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w:t>
            </w:r>
            <w:r>
              <w:br/>
            </w:r>
            <w:r>
              <w:rPr>
                <w:rFonts w:ascii="Times New Roman"/>
                <w:b w:val="false"/>
                <w:i w:val="false"/>
                <w:color w:val="000000"/>
                <w:sz w:val="20"/>
              </w:rPr>
              <w:t>
</w:t>
            </w:r>
            <w:r>
              <w:rPr>
                <w:rFonts w:ascii="Times New Roman"/>
                <w:b w:val="false"/>
                <w:i w:val="false"/>
                <w:color w:val="000000"/>
                <w:sz w:val="20"/>
              </w:rPr>
              <w:t>работ-</w:t>
            </w:r>
            <w:r>
              <w:br/>
            </w:r>
            <w:r>
              <w:rPr>
                <w:rFonts w:ascii="Times New Roman"/>
                <w:b w:val="false"/>
                <w:i w:val="false"/>
                <w:color w:val="000000"/>
                <w:sz w:val="20"/>
              </w:rPr>
              <w:t>
</w:t>
            </w:r>
            <w:r>
              <w:rPr>
                <w:rFonts w:ascii="Times New Roman"/>
                <w:b w:val="false"/>
                <w:i w:val="false"/>
                <w:color w:val="000000"/>
                <w:sz w:val="20"/>
              </w:rPr>
              <w:t>ников,</w:t>
            </w:r>
            <w:r>
              <w:br/>
            </w:r>
            <w:r>
              <w:rPr>
                <w:rFonts w:ascii="Times New Roman"/>
                <w:b w:val="false"/>
                <w:i w:val="false"/>
                <w:color w:val="000000"/>
                <w:sz w:val="20"/>
              </w:rPr>
              <w:t>
</w:t>
            </w:r>
            <w:r>
              <w:rPr>
                <w:rFonts w:ascii="Times New Roman"/>
                <w:b w:val="false"/>
                <w:i w:val="false"/>
                <w:color w:val="000000"/>
                <w:sz w:val="20"/>
              </w:rPr>
              <w:t>которым</w:t>
            </w:r>
            <w:r>
              <w:br/>
            </w:r>
            <w:r>
              <w:rPr>
                <w:rFonts w:ascii="Times New Roman"/>
                <w:b w:val="false"/>
                <w:i w:val="false"/>
                <w:color w:val="000000"/>
                <w:sz w:val="20"/>
              </w:rPr>
              <w:t>
</w:t>
            </w:r>
            <w:r>
              <w:rPr>
                <w:rFonts w:ascii="Times New Roman"/>
                <w:b w:val="false"/>
                <w:i w:val="false"/>
                <w:color w:val="000000"/>
                <w:sz w:val="20"/>
              </w:rPr>
              <w:t>уста-</w:t>
            </w:r>
            <w:r>
              <w:br/>
            </w:r>
            <w:r>
              <w:rPr>
                <w:rFonts w:ascii="Times New Roman"/>
                <w:b w:val="false"/>
                <w:i w:val="false"/>
                <w:color w:val="000000"/>
                <w:sz w:val="20"/>
              </w:rPr>
              <w:t>
</w:t>
            </w:r>
            <w:r>
              <w:rPr>
                <w:rFonts w:ascii="Times New Roman"/>
                <w:b w:val="false"/>
                <w:i w:val="false"/>
                <w:color w:val="000000"/>
                <w:sz w:val="20"/>
              </w:rPr>
              <w:t>новлена</w:t>
            </w:r>
            <w:r>
              <w:br/>
            </w:r>
            <w:r>
              <w:rPr>
                <w:rFonts w:ascii="Times New Roman"/>
                <w:b w:val="false"/>
                <w:i w:val="false"/>
                <w:color w:val="000000"/>
                <w:sz w:val="20"/>
              </w:rPr>
              <w:t>
</w:t>
            </w:r>
            <w:r>
              <w:rPr>
                <w:rFonts w:ascii="Times New Roman"/>
                <w:b w:val="false"/>
                <w:i w:val="false"/>
                <w:color w:val="000000"/>
                <w:sz w:val="20"/>
              </w:rPr>
              <w:t>доплата</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w:t>
            </w:r>
            <w:r>
              <w:br/>
            </w:r>
            <w:r>
              <w:rPr>
                <w:rFonts w:ascii="Times New Roman"/>
                <w:b w:val="false"/>
                <w:i w:val="false"/>
                <w:color w:val="000000"/>
                <w:sz w:val="20"/>
              </w:rPr>
              <w:t>
</w:t>
            </w:r>
            <w:r>
              <w:rPr>
                <w:rFonts w:ascii="Times New Roman"/>
                <w:b w:val="false"/>
                <w:i w:val="false"/>
                <w:color w:val="000000"/>
                <w:sz w:val="20"/>
              </w:rPr>
              <w:t>работ-</w:t>
            </w:r>
            <w:r>
              <w:br/>
            </w:r>
            <w:r>
              <w:rPr>
                <w:rFonts w:ascii="Times New Roman"/>
                <w:b w:val="false"/>
                <w:i w:val="false"/>
                <w:color w:val="000000"/>
                <w:sz w:val="20"/>
              </w:rPr>
              <w:t>
</w:t>
            </w:r>
            <w:r>
              <w:rPr>
                <w:rFonts w:ascii="Times New Roman"/>
                <w:b w:val="false"/>
                <w:i w:val="false"/>
                <w:color w:val="000000"/>
                <w:sz w:val="20"/>
              </w:rPr>
              <w:t>ников,</w:t>
            </w:r>
            <w:r>
              <w:br/>
            </w:r>
            <w:r>
              <w:rPr>
                <w:rFonts w:ascii="Times New Roman"/>
                <w:b w:val="false"/>
                <w:i w:val="false"/>
                <w:color w:val="000000"/>
                <w:sz w:val="20"/>
              </w:rPr>
              <w:t>
</w:t>
            </w:r>
            <w:r>
              <w:rPr>
                <w:rFonts w:ascii="Times New Roman"/>
                <w:b w:val="false"/>
                <w:i w:val="false"/>
                <w:color w:val="000000"/>
                <w:sz w:val="20"/>
              </w:rPr>
              <w:t>которым</w:t>
            </w:r>
            <w:r>
              <w:br/>
            </w:r>
            <w:r>
              <w:rPr>
                <w:rFonts w:ascii="Times New Roman"/>
                <w:b w:val="false"/>
                <w:i w:val="false"/>
                <w:color w:val="000000"/>
                <w:sz w:val="20"/>
              </w:rPr>
              <w:t>
</w:t>
            </w:r>
            <w:r>
              <w:rPr>
                <w:rFonts w:ascii="Times New Roman"/>
                <w:b w:val="false"/>
                <w:i w:val="false"/>
                <w:color w:val="000000"/>
                <w:sz w:val="20"/>
              </w:rPr>
              <w:t>уста-</w:t>
            </w:r>
            <w:r>
              <w:br/>
            </w:r>
            <w:r>
              <w:rPr>
                <w:rFonts w:ascii="Times New Roman"/>
                <w:b w:val="false"/>
                <w:i w:val="false"/>
                <w:color w:val="000000"/>
                <w:sz w:val="20"/>
              </w:rPr>
              <w:t>
</w:t>
            </w:r>
            <w:r>
              <w:rPr>
                <w:rFonts w:ascii="Times New Roman"/>
                <w:b w:val="false"/>
                <w:i w:val="false"/>
                <w:color w:val="000000"/>
                <w:sz w:val="20"/>
              </w:rPr>
              <w:t>новлена</w:t>
            </w:r>
            <w:r>
              <w:br/>
            </w:r>
            <w:r>
              <w:rPr>
                <w:rFonts w:ascii="Times New Roman"/>
                <w:b w:val="false"/>
                <w:i w:val="false"/>
                <w:color w:val="000000"/>
                <w:sz w:val="20"/>
              </w:rPr>
              <w:t>
</w:t>
            </w:r>
            <w:r>
              <w:rPr>
                <w:rFonts w:ascii="Times New Roman"/>
                <w:b w:val="false"/>
                <w:i w:val="false"/>
                <w:color w:val="000000"/>
                <w:sz w:val="20"/>
              </w:rPr>
              <w:t>доплата</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Единица</w:t>
            </w:r>
            <w:r>
              <w:br/>
            </w:r>
            <w:r>
              <w:rPr>
                <w:rFonts w:ascii="Times New Roman"/>
                <w:b w:val="false"/>
                <w:i w:val="false"/>
                <w:color w:val="000000"/>
                <w:sz w:val="20"/>
              </w:rPr>
              <w:t>
</w:t>
            </w:r>
            <w:r>
              <w:rPr>
                <w:rFonts w:ascii="Times New Roman"/>
                <w:b w:val="false"/>
                <w:i w:val="false"/>
                <w:color w:val="000000"/>
                <w:sz w:val="20"/>
              </w:rPr>
              <w:t>измере-</w:t>
            </w:r>
            <w:r>
              <w:br/>
            </w:r>
            <w:r>
              <w:rPr>
                <w:rFonts w:ascii="Times New Roman"/>
                <w:b w:val="false"/>
                <w:i w:val="false"/>
                <w:color w:val="000000"/>
                <w:sz w:val="20"/>
              </w:rPr>
              <w:t>
</w:t>
            </w:r>
            <w:r>
              <w:rPr>
                <w:rFonts w:ascii="Times New Roman"/>
                <w:b w:val="false"/>
                <w:i w:val="false"/>
                <w:color w:val="000000"/>
                <w:sz w:val="20"/>
              </w:rPr>
              <w:t>ния</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r>
    </w:tbl>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81"/>
        <w:gridCol w:w="883"/>
        <w:gridCol w:w="1246"/>
        <w:gridCol w:w="919"/>
        <w:gridCol w:w="1247"/>
        <w:gridCol w:w="919"/>
        <w:gridCol w:w="1247"/>
        <w:gridCol w:w="919"/>
        <w:gridCol w:w="1132"/>
        <w:gridCol w:w="1265"/>
        <w:gridCol w:w="901"/>
        <w:gridCol w:w="1121"/>
      </w:tblGrid>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Доплаты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работу в</w:t>
            </w:r>
            <w:r>
              <w:br/>
            </w:r>
            <w:r>
              <w:rPr>
                <w:rFonts w:ascii="Times New Roman"/>
                <w:b w:val="false"/>
                <w:i w:val="false"/>
                <w:color w:val="000000"/>
                <w:sz w:val="20"/>
              </w:rPr>
              <w:t>
</w:t>
            </w:r>
            <w:r>
              <w:rPr>
                <w:rFonts w:ascii="Times New Roman"/>
                <w:b w:val="false"/>
                <w:i w:val="false"/>
                <w:color w:val="000000"/>
                <w:sz w:val="20"/>
              </w:rPr>
              <w:t>ночное время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работу в</w:t>
            </w:r>
            <w:r>
              <w:br/>
            </w:r>
            <w:r>
              <w:rPr>
                <w:rFonts w:ascii="Times New Roman"/>
                <w:b w:val="false"/>
                <w:i w:val="false"/>
                <w:color w:val="000000"/>
                <w:sz w:val="20"/>
              </w:rPr>
              <w:t>
</w:t>
            </w:r>
            <w:r>
              <w:rPr>
                <w:rFonts w:ascii="Times New Roman"/>
                <w:b w:val="false"/>
                <w:i w:val="false"/>
                <w:color w:val="000000"/>
                <w:sz w:val="20"/>
              </w:rPr>
              <w:t>праздничные и</w:t>
            </w:r>
            <w:r>
              <w:br/>
            </w:r>
            <w:r>
              <w:rPr>
                <w:rFonts w:ascii="Times New Roman"/>
                <w:b w:val="false"/>
                <w:i w:val="false"/>
                <w:color w:val="000000"/>
                <w:sz w:val="20"/>
              </w:rPr>
              <w:t>
</w:t>
            </w:r>
            <w:r>
              <w:rPr>
                <w:rFonts w:ascii="Times New Roman"/>
                <w:b w:val="false"/>
                <w:i w:val="false"/>
                <w:color w:val="000000"/>
                <w:sz w:val="20"/>
              </w:rPr>
              <w:t>выходные дни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w:t>
            </w:r>
            <w:r>
              <w:br/>
            </w:r>
            <w:r>
              <w:rPr>
                <w:rFonts w:ascii="Times New Roman"/>
                <w:b w:val="false"/>
                <w:i w:val="false"/>
                <w:color w:val="000000"/>
                <w:sz w:val="20"/>
              </w:rPr>
              <w:t>
</w:t>
            </w:r>
            <w:r>
              <w:rPr>
                <w:rFonts w:ascii="Times New Roman"/>
                <w:b w:val="false"/>
                <w:i w:val="false"/>
                <w:color w:val="000000"/>
                <w:sz w:val="20"/>
              </w:rPr>
              <w:t>сверхурочную</w:t>
            </w:r>
            <w:r>
              <w:br/>
            </w:r>
            <w:r>
              <w:rPr>
                <w:rFonts w:ascii="Times New Roman"/>
                <w:b w:val="false"/>
                <w:i w:val="false"/>
                <w:color w:val="000000"/>
                <w:sz w:val="20"/>
              </w:rPr>
              <w:t>
</w:t>
            </w:r>
            <w:r>
              <w:rPr>
                <w:rFonts w:ascii="Times New Roman"/>
                <w:b w:val="false"/>
                <w:i w:val="false"/>
                <w:color w:val="000000"/>
                <w:sz w:val="20"/>
              </w:rPr>
              <w:t>работу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Дополнительная оплата</w:t>
            </w:r>
            <w:r>
              <w:br/>
            </w:r>
            <w:r>
              <w:rPr>
                <w:rFonts w:ascii="Times New Roman"/>
                <w:b w:val="false"/>
                <w:i w:val="false"/>
                <w:color w:val="000000"/>
                <w:sz w:val="20"/>
              </w:rPr>
              <w:t>
</w:t>
            </w:r>
            <w:r>
              <w:rPr>
                <w:rFonts w:ascii="Times New Roman"/>
                <w:b w:val="false"/>
                <w:i w:val="false"/>
                <w:color w:val="000000"/>
                <w:sz w:val="20"/>
              </w:rPr>
              <w:t>за проживание на</w:t>
            </w:r>
            <w:r>
              <w:br/>
            </w:r>
            <w:r>
              <w:rPr>
                <w:rFonts w:ascii="Times New Roman"/>
                <w:b w:val="false"/>
                <w:i w:val="false"/>
                <w:color w:val="000000"/>
                <w:sz w:val="20"/>
              </w:rPr>
              <w:t>
</w:t>
            </w:r>
            <w:r>
              <w:rPr>
                <w:rFonts w:ascii="Times New Roman"/>
                <w:b w:val="false"/>
                <w:i w:val="false"/>
                <w:color w:val="000000"/>
                <w:sz w:val="20"/>
              </w:rPr>
              <w:t>территориях</w:t>
            </w:r>
            <w:r>
              <w:br/>
            </w:r>
            <w:r>
              <w:rPr>
                <w:rFonts w:ascii="Times New Roman"/>
                <w:b w:val="false"/>
                <w:i w:val="false"/>
                <w:color w:val="000000"/>
                <w:sz w:val="20"/>
              </w:rPr>
              <w:t>
</w:t>
            </w:r>
            <w:r>
              <w:rPr>
                <w:rFonts w:ascii="Times New Roman"/>
                <w:b w:val="false"/>
                <w:i w:val="false"/>
                <w:color w:val="000000"/>
                <w:sz w:val="20"/>
              </w:rPr>
              <w:t>радиационного риска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Коэффициент за</w:t>
            </w:r>
            <w:r>
              <w:br/>
            </w:r>
            <w:r>
              <w:rPr>
                <w:rFonts w:ascii="Times New Roman"/>
                <w:b w:val="false"/>
                <w:i w:val="false"/>
                <w:color w:val="000000"/>
                <w:sz w:val="20"/>
              </w:rPr>
              <w:t>
</w:t>
            </w:r>
            <w:r>
              <w:rPr>
                <w:rFonts w:ascii="Times New Roman"/>
                <w:b w:val="false"/>
                <w:i w:val="false"/>
                <w:color w:val="000000"/>
                <w:sz w:val="20"/>
              </w:rPr>
              <w:t>проживание в</w:t>
            </w:r>
            <w:r>
              <w:br/>
            </w:r>
            <w:r>
              <w:rPr>
                <w:rFonts w:ascii="Times New Roman"/>
                <w:b w:val="false"/>
                <w:i w:val="false"/>
                <w:color w:val="000000"/>
                <w:sz w:val="20"/>
              </w:rPr>
              <w:t>
</w:t>
            </w:r>
            <w:r>
              <w:rPr>
                <w:rFonts w:ascii="Times New Roman"/>
                <w:b w:val="false"/>
                <w:i w:val="false"/>
                <w:color w:val="000000"/>
                <w:sz w:val="20"/>
              </w:rPr>
              <w:t>зонах</w:t>
            </w:r>
            <w:r>
              <w:br/>
            </w:r>
            <w:r>
              <w:rPr>
                <w:rFonts w:ascii="Times New Roman"/>
                <w:b w:val="false"/>
                <w:i w:val="false"/>
                <w:color w:val="000000"/>
                <w:sz w:val="20"/>
              </w:rPr>
              <w:t>
</w:t>
            </w:r>
            <w:r>
              <w:rPr>
                <w:rFonts w:ascii="Times New Roman"/>
                <w:b w:val="false"/>
                <w:i w:val="false"/>
                <w:color w:val="000000"/>
                <w:sz w:val="20"/>
              </w:rPr>
              <w:t>экологического</w:t>
            </w:r>
            <w:r>
              <w:br/>
            </w:r>
            <w:r>
              <w:rPr>
                <w:rFonts w:ascii="Times New Roman"/>
                <w:b w:val="false"/>
                <w:i w:val="false"/>
                <w:color w:val="000000"/>
                <w:sz w:val="20"/>
              </w:rPr>
              <w:t>
</w:t>
            </w:r>
            <w:r>
              <w:rPr>
                <w:rFonts w:ascii="Times New Roman"/>
                <w:b w:val="false"/>
                <w:i w:val="false"/>
                <w:color w:val="000000"/>
                <w:sz w:val="20"/>
              </w:rPr>
              <w:t>бедствия</w:t>
            </w:r>
          </w:p>
        </w:tc>
        <w:tc>
          <w:tcPr>
            <w:tcW w:w="11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w:t>
            </w:r>
            <w:r>
              <w:br/>
            </w:r>
            <w:r>
              <w:rPr>
                <w:rFonts w:ascii="Times New Roman"/>
                <w:b w:val="false"/>
                <w:i w:val="false"/>
                <w:color w:val="000000"/>
                <w:sz w:val="20"/>
              </w:rPr>
              <w:t>
</w:t>
            </w:r>
            <w:r>
              <w:rPr>
                <w:rFonts w:ascii="Times New Roman"/>
                <w:b w:val="false"/>
                <w:i w:val="false"/>
                <w:color w:val="000000"/>
                <w:sz w:val="20"/>
              </w:rPr>
              <w:t>доплат</w:t>
            </w:r>
            <w:r>
              <w:br/>
            </w:r>
            <w:r>
              <w:rPr>
                <w:rFonts w:ascii="Times New Roman"/>
                <w:b w:val="false"/>
                <w:i w:val="false"/>
                <w:color w:val="000000"/>
                <w:sz w:val="20"/>
              </w:rPr>
              <w:t>
</w:t>
            </w:r>
            <w:r>
              <w:rPr>
                <w:rFonts w:ascii="Times New Roman"/>
                <w:b w:val="false"/>
                <w:i w:val="false"/>
                <w:color w:val="000000"/>
                <w:sz w:val="20"/>
              </w:rPr>
              <w:t>в месяц</w:t>
            </w:r>
            <w:r>
              <w:br/>
            </w:r>
            <w:r>
              <w:rPr>
                <w:rFonts w:ascii="Times New Roman"/>
                <w:b w:val="false"/>
                <w:i w:val="false"/>
                <w:color w:val="000000"/>
                <w:sz w:val="20"/>
              </w:rPr>
              <w:t>
</w:t>
            </w:r>
            <w:r>
              <w:rPr>
                <w:rFonts w:ascii="Times New Roman"/>
                <w:b w:val="false"/>
                <w:i w:val="false"/>
                <w:color w:val="000000"/>
                <w:sz w:val="20"/>
              </w:rPr>
              <w:t>(гр.5+</w:t>
            </w:r>
            <w:r>
              <w:br/>
            </w:r>
            <w:r>
              <w:rPr>
                <w:rFonts w:ascii="Times New Roman"/>
                <w:b w:val="false"/>
                <w:i w:val="false"/>
                <w:color w:val="000000"/>
                <w:sz w:val="20"/>
              </w:rPr>
              <w:t>
</w:t>
            </w:r>
            <w:r>
              <w:rPr>
                <w:rFonts w:ascii="Times New Roman"/>
                <w:b w:val="false"/>
                <w:i w:val="false"/>
                <w:color w:val="000000"/>
                <w:sz w:val="20"/>
              </w:rPr>
              <w:t>гр.7+</w:t>
            </w:r>
            <w:r>
              <w:br/>
            </w:r>
            <w:r>
              <w:rPr>
                <w:rFonts w:ascii="Times New Roman"/>
                <w:b w:val="false"/>
                <w:i w:val="false"/>
                <w:color w:val="000000"/>
                <w:sz w:val="20"/>
              </w:rPr>
              <w:t>
</w:t>
            </w:r>
            <w:r>
              <w:rPr>
                <w:rFonts w:ascii="Times New Roman"/>
                <w:b w:val="false"/>
                <w:i w:val="false"/>
                <w:color w:val="000000"/>
                <w:sz w:val="20"/>
              </w:rPr>
              <w:t>гр.9+</w:t>
            </w:r>
            <w:r>
              <w:br/>
            </w:r>
            <w:r>
              <w:rPr>
                <w:rFonts w:ascii="Times New Roman"/>
                <w:b w:val="false"/>
                <w:i w:val="false"/>
                <w:color w:val="000000"/>
                <w:sz w:val="20"/>
              </w:rPr>
              <w:t>
</w:t>
            </w:r>
            <w:r>
              <w:rPr>
                <w:rFonts w:ascii="Times New Roman"/>
                <w:b w:val="false"/>
                <w:i w:val="false"/>
                <w:color w:val="000000"/>
                <w:sz w:val="20"/>
              </w:rPr>
              <w:t>гр.11+</w:t>
            </w:r>
            <w:r>
              <w:br/>
            </w:r>
            <w:r>
              <w:rPr>
                <w:rFonts w:ascii="Times New Roman"/>
                <w:b w:val="false"/>
                <w:i w:val="false"/>
                <w:color w:val="000000"/>
                <w:sz w:val="20"/>
              </w:rPr>
              <w:t>
</w:t>
            </w:r>
            <w:r>
              <w:rPr>
                <w:rFonts w:ascii="Times New Roman"/>
                <w:b w:val="false"/>
                <w:i w:val="false"/>
                <w:color w:val="000000"/>
                <w:sz w:val="20"/>
              </w:rPr>
              <w:t>гр.13+</w:t>
            </w:r>
            <w:r>
              <w:br/>
            </w:r>
            <w:r>
              <w:rPr>
                <w:rFonts w:ascii="Times New Roman"/>
                <w:b w:val="false"/>
                <w:i w:val="false"/>
                <w:color w:val="000000"/>
                <w:sz w:val="20"/>
              </w:rPr>
              <w:t>
</w:t>
            </w:r>
            <w:r>
              <w:rPr>
                <w:rFonts w:ascii="Times New Roman"/>
                <w:b w:val="false"/>
                <w:i w:val="false"/>
                <w:color w:val="000000"/>
                <w:sz w:val="20"/>
              </w:rPr>
              <w:t>гр.15+</w:t>
            </w:r>
            <w:r>
              <w:br/>
            </w:r>
            <w:r>
              <w:rPr>
                <w:rFonts w:ascii="Times New Roman"/>
                <w:b w:val="false"/>
                <w:i w:val="false"/>
                <w:color w:val="000000"/>
                <w:sz w:val="20"/>
              </w:rPr>
              <w:t>
</w:t>
            </w:r>
            <w:r>
              <w:rPr>
                <w:rFonts w:ascii="Times New Roman"/>
                <w:b w:val="false"/>
                <w:i w:val="false"/>
                <w:color w:val="000000"/>
                <w:sz w:val="20"/>
              </w:rPr>
              <w:t>гр.17+</w:t>
            </w:r>
            <w:r>
              <w:br/>
            </w:r>
            <w:r>
              <w:rPr>
                <w:rFonts w:ascii="Times New Roman"/>
                <w:b w:val="false"/>
                <w:i w:val="false"/>
                <w:color w:val="000000"/>
                <w:sz w:val="20"/>
              </w:rPr>
              <w:t>
</w:t>
            </w:r>
            <w:r>
              <w:rPr>
                <w:rFonts w:ascii="Times New Roman"/>
                <w:b w:val="false"/>
                <w:i w:val="false"/>
                <w:color w:val="000000"/>
                <w:sz w:val="20"/>
              </w:rPr>
              <w:t>гр.20+</w:t>
            </w:r>
            <w:r>
              <w:br/>
            </w:r>
            <w:r>
              <w:rPr>
                <w:rFonts w:ascii="Times New Roman"/>
                <w:b w:val="false"/>
                <w:i w:val="false"/>
                <w:color w:val="000000"/>
                <w:sz w:val="20"/>
              </w:rPr>
              <w:t>
</w:t>
            </w:r>
            <w:r>
              <w:rPr>
                <w:rFonts w:ascii="Times New Roman"/>
                <w:b w:val="false"/>
                <w:i w:val="false"/>
                <w:color w:val="000000"/>
                <w:sz w:val="20"/>
              </w:rPr>
              <w:t>гр.22)</w:t>
            </w:r>
          </w:p>
        </w:tc>
      </w:tr>
      <w:tr>
        <w:trPr>
          <w:trHeight w:val="30" w:hRule="atLeast"/>
        </w:trPr>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К-во</w:t>
            </w:r>
            <w:r>
              <w:br/>
            </w:r>
            <w:r>
              <w:rPr>
                <w:rFonts w:ascii="Times New Roman"/>
                <w:b w:val="false"/>
                <w:i w:val="false"/>
                <w:color w:val="000000"/>
                <w:sz w:val="20"/>
              </w:rPr>
              <w:t>
</w:t>
            </w:r>
            <w:r>
              <w:rPr>
                <w:rFonts w:ascii="Times New Roman"/>
                <w:b w:val="false"/>
                <w:i w:val="false"/>
                <w:color w:val="000000"/>
                <w:sz w:val="20"/>
              </w:rPr>
              <w:t>работни-</w:t>
            </w:r>
            <w:r>
              <w:br/>
            </w:r>
            <w:r>
              <w:rPr>
                <w:rFonts w:ascii="Times New Roman"/>
                <w:b w:val="false"/>
                <w:i w:val="false"/>
                <w:color w:val="000000"/>
                <w:sz w:val="20"/>
              </w:rPr>
              <w:t>
</w:t>
            </w:r>
            <w:r>
              <w:rPr>
                <w:rFonts w:ascii="Times New Roman"/>
                <w:b w:val="false"/>
                <w:i w:val="false"/>
                <w:color w:val="000000"/>
                <w:sz w:val="20"/>
              </w:rPr>
              <w:t>ков,</w:t>
            </w:r>
            <w:r>
              <w:br/>
            </w:r>
            <w:r>
              <w:rPr>
                <w:rFonts w:ascii="Times New Roman"/>
                <w:b w:val="false"/>
                <w:i w:val="false"/>
                <w:color w:val="000000"/>
                <w:sz w:val="20"/>
              </w:rPr>
              <w:t>
</w:t>
            </w:r>
            <w:r>
              <w:rPr>
                <w:rFonts w:ascii="Times New Roman"/>
                <w:b w:val="false"/>
                <w:i w:val="false"/>
                <w:color w:val="000000"/>
                <w:sz w:val="20"/>
              </w:rPr>
              <w:t>которым</w:t>
            </w:r>
            <w:r>
              <w:br/>
            </w:r>
            <w:r>
              <w:rPr>
                <w:rFonts w:ascii="Times New Roman"/>
                <w:b w:val="false"/>
                <w:i w:val="false"/>
                <w:color w:val="000000"/>
                <w:sz w:val="20"/>
              </w:rPr>
              <w:t>
</w:t>
            </w:r>
            <w:r>
              <w:rPr>
                <w:rFonts w:ascii="Times New Roman"/>
                <w:b w:val="false"/>
                <w:i w:val="false"/>
                <w:color w:val="000000"/>
                <w:sz w:val="20"/>
              </w:rPr>
              <w:t>установ-</w:t>
            </w:r>
            <w:r>
              <w:br/>
            </w:r>
            <w:r>
              <w:rPr>
                <w:rFonts w:ascii="Times New Roman"/>
                <w:b w:val="false"/>
                <w:i w:val="false"/>
                <w:color w:val="000000"/>
                <w:sz w:val="20"/>
              </w:rPr>
              <w:t>
</w:t>
            </w:r>
            <w:r>
              <w:rPr>
                <w:rFonts w:ascii="Times New Roman"/>
                <w:b w:val="false"/>
                <w:i w:val="false"/>
                <w:color w:val="000000"/>
                <w:sz w:val="20"/>
              </w:rPr>
              <w:t>лена</w:t>
            </w:r>
            <w:r>
              <w:br/>
            </w:r>
            <w:r>
              <w:rPr>
                <w:rFonts w:ascii="Times New Roman"/>
                <w:b w:val="false"/>
                <w:i w:val="false"/>
                <w:color w:val="000000"/>
                <w:sz w:val="20"/>
              </w:rPr>
              <w:t>
</w:t>
            </w:r>
            <w:r>
              <w:rPr>
                <w:rFonts w:ascii="Times New Roman"/>
                <w:b w:val="false"/>
                <w:i w:val="false"/>
                <w:color w:val="000000"/>
                <w:sz w:val="20"/>
              </w:rPr>
              <w:t>доплата</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К-во</w:t>
            </w:r>
            <w:r>
              <w:br/>
            </w:r>
            <w:r>
              <w:rPr>
                <w:rFonts w:ascii="Times New Roman"/>
                <w:b w:val="false"/>
                <w:i w:val="false"/>
                <w:color w:val="000000"/>
                <w:sz w:val="20"/>
              </w:rPr>
              <w:t>
</w:t>
            </w:r>
            <w:r>
              <w:rPr>
                <w:rFonts w:ascii="Times New Roman"/>
                <w:b w:val="false"/>
                <w:i w:val="false"/>
                <w:color w:val="000000"/>
                <w:sz w:val="20"/>
              </w:rPr>
              <w:t>работни-</w:t>
            </w:r>
            <w:r>
              <w:br/>
            </w:r>
            <w:r>
              <w:rPr>
                <w:rFonts w:ascii="Times New Roman"/>
                <w:b w:val="false"/>
                <w:i w:val="false"/>
                <w:color w:val="000000"/>
                <w:sz w:val="20"/>
              </w:rPr>
              <w:t>
</w:t>
            </w:r>
            <w:r>
              <w:rPr>
                <w:rFonts w:ascii="Times New Roman"/>
                <w:b w:val="false"/>
                <w:i w:val="false"/>
                <w:color w:val="000000"/>
                <w:sz w:val="20"/>
              </w:rPr>
              <w:t>ков,</w:t>
            </w:r>
            <w:r>
              <w:br/>
            </w:r>
            <w:r>
              <w:rPr>
                <w:rFonts w:ascii="Times New Roman"/>
                <w:b w:val="false"/>
                <w:i w:val="false"/>
                <w:color w:val="000000"/>
                <w:sz w:val="20"/>
              </w:rPr>
              <w:t>
</w:t>
            </w:r>
            <w:r>
              <w:rPr>
                <w:rFonts w:ascii="Times New Roman"/>
                <w:b w:val="false"/>
                <w:i w:val="false"/>
                <w:color w:val="000000"/>
                <w:sz w:val="20"/>
              </w:rPr>
              <w:t>которым</w:t>
            </w:r>
            <w:r>
              <w:br/>
            </w:r>
            <w:r>
              <w:rPr>
                <w:rFonts w:ascii="Times New Roman"/>
                <w:b w:val="false"/>
                <w:i w:val="false"/>
                <w:color w:val="000000"/>
                <w:sz w:val="20"/>
              </w:rPr>
              <w:t>
</w:t>
            </w:r>
            <w:r>
              <w:rPr>
                <w:rFonts w:ascii="Times New Roman"/>
                <w:b w:val="false"/>
                <w:i w:val="false"/>
                <w:color w:val="000000"/>
                <w:sz w:val="20"/>
              </w:rPr>
              <w:t>установ-</w:t>
            </w:r>
            <w:r>
              <w:br/>
            </w:r>
            <w:r>
              <w:rPr>
                <w:rFonts w:ascii="Times New Roman"/>
                <w:b w:val="false"/>
                <w:i w:val="false"/>
                <w:color w:val="000000"/>
                <w:sz w:val="20"/>
              </w:rPr>
              <w:t>
</w:t>
            </w:r>
            <w:r>
              <w:rPr>
                <w:rFonts w:ascii="Times New Roman"/>
                <w:b w:val="false"/>
                <w:i w:val="false"/>
                <w:color w:val="000000"/>
                <w:sz w:val="20"/>
              </w:rPr>
              <w:t>лена</w:t>
            </w:r>
            <w:r>
              <w:br/>
            </w:r>
            <w:r>
              <w:rPr>
                <w:rFonts w:ascii="Times New Roman"/>
                <w:b w:val="false"/>
                <w:i w:val="false"/>
                <w:color w:val="000000"/>
                <w:sz w:val="20"/>
              </w:rPr>
              <w:t>
</w:t>
            </w:r>
            <w:r>
              <w:rPr>
                <w:rFonts w:ascii="Times New Roman"/>
                <w:b w:val="false"/>
                <w:i w:val="false"/>
                <w:color w:val="000000"/>
                <w:sz w:val="20"/>
              </w:rPr>
              <w:t>доплата</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К-во</w:t>
            </w:r>
            <w:r>
              <w:br/>
            </w:r>
            <w:r>
              <w:rPr>
                <w:rFonts w:ascii="Times New Roman"/>
                <w:b w:val="false"/>
                <w:i w:val="false"/>
                <w:color w:val="000000"/>
                <w:sz w:val="20"/>
              </w:rPr>
              <w:t>
</w:t>
            </w:r>
            <w:r>
              <w:rPr>
                <w:rFonts w:ascii="Times New Roman"/>
                <w:b w:val="false"/>
                <w:i w:val="false"/>
                <w:color w:val="000000"/>
                <w:sz w:val="20"/>
              </w:rPr>
              <w:t>работни-</w:t>
            </w:r>
            <w:r>
              <w:br/>
            </w:r>
            <w:r>
              <w:rPr>
                <w:rFonts w:ascii="Times New Roman"/>
                <w:b w:val="false"/>
                <w:i w:val="false"/>
                <w:color w:val="000000"/>
                <w:sz w:val="20"/>
              </w:rPr>
              <w:t>
</w:t>
            </w:r>
            <w:r>
              <w:rPr>
                <w:rFonts w:ascii="Times New Roman"/>
                <w:b w:val="false"/>
                <w:i w:val="false"/>
                <w:color w:val="000000"/>
                <w:sz w:val="20"/>
              </w:rPr>
              <w:t>ков,</w:t>
            </w:r>
            <w:r>
              <w:br/>
            </w:r>
            <w:r>
              <w:rPr>
                <w:rFonts w:ascii="Times New Roman"/>
                <w:b w:val="false"/>
                <w:i w:val="false"/>
                <w:color w:val="000000"/>
                <w:sz w:val="20"/>
              </w:rPr>
              <w:t>
</w:t>
            </w:r>
            <w:r>
              <w:rPr>
                <w:rFonts w:ascii="Times New Roman"/>
                <w:b w:val="false"/>
                <w:i w:val="false"/>
                <w:color w:val="000000"/>
                <w:sz w:val="20"/>
              </w:rPr>
              <w:t>которым</w:t>
            </w:r>
            <w:r>
              <w:br/>
            </w:r>
            <w:r>
              <w:rPr>
                <w:rFonts w:ascii="Times New Roman"/>
                <w:b w:val="false"/>
                <w:i w:val="false"/>
                <w:color w:val="000000"/>
                <w:sz w:val="20"/>
              </w:rPr>
              <w:t>
</w:t>
            </w:r>
            <w:r>
              <w:rPr>
                <w:rFonts w:ascii="Times New Roman"/>
                <w:b w:val="false"/>
                <w:i w:val="false"/>
                <w:color w:val="000000"/>
                <w:sz w:val="20"/>
              </w:rPr>
              <w:t>установ-</w:t>
            </w:r>
            <w:r>
              <w:br/>
            </w:r>
            <w:r>
              <w:rPr>
                <w:rFonts w:ascii="Times New Roman"/>
                <w:b w:val="false"/>
                <w:i w:val="false"/>
                <w:color w:val="000000"/>
                <w:sz w:val="20"/>
              </w:rPr>
              <w:t>
</w:t>
            </w:r>
            <w:r>
              <w:rPr>
                <w:rFonts w:ascii="Times New Roman"/>
                <w:b w:val="false"/>
                <w:i w:val="false"/>
                <w:color w:val="000000"/>
                <w:sz w:val="20"/>
              </w:rPr>
              <w:t>лена</w:t>
            </w:r>
            <w:r>
              <w:br/>
            </w:r>
            <w:r>
              <w:rPr>
                <w:rFonts w:ascii="Times New Roman"/>
                <w:b w:val="false"/>
                <w:i w:val="false"/>
                <w:color w:val="000000"/>
                <w:sz w:val="20"/>
              </w:rPr>
              <w:t>
</w:t>
            </w:r>
            <w:r>
              <w:rPr>
                <w:rFonts w:ascii="Times New Roman"/>
                <w:b w:val="false"/>
                <w:i w:val="false"/>
                <w:color w:val="000000"/>
                <w:sz w:val="20"/>
              </w:rPr>
              <w:t>доплата</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К-во</w:t>
            </w:r>
            <w:r>
              <w:br/>
            </w:r>
            <w:r>
              <w:rPr>
                <w:rFonts w:ascii="Times New Roman"/>
                <w:b w:val="false"/>
                <w:i w:val="false"/>
                <w:color w:val="000000"/>
                <w:sz w:val="20"/>
              </w:rPr>
              <w:t>
</w:t>
            </w:r>
            <w:r>
              <w:rPr>
                <w:rFonts w:ascii="Times New Roman"/>
                <w:b w:val="false"/>
                <w:i w:val="false"/>
                <w:color w:val="000000"/>
                <w:sz w:val="20"/>
              </w:rPr>
              <w:t>работни-</w:t>
            </w:r>
            <w:r>
              <w:br/>
            </w:r>
            <w:r>
              <w:rPr>
                <w:rFonts w:ascii="Times New Roman"/>
                <w:b w:val="false"/>
                <w:i w:val="false"/>
                <w:color w:val="000000"/>
                <w:sz w:val="20"/>
              </w:rPr>
              <w:t>
</w:t>
            </w:r>
            <w:r>
              <w:rPr>
                <w:rFonts w:ascii="Times New Roman"/>
                <w:b w:val="false"/>
                <w:i w:val="false"/>
                <w:color w:val="000000"/>
                <w:sz w:val="20"/>
              </w:rPr>
              <w:t>ков,</w:t>
            </w:r>
            <w:r>
              <w:br/>
            </w:r>
            <w:r>
              <w:rPr>
                <w:rFonts w:ascii="Times New Roman"/>
                <w:b w:val="false"/>
                <w:i w:val="false"/>
                <w:color w:val="000000"/>
                <w:sz w:val="20"/>
              </w:rPr>
              <w:t>
</w:t>
            </w:r>
            <w:r>
              <w:rPr>
                <w:rFonts w:ascii="Times New Roman"/>
                <w:b w:val="false"/>
                <w:i w:val="false"/>
                <w:color w:val="000000"/>
                <w:sz w:val="20"/>
              </w:rPr>
              <w:t>которым</w:t>
            </w:r>
            <w:r>
              <w:br/>
            </w:r>
            <w:r>
              <w:rPr>
                <w:rFonts w:ascii="Times New Roman"/>
                <w:b w:val="false"/>
                <w:i w:val="false"/>
                <w:color w:val="000000"/>
                <w:sz w:val="20"/>
              </w:rPr>
              <w:t>
</w:t>
            </w:r>
            <w:r>
              <w:rPr>
                <w:rFonts w:ascii="Times New Roman"/>
                <w:b w:val="false"/>
                <w:i w:val="false"/>
                <w:color w:val="000000"/>
                <w:sz w:val="20"/>
              </w:rPr>
              <w:t>установ-</w:t>
            </w:r>
            <w:r>
              <w:br/>
            </w:r>
            <w:r>
              <w:rPr>
                <w:rFonts w:ascii="Times New Roman"/>
                <w:b w:val="false"/>
                <w:i w:val="false"/>
                <w:color w:val="000000"/>
                <w:sz w:val="20"/>
              </w:rPr>
              <w:t>
</w:t>
            </w:r>
            <w:r>
              <w:rPr>
                <w:rFonts w:ascii="Times New Roman"/>
                <w:b w:val="false"/>
                <w:i w:val="false"/>
                <w:color w:val="000000"/>
                <w:sz w:val="20"/>
              </w:rPr>
              <w:t>лена</w:t>
            </w:r>
            <w:r>
              <w:br/>
            </w:r>
            <w:r>
              <w:rPr>
                <w:rFonts w:ascii="Times New Roman"/>
                <w:b w:val="false"/>
                <w:i w:val="false"/>
                <w:color w:val="000000"/>
                <w:sz w:val="20"/>
              </w:rPr>
              <w:t>
</w:t>
            </w:r>
            <w:r>
              <w:rPr>
                <w:rFonts w:ascii="Times New Roman"/>
                <w:b w:val="false"/>
                <w:i w:val="false"/>
                <w:color w:val="000000"/>
                <w:sz w:val="20"/>
              </w:rPr>
              <w:t>доплата</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Размер</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w:t>
            </w:r>
            <w:r>
              <w:br/>
            </w:r>
            <w:r>
              <w:rPr>
                <w:rFonts w:ascii="Times New Roman"/>
                <w:b w:val="false"/>
                <w:i w:val="false"/>
                <w:color w:val="000000"/>
                <w:sz w:val="20"/>
              </w:rPr>
              <w:t>
</w:t>
            </w:r>
            <w:r>
              <w:rPr>
                <w:rFonts w:ascii="Times New Roman"/>
                <w:b w:val="false"/>
                <w:i w:val="false"/>
                <w:color w:val="000000"/>
                <w:sz w:val="20"/>
              </w:rPr>
              <w:t>(МРП х</w:t>
            </w:r>
            <w:r>
              <w:br/>
            </w:r>
            <w:r>
              <w:rPr>
                <w:rFonts w:ascii="Times New Roman"/>
                <w:b w:val="false"/>
                <w:i w:val="false"/>
                <w:color w:val="000000"/>
                <w:sz w:val="20"/>
              </w:rPr>
              <w:t>
</w:t>
            </w:r>
            <w:r>
              <w:rPr>
                <w:rFonts w:ascii="Times New Roman"/>
                <w:b w:val="false"/>
                <w:i w:val="false"/>
                <w:color w:val="000000"/>
                <w:sz w:val="20"/>
              </w:rPr>
              <w:t>гр.18х</w:t>
            </w:r>
            <w:r>
              <w:br/>
            </w:r>
            <w:r>
              <w:rPr>
                <w:rFonts w:ascii="Times New Roman"/>
                <w:b w:val="false"/>
                <w:i w:val="false"/>
                <w:color w:val="000000"/>
                <w:sz w:val="20"/>
              </w:rPr>
              <w:t>
</w:t>
            </w:r>
            <w:r>
              <w:rPr>
                <w:rFonts w:ascii="Times New Roman"/>
                <w:b w:val="false"/>
                <w:i w:val="false"/>
                <w:color w:val="000000"/>
                <w:sz w:val="20"/>
              </w:rPr>
              <w:t>гр.19)</w:t>
            </w:r>
            <w:r>
              <w:br/>
            </w:r>
            <w:r>
              <w:rPr>
                <w:rFonts w:ascii="Times New Roman"/>
                <w:b w:val="false"/>
                <w:i w:val="false"/>
                <w:color w:val="000000"/>
                <w:sz w:val="20"/>
              </w:rPr>
              <w:t>
</w:t>
            </w:r>
            <w:r>
              <w:rPr>
                <w:rFonts w:ascii="Times New Roman"/>
                <w:b w:val="false"/>
                <w:i w:val="false"/>
                <w:color w:val="000000"/>
                <w:sz w:val="20"/>
              </w:rPr>
              <w:t>/1000</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К-во</w:t>
            </w:r>
            <w:r>
              <w:br/>
            </w:r>
            <w:r>
              <w:rPr>
                <w:rFonts w:ascii="Times New Roman"/>
                <w:b w:val="false"/>
                <w:i w:val="false"/>
                <w:color w:val="000000"/>
                <w:sz w:val="20"/>
              </w:rPr>
              <w:t>
</w:t>
            </w:r>
            <w:r>
              <w:rPr>
                <w:rFonts w:ascii="Times New Roman"/>
                <w:b w:val="false"/>
                <w:i w:val="false"/>
                <w:color w:val="000000"/>
                <w:sz w:val="20"/>
              </w:rPr>
              <w:t>работни-</w:t>
            </w:r>
            <w:r>
              <w:br/>
            </w:r>
            <w:r>
              <w:rPr>
                <w:rFonts w:ascii="Times New Roman"/>
                <w:b w:val="false"/>
                <w:i w:val="false"/>
                <w:color w:val="000000"/>
                <w:sz w:val="20"/>
              </w:rPr>
              <w:t>
</w:t>
            </w:r>
            <w:r>
              <w:rPr>
                <w:rFonts w:ascii="Times New Roman"/>
                <w:b w:val="false"/>
                <w:i w:val="false"/>
                <w:color w:val="000000"/>
                <w:sz w:val="20"/>
              </w:rPr>
              <w:t>ков,</w:t>
            </w:r>
            <w:r>
              <w:br/>
            </w:r>
            <w:r>
              <w:rPr>
                <w:rFonts w:ascii="Times New Roman"/>
                <w:b w:val="false"/>
                <w:i w:val="false"/>
                <w:color w:val="000000"/>
                <w:sz w:val="20"/>
              </w:rPr>
              <w:t>
</w:t>
            </w:r>
            <w:r>
              <w:rPr>
                <w:rFonts w:ascii="Times New Roman"/>
                <w:b w:val="false"/>
                <w:i w:val="false"/>
                <w:color w:val="000000"/>
                <w:sz w:val="20"/>
              </w:rPr>
              <w:t>которым</w:t>
            </w:r>
            <w:r>
              <w:br/>
            </w:r>
            <w:r>
              <w:rPr>
                <w:rFonts w:ascii="Times New Roman"/>
                <w:b w:val="false"/>
                <w:i w:val="false"/>
                <w:color w:val="000000"/>
                <w:sz w:val="20"/>
              </w:rPr>
              <w:t>
</w:t>
            </w:r>
            <w:r>
              <w:rPr>
                <w:rFonts w:ascii="Times New Roman"/>
                <w:b w:val="false"/>
                <w:i w:val="false"/>
                <w:color w:val="000000"/>
                <w:sz w:val="20"/>
              </w:rPr>
              <w:t>установ-</w:t>
            </w:r>
            <w:r>
              <w:br/>
            </w:r>
            <w:r>
              <w:rPr>
                <w:rFonts w:ascii="Times New Roman"/>
                <w:b w:val="false"/>
                <w:i w:val="false"/>
                <w:color w:val="000000"/>
                <w:sz w:val="20"/>
              </w:rPr>
              <w:t>
</w:t>
            </w:r>
            <w:r>
              <w:rPr>
                <w:rFonts w:ascii="Times New Roman"/>
                <w:b w:val="false"/>
                <w:i w:val="false"/>
                <w:color w:val="000000"/>
                <w:sz w:val="20"/>
              </w:rPr>
              <w:t>лена</w:t>
            </w:r>
            <w:r>
              <w:br/>
            </w:r>
            <w:r>
              <w:rPr>
                <w:rFonts w:ascii="Times New Roman"/>
                <w:b w:val="false"/>
                <w:i w:val="false"/>
                <w:color w:val="000000"/>
                <w:sz w:val="20"/>
              </w:rPr>
              <w:t>
</w:t>
            </w:r>
            <w:r>
              <w:rPr>
                <w:rFonts w:ascii="Times New Roman"/>
                <w:b w:val="false"/>
                <w:i w:val="false"/>
                <w:color w:val="000000"/>
                <w:sz w:val="20"/>
              </w:rPr>
              <w:t>доплата</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r>
      <w:tr>
        <w:trPr>
          <w:trHeight w:val="30" w:hRule="atLeast"/>
        </w:trPr>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коэф.</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r>
    </w:tbl>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75"/>
        <w:gridCol w:w="1084"/>
        <w:gridCol w:w="1704"/>
        <w:gridCol w:w="1012"/>
        <w:gridCol w:w="1722"/>
        <w:gridCol w:w="1030"/>
        <w:gridCol w:w="1646"/>
        <w:gridCol w:w="1500"/>
        <w:gridCol w:w="1607"/>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Надбавки</w:t>
            </w:r>
          </w:p>
        </w:tc>
        <w:tc>
          <w:tcPr>
            <w:tcW w:w="15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w:t>
            </w:r>
            <w:r>
              <w:br/>
            </w:r>
            <w:r>
              <w:rPr>
                <w:rFonts w:ascii="Times New Roman"/>
                <w:b w:val="false"/>
                <w:i w:val="false"/>
                <w:color w:val="000000"/>
                <w:sz w:val="20"/>
              </w:rPr>
              <w:t>
</w:t>
            </w:r>
            <w:r>
              <w:rPr>
                <w:rFonts w:ascii="Times New Roman"/>
                <w:b w:val="false"/>
                <w:i w:val="false"/>
                <w:color w:val="000000"/>
                <w:sz w:val="20"/>
              </w:rPr>
              <w:t>основной</w:t>
            </w:r>
            <w:r>
              <w:br/>
            </w:r>
            <w:r>
              <w:rPr>
                <w:rFonts w:ascii="Times New Roman"/>
                <w:b w:val="false"/>
                <w:i w:val="false"/>
                <w:color w:val="000000"/>
                <w:sz w:val="20"/>
              </w:rPr>
              <w:t>
</w:t>
            </w:r>
            <w:r>
              <w:rPr>
                <w:rFonts w:ascii="Times New Roman"/>
                <w:b w:val="false"/>
                <w:i w:val="false"/>
                <w:color w:val="000000"/>
                <w:sz w:val="20"/>
              </w:rPr>
              <w:t>заработ-</w:t>
            </w:r>
            <w:r>
              <w:br/>
            </w:r>
            <w:r>
              <w:rPr>
                <w:rFonts w:ascii="Times New Roman"/>
                <w:b w:val="false"/>
                <w:i w:val="false"/>
                <w:color w:val="000000"/>
                <w:sz w:val="20"/>
              </w:rPr>
              <w:t>
</w:t>
            </w:r>
            <w:r>
              <w:rPr>
                <w:rFonts w:ascii="Times New Roman"/>
                <w:b w:val="false"/>
                <w:i w:val="false"/>
                <w:color w:val="000000"/>
                <w:sz w:val="20"/>
              </w:rPr>
              <w:t>ной платы</w:t>
            </w:r>
            <w:r>
              <w:br/>
            </w:r>
            <w:r>
              <w:rPr>
                <w:rFonts w:ascii="Times New Roman"/>
                <w:b w:val="false"/>
                <w:i w:val="false"/>
                <w:color w:val="000000"/>
                <w:sz w:val="20"/>
              </w:rPr>
              <w:t>
</w:t>
            </w:r>
            <w:r>
              <w:rPr>
                <w:rFonts w:ascii="Times New Roman"/>
                <w:b w:val="false"/>
                <w:i w:val="false"/>
                <w:color w:val="000000"/>
                <w:sz w:val="20"/>
              </w:rPr>
              <w:t>в месяц</w:t>
            </w:r>
            <w:r>
              <w:br/>
            </w:r>
            <w:r>
              <w:rPr>
                <w:rFonts w:ascii="Times New Roman"/>
                <w:b w:val="false"/>
                <w:i w:val="false"/>
                <w:color w:val="000000"/>
                <w:sz w:val="20"/>
              </w:rPr>
              <w:t>
</w:t>
            </w:r>
            <w:r>
              <w:rPr>
                <w:rFonts w:ascii="Times New Roman"/>
                <w:b w:val="false"/>
                <w:i w:val="false"/>
                <w:color w:val="000000"/>
                <w:sz w:val="20"/>
              </w:rPr>
              <w:t>(гр.3+гр.</w:t>
            </w:r>
            <w:r>
              <w:br/>
            </w:r>
            <w:r>
              <w:rPr>
                <w:rFonts w:ascii="Times New Roman"/>
                <w:b w:val="false"/>
                <w:i w:val="false"/>
                <w:color w:val="000000"/>
                <w:sz w:val="20"/>
              </w:rPr>
              <w:t>
</w:t>
            </w:r>
            <w:r>
              <w:rPr>
                <w:rFonts w:ascii="Times New Roman"/>
                <w:b w:val="false"/>
                <w:i w:val="false"/>
                <w:color w:val="000000"/>
                <w:sz w:val="20"/>
              </w:rPr>
              <w:t>23+гр.30)</w:t>
            </w:r>
          </w:p>
        </w:tc>
        <w:tc>
          <w:tcPr>
            <w:tcW w:w="16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w:t>
            </w:r>
            <w:r>
              <w:br/>
            </w:r>
            <w:r>
              <w:rPr>
                <w:rFonts w:ascii="Times New Roman"/>
                <w:b w:val="false"/>
                <w:i w:val="false"/>
                <w:color w:val="000000"/>
                <w:sz w:val="20"/>
              </w:rPr>
              <w:t>
</w:t>
            </w:r>
            <w:r>
              <w:rPr>
                <w:rFonts w:ascii="Times New Roman"/>
                <w:b w:val="false"/>
                <w:i w:val="false"/>
                <w:color w:val="000000"/>
                <w:sz w:val="20"/>
              </w:rPr>
              <w:t>основной</w:t>
            </w:r>
            <w:r>
              <w:br/>
            </w:r>
            <w:r>
              <w:rPr>
                <w:rFonts w:ascii="Times New Roman"/>
                <w:b w:val="false"/>
                <w:i w:val="false"/>
                <w:color w:val="000000"/>
                <w:sz w:val="20"/>
              </w:rPr>
              <w:t>
</w:t>
            </w:r>
            <w:r>
              <w:rPr>
                <w:rFonts w:ascii="Times New Roman"/>
                <w:b w:val="false"/>
                <w:i w:val="false"/>
                <w:color w:val="000000"/>
                <w:sz w:val="20"/>
              </w:rPr>
              <w:t>заработной</w:t>
            </w:r>
            <w:r>
              <w:br/>
            </w:r>
            <w:r>
              <w:rPr>
                <w:rFonts w:ascii="Times New Roman"/>
                <w:b w:val="false"/>
                <w:i w:val="false"/>
                <w:color w:val="000000"/>
                <w:sz w:val="20"/>
              </w:rPr>
              <w:t>
</w:t>
            </w:r>
            <w:r>
              <w:rPr>
                <w:rFonts w:ascii="Times New Roman"/>
                <w:b w:val="false"/>
                <w:i w:val="false"/>
                <w:color w:val="000000"/>
                <w:sz w:val="20"/>
              </w:rPr>
              <w:t>платы в</w:t>
            </w:r>
            <w:r>
              <w:br/>
            </w:r>
            <w:r>
              <w:rPr>
                <w:rFonts w:ascii="Times New Roman"/>
                <w:b w:val="false"/>
                <w:i w:val="false"/>
                <w:color w:val="000000"/>
                <w:sz w:val="20"/>
              </w:rPr>
              <w:t>
</w:t>
            </w:r>
            <w:r>
              <w:rPr>
                <w:rFonts w:ascii="Times New Roman"/>
                <w:b w:val="false"/>
                <w:i w:val="false"/>
                <w:color w:val="000000"/>
                <w:sz w:val="20"/>
              </w:rPr>
              <w:t>год</w:t>
            </w:r>
            <w:r>
              <w:br/>
            </w:r>
            <w:r>
              <w:rPr>
                <w:rFonts w:ascii="Times New Roman"/>
                <w:b w:val="false"/>
                <w:i w:val="false"/>
                <w:color w:val="000000"/>
                <w:sz w:val="20"/>
              </w:rPr>
              <w:t>
</w:t>
            </w:r>
            <w:r>
              <w:rPr>
                <w:rFonts w:ascii="Times New Roman"/>
                <w:b w:val="false"/>
                <w:i w:val="false"/>
                <w:color w:val="000000"/>
                <w:sz w:val="20"/>
              </w:rPr>
              <w:t>гр.31х12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работу на</w:t>
            </w:r>
            <w:r>
              <w:br/>
            </w:r>
            <w:r>
              <w:rPr>
                <w:rFonts w:ascii="Times New Roman"/>
                <w:b w:val="false"/>
                <w:i w:val="false"/>
                <w:color w:val="000000"/>
                <w:sz w:val="20"/>
              </w:rPr>
              <w:t>
</w:t>
            </w:r>
            <w:r>
              <w:rPr>
                <w:rFonts w:ascii="Times New Roman"/>
                <w:b w:val="false"/>
                <w:i w:val="false"/>
                <w:color w:val="000000"/>
                <w:sz w:val="20"/>
              </w:rPr>
              <w:t>автомобилях с</w:t>
            </w:r>
            <w:r>
              <w:br/>
            </w:r>
            <w:r>
              <w:rPr>
                <w:rFonts w:ascii="Times New Roman"/>
                <w:b w:val="false"/>
                <w:i w:val="false"/>
                <w:color w:val="000000"/>
                <w:sz w:val="20"/>
              </w:rPr>
              <w:t>
</w:t>
            </w:r>
            <w:r>
              <w:rPr>
                <w:rFonts w:ascii="Times New Roman"/>
                <w:b w:val="false"/>
                <w:i w:val="false"/>
                <w:color w:val="000000"/>
                <w:sz w:val="20"/>
              </w:rPr>
              <w:t>прицепами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классную квалификацию</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работу в</w:t>
            </w:r>
            <w:r>
              <w:br/>
            </w:r>
            <w:r>
              <w:rPr>
                <w:rFonts w:ascii="Times New Roman"/>
                <w:b w:val="false"/>
                <w:i w:val="false"/>
                <w:color w:val="000000"/>
                <w:sz w:val="20"/>
              </w:rPr>
              <w:t>
</w:t>
            </w:r>
            <w:r>
              <w:rPr>
                <w:rFonts w:ascii="Times New Roman"/>
                <w:b w:val="false"/>
                <w:i w:val="false"/>
                <w:color w:val="000000"/>
                <w:sz w:val="20"/>
              </w:rPr>
              <w:t>Вооруженных Силах,</w:t>
            </w:r>
            <w:r>
              <w:br/>
            </w:r>
            <w:r>
              <w:rPr>
                <w:rFonts w:ascii="Times New Roman"/>
                <w:b w:val="false"/>
                <w:i w:val="false"/>
                <w:color w:val="000000"/>
                <w:sz w:val="20"/>
              </w:rPr>
              <w:t>
</w:t>
            </w:r>
            <w:r>
              <w:rPr>
                <w:rFonts w:ascii="Times New Roman"/>
                <w:b w:val="false"/>
                <w:i w:val="false"/>
                <w:color w:val="000000"/>
                <w:sz w:val="20"/>
              </w:rPr>
              <w:t>других войсках и</w:t>
            </w:r>
            <w:r>
              <w:br/>
            </w:r>
            <w:r>
              <w:rPr>
                <w:rFonts w:ascii="Times New Roman"/>
                <w:b w:val="false"/>
                <w:i w:val="false"/>
                <w:color w:val="000000"/>
                <w:sz w:val="20"/>
              </w:rPr>
              <w:t>
</w:t>
            </w:r>
            <w:r>
              <w:rPr>
                <w:rFonts w:ascii="Times New Roman"/>
                <w:b w:val="false"/>
                <w:i w:val="false"/>
                <w:color w:val="000000"/>
                <w:sz w:val="20"/>
              </w:rPr>
              <w:t>воинских</w:t>
            </w:r>
            <w:r>
              <w:br/>
            </w:r>
            <w:r>
              <w:rPr>
                <w:rFonts w:ascii="Times New Roman"/>
                <w:b w:val="false"/>
                <w:i w:val="false"/>
                <w:color w:val="000000"/>
                <w:sz w:val="20"/>
              </w:rPr>
              <w:t>
</w:t>
            </w:r>
            <w:r>
              <w:rPr>
                <w:rFonts w:ascii="Times New Roman"/>
                <w:b w:val="false"/>
                <w:i w:val="false"/>
                <w:color w:val="000000"/>
                <w:sz w:val="20"/>
              </w:rPr>
              <w:t>формированиях,</w:t>
            </w:r>
            <w:r>
              <w:br/>
            </w:r>
            <w:r>
              <w:rPr>
                <w:rFonts w:ascii="Times New Roman"/>
                <w:b w:val="false"/>
                <w:i w:val="false"/>
                <w:color w:val="000000"/>
                <w:sz w:val="20"/>
              </w:rPr>
              <w:t>
</w:t>
            </w:r>
            <w:r>
              <w:rPr>
                <w:rFonts w:ascii="Times New Roman"/>
                <w:b w:val="false"/>
                <w:i w:val="false"/>
                <w:color w:val="000000"/>
                <w:sz w:val="20"/>
              </w:rPr>
              <w:t>правоохранительных</w:t>
            </w:r>
            <w:r>
              <w:br/>
            </w:r>
            <w:r>
              <w:rPr>
                <w:rFonts w:ascii="Times New Roman"/>
                <w:b w:val="false"/>
                <w:i w:val="false"/>
                <w:color w:val="000000"/>
                <w:sz w:val="20"/>
              </w:rPr>
              <w:t>
</w:t>
            </w:r>
            <w:r>
              <w:rPr>
                <w:rFonts w:ascii="Times New Roman"/>
                <w:b w:val="false"/>
                <w:i w:val="false"/>
                <w:color w:val="000000"/>
                <w:sz w:val="20"/>
              </w:rPr>
              <w:t>органах,</w:t>
            </w:r>
            <w:r>
              <w:br/>
            </w:r>
            <w:r>
              <w:rPr>
                <w:rFonts w:ascii="Times New Roman"/>
                <w:b w:val="false"/>
                <w:i w:val="false"/>
                <w:color w:val="000000"/>
                <w:sz w:val="20"/>
              </w:rPr>
              <w:t>
</w:t>
            </w:r>
            <w:r>
              <w:rPr>
                <w:rFonts w:ascii="Times New Roman"/>
                <w:b w:val="false"/>
                <w:i w:val="false"/>
                <w:color w:val="000000"/>
                <w:sz w:val="20"/>
              </w:rPr>
              <w:t>государственной</w:t>
            </w:r>
            <w:r>
              <w:br/>
            </w:r>
            <w:r>
              <w:rPr>
                <w:rFonts w:ascii="Times New Roman"/>
                <w:b w:val="false"/>
                <w:i w:val="false"/>
                <w:color w:val="000000"/>
                <w:sz w:val="20"/>
              </w:rPr>
              <w:t>
</w:t>
            </w:r>
            <w:r>
              <w:rPr>
                <w:rFonts w:ascii="Times New Roman"/>
                <w:b w:val="false"/>
                <w:i w:val="false"/>
                <w:color w:val="000000"/>
                <w:sz w:val="20"/>
              </w:rPr>
              <w:t>противопожарной</w:t>
            </w:r>
            <w:r>
              <w:br/>
            </w:r>
            <w:r>
              <w:rPr>
                <w:rFonts w:ascii="Times New Roman"/>
                <w:b w:val="false"/>
                <w:i w:val="false"/>
                <w:color w:val="000000"/>
                <w:sz w:val="20"/>
              </w:rPr>
              <w:t>
</w:t>
            </w:r>
            <w:r>
              <w:rPr>
                <w:rFonts w:ascii="Times New Roman"/>
                <w:b w:val="false"/>
                <w:i w:val="false"/>
                <w:color w:val="000000"/>
                <w:sz w:val="20"/>
              </w:rPr>
              <w:t>службе</w:t>
            </w:r>
          </w:p>
        </w:tc>
        <w:tc>
          <w:tcPr>
            <w:tcW w:w="16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w:t>
            </w:r>
            <w:r>
              <w:br/>
            </w:r>
            <w:r>
              <w:rPr>
                <w:rFonts w:ascii="Times New Roman"/>
                <w:b w:val="false"/>
                <w:i w:val="false"/>
                <w:color w:val="000000"/>
                <w:sz w:val="20"/>
              </w:rPr>
              <w:t>
</w:t>
            </w:r>
            <w:r>
              <w:rPr>
                <w:rFonts w:ascii="Times New Roman"/>
                <w:b w:val="false"/>
                <w:i w:val="false"/>
                <w:color w:val="000000"/>
                <w:sz w:val="20"/>
              </w:rPr>
              <w:t>надбавок в</w:t>
            </w:r>
            <w:r>
              <w:br/>
            </w:r>
            <w:r>
              <w:rPr>
                <w:rFonts w:ascii="Times New Roman"/>
                <w:b w:val="false"/>
                <w:i w:val="false"/>
                <w:color w:val="000000"/>
                <w:sz w:val="20"/>
              </w:rPr>
              <w:t>
</w:t>
            </w:r>
            <w:r>
              <w:rPr>
                <w:rFonts w:ascii="Times New Roman"/>
                <w:b w:val="false"/>
                <w:i w:val="false"/>
                <w:color w:val="000000"/>
                <w:sz w:val="20"/>
              </w:rPr>
              <w:t>месяц</w:t>
            </w:r>
            <w:r>
              <w:br/>
            </w:r>
            <w:r>
              <w:rPr>
                <w:rFonts w:ascii="Times New Roman"/>
                <w:b w:val="false"/>
                <w:i w:val="false"/>
                <w:color w:val="000000"/>
                <w:sz w:val="20"/>
              </w:rPr>
              <w:t>
</w:t>
            </w:r>
            <w:r>
              <w:rPr>
                <w:rFonts w:ascii="Times New Roman"/>
                <w:b w:val="false"/>
                <w:i w:val="false"/>
                <w:color w:val="000000"/>
                <w:sz w:val="20"/>
              </w:rPr>
              <w:t>(гр.25+гр.</w:t>
            </w:r>
            <w:r>
              <w:br/>
            </w:r>
            <w:r>
              <w:rPr>
                <w:rFonts w:ascii="Times New Roman"/>
                <w:b w:val="false"/>
                <w:i w:val="false"/>
                <w:color w:val="000000"/>
                <w:sz w:val="20"/>
              </w:rPr>
              <w:t>
</w:t>
            </w:r>
            <w:r>
              <w:rPr>
                <w:rFonts w:ascii="Times New Roman"/>
                <w:b w:val="false"/>
                <w:i w:val="false"/>
                <w:color w:val="000000"/>
                <w:sz w:val="20"/>
              </w:rPr>
              <w:t>27+гр.29)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w:t>
            </w:r>
            <w:r>
              <w:br/>
            </w:r>
            <w:r>
              <w:rPr>
                <w:rFonts w:ascii="Times New Roman"/>
                <w:b w:val="false"/>
                <w:i w:val="false"/>
                <w:color w:val="000000"/>
                <w:sz w:val="20"/>
              </w:rPr>
              <w:t>
</w:t>
            </w:r>
            <w:r>
              <w:rPr>
                <w:rFonts w:ascii="Times New Roman"/>
                <w:b w:val="false"/>
                <w:i w:val="false"/>
                <w:color w:val="000000"/>
                <w:sz w:val="20"/>
              </w:rPr>
              <w:t>работников,</w:t>
            </w:r>
            <w:r>
              <w:br/>
            </w:r>
            <w:r>
              <w:rPr>
                <w:rFonts w:ascii="Times New Roman"/>
                <w:b w:val="false"/>
                <w:i w:val="false"/>
                <w:color w:val="000000"/>
                <w:sz w:val="20"/>
              </w:rPr>
              <w:t>
</w:t>
            </w:r>
            <w:r>
              <w:rPr>
                <w:rFonts w:ascii="Times New Roman"/>
                <w:b w:val="false"/>
                <w:i w:val="false"/>
                <w:color w:val="000000"/>
                <w:sz w:val="20"/>
              </w:rPr>
              <w:t>которым</w:t>
            </w:r>
            <w:r>
              <w:br/>
            </w:r>
            <w:r>
              <w:rPr>
                <w:rFonts w:ascii="Times New Roman"/>
                <w:b w:val="false"/>
                <w:i w:val="false"/>
                <w:color w:val="000000"/>
                <w:sz w:val="20"/>
              </w:rPr>
              <w:t>
</w:t>
            </w:r>
            <w:r>
              <w:rPr>
                <w:rFonts w:ascii="Times New Roman"/>
                <w:b w:val="false"/>
                <w:i w:val="false"/>
                <w:color w:val="000000"/>
                <w:sz w:val="20"/>
              </w:rPr>
              <w:t>установлена</w:t>
            </w:r>
            <w:r>
              <w:br/>
            </w:r>
            <w:r>
              <w:rPr>
                <w:rFonts w:ascii="Times New Roman"/>
                <w:b w:val="false"/>
                <w:i w:val="false"/>
                <w:color w:val="000000"/>
                <w:sz w:val="20"/>
              </w:rPr>
              <w:t>
</w:t>
            </w:r>
            <w:r>
              <w:rPr>
                <w:rFonts w:ascii="Times New Roman"/>
                <w:b w:val="false"/>
                <w:i w:val="false"/>
                <w:color w:val="000000"/>
                <w:sz w:val="20"/>
              </w:rPr>
              <w:t>надбавка</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w:t>
            </w:r>
            <w:r>
              <w:br/>
            </w:r>
            <w:r>
              <w:rPr>
                <w:rFonts w:ascii="Times New Roman"/>
                <w:b w:val="false"/>
                <w:i w:val="false"/>
                <w:color w:val="000000"/>
                <w:sz w:val="20"/>
              </w:rPr>
              <w:t>
</w:t>
            </w:r>
            <w:r>
              <w:rPr>
                <w:rFonts w:ascii="Times New Roman"/>
                <w:b w:val="false"/>
                <w:i w:val="false"/>
                <w:color w:val="000000"/>
                <w:sz w:val="20"/>
              </w:rPr>
              <w:t>работников,</w:t>
            </w:r>
            <w:r>
              <w:br/>
            </w:r>
            <w:r>
              <w:rPr>
                <w:rFonts w:ascii="Times New Roman"/>
                <w:b w:val="false"/>
                <w:i w:val="false"/>
                <w:color w:val="000000"/>
                <w:sz w:val="20"/>
              </w:rPr>
              <w:t>
</w:t>
            </w:r>
            <w:r>
              <w:rPr>
                <w:rFonts w:ascii="Times New Roman"/>
                <w:b w:val="false"/>
                <w:i w:val="false"/>
                <w:color w:val="000000"/>
                <w:sz w:val="20"/>
              </w:rPr>
              <w:t>которым</w:t>
            </w:r>
            <w:r>
              <w:br/>
            </w:r>
            <w:r>
              <w:rPr>
                <w:rFonts w:ascii="Times New Roman"/>
                <w:b w:val="false"/>
                <w:i w:val="false"/>
                <w:color w:val="000000"/>
                <w:sz w:val="20"/>
              </w:rPr>
              <w:t>
</w:t>
            </w:r>
            <w:r>
              <w:rPr>
                <w:rFonts w:ascii="Times New Roman"/>
                <w:b w:val="false"/>
                <w:i w:val="false"/>
                <w:color w:val="000000"/>
                <w:sz w:val="20"/>
              </w:rPr>
              <w:t>установлена</w:t>
            </w:r>
            <w:r>
              <w:br/>
            </w:r>
            <w:r>
              <w:rPr>
                <w:rFonts w:ascii="Times New Roman"/>
                <w:b w:val="false"/>
                <w:i w:val="false"/>
                <w:color w:val="000000"/>
                <w:sz w:val="20"/>
              </w:rPr>
              <w:t>
</w:t>
            </w:r>
            <w:r>
              <w:rPr>
                <w:rFonts w:ascii="Times New Roman"/>
                <w:b w:val="false"/>
                <w:i w:val="false"/>
                <w:color w:val="000000"/>
                <w:sz w:val="20"/>
              </w:rPr>
              <w:t>надбавка</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w:t>
            </w:r>
            <w:r>
              <w:br/>
            </w:r>
            <w:r>
              <w:rPr>
                <w:rFonts w:ascii="Times New Roman"/>
                <w:b w:val="false"/>
                <w:i w:val="false"/>
                <w:color w:val="000000"/>
                <w:sz w:val="20"/>
              </w:rPr>
              <w:t>
</w:t>
            </w:r>
            <w:r>
              <w:rPr>
                <w:rFonts w:ascii="Times New Roman"/>
                <w:b w:val="false"/>
                <w:i w:val="false"/>
                <w:color w:val="000000"/>
                <w:sz w:val="20"/>
              </w:rPr>
              <w:t>работников,</w:t>
            </w:r>
            <w:r>
              <w:br/>
            </w:r>
            <w:r>
              <w:rPr>
                <w:rFonts w:ascii="Times New Roman"/>
                <w:b w:val="false"/>
                <w:i w:val="false"/>
                <w:color w:val="000000"/>
                <w:sz w:val="20"/>
              </w:rPr>
              <w:t>
</w:t>
            </w:r>
            <w:r>
              <w:rPr>
                <w:rFonts w:ascii="Times New Roman"/>
                <w:b w:val="false"/>
                <w:i w:val="false"/>
                <w:color w:val="000000"/>
                <w:sz w:val="20"/>
              </w:rPr>
              <w:t>которым</w:t>
            </w:r>
            <w:r>
              <w:br/>
            </w:r>
            <w:r>
              <w:rPr>
                <w:rFonts w:ascii="Times New Roman"/>
                <w:b w:val="false"/>
                <w:i w:val="false"/>
                <w:color w:val="000000"/>
                <w:sz w:val="20"/>
              </w:rPr>
              <w:t>
</w:t>
            </w:r>
            <w:r>
              <w:rPr>
                <w:rFonts w:ascii="Times New Roman"/>
                <w:b w:val="false"/>
                <w:i w:val="false"/>
                <w:color w:val="000000"/>
                <w:sz w:val="20"/>
              </w:rPr>
              <w:t>установлена</w:t>
            </w:r>
            <w:r>
              <w:br/>
            </w:r>
            <w:r>
              <w:rPr>
                <w:rFonts w:ascii="Times New Roman"/>
                <w:b w:val="false"/>
                <w:i w:val="false"/>
                <w:color w:val="000000"/>
                <w:sz w:val="20"/>
              </w:rPr>
              <w:t>
</w:t>
            </w:r>
            <w:r>
              <w:rPr>
                <w:rFonts w:ascii="Times New Roman"/>
                <w:b w:val="false"/>
                <w:i w:val="false"/>
                <w:color w:val="000000"/>
                <w:sz w:val="20"/>
              </w:rPr>
              <w:t>надбавка</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r>
      <w:tr>
        <w:trPr>
          <w:trHeight w:val="30" w:hRule="atLeast"/>
        </w:trPr>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r>
    </w:tbl>
    <w:p>
      <w:pPr>
        <w:spacing w:after="0"/>
        <w:ind w:left="0"/>
        <w:jc w:val="both"/>
      </w:pPr>
      <w:r>
        <w:rPr>
          <w:rFonts w:ascii="Times New Roman"/>
          <w:b w:val="false"/>
          <w:i w:val="false"/>
          <w:color w:val="000000"/>
          <w:sz w:val="28"/>
        </w:rPr>
        <w:t>Ответственный секретарь центрального исполнительного органа/</w:t>
      </w:r>
      <w:r>
        <w:br/>
      </w:r>
      <w:r>
        <w:rPr>
          <w:rFonts w:ascii="Times New Roman"/>
          <w:b w:val="false"/>
          <w:i w:val="false"/>
          <w:color w:val="000000"/>
          <w:sz w:val="28"/>
        </w:rPr>
        <w:t>
руководитель государственного учреждения</w:t>
      </w:r>
      <w:r>
        <w:br/>
      </w:r>
      <w:r>
        <w:rPr>
          <w:rFonts w:ascii="Times New Roman"/>
          <w:b w:val="false"/>
          <w:i w:val="false"/>
          <w:color w:val="000000"/>
          <w:sz w:val="28"/>
        </w:rPr>
        <w:t>
Главный бухгалтер (нач.ФЭО)</w:t>
      </w:r>
    </w:p>
    <w:bookmarkStart w:name="z239" w:id="38"/>
    <w:p>
      <w:pPr>
        <w:spacing w:after="0"/>
        <w:ind w:left="0"/>
        <w:jc w:val="both"/>
      </w:pPr>
      <w:r>
        <w:rPr>
          <w:rFonts w:ascii="Times New Roman"/>
          <w:b w:val="false"/>
          <w:i w:val="false"/>
          <w:color w:val="000000"/>
          <w:sz w:val="28"/>
        </w:rPr>
        <w:t>
Приложение 13</w:t>
      </w:r>
      <w:r>
        <w:br/>
      </w:r>
      <w:r>
        <w:rPr>
          <w:rFonts w:ascii="Times New Roman"/>
          <w:b w:val="false"/>
          <w:i w:val="false"/>
          <w:color w:val="000000"/>
          <w:sz w:val="28"/>
        </w:rPr>
        <w:t>
к Правилам составления и представления бюджетной заявки</w:t>
      </w:r>
      <w:r>
        <w:br/>
      </w:r>
      <w:r>
        <w:rPr>
          <w:rFonts w:ascii="Times New Roman"/>
          <w:b w:val="false"/>
          <w:i w:val="false"/>
          <w:color w:val="000000"/>
          <w:sz w:val="28"/>
        </w:rPr>
        <w:t>
Форма 12-111</w:t>
      </w:r>
    </w:p>
    <w:bookmarkEnd w:id="38"/>
    <w:bookmarkStart w:name="z240" w:id="39"/>
    <w:p>
      <w:pPr>
        <w:spacing w:after="0"/>
        <w:ind w:left="0"/>
        <w:jc w:val="left"/>
      </w:pPr>
      <w:r>
        <w:rPr>
          <w:rFonts w:ascii="Times New Roman"/>
          <w:b/>
          <w:i w:val="false"/>
          <w:color w:val="000000"/>
        </w:rPr>
        <w:t xml:space="preserve"> 
Расчет</w:t>
      </w:r>
      <w:r>
        <w:br/>
      </w:r>
      <w:r>
        <w:rPr>
          <w:rFonts w:ascii="Times New Roman"/>
          <w:b/>
          <w:i w:val="false"/>
          <w:color w:val="000000"/>
        </w:rPr>
        <w:t>
расходов на оплату труда сотрудников органов прокуратуры</w:t>
      </w:r>
    </w:p>
    <w:bookmarkEnd w:id="39"/>
    <w:p>
      <w:pPr>
        <w:spacing w:after="0"/>
        <w:ind w:left="0"/>
        <w:jc w:val="both"/>
      </w:pPr>
      <w:r>
        <w:rPr>
          <w:rFonts w:ascii="Times New Roman"/>
          <w:b w:val="false"/>
          <w:i w:val="false"/>
          <w:color w:val="000000"/>
          <w:sz w:val="28"/>
        </w:rPr>
        <w:t>                                                     Коды</w:t>
      </w:r>
      <w:r>
        <w:br/>
      </w:r>
      <w:r>
        <w:rPr>
          <w:rFonts w:ascii="Times New Roman"/>
          <w:b w:val="false"/>
          <w:i w:val="false"/>
          <w:color w:val="000000"/>
          <w:sz w:val="28"/>
        </w:rPr>
        <w:t>
                                                 ______________</w:t>
      </w:r>
      <w:r>
        <w:br/>
      </w:r>
      <w:r>
        <w:rPr>
          <w:rFonts w:ascii="Times New Roman"/>
          <w:b w:val="false"/>
          <w:i w:val="false"/>
          <w:color w:val="000000"/>
          <w:sz w:val="28"/>
        </w:rPr>
        <w:t>
Год                                             |______________|</w:t>
      </w:r>
      <w:r>
        <w:br/>
      </w:r>
      <w:r>
        <w:rPr>
          <w:rFonts w:ascii="Times New Roman"/>
          <w:b w:val="false"/>
          <w:i w:val="false"/>
          <w:color w:val="000000"/>
          <w:sz w:val="28"/>
        </w:rPr>
        <w:t>
Вид данных (прогноз, план, отчет)               |______________|</w:t>
      </w:r>
      <w:r>
        <w:br/>
      </w:r>
      <w:r>
        <w:rPr>
          <w:rFonts w:ascii="Times New Roman"/>
          <w:b w:val="false"/>
          <w:i w:val="false"/>
          <w:color w:val="000000"/>
          <w:sz w:val="28"/>
        </w:rPr>
        <w:t>
Функциональная группа                           |______________|</w:t>
      </w:r>
      <w:r>
        <w:br/>
      </w:r>
      <w:r>
        <w:rPr>
          <w:rFonts w:ascii="Times New Roman"/>
          <w:b w:val="false"/>
          <w:i w:val="false"/>
          <w:color w:val="000000"/>
          <w:sz w:val="28"/>
        </w:rPr>
        <w:t>
Администратор программ                          |______________|</w:t>
      </w:r>
      <w:r>
        <w:br/>
      </w:r>
      <w:r>
        <w:rPr>
          <w:rFonts w:ascii="Times New Roman"/>
          <w:b w:val="false"/>
          <w:i w:val="false"/>
          <w:color w:val="000000"/>
          <w:sz w:val="28"/>
        </w:rPr>
        <w:t>
Государственное учреждение                      |______________|</w:t>
      </w:r>
      <w:r>
        <w:br/>
      </w:r>
      <w:r>
        <w:rPr>
          <w:rFonts w:ascii="Times New Roman"/>
          <w:b w:val="false"/>
          <w:i w:val="false"/>
          <w:color w:val="000000"/>
          <w:sz w:val="28"/>
        </w:rPr>
        <w:t>
Программа                                       |______________|</w:t>
      </w:r>
      <w:r>
        <w:br/>
      </w:r>
      <w:r>
        <w:rPr>
          <w:rFonts w:ascii="Times New Roman"/>
          <w:b w:val="false"/>
          <w:i w:val="false"/>
          <w:color w:val="000000"/>
          <w:sz w:val="28"/>
        </w:rPr>
        <w:t>
Специфика        Оплата труда                   |_____</w:t>
      </w:r>
      <w:r>
        <w:rPr>
          <w:rFonts w:ascii="Times New Roman"/>
          <w:b w:val="false"/>
          <w:i w:val="false"/>
          <w:color w:val="000000"/>
          <w:sz w:val="28"/>
          <w:u w:val="single"/>
        </w:rPr>
        <w:t>111</w:t>
      </w:r>
      <w:r>
        <w:rPr>
          <w:rFonts w:ascii="Times New Roman"/>
          <w:b w:val="false"/>
          <w:i w:val="false"/>
          <w:color w:val="000000"/>
          <w:sz w:val="28"/>
        </w:rPr>
        <w:t>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2"/>
        <w:gridCol w:w="873"/>
        <w:gridCol w:w="1086"/>
        <w:gridCol w:w="837"/>
        <w:gridCol w:w="709"/>
        <w:gridCol w:w="915"/>
        <w:gridCol w:w="764"/>
        <w:gridCol w:w="819"/>
        <w:gridCol w:w="880"/>
        <w:gridCol w:w="885"/>
        <w:gridCol w:w="886"/>
        <w:gridCol w:w="891"/>
        <w:gridCol w:w="886"/>
        <w:gridCol w:w="886"/>
        <w:gridCol w:w="891"/>
      </w:tblGrid>
      <w:tr>
        <w:trPr>
          <w:trHeight w:val="30" w:hRule="atLeast"/>
        </w:trPr>
        <w:tc>
          <w:tcPr>
            <w:tcW w:w="8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Кате-</w:t>
            </w:r>
            <w:r>
              <w:br/>
            </w:r>
            <w:r>
              <w:rPr>
                <w:rFonts w:ascii="Times New Roman"/>
                <w:b w:val="false"/>
                <w:i w:val="false"/>
                <w:color w:val="000000"/>
                <w:sz w:val="20"/>
              </w:rPr>
              <w:t>
</w:t>
            </w:r>
            <w:r>
              <w:rPr>
                <w:rFonts w:ascii="Times New Roman"/>
                <w:b w:val="false"/>
                <w:i w:val="false"/>
                <w:color w:val="000000"/>
                <w:sz w:val="20"/>
              </w:rPr>
              <w:t>гория</w:t>
            </w:r>
            <w:r>
              <w:br/>
            </w:r>
            <w:r>
              <w:rPr>
                <w:rFonts w:ascii="Times New Roman"/>
                <w:b w:val="false"/>
                <w:i w:val="false"/>
                <w:color w:val="000000"/>
                <w:sz w:val="20"/>
              </w:rPr>
              <w:t>
</w:t>
            </w:r>
            <w:r>
              <w:rPr>
                <w:rFonts w:ascii="Times New Roman"/>
                <w:b w:val="false"/>
                <w:i w:val="false"/>
                <w:color w:val="000000"/>
                <w:sz w:val="20"/>
              </w:rPr>
              <w:t>долж-</w:t>
            </w:r>
            <w:r>
              <w:br/>
            </w:r>
            <w:r>
              <w:rPr>
                <w:rFonts w:ascii="Times New Roman"/>
                <w:b w:val="false"/>
                <w:i w:val="false"/>
                <w:color w:val="000000"/>
                <w:sz w:val="20"/>
              </w:rPr>
              <w:t>
</w:t>
            </w:r>
            <w:r>
              <w:rPr>
                <w:rFonts w:ascii="Times New Roman"/>
                <w:b w:val="false"/>
                <w:i w:val="false"/>
                <w:color w:val="000000"/>
                <w:sz w:val="20"/>
              </w:rPr>
              <w:t>нос-</w:t>
            </w:r>
            <w:r>
              <w:br/>
            </w:r>
            <w:r>
              <w:rPr>
                <w:rFonts w:ascii="Times New Roman"/>
                <w:b w:val="false"/>
                <w:i w:val="false"/>
                <w:color w:val="000000"/>
                <w:sz w:val="20"/>
              </w:rPr>
              <w:t>
</w:t>
            </w:r>
            <w:r>
              <w:rPr>
                <w:rFonts w:ascii="Times New Roman"/>
                <w:b w:val="false"/>
                <w:i w:val="false"/>
                <w:color w:val="000000"/>
                <w:sz w:val="20"/>
              </w:rPr>
              <w:t>тей</w:t>
            </w:r>
          </w:p>
        </w:tc>
        <w:tc>
          <w:tcPr>
            <w:tcW w:w="8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w:t>
            </w:r>
            <w:r>
              <w:br/>
            </w:r>
            <w:r>
              <w:rPr>
                <w:rFonts w:ascii="Times New Roman"/>
                <w:b w:val="false"/>
                <w:i w:val="false"/>
                <w:color w:val="000000"/>
                <w:sz w:val="20"/>
              </w:rPr>
              <w:t>
</w:t>
            </w:r>
            <w:r>
              <w:rPr>
                <w:rFonts w:ascii="Times New Roman"/>
                <w:b w:val="false"/>
                <w:i w:val="false"/>
                <w:color w:val="000000"/>
                <w:sz w:val="20"/>
              </w:rPr>
              <w:t>мено-</w:t>
            </w:r>
            <w:r>
              <w:br/>
            </w:r>
            <w:r>
              <w:rPr>
                <w:rFonts w:ascii="Times New Roman"/>
                <w:b w:val="false"/>
                <w:i w:val="false"/>
                <w:color w:val="000000"/>
                <w:sz w:val="20"/>
              </w:rPr>
              <w:t>
</w:t>
            </w:r>
            <w:r>
              <w:rPr>
                <w:rFonts w:ascii="Times New Roman"/>
                <w:b w:val="false"/>
                <w:i w:val="false"/>
                <w:color w:val="000000"/>
                <w:sz w:val="20"/>
              </w:rPr>
              <w:t>вания</w:t>
            </w:r>
            <w:r>
              <w:br/>
            </w:r>
            <w:r>
              <w:rPr>
                <w:rFonts w:ascii="Times New Roman"/>
                <w:b w:val="false"/>
                <w:i w:val="false"/>
                <w:color w:val="000000"/>
                <w:sz w:val="20"/>
              </w:rPr>
              <w:t>
</w:t>
            </w:r>
            <w:r>
              <w:rPr>
                <w:rFonts w:ascii="Times New Roman"/>
                <w:b w:val="false"/>
                <w:i w:val="false"/>
                <w:color w:val="000000"/>
                <w:sz w:val="20"/>
              </w:rPr>
              <w:t>долж-</w:t>
            </w:r>
            <w:r>
              <w:br/>
            </w:r>
            <w:r>
              <w:rPr>
                <w:rFonts w:ascii="Times New Roman"/>
                <w:b w:val="false"/>
                <w:i w:val="false"/>
                <w:color w:val="000000"/>
                <w:sz w:val="20"/>
              </w:rPr>
              <w:t>
</w:t>
            </w:r>
            <w:r>
              <w:rPr>
                <w:rFonts w:ascii="Times New Roman"/>
                <w:b w:val="false"/>
                <w:i w:val="false"/>
                <w:color w:val="000000"/>
                <w:sz w:val="20"/>
              </w:rPr>
              <w:t>нос-</w:t>
            </w:r>
            <w:r>
              <w:br/>
            </w:r>
            <w:r>
              <w:rPr>
                <w:rFonts w:ascii="Times New Roman"/>
                <w:b w:val="false"/>
                <w:i w:val="false"/>
                <w:color w:val="000000"/>
                <w:sz w:val="20"/>
              </w:rPr>
              <w:t>
</w:t>
            </w:r>
            <w:r>
              <w:rPr>
                <w:rFonts w:ascii="Times New Roman"/>
                <w:b w:val="false"/>
                <w:i w:val="false"/>
                <w:color w:val="000000"/>
                <w:sz w:val="20"/>
              </w:rPr>
              <w:t>тей</w:t>
            </w:r>
          </w:p>
        </w:tc>
        <w:tc>
          <w:tcPr>
            <w:tcW w:w="10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Стаж специ-</w:t>
            </w:r>
            <w:r>
              <w:br/>
            </w:r>
            <w:r>
              <w:rPr>
                <w:rFonts w:ascii="Times New Roman"/>
                <w:b w:val="false"/>
                <w:i w:val="false"/>
                <w:color w:val="000000"/>
                <w:sz w:val="20"/>
              </w:rPr>
              <w:t>
</w:t>
            </w:r>
            <w:r>
              <w:rPr>
                <w:rFonts w:ascii="Times New Roman"/>
                <w:b w:val="false"/>
                <w:i w:val="false"/>
                <w:color w:val="000000"/>
                <w:sz w:val="20"/>
              </w:rPr>
              <w:t>альной</w:t>
            </w:r>
            <w:r>
              <w:br/>
            </w:r>
            <w:r>
              <w:rPr>
                <w:rFonts w:ascii="Times New Roman"/>
                <w:b w:val="false"/>
                <w:i w:val="false"/>
                <w:color w:val="000000"/>
                <w:sz w:val="20"/>
              </w:rPr>
              <w:t>
</w:t>
            </w:r>
            <w:r>
              <w:rPr>
                <w:rFonts w:ascii="Times New Roman"/>
                <w:b w:val="false"/>
                <w:i w:val="false"/>
                <w:color w:val="000000"/>
                <w:sz w:val="20"/>
              </w:rPr>
              <w:t>службы</w:t>
            </w:r>
            <w:r>
              <w:br/>
            </w:r>
            <w:r>
              <w:rPr>
                <w:rFonts w:ascii="Times New Roman"/>
                <w:b w:val="false"/>
                <w:i w:val="false"/>
                <w:color w:val="000000"/>
                <w:sz w:val="20"/>
              </w:rPr>
              <w:t>
</w:t>
            </w:r>
            <w:r>
              <w:rPr>
                <w:rFonts w:ascii="Times New Roman"/>
                <w:b w:val="false"/>
                <w:i w:val="false"/>
                <w:color w:val="000000"/>
                <w:sz w:val="20"/>
              </w:rPr>
              <w:t>в</w:t>
            </w:r>
            <w:r>
              <w:br/>
            </w:r>
            <w:r>
              <w:rPr>
                <w:rFonts w:ascii="Times New Roman"/>
                <w:b w:val="false"/>
                <w:i w:val="false"/>
                <w:color w:val="000000"/>
                <w:sz w:val="20"/>
              </w:rPr>
              <w:t>
</w:t>
            </w:r>
            <w:r>
              <w:rPr>
                <w:rFonts w:ascii="Times New Roman"/>
                <w:b w:val="false"/>
                <w:i w:val="false"/>
                <w:color w:val="000000"/>
                <w:sz w:val="20"/>
              </w:rPr>
              <w:t>годах</w:t>
            </w:r>
          </w:p>
        </w:tc>
        <w:tc>
          <w:tcPr>
            <w:tcW w:w="8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w:t>
            </w:r>
            <w:r>
              <w:br/>
            </w:r>
            <w:r>
              <w:rPr>
                <w:rFonts w:ascii="Times New Roman"/>
                <w:b w:val="false"/>
                <w:i w:val="false"/>
                <w:color w:val="000000"/>
                <w:sz w:val="20"/>
              </w:rPr>
              <w:t>
</w:t>
            </w:r>
            <w:r>
              <w:rPr>
                <w:rFonts w:ascii="Times New Roman"/>
                <w:b w:val="false"/>
                <w:i w:val="false"/>
                <w:color w:val="000000"/>
                <w:sz w:val="20"/>
              </w:rPr>
              <w:t>чест-</w:t>
            </w:r>
            <w:r>
              <w:br/>
            </w:r>
            <w:r>
              <w:rPr>
                <w:rFonts w:ascii="Times New Roman"/>
                <w:b w:val="false"/>
                <w:i w:val="false"/>
                <w:color w:val="000000"/>
                <w:sz w:val="20"/>
              </w:rPr>
              <w:t>
</w:t>
            </w:r>
            <w:r>
              <w:rPr>
                <w:rFonts w:ascii="Times New Roman"/>
                <w:b w:val="false"/>
                <w:i w:val="false"/>
                <w:color w:val="000000"/>
                <w:sz w:val="20"/>
              </w:rPr>
              <w:t>во</w:t>
            </w:r>
            <w:r>
              <w:br/>
            </w:r>
            <w:r>
              <w:rPr>
                <w:rFonts w:ascii="Times New Roman"/>
                <w:b w:val="false"/>
                <w:i w:val="false"/>
                <w:color w:val="000000"/>
                <w:sz w:val="20"/>
              </w:rPr>
              <w:t>
</w:t>
            </w:r>
            <w:r>
              <w:rPr>
                <w:rFonts w:ascii="Times New Roman"/>
                <w:b w:val="false"/>
                <w:i w:val="false"/>
                <w:color w:val="000000"/>
                <w:sz w:val="20"/>
              </w:rPr>
              <w:t>штат-</w:t>
            </w:r>
            <w:r>
              <w:br/>
            </w:r>
            <w:r>
              <w:rPr>
                <w:rFonts w:ascii="Times New Roman"/>
                <w:b w:val="false"/>
                <w:i w:val="false"/>
                <w:color w:val="000000"/>
                <w:sz w:val="20"/>
              </w:rPr>
              <w:t>
</w:t>
            </w:r>
            <w:r>
              <w:rPr>
                <w:rFonts w:ascii="Times New Roman"/>
                <w:b w:val="false"/>
                <w:i w:val="false"/>
                <w:color w:val="000000"/>
                <w:sz w:val="20"/>
              </w:rPr>
              <w:t>ных</w:t>
            </w:r>
            <w:r>
              <w:br/>
            </w:r>
            <w:r>
              <w:rPr>
                <w:rFonts w:ascii="Times New Roman"/>
                <w:b w:val="false"/>
                <w:i w:val="false"/>
                <w:color w:val="000000"/>
                <w:sz w:val="20"/>
              </w:rPr>
              <w:t>
</w:t>
            </w:r>
            <w:r>
              <w:rPr>
                <w:rFonts w:ascii="Times New Roman"/>
                <w:b w:val="false"/>
                <w:i w:val="false"/>
                <w:color w:val="000000"/>
                <w:sz w:val="20"/>
              </w:rPr>
              <w:t>еди-</w:t>
            </w:r>
            <w:r>
              <w:br/>
            </w:r>
            <w:r>
              <w:rPr>
                <w:rFonts w:ascii="Times New Roman"/>
                <w:b w:val="false"/>
                <w:i w:val="false"/>
                <w:color w:val="000000"/>
                <w:sz w:val="20"/>
              </w:rPr>
              <w:t>
</w:t>
            </w:r>
            <w:r>
              <w:rPr>
                <w:rFonts w:ascii="Times New Roman"/>
                <w:b w:val="false"/>
                <w:i w:val="false"/>
                <w:color w:val="000000"/>
                <w:sz w:val="20"/>
              </w:rPr>
              <w:t>ниц</w:t>
            </w:r>
          </w:p>
        </w:tc>
        <w:tc>
          <w:tcPr>
            <w:tcW w:w="7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Коэф</w:t>
            </w:r>
            <w:r>
              <w:br/>
            </w:r>
            <w:r>
              <w:rPr>
                <w:rFonts w:ascii="Times New Roman"/>
                <w:b w:val="false"/>
                <w:i w:val="false"/>
                <w:color w:val="000000"/>
                <w:sz w:val="20"/>
              </w:rPr>
              <w:t>
</w:t>
            </w:r>
            <w:r>
              <w:rPr>
                <w:rFonts w:ascii="Times New Roman"/>
                <w:b w:val="false"/>
                <w:i w:val="false"/>
                <w:color w:val="000000"/>
                <w:sz w:val="20"/>
              </w:rPr>
              <w:t>фи-</w:t>
            </w:r>
            <w:r>
              <w:br/>
            </w:r>
            <w:r>
              <w:rPr>
                <w:rFonts w:ascii="Times New Roman"/>
                <w:b w:val="false"/>
                <w:i w:val="false"/>
                <w:color w:val="000000"/>
                <w:sz w:val="20"/>
              </w:rPr>
              <w:t>
</w:t>
            </w:r>
            <w:r>
              <w:rPr>
                <w:rFonts w:ascii="Times New Roman"/>
                <w:b w:val="false"/>
                <w:i w:val="false"/>
                <w:color w:val="000000"/>
                <w:sz w:val="20"/>
              </w:rPr>
              <w:t>ци-</w:t>
            </w:r>
            <w:r>
              <w:br/>
            </w:r>
            <w:r>
              <w:rPr>
                <w:rFonts w:ascii="Times New Roman"/>
                <w:b w:val="false"/>
                <w:i w:val="false"/>
                <w:color w:val="000000"/>
                <w:sz w:val="20"/>
              </w:rPr>
              <w:t>
</w:t>
            </w:r>
            <w:r>
              <w:rPr>
                <w:rFonts w:ascii="Times New Roman"/>
                <w:b w:val="false"/>
                <w:i w:val="false"/>
                <w:color w:val="000000"/>
                <w:sz w:val="20"/>
              </w:rPr>
              <w:t>енты</w:t>
            </w:r>
          </w:p>
        </w:tc>
        <w:tc>
          <w:tcPr>
            <w:tcW w:w="9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w:t>
            </w:r>
            <w:r>
              <w:br/>
            </w:r>
            <w:r>
              <w:rPr>
                <w:rFonts w:ascii="Times New Roman"/>
                <w:b w:val="false"/>
                <w:i w:val="false"/>
                <w:color w:val="000000"/>
                <w:sz w:val="20"/>
              </w:rPr>
              <w:t>
</w:t>
            </w:r>
            <w:r>
              <w:rPr>
                <w:rFonts w:ascii="Times New Roman"/>
                <w:b w:val="false"/>
                <w:i w:val="false"/>
                <w:color w:val="000000"/>
                <w:sz w:val="20"/>
              </w:rPr>
              <w:t>долж-</w:t>
            </w:r>
            <w:r>
              <w:br/>
            </w:r>
            <w:r>
              <w:rPr>
                <w:rFonts w:ascii="Times New Roman"/>
                <w:b w:val="false"/>
                <w:i w:val="false"/>
                <w:color w:val="000000"/>
                <w:sz w:val="20"/>
              </w:rPr>
              <w:t>
</w:t>
            </w:r>
            <w:r>
              <w:rPr>
                <w:rFonts w:ascii="Times New Roman"/>
                <w:b w:val="false"/>
                <w:i w:val="false"/>
                <w:color w:val="000000"/>
                <w:sz w:val="20"/>
              </w:rPr>
              <w:t>ност-</w:t>
            </w:r>
            <w:r>
              <w:br/>
            </w:r>
            <w:r>
              <w:rPr>
                <w:rFonts w:ascii="Times New Roman"/>
                <w:b w:val="false"/>
                <w:i w:val="false"/>
                <w:color w:val="000000"/>
                <w:sz w:val="20"/>
              </w:rPr>
              <w:t>
</w:t>
            </w:r>
            <w:r>
              <w:rPr>
                <w:rFonts w:ascii="Times New Roman"/>
                <w:b w:val="false"/>
                <w:i w:val="false"/>
                <w:color w:val="000000"/>
                <w:sz w:val="20"/>
              </w:rPr>
              <w:t>ных</w:t>
            </w:r>
            <w:r>
              <w:br/>
            </w:r>
            <w:r>
              <w:rPr>
                <w:rFonts w:ascii="Times New Roman"/>
                <w:b w:val="false"/>
                <w:i w:val="false"/>
                <w:color w:val="000000"/>
                <w:sz w:val="20"/>
              </w:rPr>
              <w:t>
</w:t>
            </w:r>
            <w:r>
              <w:rPr>
                <w:rFonts w:ascii="Times New Roman"/>
                <w:b w:val="false"/>
                <w:i w:val="false"/>
                <w:color w:val="000000"/>
                <w:sz w:val="20"/>
              </w:rPr>
              <w:t>окла-</w:t>
            </w:r>
            <w:r>
              <w:br/>
            </w:r>
            <w:r>
              <w:rPr>
                <w:rFonts w:ascii="Times New Roman"/>
                <w:b w:val="false"/>
                <w:i w:val="false"/>
                <w:color w:val="000000"/>
                <w:sz w:val="20"/>
              </w:rPr>
              <w:t>
</w:t>
            </w:r>
            <w:r>
              <w:rPr>
                <w:rFonts w:ascii="Times New Roman"/>
                <w:b w:val="false"/>
                <w:i w:val="false"/>
                <w:color w:val="000000"/>
                <w:sz w:val="20"/>
              </w:rPr>
              <w:t>дов в</w:t>
            </w:r>
            <w:r>
              <w:br/>
            </w:r>
            <w:r>
              <w:rPr>
                <w:rFonts w:ascii="Times New Roman"/>
                <w:b w:val="false"/>
                <w:i w:val="false"/>
                <w:color w:val="000000"/>
                <w:sz w:val="20"/>
              </w:rPr>
              <w:t>
</w:t>
            </w:r>
            <w:r>
              <w:rPr>
                <w:rFonts w:ascii="Times New Roman"/>
                <w:b w:val="false"/>
                <w:i w:val="false"/>
                <w:color w:val="000000"/>
                <w:sz w:val="20"/>
              </w:rPr>
              <w:t>месяц</w:t>
            </w:r>
            <w:r>
              <w:br/>
            </w:r>
            <w:r>
              <w:rPr>
                <w:rFonts w:ascii="Times New Roman"/>
                <w:b w:val="false"/>
                <w:i w:val="false"/>
                <w:color w:val="000000"/>
                <w:sz w:val="20"/>
              </w:rPr>
              <w:t>
</w:t>
            </w:r>
            <w:r>
              <w:rPr>
                <w:rFonts w:ascii="Times New Roman"/>
                <w:b w:val="false"/>
                <w:i w:val="false"/>
                <w:color w:val="000000"/>
                <w:sz w:val="20"/>
              </w:rPr>
              <w:t>(гр.4</w:t>
            </w:r>
            <w:r>
              <w:br/>
            </w:r>
            <w:r>
              <w:rPr>
                <w:rFonts w:ascii="Times New Roman"/>
                <w:b w:val="false"/>
                <w:i w:val="false"/>
                <w:color w:val="000000"/>
                <w:sz w:val="20"/>
              </w:rPr>
              <w:t>
</w:t>
            </w:r>
            <w:r>
              <w:rPr>
                <w:rFonts w:ascii="Times New Roman"/>
                <w:b w:val="false"/>
                <w:i w:val="false"/>
                <w:color w:val="000000"/>
                <w:sz w:val="20"/>
              </w:rPr>
              <w:t>х ба-</w:t>
            </w:r>
            <w:r>
              <w:br/>
            </w:r>
            <w:r>
              <w:rPr>
                <w:rFonts w:ascii="Times New Roman"/>
                <w:b w:val="false"/>
                <w:i w:val="false"/>
                <w:color w:val="000000"/>
                <w:sz w:val="20"/>
              </w:rPr>
              <w:t>
</w:t>
            </w:r>
            <w:r>
              <w:rPr>
                <w:rFonts w:ascii="Times New Roman"/>
                <w:b w:val="false"/>
                <w:i w:val="false"/>
                <w:color w:val="000000"/>
                <w:sz w:val="20"/>
              </w:rPr>
              <w:t>зов.</w:t>
            </w:r>
            <w:r>
              <w:br/>
            </w:r>
            <w:r>
              <w:rPr>
                <w:rFonts w:ascii="Times New Roman"/>
                <w:b w:val="false"/>
                <w:i w:val="false"/>
                <w:color w:val="000000"/>
                <w:sz w:val="20"/>
              </w:rPr>
              <w:t>
</w:t>
            </w:r>
            <w:r>
              <w:rPr>
                <w:rFonts w:ascii="Times New Roman"/>
                <w:b w:val="false"/>
                <w:i w:val="false"/>
                <w:color w:val="000000"/>
                <w:sz w:val="20"/>
              </w:rPr>
              <w:t>долж-</w:t>
            </w:r>
            <w:r>
              <w:br/>
            </w:r>
            <w:r>
              <w:rPr>
                <w:rFonts w:ascii="Times New Roman"/>
                <w:b w:val="false"/>
                <w:i w:val="false"/>
                <w:color w:val="000000"/>
                <w:sz w:val="20"/>
              </w:rPr>
              <w:t>
</w:t>
            </w:r>
            <w:r>
              <w:rPr>
                <w:rFonts w:ascii="Times New Roman"/>
                <w:b w:val="false"/>
                <w:i w:val="false"/>
                <w:color w:val="000000"/>
                <w:sz w:val="20"/>
              </w:rPr>
              <w:t>н.</w:t>
            </w:r>
            <w:r>
              <w:br/>
            </w:r>
            <w:r>
              <w:rPr>
                <w:rFonts w:ascii="Times New Roman"/>
                <w:b w:val="false"/>
                <w:i w:val="false"/>
                <w:color w:val="000000"/>
                <w:sz w:val="20"/>
              </w:rPr>
              <w:t>
</w:t>
            </w:r>
            <w:r>
              <w:rPr>
                <w:rFonts w:ascii="Times New Roman"/>
                <w:b w:val="false"/>
                <w:i w:val="false"/>
                <w:color w:val="000000"/>
                <w:sz w:val="20"/>
              </w:rPr>
              <w:t>оклад</w:t>
            </w:r>
            <w:r>
              <w:br/>
            </w:r>
            <w:r>
              <w:rPr>
                <w:rFonts w:ascii="Times New Roman"/>
                <w:b w:val="false"/>
                <w:i w:val="false"/>
                <w:color w:val="000000"/>
                <w:sz w:val="20"/>
              </w:rPr>
              <w:t>
</w:t>
            </w:r>
            <w:r>
              <w:rPr>
                <w:rFonts w:ascii="Times New Roman"/>
                <w:b w:val="false"/>
                <w:i w:val="false"/>
                <w:color w:val="000000"/>
                <w:sz w:val="20"/>
              </w:rPr>
              <w:t>х</w:t>
            </w:r>
            <w:r>
              <w:br/>
            </w:r>
            <w:r>
              <w:rPr>
                <w:rFonts w:ascii="Times New Roman"/>
                <w:b w:val="false"/>
                <w:i w:val="false"/>
                <w:color w:val="000000"/>
                <w:sz w:val="20"/>
              </w:rPr>
              <w:t>
</w:t>
            </w:r>
            <w:r>
              <w:rPr>
                <w:rFonts w:ascii="Times New Roman"/>
                <w:b w:val="false"/>
                <w:i w:val="false"/>
                <w:color w:val="000000"/>
                <w:sz w:val="20"/>
              </w:rPr>
              <w:t>поп-</w:t>
            </w:r>
            <w:r>
              <w:br/>
            </w:r>
            <w:r>
              <w:rPr>
                <w:rFonts w:ascii="Times New Roman"/>
                <w:b w:val="false"/>
                <w:i w:val="false"/>
                <w:color w:val="000000"/>
                <w:sz w:val="20"/>
              </w:rPr>
              <w:t>
</w:t>
            </w:r>
            <w:r>
              <w:rPr>
                <w:rFonts w:ascii="Times New Roman"/>
                <w:b w:val="false"/>
                <w:i w:val="false"/>
                <w:color w:val="000000"/>
                <w:sz w:val="20"/>
              </w:rPr>
              <w:t>ра-</w:t>
            </w:r>
            <w:r>
              <w:br/>
            </w:r>
            <w:r>
              <w:rPr>
                <w:rFonts w:ascii="Times New Roman"/>
                <w:b w:val="false"/>
                <w:i w:val="false"/>
                <w:color w:val="000000"/>
                <w:sz w:val="20"/>
              </w:rPr>
              <w:t>
</w:t>
            </w:r>
            <w:r>
              <w:rPr>
                <w:rFonts w:ascii="Times New Roman"/>
                <w:b w:val="false"/>
                <w:i w:val="false"/>
                <w:color w:val="000000"/>
                <w:sz w:val="20"/>
              </w:rPr>
              <w:t>вочн.</w:t>
            </w:r>
            <w:r>
              <w:br/>
            </w:r>
            <w:r>
              <w:rPr>
                <w:rFonts w:ascii="Times New Roman"/>
                <w:b w:val="false"/>
                <w:i w:val="false"/>
                <w:color w:val="000000"/>
                <w:sz w:val="20"/>
              </w:rPr>
              <w:t>
</w:t>
            </w:r>
            <w:r>
              <w:rPr>
                <w:rFonts w:ascii="Times New Roman"/>
                <w:b w:val="false"/>
                <w:i w:val="false"/>
                <w:color w:val="000000"/>
                <w:sz w:val="20"/>
              </w:rPr>
              <w:t>коэ-</w:t>
            </w:r>
            <w:r>
              <w:br/>
            </w:r>
            <w:r>
              <w:rPr>
                <w:rFonts w:ascii="Times New Roman"/>
                <w:b w:val="false"/>
                <w:i w:val="false"/>
                <w:color w:val="000000"/>
                <w:sz w:val="20"/>
              </w:rPr>
              <w:t>
</w:t>
            </w:r>
            <w:r>
              <w:rPr>
                <w:rFonts w:ascii="Times New Roman"/>
                <w:b w:val="false"/>
                <w:i w:val="false"/>
                <w:color w:val="000000"/>
                <w:sz w:val="20"/>
              </w:rPr>
              <w:t>фф. х</w:t>
            </w:r>
            <w:r>
              <w:br/>
            </w:r>
            <w:r>
              <w:rPr>
                <w:rFonts w:ascii="Times New Roman"/>
                <w:b w:val="false"/>
                <w:i w:val="false"/>
                <w:color w:val="000000"/>
                <w:sz w:val="20"/>
              </w:rPr>
              <w:t>
</w:t>
            </w:r>
            <w:r>
              <w:rPr>
                <w:rFonts w:ascii="Times New Roman"/>
                <w:b w:val="false"/>
                <w:i w:val="false"/>
                <w:color w:val="000000"/>
                <w:sz w:val="20"/>
              </w:rPr>
              <w:t>гр.5)</w:t>
            </w:r>
            <w:r>
              <w:br/>
            </w:r>
            <w:r>
              <w:rPr>
                <w:rFonts w:ascii="Times New Roman"/>
                <w:b w:val="false"/>
                <w:i w:val="false"/>
                <w:color w:val="000000"/>
                <w:sz w:val="20"/>
              </w:rPr>
              <w:t>
</w:t>
            </w:r>
            <w:r>
              <w:rPr>
                <w:rFonts w:ascii="Times New Roman"/>
                <w:b w:val="false"/>
                <w:i w:val="false"/>
                <w:color w:val="000000"/>
                <w:sz w:val="20"/>
              </w:rPr>
              <w:t>/1000</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Доплата за классный чин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w:t>
            </w:r>
            <w:r>
              <w:br/>
            </w:r>
            <w:r>
              <w:rPr>
                <w:rFonts w:ascii="Times New Roman"/>
                <w:b w:val="false"/>
                <w:i w:val="false"/>
                <w:color w:val="000000"/>
                <w:sz w:val="20"/>
              </w:rPr>
              <w:t>
</w:t>
            </w:r>
            <w:r>
              <w:rPr>
                <w:rFonts w:ascii="Times New Roman"/>
                <w:b w:val="false"/>
                <w:i w:val="false"/>
                <w:color w:val="000000"/>
                <w:sz w:val="20"/>
              </w:rPr>
              <w:t>во</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Коэфф</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w:t>
            </w:r>
            <w:r>
              <w:br/>
            </w:r>
            <w:r>
              <w:rPr>
                <w:rFonts w:ascii="Times New Roman"/>
                <w:b w:val="false"/>
                <w:i w:val="false"/>
                <w:color w:val="000000"/>
                <w:sz w:val="20"/>
              </w:rPr>
              <w:t>
</w:t>
            </w:r>
            <w:r>
              <w:rPr>
                <w:rFonts w:ascii="Times New Roman"/>
                <w:b w:val="false"/>
                <w:i w:val="false"/>
                <w:color w:val="000000"/>
                <w:sz w:val="20"/>
              </w:rPr>
              <w:t>доп-</w:t>
            </w:r>
            <w:r>
              <w:br/>
            </w:r>
            <w:r>
              <w:rPr>
                <w:rFonts w:ascii="Times New Roman"/>
                <w:b w:val="false"/>
                <w:i w:val="false"/>
                <w:color w:val="000000"/>
                <w:sz w:val="20"/>
              </w:rPr>
              <w:t>
</w:t>
            </w:r>
            <w:r>
              <w:rPr>
                <w:rFonts w:ascii="Times New Roman"/>
                <w:b w:val="false"/>
                <w:i w:val="false"/>
                <w:color w:val="000000"/>
                <w:sz w:val="20"/>
              </w:rPr>
              <w:t>латы</w:t>
            </w:r>
            <w:r>
              <w:br/>
            </w:r>
            <w:r>
              <w:rPr>
                <w:rFonts w:ascii="Times New Roman"/>
                <w:b w:val="false"/>
                <w:i w:val="false"/>
                <w:color w:val="000000"/>
                <w:sz w:val="20"/>
              </w:rPr>
              <w:t>
</w:t>
            </w:r>
            <w:r>
              <w:rPr>
                <w:rFonts w:ascii="Times New Roman"/>
                <w:b w:val="false"/>
                <w:i w:val="false"/>
                <w:color w:val="000000"/>
                <w:sz w:val="20"/>
              </w:rPr>
              <w:t>гр.7</w:t>
            </w:r>
            <w:r>
              <w:br/>
            </w:r>
            <w:r>
              <w:rPr>
                <w:rFonts w:ascii="Times New Roman"/>
                <w:b w:val="false"/>
                <w:i w:val="false"/>
                <w:color w:val="000000"/>
                <w:sz w:val="20"/>
              </w:rPr>
              <w:t>
</w:t>
            </w:r>
            <w:r>
              <w:rPr>
                <w:rFonts w:ascii="Times New Roman"/>
                <w:b w:val="false"/>
                <w:i w:val="false"/>
                <w:color w:val="000000"/>
                <w:sz w:val="20"/>
              </w:rPr>
              <w:t>х ба-</w:t>
            </w:r>
            <w:r>
              <w:br/>
            </w:r>
            <w:r>
              <w:rPr>
                <w:rFonts w:ascii="Times New Roman"/>
                <w:b w:val="false"/>
                <w:i w:val="false"/>
                <w:color w:val="000000"/>
                <w:sz w:val="20"/>
              </w:rPr>
              <w:t>
</w:t>
            </w:r>
            <w:r>
              <w:rPr>
                <w:rFonts w:ascii="Times New Roman"/>
                <w:b w:val="false"/>
                <w:i w:val="false"/>
                <w:color w:val="000000"/>
                <w:sz w:val="20"/>
              </w:rPr>
              <w:t>зовый</w:t>
            </w:r>
            <w:r>
              <w:br/>
            </w:r>
            <w:r>
              <w:rPr>
                <w:rFonts w:ascii="Times New Roman"/>
                <w:b w:val="false"/>
                <w:i w:val="false"/>
                <w:color w:val="000000"/>
                <w:sz w:val="20"/>
              </w:rPr>
              <w:t>
</w:t>
            </w:r>
            <w:r>
              <w:rPr>
                <w:rFonts w:ascii="Times New Roman"/>
                <w:b w:val="false"/>
                <w:i w:val="false"/>
                <w:color w:val="000000"/>
                <w:sz w:val="20"/>
              </w:rPr>
              <w:t>долж.</w:t>
            </w:r>
            <w:r>
              <w:br/>
            </w:r>
            <w:r>
              <w:rPr>
                <w:rFonts w:ascii="Times New Roman"/>
                <w:b w:val="false"/>
                <w:i w:val="false"/>
                <w:color w:val="000000"/>
                <w:sz w:val="20"/>
              </w:rPr>
              <w:t>
</w:t>
            </w:r>
            <w:r>
              <w:rPr>
                <w:rFonts w:ascii="Times New Roman"/>
                <w:b w:val="false"/>
                <w:i w:val="false"/>
                <w:color w:val="000000"/>
                <w:sz w:val="20"/>
              </w:rPr>
              <w:t>оклад</w:t>
            </w:r>
            <w:r>
              <w:br/>
            </w:r>
            <w:r>
              <w:rPr>
                <w:rFonts w:ascii="Times New Roman"/>
                <w:b w:val="false"/>
                <w:i w:val="false"/>
                <w:color w:val="000000"/>
                <w:sz w:val="20"/>
              </w:rPr>
              <w:t>
</w:t>
            </w:r>
            <w:r>
              <w:rPr>
                <w:rFonts w:ascii="Times New Roman"/>
                <w:b w:val="false"/>
                <w:i w:val="false"/>
                <w:color w:val="000000"/>
                <w:sz w:val="20"/>
              </w:rPr>
              <w:t>х</w:t>
            </w:r>
            <w:r>
              <w:br/>
            </w:r>
            <w:r>
              <w:rPr>
                <w:rFonts w:ascii="Times New Roman"/>
                <w:b w:val="false"/>
                <w:i w:val="false"/>
                <w:color w:val="000000"/>
                <w:sz w:val="20"/>
              </w:rPr>
              <w:t>
</w:t>
            </w:r>
            <w:r>
              <w:rPr>
                <w:rFonts w:ascii="Times New Roman"/>
                <w:b w:val="false"/>
                <w:i w:val="false"/>
                <w:color w:val="000000"/>
                <w:sz w:val="20"/>
              </w:rPr>
              <w:t>гр.8</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w:t>
            </w:r>
            <w:r>
              <w:br/>
            </w:r>
            <w:r>
              <w:rPr>
                <w:rFonts w:ascii="Times New Roman"/>
                <w:b w:val="false"/>
                <w:i w:val="false"/>
                <w:color w:val="000000"/>
                <w:sz w:val="20"/>
              </w:rPr>
              <w:t>
</w:t>
            </w:r>
            <w:r>
              <w:rPr>
                <w:rFonts w:ascii="Times New Roman"/>
                <w:b w:val="false"/>
                <w:i w:val="false"/>
                <w:color w:val="000000"/>
                <w:sz w:val="20"/>
              </w:rPr>
              <w:t>во</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Коэфф</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w:t>
            </w:r>
            <w:r>
              <w:br/>
            </w:r>
            <w:r>
              <w:rPr>
                <w:rFonts w:ascii="Times New Roman"/>
                <w:b w:val="false"/>
                <w:i w:val="false"/>
                <w:color w:val="000000"/>
                <w:sz w:val="20"/>
              </w:rPr>
              <w:t>
</w:t>
            </w:r>
            <w:r>
              <w:rPr>
                <w:rFonts w:ascii="Times New Roman"/>
                <w:b w:val="false"/>
                <w:i w:val="false"/>
                <w:color w:val="000000"/>
                <w:sz w:val="20"/>
              </w:rPr>
              <w:t>доп-</w:t>
            </w:r>
            <w:r>
              <w:br/>
            </w:r>
            <w:r>
              <w:rPr>
                <w:rFonts w:ascii="Times New Roman"/>
                <w:b w:val="false"/>
                <w:i w:val="false"/>
                <w:color w:val="000000"/>
                <w:sz w:val="20"/>
              </w:rPr>
              <w:t>
</w:t>
            </w:r>
            <w:r>
              <w:rPr>
                <w:rFonts w:ascii="Times New Roman"/>
                <w:b w:val="false"/>
                <w:i w:val="false"/>
                <w:color w:val="000000"/>
                <w:sz w:val="20"/>
              </w:rPr>
              <w:t>латы</w:t>
            </w:r>
            <w:r>
              <w:br/>
            </w:r>
            <w:r>
              <w:rPr>
                <w:rFonts w:ascii="Times New Roman"/>
                <w:b w:val="false"/>
                <w:i w:val="false"/>
                <w:color w:val="000000"/>
                <w:sz w:val="20"/>
              </w:rPr>
              <w:t>
</w:t>
            </w:r>
            <w:r>
              <w:rPr>
                <w:rFonts w:ascii="Times New Roman"/>
                <w:b w:val="false"/>
                <w:i w:val="false"/>
                <w:color w:val="000000"/>
                <w:sz w:val="20"/>
              </w:rPr>
              <w:t>гр.10</w:t>
            </w:r>
            <w:r>
              <w:br/>
            </w:r>
            <w:r>
              <w:rPr>
                <w:rFonts w:ascii="Times New Roman"/>
                <w:b w:val="false"/>
                <w:i w:val="false"/>
                <w:color w:val="000000"/>
                <w:sz w:val="20"/>
              </w:rPr>
              <w:t>
</w:t>
            </w:r>
            <w:r>
              <w:rPr>
                <w:rFonts w:ascii="Times New Roman"/>
                <w:b w:val="false"/>
                <w:i w:val="false"/>
                <w:color w:val="000000"/>
                <w:sz w:val="20"/>
              </w:rPr>
              <w:t>х</w:t>
            </w:r>
            <w:r>
              <w:br/>
            </w:r>
            <w:r>
              <w:rPr>
                <w:rFonts w:ascii="Times New Roman"/>
                <w:b w:val="false"/>
                <w:i w:val="false"/>
                <w:color w:val="000000"/>
                <w:sz w:val="20"/>
              </w:rPr>
              <w:t>
</w:t>
            </w:r>
            <w:r>
              <w:rPr>
                <w:rFonts w:ascii="Times New Roman"/>
                <w:b w:val="false"/>
                <w:i w:val="false"/>
                <w:color w:val="000000"/>
                <w:sz w:val="20"/>
              </w:rPr>
              <w:t>базо-</w:t>
            </w:r>
            <w:r>
              <w:br/>
            </w:r>
            <w:r>
              <w:rPr>
                <w:rFonts w:ascii="Times New Roman"/>
                <w:b w:val="false"/>
                <w:i w:val="false"/>
                <w:color w:val="000000"/>
                <w:sz w:val="20"/>
              </w:rPr>
              <w:t>
</w:t>
            </w:r>
            <w:r>
              <w:rPr>
                <w:rFonts w:ascii="Times New Roman"/>
                <w:b w:val="false"/>
                <w:i w:val="false"/>
                <w:color w:val="000000"/>
                <w:sz w:val="20"/>
              </w:rPr>
              <w:t>вый</w:t>
            </w:r>
            <w:r>
              <w:br/>
            </w:r>
            <w:r>
              <w:rPr>
                <w:rFonts w:ascii="Times New Roman"/>
                <w:b w:val="false"/>
                <w:i w:val="false"/>
                <w:color w:val="000000"/>
                <w:sz w:val="20"/>
              </w:rPr>
              <w:t>
</w:t>
            </w:r>
            <w:r>
              <w:rPr>
                <w:rFonts w:ascii="Times New Roman"/>
                <w:b w:val="false"/>
                <w:i w:val="false"/>
                <w:color w:val="000000"/>
                <w:sz w:val="20"/>
              </w:rPr>
              <w:t>долж.</w:t>
            </w:r>
            <w:r>
              <w:br/>
            </w:r>
            <w:r>
              <w:rPr>
                <w:rFonts w:ascii="Times New Roman"/>
                <w:b w:val="false"/>
                <w:i w:val="false"/>
                <w:color w:val="000000"/>
                <w:sz w:val="20"/>
              </w:rPr>
              <w:t>
</w:t>
            </w:r>
            <w:r>
              <w:rPr>
                <w:rFonts w:ascii="Times New Roman"/>
                <w:b w:val="false"/>
                <w:i w:val="false"/>
                <w:color w:val="000000"/>
                <w:sz w:val="20"/>
              </w:rPr>
              <w:t>оклад</w:t>
            </w:r>
            <w:r>
              <w:br/>
            </w:r>
            <w:r>
              <w:rPr>
                <w:rFonts w:ascii="Times New Roman"/>
                <w:b w:val="false"/>
                <w:i w:val="false"/>
                <w:color w:val="000000"/>
                <w:sz w:val="20"/>
              </w:rPr>
              <w:t>
</w:t>
            </w:r>
            <w:r>
              <w:rPr>
                <w:rFonts w:ascii="Times New Roman"/>
                <w:b w:val="false"/>
                <w:i w:val="false"/>
                <w:color w:val="000000"/>
                <w:sz w:val="20"/>
              </w:rPr>
              <w:t>х</w:t>
            </w:r>
            <w:r>
              <w:br/>
            </w:r>
            <w:r>
              <w:rPr>
                <w:rFonts w:ascii="Times New Roman"/>
                <w:b w:val="false"/>
                <w:i w:val="false"/>
                <w:color w:val="000000"/>
                <w:sz w:val="20"/>
              </w:rPr>
              <w:t>
</w:t>
            </w:r>
            <w:r>
              <w:rPr>
                <w:rFonts w:ascii="Times New Roman"/>
                <w:b w:val="false"/>
                <w:i w:val="false"/>
                <w:color w:val="000000"/>
                <w:sz w:val="20"/>
              </w:rPr>
              <w:t>гр.11</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w:t>
            </w:r>
            <w:r>
              <w:br/>
            </w:r>
            <w:r>
              <w:rPr>
                <w:rFonts w:ascii="Times New Roman"/>
                <w:b w:val="false"/>
                <w:i w:val="false"/>
                <w:color w:val="000000"/>
                <w:sz w:val="20"/>
              </w:rPr>
              <w:t>
</w:t>
            </w:r>
            <w:r>
              <w:rPr>
                <w:rFonts w:ascii="Times New Roman"/>
                <w:b w:val="false"/>
                <w:i w:val="false"/>
                <w:color w:val="000000"/>
                <w:sz w:val="20"/>
              </w:rPr>
              <w:t>во</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Коэфф</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w:t>
            </w:r>
            <w:r>
              <w:br/>
            </w:r>
            <w:r>
              <w:rPr>
                <w:rFonts w:ascii="Times New Roman"/>
                <w:b w:val="false"/>
                <w:i w:val="false"/>
                <w:color w:val="000000"/>
                <w:sz w:val="20"/>
              </w:rPr>
              <w:t>
</w:t>
            </w:r>
            <w:r>
              <w:rPr>
                <w:rFonts w:ascii="Times New Roman"/>
                <w:b w:val="false"/>
                <w:i w:val="false"/>
                <w:color w:val="000000"/>
                <w:sz w:val="20"/>
              </w:rPr>
              <w:t>доп-</w:t>
            </w:r>
            <w:r>
              <w:br/>
            </w:r>
            <w:r>
              <w:rPr>
                <w:rFonts w:ascii="Times New Roman"/>
                <w:b w:val="false"/>
                <w:i w:val="false"/>
                <w:color w:val="000000"/>
                <w:sz w:val="20"/>
              </w:rPr>
              <w:t>
</w:t>
            </w:r>
            <w:r>
              <w:rPr>
                <w:rFonts w:ascii="Times New Roman"/>
                <w:b w:val="false"/>
                <w:i w:val="false"/>
                <w:color w:val="000000"/>
                <w:sz w:val="20"/>
              </w:rPr>
              <w:t>латы</w:t>
            </w:r>
            <w:r>
              <w:br/>
            </w:r>
            <w:r>
              <w:rPr>
                <w:rFonts w:ascii="Times New Roman"/>
                <w:b w:val="false"/>
                <w:i w:val="false"/>
                <w:color w:val="000000"/>
                <w:sz w:val="20"/>
              </w:rPr>
              <w:t>
</w:t>
            </w:r>
            <w:r>
              <w:rPr>
                <w:rFonts w:ascii="Times New Roman"/>
                <w:b w:val="false"/>
                <w:i w:val="false"/>
                <w:color w:val="000000"/>
                <w:sz w:val="20"/>
              </w:rPr>
              <w:t>гр.13</w:t>
            </w:r>
            <w:r>
              <w:br/>
            </w:r>
            <w:r>
              <w:rPr>
                <w:rFonts w:ascii="Times New Roman"/>
                <w:b w:val="false"/>
                <w:i w:val="false"/>
                <w:color w:val="000000"/>
                <w:sz w:val="20"/>
              </w:rPr>
              <w:t>
</w:t>
            </w:r>
            <w:r>
              <w:rPr>
                <w:rFonts w:ascii="Times New Roman"/>
                <w:b w:val="false"/>
                <w:i w:val="false"/>
                <w:color w:val="000000"/>
                <w:sz w:val="20"/>
              </w:rPr>
              <w:t>х</w:t>
            </w:r>
            <w:r>
              <w:br/>
            </w:r>
            <w:r>
              <w:rPr>
                <w:rFonts w:ascii="Times New Roman"/>
                <w:b w:val="false"/>
                <w:i w:val="false"/>
                <w:color w:val="000000"/>
                <w:sz w:val="20"/>
              </w:rPr>
              <w:t>
</w:t>
            </w:r>
            <w:r>
              <w:rPr>
                <w:rFonts w:ascii="Times New Roman"/>
                <w:b w:val="false"/>
                <w:i w:val="false"/>
                <w:color w:val="000000"/>
                <w:sz w:val="20"/>
              </w:rPr>
              <w:t>базо-</w:t>
            </w:r>
            <w:r>
              <w:br/>
            </w:r>
            <w:r>
              <w:rPr>
                <w:rFonts w:ascii="Times New Roman"/>
                <w:b w:val="false"/>
                <w:i w:val="false"/>
                <w:color w:val="000000"/>
                <w:sz w:val="20"/>
              </w:rPr>
              <w:t>
</w:t>
            </w:r>
            <w:r>
              <w:rPr>
                <w:rFonts w:ascii="Times New Roman"/>
                <w:b w:val="false"/>
                <w:i w:val="false"/>
                <w:color w:val="000000"/>
                <w:sz w:val="20"/>
              </w:rPr>
              <w:t>вый</w:t>
            </w:r>
            <w:r>
              <w:br/>
            </w:r>
            <w:r>
              <w:rPr>
                <w:rFonts w:ascii="Times New Roman"/>
                <w:b w:val="false"/>
                <w:i w:val="false"/>
                <w:color w:val="000000"/>
                <w:sz w:val="20"/>
              </w:rPr>
              <w:t>
</w:t>
            </w:r>
            <w:r>
              <w:rPr>
                <w:rFonts w:ascii="Times New Roman"/>
                <w:b w:val="false"/>
                <w:i w:val="false"/>
                <w:color w:val="000000"/>
                <w:sz w:val="20"/>
              </w:rPr>
              <w:t>долж.</w:t>
            </w:r>
            <w:r>
              <w:br/>
            </w:r>
            <w:r>
              <w:rPr>
                <w:rFonts w:ascii="Times New Roman"/>
                <w:b w:val="false"/>
                <w:i w:val="false"/>
                <w:color w:val="000000"/>
                <w:sz w:val="20"/>
              </w:rPr>
              <w:t>
</w:t>
            </w:r>
            <w:r>
              <w:rPr>
                <w:rFonts w:ascii="Times New Roman"/>
                <w:b w:val="false"/>
                <w:i w:val="false"/>
                <w:color w:val="000000"/>
                <w:sz w:val="20"/>
              </w:rPr>
              <w:t>Оклад</w:t>
            </w:r>
            <w:r>
              <w:br/>
            </w:r>
            <w:r>
              <w:rPr>
                <w:rFonts w:ascii="Times New Roman"/>
                <w:b w:val="false"/>
                <w:i w:val="false"/>
                <w:color w:val="000000"/>
                <w:sz w:val="20"/>
              </w:rPr>
              <w:t>
</w:t>
            </w:r>
            <w:r>
              <w:rPr>
                <w:rFonts w:ascii="Times New Roman"/>
                <w:b w:val="false"/>
                <w:i w:val="false"/>
                <w:color w:val="000000"/>
                <w:sz w:val="20"/>
              </w:rPr>
              <w:t>х гр.</w:t>
            </w:r>
            <w:r>
              <w:br/>
            </w:r>
            <w:r>
              <w:rPr>
                <w:rFonts w:ascii="Times New Roman"/>
                <w:b w:val="false"/>
                <w:i w:val="false"/>
                <w:color w:val="000000"/>
                <w:sz w:val="20"/>
              </w:rPr>
              <w:t>
</w:t>
            </w:r>
            <w:r>
              <w:rPr>
                <w:rFonts w:ascii="Times New Roman"/>
                <w:b w:val="false"/>
                <w:i w:val="false"/>
                <w:color w:val="000000"/>
                <w:sz w:val="20"/>
              </w:rPr>
              <w:t>14</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Единица измерения</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w:t>
            </w:r>
            <w:r>
              <w:br/>
            </w:r>
            <w:r>
              <w:rPr>
                <w:rFonts w:ascii="Times New Roman"/>
                <w:b w:val="false"/>
                <w:i w:val="false"/>
                <w:color w:val="000000"/>
                <w:sz w:val="20"/>
              </w:rPr>
              <w:t>
</w:t>
            </w:r>
            <w:r>
              <w:rPr>
                <w:rFonts w:ascii="Times New Roman"/>
                <w:b w:val="false"/>
                <w:i w:val="false"/>
                <w:color w:val="000000"/>
                <w:sz w:val="20"/>
              </w:rPr>
              <w:t>года</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1 до</w:t>
            </w:r>
            <w:r>
              <w:br/>
            </w:r>
            <w:r>
              <w:rPr>
                <w:rFonts w:ascii="Times New Roman"/>
                <w:b w:val="false"/>
                <w:i w:val="false"/>
                <w:color w:val="000000"/>
                <w:sz w:val="20"/>
              </w:rPr>
              <w:t>
</w:t>
            </w:r>
            <w:r>
              <w:rPr>
                <w:rFonts w:ascii="Times New Roman"/>
                <w:b w:val="false"/>
                <w:i w:val="false"/>
                <w:color w:val="000000"/>
                <w:sz w:val="20"/>
              </w:rPr>
              <w:t>2</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2 до</w:t>
            </w:r>
            <w:r>
              <w:br/>
            </w:r>
            <w:r>
              <w:rPr>
                <w:rFonts w:ascii="Times New Roman"/>
                <w:b w:val="false"/>
                <w:i w:val="false"/>
                <w:color w:val="000000"/>
                <w:sz w:val="20"/>
              </w:rPr>
              <w:t>
</w:t>
            </w:r>
            <w:r>
              <w:rPr>
                <w:rFonts w:ascii="Times New Roman"/>
                <w:b w:val="false"/>
                <w:i w:val="false"/>
                <w:color w:val="000000"/>
                <w:sz w:val="20"/>
              </w:rPr>
              <w:t>3</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3 до</w:t>
            </w:r>
            <w:r>
              <w:br/>
            </w:r>
            <w:r>
              <w:rPr>
                <w:rFonts w:ascii="Times New Roman"/>
                <w:b w:val="false"/>
                <w:i w:val="false"/>
                <w:color w:val="000000"/>
                <w:sz w:val="20"/>
              </w:rPr>
              <w:t>
</w:t>
            </w:r>
            <w:r>
              <w:rPr>
                <w:rFonts w:ascii="Times New Roman"/>
                <w:b w:val="false"/>
                <w:i w:val="false"/>
                <w:color w:val="000000"/>
                <w:sz w:val="20"/>
              </w:rPr>
              <w:t>5</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5 до</w:t>
            </w:r>
            <w:r>
              <w:br/>
            </w:r>
            <w:r>
              <w:rPr>
                <w:rFonts w:ascii="Times New Roman"/>
                <w:b w:val="false"/>
                <w:i w:val="false"/>
                <w:color w:val="000000"/>
                <w:sz w:val="20"/>
              </w:rPr>
              <w:t>
</w:t>
            </w:r>
            <w:r>
              <w:rPr>
                <w:rFonts w:ascii="Times New Roman"/>
                <w:b w:val="false"/>
                <w:i w:val="false"/>
                <w:color w:val="000000"/>
                <w:sz w:val="20"/>
              </w:rPr>
              <w:t>7</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7 до</w:t>
            </w:r>
            <w:r>
              <w:br/>
            </w:r>
            <w:r>
              <w:rPr>
                <w:rFonts w:ascii="Times New Roman"/>
                <w:b w:val="false"/>
                <w:i w:val="false"/>
                <w:color w:val="000000"/>
                <w:sz w:val="20"/>
              </w:rPr>
              <w:t>
</w:t>
            </w:r>
            <w:r>
              <w:rPr>
                <w:rFonts w:ascii="Times New Roman"/>
                <w:b w:val="false"/>
                <w:i w:val="false"/>
                <w:color w:val="000000"/>
                <w:sz w:val="20"/>
              </w:rPr>
              <w:t>9</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9 до</w:t>
            </w:r>
            <w:r>
              <w:br/>
            </w:r>
            <w:r>
              <w:rPr>
                <w:rFonts w:ascii="Times New Roman"/>
                <w:b w:val="false"/>
                <w:i w:val="false"/>
                <w:color w:val="000000"/>
                <w:sz w:val="20"/>
              </w:rPr>
              <w:t>
</w:t>
            </w:r>
            <w:r>
              <w:rPr>
                <w:rFonts w:ascii="Times New Roman"/>
                <w:b w:val="false"/>
                <w:i w:val="false"/>
                <w:color w:val="000000"/>
                <w:sz w:val="20"/>
              </w:rPr>
              <w:t>11</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11</w:t>
            </w:r>
            <w:r>
              <w:br/>
            </w:r>
            <w:r>
              <w:rPr>
                <w:rFonts w:ascii="Times New Roman"/>
                <w:b w:val="false"/>
                <w:i w:val="false"/>
                <w:color w:val="000000"/>
                <w:sz w:val="20"/>
              </w:rPr>
              <w:t>
</w:t>
            </w:r>
            <w:r>
              <w:rPr>
                <w:rFonts w:ascii="Times New Roman"/>
                <w:b w:val="false"/>
                <w:i w:val="false"/>
                <w:color w:val="000000"/>
                <w:sz w:val="20"/>
              </w:rPr>
              <w:t>до 14</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14</w:t>
            </w:r>
            <w:r>
              <w:br/>
            </w:r>
            <w:r>
              <w:rPr>
                <w:rFonts w:ascii="Times New Roman"/>
                <w:b w:val="false"/>
                <w:i w:val="false"/>
                <w:color w:val="000000"/>
                <w:sz w:val="20"/>
              </w:rPr>
              <w:t>
</w:t>
            </w:r>
            <w:r>
              <w:rPr>
                <w:rFonts w:ascii="Times New Roman"/>
                <w:b w:val="false"/>
                <w:i w:val="false"/>
                <w:color w:val="000000"/>
                <w:sz w:val="20"/>
              </w:rPr>
              <w:t>до 17</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17</w:t>
            </w:r>
            <w:r>
              <w:br/>
            </w:r>
            <w:r>
              <w:rPr>
                <w:rFonts w:ascii="Times New Roman"/>
                <w:b w:val="false"/>
                <w:i w:val="false"/>
                <w:color w:val="000000"/>
                <w:sz w:val="20"/>
              </w:rPr>
              <w:t>
</w:t>
            </w:r>
            <w:r>
              <w:rPr>
                <w:rFonts w:ascii="Times New Roman"/>
                <w:b w:val="false"/>
                <w:i w:val="false"/>
                <w:color w:val="000000"/>
                <w:sz w:val="20"/>
              </w:rPr>
              <w:t>до 20</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свыше</w:t>
            </w:r>
            <w:r>
              <w:br/>
            </w:r>
            <w:r>
              <w:rPr>
                <w:rFonts w:ascii="Times New Roman"/>
                <w:b w:val="false"/>
                <w:i w:val="false"/>
                <w:color w:val="000000"/>
                <w:sz w:val="20"/>
              </w:rPr>
              <w:t>
</w:t>
            </w:r>
            <w:r>
              <w:rPr>
                <w:rFonts w:ascii="Times New Roman"/>
                <w:b w:val="false"/>
                <w:i w:val="false"/>
                <w:color w:val="000000"/>
                <w:sz w:val="20"/>
              </w:rPr>
              <w:t>20 лет</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47"/>
        <w:gridCol w:w="866"/>
        <w:gridCol w:w="1255"/>
        <w:gridCol w:w="1103"/>
        <w:gridCol w:w="1103"/>
        <w:gridCol w:w="1109"/>
        <w:gridCol w:w="1103"/>
        <w:gridCol w:w="1067"/>
        <w:gridCol w:w="1109"/>
        <w:gridCol w:w="1104"/>
        <w:gridCol w:w="1104"/>
        <w:gridCol w:w="1110"/>
      </w:tblGrid>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Доплата за классный чин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Подполковник, капитан</w:t>
            </w:r>
            <w:r>
              <w:br/>
            </w:r>
            <w:r>
              <w:rPr>
                <w:rFonts w:ascii="Times New Roman"/>
                <w:b w:val="false"/>
                <w:i w:val="false"/>
                <w:color w:val="000000"/>
                <w:sz w:val="20"/>
              </w:rPr>
              <w:t>
</w:t>
            </w:r>
            <w:r>
              <w:rPr>
                <w:rFonts w:ascii="Times New Roman"/>
                <w:b w:val="false"/>
                <w:i w:val="false"/>
                <w:color w:val="000000"/>
                <w:sz w:val="20"/>
              </w:rPr>
              <w:t>II ранга, советник</w:t>
            </w:r>
            <w:r>
              <w:br/>
            </w:r>
            <w:r>
              <w:rPr>
                <w:rFonts w:ascii="Times New Roman"/>
                <w:b w:val="false"/>
                <w:i w:val="false"/>
                <w:color w:val="000000"/>
                <w:sz w:val="20"/>
              </w:rPr>
              <w:t>
</w:t>
            </w:r>
            <w:r>
              <w:rPr>
                <w:rFonts w:ascii="Times New Roman"/>
                <w:b w:val="false"/>
                <w:i w:val="false"/>
                <w:color w:val="000000"/>
                <w:sz w:val="20"/>
              </w:rPr>
              <w:t>юстиции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Подполковник, капитан</w:t>
            </w:r>
            <w:r>
              <w:br/>
            </w:r>
            <w:r>
              <w:rPr>
                <w:rFonts w:ascii="Times New Roman"/>
                <w:b w:val="false"/>
                <w:i w:val="false"/>
                <w:color w:val="000000"/>
                <w:sz w:val="20"/>
              </w:rPr>
              <w:t>
</w:t>
            </w:r>
            <w:r>
              <w:rPr>
                <w:rFonts w:ascii="Times New Roman"/>
                <w:b w:val="false"/>
                <w:i w:val="false"/>
                <w:color w:val="000000"/>
                <w:sz w:val="20"/>
              </w:rPr>
              <w:t>I ранга, старший</w:t>
            </w:r>
            <w:r>
              <w:br/>
            </w:r>
            <w:r>
              <w:rPr>
                <w:rFonts w:ascii="Times New Roman"/>
                <w:b w:val="false"/>
                <w:i w:val="false"/>
                <w:color w:val="000000"/>
                <w:sz w:val="20"/>
              </w:rPr>
              <w:t>
</w:t>
            </w:r>
            <w:r>
              <w:rPr>
                <w:rFonts w:ascii="Times New Roman"/>
                <w:b w:val="false"/>
                <w:i w:val="false"/>
                <w:color w:val="000000"/>
                <w:sz w:val="20"/>
              </w:rPr>
              <w:t>советник юстиции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Генерал-майор III</w:t>
            </w:r>
            <w:r>
              <w:br/>
            </w:r>
            <w:r>
              <w:rPr>
                <w:rFonts w:ascii="Times New Roman"/>
                <w:b w:val="false"/>
                <w:i w:val="false"/>
                <w:color w:val="000000"/>
                <w:sz w:val="20"/>
              </w:rPr>
              <w:t>
</w:t>
            </w:r>
            <w:r>
              <w:rPr>
                <w:rFonts w:ascii="Times New Roman"/>
                <w:b w:val="false"/>
                <w:i w:val="false"/>
                <w:color w:val="000000"/>
                <w:sz w:val="20"/>
              </w:rPr>
              <w:t>ранга, государствен-</w:t>
            </w:r>
            <w:r>
              <w:br/>
            </w:r>
            <w:r>
              <w:rPr>
                <w:rFonts w:ascii="Times New Roman"/>
                <w:b w:val="false"/>
                <w:i w:val="false"/>
                <w:color w:val="000000"/>
                <w:sz w:val="20"/>
              </w:rPr>
              <w:t>
</w:t>
            </w:r>
            <w:r>
              <w:rPr>
                <w:rFonts w:ascii="Times New Roman"/>
                <w:b w:val="false"/>
                <w:i w:val="false"/>
                <w:color w:val="000000"/>
                <w:sz w:val="20"/>
              </w:rPr>
              <w:t>ный советник юстиции</w:t>
            </w:r>
            <w:r>
              <w:br/>
            </w:r>
            <w:r>
              <w:rPr>
                <w:rFonts w:ascii="Times New Roman"/>
                <w:b w:val="false"/>
                <w:i w:val="false"/>
                <w:color w:val="000000"/>
                <w:sz w:val="20"/>
              </w:rPr>
              <w:t>
</w:t>
            </w:r>
            <w:r>
              <w:rPr>
                <w:rFonts w:ascii="Times New Roman"/>
                <w:b w:val="false"/>
                <w:i w:val="false"/>
                <w:color w:val="000000"/>
                <w:sz w:val="20"/>
              </w:rPr>
              <w:t>III класса</w:t>
            </w:r>
          </w:p>
        </w:tc>
      </w:tr>
      <w:tr>
        <w:trPr>
          <w:trHeight w:val="30" w:hRule="atLeast"/>
        </w:trPr>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Коэфф</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w:t>
            </w:r>
            <w:r>
              <w:br/>
            </w:r>
            <w:r>
              <w:rPr>
                <w:rFonts w:ascii="Times New Roman"/>
                <w:b w:val="false"/>
                <w:i w:val="false"/>
                <w:color w:val="000000"/>
                <w:sz w:val="20"/>
              </w:rPr>
              <w:t>
</w:t>
            </w:r>
            <w:r>
              <w:rPr>
                <w:rFonts w:ascii="Times New Roman"/>
                <w:b w:val="false"/>
                <w:i w:val="false"/>
                <w:color w:val="000000"/>
                <w:sz w:val="20"/>
              </w:rPr>
              <w:t>доплаты</w:t>
            </w:r>
            <w:r>
              <w:br/>
            </w:r>
            <w:r>
              <w:rPr>
                <w:rFonts w:ascii="Times New Roman"/>
                <w:b w:val="false"/>
                <w:i w:val="false"/>
                <w:color w:val="000000"/>
                <w:sz w:val="20"/>
              </w:rPr>
              <w:t>
</w:t>
            </w:r>
            <w:r>
              <w:rPr>
                <w:rFonts w:ascii="Times New Roman"/>
                <w:b w:val="false"/>
                <w:i w:val="false"/>
                <w:color w:val="000000"/>
                <w:sz w:val="20"/>
              </w:rPr>
              <w:t>гр.16 х</w:t>
            </w:r>
            <w:r>
              <w:br/>
            </w:r>
            <w:r>
              <w:rPr>
                <w:rFonts w:ascii="Times New Roman"/>
                <w:b w:val="false"/>
                <w:i w:val="false"/>
                <w:color w:val="000000"/>
                <w:sz w:val="20"/>
              </w:rPr>
              <w:t>
</w:t>
            </w:r>
            <w:r>
              <w:rPr>
                <w:rFonts w:ascii="Times New Roman"/>
                <w:b w:val="false"/>
                <w:i w:val="false"/>
                <w:color w:val="000000"/>
                <w:sz w:val="20"/>
              </w:rPr>
              <w:t>базовый</w:t>
            </w:r>
            <w:r>
              <w:br/>
            </w:r>
            <w:r>
              <w:rPr>
                <w:rFonts w:ascii="Times New Roman"/>
                <w:b w:val="false"/>
                <w:i w:val="false"/>
                <w:color w:val="000000"/>
                <w:sz w:val="20"/>
              </w:rPr>
              <w:t>
</w:t>
            </w:r>
            <w:r>
              <w:rPr>
                <w:rFonts w:ascii="Times New Roman"/>
                <w:b w:val="false"/>
                <w:i w:val="false"/>
                <w:color w:val="000000"/>
                <w:sz w:val="20"/>
              </w:rPr>
              <w:t>долж.</w:t>
            </w:r>
            <w:r>
              <w:br/>
            </w:r>
            <w:r>
              <w:rPr>
                <w:rFonts w:ascii="Times New Roman"/>
                <w:b w:val="false"/>
                <w:i w:val="false"/>
                <w:color w:val="000000"/>
                <w:sz w:val="20"/>
              </w:rPr>
              <w:t>
</w:t>
            </w:r>
            <w:r>
              <w:rPr>
                <w:rFonts w:ascii="Times New Roman"/>
                <w:b w:val="false"/>
                <w:i w:val="false"/>
                <w:color w:val="000000"/>
                <w:sz w:val="20"/>
              </w:rPr>
              <w:t>оклад х</w:t>
            </w:r>
            <w:r>
              <w:br/>
            </w:r>
            <w:r>
              <w:rPr>
                <w:rFonts w:ascii="Times New Roman"/>
                <w:b w:val="false"/>
                <w:i w:val="false"/>
                <w:color w:val="000000"/>
                <w:sz w:val="20"/>
              </w:rPr>
              <w:t>
</w:t>
            </w:r>
            <w:r>
              <w:rPr>
                <w:rFonts w:ascii="Times New Roman"/>
                <w:b w:val="false"/>
                <w:i w:val="false"/>
                <w:color w:val="000000"/>
                <w:sz w:val="20"/>
              </w:rPr>
              <w:t>гр. 17</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Коэфф</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w:t>
            </w:r>
            <w:r>
              <w:br/>
            </w:r>
            <w:r>
              <w:rPr>
                <w:rFonts w:ascii="Times New Roman"/>
                <w:b w:val="false"/>
                <w:i w:val="false"/>
                <w:color w:val="000000"/>
                <w:sz w:val="20"/>
              </w:rPr>
              <w:t>
</w:t>
            </w:r>
            <w:r>
              <w:rPr>
                <w:rFonts w:ascii="Times New Roman"/>
                <w:b w:val="false"/>
                <w:i w:val="false"/>
                <w:color w:val="000000"/>
                <w:sz w:val="20"/>
              </w:rPr>
              <w:t>доплаты</w:t>
            </w:r>
            <w:r>
              <w:br/>
            </w:r>
            <w:r>
              <w:rPr>
                <w:rFonts w:ascii="Times New Roman"/>
                <w:b w:val="false"/>
                <w:i w:val="false"/>
                <w:color w:val="000000"/>
                <w:sz w:val="20"/>
              </w:rPr>
              <w:t>
</w:t>
            </w:r>
            <w:r>
              <w:rPr>
                <w:rFonts w:ascii="Times New Roman"/>
                <w:b w:val="false"/>
                <w:i w:val="false"/>
                <w:color w:val="000000"/>
                <w:sz w:val="20"/>
              </w:rPr>
              <w:t>гр.19 х</w:t>
            </w:r>
            <w:r>
              <w:br/>
            </w:r>
            <w:r>
              <w:rPr>
                <w:rFonts w:ascii="Times New Roman"/>
                <w:b w:val="false"/>
                <w:i w:val="false"/>
                <w:color w:val="000000"/>
                <w:sz w:val="20"/>
              </w:rPr>
              <w:t>
</w:t>
            </w:r>
            <w:r>
              <w:rPr>
                <w:rFonts w:ascii="Times New Roman"/>
                <w:b w:val="false"/>
                <w:i w:val="false"/>
                <w:color w:val="000000"/>
                <w:sz w:val="20"/>
              </w:rPr>
              <w:t>базовый</w:t>
            </w:r>
            <w:r>
              <w:br/>
            </w:r>
            <w:r>
              <w:rPr>
                <w:rFonts w:ascii="Times New Roman"/>
                <w:b w:val="false"/>
                <w:i w:val="false"/>
                <w:color w:val="000000"/>
                <w:sz w:val="20"/>
              </w:rPr>
              <w:t>
</w:t>
            </w:r>
            <w:r>
              <w:rPr>
                <w:rFonts w:ascii="Times New Roman"/>
                <w:b w:val="false"/>
                <w:i w:val="false"/>
                <w:color w:val="000000"/>
                <w:sz w:val="20"/>
              </w:rPr>
              <w:t>долж.</w:t>
            </w:r>
            <w:r>
              <w:br/>
            </w:r>
            <w:r>
              <w:rPr>
                <w:rFonts w:ascii="Times New Roman"/>
                <w:b w:val="false"/>
                <w:i w:val="false"/>
                <w:color w:val="000000"/>
                <w:sz w:val="20"/>
              </w:rPr>
              <w:t>
</w:t>
            </w:r>
            <w:r>
              <w:rPr>
                <w:rFonts w:ascii="Times New Roman"/>
                <w:b w:val="false"/>
                <w:i w:val="false"/>
                <w:color w:val="000000"/>
                <w:sz w:val="20"/>
              </w:rPr>
              <w:t>оклад х</w:t>
            </w:r>
            <w:r>
              <w:br/>
            </w:r>
            <w:r>
              <w:rPr>
                <w:rFonts w:ascii="Times New Roman"/>
                <w:b w:val="false"/>
                <w:i w:val="false"/>
                <w:color w:val="000000"/>
                <w:sz w:val="20"/>
              </w:rPr>
              <w:t>
</w:t>
            </w:r>
            <w:r>
              <w:rPr>
                <w:rFonts w:ascii="Times New Roman"/>
                <w:b w:val="false"/>
                <w:i w:val="false"/>
                <w:color w:val="000000"/>
                <w:sz w:val="20"/>
              </w:rPr>
              <w:t>гр. 20</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Коэфф</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w:t>
            </w:r>
            <w:r>
              <w:br/>
            </w:r>
            <w:r>
              <w:rPr>
                <w:rFonts w:ascii="Times New Roman"/>
                <w:b w:val="false"/>
                <w:i w:val="false"/>
                <w:color w:val="000000"/>
                <w:sz w:val="20"/>
              </w:rPr>
              <w:t>
</w:t>
            </w:r>
            <w:r>
              <w:rPr>
                <w:rFonts w:ascii="Times New Roman"/>
                <w:b w:val="false"/>
                <w:i w:val="false"/>
                <w:color w:val="000000"/>
                <w:sz w:val="20"/>
              </w:rPr>
              <w:t>доплаты</w:t>
            </w:r>
            <w:r>
              <w:br/>
            </w:r>
            <w:r>
              <w:rPr>
                <w:rFonts w:ascii="Times New Roman"/>
                <w:b w:val="false"/>
                <w:i w:val="false"/>
                <w:color w:val="000000"/>
                <w:sz w:val="20"/>
              </w:rPr>
              <w:t>
</w:t>
            </w:r>
            <w:r>
              <w:rPr>
                <w:rFonts w:ascii="Times New Roman"/>
                <w:b w:val="false"/>
                <w:i w:val="false"/>
                <w:color w:val="000000"/>
                <w:sz w:val="20"/>
              </w:rPr>
              <w:t>гр.22 х</w:t>
            </w:r>
            <w:r>
              <w:br/>
            </w:r>
            <w:r>
              <w:rPr>
                <w:rFonts w:ascii="Times New Roman"/>
                <w:b w:val="false"/>
                <w:i w:val="false"/>
                <w:color w:val="000000"/>
                <w:sz w:val="20"/>
              </w:rPr>
              <w:t>
</w:t>
            </w:r>
            <w:r>
              <w:rPr>
                <w:rFonts w:ascii="Times New Roman"/>
                <w:b w:val="false"/>
                <w:i w:val="false"/>
                <w:color w:val="000000"/>
                <w:sz w:val="20"/>
              </w:rPr>
              <w:t>базовый</w:t>
            </w:r>
            <w:r>
              <w:br/>
            </w:r>
            <w:r>
              <w:rPr>
                <w:rFonts w:ascii="Times New Roman"/>
                <w:b w:val="false"/>
                <w:i w:val="false"/>
                <w:color w:val="000000"/>
                <w:sz w:val="20"/>
              </w:rPr>
              <w:t>
</w:t>
            </w:r>
            <w:r>
              <w:rPr>
                <w:rFonts w:ascii="Times New Roman"/>
                <w:b w:val="false"/>
                <w:i w:val="false"/>
                <w:color w:val="000000"/>
                <w:sz w:val="20"/>
              </w:rPr>
              <w:t>долж.</w:t>
            </w:r>
            <w:r>
              <w:br/>
            </w:r>
            <w:r>
              <w:rPr>
                <w:rFonts w:ascii="Times New Roman"/>
                <w:b w:val="false"/>
                <w:i w:val="false"/>
                <w:color w:val="000000"/>
                <w:sz w:val="20"/>
              </w:rPr>
              <w:t>
</w:t>
            </w:r>
            <w:r>
              <w:rPr>
                <w:rFonts w:ascii="Times New Roman"/>
                <w:b w:val="false"/>
                <w:i w:val="false"/>
                <w:color w:val="000000"/>
                <w:sz w:val="20"/>
              </w:rPr>
              <w:t>оклад х</w:t>
            </w:r>
            <w:r>
              <w:br/>
            </w:r>
            <w:r>
              <w:rPr>
                <w:rFonts w:ascii="Times New Roman"/>
                <w:b w:val="false"/>
                <w:i w:val="false"/>
                <w:color w:val="000000"/>
                <w:sz w:val="20"/>
              </w:rPr>
              <w:t>
</w:t>
            </w:r>
            <w:r>
              <w:rPr>
                <w:rFonts w:ascii="Times New Roman"/>
                <w:b w:val="false"/>
                <w:i w:val="false"/>
                <w:color w:val="000000"/>
                <w:sz w:val="20"/>
              </w:rPr>
              <w:t>гр. 23</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Коэфф</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w:t>
            </w:r>
            <w:r>
              <w:br/>
            </w:r>
            <w:r>
              <w:rPr>
                <w:rFonts w:ascii="Times New Roman"/>
                <w:b w:val="false"/>
                <w:i w:val="false"/>
                <w:color w:val="000000"/>
                <w:sz w:val="20"/>
              </w:rPr>
              <w:t>
</w:t>
            </w:r>
            <w:r>
              <w:rPr>
                <w:rFonts w:ascii="Times New Roman"/>
                <w:b w:val="false"/>
                <w:i w:val="false"/>
                <w:color w:val="000000"/>
                <w:sz w:val="20"/>
              </w:rPr>
              <w:t>доплаты</w:t>
            </w:r>
            <w:r>
              <w:br/>
            </w:r>
            <w:r>
              <w:rPr>
                <w:rFonts w:ascii="Times New Roman"/>
                <w:b w:val="false"/>
                <w:i w:val="false"/>
                <w:color w:val="000000"/>
                <w:sz w:val="20"/>
              </w:rPr>
              <w:t>
</w:t>
            </w:r>
            <w:r>
              <w:rPr>
                <w:rFonts w:ascii="Times New Roman"/>
                <w:b w:val="false"/>
                <w:i w:val="false"/>
                <w:color w:val="000000"/>
                <w:sz w:val="20"/>
              </w:rPr>
              <w:t>гр.25 х</w:t>
            </w:r>
            <w:r>
              <w:br/>
            </w:r>
            <w:r>
              <w:rPr>
                <w:rFonts w:ascii="Times New Roman"/>
                <w:b w:val="false"/>
                <w:i w:val="false"/>
                <w:color w:val="000000"/>
                <w:sz w:val="20"/>
              </w:rPr>
              <w:t>
</w:t>
            </w:r>
            <w:r>
              <w:rPr>
                <w:rFonts w:ascii="Times New Roman"/>
                <w:b w:val="false"/>
                <w:i w:val="false"/>
                <w:color w:val="000000"/>
                <w:sz w:val="20"/>
              </w:rPr>
              <w:t>базовый</w:t>
            </w:r>
            <w:r>
              <w:br/>
            </w:r>
            <w:r>
              <w:rPr>
                <w:rFonts w:ascii="Times New Roman"/>
                <w:b w:val="false"/>
                <w:i w:val="false"/>
                <w:color w:val="000000"/>
                <w:sz w:val="20"/>
              </w:rPr>
              <w:t>
</w:t>
            </w:r>
            <w:r>
              <w:rPr>
                <w:rFonts w:ascii="Times New Roman"/>
                <w:b w:val="false"/>
                <w:i w:val="false"/>
                <w:color w:val="000000"/>
                <w:sz w:val="20"/>
              </w:rPr>
              <w:t>долж.</w:t>
            </w:r>
            <w:r>
              <w:br/>
            </w:r>
            <w:r>
              <w:rPr>
                <w:rFonts w:ascii="Times New Roman"/>
                <w:b w:val="false"/>
                <w:i w:val="false"/>
                <w:color w:val="000000"/>
                <w:sz w:val="20"/>
              </w:rPr>
              <w:t>
</w:t>
            </w:r>
            <w:r>
              <w:rPr>
                <w:rFonts w:ascii="Times New Roman"/>
                <w:b w:val="false"/>
                <w:i w:val="false"/>
                <w:color w:val="000000"/>
                <w:sz w:val="20"/>
              </w:rPr>
              <w:t>оклад х</w:t>
            </w:r>
            <w:r>
              <w:br/>
            </w:r>
            <w:r>
              <w:rPr>
                <w:rFonts w:ascii="Times New Roman"/>
                <w:b w:val="false"/>
                <w:i w:val="false"/>
                <w:color w:val="000000"/>
                <w:sz w:val="20"/>
              </w:rPr>
              <w:t>
</w:t>
            </w:r>
            <w:r>
              <w:rPr>
                <w:rFonts w:ascii="Times New Roman"/>
                <w:b w:val="false"/>
                <w:i w:val="false"/>
                <w:color w:val="000000"/>
                <w:sz w:val="20"/>
              </w:rPr>
              <w:t>гр. 26</w:t>
            </w:r>
          </w:p>
        </w:tc>
      </w:tr>
      <w:tr>
        <w:trPr>
          <w:trHeight w:val="30" w:hRule="atLeast"/>
        </w:trPr>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r>
      <w:tr>
        <w:trPr>
          <w:trHeight w:val="30" w:hRule="atLeast"/>
        </w:trPr>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r>
      <w:tr>
        <w:trPr>
          <w:trHeight w:val="30" w:hRule="atLeast"/>
        </w:trPr>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00"/>
        <w:gridCol w:w="1001"/>
        <w:gridCol w:w="1008"/>
        <w:gridCol w:w="1001"/>
        <w:gridCol w:w="1001"/>
        <w:gridCol w:w="1008"/>
        <w:gridCol w:w="1001"/>
        <w:gridCol w:w="1002"/>
        <w:gridCol w:w="1008"/>
        <w:gridCol w:w="1024"/>
        <w:gridCol w:w="1002"/>
        <w:gridCol w:w="1002"/>
        <w:gridCol w:w="1022"/>
      </w:tblGrid>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Доплата за классный чин</w:t>
            </w:r>
          </w:p>
        </w:tc>
        <w:tc>
          <w:tcPr>
            <w:tcW w:w="10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w:t>
            </w:r>
            <w:r>
              <w:br/>
            </w:r>
            <w:r>
              <w:rPr>
                <w:rFonts w:ascii="Times New Roman"/>
                <w:b w:val="false"/>
                <w:i w:val="false"/>
                <w:color w:val="000000"/>
                <w:sz w:val="20"/>
              </w:rPr>
              <w:t>
</w:t>
            </w:r>
            <w:r>
              <w:rPr>
                <w:rFonts w:ascii="Times New Roman"/>
                <w:b w:val="false"/>
                <w:i w:val="false"/>
                <w:color w:val="000000"/>
                <w:sz w:val="20"/>
              </w:rPr>
              <w:t>доплат</w:t>
            </w:r>
            <w:r>
              <w:br/>
            </w:r>
            <w:r>
              <w:rPr>
                <w:rFonts w:ascii="Times New Roman"/>
                <w:b w:val="false"/>
                <w:i w:val="false"/>
                <w:color w:val="000000"/>
                <w:sz w:val="20"/>
              </w:rPr>
              <w:t>
</w:t>
            </w:r>
            <w:r>
              <w:rPr>
                <w:rFonts w:ascii="Times New Roman"/>
                <w:b w:val="false"/>
                <w:i w:val="false"/>
                <w:color w:val="000000"/>
                <w:sz w:val="20"/>
              </w:rPr>
              <w:t>за</w:t>
            </w:r>
            <w:r>
              <w:br/>
            </w:r>
            <w:r>
              <w:rPr>
                <w:rFonts w:ascii="Times New Roman"/>
                <w:b w:val="false"/>
                <w:i w:val="false"/>
                <w:color w:val="000000"/>
                <w:sz w:val="20"/>
              </w:rPr>
              <w:t>
</w:t>
            </w:r>
            <w:r>
              <w:rPr>
                <w:rFonts w:ascii="Times New Roman"/>
                <w:b w:val="false"/>
                <w:i w:val="false"/>
                <w:color w:val="000000"/>
                <w:sz w:val="20"/>
              </w:rPr>
              <w:t>класс-</w:t>
            </w:r>
            <w:r>
              <w:br/>
            </w:r>
            <w:r>
              <w:rPr>
                <w:rFonts w:ascii="Times New Roman"/>
                <w:b w:val="false"/>
                <w:i w:val="false"/>
                <w:color w:val="000000"/>
                <w:sz w:val="20"/>
              </w:rPr>
              <w:t>
</w:t>
            </w:r>
            <w:r>
              <w:rPr>
                <w:rFonts w:ascii="Times New Roman"/>
                <w:b w:val="false"/>
                <w:i w:val="false"/>
                <w:color w:val="000000"/>
                <w:sz w:val="20"/>
              </w:rPr>
              <w:t>ные</w:t>
            </w:r>
            <w:r>
              <w:br/>
            </w:r>
            <w:r>
              <w:rPr>
                <w:rFonts w:ascii="Times New Roman"/>
                <w:b w:val="false"/>
                <w:i w:val="false"/>
                <w:color w:val="000000"/>
                <w:sz w:val="20"/>
              </w:rPr>
              <w:t>
</w:t>
            </w:r>
            <w:r>
              <w:rPr>
                <w:rFonts w:ascii="Times New Roman"/>
                <w:b w:val="false"/>
                <w:i w:val="false"/>
                <w:color w:val="000000"/>
                <w:sz w:val="20"/>
              </w:rPr>
              <w:t>чины в</w:t>
            </w:r>
            <w:r>
              <w:br/>
            </w:r>
            <w:r>
              <w:rPr>
                <w:rFonts w:ascii="Times New Roman"/>
                <w:b w:val="false"/>
                <w:i w:val="false"/>
                <w:color w:val="000000"/>
                <w:sz w:val="20"/>
              </w:rPr>
              <w:t>
</w:t>
            </w:r>
            <w:r>
              <w:rPr>
                <w:rFonts w:ascii="Times New Roman"/>
                <w:b w:val="false"/>
                <w:i w:val="false"/>
                <w:color w:val="000000"/>
                <w:sz w:val="20"/>
              </w:rPr>
              <w:t>месяц</w:t>
            </w:r>
            <w:r>
              <w:br/>
            </w:r>
            <w:r>
              <w:rPr>
                <w:rFonts w:ascii="Times New Roman"/>
                <w:b w:val="false"/>
                <w:i w:val="false"/>
                <w:color w:val="000000"/>
                <w:sz w:val="20"/>
              </w:rPr>
              <w:t>
</w:t>
            </w:r>
            <w:r>
              <w:rPr>
                <w:rFonts w:ascii="Times New Roman"/>
                <w:b w:val="false"/>
                <w:i w:val="false"/>
                <w:color w:val="000000"/>
                <w:sz w:val="20"/>
              </w:rPr>
              <w:t>(гр.9+</w:t>
            </w:r>
            <w:r>
              <w:br/>
            </w:r>
            <w:r>
              <w:rPr>
                <w:rFonts w:ascii="Times New Roman"/>
                <w:b w:val="false"/>
                <w:i w:val="false"/>
                <w:color w:val="000000"/>
                <w:sz w:val="20"/>
              </w:rPr>
              <w:t>
</w:t>
            </w:r>
            <w:r>
              <w:rPr>
                <w:rFonts w:ascii="Times New Roman"/>
                <w:b w:val="false"/>
                <w:i w:val="false"/>
                <w:color w:val="000000"/>
                <w:sz w:val="20"/>
              </w:rPr>
              <w:t>гр.12+</w:t>
            </w:r>
            <w:r>
              <w:br/>
            </w:r>
            <w:r>
              <w:rPr>
                <w:rFonts w:ascii="Times New Roman"/>
                <w:b w:val="false"/>
                <w:i w:val="false"/>
                <w:color w:val="000000"/>
                <w:sz w:val="20"/>
              </w:rPr>
              <w:t>
</w:t>
            </w:r>
            <w:r>
              <w:rPr>
                <w:rFonts w:ascii="Times New Roman"/>
                <w:b w:val="false"/>
                <w:i w:val="false"/>
                <w:color w:val="000000"/>
                <w:sz w:val="20"/>
              </w:rPr>
              <w:t>гр.15+</w:t>
            </w:r>
            <w:r>
              <w:br/>
            </w:r>
            <w:r>
              <w:rPr>
                <w:rFonts w:ascii="Times New Roman"/>
                <w:b w:val="false"/>
                <w:i w:val="false"/>
                <w:color w:val="000000"/>
                <w:sz w:val="20"/>
              </w:rPr>
              <w:t>
</w:t>
            </w:r>
            <w:r>
              <w:rPr>
                <w:rFonts w:ascii="Times New Roman"/>
                <w:b w:val="false"/>
                <w:i w:val="false"/>
                <w:color w:val="000000"/>
                <w:sz w:val="20"/>
              </w:rPr>
              <w:t>гр.18+</w:t>
            </w:r>
            <w:r>
              <w:br/>
            </w:r>
            <w:r>
              <w:rPr>
                <w:rFonts w:ascii="Times New Roman"/>
                <w:b w:val="false"/>
                <w:i w:val="false"/>
                <w:color w:val="000000"/>
                <w:sz w:val="20"/>
              </w:rPr>
              <w:t>
</w:t>
            </w:r>
            <w:r>
              <w:rPr>
                <w:rFonts w:ascii="Times New Roman"/>
                <w:b w:val="false"/>
                <w:i w:val="false"/>
                <w:color w:val="000000"/>
                <w:sz w:val="20"/>
              </w:rPr>
              <w:t>гр.21+</w:t>
            </w:r>
            <w:r>
              <w:br/>
            </w:r>
            <w:r>
              <w:rPr>
                <w:rFonts w:ascii="Times New Roman"/>
                <w:b w:val="false"/>
                <w:i w:val="false"/>
                <w:color w:val="000000"/>
                <w:sz w:val="20"/>
              </w:rPr>
              <w:t>
</w:t>
            </w:r>
            <w:r>
              <w:rPr>
                <w:rFonts w:ascii="Times New Roman"/>
                <w:b w:val="false"/>
                <w:i w:val="false"/>
                <w:color w:val="000000"/>
                <w:sz w:val="20"/>
              </w:rPr>
              <w:t>гр.24+</w:t>
            </w:r>
            <w:r>
              <w:br/>
            </w:r>
            <w:r>
              <w:rPr>
                <w:rFonts w:ascii="Times New Roman"/>
                <w:b w:val="false"/>
                <w:i w:val="false"/>
                <w:color w:val="000000"/>
                <w:sz w:val="20"/>
              </w:rPr>
              <w:t>
</w:t>
            </w:r>
            <w:r>
              <w:rPr>
                <w:rFonts w:ascii="Times New Roman"/>
                <w:b w:val="false"/>
                <w:i w:val="false"/>
                <w:color w:val="000000"/>
                <w:sz w:val="20"/>
              </w:rPr>
              <w:t>гр.27+</w:t>
            </w:r>
            <w:r>
              <w:br/>
            </w:r>
            <w:r>
              <w:rPr>
                <w:rFonts w:ascii="Times New Roman"/>
                <w:b w:val="false"/>
                <w:i w:val="false"/>
                <w:color w:val="000000"/>
                <w:sz w:val="20"/>
              </w:rPr>
              <w:t>
</w:t>
            </w:r>
            <w:r>
              <w:rPr>
                <w:rFonts w:ascii="Times New Roman"/>
                <w:b w:val="false"/>
                <w:i w:val="false"/>
                <w:color w:val="000000"/>
                <w:sz w:val="20"/>
              </w:rPr>
              <w:t>гр.30+</w:t>
            </w:r>
            <w:r>
              <w:br/>
            </w:r>
            <w:r>
              <w:rPr>
                <w:rFonts w:ascii="Times New Roman"/>
                <w:b w:val="false"/>
                <w:i w:val="false"/>
                <w:color w:val="000000"/>
                <w:sz w:val="20"/>
              </w:rPr>
              <w:t>
</w:t>
            </w:r>
            <w:r>
              <w:rPr>
                <w:rFonts w:ascii="Times New Roman"/>
                <w:b w:val="false"/>
                <w:i w:val="false"/>
                <w:color w:val="000000"/>
                <w:sz w:val="20"/>
              </w:rPr>
              <w:t>гр.33+</w:t>
            </w:r>
            <w:r>
              <w:br/>
            </w:r>
            <w:r>
              <w:rPr>
                <w:rFonts w:ascii="Times New Roman"/>
                <w:b w:val="false"/>
                <w:i w:val="false"/>
                <w:color w:val="000000"/>
                <w:sz w:val="20"/>
              </w:rPr>
              <w:t>
</w:t>
            </w:r>
            <w:r>
              <w:rPr>
                <w:rFonts w:ascii="Times New Roman"/>
                <w:b w:val="false"/>
                <w:i w:val="false"/>
                <w:color w:val="000000"/>
                <w:sz w:val="20"/>
              </w:rPr>
              <w:t>гр.36)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Дополнительная оплата труда за проживание на территориях радиоционного риска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Генерал лейтенант</w:t>
            </w:r>
            <w:r>
              <w:br/>
            </w:r>
            <w:r>
              <w:rPr>
                <w:rFonts w:ascii="Times New Roman"/>
                <w:b w:val="false"/>
                <w:i w:val="false"/>
                <w:color w:val="000000"/>
                <w:sz w:val="20"/>
              </w:rPr>
              <w:t>
</w:t>
            </w:r>
            <w:r>
              <w:rPr>
                <w:rFonts w:ascii="Times New Roman"/>
                <w:b w:val="false"/>
                <w:i w:val="false"/>
                <w:color w:val="000000"/>
                <w:sz w:val="20"/>
              </w:rPr>
              <w:t>государственный</w:t>
            </w:r>
            <w:r>
              <w:br/>
            </w:r>
            <w:r>
              <w:rPr>
                <w:rFonts w:ascii="Times New Roman"/>
                <w:b w:val="false"/>
                <w:i w:val="false"/>
                <w:color w:val="000000"/>
                <w:sz w:val="20"/>
              </w:rPr>
              <w:t>
</w:t>
            </w:r>
            <w:r>
              <w:rPr>
                <w:rFonts w:ascii="Times New Roman"/>
                <w:b w:val="false"/>
                <w:i w:val="false"/>
                <w:color w:val="000000"/>
                <w:sz w:val="20"/>
              </w:rPr>
              <w:t>советник юстиции II</w:t>
            </w:r>
            <w:r>
              <w:br/>
            </w:r>
            <w:r>
              <w:rPr>
                <w:rFonts w:ascii="Times New Roman"/>
                <w:b w:val="false"/>
                <w:i w:val="false"/>
                <w:color w:val="000000"/>
                <w:sz w:val="20"/>
              </w:rPr>
              <w:t>
</w:t>
            </w:r>
            <w:r>
              <w:rPr>
                <w:rFonts w:ascii="Times New Roman"/>
                <w:b w:val="false"/>
                <w:i w:val="false"/>
                <w:color w:val="000000"/>
                <w:sz w:val="20"/>
              </w:rPr>
              <w:t>класса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Генерал полковник</w:t>
            </w:r>
            <w:r>
              <w:br/>
            </w:r>
            <w:r>
              <w:rPr>
                <w:rFonts w:ascii="Times New Roman"/>
                <w:b w:val="false"/>
                <w:i w:val="false"/>
                <w:color w:val="000000"/>
                <w:sz w:val="20"/>
              </w:rPr>
              <w:t>
</w:t>
            </w:r>
            <w:r>
              <w:rPr>
                <w:rFonts w:ascii="Times New Roman"/>
                <w:b w:val="false"/>
                <w:i w:val="false"/>
                <w:color w:val="000000"/>
                <w:sz w:val="20"/>
              </w:rPr>
              <w:t>гос. Советник</w:t>
            </w:r>
            <w:r>
              <w:br/>
            </w:r>
            <w:r>
              <w:rPr>
                <w:rFonts w:ascii="Times New Roman"/>
                <w:b w:val="false"/>
                <w:i w:val="false"/>
                <w:color w:val="000000"/>
                <w:sz w:val="20"/>
              </w:rPr>
              <w:t>
</w:t>
            </w:r>
            <w:r>
              <w:rPr>
                <w:rFonts w:ascii="Times New Roman"/>
                <w:b w:val="false"/>
                <w:i w:val="false"/>
                <w:color w:val="000000"/>
                <w:sz w:val="20"/>
              </w:rPr>
              <w:t>юстиции I класса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Генерал армии</w:t>
            </w:r>
            <w:r>
              <w:br/>
            </w:r>
            <w:r>
              <w:rPr>
                <w:rFonts w:ascii="Times New Roman"/>
                <w:b w:val="false"/>
                <w:i w:val="false"/>
                <w:color w:val="000000"/>
                <w:sz w:val="20"/>
              </w:rPr>
              <w:t>
</w:t>
            </w:r>
            <w:r>
              <w:rPr>
                <w:rFonts w:ascii="Times New Roman"/>
                <w:b w:val="false"/>
                <w:i w:val="false"/>
                <w:color w:val="000000"/>
                <w:sz w:val="20"/>
              </w:rPr>
              <w:t>гос.советник</w:t>
            </w:r>
            <w:r>
              <w:br/>
            </w:r>
            <w:r>
              <w:rPr>
                <w:rFonts w:ascii="Times New Roman"/>
                <w:b w:val="false"/>
                <w:i w:val="false"/>
                <w:color w:val="000000"/>
                <w:sz w:val="20"/>
              </w:rPr>
              <w:t>
</w:t>
            </w:r>
            <w:r>
              <w:rPr>
                <w:rFonts w:ascii="Times New Roman"/>
                <w:b w:val="false"/>
                <w:i w:val="false"/>
                <w:color w:val="000000"/>
                <w:sz w:val="20"/>
              </w:rPr>
              <w:t>юстиции высшего</w:t>
            </w:r>
            <w:r>
              <w:br/>
            </w:r>
            <w:r>
              <w:rPr>
                <w:rFonts w:ascii="Times New Roman"/>
                <w:b w:val="false"/>
                <w:i w:val="false"/>
                <w:color w:val="000000"/>
                <w:sz w:val="20"/>
              </w:rPr>
              <w:t>
</w:t>
            </w:r>
            <w:r>
              <w:rPr>
                <w:rFonts w:ascii="Times New Roman"/>
                <w:b w:val="false"/>
                <w:i w:val="false"/>
                <w:color w:val="000000"/>
                <w:sz w:val="20"/>
              </w:rPr>
              <w:t>класса</w:t>
            </w: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 государственных служащих, получающих доп.оплату</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Коэфф</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w:t>
            </w:r>
            <w:r>
              <w:br/>
            </w:r>
            <w:r>
              <w:rPr>
                <w:rFonts w:ascii="Times New Roman"/>
                <w:b w:val="false"/>
                <w:i w:val="false"/>
                <w:color w:val="000000"/>
                <w:sz w:val="20"/>
              </w:rPr>
              <w:t>
</w:t>
            </w:r>
            <w:r>
              <w:rPr>
                <w:rFonts w:ascii="Times New Roman"/>
                <w:b w:val="false"/>
                <w:i w:val="false"/>
                <w:color w:val="000000"/>
                <w:sz w:val="20"/>
              </w:rPr>
              <w:t>доп-</w:t>
            </w:r>
            <w:r>
              <w:br/>
            </w:r>
            <w:r>
              <w:rPr>
                <w:rFonts w:ascii="Times New Roman"/>
                <w:b w:val="false"/>
                <w:i w:val="false"/>
                <w:color w:val="000000"/>
                <w:sz w:val="20"/>
              </w:rPr>
              <w:t>
</w:t>
            </w:r>
            <w:r>
              <w:rPr>
                <w:rFonts w:ascii="Times New Roman"/>
                <w:b w:val="false"/>
                <w:i w:val="false"/>
                <w:color w:val="000000"/>
                <w:sz w:val="20"/>
              </w:rPr>
              <w:t>латы</w:t>
            </w:r>
            <w:r>
              <w:br/>
            </w:r>
            <w:r>
              <w:rPr>
                <w:rFonts w:ascii="Times New Roman"/>
                <w:b w:val="false"/>
                <w:i w:val="false"/>
                <w:color w:val="000000"/>
                <w:sz w:val="20"/>
              </w:rPr>
              <w:t>
</w:t>
            </w:r>
            <w:r>
              <w:rPr>
                <w:rFonts w:ascii="Times New Roman"/>
                <w:b w:val="false"/>
                <w:i w:val="false"/>
                <w:color w:val="000000"/>
                <w:sz w:val="20"/>
              </w:rPr>
              <w:t>гр.28х</w:t>
            </w:r>
            <w:r>
              <w:br/>
            </w:r>
            <w:r>
              <w:rPr>
                <w:rFonts w:ascii="Times New Roman"/>
                <w:b w:val="false"/>
                <w:i w:val="false"/>
                <w:color w:val="000000"/>
                <w:sz w:val="20"/>
              </w:rPr>
              <w:t>
</w:t>
            </w:r>
            <w:r>
              <w:rPr>
                <w:rFonts w:ascii="Times New Roman"/>
                <w:b w:val="false"/>
                <w:i w:val="false"/>
                <w:color w:val="000000"/>
                <w:sz w:val="20"/>
              </w:rPr>
              <w:t>базо-</w:t>
            </w:r>
            <w:r>
              <w:br/>
            </w:r>
            <w:r>
              <w:rPr>
                <w:rFonts w:ascii="Times New Roman"/>
                <w:b w:val="false"/>
                <w:i w:val="false"/>
                <w:color w:val="000000"/>
                <w:sz w:val="20"/>
              </w:rPr>
              <w:t>
</w:t>
            </w:r>
            <w:r>
              <w:rPr>
                <w:rFonts w:ascii="Times New Roman"/>
                <w:b w:val="false"/>
                <w:i w:val="false"/>
                <w:color w:val="000000"/>
                <w:sz w:val="20"/>
              </w:rPr>
              <w:t>вый</w:t>
            </w:r>
            <w:r>
              <w:br/>
            </w:r>
            <w:r>
              <w:rPr>
                <w:rFonts w:ascii="Times New Roman"/>
                <w:b w:val="false"/>
                <w:i w:val="false"/>
                <w:color w:val="000000"/>
                <w:sz w:val="20"/>
              </w:rPr>
              <w:t>
</w:t>
            </w:r>
            <w:r>
              <w:rPr>
                <w:rFonts w:ascii="Times New Roman"/>
                <w:b w:val="false"/>
                <w:i w:val="false"/>
                <w:color w:val="000000"/>
                <w:sz w:val="20"/>
              </w:rPr>
              <w:t>долж.</w:t>
            </w:r>
            <w:r>
              <w:br/>
            </w:r>
            <w:r>
              <w:rPr>
                <w:rFonts w:ascii="Times New Roman"/>
                <w:b w:val="false"/>
                <w:i w:val="false"/>
                <w:color w:val="000000"/>
                <w:sz w:val="20"/>
              </w:rPr>
              <w:t>
</w:t>
            </w:r>
            <w:r>
              <w:rPr>
                <w:rFonts w:ascii="Times New Roman"/>
                <w:b w:val="false"/>
                <w:i w:val="false"/>
                <w:color w:val="000000"/>
                <w:sz w:val="20"/>
              </w:rPr>
              <w:t>оклад</w:t>
            </w:r>
            <w:r>
              <w:br/>
            </w:r>
            <w:r>
              <w:rPr>
                <w:rFonts w:ascii="Times New Roman"/>
                <w:b w:val="false"/>
                <w:i w:val="false"/>
                <w:color w:val="000000"/>
                <w:sz w:val="20"/>
              </w:rPr>
              <w:t>
</w:t>
            </w:r>
            <w:r>
              <w:rPr>
                <w:rFonts w:ascii="Times New Roman"/>
                <w:b w:val="false"/>
                <w:i w:val="false"/>
                <w:color w:val="000000"/>
                <w:sz w:val="20"/>
              </w:rPr>
              <w:t>х</w:t>
            </w:r>
            <w:r>
              <w:br/>
            </w:r>
            <w:r>
              <w:rPr>
                <w:rFonts w:ascii="Times New Roman"/>
                <w:b w:val="false"/>
                <w:i w:val="false"/>
                <w:color w:val="000000"/>
                <w:sz w:val="20"/>
              </w:rPr>
              <w:t>
</w:t>
            </w:r>
            <w:r>
              <w:rPr>
                <w:rFonts w:ascii="Times New Roman"/>
                <w:b w:val="false"/>
                <w:i w:val="false"/>
                <w:color w:val="000000"/>
                <w:sz w:val="20"/>
              </w:rPr>
              <w:t>гр.29</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Коэфф</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w:t>
            </w:r>
            <w:r>
              <w:br/>
            </w:r>
            <w:r>
              <w:rPr>
                <w:rFonts w:ascii="Times New Roman"/>
                <w:b w:val="false"/>
                <w:i w:val="false"/>
                <w:color w:val="000000"/>
                <w:sz w:val="20"/>
              </w:rPr>
              <w:t>
</w:t>
            </w:r>
            <w:r>
              <w:rPr>
                <w:rFonts w:ascii="Times New Roman"/>
                <w:b w:val="false"/>
                <w:i w:val="false"/>
                <w:color w:val="000000"/>
                <w:sz w:val="20"/>
              </w:rPr>
              <w:t>допла-</w:t>
            </w:r>
            <w:r>
              <w:br/>
            </w:r>
            <w:r>
              <w:rPr>
                <w:rFonts w:ascii="Times New Roman"/>
                <w:b w:val="false"/>
                <w:i w:val="false"/>
                <w:color w:val="000000"/>
                <w:sz w:val="20"/>
              </w:rPr>
              <w:t>
</w:t>
            </w:r>
            <w:r>
              <w:rPr>
                <w:rFonts w:ascii="Times New Roman"/>
                <w:b w:val="false"/>
                <w:i w:val="false"/>
                <w:color w:val="000000"/>
                <w:sz w:val="20"/>
              </w:rPr>
              <w:t>ты</w:t>
            </w:r>
            <w:r>
              <w:br/>
            </w:r>
            <w:r>
              <w:rPr>
                <w:rFonts w:ascii="Times New Roman"/>
                <w:b w:val="false"/>
                <w:i w:val="false"/>
                <w:color w:val="000000"/>
                <w:sz w:val="20"/>
              </w:rPr>
              <w:t>
</w:t>
            </w:r>
            <w:r>
              <w:rPr>
                <w:rFonts w:ascii="Times New Roman"/>
                <w:b w:val="false"/>
                <w:i w:val="false"/>
                <w:color w:val="000000"/>
                <w:sz w:val="20"/>
              </w:rPr>
              <w:t>гр.31</w:t>
            </w:r>
            <w:r>
              <w:br/>
            </w:r>
            <w:r>
              <w:rPr>
                <w:rFonts w:ascii="Times New Roman"/>
                <w:b w:val="false"/>
                <w:i w:val="false"/>
                <w:color w:val="000000"/>
                <w:sz w:val="20"/>
              </w:rPr>
              <w:t>
</w:t>
            </w:r>
            <w:r>
              <w:rPr>
                <w:rFonts w:ascii="Times New Roman"/>
                <w:b w:val="false"/>
                <w:i w:val="false"/>
                <w:color w:val="000000"/>
                <w:sz w:val="20"/>
              </w:rPr>
              <w:t>х</w:t>
            </w:r>
            <w:r>
              <w:br/>
            </w:r>
            <w:r>
              <w:rPr>
                <w:rFonts w:ascii="Times New Roman"/>
                <w:b w:val="false"/>
                <w:i w:val="false"/>
                <w:color w:val="000000"/>
                <w:sz w:val="20"/>
              </w:rPr>
              <w:t>
</w:t>
            </w:r>
            <w:r>
              <w:rPr>
                <w:rFonts w:ascii="Times New Roman"/>
                <w:b w:val="false"/>
                <w:i w:val="false"/>
                <w:color w:val="000000"/>
                <w:sz w:val="20"/>
              </w:rPr>
              <w:t>базо-</w:t>
            </w:r>
            <w:r>
              <w:br/>
            </w:r>
            <w:r>
              <w:rPr>
                <w:rFonts w:ascii="Times New Roman"/>
                <w:b w:val="false"/>
                <w:i w:val="false"/>
                <w:color w:val="000000"/>
                <w:sz w:val="20"/>
              </w:rPr>
              <w:t>
</w:t>
            </w:r>
            <w:r>
              <w:rPr>
                <w:rFonts w:ascii="Times New Roman"/>
                <w:b w:val="false"/>
                <w:i w:val="false"/>
                <w:color w:val="000000"/>
                <w:sz w:val="20"/>
              </w:rPr>
              <w:t>вый</w:t>
            </w:r>
            <w:r>
              <w:br/>
            </w:r>
            <w:r>
              <w:rPr>
                <w:rFonts w:ascii="Times New Roman"/>
                <w:b w:val="false"/>
                <w:i w:val="false"/>
                <w:color w:val="000000"/>
                <w:sz w:val="20"/>
              </w:rPr>
              <w:t>
</w:t>
            </w:r>
            <w:r>
              <w:rPr>
                <w:rFonts w:ascii="Times New Roman"/>
                <w:b w:val="false"/>
                <w:i w:val="false"/>
                <w:color w:val="000000"/>
                <w:sz w:val="20"/>
              </w:rPr>
              <w:t>долж.</w:t>
            </w:r>
            <w:r>
              <w:br/>
            </w:r>
            <w:r>
              <w:rPr>
                <w:rFonts w:ascii="Times New Roman"/>
                <w:b w:val="false"/>
                <w:i w:val="false"/>
                <w:color w:val="000000"/>
                <w:sz w:val="20"/>
              </w:rPr>
              <w:t>
</w:t>
            </w:r>
            <w:r>
              <w:rPr>
                <w:rFonts w:ascii="Times New Roman"/>
                <w:b w:val="false"/>
                <w:i w:val="false"/>
                <w:color w:val="000000"/>
                <w:sz w:val="20"/>
              </w:rPr>
              <w:t>оклад</w:t>
            </w:r>
            <w:r>
              <w:br/>
            </w:r>
            <w:r>
              <w:rPr>
                <w:rFonts w:ascii="Times New Roman"/>
                <w:b w:val="false"/>
                <w:i w:val="false"/>
                <w:color w:val="000000"/>
                <w:sz w:val="20"/>
              </w:rPr>
              <w:t>
</w:t>
            </w:r>
            <w:r>
              <w:rPr>
                <w:rFonts w:ascii="Times New Roman"/>
                <w:b w:val="false"/>
                <w:i w:val="false"/>
                <w:color w:val="000000"/>
                <w:sz w:val="20"/>
              </w:rPr>
              <w:t>х гр.</w:t>
            </w:r>
            <w:r>
              <w:br/>
            </w:r>
            <w:r>
              <w:rPr>
                <w:rFonts w:ascii="Times New Roman"/>
                <w:b w:val="false"/>
                <w:i w:val="false"/>
                <w:color w:val="000000"/>
                <w:sz w:val="20"/>
              </w:rPr>
              <w:t>
</w:t>
            </w:r>
            <w:r>
              <w:rPr>
                <w:rFonts w:ascii="Times New Roman"/>
                <w:b w:val="false"/>
                <w:i w:val="false"/>
                <w:color w:val="000000"/>
                <w:sz w:val="20"/>
              </w:rPr>
              <w:t>32</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Коэфф</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w:t>
            </w:r>
            <w:r>
              <w:br/>
            </w:r>
            <w:r>
              <w:rPr>
                <w:rFonts w:ascii="Times New Roman"/>
                <w:b w:val="false"/>
                <w:i w:val="false"/>
                <w:color w:val="000000"/>
                <w:sz w:val="20"/>
              </w:rPr>
              <w:t>
</w:t>
            </w:r>
            <w:r>
              <w:rPr>
                <w:rFonts w:ascii="Times New Roman"/>
                <w:b w:val="false"/>
                <w:i w:val="false"/>
                <w:color w:val="000000"/>
                <w:sz w:val="20"/>
              </w:rPr>
              <w:t>допла-</w:t>
            </w:r>
            <w:r>
              <w:br/>
            </w:r>
            <w:r>
              <w:rPr>
                <w:rFonts w:ascii="Times New Roman"/>
                <w:b w:val="false"/>
                <w:i w:val="false"/>
                <w:color w:val="000000"/>
                <w:sz w:val="20"/>
              </w:rPr>
              <w:t>
</w:t>
            </w:r>
            <w:r>
              <w:rPr>
                <w:rFonts w:ascii="Times New Roman"/>
                <w:b w:val="false"/>
                <w:i w:val="false"/>
                <w:color w:val="000000"/>
                <w:sz w:val="20"/>
              </w:rPr>
              <w:t>ты</w:t>
            </w:r>
            <w:r>
              <w:br/>
            </w:r>
            <w:r>
              <w:rPr>
                <w:rFonts w:ascii="Times New Roman"/>
                <w:b w:val="false"/>
                <w:i w:val="false"/>
                <w:color w:val="000000"/>
                <w:sz w:val="20"/>
              </w:rPr>
              <w:t>
</w:t>
            </w:r>
            <w:r>
              <w:rPr>
                <w:rFonts w:ascii="Times New Roman"/>
                <w:b w:val="false"/>
                <w:i w:val="false"/>
                <w:color w:val="000000"/>
                <w:sz w:val="20"/>
              </w:rPr>
              <w:t>гр.34</w:t>
            </w:r>
            <w:r>
              <w:br/>
            </w:r>
            <w:r>
              <w:rPr>
                <w:rFonts w:ascii="Times New Roman"/>
                <w:b w:val="false"/>
                <w:i w:val="false"/>
                <w:color w:val="000000"/>
                <w:sz w:val="20"/>
              </w:rPr>
              <w:t>
</w:t>
            </w:r>
            <w:r>
              <w:rPr>
                <w:rFonts w:ascii="Times New Roman"/>
                <w:b w:val="false"/>
                <w:i w:val="false"/>
                <w:color w:val="000000"/>
                <w:sz w:val="20"/>
              </w:rPr>
              <w:t>х</w:t>
            </w:r>
            <w:r>
              <w:br/>
            </w:r>
            <w:r>
              <w:rPr>
                <w:rFonts w:ascii="Times New Roman"/>
                <w:b w:val="false"/>
                <w:i w:val="false"/>
                <w:color w:val="000000"/>
                <w:sz w:val="20"/>
              </w:rPr>
              <w:t>
</w:t>
            </w:r>
            <w:r>
              <w:rPr>
                <w:rFonts w:ascii="Times New Roman"/>
                <w:b w:val="false"/>
                <w:i w:val="false"/>
                <w:color w:val="000000"/>
                <w:sz w:val="20"/>
              </w:rPr>
              <w:t>базо-</w:t>
            </w:r>
            <w:r>
              <w:br/>
            </w:r>
            <w:r>
              <w:rPr>
                <w:rFonts w:ascii="Times New Roman"/>
                <w:b w:val="false"/>
                <w:i w:val="false"/>
                <w:color w:val="000000"/>
                <w:sz w:val="20"/>
              </w:rPr>
              <w:t>
</w:t>
            </w:r>
            <w:r>
              <w:rPr>
                <w:rFonts w:ascii="Times New Roman"/>
                <w:b w:val="false"/>
                <w:i w:val="false"/>
                <w:color w:val="000000"/>
                <w:sz w:val="20"/>
              </w:rPr>
              <w:t>вый</w:t>
            </w:r>
            <w:r>
              <w:br/>
            </w:r>
            <w:r>
              <w:rPr>
                <w:rFonts w:ascii="Times New Roman"/>
                <w:b w:val="false"/>
                <w:i w:val="false"/>
                <w:color w:val="000000"/>
                <w:sz w:val="20"/>
              </w:rPr>
              <w:t>
</w:t>
            </w:r>
            <w:r>
              <w:rPr>
                <w:rFonts w:ascii="Times New Roman"/>
                <w:b w:val="false"/>
                <w:i w:val="false"/>
                <w:color w:val="000000"/>
                <w:sz w:val="20"/>
              </w:rPr>
              <w:t>долж.</w:t>
            </w:r>
            <w:r>
              <w:br/>
            </w:r>
            <w:r>
              <w:rPr>
                <w:rFonts w:ascii="Times New Roman"/>
                <w:b w:val="false"/>
                <w:i w:val="false"/>
                <w:color w:val="000000"/>
                <w:sz w:val="20"/>
              </w:rPr>
              <w:t>
</w:t>
            </w:r>
            <w:r>
              <w:rPr>
                <w:rFonts w:ascii="Times New Roman"/>
                <w:b w:val="false"/>
                <w:i w:val="false"/>
                <w:color w:val="000000"/>
                <w:sz w:val="20"/>
              </w:rPr>
              <w:t>оклад</w:t>
            </w:r>
            <w:r>
              <w:br/>
            </w:r>
            <w:r>
              <w:rPr>
                <w:rFonts w:ascii="Times New Roman"/>
                <w:b w:val="false"/>
                <w:i w:val="false"/>
                <w:color w:val="000000"/>
                <w:sz w:val="20"/>
              </w:rPr>
              <w:t>
</w:t>
            </w:r>
            <w:r>
              <w:rPr>
                <w:rFonts w:ascii="Times New Roman"/>
                <w:b w:val="false"/>
                <w:i w:val="false"/>
                <w:color w:val="000000"/>
                <w:sz w:val="20"/>
              </w:rPr>
              <w:t>х гр.</w:t>
            </w:r>
            <w:r>
              <w:br/>
            </w:r>
            <w:r>
              <w:rPr>
                <w:rFonts w:ascii="Times New Roman"/>
                <w:b w:val="false"/>
                <w:i w:val="false"/>
                <w:color w:val="000000"/>
                <w:sz w:val="20"/>
              </w:rPr>
              <w:t>
</w:t>
            </w:r>
            <w:r>
              <w:rPr>
                <w:rFonts w:ascii="Times New Roman"/>
                <w:b w:val="false"/>
                <w:i w:val="false"/>
                <w:color w:val="000000"/>
                <w:sz w:val="20"/>
              </w:rPr>
              <w:t>35</w:t>
            </w:r>
          </w:p>
        </w:tc>
        <w:tc>
          <w:tcPr>
            <w:tcW w:w="0" w:type="auto"/>
            <w:vMerge/>
            <w:tcBorders>
              <w:top w:val="nil"/>
              <w:left w:val="single" w:color="cfcfcf" w:sz="5"/>
              <w:bottom w:val="single" w:color="cfcfcf" w:sz="5"/>
              <w:right w:val="single" w:color="cfcfcf" w:sz="5"/>
            </w:tcBorders>
          </w:tcP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общее</w:t>
            </w:r>
            <w:r>
              <w:br/>
            </w:r>
            <w:r>
              <w:rPr>
                <w:rFonts w:ascii="Times New Roman"/>
                <w:b w:val="false"/>
                <w:i w:val="false"/>
                <w:color w:val="000000"/>
                <w:sz w:val="20"/>
              </w:rPr>
              <w:t>
</w:t>
            </w:r>
            <w:r>
              <w:rPr>
                <w:rFonts w:ascii="Times New Roman"/>
                <w:b w:val="false"/>
                <w:i w:val="false"/>
                <w:color w:val="000000"/>
                <w:sz w:val="20"/>
              </w:rPr>
              <w:t>кол-во</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т.ч.</w:t>
            </w:r>
            <w:r>
              <w:br/>
            </w:r>
            <w:r>
              <w:rPr>
                <w:rFonts w:ascii="Times New Roman"/>
                <w:b w:val="false"/>
                <w:i w:val="false"/>
                <w:color w:val="000000"/>
                <w:sz w:val="20"/>
              </w:rPr>
              <w:t>
</w:t>
            </w:r>
            <w:r>
              <w:rPr>
                <w:rFonts w:ascii="Times New Roman"/>
                <w:b w:val="false"/>
                <w:i w:val="false"/>
                <w:color w:val="000000"/>
                <w:sz w:val="20"/>
              </w:rPr>
              <w:t>по</w:t>
            </w:r>
            <w:r>
              <w:br/>
            </w:r>
            <w:r>
              <w:rPr>
                <w:rFonts w:ascii="Times New Roman"/>
                <w:b w:val="false"/>
                <w:i w:val="false"/>
                <w:color w:val="000000"/>
                <w:sz w:val="20"/>
              </w:rPr>
              <w:t>
</w:t>
            </w:r>
            <w:r>
              <w:rPr>
                <w:rFonts w:ascii="Times New Roman"/>
                <w:b w:val="false"/>
                <w:i w:val="false"/>
                <w:color w:val="000000"/>
                <w:sz w:val="20"/>
              </w:rPr>
              <w:t>коэф-</w:t>
            </w:r>
            <w:r>
              <w:br/>
            </w:r>
            <w:r>
              <w:rPr>
                <w:rFonts w:ascii="Times New Roman"/>
                <w:b w:val="false"/>
                <w:i w:val="false"/>
                <w:color w:val="000000"/>
                <w:sz w:val="20"/>
              </w:rPr>
              <w:t>
</w:t>
            </w:r>
            <w:r>
              <w:rPr>
                <w:rFonts w:ascii="Times New Roman"/>
                <w:b w:val="false"/>
                <w:i w:val="false"/>
                <w:color w:val="000000"/>
                <w:sz w:val="20"/>
              </w:rPr>
              <w:t>фици-</w:t>
            </w:r>
            <w:r>
              <w:br/>
            </w:r>
            <w:r>
              <w:rPr>
                <w:rFonts w:ascii="Times New Roman"/>
                <w:b w:val="false"/>
                <w:i w:val="false"/>
                <w:color w:val="000000"/>
                <w:sz w:val="20"/>
              </w:rPr>
              <w:t>
</w:t>
            </w:r>
            <w:r>
              <w:rPr>
                <w:rFonts w:ascii="Times New Roman"/>
                <w:b w:val="false"/>
                <w:i w:val="false"/>
                <w:color w:val="000000"/>
                <w:sz w:val="20"/>
              </w:rPr>
              <w:t>енту 2</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т.ч.</w:t>
            </w:r>
            <w:r>
              <w:br/>
            </w:r>
            <w:r>
              <w:rPr>
                <w:rFonts w:ascii="Times New Roman"/>
                <w:b w:val="false"/>
                <w:i w:val="false"/>
                <w:color w:val="000000"/>
                <w:sz w:val="20"/>
              </w:rPr>
              <w:t>
</w:t>
            </w:r>
            <w:r>
              <w:rPr>
                <w:rFonts w:ascii="Times New Roman"/>
                <w:b w:val="false"/>
                <w:i w:val="false"/>
                <w:color w:val="000000"/>
                <w:sz w:val="20"/>
              </w:rPr>
              <w:t>по</w:t>
            </w:r>
            <w:r>
              <w:br/>
            </w:r>
            <w:r>
              <w:rPr>
                <w:rFonts w:ascii="Times New Roman"/>
                <w:b w:val="false"/>
                <w:i w:val="false"/>
                <w:color w:val="000000"/>
                <w:sz w:val="20"/>
              </w:rPr>
              <w:t>
</w:t>
            </w:r>
            <w:r>
              <w:rPr>
                <w:rFonts w:ascii="Times New Roman"/>
                <w:b w:val="false"/>
                <w:i w:val="false"/>
                <w:color w:val="000000"/>
                <w:sz w:val="20"/>
              </w:rPr>
              <w:t>коэф-</w:t>
            </w:r>
            <w:r>
              <w:br/>
            </w:r>
            <w:r>
              <w:rPr>
                <w:rFonts w:ascii="Times New Roman"/>
                <w:b w:val="false"/>
                <w:i w:val="false"/>
                <w:color w:val="000000"/>
                <w:sz w:val="20"/>
              </w:rPr>
              <w:t>
</w:t>
            </w:r>
            <w:r>
              <w:rPr>
                <w:rFonts w:ascii="Times New Roman"/>
                <w:b w:val="false"/>
                <w:i w:val="false"/>
                <w:color w:val="000000"/>
                <w:sz w:val="20"/>
              </w:rPr>
              <w:t>фици-</w:t>
            </w:r>
            <w:r>
              <w:br/>
            </w:r>
            <w:r>
              <w:rPr>
                <w:rFonts w:ascii="Times New Roman"/>
                <w:b w:val="false"/>
                <w:i w:val="false"/>
                <w:color w:val="000000"/>
                <w:sz w:val="20"/>
              </w:rPr>
              <w:t>
</w:t>
            </w:r>
            <w:r>
              <w:rPr>
                <w:rFonts w:ascii="Times New Roman"/>
                <w:b w:val="false"/>
                <w:i w:val="false"/>
                <w:color w:val="000000"/>
                <w:sz w:val="20"/>
              </w:rPr>
              <w:t>енту</w:t>
            </w:r>
            <w:r>
              <w:br/>
            </w:r>
            <w:r>
              <w:rPr>
                <w:rFonts w:ascii="Times New Roman"/>
                <w:b w:val="false"/>
                <w:i w:val="false"/>
                <w:color w:val="000000"/>
                <w:sz w:val="20"/>
              </w:rPr>
              <w:t>
</w:t>
            </w:r>
            <w:r>
              <w:rPr>
                <w:rFonts w:ascii="Times New Roman"/>
                <w:b w:val="false"/>
                <w:i w:val="false"/>
                <w:color w:val="000000"/>
                <w:sz w:val="20"/>
              </w:rPr>
              <w:t>1,75</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81"/>
        <w:gridCol w:w="1098"/>
        <w:gridCol w:w="1074"/>
        <w:gridCol w:w="1118"/>
        <w:gridCol w:w="1074"/>
        <w:gridCol w:w="1082"/>
        <w:gridCol w:w="1083"/>
        <w:gridCol w:w="1083"/>
        <w:gridCol w:w="1128"/>
        <w:gridCol w:w="1074"/>
        <w:gridCol w:w="1102"/>
        <w:gridCol w:w="1083"/>
      </w:tblGrid>
      <w:tr>
        <w:trPr>
          <w:trHeight w:val="30" w:hRule="atLeast"/>
        </w:trPr>
        <w:tc>
          <w:tcPr>
            <w:tcW w:w="10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т.ч.</w:t>
            </w:r>
            <w:r>
              <w:br/>
            </w:r>
            <w:r>
              <w:rPr>
                <w:rFonts w:ascii="Times New Roman"/>
                <w:b w:val="false"/>
                <w:i w:val="false"/>
                <w:color w:val="000000"/>
                <w:sz w:val="20"/>
              </w:rPr>
              <w:t>
</w:t>
            </w:r>
            <w:r>
              <w:rPr>
                <w:rFonts w:ascii="Times New Roman"/>
                <w:b w:val="false"/>
                <w:i w:val="false"/>
                <w:color w:val="000000"/>
                <w:sz w:val="20"/>
              </w:rPr>
              <w:t>по</w:t>
            </w:r>
            <w:r>
              <w:br/>
            </w:r>
            <w:r>
              <w:rPr>
                <w:rFonts w:ascii="Times New Roman"/>
                <w:b w:val="false"/>
                <w:i w:val="false"/>
                <w:color w:val="000000"/>
                <w:sz w:val="20"/>
              </w:rPr>
              <w:t>
</w:t>
            </w:r>
            <w:r>
              <w:rPr>
                <w:rFonts w:ascii="Times New Roman"/>
                <w:b w:val="false"/>
                <w:i w:val="false"/>
                <w:color w:val="000000"/>
                <w:sz w:val="20"/>
              </w:rPr>
              <w:t>коэффи-</w:t>
            </w:r>
            <w:r>
              <w:br/>
            </w:r>
            <w:r>
              <w:rPr>
                <w:rFonts w:ascii="Times New Roman"/>
                <w:b w:val="false"/>
                <w:i w:val="false"/>
                <w:color w:val="000000"/>
                <w:sz w:val="20"/>
              </w:rPr>
              <w:t>
</w:t>
            </w:r>
            <w:r>
              <w:rPr>
                <w:rFonts w:ascii="Times New Roman"/>
                <w:b w:val="false"/>
                <w:i w:val="false"/>
                <w:color w:val="000000"/>
                <w:sz w:val="20"/>
              </w:rPr>
              <w:t>циенту</w:t>
            </w:r>
            <w:r>
              <w:br/>
            </w:r>
            <w:r>
              <w:rPr>
                <w:rFonts w:ascii="Times New Roman"/>
                <w:b w:val="false"/>
                <w:i w:val="false"/>
                <w:color w:val="000000"/>
                <w:sz w:val="20"/>
              </w:rPr>
              <w:t>
</w:t>
            </w:r>
            <w:r>
              <w:rPr>
                <w:rFonts w:ascii="Times New Roman"/>
                <w:b w:val="false"/>
                <w:i w:val="false"/>
                <w:color w:val="000000"/>
                <w:sz w:val="20"/>
              </w:rPr>
              <w:t>1,5</w:t>
            </w:r>
          </w:p>
        </w:tc>
        <w:tc>
          <w:tcPr>
            <w:tcW w:w="10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т.ч.</w:t>
            </w:r>
            <w:r>
              <w:br/>
            </w:r>
            <w:r>
              <w:rPr>
                <w:rFonts w:ascii="Times New Roman"/>
                <w:b w:val="false"/>
                <w:i w:val="false"/>
                <w:color w:val="000000"/>
                <w:sz w:val="20"/>
              </w:rPr>
              <w:t>
</w:t>
            </w:r>
            <w:r>
              <w:rPr>
                <w:rFonts w:ascii="Times New Roman"/>
                <w:b w:val="false"/>
                <w:i w:val="false"/>
                <w:color w:val="000000"/>
                <w:sz w:val="20"/>
              </w:rPr>
              <w:t>по</w:t>
            </w:r>
            <w:r>
              <w:br/>
            </w:r>
            <w:r>
              <w:rPr>
                <w:rFonts w:ascii="Times New Roman"/>
                <w:b w:val="false"/>
                <w:i w:val="false"/>
                <w:color w:val="000000"/>
                <w:sz w:val="20"/>
              </w:rPr>
              <w:t>
</w:t>
            </w:r>
            <w:r>
              <w:rPr>
                <w:rFonts w:ascii="Times New Roman"/>
                <w:b w:val="false"/>
                <w:i w:val="false"/>
                <w:color w:val="000000"/>
                <w:sz w:val="20"/>
              </w:rPr>
              <w:t>коэффи-</w:t>
            </w:r>
            <w:r>
              <w:br/>
            </w:r>
            <w:r>
              <w:rPr>
                <w:rFonts w:ascii="Times New Roman"/>
                <w:b w:val="false"/>
                <w:i w:val="false"/>
                <w:color w:val="000000"/>
                <w:sz w:val="20"/>
              </w:rPr>
              <w:t>
</w:t>
            </w:r>
            <w:r>
              <w:rPr>
                <w:rFonts w:ascii="Times New Roman"/>
                <w:b w:val="false"/>
                <w:i w:val="false"/>
                <w:color w:val="000000"/>
                <w:sz w:val="20"/>
              </w:rPr>
              <w:t>циенту</w:t>
            </w:r>
            <w:r>
              <w:br/>
            </w:r>
            <w:r>
              <w:rPr>
                <w:rFonts w:ascii="Times New Roman"/>
                <w:b w:val="false"/>
                <w:i w:val="false"/>
                <w:color w:val="000000"/>
                <w:sz w:val="20"/>
              </w:rPr>
              <w:t>
</w:t>
            </w:r>
            <w:r>
              <w:rPr>
                <w:rFonts w:ascii="Times New Roman"/>
                <w:b w:val="false"/>
                <w:i w:val="false"/>
                <w:color w:val="000000"/>
                <w:sz w:val="20"/>
              </w:rPr>
              <w:t>1,25</w:t>
            </w:r>
          </w:p>
        </w:tc>
        <w:tc>
          <w:tcPr>
            <w:tcW w:w="10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т.ч.</w:t>
            </w:r>
            <w:r>
              <w:br/>
            </w:r>
            <w:r>
              <w:rPr>
                <w:rFonts w:ascii="Times New Roman"/>
                <w:b w:val="false"/>
                <w:i w:val="false"/>
                <w:color w:val="000000"/>
                <w:sz w:val="20"/>
              </w:rPr>
              <w:t>
</w:t>
            </w:r>
            <w:r>
              <w:rPr>
                <w:rFonts w:ascii="Times New Roman"/>
                <w:b w:val="false"/>
                <w:i w:val="false"/>
                <w:color w:val="000000"/>
                <w:sz w:val="20"/>
              </w:rPr>
              <w:t>по</w:t>
            </w:r>
            <w:r>
              <w:br/>
            </w:r>
            <w:r>
              <w:rPr>
                <w:rFonts w:ascii="Times New Roman"/>
                <w:b w:val="false"/>
                <w:i w:val="false"/>
                <w:color w:val="000000"/>
                <w:sz w:val="20"/>
              </w:rPr>
              <w:t>
</w:t>
            </w:r>
            <w:r>
              <w:rPr>
                <w:rFonts w:ascii="Times New Roman"/>
                <w:b w:val="false"/>
                <w:i w:val="false"/>
                <w:color w:val="000000"/>
                <w:sz w:val="20"/>
              </w:rPr>
              <w:t>коэффи-</w:t>
            </w:r>
            <w:r>
              <w:br/>
            </w:r>
            <w:r>
              <w:rPr>
                <w:rFonts w:ascii="Times New Roman"/>
                <w:b w:val="false"/>
                <w:i w:val="false"/>
                <w:color w:val="000000"/>
                <w:sz w:val="20"/>
              </w:rPr>
              <w:t>
</w:t>
            </w:r>
            <w:r>
              <w:rPr>
                <w:rFonts w:ascii="Times New Roman"/>
                <w:b w:val="false"/>
                <w:i w:val="false"/>
                <w:color w:val="000000"/>
                <w:sz w:val="20"/>
              </w:rPr>
              <w:t>циенту</w:t>
            </w:r>
            <w:r>
              <w:br/>
            </w:r>
            <w:r>
              <w:rPr>
                <w:rFonts w:ascii="Times New Roman"/>
                <w:b w:val="false"/>
                <w:i w:val="false"/>
                <w:color w:val="000000"/>
                <w:sz w:val="20"/>
              </w:rPr>
              <w:t>
</w:t>
            </w:r>
            <w:r>
              <w:rPr>
                <w:rFonts w:ascii="Times New Roman"/>
                <w:b w:val="false"/>
                <w:i w:val="false"/>
                <w:color w:val="000000"/>
                <w:sz w:val="20"/>
              </w:rPr>
              <w:t>1</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w:t>
            </w:r>
            <w:r>
              <w:br/>
            </w:r>
            <w:r>
              <w:rPr>
                <w:rFonts w:ascii="Times New Roman"/>
                <w:b w:val="false"/>
                <w:i w:val="false"/>
                <w:color w:val="000000"/>
                <w:sz w:val="20"/>
              </w:rPr>
              <w:t>
</w:t>
            </w:r>
            <w:r>
              <w:rPr>
                <w:rFonts w:ascii="Times New Roman"/>
                <w:b w:val="false"/>
                <w:i w:val="false"/>
                <w:color w:val="000000"/>
                <w:sz w:val="20"/>
              </w:rPr>
              <w:t>(МРП</w:t>
            </w:r>
            <w:r>
              <w:br/>
            </w:r>
            <w:r>
              <w:rPr>
                <w:rFonts w:ascii="Times New Roman"/>
                <w:b w:val="false"/>
                <w:i w:val="false"/>
                <w:color w:val="000000"/>
                <w:sz w:val="20"/>
              </w:rPr>
              <w:t>
</w:t>
            </w:r>
            <w:r>
              <w:rPr>
                <w:rFonts w:ascii="Times New Roman"/>
                <w:b w:val="false"/>
                <w:i w:val="false"/>
                <w:color w:val="000000"/>
                <w:sz w:val="20"/>
              </w:rPr>
              <w:t>х(гр.39</w:t>
            </w:r>
            <w:r>
              <w:br/>
            </w:r>
            <w:r>
              <w:rPr>
                <w:rFonts w:ascii="Times New Roman"/>
                <w:b w:val="false"/>
                <w:i w:val="false"/>
                <w:color w:val="000000"/>
                <w:sz w:val="20"/>
              </w:rPr>
              <w:t>
</w:t>
            </w:r>
            <w:r>
              <w:rPr>
                <w:rFonts w:ascii="Times New Roman"/>
                <w:b w:val="false"/>
                <w:i w:val="false"/>
                <w:color w:val="000000"/>
                <w:sz w:val="20"/>
              </w:rPr>
              <w:t>х 2+</w:t>
            </w:r>
            <w:r>
              <w:br/>
            </w:r>
            <w:r>
              <w:rPr>
                <w:rFonts w:ascii="Times New Roman"/>
                <w:b w:val="false"/>
                <w:i w:val="false"/>
                <w:color w:val="000000"/>
                <w:sz w:val="20"/>
              </w:rPr>
              <w:t>
</w:t>
            </w:r>
            <w:r>
              <w:rPr>
                <w:rFonts w:ascii="Times New Roman"/>
                <w:b w:val="false"/>
                <w:i w:val="false"/>
                <w:color w:val="000000"/>
                <w:sz w:val="20"/>
              </w:rPr>
              <w:t>гр.40х</w:t>
            </w:r>
            <w:r>
              <w:br/>
            </w:r>
            <w:r>
              <w:rPr>
                <w:rFonts w:ascii="Times New Roman"/>
                <w:b w:val="false"/>
                <w:i w:val="false"/>
                <w:color w:val="000000"/>
                <w:sz w:val="20"/>
              </w:rPr>
              <w:t>
</w:t>
            </w:r>
            <w:r>
              <w:rPr>
                <w:rFonts w:ascii="Times New Roman"/>
                <w:b w:val="false"/>
                <w:i w:val="false"/>
                <w:color w:val="000000"/>
                <w:sz w:val="20"/>
              </w:rPr>
              <w:t>1,75+</w:t>
            </w:r>
            <w:r>
              <w:br/>
            </w:r>
            <w:r>
              <w:rPr>
                <w:rFonts w:ascii="Times New Roman"/>
                <w:b w:val="false"/>
                <w:i w:val="false"/>
                <w:color w:val="000000"/>
                <w:sz w:val="20"/>
              </w:rPr>
              <w:t>
</w:t>
            </w:r>
            <w:r>
              <w:rPr>
                <w:rFonts w:ascii="Times New Roman"/>
                <w:b w:val="false"/>
                <w:i w:val="false"/>
                <w:color w:val="000000"/>
                <w:sz w:val="20"/>
              </w:rPr>
              <w:t>гр.41х</w:t>
            </w:r>
            <w:r>
              <w:br/>
            </w:r>
            <w:r>
              <w:rPr>
                <w:rFonts w:ascii="Times New Roman"/>
                <w:b w:val="false"/>
                <w:i w:val="false"/>
                <w:color w:val="000000"/>
                <w:sz w:val="20"/>
              </w:rPr>
              <w:t>
</w:t>
            </w:r>
            <w:r>
              <w:rPr>
                <w:rFonts w:ascii="Times New Roman"/>
                <w:b w:val="false"/>
                <w:i w:val="false"/>
                <w:color w:val="000000"/>
                <w:sz w:val="20"/>
              </w:rPr>
              <w:t>1,5+</w:t>
            </w:r>
            <w:r>
              <w:br/>
            </w:r>
            <w:r>
              <w:rPr>
                <w:rFonts w:ascii="Times New Roman"/>
                <w:b w:val="false"/>
                <w:i w:val="false"/>
                <w:color w:val="000000"/>
                <w:sz w:val="20"/>
              </w:rPr>
              <w:t>
</w:t>
            </w:r>
            <w:r>
              <w:rPr>
                <w:rFonts w:ascii="Times New Roman"/>
                <w:b w:val="false"/>
                <w:i w:val="false"/>
                <w:color w:val="000000"/>
                <w:sz w:val="20"/>
              </w:rPr>
              <w:t>гр.42х</w:t>
            </w:r>
            <w:r>
              <w:br/>
            </w:r>
            <w:r>
              <w:rPr>
                <w:rFonts w:ascii="Times New Roman"/>
                <w:b w:val="false"/>
                <w:i w:val="false"/>
                <w:color w:val="000000"/>
                <w:sz w:val="20"/>
              </w:rPr>
              <w:t>
</w:t>
            </w:r>
            <w:r>
              <w:rPr>
                <w:rFonts w:ascii="Times New Roman"/>
                <w:b w:val="false"/>
                <w:i w:val="false"/>
                <w:color w:val="000000"/>
                <w:sz w:val="20"/>
              </w:rPr>
              <w:t>1,25+</w:t>
            </w:r>
            <w:r>
              <w:br/>
            </w:r>
            <w:r>
              <w:rPr>
                <w:rFonts w:ascii="Times New Roman"/>
                <w:b w:val="false"/>
                <w:i w:val="false"/>
                <w:color w:val="000000"/>
                <w:sz w:val="20"/>
              </w:rPr>
              <w:t>
</w:t>
            </w:r>
            <w:r>
              <w:rPr>
                <w:rFonts w:ascii="Times New Roman"/>
                <w:b w:val="false"/>
                <w:i w:val="false"/>
                <w:color w:val="000000"/>
                <w:sz w:val="20"/>
              </w:rPr>
              <w:t>гр.43х</w:t>
            </w:r>
            <w:r>
              <w:br/>
            </w:r>
            <w:r>
              <w:rPr>
                <w:rFonts w:ascii="Times New Roman"/>
                <w:b w:val="false"/>
                <w:i w:val="false"/>
                <w:color w:val="000000"/>
                <w:sz w:val="20"/>
              </w:rPr>
              <w:t>
</w:t>
            </w:r>
            <w:r>
              <w:rPr>
                <w:rFonts w:ascii="Times New Roman"/>
                <w:b w:val="false"/>
                <w:i w:val="false"/>
                <w:color w:val="000000"/>
                <w:sz w:val="20"/>
              </w:rPr>
              <w:t>1))/</w:t>
            </w:r>
            <w:r>
              <w:br/>
            </w:r>
            <w:r>
              <w:rPr>
                <w:rFonts w:ascii="Times New Roman"/>
                <w:b w:val="false"/>
                <w:i w:val="false"/>
                <w:color w:val="000000"/>
                <w:sz w:val="20"/>
              </w:rPr>
              <w:t>
</w:t>
            </w:r>
            <w:r>
              <w:rPr>
                <w:rFonts w:ascii="Times New Roman"/>
                <w:b w:val="false"/>
                <w:i w:val="false"/>
                <w:color w:val="000000"/>
                <w:sz w:val="20"/>
              </w:rPr>
              <w:t>1000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Коэффициент за проживание в зонах</w:t>
            </w:r>
            <w:r>
              <w:br/>
            </w:r>
            <w:r>
              <w:rPr>
                <w:rFonts w:ascii="Times New Roman"/>
                <w:b w:val="false"/>
                <w:i w:val="false"/>
                <w:color w:val="000000"/>
                <w:sz w:val="20"/>
              </w:rPr>
              <w:t>
</w:t>
            </w:r>
            <w:r>
              <w:rPr>
                <w:rFonts w:ascii="Times New Roman"/>
                <w:b w:val="false"/>
                <w:i w:val="false"/>
                <w:color w:val="000000"/>
                <w:sz w:val="20"/>
              </w:rPr>
              <w:t>экологического бедствия</w:t>
            </w:r>
          </w:p>
        </w:tc>
        <w:tc>
          <w:tcPr>
            <w:tcW w:w="10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w:t>
            </w:r>
            <w:r>
              <w:br/>
            </w:r>
            <w:r>
              <w:rPr>
                <w:rFonts w:ascii="Times New Roman"/>
                <w:b w:val="false"/>
                <w:i w:val="false"/>
                <w:color w:val="000000"/>
                <w:sz w:val="20"/>
              </w:rPr>
              <w:t>
</w:t>
            </w:r>
            <w:r>
              <w:rPr>
                <w:rFonts w:ascii="Times New Roman"/>
                <w:b w:val="false"/>
                <w:i w:val="false"/>
                <w:color w:val="000000"/>
                <w:sz w:val="20"/>
              </w:rPr>
              <w:t>прочих</w:t>
            </w:r>
            <w:r>
              <w:br/>
            </w:r>
            <w:r>
              <w:rPr>
                <w:rFonts w:ascii="Times New Roman"/>
                <w:b w:val="false"/>
                <w:i w:val="false"/>
                <w:color w:val="000000"/>
                <w:sz w:val="20"/>
              </w:rPr>
              <w:t>
</w:t>
            </w:r>
            <w:r>
              <w:rPr>
                <w:rFonts w:ascii="Times New Roman"/>
                <w:b w:val="false"/>
                <w:i w:val="false"/>
                <w:color w:val="000000"/>
                <w:sz w:val="20"/>
              </w:rPr>
              <w:t>доплат</w:t>
            </w:r>
            <w:r>
              <w:br/>
            </w:r>
            <w:r>
              <w:rPr>
                <w:rFonts w:ascii="Times New Roman"/>
                <w:b w:val="false"/>
                <w:i w:val="false"/>
                <w:color w:val="000000"/>
                <w:sz w:val="20"/>
              </w:rPr>
              <w:t>
</w:t>
            </w:r>
            <w:r>
              <w:rPr>
                <w:rFonts w:ascii="Times New Roman"/>
                <w:b w:val="false"/>
                <w:i w:val="false"/>
                <w:color w:val="000000"/>
                <w:sz w:val="20"/>
              </w:rPr>
              <w:t>(сек-</w:t>
            </w:r>
            <w:r>
              <w:br/>
            </w:r>
            <w:r>
              <w:rPr>
                <w:rFonts w:ascii="Times New Roman"/>
                <w:b w:val="false"/>
                <w:i w:val="false"/>
                <w:color w:val="000000"/>
                <w:sz w:val="20"/>
              </w:rPr>
              <w:t>
</w:t>
            </w:r>
            <w:r>
              <w:rPr>
                <w:rFonts w:ascii="Times New Roman"/>
                <w:b w:val="false"/>
                <w:i w:val="false"/>
                <w:color w:val="000000"/>
                <w:sz w:val="20"/>
              </w:rPr>
              <w:t>ретно)</w:t>
            </w:r>
          </w:p>
        </w:tc>
        <w:tc>
          <w:tcPr>
            <w:tcW w:w="11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w:t>
            </w:r>
            <w:r>
              <w:br/>
            </w:r>
            <w:r>
              <w:rPr>
                <w:rFonts w:ascii="Times New Roman"/>
                <w:b w:val="false"/>
                <w:i w:val="false"/>
                <w:color w:val="000000"/>
                <w:sz w:val="20"/>
              </w:rPr>
              <w:t>
</w:t>
            </w:r>
            <w:r>
              <w:rPr>
                <w:rFonts w:ascii="Times New Roman"/>
                <w:b w:val="false"/>
                <w:i w:val="false"/>
                <w:color w:val="000000"/>
                <w:sz w:val="20"/>
              </w:rPr>
              <w:t>основ-</w:t>
            </w:r>
            <w:r>
              <w:br/>
            </w:r>
            <w:r>
              <w:rPr>
                <w:rFonts w:ascii="Times New Roman"/>
                <w:b w:val="false"/>
                <w:i w:val="false"/>
                <w:color w:val="000000"/>
                <w:sz w:val="20"/>
              </w:rPr>
              <w:t>
</w:t>
            </w:r>
            <w:r>
              <w:rPr>
                <w:rFonts w:ascii="Times New Roman"/>
                <w:b w:val="false"/>
                <w:i w:val="false"/>
                <w:color w:val="000000"/>
                <w:sz w:val="20"/>
              </w:rPr>
              <w:t>ной</w:t>
            </w:r>
            <w:r>
              <w:br/>
            </w:r>
            <w:r>
              <w:rPr>
                <w:rFonts w:ascii="Times New Roman"/>
                <w:b w:val="false"/>
                <w:i w:val="false"/>
                <w:color w:val="000000"/>
                <w:sz w:val="20"/>
              </w:rPr>
              <w:t>
</w:t>
            </w:r>
            <w:r>
              <w:rPr>
                <w:rFonts w:ascii="Times New Roman"/>
                <w:b w:val="false"/>
                <w:i w:val="false"/>
                <w:color w:val="000000"/>
                <w:sz w:val="20"/>
              </w:rPr>
              <w:t>зара-</w:t>
            </w:r>
            <w:r>
              <w:br/>
            </w:r>
            <w:r>
              <w:rPr>
                <w:rFonts w:ascii="Times New Roman"/>
                <w:b w:val="false"/>
                <w:i w:val="false"/>
                <w:color w:val="000000"/>
                <w:sz w:val="20"/>
              </w:rPr>
              <w:t>
</w:t>
            </w:r>
            <w:r>
              <w:rPr>
                <w:rFonts w:ascii="Times New Roman"/>
                <w:b w:val="false"/>
                <w:i w:val="false"/>
                <w:color w:val="000000"/>
                <w:sz w:val="20"/>
              </w:rPr>
              <w:t>ботной</w:t>
            </w:r>
            <w:r>
              <w:br/>
            </w:r>
            <w:r>
              <w:rPr>
                <w:rFonts w:ascii="Times New Roman"/>
                <w:b w:val="false"/>
                <w:i w:val="false"/>
                <w:color w:val="000000"/>
                <w:sz w:val="20"/>
              </w:rPr>
              <w:t>
</w:t>
            </w:r>
            <w:r>
              <w:rPr>
                <w:rFonts w:ascii="Times New Roman"/>
                <w:b w:val="false"/>
                <w:i w:val="false"/>
                <w:color w:val="000000"/>
                <w:sz w:val="20"/>
              </w:rPr>
              <w:t>платы в</w:t>
            </w:r>
            <w:r>
              <w:br/>
            </w:r>
            <w:r>
              <w:rPr>
                <w:rFonts w:ascii="Times New Roman"/>
                <w:b w:val="false"/>
                <w:i w:val="false"/>
                <w:color w:val="000000"/>
                <w:sz w:val="20"/>
              </w:rPr>
              <w:t>
</w:t>
            </w:r>
            <w:r>
              <w:rPr>
                <w:rFonts w:ascii="Times New Roman"/>
                <w:b w:val="false"/>
                <w:i w:val="false"/>
                <w:color w:val="000000"/>
                <w:sz w:val="20"/>
              </w:rPr>
              <w:t>месяц</w:t>
            </w:r>
            <w:r>
              <w:br/>
            </w:r>
            <w:r>
              <w:rPr>
                <w:rFonts w:ascii="Times New Roman"/>
                <w:b w:val="false"/>
                <w:i w:val="false"/>
                <w:color w:val="000000"/>
                <w:sz w:val="20"/>
              </w:rPr>
              <w:t>
</w:t>
            </w:r>
            <w:r>
              <w:rPr>
                <w:rFonts w:ascii="Times New Roman"/>
                <w:b w:val="false"/>
                <w:i w:val="false"/>
                <w:color w:val="000000"/>
                <w:sz w:val="20"/>
              </w:rPr>
              <w:t>(гр.6+</w:t>
            </w:r>
            <w:r>
              <w:br/>
            </w:r>
            <w:r>
              <w:rPr>
                <w:rFonts w:ascii="Times New Roman"/>
                <w:b w:val="false"/>
                <w:i w:val="false"/>
                <w:color w:val="000000"/>
                <w:sz w:val="20"/>
              </w:rPr>
              <w:t>
</w:t>
            </w:r>
            <w:r>
              <w:rPr>
                <w:rFonts w:ascii="Times New Roman"/>
                <w:b w:val="false"/>
                <w:i w:val="false"/>
                <w:color w:val="000000"/>
                <w:sz w:val="20"/>
              </w:rPr>
              <w:t>гр.37+</w:t>
            </w:r>
            <w:r>
              <w:br/>
            </w:r>
            <w:r>
              <w:rPr>
                <w:rFonts w:ascii="Times New Roman"/>
                <w:b w:val="false"/>
                <w:i w:val="false"/>
                <w:color w:val="000000"/>
                <w:sz w:val="20"/>
              </w:rPr>
              <w:t>
</w:t>
            </w:r>
            <w:r>
              <w:rPr>
                <w:rFonts w:ascii="Times New Roman"/>
                <w:b w:val="false"/>
                <w:i w:val="false"/>
                <w:color w:val="000000"/>
                <w:sz w:val="20"/>
              </w:rPr>
              <w:t>гр.44+</w:t>
            </w:r>
            <w:r>
              <w:br/>
            </w:r>
            <w:r>
              <w:rPr>
                <w:rFonts w:ascii="Times New Roman"/>
                <w:b w:val="false"/>
                <w:i w:val="false"/>
                <w:color w:val="000000"/>
                <w:sz w:val="20"/>
              </w:rPr>
              <w:t>
</w:t>
            </w:r>
            <w:r>
              <w:rPr>
                <w:rFonts w:ascii="Times New Roman"/>
                <w:b w:val="false"/>
                <w:i w:val="false"/>
                <w:color w:val="000000"/>
                <w:sz w:val="20"/>
              </w:rPr>
              <w:t>гр.49+</w:t>
            </w:r>
            <w:r>
              <w:br/>
            </w:r>
            <w:r>
              <w:rPr>
                <w:rFonts w:ascii="Times New Roman"/>
                <w:b w:val="false"/>
                <w:i w:val="false"/>
                <w:color w:val="000000"/>
                <w:sz w:val="20"/>
              </w:rPr>
              <w:t>
</w:t>
            </w:r>
            <w:r>
              <w:rPr>
                <w:rFonts w:ascii="Times New Roman"/>
                <w:b w:val="false"/>
                <w:i w:val="false"/>
                <w:color w:val="000000"/>
                <w:sz w:val="20"/>
              </w:rPr>
              <w:t>гр.50)</w:t>
            </w:r>
          </w:p>
        </w:tc>
        <w:tc>
          <w:tcPr>
            <w:tcW w:w="10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w:t>
            </w:r>
            <w:r>
              <w:br/>
            </w:r>
            <w:r>
              <w:rPr>
                <w:rFonts w:ascii="Times New Roman"/>
                <w:b w:val="false"/>
                <w:i w:val="false"/>
                <w:color w:val="000000"/>
                <w:sz w:val="20"/>
              </w:rPr>
              <w:t>
</w:t>
            </w:r>
            <w:r>
              <w:rPr>
                <w:rFonts w:ascii="Times New Roman"/>
                <w:b w:val="false"/>
                <w:i w:val="false"/>
                <w:color w:val="000000"/>
                <w:sz w:val="20"/>
              </w:rPr>
              <w:t>основ-</w:t>
            </w:r>
            <w:r>
              <w:br/>
            </w:r>
            <w:r>
              <w:rPr>
                <w:rFonts w:ascii="Times New Roman"/>
                <w:b w:val="false"/>
                <w:i w:val="false"/>
                <w:color w:val="000000"/>
                <w:sz w:val="20"/>
              </w:rPr>
              <w:t>
</w:t>
            </w:r>
            <w:r>
              <w:rPr>
                <w:rFonts w:ascii="Times New Roman"/>
                <w:b w:val="false"/>
                <w:i w:val="false"/>
                <w:color w:val="000000"/>
                <w:sz w:val="20"/>
              </w:rPr>
              <w:t>ной</w:t>
            </w:r>
            <w:r>
              <w:br/>
            </w:r>
            <w:r>
              <w:rPr>
                <w:rFonts w:ascii="Times New Roman"/>
                <w:b w:val="false"/>
                <w:i w:val="false"/>
                <w:color w:val="000000"/>
                <w:sz w:val="20"/>
              </w:rPr>
              <w:t>
</w:t>
            </w:r>
            <w:r>
              <w:rPr>
                <w:rFonts w:ascii="Times New Roman"/>
                <w:b w:val="false"/>
                <w:i w:val="false"/>
                <w:color w:val="000000"/>
                <w:sz w:val="20"/>
              </w:rPr>
              <w:t>зара-</w:t>
            </w:r>
            <w:r>
              <w:br/>
            </w:r>
            <w:r>
              <w:rPr>
                <w:rFonts w:ascii="Times New Roman"/>
                <w:b w:val="false"/>
                <w:i w:val="false"/>
                <w:color w:val="000000"/>
                <w:sz w:val="20"/>
              </w:rPr>
              <w:t>
</w:t>
            </w:r>
            <w:r>
              <w:rPr>
                <w:rFonts w:ascii="Times New Roman"/>
                <w:b w:val="false"/>
                <w:i w:val="false"/>
                <w:color w:val="000000"/>
                <w:sz w:val="20"/>
              </w:rPr>
              <w:t>ботной</w:t>
            </w:r>
            <w:r>
              <w:br/>
            </w:r>
            <w:r>
              <w:rPr>
                <w:rFonts w:ascii="Times New Roman"/>
                <w:b w:val="false"/>
                <w:i w:val="false"/>
                <w:color w:val="000000"/>
                <w:sz w:val="20"/>
              </w:rPr>
              <w:t>
</w:t>
            </w:r>
            <w:r>
              <w:rPr>
                <w:rFonts w:ascii="Times New Roman"/>
                <w:b w:val="false"/>
                <w:i w:val="false"/>
                <w:color w:val="000000"/>
                <w:sz w:val="20"/>
              </w:rPr>
              <w:t>платы в</w:t>
            </w:r>
            <w:r>
              <w:br/>
            </w:r>
            <w:r>
              <w:rPr>
                <w:rFonts w:ascii="Times New Roman"/>
                <w:b w:val="false"/>
                <w:i w:val="false"/>
                <w:color w:val="000000"/>
                <w:sz w:val="20"/>
              </w:rPr>
              <w:t>
</w:t>
            </w:r>
            <w:r>
              <w:rPr>
                <w:rFonts w:ascii="Times New Roman"/>
                <w:b w:val="false"/>
                <w:i w:val="false"/>
                <w:color w:val="000000"/>
                <w:sz w:val="20"/>
              </w:rPr>
              <w:t>год</w:t>
            </w:r>
            <w:r>
              <w:br/>
            </w:r>
            <w:r>
              <w:rPr>
                <w:rFonts w:ascii="Times New Roman"/>
                <w:b w:val="false"/>
                <w:i w:val="false"/>
                <w:color w:val="000000"/>
                <w:sz w:val="20"/>
              </w:rPr>
              <w:t>
</w:t>
            </w:r>
            <w:r>
              <w:rPr>
                <w:rFonts w:ascii="Times New Roman"/>
                <w:b w:val="false"/>
                <w:i w:val="false"/>
                <w:color w:val="000000"/>
                <w:sz w:val="20"/>
              </w:rPr>
              <w:t>гр.51х</w:t>
            </w:r>
            <w:r>
              <w:br/>
            </w:r>
            <w:r>
              <w:rPr>
                <w:rFonts w:ascii="Times New Roman"/>
                <w:b w:val="false"/>
                <w:i w:val="false"/>
                <w:color w:val="000000"/>
                <w:sz w:val="20"/>
              </w:rPr>
              <w:t>
</w:t>
            </w:r>
            <w:r>
              <w:rPr>
                <w:rFonts w:ascii="Times New Roman"/>
                <w:b w:val="false"/>
                <w:i w:val="false"/>
                <w:color w:val="000000"/>
                <w:sz w:val="20"/>
              </w:rPr>
              <w:t>12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 государственных</w:t>
            </w:r>
            <w:r>
              <w:br/>
            </w:r>
            <w:r>
              <w:rPr>
                <w:rFonts w:ascii="Times New Roman"/>
                <w:b w:val="false"/>
                <w:i w:val="false"/>
                <w:color w:val="000000"/>
                <w:sz w:val="20"/>
              </w:rPr>
              <w:t>
</w:t>
            </w:r>
            <w:r>
              <w:rPr>
                <w:rFonts w:ascii="Times New Roman"/>
                <w:b w:val="false"/>
                <w:i w:val="false"/>
                <w:color w:val="000000"/>
                <w:sz w:val="20"/>
              </w:rPr>
              <w:t>служащих, получающих</w:t>
            </w:r>
            <w:r>
              <w:br/>
            </w:r>
            <w:r>
              <w:rPr>
                <w:rFonts w:ascii="Times New Roman"/>
                <w:b w:val="false"/>
                <w:i w:val="false"/>
                <w:color w:val="000000"/>
                <w:sz w:val="20"/>
              </w:rPr>
              <w:t>
</w:t>
            </w:r>
            <w:r>
              <w:rPr>
                <w:rFonts w:ascii="Times New Roman"/>
                <w:b w:val="false"/>
                <w:i w:val="false"/>
                <w:color w:val="000000"/>
                <w:sz w:val="20"/>
              </w:rPr>
              <w:t>доп.оплату</w:t>
            </w:r>
          </w:p>
        </w:tc>
        <w:tc>
          <w:tcPr>
            <w:tcW w:w="11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w:t>
            </w:r>
            <w:r>
              <w:br/>
            </w:r>
            <w:r>
              <w:rPr>
                <w:rFonts w:ascii="Times New Roman"/>
                <w:b w:val="false"/>
                <w:i w:val="false"/>
                <w:color w:val="000000"/>
                <w:sz w:val="20"/>
              </w:rPr>
              <w:t>
</w:t>
            </w:r>
            <w:r>
              <w:rPr>
                <w:rFonts w:ascii="Times New Roman"/>
                <w:b w:val="false"/>
                <w:i w:val="false"/>
                <w:color w:val="000000"/>
                <w:sz w:val="20"/>
              </w:rPr>
              <w:t>(долж-</w:t>
            </w:r>
            <w:r>
              <w:br/>
            </w:r>
            <w:r>
              <w:rPr>
                <w:rFonts w:ascii="Times New Roman"/>
                <w:b w:val="false"/>
                <w:i w:val="false"/>
                <w:color w:val="000000"/>
                <w:sz w:val="20"/>
              </w:rPr>
              <w:t>
</w:t>
            </w:r>
            <w:r>
              <w:rPr>
                <w:rFonts w:ascii="Times New Roman"/>
                <w:b w:val="false"/>
                <w:i w:val="false"/>
                <w:color w:val="000000"/>
                <w:sz w:val="20"/>
              </w:rPr>
              <w:t>ностной</w:t>
            </w:r>
            <w:r>
              <w:br/>
            </w:r>
            <w:r>
              <w:rPr>
                <w:rFonts w:ascii="Times New Roman"/>
                <w:b w:val="false"/>
                <w:i w:val="false"/>
                <w:color w:val="000000"/>
                <w:sz w:val="20"/>
              </w:rPr>
              <w:t>
</w:t>
            </w:r>
            <w:r>
              <w:rPr>
                <w:rFonts w:ascii="Times New Roman"/>
                <w:b w:val="false"/>
                <w:i w:val="false"/>
                <w:color w:val="000000"/>
                <w:sz w:val="20"/>
              </w:rPr>
              <w:t>оклад</w:t>
            </w:r>
            <w:r>
              <w:br/>
            </w:r>
            <w:r>
              <w:rPr>
                <w:rFonts w:ascii="Times New Roman"/>
                <w:b w:val="false"/>
                <w:i w:val="false"/>
                <w:color w:val="000000"/>
                <w:sz w:val="20"/>
              </w:rPr>
              <w:t>
</w:t>
            </w:r>
            <w:r>
              <w:rPr>
                <w:rFonts w:ascii="Times New Roman"/>
                <w:b w:val="false"/>
                <w:i w:val="false"/>
                <w:color w:val="000000"/>
                <w:sz w:val="20"/>
              </w:rPr>
              <w:t>х(гр.46</w:t>
            </w:r>
            <w:r>
              <w:br/>
            </w:r>
            <w:r>
              <w:rPr>
                <w:rFonts w:ascii="Times New Roman"/>
                <w:b w:val="false"/>
                <w:i w:val="false"/>
                <w:color w:val="000000"/>
                <w:sz w:val="20"/>
              </w:rPr>
              <w:t>
</w:t>
            </w:r>
            <w:r>
              <w:rPr>
                <w:rFonts w:ascii="Times New Roman"/>
                <w:b w:val="false"/>
                <w:i w:val="false"/>
                <w:color w:val="000000"/>
                <w:sz w:val="20"/>
              </w:rPr>
              <w:t>х 1,5+</w:t>
            </w:r>
            <w:r>
              <w:br/>
            </w:r>
            <w:r>
              <w:rPr>
                <w:rFonts w:ascii="Times New Roman"/>
                <w:b w:val="false"/>
                <w:i w:val="false"/>
                <w:color w:val="000000"/>
                <w:sz w:val="20"/>
              </w:rPr>
              <w:t>
</w:t>
            </w:r>
            <w:r>
              <w:rPr>
                <w:rFonts w:ascii="Times New Roman"/>
                <w:b w:val="false"/>
                <w:i w:val="false"/>
                <w:color w:val="000000"/>
                <w:sz w:val="20"/>
              </w:rPr>
              <w:t>гр.47 х</w:t>
            </w:r>
            <w:r>
              <w:br/>
            </w:r>
            <w:r>
              <w:rPr>
                <w:rFonts w:ascii="Times New Roman"/>
                <w:b w:val="false"/>
                <w:i w:val="false"/>
                <w:color w:val="000000"/>
                <w:sz w:val="20"/>
              </w:rPr>
              <w:t>
</w:t>
            </w:r>
            <w:r>
              <w:rPr>
                <w:rFonts w:ascii="Times New Roman"/>
                <w:b w:val="false"/>
                <w:i w:val="false"/>
                <w:color w:val="000000"/>
                <w:sz w:val="20"/>
              </w:rPr>
              <w:t>1,3+гр.</w:t>
            </w:r>
            <w:r>
              <w:br/>
            </w:r>
            <w:r>
              <w:rPr>
                <w:rFonts w:ascii="Times New Roman"/>
                <w:b w:val="false"/>
                <w:i w:val="false"/>
                <w:color w:val="000000"/>
                <w:sz w:val="20"/>
              </w:rPr>
              <w:t>
</w:t>
            </w:r>
            <w:r>
              <w:rPr>
                <w:rFonts w:ascii="Times New Roman"/>
                <w:b w:val="false"/>
                <w:i w:val="false"/>
                <w:color w:val="000000"/>
                <w:sz w:val="20"/>
              </w:rPr>
              <w:t>48х1,2)</w:t>
            </w:r>
            <w:r>
              <w:br/>
            </w:r>
            <w:r>
              <w:rPr>
                <w:rFonts w:ascii="Times New Roman"/>
                <w:b w:val="false"/>
                <w:i w:val="false"/>
                <w:color w:val="000000"/>
                <w:sz w:val="20"/>
              </w:rPr>
              <w:t>
</w:t>
            </w:r>
            <w:r>
              <w:rPr>
                <w:rFonts w:ascii="Times New Roman"/>
                <w:b w:val="false"/>
                <w:i w:val="false"/>
                <w:color w:val="000000"/>
                <w:sz w:val="20"/>
              </w:rPr>
              <w:t>)/1000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общее</w:t>
            </w:r>
            <w:r>
              <w:br/>
            </w:r>
            <w:r>
              <w:rPr>
                <w:rFonts w:ascii="Times New Roman"/>
                <w:b w:val="false"/>
                <w:i w:val="false"/>
                <w:color w:val="000000"/>
                <w:sz w:val="20"/>
              </w:rPr>
              <w:t>
</w:t>
            </w:r>
            <w:r>
              <w:rPr>
                <w:rFonts w:ascii="Times New Roman"/>
                <w:b w:val="false"/>
                <w:i w:val="false"/>
                <w:color w:val="000000"/>
                <w:sz w:val="20"/>
              </w:rPr>
              <w:t>кол-во</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т.ч.</w:t>
            </w:r>
            <w:r>
              <w:br/>
            </w:r>
            <w:r>
              <w:rPr>
                <w:rFonts w:ascii="Times New Roman"/>
                <w:b w:val="false"/>
                <w:i w:val="false"/>
                <w:color w:val="000000"/>
                <w:sz w:val="20"/>
              </w:rPr>
              <w:t>
</w:t>
            </w:r>
            <w:r>
              <w:rPr>
                <w:rFonts w:ascii="Times New Roman"/>
                <w:b w:val="false"/>
                <w:i w:val="false"/>
                <w:color w:val="000000"/>
                <w:sz w:val="20"/>
              </w:rPr>
              <w:t>по</w:t>
            </w:r>
            <w:r>
              <w:br/>
            </w:r>
            <w:r>
              <w:rPr>
                <w:rFonts w:ascii="Times New Roman"/>
                <w:b w:val="false"/>
                <w:i w:val="false"/>
                <w:color w:val="000000"/>
                <w:sz w:val="20"/>
              </w:rPr>
              <w:t>
</w:t>
            </w:r>
            <w:r>
              <w:rPr>
                <w:rFonts w:ascii="Times New Roman"/>
                <w:b w:val="false"/>
                <w:i w:val="false"/>
                <w:color w:val="000000"/>
                <w:sz w:val="20"/>
              </w:rPr>
              <w:t>коэффи-</w:t>
            </w:r>
            <w:r>
              <w:br/>
            </w:r>
            <w:r>
              <w:rPr>
                <w:rFonts w:ascii="Times New Roman"/>
                <w:b w:val="false"/>
                <w:i w:val="false"/>
                <w:color w:val="000000"/>
                <w:sz w:val="20"/>
              </w:rPr>
              <w:t>
</w:t>
            </w:r>
            <w:r>
              <w:rPr>
                <w:rFonts w:ascii="Times New Roman"/>
                <w:b w:val="false"/>
                <w:i w:val="false"/>
                <w:color w:val="000000"/>
                <w:sz w:val="20"/>
              </w:rPr>
              <w:t>циенту</w:t>
            </w:r>
            <w:r>
              <w:br/>
            </w:r>
            <w:r>
              <w:rPr>
                <w:rFonts w:ascii="Times New Roman"/>
                <w:b w:val="false"/>
                <w:i w:val="false"/>
                <w:color w:val="000000"/>
                <w:sz w:val="20"/>
              </w:rPr>
              <w:t>
</w:t>
            </w:r>
            <w:r>
              <w:rPr>
                <w:rFonts w:ascii="Times New Roman"/>
                <w:b w:val="false"/>
                <w:i w:val="false"/>
                <w:color w:val="000000"/>
                <w:sz w:val="20"/>
              </w:rPr>
              <w:t>1,5</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т.ч</w:t>
            </w:r>
            <w:r>
              <w:br/>
            </w:r>
            <w:r>
              <w:rPr>
                <w:rFonts w:ascii="Times New Roman"/>
                <w:b w:val="false"/>
                <w:i w:val="false"/>
                <w:color w:val="000000"/>
                <w:sz w:val="20"/>
              </w:rPr>
              <w:t>
</w:t>
            </w:r>
            <w:r>
              <w:rPr>
                <w:rFonts w:ascii="Times New Roman"/>
                <w:b w:val="false"/>
                <w:i w:val="false"/>
                <w:color w:val="000000"/>
                <w:sz w:val="20"/>
              </w:rPr>
              <w:t>по</w:t>
            </w:r>
            <w:r>
              <w:br/>
            </w:r>
            <w:r>
              <w:rPr>
                <w:rFonts w:ascii="Times New Roman"/>
                <w:b w:val="false"/>
                <w:i w:val="false"/>
                <w:color w:val="000000"/>
                <w:sz w:val="20"/>
              </w:rPr>
              <w:t>
</w:t>
            </w:r>
            <w:r>
              <w:rPr>
                <w:rFonts w:ascii="Times New Roman"/>
                <w:b w:val="false"/>
                <w:i w:val="false"/>
                <w:color w:val="000000"/>
                <w:sz w:val="20"/>
              </w:rPr>
              <w:t>коэффи-</w:t>
            </w:r>
            <w:r>
              <w:br/>
            </w:r>
            <w:r>
              <w:rPr>
                <w:rFonts w:ascii="Times New Roman"/>
                <w:b w:val="false"/>
                <w:i w:val="false"/>
                <w:color w:val="000000"/>
                <w:sz w:val="20"/>
              </w:rPr>
              <w:t>
</w:t>
            </w:r>
            <w:r>
              <w:rPr>
                <w:rFonts w:ascii="Times New Roman"/>
                <w:b w:val="false"/>
                <w:i w:val="false"/>
                <w:color w:val="000000"/>
                <w:sz w:val="20"/>
              </w:rPr>
              <w:t>циенту</w:t>
            </w:r>
            <w:r>
              <w:br/>
            </w:r>
            <w:r>
              <w:rPr>
                <w:rFonts w:ascii="Times New Roman"/>
                <w:b w:val="false"/>
                <w:i w:val="false"/>
                <w:color w:val="000000"/>
                <w:sz w:val="20"/>
              </w:rPr>
              <w:t>
</w:t>
            </w:r>
            <w:r>
              <w:rPr>
                <w:rFonts w:ascii="Times New Roman"/>
                <w:b w:val="false"/>
                <w:i w:val="false"/>
                <w:color w:val="000000"/>
                <w:sz w:val="20"/>
              </w:rPr>
              <w:t>1,3</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т.ч.</w:t>
            </w:r>
            <w:r>
              <w:br/>
            </w:r>
            <w:r>
              <w:rPr>
                <w:rFonts w:ascii="Times New Roman"/>
                <w:b w:val="false"/>
                <w:i w:val="false"/>
                <w:color w:val="000000"/>
                <w:sz w:val="20"/>
              </w:rPr>
              <w:t>
</w:t>
            </w:r>
            <w:r>
              <w:rPr>
                <w:rFonts w:ascii="Times New Roman"/>
                <w:b w:val="false"/>
                <w:i w:val="false"/>
                <w:color w:val="000000"/>
                <w:sz w:val="20"/>
              </w:rPr>
              <w:t>по</w:t>
            </w:r>
            <w:r>
              <w:br/>
            </w:r>
            <w:r>
              <w:rPr>
                <w:rFonts w:ascii="Times New Roman"/>
                <w:b w:val="false"/>
                <w:i w:val="false"/>
                <w:color w:val="000000"/>
                <w:sz w:val="20"/>
              </w:rPr>
              <w:t>
</w:t>
            </w:r>
            <w:r>
              <w:rPr>
                <w:rFonts w:ascii="Times New Roman"/>
                <w:b w:val="false"/>
                <w:i w:val="false"/>
                <w:color w:val="000000"/>
                <w:sz w:val="20"/>
              </w:rPr>
              <w:t>коэффи-</w:t>
            </w:r>
            <w:r>
              <w:br/>
            </w:r>
            <w:r>
              <w:rPr>
                <w:rFonts w:ascii="Times New Roman"/>
                <w:b w:val="false"/>
                <w:i w:val="false"/>
                <w:color w:val="000000"/>
                <w:sz w:val="20"/>
              </w:rPr>
              <w:t>
</w:t>
            </w:r>
            <w:r>
              <w:rPr>
                <w:rFonts w:ascii="Times New Roman"/>
                <w:b w:val="false"/>
                <w:i w:val="false"/>
                <w:color w:val="000000"/>
                <w:sz w:val="20"/>
              </w:rPr>
              <w:t>циенту</w:t>
            </w:r>
            <w:r>
              <w:br/>
            </w:r>
            <w:r>
              <w:rPr>
                <w:rFonts w:ascii="Times New Roman"/>
                <w:b w:val="false"/>
                <w:i w:val="false"/>
                <w:color w:val="000000"/>
                <w:sz w:val="20"/>
              </w:rPr>
              <w:t>
</w:t>
            </w:r>
            <w:r>
              <w:rPr>
                <w:rFonts w:ascii="Times New Roman"/>
                <w:b w:val="false"/>
                <w:i w:val="false"/>
                <w:color w:val="000000"/>
                <w:sz w:val="20"/>
              </w:rPr>
              <w:t>1,2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r>
      <w:tr>
        <w:trPr>
          <w:trHeight w:val="30" w:hRule="atLeast"/>
        </w:trPr>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r>
      <w:tr>
        <w:trPr>
          <w:trHeight w:val="30" w:hRule="atLeast"/>
        </w:trPr>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Итого по категории*</w:t>
      </w:r>
      <w:r>
        <w:br/>
      </w:r>
      <w:r>
        <w:rPr>
          <w:rFonts w:ascii="Times New Roman"/>
          <w:b w:val="false"/>
          <w:i w:val="false"/>
          <w:color w:val="000000"/>
          <w:sz w:val="28"/>
        </w:rPr>
        <w:t>
Ответственный секретарь центрального исполнительного органа/</w:t>
      </w:r>
      <w:r>
        <w:br/>
      </w:r>
      <w:r>
        <w:rPr>
          <w:rFonts w:ascii="Times New Roman"/>
          <w:b w:val="false"/>
          <w:i w:val="false"/>
          <w:color w:val="000000"/>
          <w:sz w:val="28"/>
        </w:rPr>
        <w:t>
руководитель государственного учреждения</w:t>
      </w:r>
      <w:r>
        <w:br/>
      </w:r>
      <w:r>
        <w:rPr>
          <w:rFonts w:ascii="Times New Roman"/>
          <w:b w:val="false"/>
          <w:i w:val="false"/>
          <w:color w:val="000000"/>
          <w:sz w:val="28"/>
        </w:rPr>
        <w:t>
Главный бухгалтер (нач.ФЭО)</w:t>
      </w:r>
    </w:p>
    <w:p>
      <w:pPr>
        <w:spacing w:after="0"/>
        <w:ind w:left="0"/>
        <w:jc w:val="both"/>
      </w:pPr>
      <w:r>
        <w:rPr>
          <w:rFonts w:ascii="Times New Roman"/>
          <w:b w:val="false"/>
          <w:i w:val="false"/>
          <w:color w:val="000000"/>
          <w:sz w:val="28"/>
        </w:rPr>
        <w:t>Примечание: заполняется по каждой категории</w:t>
      </w:r>
    </w:p>
    <w:bookmarkStart w:name="z241" w:id="40"/>
    <w:p>
      <w:pPr>
        <w:spacing w:after="0"/>
        <w:ind w:left="0"/>
        <w:jc w:val="both"/>
      </w:pPr>
      <w:r>
        <w:rPr>
          <w:rFonts w:ascii="Times New Roman"/>
          <w:b w:val="false"/>
          <w:i w:val="false"/>
          <w:color w:val="000000"/>
          <w:sz w:val="28"/>
        </w:rPr>
        <w:t>
Приложение 14</w:t>
      </w:r>
      <w:r>
        <w:br/>
      </w:r>
      <w:r>
        <w:rPr>
          <w:rFonts w:ascii="Times New Roman"/>
          <w:b w:val="false"/>
          <w:i w:val="false"/>
          <w:color w:val="000000"/>
          <w:sz w:val="28"/>
        </w:rPr>
        <w:t>
к Правилам составления и представления бюджетной заявки</w:t>
      </w:r>
      <w:r>
        <w:br/>
      </w:r>
      <w:r>
        <w:rPr>
          <w:rFonts w:ascii="Times New Roman"/>
          <w:b w:val="false"/>
          <w:i w:val="false"/>
          <w:color w:val="000000"/>
          <w:sz w:val="28"/>
        </w:rPr>
        <w:t>
Форма 13-111</w:t>
      </w:r>
    </w:p>
    <w:bookmarkEnd w:id="40"/>
    <w:bookmarkStart w:name="z242" w:id="41"/>
    <w:p>
      <w:pPr>
        <w:spacing w:after="0"/>
        <w:ind w:left="0"/>
        <w:jc w:val="left"/>
      </w:pPr>
      <w:r>
        <w:rPr>
          <w:rFonts w:ascii="Times New Roman"/>
          <w:b/>
          <w:i w:val="false"/>
          <w:color w:val="000000"/>
        </w:rPr>
        <w:t xml:space="preserve"> 
Расчет</w:t>
      </w:r>
      <w:r>
        <w:br/>
      </w:r>
      <w:r>
        <w:rPr>
          <w:rFonts w:ascii="Times New Roman"/>
          <w:b/>
          <w:i w:val="false"/>
          <w:color w:val="000000"/>
        </w:rPr>
        <w:t>
расходов на оплату труда сотрудников правоохранительных</w:t>
      </w:r>
      <w:r>
        <w:br/>
      </w:r>
      <w:r>
        <w:rPr>
          <w:rFonts w:ascii="Times New Roman"/>
          <w:b/>
          <w:i w:val="false"/>
          <w:color w:val="000000"/>
        </w:rPr>
        <w:t>
органов, государственной противопожарной службы,</w:t>
      </w:r>
      <w:r>
        <w:br/>
      </w:r>
      <w:r>
        <w:rPr>
          <w:rFonts w:ascii="Times New Roman"/>
          <w:b/>
          <w:i w:val="false"/>
          <w:color w:val="000000"/>
        </w:rPr>
        <w:t>
государственной фельдъегерской службы, органов</w:t>
      </w:r>
      <w:r>
        <w:br/>
      </w:r>
      <w:r>
        <w:rPr>
          <w:rFonts w:ascii="Times New Roman"/>
          <w:b/>
          <w:i w:val="false"/>
          <w:color w:val="000000"/>
        </w:rPr>
        <w:t>
уголовно-исполнительной системы</w:t>
      </w:r>
    </w:p>
    <w:bookmarkEnd w:id="41"/>
    <w:p>
      <w:pPr>
        <w:spacing w:after="0"/>
        <w:ind w:left="0"/>
        <w:jc w:val="both"/>
      </w:pPr>
      <w:r>
        <w:rPr>
          <w:rFonts w:ascii="Times New Roman"/>
          <w:b w:val="false"/>
          <w:i w:val="false"/>
          <w:color w:val="000000"/>
          <w:sz w:val="28"/>
        </w:rPr>
        <w:t>                                                     Коды</w:t>
      </w:r>
      <w:r>
        <w:br/>
      </w:r>
      <w:r>
        <w:rPr>
          <w:rFonts w:ascii="Times New Roman"/>
          <w:b w:val="false"/>
          <w:i w:val="false"/>
          <w:color w:val="000000"/>
          <w:sz w:val="28"/>
        </w:rPr>
        <w:t>
                                                 ______________</w:t>
      </w:r>
      <w:r>
        <w:br/>
      </w:r>
      <w:r>
        <w:rPr>
          <w:rFonts w:ascii="Times New Roman"/>
          <w:b w:val="false"/>
          <w:i w:val="false"/>
          <w:color w:val="000000"/>
          <w:sz w:val="28"/>
        </w:rPr>
        <w:t>
Год                                             |______________|</w:t>
      </w:r>
      <w:r>
        <w:br/>
      </w:r>
      <w:r>
        <w:rPr>
          <w:rFonts w:ascii="Times New Roman"/>
          <w:b w:val="false"/>
          <w:i w:val="false"/>
          <w:color w:val="000000"/>
          <w:sz w:val="28"/>
        </w:rPr>
        <w:t>
Вид данных (прогноз, план, отчет)               |______________|</w:t>
      </w:r>
      <w:r>
        <w:br/>
      </w:r>
      <w:r>
        <w:rPr>
          <w:rFonts w:ascii="Times New Roman"/>
          <w:b w:val="false"/>
          <w:i w:val="false"/>
          <w:color w:val="000000"/>
          <w:sz w:val="28"/>
        </w:rPr>
        <w:t>
Функциональная группа                           |______________|</w:t>
      </w:r>
      <w:r>
        <w:br/>
      </w:r>
      <w:r>
        <w:rPr>
          <w:rFonts w:ascii="Times New Roman"/>
          <w:b w:val="false"/>
          <w:i w:val="false"/>
          <w:color w:val="000000"/>
          <w:sz w:val="28"/>
        </w:rPr>
        <w:t>
Администратор программ                          |______________|</w:t>
      </w:r>
      <w:r>
        <w:br/>
      </w:r>
      <w:r>
        <w:rPr>
          <w:rFonts w:ascii="Times New Roman"/>
          <w:b w:val="false"/>
          <w:i w:val="false"/>
          <w:color w:val="000000"/>
          <w:sz w:val="28"/>
        </w:rPr>
        <w:t>
Государственное учреждение                      |______________|</w:t>
      </w:r>
      <w:r>
        <w:br/>
      </w:r>
      <w:r>
        <w:rPr>
          <w:rFonts w:ascii="Times New Roman"/>
          <w:b w:val="false"/>
          <w:i w:val="false"/>
          <w:color w:val="000000"/>
          <w:sz w:val="28"/>
        </w:rPr>
        <w:t>
Программа                                       |______________|</w:t>
      </w:r>
      <w:r>
        <w:br/>
      </w:r>
      <w:r>
        <w:rPr>
          <w:rFonts w:ascii="Times New Roman"/>
          <w:b w:val="false"/>
          <w:i w:val="false"/>
          <w:color w:val="000000"/>
          <w:sz w:val="28"/>
        </w:rPr>
        <w:t>
Специфика        Оплата труда                   |_____</w:t>
      </w:r>
      <w:r>
        <w:rPr>
          <w:rFonts w:ascii="Times New Roman"/>
          <w:b w:val="false"/>
          <w:i w:val="false"/>
          <w:color w:val="000000"/>
          <w:sz w:val="28"/>
          <w:u w:val="single"/>
        </w:rPr>
        <w:t>111</w:t>
      </w:r>
      <w:r>
        <w:rPr>
          <w:rFonts w:ascii="Times New Roman"/>
          <w:b w:val="false"/>
          <w:i w:val="false"/>
          <w:color w:val="000000"/>
          <w:sz w:val="28"/>
        </w:rPr>
        <w:t>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10"/>
        <w:gridCol w:w="673"/>
        <w:gridCol w:w="539"/>
        <w:gridCol w:w="596"/>
        <w:gridCol w:w="597"/>
        <w:gridCol w:w="577"/>
        <w:gridCol w:w="635"/>
        <w:gridCol w:w="698"/>
        <w:gridCol w:w="794"/>
        <w:gridCol w:w="775"/>
        <w:gridCol w:w="775"/>
        <w:gridCol w:w="1023"/>
        <w:gridCol w:w="1838"/>
        <w:gridCol w:w="2450"/>
      </w:tblGrid>
      <w:tr>
        <w:trPr>
          <w:trHeight w:val="30" w:hRule="atLeast"/>
        </w:trPr>
        <w:tc>
          <w:tcPr>
            <w:tcW w:w="11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Кате-</w:t>
            </w:r>
            <w:r>
              <w:br/>
            </w:r>
            <w:r>
              <w:rPr>
                <w:rFonts w:ascii="Times New Roman"/>
                <w:b w:val="false"/>
                <w:i w:val="false"/>
                <w:color w:val="000000"/>
                <w:sz w:val="20"/>
              </w:rPr>
              <w:t>
</w:t>
            </w:r>
            <w:r>
              <w:rPr>
                <w:rFonts w:ascii="Times New Roman"/>
                <w:b w:val="false"/>
                <w:i w:val="false"/>
                <w:color w:val="000000"/>
                <w:sz w:val="20"/>
              </w:rPr>
              <w:t>гория</w:t>
            </w:r>
            <w:r>
              <w:br/>
            </w:r>
            <w:r>
              <w:rPr>
                <w:rFonts w:ascii="Times New Roman"/>
                <w:b w:val="false"/>
                <w:i w:val="false"/>
                <w:color w:val="000000"/>
                <w:sz w:val="20"/>
              </w:rPr>
              <w:t>
</w:t>
            </w:r>
            <w:r>
              <w:rPr>
                <w:rFonts w:ascii="Times New Roman"/>
                <w:b w:val="false"/>
                <w:i w:val="false"/>
                <w:color w:val="000000"/>
                <w:sz w:val="20"/>
              </w:rPr>
              <w:t>долж-</w:t>
            </w:r>
            <w:r>
              <w:br/>
            </w:r>
            <w:r>
              <w:rPr>
                <w:rFonts w:ascii="Times New Roman"/>
                <w:b w:val="false"/>
                <w:i w:val="false"/>
                <w:color w:val="000000"/>
                <w:sz w:val="20"/>
              </w:rPr>
              <w:t>
</w:t>
            </w:r>
            <w:r>
              <w:rPr>
                <w:rFonts w:ascii="Times New Roman"/>
                <w:b w:val="false"/>
                <w:i w:val="false"/>
                <w:color w:val="000000"/>
                <w:sz w:val="20"/>
              </w:rPr>
              <w:t>ностей</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штатных единиц</w:t>
            </w:r>
          </w:p>
        </w:tc>
      </w:tr>
      <w:tr>
        <w:trPr>
          <w:trHeight w:val="30" w:hRule="atLeast"/>
        </w:trPr>
        <w:tc>
          <w:tcPr>
            <w:tcW w:w="0" w:type="auto"/>
            <w:vMerge/>
            <w:tcBorders>
              <w:top w:val="nil"/>
              <w:left w:val="single" w:color="cfcfcf" w:sz="5"/>
              <w:bottom w:val="single" w:color="cfcfcf" w:sz="5"/>
              <w:right w:val="single" w:color="cfcfcf" w:sz="5"/>
            </w:tcBorders>
          </w:tcP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w:t>
            </w:r>
            <w:r>
              <w:br/>
            </w:r>
            <w:r>
              <w:rPr>
                <w:rFonts w:ascii="Times New Roman"/>
                <w:b w:val="false"/>
                <w:i w:val="false"/>
                <w:color w:val="000000"/>
                <w:sz w:val="20"/>
              </w:rPr>
              <w:t>
</w:t>
            </w:r>
            <w:r>
              <w:rPr>
                <w:rFonts w:ascii="Times New Roman"/>
                <w:b w:val="false"/>
                <w:i w:val="false"/>
                <w:color w:val="000000"/>
                <w:sz w:val="20"/>
              </w:rPr>
              <w:t>года</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1</w:t>
            </w:r>
            <w:r>
              <w:br/>
            </w:r>
            <w:r>
              <w:rPr>
                <w:rFonts w:ascii="Times New Roman"/>
                <w:b w:val="false"/>
                <w:i w:val="false"/>
                <w:color w:val="000000"/>
                <w:sz w:val="20"/>
              </w:rPr>
              <w:t>
</w:t>
            </w:r>
            <w:r>
              <w:rPr>
                <w:rFonts w:ascii="Times New Roman"/>
                <w:b w:val="false"/>
                <w:i w:val="false"/>
                <w:color w:val="000000"/>
                <w:sz w:val="20"/>
              </w:rPr>
              <w:t>до</w:t>
            </w:r>
            <w:r>
              <w:br/>
            </w:r>
            <w:r>
              <w:rPr>
                <w:rFonts w:ascii="Times New Roman"/>
                <w:b w:val="false"/>
                <w:i w:val="false"/>
                <w:color w:val="000000"/>
                <w:sz w:val="20"/>
              </w:rPr>
              <w:t>
</w:t>
            </w:r>
            <w:r>
              <w:rPr>
                <w:rFonts w:ascii="Times New Roman"/>
                <w:b w:val="false"/>
                <w:i w:val="false"/>
                <w:color w:val="000000"/>
                <w:sz w:val="20"/>
              </w:rPr>
              <w:t>2</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2</w:t>
            </w:r>
            <w:r>
              <w:br/>
            </w:r>
            <w:r>
              <w:rPr>
                <w:rFonts w:ascii="Times New Roman"/>
                <w:b w:val="false"/>
                <w:i w:val="false"/>
                <w:color w:val="000000"/>
                <w:sz w:val="20"/>
              </w:rPr>
              <w:t>
</w:t>
            </w:r>
            <w:r>
              <w:rPr>
                <w:rFonts w:ascii="Times New Roman"/>
                <w:b w:val="false"/>
                <w:i w:val="false"/>
                <w:color w:val="000000"/>
                <w:sz w:val="20"/>
              </w:rPr>
              <w:t>до</w:t>
            </w:r>
            <w:r>
              <w:br/>
            </w:r>
            <w:r>
              <w:rPr>
                <w:rFonts w:ascii="Times New Roman"/>
                <w:b w:val="false"/>
                <w:i w:val="false"/>
                <w:color w:val="000000"/>
                <w:sz w:val="20"/>
              </w:rPr>
              <w:t>
</w:t>
            </w:r>
            <w:r>
              <w:rPr>
                <w:rFonts w:ascii="Times New Roman"/>
                <w:b w:val="false"/>
                <w:i w:val="false"/>
                <w:color w:val="000000"/>
                <w:sz w:val="20"/>
              </w:rPr>
              <w:t>3</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3</w:t>
            </w:r>
            <w:r>
              <w:br/>
            </w:r>
            <w:r>
              <w:rPr>
                <w:rFonts w:ascii="Times New Roman"/>
                <w:b w:val="false"/>
                <w:i w:val="false"/>
                <w:color w:val="000000"/>
                <w:sz w:val="20"/>
              </w:rPr>
              <w:t>
</w:t>
            </w:r>
            <w:r>
              <w:rPr>
                <w:rFonts w:ascii="Times New Roman"/>
                <w:b w:val="false"/>
                <w:i w:val="false"/>
                <w:color w:val="000000"/>
                <w:sz w:val="20"/>
              </w:rPr>
              <w:t>до</w:t>
            </w:r>
            <w:r>
              <w:br/>
            </w:r>
            <w:r>
              <w:rPr>
                <w:rFonts w:ascii="Times New Roman"/>
                <w:b w:val="false"/>
                <w:i w:val="false"/>
                <w:color w:val="000000"/>
                <w:sz w:val="20"/>
              </w:rPr>
              <w:t>
</w:t>
            </w:r>
            <w:r>
              <w:rPr>
                <w:rFonts w:ascii="Times New Roman"/>
                <w:b w:val="false"/>
                <w:i w:val="false"/>
                <w:color w:val="000000"/>
                <w:sz w:val="20"/>
              </w:rPr>
              <w:t>5</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5</w:t>
            </w:r>
            <w:r>
              <w:br/>
            </w:r>
            <w:r>
              <w:rPr>
                <w:rFonts w:ascii="Times New Roman"/>
                <w:b w:val="false"/>
                <w:i w:val="false"/>
                <w:color w:val="000000"/>
                <w:sz w:val="20"/>
              </w:rPr>
              <w:t>
</w:t>
            </w:r>
            <w:r>
              <w:rPr>
                <w:rFonts w:ascii="Times New Roman"/>
                <w:b w:val="false"/>
                <w:i w:val="false"/>
                <w:color w:val="000000"/>
                <w:sz w:val="20"/>
              </w:rPr>
              <w:t>до</w:t>
            </w:r>
            <w:r>
              <w:br/>
            </w:r>
            <w:r>
              <w:rPr>
                <w:rFonts w:ascii="Times New Roman"/>
                <w:b w:val="false"/>
                <w:i w:val="false"/>
                <w:color w:val="000000"/>
                <w:sz w:val="20"/>
              </w:rPr>
              <w:t>
</w:t>
            </w:r>
            <w:r>
              <w:rPr>
                <w:rFonts w:ascii="Times New Roman"/>
                <w:b w:val="false"/>
                <w:i w:val="false"/>
                <w:color w:val="000000"/>
                <w:sz w:val="20"/>
              </w:rPr>
              <w:t>7</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7</w:t>
            </w:r>
            <w:r>
              <w:br/>
            </w:r>
            <w:r>
              <w:rPr>
                <w:rFonts w:ascii="Times New Roman"/>
                <w:b w:val="false"/>
                <w:i w:val="false"/>
                <w:color w:val="000000"/>
                <w:sz w:val="20"/>
              </w:rPr>
              <w:t>
</w:t>
            </w:r>
            <w:r>
              <w:rPr>
                <w:rFonts w:ascii="Times New Roman"/>
                <w:b w:val="false"/>
                <w:i w:val="false"/>
                <w:color w:val="000000"/>
                <w:sz w:val="20"/>
              </w:rPr>
              <w:t>до</w:t>
            </w:r>
            <w:r>
              <w:br/>
            </w:r>
            <w:r>
              <w:rPr>
                <w:rFonts w:ascii="Times New Roman"/>
                <w:b w:val="false"/>
                <w:i w:val="false"/>
                <w:color w:val="000000"/>
                <w:sz w:val="20"/>
              </w:rPr>
              <w:t>
</w:t>
            </w:r>
            <w:r>
              <w:rPr>
                <w:rFonts w:ascii="Times New Roman"/>
                <w:b w:val="false"/>
                <w:i w:val="false"/>
                <w:color w:val="000000"/>
                <w:sz w:val="20"/>
              </w:rPr>
              <w:t>9</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9</w:t>
            </w:r>
            <w:r>
              <w:br/>
            </w:r>
            <w:r>
              <w:rPr>
                <w:rFonts w:ascii="Times New Roman"/>
                <w:b w:val="false"/>
                <w:i w:val="false"/>
                <w:color w:val="000000"/>
                <w:sz w:val="20"/>
              </w:rPr>
              <w:t>
</w:t>
            </w:r>
            <w:r>
              <w:rPr>
                <w:rFonts w:ascii="Times New Roman"/>
                <w:b w:val="false"/>
                <w:i w:val="false"/>
                <w:color w:val="000000"/>
                <w:sz w:val="20"/>
              </w:rPr>
              <w:t>до</w:t>
            </w:r>
            <w:r>
              <w:br/>
            </w:r>
            <w:r>
              <w:rPr>
                <w:rFonts w:ascii="Times New Roman"/>
                <w:b w:val="false"/>
                <w:i w:val="false"/>
                <w:color w:val="000000"/>
                <w:sz w:val="20"/>
              </w:rPr>
              <w:t>
</w:t>
            </w:r>
            <w:r>
              <w:rPr>
                <w:rFonts w:ascii="Times New Roman"/>
                <w:b w:val="false"/>
                <w:i w:val="false"/>
                <w:color w:val="000000"/>
                <w:sz w:val="20"/>
              </w:rPr>
              <w:t>11</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11</w:t>
            </w:r>
            <w:r>
              <w:br/>
            </w:r>
            <w:r>
              <w:rPr>
                <w:rFonts w:ascii="Times New Roman"/>
                <w:b w:val="false"/>
                <w:i w:val="false"/>
                <w:color w:val="000000"/>
                <w:sz w:val="20"/>
              </w:rPr>
              <w:t>
</w:t>
            </w:r>
            <w:r>
              <w:rPr>
                <w:rFonts w:ascii="Times New Roman"/>
                <w:b w:val="false"/>
                <w:i w:val="false"/>
                <w:color w:val="000000"/>
                <w:sz w:val="20"/>
              </w:rPr>
              <w:t>до</w:t>
            </w:r>
            <w:r>
              <w:br/>
            </w:r>
            <w:r>
              <w:rPr>
                <w:rFonts w:ascii="Times New Roman"/>
                <w:b w:val="false"/>
                <w:i w:val="false"/>
                <w:color w:val="000000"/>
                <w:sz w:val="20"/>
              </w:rPr>
              <w:t>
</w:t>
            </w:r>
            <w:r>
              <w:rPr>
                <w:rFonts w:ascii="Times New Roman"/>
                <w:b w:val="false"/>
                <w:i w:val="false"/>
                <w:color w:val="000000"/>
                <w:sz w:val="20"/>
              </w:rPr>
              <w:t>14</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14</w:t>
            </w:r>
            <w:r>
              <w:br/>
            </w:r>
            <w:r>
              <w:rPr>
                <w:rFonts w:ascii="Times New Roman"/>
                <w:b w:val="false"/>
                <w:i w:val="false"/>
                <w:color w:val="000000"/>
                <w:sz w:val="20"/>
              </w:rPr>
              <w:t>
</w:t>
            </w:r>
            <w:r>
              <w:rPr>
                <w:rFonts w:ascii="Times New Roman"/>
                <w:b w:val="false"/>
                <w:i w:val="false"/>
                <w:color w:val="000000"/>
                <w:sz w:val="20"/>
              </w:rPr>
              <w:t>до</w:t>
            </w:r>
            <w:r>
              <w:br/>
            </w:r>
            <w:r>
              <w:rPr>
                <w:rFonts w:ascii="Times New Roman"/>
                <w:b w:val="false"/>
                <w:i w:val="false"/>
                <w:color w:val="000000"/>
                <w:sz w:val="20"/>
              </w:rPr>
              <w:t>
</w:t>
            </w:r>
            <w:r>
              <w:rPr>
                <w:rFonts w:ascii="Times New Roman"/>
                <w:b w:val="false"/>
                <w:i w:val="false"/>
                <w:color w:val="000000"/>
                <w:sz w:val="20"/>
              </w:rPr>
              <w:t>17</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17</w:t>
            </w:r>
            <w:r>
              <w:br/>
            </w:r>
            <w:r>
              <w:rPr>
                <w:rFonts w:ascii="Times New Roman"/>
                <w:b w:val="false"/>
                <w:i w:val="false"/>
                <w:color w:val="000000"/>
                <w:sz w:val="20"/>
              </w:rPr>
              <w:t>
</w:t>
            </w:r>
            <w:r>
              <w:rPr>
                <w:rFonts w:ascii="Times New Roman"/>
                <w:b w:val="false"/>
                <w:i w:val="false"/>
                <w:color w:val="000000"/>
                <w:sz w:val="20"/>
              </w:rPr>
              <w:t>до</w:t>
            </w:r>
            <w:r>
              <w:br/>
            </w:r>
            <w:r>
              <w:rPr>
                <w:rFonts w:ascii="Times New Roman"/>
                <w:b w:val="false"/>
                <w:i w:val="false"/>
                <w:color w:val="000000"/>
                <w:sz w:val="20"/>
              </w:rPr>
              <w:t>
</w:t>
            </w:r>
            <w:r>
              <w:rPr>
                <w:rFonts w:ascii="Times New Roman"/>
                <w:b w:val="false"/>
                <w:i w:val="false"/>
                <w:color w:val="000000"/>
                <w:sz w:val="20"/>
              </w:rPr>
              <w:t>20</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свыше</w:t>
            </w:r>
            <w:r>
              <w:br/>
            </w:r>
            <w:r>
              <w:rPr>
                <w:rFonts w:ascii="Times New Roman"/>
                <w:b w:val="false"/>
                <w:i w:val="false"/>
                <w:color w:val="000000"/>
                <w:sz w:val="20"/>
              </w:rPr>
              <w:t>
</w:t>
            </w:r>
            <w:r>
              <w:rPr>
                <w:rFonts w:ascii="Times New Roman"/>
                <w:b w:val="false"/>
                <w:i w:val="false"/>
                <w:color w:val="000000"/>
                <w:sz w:val="20"/>
              </w:rPr>
              <w:t>20 лет</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w:t>
            </w:r>
            <w:r>
              <w:br/>
            </w:r>
            <w:r>
              <w:rPr>
                <w:rFonts w:ascii="Times New Roman"/>
                <w:b w:val="false"/>
                <w:i w:val="false"/>
                <w:color w:val="000000"/>
                <w:sz w:val="20"/>
              </w:rPr>
              <w:t>
</w:t>
            </w:r>
            <w:r>
              <w:rPr>
                <w:rFonts w:ascii="Times New Roman"/>
                <w:b w:val="false"/>
                <w:i w:val="false"/>
                <w:color w:val="000000"/>
                <w:sz w:val="20"/>
              </w:rPr>
              <w:t>гр.2+гр.3+…</w:t>
            </w:r>
            <w:r>
              <w:br/>
            </w:r>
            <w:r>
              <w:rPr>
                <w:rFonts w:ascii="Times New Roman"/>
                <w:b w:val="false"/>
                <w:i w:val="false"/>
                <w:color w:val="000000"/>
                <w:sz w:val="20"/>
              </w:rPr>
              <w:t>
</w:t>
            </w:r>
            <w:r>
              <w:rPr>
                <w:rFonts w:ascii="Times New Roman"/>
                <w:b w:val="false"/>
                <w:i w:val="false"/>
                <w:color w:val="000000"/>
                <w:sz w:val="20"/>
              </w:rPr>
              <w:t>+гр.11+гр.</w:t>
            </w:r>
            <w:r>
              <w:br/>
            </w:r>
            <w:r>
              <w:rPr>
                <w:rFonts w:ascii="Times New Roman"/>
                <w:b w:val="false"/>
                <w:i w:val="false"/>
                <w:color w:val="000000"/>
                <w:sz w:val="20"/>
              </w:rPr>
              <w:t>
</w:t>
            </w:r>
            <w:r>
              <w:rPr>
                <w:rFonts w:ascii="Times New Roman"/>
                <w:b w:val="false"/>
                <w:i w:val="false"/>
                <w:color w:val="000000"/>
                <w:sz w:val="20"/>
              </w:rPr>
              <w:t>12</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w:t>
            </w:r>
            <w:r>
              <w:br/>
            </w:r>
            <w:r>
              <w:rPr>
                <w:rFonts w:ascii="Times New Roman"/>
                <w:b w:val="false"/>
                <w:i w:val="false"/>
                <w:color w:val="000000"/>
                <w:sz w:val="20"/>
              </w:rPr>
              <w:t>
</w:t>
            </w:r>
            <w:r>
              <w:rPr>
                <w:rFonts w:ascii="Times New Roman"/>
                <w:b w:val="false"/>
                <w:i w:val="false"/>
                <w:color w:val="000000"/>
                <w:sz w:val="20"/>
              </w:rPr>
              <w:t>должностных</w:t>
            </w:r>
            <w:r>
              <w:br/>
            </w:r>
            <w:r>
              <w:rPr>
                <w:rFonts w:ascii="Times New Roman"/>
                <w:b w:val="false"/>
                <w:i w:val="false"/>
                <w:color w:val="000000"/>
                <w:sz w:val="20"/>
              </w:rPr>
              <w:t>
</w:t>
            </w:r>
            <w:r>
              <w:rPr>
                <w:rFonts w:ascii="Times New Roman"/>
                <w:b w:val="false"/>
                <w:i w:val="false"/>
                <w:color w:val="000000"/>
                <w:sz w:val="20"/>
              </w:rPr>
              <w:t>окладов в месяц</w:t>
            </w:r>
            <w:r>
              <w:br/>
            </w:r>
            <w:r>
              <w:rPr>
                <w:rFonts w:ascii="Times New Roman"/>
                <w:b w:val="false"/>
                <w:i w:val="false"/>
                <w:color w:val="000000"/>
                <w:sz w:val="20"/>
              </w:rPr>
              <w:t>
</w:t>
            </w:r>
            <w:r>
              <w:rPr>
                <w:rFonts w:ascii="Times New Roman"/>
                <w:b w:val="false"/>
                <w:i w:val="false"/>
                <w:color w:val="000000"/>
                <w:sz w:val="20"/>
              </w:rPr>
              <w:t>(гр.2х базовый</w:t>
            </w:r>
            <w:r>
              <w:br/>
            </w:r>
            <w:r>
              <w:rPr>
                <w:rFonts w:ascii="Times New Roman"/>
                <w:b w:val="false"/>
                <w:i w:val="false"/>
                <w:color w:val="000000"/>
                <w:sz w:val="20"/>
              </w:rPr>
              <w:t>
</w:t>
            </w:r>
            <w:r>
              <w:rPr>
                <w:rFonts w:ascii="Times New Roman"/>
                <w:b w:val="false"/>
                <w:i w:val="false"/>
                <w:color w:val="000000"/>
                <w:sz w:val="20"/>
              </w:rPr>
              <w:t>долж.оклад х</w:t>
            </w:r>
            <w:r>
              <w:br/>
            </w:r>
            <w:r>
              <w:rPr>
                <w:rFonts w:ascii="Times New Roman"/>
                <w:b w:val="false"/>
                <w:i w:val="false"/>
                <w:color w:val="000000"/>
                <w:sz w:val="20"/>
              </w:rPr>
              <w:t>
</w:t>
            </w:r>
            <w:r>
              <w:rPr>
                <w:rFonts w:ascii="Times New Roman"/>
                <w:b w:val="false"/>
                <w:i w:val="false"/>
                <w:color w:val="000000"/>
                <w:sz w:val="20"/>
              </w:rPr>
              <w:t>коэфф.+…+гр.12</w:t>
            </w:r>
            <w:r>
              <w:br/>
            </w:r>
            <w:r>
              <w:rPr>
                <w:rFonts w:ascii="Times New Roman"/>
                <w:b w:val="false"/>
                <w:i w:val="false"/>
                <w:color w:val="000000"/>
                <w:sz w:val="20"/>
              </w:rPr>
              <w:t>
</w:t>
            </w:r>
            <w:r>
              <w:rPr>
                <w:rFonts w:ascii="Times New Roman"/>
                <w:b w:val="false"/>
                <w:i w:val="false"/>
                <w:color w:val="000000"/>
                <w:sz w:val="20"/>
              </w:rPr>
              <w:t>х базовый</w:t>
            </w:r>
            <w:r>
              <w:br/>
            </w:r>
            <w:r>
              <w:rPr>
                <w:rFonts w:ascii="Times New Roman"/>
                <w:b w:val="false"/>
                <w:i w:val="false"/>
                <w:color w:val="000000"/>
                <w:sz w:val="20"/>
              </w:rPr>
              <w:t>
</w:t>
            </w:r>
            <w:r>
              <w:rPr>
                <w:rFonts w:ascii="Times New Roman"/>
                <w:b w:val="false"/>
                <w:i w:val="false"/>
                <w:color w:val="000000"/>
                <w:sz w:val="20"/>
              </w:rPr>
              <w:t>долж.оклад х</w:t>
            </w:r>
            <w:r>
              <w:br/>
            </w:r>
            <w:r>
              <w:rPr>
                <w:rFonts w:ascii="Times New Roman"/>
                <w:b w:val="false"/>
                <w:i w:val="false"/>
                <w:color w:val="000000"/>
                <w:sz w:val="20"/>
              </w:rPr>
              <w:t>
</w:t>
            </w:r>
            <w:r>
              <w:rPr>
                <w:rFonts w:ascii="Times New Roman"/>
                <w:b w:val="false"/>
                <w:i w:val="false"/>
                <w:color w:val="000000"/>
                <w:sz w:val="20"/>
              </w:rPr>
              <w:t>коэфф.)/1000</w:t>
            </w:r>
          </w:p>
        </w:tc>
      </w:tr>
      <w:tr>
        <w:trPr>
          <w:trHeight w:val="30" w:hRule="atLeast"/>
        </w:trPr>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r>
      <w:tr>
        <w:trPr>
          <w:trHeight w:val="30" w:hRule="atLeast"/>
        </w:trPr>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Едини-</w:t>
            </w:r>
            <w:r>
              <w:br/>
            </w:r>
            <w:r>
              <w:rPr>
                <w:rFonts w:ascii="Times New Roman"/>
                <w:b w:val="false"/>
                <w:i w:val="false"/>
                <w:color w:val="000000"/>
                <w:sz w:val="20"/>
              </w:rPr>
              <w:t>
</w:t>
            </w:r>
            <w:r>
              <w:rPr>
                <w:rFonts w:ascii="Times New Roman"/>
                <w:b w:val="false"/>
                <w:i w:val="false"/>
                <w:color w:val="000000"/>
                <w:sz w:val="20"/>
              </w:rPr>
              <w:t>ца</w:t>
            </w:r>
            <w:r>
              <w:br/>
            </w:r>
            <w:r>
              <w:rPr>
                <w:rFonts w:ascii="Times New Roman"/>
                <w:b w:val="false"/>
                <w:i w:val="false"/>
                <w:color w:val="000000"/>
                <w:sz w:val="20"/>
              </w:rPr>
              <w:t>
</w:t>
            </w:r>
            <w:r>
              <w:rPr>
                <w:rFonts w:ascii="Times New Roman"/>
                <w:b w:val="false"/>
                <w:i w:val="false"/>
                <w:color w:val="000000"/>
                <w:sz w:val="20"/>
              </w:rPr>
              <w:t>изме-</w:t>
            </w:r>
            <w:r>
              <w:br/>
            </w:r>
            <w:r>
              <w:rPr>
                <w:rFonts w:ascii="Times New Roman"/>
                <w:b w:val="false"/>
                <w:i w:val="false"/>
                <w:color w:val="000000"/>
                <w:sz w:val="20"/>
              </w:rPr>
              <w:t>
</w:t>
            </w:r>
            <w:r>
              <w:rPr>
                <w:rFonts w:ascii="Times New Roman"/>
                <w:b w:val="false"/>
                <w:i w:val="false"/>
                <w:color w:val="000000"/>
                <w:sz w:val="20"/>
              </w:rPr>
              <w:t>рения</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тыс.тенге</w:t>
            </w:r>
          </w:p>
        </w:tc>
      </w:tr>
    </w:tbl>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78"/>
        <w:gridCol w:w="1078"/>
        <w:gridCol w:w="1079"/>
        <w:gridCol w:w="1079"/>
        <w:gridCol w:w="1079"/>
        <w:gridCol w:w="1079"/>
        <w:gridCol w:w="1105"/>
        <w:gridCol w:w="1105"/>
        <w:gridCol w:w="1106"/>
        <w:gridCol w:w="1106"/>
        <w:gridCol w:w="1106"/>
        <w:gridCol w:w="1080"/>
      </w:tblGrid>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сотрудников получающих доплаты за специальные звания</w:t>
            </w:r>
          </w:p>
        </w:tc>
      </w:tr>
      <w:tr>
        <w:trPr>
          <w:trHeight w:val="30" w:hRule="atLeast"/>
        </w:trPr>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Рядовой</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Ефрей-</w:t>
            </w:r>
            <w:r>
              <w:br/>
            </w:r>
            <w:r>
              <w:rPr>
                <w:rFonts w:ascii="Times New Roman"/>
                <w:b w:val="false"/>
                <w:i w:val="false"/>
                <w:color w:val="000000"/>
                <w:sz w:val="20"/>
              </w:rPr>
              <w:t>
</w:t>
            </w:r>
            <w:r>
              <w:rPr>
                <w:rFonts w:ascii="Times New Roman"/>
                <w:b w:val="false"/>
                <w:i w:val="false"/>
                <w:color w:val="000000"/>
                <w:sz w:val="20"/>
              </w:rPr>
              <w:t>тор</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Младший</w:t>
            </w:r>
            <w:r>
              <w:br/>
            </w:r>
            <w:r>
              <w:rPr>
                <w:rFonts w:ascii="Times New Roman"/>
                <w:b w:val="false"/>
                <w:i w:val="false"/>
                <w:color w:val="000000"/>
                <w:sz w:val="20"/>
              </w:rPr>
              <w:t>
</w:t>
            </w:r>
            <w:r>
              <w:rPr>
                <w:rFonts w:ascii="Times New Roman"/>
                <w:b w:val="false"/>
                <w:i w:val="false"/>
                <w:color w:val="000000"/>
                <w:sz w:val="20"/>
              </w:rPr>
              <w:t>сержант</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Сержант</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Старший</w:t>
            </w:r>
            <w:r>
              <w:br/>
            </w:r>
            <w:r>
              <w:rPr>
                <w:rFonts w:ascii="Times New Roman"/>
                <w:b w:val="false"/>
                <w:i w:val="false"/>
                <w:color w:val="000000"/>
                <w:sz w:val="20"/>
              </w:rPr>
              <w:t>
</w:t>
            </w:r>
            <w:r>
              <w:rPr>
                <w:rFonts w:ascii="Times New Roman"/>
                <w:b w:val="false"/>
                <w:i w:val="false"/>
                <w:color w:val="000000"/>
                <w:sz w:val="20"/>
              </w:rPr>
              <w:t>сержант</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Старши-</w:t>
            </w:r>
            <w:r>
              <w:br/>
            </w:r>
            <w:r>
              <w:rPr>
                <w:rFonts w:ascii="Times New Roman"/>
                <w:b w:val="false"/>
                <w:i w:val="false"/>
                <w:color w:val="000000"/>
                <w:sz w:val="20"/>
              </w:rPr>
              <w:t>
</w:t>
            </w:r>
            <w:r>
              <w:rPr>
                <w:rFonts w:ascii="Times New Roman"/>
                <w:b w:val="false"/>
                <w:i w:val="false"/>
                <w:color w:val="000000"/>
                <w:sz w:val="20"/>
              </w:rPr>
              <w:t>на</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Сержант</w:t>
            </w:r>
            <w:r>
              <w:br/>
            </w:r>
            <w:r>
              <w:rPr>
                <w:rFonts w:ascii="Times New Roman"/>
                <w:b w:val="false"/>
                <w:i w:val="false"/>
                <w:color w:val="000000"/>
                <w:sz w:val="20"/>
              </w:rPr>
              <w:t>
</w:t>
            </w:r>
            <w:r>
              <w:rPr>
                <w:rFonts w:ascii="Times New Roman"/>
                <w:b w:val="false"/>
                <w:i w:val="false"/>
                <w:color w:val="000000"/>
                <w:sz w:val="20"/>
              </w:rPr>
              <w:t>3</w:t>
            </w:r>
            <w:r>
              <w:br/>
            </w:r>
            <w:r>
              <w:rPr>
                <w:rFonts w:ascii="Times New Roman"/>
                <w:b w:val="false"/>
                <w:i w:val="false"/>
                <w:color w:val="000000"/>
                <w:sz w:val="20"/>
              </w:rPr>
              <w:t>
</w:t>
            </w:r>
            <w:r>
              <w:rPr>
                <w:rFonts w:ascii="Times New Roman"/>
                <w:b w:val="false"/>
                <w:i w:val="false"/>
                <w:color w:val="000000"/>
                <w:sz w:val="20"/>
              </w:rPr>
              <w:t>класса</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Сержант</w:t>
            </w:r>
            <w:r>
              <w:br/>
            </w:r>
            <w:r>
              <w:rPr>
                <w:rFonts w:ascii="Times New Roman"/>
                <w:b w:val="false"/>
                <w:i w:val="false"/>
                <w:color w:val="000000"/>
                <w:sz w:val="20"/>
              </w:rPr>
              <w:t>
</w:t>
            </w:r>
            <w:r>
              <w:rPr>
                <w:rFonts w:ascii="Times New Roman"/>
                <w:b w:val="false"/>
                <w:i w:val="false"/>
                <w:color w:val="000000"/>
                <w:sz w:val="20"/>
              </w:rPr>
              <w:t>2</w:t>
            </w:r>
            <w:r>
              <w:br/>
            </w:r>
            <w:r>
              <w:rPr>
                <w:rFonts w:ascii="Times New Roman"/>
                <w:b w:val="false"/>
                <w:i w:val="false"/>
                <w:color w:val="000000"/>
                <w:sz w:val="20"/>
              </w:rPr>
              <w:t>
</w:t>
            </w:r>
            <w:r>
              <w:rPr>
                <w:rFonts w:ascii="Times New Roman"/>
                <w:b w:val="false"/>
                <w:i w:val="false"/>
                <w:color w:val="000000"/>
                <w:sz w:val="20"/>
              </w:rPr>
              <w:t>класса</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Сержант</w:t>
            </w:r>
            <w:r>
              <w:br/>
            </w:r>
            <w:r>
              <w:rPr>
                <w:rFonts w:ascii="Times New Roman"/>
                <w:b w:val="false"/>
                <w:i w:val="false"/>
                <w:color w:val="000000"/>
                <w:sz w:val="20"/>
              </w:rPr>
              <w:t>
</w:t>
            </w:r>
            <w:r>
              <w:rPr>
                <w:rFonts w:ascii="Times New Roman"/>
                <w:b w:val="false"/>
                <w:i w:val="false"/>
                <w:color w:val="000000"/>
                <w:sz w:val="20"/>
              </w:rPr>
              <w:t>1</w:t>
            </w:r>
            <w:r>
              <w:br/>
            </w:r>
            <w:r>
              <w:rPr>
                <w:rFonts w:ascii="Times New Roman"/>
                <w:b w:val="false"/>
                <w:i w:val="false"/>
                <w:color w:val="000000"/>
                <w:sz w:val="20"/>
              </w:rPr>
              <w:t>
</w:t>
            </w:r>
            <w:r>
              <w:rPr>
                <w:rFonts w:ascii="Times New Roman"/>
                <w:b w:val="false"/>
                <w:i w:val="false"/>
                <w:color w:val="000000"/>
                <w:sz w:val="20"/>
              </w:rPr>
              <w:t>класса</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Штаб-</w:t>
            </w:r>
            <w:r>
              <w:br/>
            </w:r>
            <w:r>
              <w:rPr>
                <w:rFonts w:ascii="Times New Roman"/>
                <w:b w:val="false"/>
                <w:i w:val="false"/>
                <w:color w:val="000000"/>
                <w:sz w:val="20"/>
              </w:rPr>
              <w:t>
</w:t>
            </w:r>
            <w:r>
              <w:rPr>
                <w:rFonts w:ascii="Times New Roman"/>
                <w:b w:val="false"/>
                <w:i w:val="false"/>
                <w:color w:val="000000"/>
                <w:sz w:val="20"/>
              </w:rPr>
              <w:t>сержант</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Мастер-</w:t>
            </w:r>
            <w:r>
              <w:br/>
            </w:r>
            <w:r>
              <w:rPr>
                <w:rFonts w:ascii="Times New Roman"/>
                <w:b w:val="false"/>
                <w:i w:val="false"/>
                <w:color w:val="000000"/>
                <w:sz w:val="20"/>
              </w:rPr>
              <w:t>
</w:t>
            </w:r>
            <w:r>
              <w:rPr>
                <w:rFonts w:ascii="Times New Roman"/>
                <w:b w:val="false"/>
                <w:i w:val="false"/>
                <w:color w:val="000000"/>
                <w:sz w:val="20"/>
              </w:rPr>
              <w:t>сержант</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Прапор-</w:t>
            </w:r>
            <w:r>
              <w:br/>
            </w:r>
            <w:r>
              <w:rPr>
                <w:rFonts w:ascii="Times New Roman"/>
                <w:b w:val="false"/>
                <w:i w:val="false"/>
                <w:color w:val="000000"/>
                <w:sz w:val="20"/>
              </w:rPr>
              <w:t>
</w:t>
            </w:r>
            <w:r>
              <w:rPr>
                <w:rFonts w:ascii="Times New Roman"/>
                <w:b w:val="false"/>
                <w:i w:val="false"/>
                <w:color w:val="000000"/>
                <w:sz w:val="20"/>
              </w:rPr>
              <w:t>щик</w:t>
            </w:r>
          </w:p>
        </w:tc>
      </w:tr>
      <w:tr>
        <w:trPr>
          <w:trHeight w:val="30" w:hRule="atLeast"/>
        </w:trPr>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r>
      <w:tr>
        <w:trPr>
          <w:trHeight w:val="30" w:hRule="atLeast"/>
        </w:trPr>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r>
    </w:tbl>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89"/>
        <w:gridCol w:w="1089"/>
        <w:gridCol w:w="1090"/>
        <w:gridCol w:w="1090"/>
        <w:gridCol w:w="1090"/>
        <w:gridCol w:w="1090"/>
        <w:gridCol w:w="1090"/>
        <w:gridCol w:w="1090"/>
        <w:gridCol w:w="1055"/>
        <w:gridCol w:w="1144"/>
        <w:gridCol w:w="1019"/>
        <w:gridCol w:w="1144"/>
      </w:tblGrid>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сотрудников получающих доплаты за специальные звания</w:t>
            </w:r>
          </w:p>
        </w:tc>
      </w:tr>
      <w:tr>
        <w:trPr>
          <w:trHeight w:val="30" w:hRule="atLeast"/>
        </w:trPr>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Старший</w:t>
            </w:r>
            <w:r>
              <w:br/>
            </w:r>
            <w:r>
              <w:rPr>
                <w:rFonts w:ascii="Times New Roman"/>
                <w:b w:val="false"/>
                <w:i w:val="false"/>
                <w:color w:val="000000"/>
                <w:sz w:val="20"/>
              </w:rPr>
              <w:t>
</w:t>
            </w:r>
            <w:r>
              <w:rPr>
                <w:rFonts w:ascii="Times New Roman"/>
                <w:b w:val="false"/>
                <w:i w:val="false"/>
                <w:color w:val="000000"/>
                <w:sz w:val="20"/>
              </w:rPr>
              <w:t>прапор-</w:t>
            </w:r>
            <w:r>
              <w:br/>
            </w:r>
            <w:r>
              <w:rPr>
                <w:rFonts w:ascii="Times New Roman"/>
                <w:b w:val="false"/>
                <w:i w:val="false"/>
                <w:color w:val="000000"/>
                <w:sz w:val="20"/>
              </w:rPr>
              <w:t>
</w:t>
            </w:r>
            <w:r>
              <w:rPr>
                <w:rFonts w:ascii="Times New Roman"/>
                <w:b w:val="false"/>
                <w:i w:val="false"/>
                <w:color w:val="000000"/>
                <w:sz w:val="20"/>
              </w:rPr>
              <w:t>щик</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Младший</w:t>
            </w:r>
            <w:r>
              <w:br/>
            </w:r>
            <w:r>
              <w:rPr>
                <w:rFonts w:ascii="Times New Roman"/>
                <w:b w:val="false"/>
                <w:i w:val="false"/>
                <w:color w:val="000000"/>
                <w:sz w:val="20"/>
              </w:rPr>
              <w:t>
</w:t>
            </w:r>
            <w:r>
              <w:rPr>
                <w:rFonts w:ascii="Times New Roman"/>
                <w:b w:val="false"/>
                <w:i w:val="false"/>
                <w:color w:val="000000"/>
                <w:sz w:val="20"/>
              </w:rPr>
              <w:t>лейте-</w:t>
            </w:r>
            <w:r>
              <w:br/>
            </w:r>
            <w:r>
              <w:rPr>
                <w:rFonts w:ascii="Times New Roman"/>
                <w:b w:val="false"/>
                <w:i w:val="false"/>
                <w:color w:val="000000"/>
                <w:sz w:val="20"/>
              </w:rPr>
              <w:t>
</w:t>
            </w:r>
            <w:r>
              <w:rPr>
                <w:rFonts w:ascii="Times New Roman"/>
                <w:b w:val="false"/>
                <w:i w:val="false"/>
                <w:color w:val="000000"/>
                <w:sz w:val="20"/>
              </w:rPr>
              <w:t>нант</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Лейте-</w:t>
            </w:r>
            <w:r>
              <w:br/>
            </w:r>
            <w:r>
              <w:rPr>
                <w:rFonts w:ascii="Times New Roman"/>
                <w:b w:val="false"/>
                <w:i w:val="false"/>
                <w:color w:val="000000"/>
                <w:sz w:val="20"/>
              </w:rPr>
              <w:t>
</w:t>
            </w:r>
            <w:r>
              <w:rPr>
                <w:rFonts w:ascii="Times New Roman"/>
                <w:b w:val="false"/>
                <w:i w:val="false"/>
                <w:color w:val="000000"/>
                <w:sz w:val="20"/>
              </w:rPr>
              <w:t>нант,</w:t>
            </w:r>
            <w:r>
              <w:br/>
            </w:r>
            <w:r>
              <w:rPr>
                <w:rFonts w:ascii="Times New Roman"/>
                <w:b w:val="false"/>
                <w:i w:val="false"/>
                <w:color w:val="000000"/>
                <w:sz w:val="20"/>
              </w:rPr>
              <w:t>
</w:t>
            </w:r>
            <w:r>
              <w:rPr>
                <w:rFonts w:ascii="Times New Roman"/>
                <w:b w:val="false"/>
                <w:i w:val="false"/>
                <w:color w:val="000000"/>
                <w:sz w:val="20"/>
              </w:rPr>
              <w:t>инспек-</w:t>
            </w:r>
            <w:r>
              <w:br/>
            </w:r>
            <w:r>
              <w:rPr>
                <w:rFonts w:ascii="Times New Roman"/>
                <w:b w:val="false"/>
                <w:i w:val="false"/>
                <w:color w:val="000000"/>
                <w:sz w:val="20"/>
              </w:rPr>
              <w:t>
</w:t>
            </w:r>
            <w:r>
              <w:rPr>
                <w:rFonts w:ascii="Times New Roman"/>
                <w:b w:val="false"/>
                <w:i w:val="false"/>
                <w:color w:val="000000"/>
                <w:sz w:val="20"/>
              </w:rPr>
              <w:t>тор</w:t>
            </w:r>
            <w:r>
              <w:br/>
            </w:r>
            <w:r>
              <w:rPr>
                <w:rFonts w:ascii="Times New Roman"/>
                <w:b w:val="false"/>
                <w:i w:val="false"/>
                <w:color w:val="000000"/>
                <w:sz w:val="20"/>
              </w:rPr>
              <w:t>
</w:t>
            </w:r>
            <w:r>
              <w:rPr>
                <w:rFonts w:ascii="Times New Roman"/>
                <w:b w:val="false"/>
                <w:i w:val="false"/>
                <w:color w:val="000000"/>
                <w:sz w:val="20"/>
              </w:rPr>
              <w:t>тамо-</w:t>
            </w:r>
            <w:r>
              <w:br/>
            </w:r>
            <w:r>
              <w:rPr>
                <w:rFonts w:ascii="Times New Roman"/>
                <w:b w:val="false"/>
                <w:i w:val="false"/>
                <w:color w:val="000000"/>
                <w:sz w:val="20"/>
              </w:rPr>
              <w:t>
</w:t>
            </w:r>
            <w:r>
              <w:rPr>
                <w:rFonts w:ascii="Times New Roman"/>
                <w:b w:val="false"/>
                <w:i w:val="false"/>
                <w:color w:val="000000"/>
                <w:sz w:val="20"/>
              </w:rPr>
              <w:t>женной</w:t>
            </w:r>
            <w:r>
              <w:br/>
            </w:r>
            <w:r>
              <w:rPr>
                <w:rFonts w:ascii="Times New Roman"/>
                <w:b w:val="false"/>
                <w:i w:val="false"/>
                <w:color w:val="000000"/>
                <w:sz w:val="20"/>
              </w:rPr>
              <w:t>
</w:t>
            </w:r>
            <w:r>
              <w:rPr>
                <w:rFonts w:ascii="Times New Roman"/>
                <w:b w:val="false"/>
                <w:i w:val="false"/>
                <w:color w:val="000000"/>
                <w:sz w:val="20"/>
              </w:rPr>
              <w:t>службы</w:t>
            </w:r>
            <w:r>
              <w:br/>
            </w:r>
            <w:r>
              <w:rPr>
                <w:rFonts w:ascii="Times New Roman"/>
                <w:b w:val="false"/>
                <w:i w:val="false"/>
                <w:color w:val="000000"/>
                <w:sz w:val="20"/>
              </w:rPr>
              <w:t>
</w:t>
            </w:r>
            <w:r>
              <w:rPr>
                <w:rFonts w:ascii="Times New Roman"/>
                <w:b w:val="false"/>
                <w:i w:val="false"/>
                <w:color w:val="000000"/>
                <w:sz w:val="20"/>
              </w:rPr>
              <w:t>III</w:t>
            </w:r>
            <w:r>
              <w:br/>
            </w:r>
            <w:r>
              <w:rPr>
                <w:rFonts w:ascii="Times New Roman"/>
                <w:b w:val="false"/>
                <w:i w:val="false"/>
                <w:color w:val="000000"/>
                <w:sz w:val="20"/>
              </w:rPr>
              <w:t>
</w:t>
            </w:r>
            <w:r>
              <w:rPr>
                <w:rFonts w:ascii="Times New Roman"/>
                <w:b w:val="false"/>
                <w:i w:val="false"/>
                <w:color w:val="000000"/>
                <w:sz w:val="20"/>
              </w:rPr>
              <w:t>ранга</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Старший</w:t>
            </w:r>
            <w:r>
              <w:br/>
            </w:r>
            <w:r>
              <w:rPr>
                <w:rFonts w:ascii="Times New Roman"/>
                <w:b w:val="false"/>
                <w:i w:val="false"/>
                <w:color w:val="000000"/>
                <w:sz w:val="20"/>
              </w:rPr>
              <w:t>
</w:t>
            </w:r>
            <w:r>
              <w:rPr>
                <w:rFonts w:ascii="Times New Roman"/>
                <w:b w:val="false"/>
                <w:i w:val="false"/>
                <w:color w:val="000000"/>
                <w:sz w:val="20"/>
              </w:rPr>
              <w:t>лейте-</w:t>
            </w:r>
            <w:r>
              <w:br/>
            </w:r>
            <w:r>
              <w:rPr>
                <w:rFonts w:ascii="Times New Roman"/>
                <w:b w:val="false"/>
                <w:i w:val="false"/>
                <w:color w:val="000000"/>
                <w:sz w:val="20"/>
              </w:rPr>
              <w:t>
</w:t>
            </w:r>
            <w:r>
              <w:rPr>
                <w:rFonts w:ascii="Times New Roman"/>
                <w:b w:val="false"/>
                <w:i w:val="false"/>
                <w:color w:val="000000"/>
                <w:sz w:val="20"/>
              </w:rPr>
              <w:t>нант,</w:t>
            </w:r>
            <w:r>
              <w:br/>
            </w:r>
            <w:r>
              <w:rPr>
                <w:rFonts w:ascii="Times New Roman"/>
                <w:b w:val="false"/>
                <w:i w:val="false"/>
                <w:color w:val="000000"/>
                <w:sz w:val="20"/>
              </w:rPr>
              <w:t>
</w:t>
            </w:r>
            <w:r>
              <w:rPr>
                <w:rFonts w:ascii="Times New Roman"/>
                <w:b w:val="false"/>
                <w:i w:val="false"/>
                <w:color w:val="000000"/>
                <w:sz w:val="20"/>
              </w:rPr>
              <w:t>инспек-</w:t>
            </w:r>
            <w:r>
              <w:br/>
            </w:r>
            <w:r>
              <w:rPr>
                <w:rFonts w:ascii="Times New Roman"/>
                <w:b w:val="false"/>
                <w:i w:val="false"/>
                <w:color w:val="000000"/>
                <w:sz w:val="20"/>
              </w:rPr>
              <w:t>
</w:t>
            </w:r>
            <w:r>
              <w:rPr>
                <w:rFonts w:ascii="Times New Roman"/>
                <w:b w:val="false"/>
                <w:i w:val="false"/>
                <w:color w:val="000000"/>
                <w:sz w:val="20"/>
              </w:rPr>
              <w:t>тор</w:t>
            </w:r>
            <w:r>
              <w:br/>
            </w:r>
            <w:r>
              <w:rPr>
                <w:rFonts w:ascii="Times New Roman"/>
                <w:b w:val="false"/>
                <w:i w:val="false"/>
                <w:color w:val="000000"/>
                <w:sz w:val="20"/>
              </w:rPr>
              <w:t>
</w:t>
            </w:r>
            <w:r>
              <w:rPr>
                <w:rFonts w:ascii="Times New Roman"/>
                <w:b w:val="false"/>
                <w:i w:val="false"/>
                <w:color w:val="000000"/>
                <w:sz w:val="20"/>
              </w:rPr>
              <w:t>тамо-</w:t>
            </w:r>
            <w:r>
              <w:br/>
            </w:r>
            <w:r>
              <w:rPr>
                <w:rFonts w:ascii="Times New Roman"/>
                <w:b w:val="false"/>
                <w:i w:val="false"/>
                <w:color w:val="000000"/>
                <w:sz w:val="20"/>
              </w:rPr>
              <w:t>
</w:t>
            </w:r>
            <w:r>
              <w:rPr>
                <w:rFonts w:ascii="Times New Roman"/>
                <w:b w:val="false"/>
                <w:i w:val="false"/>
                <w:color w:val="000000"/>
                <w:sz w:val="20"/>
              </w:rPr>
              <w:t>женной</w:t>
            </w:r>
            <w:r>
              <w:br/>
            </w:r>
            <w:r>
              <w:rPr>
                <w:rFonts w:ascii="Times New Roman"/>
                <w:b w:val="false"/>
                <w:i w:val="false"/>
                <w:color w:val="000000"/>
                <w:sz w:val="20"/>
              </w:rPr>
              <w:t>
</w:t>
            </w:r>
            <w:r>
              <w:rPr>
                <w:rFonts w:ascii="Times New Roman"/>
                <w:b w:val="false"/>
                <w:i w:val="false"/>
                <w:color w:val="000000"/>
                <w:sz w:val="20"/>
              </w:rPr>
              <w:t>службы</w:t>
            </w:r>
            <w:r>
              <w:br/>
            </w:r>
            <w:r>
              <w:rPr>
                <w:rFonts w:ascii="Times New Roman"/>
                <w:b w:val="false"/>
                <w:i w:val="false"/>
                <w:color w:val="000000"/>
                <w:sz w:val="20"/>
              </w:rPr>
              <w:t>
</w:t>
            </w:r>
            <w:r>
              <w:rPr>
                <w:rFonts w:ascii="Times New Roman"/>
                <w:b w:val="false"/>
                <w:i w:val="false"/>
                <w:color w:val="000000"/>
                <w:sz w:val="20"/>
              </w:rPr>
              <w:t>II</w:t>
            </w:r>
            <w:r>
              <w:br/>
            </w:r>
            <w:r>
              <w:rPr>
                <w:rFonts w:ascii="Times New Roman"/>
                <w:b w:val="false"/>
                <w:i w:val="false"/>
                <w:color w:val="000000"/>
                <w:sz w:val="20"/>
              </w:rPr>
              <w:t>
</w:t>
            </w:r>
            <w:r>
              <w:rPr>
                <w:rFonts w:ascii="Times New Roman"/>
                <w:b w:val="false"/>
                <w:i w:val="false"/>
                <w:color w:val="000000"/>
                <w:sz w:val="20"/>
              </w:rPr>
              <w:t>ранга</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w:t>
            </w:r>
            <w:r>
              <w:br/>
            </w:r>
            <w:r>
              <w:rPr>
                <w:rFonts w:ascii="Times New Roman"/>
                <w:b w:val="false"/>
                <w:i w:val="false"/>
                <w:color w:val="000000"/>
                <w:sz w:val="20"/>
              </w:rPr>
              <w:t>
</w:t>
            </w:r>
            <w:r>
              <w:rPr>
                <w:rFonts w:ascii="Times New Roman"/>
                <w:b w:val="false"/>
                <w:i w:val="false"/>
                <w:color w:val="000000"/>
                <w:sz w:val="20"/>
              </w:rPr>
              <w:t>тан,</w:t>
            </w:r>
            <w:r>
              <w:br/>
            </w:r>
            <w:r>
              <w:rPr>
                <w:rFonts w:ascii="Times New Roman"/>
                <w:b w:val="false"/>
                <w:i w:val="false"/>
                <w:color w:val="000000"/>
                <w:sz w:val="20"/>
              </w:rPr>
              <w:t>
</w:t>
            </w:r>
            <w:r>
              <w:rPr>
                <w:rFonts w:ascii="Times New Roman"/>
                <w:b w:val="false"/>
                <w:i w:val="false"/>
                <w:color w:val="000000"/>
                <w:sz w:val="20"/>
              </w:rPr>
              <w:t>инспек-</w:t>
            </w:r>
            <w:r>
              <w:br/>
            </w:r>
            <w:r>
              <w:rPr>
                <w:rFonts w:ascii="Times New Roman"/>
                <w:b w:val="false"/>
                <w:i w:val="false"/>
                <w:color w:val="000000"/>
                <w:sz w:val="20"/>
              </w:rPr>
              <w:t>
</w:t>
            </w:r>
            <w:r>
              <w:rPr>
                <w:rFonts w:ascii="Times New Roman"/>
                <w:b w:val="false"/>
                <w:i w:val="false"/>
                <w:color w:val="000000"/>
                <w:sz w:val="20"/>
              </w:rPr>
              <w:t>тор</w:t>
            </w:r>
            <w:r>
              <w:br/>
            </w:r>
            <w:r>
              <w:rPr>
                <w:rFonts w:ascii="Times New Roman"/>
                <w:b w:val="false"/>
                <w:i w:val="false"/>
                <w:color w:val="000000"/>
                <w:sz w:val="20"/>
              </w:rPr>
              <w:t>
</w:t>
            </w:r>
            <w:r>
              <w:rPr>
                <w:rFonts w:ascii="Times New Roman"/>
                <w:b w:val="false"/>
                <w:i w:val="false"/>
                <w:color w:val="000000"/>
                <w:sz w:val="20"/>
              </w:rPr>
              <w:t>тамо-</w:t>
            </w:r>
            <w:r>
              <w:br/>
            </w:r>
            <w:r>
              <w:rPr>
                <w:rFonts w:ascii="Times New Roman"/>
                <w:b w:val="false"/>
                <w:i w:val="false"/>
                <w:color w:val="000000"/>
                <w:sz w:val="20"/>
              </w:rPr>
              <w:t>
</w:t>
            </w:r>
            <w:r>
              <w:rPr>
                <w:rFonts w:ascii="Times New Roman"/>
                <w:b w:val="false"/>
                <w:i w:val="false"/>
                <w:color w:val="000000"/>
                <w:sz w:val="20"/>
              </w:rPr>
              <w:t>женной</w:t>
            </w:r>
            <w:r>
              <w:br/>
            </w:r>
            <w:r>
              <w:rPr>
                <w:rFonts w:ascii="Times New Roman"/>
                <w:b w:val="false"/>
                <w:i w:val="false"/>
                <w:color w:val="000000"/>
                <w:sz w:val="20"/>
              </w:rPr>
              <w:t>
</w:t>
            </w:r>
            <w:r>
              <w:rPr>
                <w:rFonts w:ascii="Times New Roman"/>
                <w:b w:val="false"/>
                <w:i w:val="false"/>
                <w:color w:val="000000"/>
                <w:sz w:val="20"/>
              </w:rPr>
              <w:t>службы</w:t>
            </w:r>
            <w:r>
              <w:br/>
            </w:r>
            <w:r>
              <w:rPr>
                <w:rFonts w:ascii="Times New Roman"/>
                <w:b w:val="false"/>
                <w:i w:val="false"/>
                <w:color w:val="000000"/>
                <w:sz w:val="20"/>
              </w:rPr>
              <w:t>
</w:t>
            </w:r>
            <w:r>
              <w:rPr>
                <w:rFonts w:ascii="Times New Roman"/>
                <w:b w:val="false"/>
                <w:i w:val="false"/>
                <w:color w:val="000000"/>
                <w:sz w:val="20"/>
              </w:rPr>
              <w:t>I ранга</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Майор,</w:t>
            </w:r>
            <w:r>
              <w:br/>
            </w:r>
            <w:r>
              <w:rPr>
                <w:rFonts w:ascii="Times New Roman"/>
                <w:b w:val="false"/>
                <w:i w:val="false"/>
                <w:color w:val="000000"/>
                <w:sz w:val="20"/>
              </w:rPr>
              <w:t>
</w:t>
            </w:r>
            <w:r>
              <w:rPr>
                <w:rFonts w:ascii="Times New Roman"/>
                <w:b w:val="false"/>
                <w:i w:val="false"/>
                <w:color w:val="000000"/>
                <w:sz w:val="20"/>
              </w:rPr>
              <w:t>совет-</w:t>
            </w:r>
            <w:r>
              <w:br/>
            </w:r>
            <w:r>
              <w:rPr>
                <w:rFonts w:ascii="Times New Roman"/>
                <w:b w:val="false"/>
                <w:i w:val="false"/>
                <w:color w:val="000000"/>
                <w:sz w:val="20"/>
              </w:rPr>
              <w:t>
</w:t>
            </w:r>
            <w:r>
              <w:rPr>
                <w:rFonts w:ascii="Times New Roman"/>
                <w:b w:val="false"/>
                <w:i w:val="false"/>
                <w:color w:val="000000"/>
                <w:sz w:val="20"/>
              </w:rPr>
              <w:t>ник</w:t>
            </w:r>
            <w:r>
              <w:br/>
            </w:r>
            <w:r>
              <w:rPr>
                <w:rFonts w:ascii="Times New Roman"/>
                <w:b w:val="false"/>
                <w:i w:val="false"/>
                <w:color w:val="000000"/>
                <w:sz w:val="20"/>
              </w:rPr>
              <w:t>
</w:t>
            </w:r>
            <w:r>
              <w:rPr>
                <w:rFonts w:ascii="Times New Roman"/>
                <w:b w:val="false"/>
                <w:i w:val="false"/>
                <w:color w:val="000000"/>
                <w:sz w:val="20"/>
              </w:rPr>
              <w:t>тамо-</w:t>
            </w:r>
            <w:r>
              <w:br/>
            </w:r>
            <w:r>
              <w:rPr>
                <w:rFonts w:ascii="Times New Roman"/>
                <w:b w:val="false"/>
                <w:i w:val="false"/>
                <w:color w:val="000000"/>
                <w:sz w:val="20"/>
              </w:rPr>
              <w:t>
</w:t>
            </w:r>
            <w:r>
              <w:rPr>
                <w:rFonts w:ascii="Times New Roman"/>
                <w:b w:val="false"/>
                <w:i w:val="false"/>
                <w:color w:val="000000"/>
                <w:sz w:val="20"/>
              </w:rPr>
              <w:t>женной</w:t>
            </w:r>
            <w:r>
              <w:br/>
            </w:r>
            <w:r>
              <w:rPr>
                <w:rFonts w:ascii="Times New Roman"/>
                <w:b w:val="false"/>
                <w:i w:val="false"/>
                <w:color w:val="000000"/>
                <w:sz w:val="20"/>
              </w:rPr>
              <w:t>
</w:t>
            </w:r>
            <w:r>
              <w:rPr>
                <w:rFonts w:ascii="Times New Roman"/>
                <w:b w:val="false"/>
                <w:i w:val="false"/>
                <w:color w:val="000000"/>
                <w:sz w:val="20"/>
              </w:rPr>
              <w:t>службы</w:t>
            </w:r>
            <w:r>
              <w:br/>
            </w:r>
            <w:r>
              <w:rPr>
                <w:rFonts w:ascii="Times New Roman"/>
                <w:b w:val="false"/>
                <w:i w:val="false"/>
                <w:color w:val="000000"/>
                <w:sz w:val="20"/>
              </w:rPr>
              <w:t>
</w:t>
            </w:r>
            <w:r>
              <w:rPr>
                <w:rFonts w:ascii="Times New Roman"/>
                <w:b w:val="false"/>
                <w:i w:val="false"/>
                <w:color w:val="000000"/>
                <w:sz w:val="20"/>
              </w:rPr>
              <w:t>III</w:t>
            </w:r>
            <w:r>
              <w:br/>
            </w:r>
            <w:r>
              <w:rPr>
                <w:rFonts w:ascii="Times New Roman"/>
                <w:b w:val="false"/>
                <w:i w:val="false"/>
                <w:color w:val="000000"/>
                <w:sz w:val="20"/>
              </w:rPr>
              <w:t>
</w:t>
            </w:r>
            <w:r>
              <w:rPr>
                <w:rFonts w:ascii="Times New Roman"/>
                <w:b w:val="false"/>
                <w:i w:val="false"/>
                <w:color w:val="000000"/>
                <w:sz w:val="20"/>
              </w:rPr>
              <w:t>ранга</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Подпол-</w:t>
            </w:r>
            <w:r>
              <w:br/>
            </w:r>
            <w:r>
              <w:rPr>
                <w:rFonts w:ascii="Times New Roman"/>
                <w:b w:val="false"/>
                <w:i w:val="false"/>
                <w:color w:val="000000"/>
                <w:sz w:val="20"/>
              </w:rPr>
              <w:t>
</w:t>
            </w:r>
            <w:r>
              <w:rPr>
                <w:rFonts w:ascii="Times New Roman"/>
                <w:b w:val="false"/>
                <w:i w:val="false"/>
                <w:color w:val="000000"/>
                <w:sz w:val="20"/>
              </w:rPr>
              <w:t>ковник,</w:t>
            </w:r>
            <w:r>
              <w:br/>
            </w:r>
            <w:r>
              <w:rPr>
                <w:rFonts w:ascii="Times New Roman"/>
                <w:b w:val="false"/>
                <w:i w:val="false"/>
                <w:color w:val="000000"/>
                <w:sz w:val="20"/>
              </w:rPr>
              <w:t>
</w:t>
            </w:r>
            <w:r>
              <w:rPr>
                <w:rFonts w:ascii="Times New Roman"/>
                <w:b w:val="false"/>
                <w:i w:val="false"/>
                <w:color w:val="000000"/>
                <w:sz w:val="20"/>
              </w:rPr>
              <w:t>совет-</w:t>
            </w:r>
            <w:r>
              <w:br/>
            </w:r>
            <w:r>
              <w:rPr>
                <w:rFonts w:ascii="Times New Roman"/>
                <w:b w:val="false"/>
                <w:i w:val="false"/>
                <w:color w:val="000000"/>
                <w:sz w:val="20"/>
              </w:rPr>
              <w:t>
</w:t>
            </w:r>
            <w:r>
              <w:rPr>
                <w:rFonts w:ascii="Times New Roman"/>
                <w:b w:val="false"/>
                <w:i w:val="false"/>
                <w:color w:val="000000"/>
                <w:sz w:val="20"/>
              </w:rPr>
              <w:t>ник</w:t>
            </w:r>
            <w:r>
              <w:br/>
            </w:r>
            <w:r>
              <w:rPr>
                <w:rFonts w:ascii="Times New Roman"/>
                <w:b w:val="false"/>
                <w:i w:val="false"/>
                <w:color w:val="000000"/>
                <w:sz w:val="20"/>
              </w:rPr>
              <w:t>
</w:t>
            </w:r>
            <w:r>
              <w:rPr>
                <w:rFonts w:ascii="Times New Roman"/>
                <w:b w:val="false"/>
                <w:i w:val="false"/>
                <w:color w:val="000000"/>
                <w:sz w:val="20"/>
              </w:rPr>
              <w:t>тамо-</w:t>
            </w:r>
            <w:r>
              <w:br/>
            </w:r>
            <w:r>
              <w:rPr>
                <w:rFonts w:ascii="Times New Roman"/>
                <w:b w:val="false"/>
                <w:i w:val="false"/>
                <w:color w:val="000000"/>
                <w:sz w:val="20"/>
              </w:rPr>
              <w:t>
</w:t>
            </w:r>
            <w:r>
              <w:rPr>
                <w:rFonts w:ascii="Times New Roman"/>
                <w:b w:val="false"/>
                <w:i w:val="false"/>
                <w:color w:val="000000"/>
                <w:sz w:val="20"/>
              </w:rPr>
              <w:t>женной</w:t>
            </w:r>
            <w:r>
              <w:br/>
            </w:r>
            <w:r>
              <w:rPr>
                <w:rFonts w:ascii="Times New Roman"/>
                <w:b w:val="false"/>
                <w:i w:val="false"/>
                <w:color w:val="000000"/>
                <w:sz w:val="20"/>
              </w:rPr>
              <w:t>
</w:t>
            </w:r>
            <w:r>
              <w:rPr>
                <w:rFonts w:ascii="Times New Roman"/>
                <w:b w:val="false"/>
                <w:i w:val="false"/>
                <w:color w:val="000000"/>
                <w:sz w:val="20"/>
              </w:rPr>
              <w:t>службы</w:t>
            </w:r>
            <w:r>
              <w:br/>
            </w:r>
            <w:r>
              <w:rPr>
                <w:rFonts w:ascii="Times New Roman"/>
                <w:b w:val="false"/>
                <w:i w:val="false"/>
                <w:color w:val="000000"/>
                <w:sz w:val="20"/>
              </w:rPr>
              <w:t>
</w:t>
            </w:r>
            <w:r>
              <w:rPr>
                <w:rFonts w:ascii="Times New Roman"/>
                <w:b w:val="false"/>
                <w:i w:val="false"/>
                <w:color w:val="000000"/>
                <w:sz w:val="20"/>
              </w:rPr>
              <w:t>II</w:t>
            </w:r>
            <w:r>
              <w:br/>
            </w:r>
            <w:r>
              <w:rPr>
                <w:rFonts w:ascii="Times New Roman"/>
                <w:b w:val="false"/>
                <w:i w:val="false"/>
                <w:color w:val="000000"/>
                <w:sz w:val="20"/>
              </w:rPr>
              <w:t>
</w:t>
            </w:r>
            <w:r>
              <w:rPr>
                <w:rFonts w:ascii="Times New Roman"/>
                <w:b w:val="false"/>
                <w:i w:val="false"/>
                <w:color w:val="000000"/>
                <w:sz w:val="20"/>
              </w:rPr>
              <w:t>ранга</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Полков-</w:t>
            </w:r>
            <w:r>
              <w:br/>
            </w:r>
            <w:r>
              <w:rPr>
                <w:rFonts w:ascii="Times New Roman"/>
                <w:b w:val="false"/>
                <w:i w:val="false"/>
                <w:color w:val="000000"/>
                <w:sz w:val="20"/>
              </w:rPr>
              <w:t>
</w:t>
            </w:r>
            <w:r>
              <w:rPr>
                <w:rFonts w:ascii="Times New Roman"/>
                <w:b w:val="false"/>
                <w:i w:val="false"/>
                <w:color w:val="000000"/>
                <w:sz w:val="20"/>
              </w:rPr>
              <w:t>ник,</w:t>
            </w:r>
            <w:r>
              <w:br/>
            </w:r>
            <w:r>
              <w:rPr>
                <w:rFonts w:ascii="Times New Roman"/>
                <w:b w:val="false"/>
                <w:i w:val="false"/>
                <w:color w:val="000000"/>
                <w:sz w:val="20"/>
              </w:rPr>
              <w:t>
</w:t>
            </w:r>
            <w:r>
              <w:rPr>
                <w:rFonts w:ascii="Times New Roman"/>
                <w:b w:val="false"/>
                <w:i w:val="false"/>
                <w:color w:val="000000"/>
                <w:sz w:val="20"/>
              </w:rPr>
              <w:t>совет-</w:t>
            </w:r>
            <w:r>
              <w:br/>
            </w:r>
            <w:r>
              <w:rPr>
                <w:rFonts w:ascii="Times New Roman"/>
                <w:b w:val="false"/>
                <w:i w:val="false"/>
                <w:color w:val="000000"/>
                <w:sz w:val="20"/>
              </w:rPr>
              <w:t>
</w:t>
            </w:r>
            <w:r>
              <w:rPr>
                <w:rFonts w:ascii="Times New Roman"/>
                <w:b w:val="false"/>
                <w:i w:val="false"/>
                <w:color w:val="000000"/>
                <w:sz w:val="20"/>
              </w:rPr>
              <w:t>ник</w:t>
            </w:r>
            <w:r>
              <w:br/>
            </w:r>
            <w:r>
              <w:rPr>
                <w:rFonts w:ascii="Times New Roman"/>
                <w:b w:val="false"/>
                <w:i w:val="false"/>
                <w:color w:val="000000"/>
                <w:sz w:val="20"/>
              </w:rPr>
              <w:t>
</w:t>
            </w:r>
            <w:r>
              <w:rPr>
                <w:rFonts w:ascii="Times New Roman"/>
                <w:b w:val="false"/>
                <w:i w:val="false"/>
                <w:color w:val="000000"/>
                <w:sz w:val="20"/>
              </w:rPr>
              <w:t>тамо-</w:t>
            </w:r>
            <w:r>
              <w:br/>
            </w:r>
            <w:r>
              <w:rPr>
                <w:rFonts w:ascii="Times New Roman"/>
                <w:b w:val="false"/>
                <w:i w:val="false"/>
                <w:color w:val="000000"/>
                <w:sz w:val="20"/>
              </w:rPr>
              <w:t>
</w:t>
            </w:r>
            <w:r>
              <w:rPr>
                <w:rFonts w:ascii="Times New Roman"/>
                <w:b w:val="false"/>
                <w:i w:val="false"/>
                <w:color w:val="000000"/>
                <w:sz w:val="20"/>
              </w:rPr>
              <w:t>женной</w:t>
            </w:r>
            <w:r>
              <w:br/>
            </w:r>
            <w:r>
              <w:rPr>
                <w:rFonts w:ascii="Times New Roman"/>
                <w:b w:val="false"/>
                <w:i w:val="false"/>
                <w:color w:val="000000"/>
                <w:sz w:val="20"/>
              </w:rPr>
              <w:t>
</w:t>
            </w:r>
            <w:r>
              <w:rPr>
                <w:rFonts w:ascii="Times New Roman"/>
                <w:b w:val="false"/>
                <w:i w:val="false"/>
                <w:color w:val="000000"/>
                <w:sz w:val="20"/>
              </w:rPr>
              <w:t>службы</w:t>
            </w:r>
            <w:r>
              <w:br/>
            </w:r>
            <w:r>
              <w:rPr>
                <w:rFonts w:ascii="Times New Roman"/>
                <w:b w:val="false"/>
                <w:i w:val="false"/>
                <w:color w:val="000000"/>
                <w:sz w:val="20"/>
              </w:rPr>
              <w:t>
</w:t>
            </w:r>
            <w:r>
              <w:rPr>
                <w:rFonts w:ascii="Times New Roman"/>
                <w:b w:val="false"/>
                <w:i w:val="false"/>
                <w:color w:val="000000"/>
                <w:sz w:val="20"/>
              </w:rPr>
              <w:t>I ранга</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Гене-</w:t>
            </w:r>
            <w:r>
              <w:br/>
            </w:r>
            <w:r>
              <w:rPr>
                <w:rFonts w:ascii="Times New Roman"/>
                <w:b w:val="false"/>
                <w:i w:val="false"/>
                <w:color w:val="000000"/>
                <w:sz w:val="20"/>
              </w:rPr>
              <w:t>
</w:t>
            </w:r>
            <w:r>
              <w:rPr>
                <w:rFonts w:ascii="Times New Roman"/>
                <w:b w:val="false"/>
                <w:i w:val="false"/>
                <w:color w:val="000000"/>
                <w:sz w:val="20"/>
              </w:rPr>
              <w:t>рал</w:t>
            </w:r>
            <w:r>
              <w:br/>
            </w:r>
            <w:r>
              <w:rPr>
                <w:rFonts w:ascii="Times New Roman"/>
                <w:b w:val="false"/>
                <w:i w:val="false"/>
                <w:color w:val="000000"/>
                <w:sz w:val="20"/>
              </w:rPr>
              <w:t>
</w:t>
            </w:r>
            <w:r>
              <w:rPr>
                <w:rFonts w:ascii="Times New Roman"/>
                <w:b w:val="false"/>
                <w:i w:val="false"/>
                <w:color w:val="000000"/>
                <w:sz w:val="20"/>
              </w:rPr>
              <w:t>майор,</w:t>
            </w:r>
            <w:r>
              <w:br/>
            </w:r>
            <w:r>
              <w:rPr>
                <w:rFonts w:ascii="Times New Roman"/>
                <w:b w:val="false"/>
                <w:i w:val="false"/>
                <w:color w:val="000000"/>
                <w:sz w:val="20"/>
              </w:rPr>
              <w:t>
</w:t>
            </w:r>
            <w:r>
              <w:rPr>
                <w:rFonts w:ascii="Times New Roman"/>
                <w:b w:val="false"/>
                <w:i w:val="false"/>
                <w:color w:val="000000"/>
                <w:sz w:val="20"/>
              </w:rPr>
              <w:t>гос.</w:t>
            </w:r>
            <w:r>
              <w:br/>
            </w:r>
            <w:r>
              <w:rPr>
                <w:rFonts w:ascii="Times New Roman"/>
                <w:b w:val="false"/>
                <w:i w:val="false"/>
                <w:color w:val="000000"/>
                <w:sz w:val="20"/>
              </w:rPr>
              <w:t>
</w:t>
            </w:r>
            <w:r>
              <w:rPr>
                <w:rFonts w:ascii="Times New Roman"/>
                <w:b w:val="false"/>
                <w:i w:val="false"/>
                <w:color w:val="000000"/>
                <w:sz w:val="20"/>
              </w:rPr>
              <w:t>совет-</w:t>
            </w:r>
            <w:r>
              <w:br/>
            </w:r>
            <w:r>
              <w:rPr>
                <w:rFonts w:ascii="Times New Roman"/>
                <w:b w:val="false"/>
                <w:i w:val="false"/>
                <w:color w:val="000000"/>
                <w:sz w:val="20"/>
              </w:rPr>
              <w:t>
</w:t>
            </w:r>
            <w:r>
              <w:rPr>
                <w:rFonts w:ascii="Times New Roman"/>
                <w:b w:val="false"/>
                <w:i w:val="false"/>
                <w:color w:val="000000"/>
                <w:sz w:val="20"/>
              </w:rPr>
              <w:t>ник</w:t>
            </w:r>
            <w:r>
              <w:br/>
            </w:r>
            <w:r>
              <w:rPr>
                <w:rFonts w:ascii="Times New Roman"/>
                <w:b w:val="false"/>
                <w:i w:val="false"/>
                <w:color w:val="000000"/>
                <w:sz w:val="20"/>
              </w:rPr>
              <w:t>
</w:t>
            </w:r>
            <w:r>
              <w:rPr>
                <w:rFonts w:ascii="Times New Roman"/>
                <w:b w:val="false"/>
                <w:i w:val="false"/>
                <w:color w:val="000000"/>
                <w:sz w:val="20"/>
              </w:rPr>
              <w:t>тамо-</w:t>
            </w:r>
            <w:r>
              <w:br/>
            </w:r>
            <w:r>
              <w:rPr>
                <w:rFonts w:ascii="Times New Roman"/>
                <w:b w:val="false"/>
                <w:i w:val="false"/>
                <w:color w:val="000000"/>
                <w:sz w:val="20"/>
              </w:rPr>
              <w:t>
</w:t>
            </w:r>
            <w:r>
              <w:rPr>
                <w:rFonts w:ascii="Times New Roman"/>
                <w:b w:val="false"/>
                <w:i w:val="false"/>
                <w:color w:val="000000"/>
                <w:sz w:val="20"/>
              </w:rPr>
              <w:t>женной</w:t>
            </w:r>
            <w:r>
              <w:br/>
            </w:r>
            <w:r>
              <w:rPr>
                <w:rFonts w:ascii="Times New Roman"/>
                <w:b w:val="false"/>
                <w:i w:val="false"/>
                <w:color w:val="000000"/>
                <w:sz w:val="20"/>
              </w:rPr>
              <w:t>
</w:t>
            </w:r>
            <w:r>
              <w:rPr>
                <w:rFonts w:ascii="Times New Roman"/>
                <w:b w:val="false"/>
                <w:i w:val="false"/>
                <w:color w:val="000000"/>
                <w:sz w:val="20"/>
              </w:rPr>
              <w:t>службы</w:t>
            </w:r>
            <w:r>
              <w:br/>
            </w:r>
            <w:r>
              <w:rPr>
                <w:rFonts w:ascii="Times New Roman"/>
                <w:b w:val="false"/>
                <w:i w:val="false"/>
                <w:color w:val="000000"/>
                <w:sz w:val="20"/>
              </w:rPr>
              <w:t>
</w:t>
            </w:r>
            <w:r>
              <w:rPr>
                <w:rFonts w:ascii="Times New Roman"/>
                <w:b w:val="false"/>
                <w:i w:val="false"/>
                <w:color w:val="000000"/>
                <w:sz w:val="20"/>
              </w:rPr>
              <w:t>III</w:t>
            </w:r>
            <w:r>
              <w:br/>
            </w:r>
            <w:r>
              <w:rPr>
                <w:rFonts w:ascii="Times New Roman"/>
                <w:b w:val="false"/>
                <w:i w:val="false"/>
                <w:color w:val="000000"/>
                <w:sz w:val="20"/>
              </w:rPr>
              <w:t>
</w:t>
            </w:r>
            <w:r>
              <w:rPr>
                <w:rFonts w:ascii="Times New Roman"/>
                <w:b w:val="false"/>
                <w:i w:val="false"/>
                <w:color w:val="000000"/>
                <w:sz w:val="20"/>
              </w:rPr>
              <w:t>ранга</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Гене-</w:t>
            </w:r>
            <w:r>
              <w:br/>
            </w:r>
            <w:r>
              <w:rPr>
                <w:rFonts w:ascii="Times New Roman"/>
                <w:b w:val="false"/>
                <w:i w:val="false"/>
                <w:color w:val="000000"/>
                <w:sz w:val="20"/>
              </w:rPr>
              <w:t>
</w:t>
            </w:r>
            <w:r>
              <w:rPr>
                <w:rFonts w:ascii="Times New Roman"/>
                <w:b w:val="false"/>
                <w:i w:val="false"/>
                <w:color w:val="000000"/>
                <w:sz w:val="20"/>
              </w:rPr>
              <w:t>рал-</w:t>
            </w:r>
            <w:r>
              <w:br/>
            </w:r>
            <w:r>
              <w:rPr>
                <w:rFonts w:ascii="Times New Roman"/>
                <w:b w:val="false"/>
                <w:i w:val="false"/>
                <w:color w:val="000000"/>
                <w:sz w:val="20"/>
              </w:rPr>
              <w:t>
</w:t>
            </w:r>
            <w:r>
              <w:rPr>
                <w:rFonts w:ascii="Times New Roman"/>
                <w:b w:val="false"/>
                <w:i w:val="false"/>
                <w:color w:val="000000"/>
                <w:sz w:val="20"/>
              </w:rPr>
              <w:t>лейте-</w:t>
            </w:r>
            <w:r>
              <w:br/>
            </w:r>
            <w:r>
              <w:rPr>
                <w:rFonts w:ascii="Times New Roman"/>
                <w:b w:val="false"/>
                <w:i w:val="false"/>
                <w:color w:val="000000"/>
                <w:sz w:val="20"/>
              </w:rPr>
              <w:t>
</w:t>
            </w:r>
            <w:r>
              <w:rPr>
                <w:rFonts w:ascii="Times New Roman"/>
                <w:b w:val="false"/>
                <w:i w:val="false"/>
                <w:color w:val="000000"/>
                <w:sz w:val="20"/>
              </w:rPr>
              <w:t>нант,</w:t>
            </w:r>
            <w:r>
              <w:br/>
            </w:r>
            <w:r>
              <w:rPr>
                <w:rFonts w:ascii="Times New Roman"/>
                <w:b w:val="false"/>
                <w:i w:val="false"/>
                <w:color w:val="000000"/>
                <w:sz w:val="20"/>
              </w:rPr>
              <w:t>
</w:t>
            </w:r>
            <w:r>
              <w:rPr>
                <w:rFonts w:ascii="Times New Roman"/>
                <w:b w:val="false"/>
                <w:i w:val="false"/>
                <w:color w:val="000000"/>
                <w:sz w:val="20"/>
              </w:rPr>
              <w:t>гос.</w:t>
            </w:r>
            <w:r>
              <w:br/>
            </w:r>
            <w:r>
              <w:rPr>
                <w:rFonts w:ascii="Times New Roman"/>
                <w:b w:val="false"/>
                <w:i w:val="false"/>
                <w:color w:val="000000"/>
                <w:sz w:val="20"/>
              </w:rPr>
              <w:t>
</w:t>
            </w:r>
            <w:r>
              <w:rPr>
                <w:rFonts w:ascii="Times New Roman"/>
                <w:b w:val="false"/>
                <w:i w:val="false"/>
                <w:color w:val="000000"/>
                <w:sz w:val="20"/>
              </w:rPr>
              <w:t>совет-</w:t>
            </w:r>
            <w:r>
              <w:br/>
            </w:r>
            <w:r>
              <w:rPr>
                <w:rFonts w:ascii="Times New Roman"/>
                <w:b w:val="false"/>
                <w:i w:val="false"/>
                <w:color w:val="000000"/>
                <w:sz w:val="20"/>
              </w:rPr>
              <w:t>
</w:t>
            </w:r>
            <w:r>
              <w:rPr>
                <w:rFonts w:ascii="Times New Roman"/>
                <w:b w:val="false"/>
                <w:i w:val="false"/>
                <w:color w:val="000000"/>
                <w:sz w:val="20"/>
              </w:rPr>
              <w:t>ник</w:t>
            </w:r>
            <w:r>
              <w:br/>
            </w:r>
            <w:r>
              <w:rPr>
                <w:rFonts w:ascii="Times New Roman"/>
                <w:b w:val="false"/>
                <w:i w:val="false"/>
                <w:color w:val="000000"/>
                <w:sz w:val="20"/>
              </w:rPr>
              <w:t>
</w:t>
            </w:r>
            <w:r>
              <w:rPr>
                <w:rFonts w:ascii="Times New Roman"/>
                <w:b w:val="false"/>
                <w:i w:val="false"/>
                <w:color w:val="000000"/>
                <w:sz w:val="20"/>
              </w:rPr>
              <w:t>тамо-</w:t>
            </w:r>
            <w:r>
              <w:br/>
            </w:r>
            <w:r>
              <w:rPr>
                <w:rFonts w:ascii="Times New Roman"/>
                <w:b w:val="false"/>
                <w:i w:val="false"/>
                <w:color w:val="000000"/>
                <w:sz w:val="20"/>
              </w:rPr>
              <w:t>
</w:t>
            </w:r>
            <w:r>
              <w:rPr>
                <w:rFonts w:ascii="Times New Roman"/>
                <w:b w:val="false"/>
                <w:i w:val="false"/>
                <w:color w:val="000000"/>
                <w:sz w:val="20"/>
              </w:rPr>
              <w:t>женной</w:t>
            </w:r>
            <w:r>
              <w:br/>
            </w:r>
            <w:r>
              <w:rPr>
                <w:rFonts w:ascii="Times New Roman"/>
                <w:b w:val="false"/>
                <w:i w:val="false"/>
                <w:color w:val="000000"/>
                <w:sz w:val="20"/>
              </w:rPr>
              <w:t>
</w:t>
            </w:r>
            <w:r>
              <w:rPr>
                <w:rFonts w:ascii="Times New Roman"/>
                <w:b w:val="false"/>
                <w:i w:val="false"/>
                <w:color w:val="000000"/>
                <w:sz w:val="20"/>
              </w:rPr>
              <w:t>службы</w:t>
            </w:r>
            <w:r>
              <w:br/>
            </w:r>
            <w:r>
              <w:rPr>
                <w:rFonts w:ascii="Times New Roman"/>
                <w:b w:val="false"/>
                <w:i w:val="false"/>
                <w:color w:val="000000"/>
                <w:sz w:val="20"/>
              </w:rPr>
              <w:t>
</w:t>
            </w:r>
            <w:r>
              <w:rPr>
                <w:rFonts w:ascii="Times New Roman"/>
                <w:b w:val="false"/>
                <w:i w:val="false"/>
                <w:color w:val="000000"/>
                <w:sz w:val="20"/>
              </w:rPr>
              <w:t>II ранга</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Гене-</w:t>
            </w:r>
            <w:r>
              <w:br/>
            </w:r>
            <w:r>
              <w:rPr>
                <w:rFonts w:ascii="Times New Roman"/>
                <w:b w:val="false"/>
                <w:i w:val="false"/>
                <w:color w:val="000000"/>
                <w:sz w:val="20"/>
              </w:rPr>
              <w:t>
</w:t>
            </w:r>
            <w:r>
              <w:rPr>
                <w:rFonts w:ascii="Times New Roman"/>
                <w:b w:val="false"/>
                <w:i w:val="false"/>
                <w:color w:val="000000"/>
                <w:sz w:val="20"/>
              </w:rPr>
              <w:t>рал-</w:t>
            </w:r>
            <w:r>
              <w:br/>
            </w:r>
            <w:r>
              <w:rPr>
                <w:rFonts w:ascii="Times New Roman"/>
                <w:b w:val="false"/>
                <w:i w:val="false"/>
                <w:color w:val="000000"/>
                <w:sz w:val="20"/>
              </w:rPr>
              <w:t>
</w:t>
            </w:r>
            <w:r>
              <w:rPr>
                <w:rFonts w:ascii="Times New Roman"/>
                <w:b w:val="false"/>
                <w:i w:val="false"/>
                <w:color w:val="000000"/>
                <w:sz w:val="20"/>
              </w:rPr>
              <w:t>пол-</w:t>
            </w:r>
            <w:r>
              <w:br/>
            </w:r>
            <w:r>
              <w:rPr>
                <w:rFonts w:ascii="Times New Roman"/>
                <w:b w:val="false"/>
                <w:i w:val="false"/>
                <w:color w:val="000000"/>
                <w:sz w:val="20"/>
              </w:rPr>
              <w:t>
</w:t>
            </w:r>
            <w:r>
              <w:rPr>
                <w:rFonts w:ascii="Times New Roman"/>
                <w:b w:val="false"/>
                <w:i w:val="false"/>
                <w:color w:val="000000"/>
                <w:sz w:val="20"/>
              </w:rPr>
              <w:t>ковник</w:t>
            </w:r>
            <w:r>
              <w:br/>
            </w:r>
            <w:r>
              <w:rPr>
                <w:rFonts w:ascii="Times New Roman"/>
                <w:b w:val="false"/>
                <w:i w:val="false"/>
                <w:color w:val="000000"/>
                <w:sz w:val="20"/>
              </w:rPr>
              <w:t>
</w:t>
            </w:r>
            <w:r>
              <w:rPr>
                <w:rFonts w:ascii="Times New Roman"/>
                <w:b w:val="false"/>
                <w:i w:val="false"/>
                <w:color w:val="000000"/>
                <w:sz w:val="20"/>
              </w:rPr>
              <w:t>гос.</w:t>
            </w:r>
            <w:r>
              <w:br/>
            </w:r>
            <w:r>
              <w:rPr>
                <w:rFonts w:ascii="Times New Roman"/>
                <w:b w:val="false"/>
                <w:i w:val="false"/>
                <w:color w:val="000000"/>
                <w:sz w:val="20"/>
              </w:rPr>
              <w:t>
</w:t>
            </w:r>
            <w:r>
              <w:rPr>
                <w:rFonts w:ascii="Times New Roman"/>
                <w:b w:val="false"/>
                <w:i w:val="false"/>
                <w:color w:val="000000"/>
                <w:sz w:val="20"/>
              </w:rPr>
              <w:t>совет-</w:t>
            </w:r>
            <w:r>
              <w:br/>
            </w:r>
            <w:r>
              <w:rPr>
                <w:rFonts w:ascii="Times New Roman"/>
                <w:b w:val="false"/>
                <w:i w:val="false"/>
                <w:color w:val="000000"/>
                <w:sz w:val="20"/>
              </w:rPr>
              <w:t>
</w:t>
            </w:r>
            <w:r>
              <w:rPr>
                <w:rFonts w:ascii="Times New Roman"/>
                <w:b w:val="false"/>
                <w:i w:val="false"/>
                <w:color w:val="000000"/>
                <w:sz w:val="20"/>
              </w:rPr>
              <w:t>ник</w:t>
            </w:r>
            <w:r>
              <w:br/>
            </w:r>
            <w:r>
              <w:rPr>
                <w:rFonts w:ascii="Times New Roman"/>
                <w:b w:val="false"/>
                <w:i w:val="false"/>
                <w:color w:val="000000"/>
                <w:sz w:val="20"/>
              </w:rPr>
              <w:t>
</w:t>
            </w:r>
            <w:r>
              <w:rPr>
                <w:rFonts w:ascii="Times New Roman"/>
                <w:b w:val="false"/>
                <w:i w:val="false"/>
                <w:color w:val="000000"/>
                <w:sz w:val="20"/>
              </w:rPr>
              <w:t>тамо-</w:t>
            </w:r>
            <w:r>
              <w:br/>
            </w:r>
            <w:r>
              <w:rPr>
                <w:rFonts w:ascii="Times New Roman"/>
                <w:b w:val="false"/>
                <w:i w:val="false"/>
                <w:color w:val="000000"/>
                <w:sz w:val="20"/>
              </w:rPr>
              <w:t>
</w:t>
            </w:r>
            <w:r>
              <w:rPr>
                <w:rFonts w:ascii="Times New Roman"/>
                <w:b w:val="false"/>
                <w:i w:val="false"/>
                <w:color w:val="000000"/>
                <w:sz w:val="20"/>
              </w:rPr>
              <w:t>женной</w:t>
            </w:r>
            <w:r>
              <w:br/>
            </w:r>
            <w:r>
              <w:rPr>
                <w:rFonts w:ascii="Times New Roman"/>
                <w:b w:val="false"/>
                <w:i w:val="false"/>
                <w:color w:val="000000"/>
                <w:sz w:val="20"/>
              </w:rPr>
              <w:t>
</w:t>
            </w:r>
            <w:r>
              <w:rPr>
                <w:rFonts w:ascii="Times New Roman"/>
                <w:b w:val="false"/>
                <w:i w:val="false"/>
                <w:color w:val="000000"/>
                <w:sz w:val="20"/>
              </w:rPr>
              <w:t>службы I</w:t>
            </w:r>
            <w:r>
              <w:br/>
            </w:r>
            <w:r>
              <w:rPr>
                <w:rFonts w:ascii="Times New Roman"/>
                <w:b w:val="false"/>
                <w:i w:val="false"/>
                <w:color w:val="000000"/>
                <w:sz w:val="20"/>
              </w:rPr>
              <w:t>
</w:t>
            </w:r>
            <w:r>
              <w:rPr>
                <w:rFonts w:ascii="Times New Roman"/>
                <w:b w:val="false"/>
                <w:i w:val="false"/>
                <w:color w:val="000000"/>
                <w:sz w:val="20"/>
              </w:rPr>
              <w:t>ранга</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Гене-</w:t>
            </w:r>
            <w:r>
              <w:br/>
            </w:r>
            <w:r>
              <w:rPr>
                <w:rFonts w:ascii="Times New Roman"/>
                <w:b w:val="false"/>
                <w:i w:val="false"/>
                <w:color w:val="000000"/>
                <w:sz w:val="20"/>
              </w:rPr>
              <w:t>
</w:t>
            </w:r>
            <w:r>
              <w:rPr>
                <w:rFonts w:ascii="Times New Roman"/>
                <w:b w:val="false"/>
                <w:i w:val="false"/>
                <w:color w:val="000000"/>
                <w:sz w:val="20"/>
              </w:rPr>
              <w:t>рал</w:t>
            </w:r>
            <w:r>
              <w:br/>
            </w:r>
            <w:r>
              <w:rPr>
                <w:rFonts w:ascii="Times New Roman"/>
                <w:b w:val="false"/>
                <w:i w:val="false"/>
                <w:color w:val="000000"/>
                <w:sz w:val="20"/>
              </w:rPr>
              <w:t>
</w:t>
            </w:r>
            <w:r>
              <w:rPr>
                <w:rFonts w:ascii="Times New Roman"/>
                <w:b w:val="false"/>
                <w:i w:val="false"/>
                <w:color w:val="000000"/>
                <w:sz w:val="20"/>
              </w:rPr>
              <w:t>армии,</w:t>
            </w:r>
            <w:r>
              <w:br/>
            </w:r>
            <w:r>
              <w:rPr>
                <w:rFonts w:ascii="Times New Roman"/>
                <w:b w:val="false"/>
                <w:i w:val="false"/>
                <w:color w:val="000000"/>
                <w:sz w:val="20"/>
              </w:rPr>
              <w:t>
</w:t>
            </w:r>
            <w:r>
              <w:rPr>
                <w:rFonts w:ascii="Times New Roman"/>
                <w:b w:val="false"/>
                <w:i w:val="false"/>
                <w:color w:val="000000"/>
                <w:sz w:val="20"/>
              </w:rPr>
              <w:t>дейст-</w:t>
            </w:r>
            <w:r>
              <w:br/>
            </w:r>
            <w:r>
              <w:rPr>
                <w:rFonts w:ascii="Times New Roman"/>
                <w:b w:val="false"/>
                <w:i w:val="false"/>
                <w:color w:val="000000"/>
                <w:sz w:val="20"/>
              </w:rPr>
              <w:t>
</w:t>
            </w:r>
            <w:r>
              <w:rPr>
                <w:rFonts w:ascii="Times New Roman"/>
                <w:b w:val="false"/>
                <w:i w:val="false"/>
                <w:color w:val="000000"/>
                <w:sz w:val="20"/>
              </w:rPr>
              <w:t>витель-</w:t>
            </w:r>
            <w:r>
              <w:br/>
            </w:r>
            <w:r>
              <w:rPr>
                <w:rFonts w:ascii="Times New Roman"/>
                <w:b w:val="false"/>
                <w:i w:val="false"/>
                <w:color w:val="000000"/>
                <w:sz w:val="20"/>
              </w:rPr>
              <w:t>
</w:t>
            </w:r>
            <w:r>
              <w:rPr>
                <w:rFonts w:ascii="Times New Roman"/>
                <w:b w:val="false"/>
                <w:i w:val="false"/>
                <w:color w:val="000000"/>
                <w:sz w:val="20"/>
              </w:rPr>
              <w:t>ный</w:t>
            </w:r>
            <w:r>
              <w:br/>
            </w:r>
            <w:r>
              <w:rPr>
                <w:rFonts w:ascii="Times New Roman"/>
                <w:b w:val="false"/>
                <w:i w:val="false"/>
                <w:color w:val="000000"/>
                <w:sz w:val="20"/>
              </w:rPr>
              <w:t>
</w:t>
            </w:r>
            <w:r>
              <w:rPr>
                <w:rFonts w:ascii="Times New Roman"/>
                <w:b w:val="false"/>
                <w:i w:val="false"/>
                <w:color w:val="000000"/>
                <w:sz w:val="20"/>
              </w:rPr>
              <w:t>госу-</w:t>
            </w:r>
            <w:r>
              <w:br/>
            </w:r>
            <w:r>
              <w:rPr>
                <w:rFonts w:ascii="Times New Roman"/>
                <w:b w:val="false"/>
                <w:i w:val="false"/>
                <w:color w:val="000000"/>
                <w:sz w:val="20"/>
              </w:rPr>
              <w:t>
</w:t>
            </w:r>
            <w:r>
              <w:rPr>
                <w:rFonts w:ascii="Times New Roman"/>
                <w:b w:val="false"/>
                <w:i w:val="false"/>
                <w:color w:val="000000"/>
                <w:sz w:val="20"/>
              </w:rPr>
              <w:t>дарст-</w:t>
            </w:r>
            <w:r>
              <w:br/>
            </w:r>
            <w:r>
              <w:rPr>
                <w:rFonts w:ascii="Times New Roman"/>
                <w:b w:val="false"/>
                <w:i w:val="false"/>
                <w:color w:val="000000"/>
                <w:sz w:val="20"/>
              </w:rPr>
              <w:t>
</w:t>
            </w:r>
            <w:r>
              <w:rPr>
                <w:rFonts w:ascii="Times New Roman"/>
                <w:b w:val="false"/>
                <w:i w:val="false"/>
                <w:color w:val="000000"/>
                <w:sz w:val="20"/>
              </w:rPr>
              <w:t>венный</w:t>
            </w:r>
            <w:r>
              <w:br/>
            </w:r>
            <w:r>
              <w:rPr>
                <w:rFonts w:ascii="Times New Roman"/>
                <w:b w:val="false"/>
                <w:i w:val="false"/>
                <w:color w:val="000000"/>
                <w:sz w:val="20"/>
              </w:rPr>
              <w:t>
</w:t>
            </w:r>
            <w:r>
              <w:rPr>
                <w:rFonts w:ascii="Times New Roman"/>
                <w:b w:val="false"/>
                <w:i w:val="false"/>
                <w:color w:val="000000"/>
                <w:sz w:val="20"/>
              </w:rPr>
              <w:t>совет-</w:t>
            </w:r>
            <w:r>
              <w:br/>
            </w:r>
            <w:r>
              <w:rPr>
                <w:rFonts w:ascii="Times New Roman"/>
                <w:b w:val="false"/>
                <w:i w:val="false"/>
                <w:color w:val="000000"/>
                <w:sz w:val="20"/>
              </w:rPr>
              <w:t>
</w:t>
            </w:r>
            <w:r>
              <w:rPr>
                <w:rFonts w:ascii="Times New Roman"/>
                <w:b w:val="false"/>
                <w:i w:val="false"/>
                <w:color w:val="000000"/>
                <w:sz w:val="20"/>
              </w:rPr>
              <w:t>ник</w:t>
            </w:r>
          </w:p>
        </w:tc>
      </w:tr>
      <w:tr>
        <w:trPr>
          <w:trHeight w:val="30" w:hRule="atLeast"/>
        </w:trPr>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r>
      <w:tr>
        <w:trPr>
          <w:trHeight w:val="30" w:hRule="atLeast"/>
        </w:trPr>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r>
    </w:tbl>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77"/>
        <w:gridCol w:w="1137"/>
        <w:gridCol w:w="846"/>
        <w:gridCol w:w="1156"/>
        <w:gridCol w:w="1010"/>
        <w:gridCol w:w="1271"/>
        <w:gridCol w:w="883"/>
        <w:gridCol w:w="1132"/>
        <w:gridCol w:w="1138"/>
        <w:gridCol w:w="902"/>
        <w:gridCol w:w="1220"/>
        <w:gridCol w:w="1108"/>
      </w:tblGrid>
      <w:tr>
        <w:trPr>
          <w:trHeight w:val="30" w:hRule="atLeast"/>
        </w:trPr>
        <w:tc>
          <w:tcPr>
            <w:tcW w:w="12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w:t>
            </w:r>
            <w:r>
              <w:br/>
            </w:r>
            <w:r>
              <w:rPr>
                <w:rFonts w:ascii="Times New Roman"/>
                <w:b w:val="false"/>
                <w:i w:val="false"/>
                <w:color w:val="000000"/>
                <w:sz w:val="20"/>
              </w:rPr>
              <w:t>
</w:t>
            </w:r>
            <w:r>
              <w:rPr>
                <w:rFonts w:ascii="Times New Roman"/>
                <w:b w:val="false"/>
                <w:i w:val="false"/>
                <w:color w:val="000000"/>
                <w:sz w:val="20"/>
              </w:rPr>
              <w:t>доплат</w:t>
            </w:r>
            <w:r>
              <w:br/>
            </w:r>
            <w:r>
              <w:rPr>
                <w:rFonts w:ascii="Times New Roman"/>
                <w:b w:val="false"/>
                <w:i w:val="false"/>
                <w:color w:val="000000"/>
                <w:sz w:val="20"/>
              </w:rPr>
              <w:t>
</w:t>
            </w:r>
            <w:r>
              <w:rPr>
                <w:rFonts w:ascii="Times New Roman"/>
                <w:b w:val="false"/>
                <w:i w:val="false"/>
                <w:color w:val="000000"/>
                <w:sz w:val="20"/>
              </w:rPr>
              <w:t>за</w:t>
            </w:r>
            <w:r>
              <w:br/>
            </w:r>
            <w:r>
              <w:rPr>
                <w:rFonts w:ascii="Times New Roman"/>
                <w:b w:val="false"/>
                <w:i w:val="false"/>
                <w:color w:val="000000"/>
                <w:sz w:val="20"/>
              </w:rPr>
              <w:t>
</w:t>
            </w:r>
            <w:r>
              <w:rPr>
                <w:rFonts w:ascii="Times New Roman"/>
                <w:b w:val="false"/>
                <w:i w:val="false"/>
                <w:color w:val="000000"/>
                <w:sz w:val="20"/>
              </w:rPr>
              <w:t>специа-</w:t>
            </w:r>
            <w:r>
              <w:br/>
            </w:r>
            <w:r>
              <w:rPr>
                <w:rFonts w:ascii="Times New Roman"/>
                <w:b w:val="false"/>
                <w:i w:val="false"/>
                <w:color w:val="000000"/>
                <w:sz w:val="20"/>
              </w:rPr>
              <w:t>
</w:t>
            </w:r>
            <w:r>
              <w:rPr>
                <w:rFonts w:ascii="Times New Roman"/>
                <w:b w:val="false"/>
                <w:i w:val="false"/>
                <w:color w:val="000000"/>
                <w:sz w:val="20"/>
              </w:rPr>
              <w:t>льные</w:t>
            </w:r>
            <w:r>
              <w:br/>
            </w:r>
            <w:r>
              <w:rPr>
                <w:rFonts w:ascii="Times New Roman"/>
                <w:b w:val="false"/>
                <w:i w:val="false"/>
                <w:color w:val="000000"/>
                <w:sz w:val="20"/>
              </w:rPr>
              <w:t>
</w:t>
            </w:r>
            <w:r>
              <w:rPr>
                <w:rFonts w:ascii="Times New Roman"/>
                <w:b w:val="false"/>
                <w:i w:val="false"/>
                <w:color w:val="000000"/>
                <w:sz w:val="20"/>
              </w:rPr>
              <w:t>звания в</w:t>
            </w:r>
            <w:r>
              <w:br/>
            </w:r>
            <w:r>
              <w:rPr>
                <w:rFonts w:ascii="Times New Roman"/>
                <w:b w:val="false"/>
                <w:i w:val="false"/>
                <w:color w:val="000000"/>
                <w:sz w:val="20"/>
              </w:rPr>
              <w:t>
</w:t>
            </w:r>
            <w:r>
              <w:rPr>
                <w:rFonts w:ascii="Times New Roman"/>
                <w:b w:val="false"/>
                <w:i w:val="false"/>
                <w:color w:val="000000"/>
                <w:sz w:val="20"/>
              </w:rPr>
              <w:t>месяц</w:t>
            </w:r>
            <w:r>
              <w:br/>
            </w:r>
            <w:r>
              <w:rPr>
                <w:rFonts w:ascii="Times New Roman"/>
                <w:b w:val="false"/>
                <w:i w:val="false"/>
                <w:color w:val="000000"/>
                <w:sz w:val="20"/>
              </w:rPr>
              <w:t>
</w:t>
            </w:r>
            <w:r>
              <w:rPr>
                <w:rFonts w:ascii="Times New Roman"/>
                <w:b w:val="false"/>
                <w:i w:val="false"/>
                <w:color w:val="000000"/>
                <w:sz w:val="20"/>
              </w:rPr>
              <w:t>(гр.15х</w:t>
            </w:r>
            <w:r>
              <w:br/>
            </w:r>
            <w:r>
              <w:rPr>
                <w:rFonts w:ascii="Times New Roman"/>
                <w:b w:val="false"/>
                <w:i w:val="false"/>
                <w:color w:val="000000"/>
                <w:sz w:val="20"/>
              </w:rPr>
              <w:t>
</w:t>
            </w:r>
            <w:r>
              <w:rPr>
                <w:rFonts w:ascii="Times New Roman"/>
                <w:b w:val="false"/>
                <w:i w:val="false"/>
                <w:color w:val="000000"/>
                <w:sz w:val="20"/>
              </w:rPr>
              <w:t>базовый</w:t>
            </w:r>
            <w:r>
              <w:br/>
            </w:r>
            <w:r>
              <w:rPr>
                <w:rFonts w:ascii="Times New Roman"/>
                <w:b w:val="false"/>
                <w:i w:val="false"/>
                <w:color w:val="000000"/>
                <w:sz w:val="20"/>
              </w:rPr>
              <w:t>
</w:t>
            </w:r>
            <w:r>
              <w:rPr>
                <w:rFonts w:ascii="Times New Roman"/>
                <w:b w:val="false"/>
                <w:i w:val="false"/>
                <w:color w:val="000000"/>
                <w:sz w:val="20"/>
              </w:rPr>
              <w:t>долж.</w:t>
            </w:r>
            <w:r>
              <w:br/>
            </w:r>
            <w:r>
              <w:rPr>
                <w:rFonts w:ascii="Times New Roman"/>
                <w:b w:val="false"/>
                <w:i w:val="false"/>
                <w:color w:val="000000"/>
                <w:sz w:val="20"/>
              </w:rPr>
              <w:t>
</w:t>
            </w:r>
            <w:r>
              <w:rPr>
                <w:rFonts w:ascii="Times New Roman"/>
                <w:b w:val="false"/>
                <w:i w:val="false"/>
                <w:color w:val="000000"/>
                <w:sz w:val="20"/>
              </w:rPr>
              <w:t>оклад х</w:t>
            </w:r>
            <w:r>
              <w:br/>
            </w:r>
            <w:r>
              <w:rPr>
                <w:rFonts w:ascii="Times New Roman"/>
                <w:b w:val="false"/>
                <w:i w:val="false"/>
                <w:color w:val="000000"/>
                <w:sz w:val="20"/>
              </w:rPr>
              <w:t>
</w:t>
            </w:r>
            <w:r>
              <w:rPr>
                <w:rFonts w:ascii="Times New Roman"/>
                <w:b w:val="false"/>
                <w:i w:val="false"/>
                <w:color w:val="000000"/>
                <w:sz w:val="20"/>
              </w:rPr>
              <w:t>коэфф.+…</w:t>
            </w:r>
            <w:r>
              <w:br/>
            </w:r>
            <w:r>
              <w:rPr>
                <w:rFonts w:ascii="Times New Roman"/>
                <w:b w:val="false"/>
                <w:i w:val="false"/>
                <w:color w:val="000000"/>
                <w:sz w:val="20"/>
              </w:rPr>
              <w:t>
</w:t>
            </w:r>
            <w:r>
              <w:rPr>
                <w:rFonts w:ascii="Times New Roman"/>
                <w:b w:val="false"/>
                <w:i w:val="false"/>
                <w:color w:val="000000"/>
                <w:sz w:val="20"/>
              </w:rPr>
              <w:t>+гр.33 х</w:t>
            </w:r>
            <w:r>
              <w:br/>
            </w:r>
            <w:r>
              <w:rPr>
                <w:rFonts w:ascii="Times New Roman"/>
                <w:b w:val="false"/>
                <w:i w:val="false"/>
                <w:color w:val="000000"/>
                <w:sz w:val="20"/>
              </w:rPr>
              <w:t>
</w:t>
            </w:r>
            <w:r>
              <w:rPr>
                <w:rFonts w:ascii="Times New Roman"/>
                <w:b w:val="false"/>
                <w:i w:val="false"/>
                <w:color w:val="000000"/>
                <w:sz w:val="20"/>
              </w:rPr>
              <w:t>базовый</w:t>
            </w:r>
            <w:r>
              <w:br/>
            </w:r>
            <w:r>
              <w:rPr>
                <w:rFonts w:ascii="Times New Roman"/>
                <w:b w:val="false"/>
                <w:i w:val="false"/>
                <w:color w:val="000000"/>
                <w:sz w:val="20"/>
              </w:rPr>
              <w:t>
</w:t>
            </w:r>
            <w:r>
              <w:rPr>
                <w:rFonts w:ascii="Times New Roman"/>
                <w:b w:val="false"/>
                <w:i w:val="false"/>
                <w:color w:val="000000"/>
                <w:sz w:val="20"/>
              </w:rPr>
              <w:t>долж.</w:t>
            </w:r>
            <w:r>
              <w:br/>
            </w:r>
            <w:r>
              <w:rPr>
                <w:rFonts w:ascii="Times New Roman"/>
                <w:b w:val="false"/>
                <w:i w:val="false"/>
                <w:color w:val="000000"/>
                <w:sz w:val="20"/>
              </w:rPr>
              <w:t>
</w:t>
            </w:r>
            <w:r>
              <w:rPr>
                <w:rFonts w:ascii="Times New Roman"/>
                <w:b w:val="false"/>
                <w:i w:val="false"/>
                <w:color w:val="000000"/>
                <w:sz w:val="20"/>
              </w:rPr>
              <w:t>оклад х</w:t>
            </w:r>
            <w:r>
              <w:br/>
            </w:r>
            <w:r>
              <w:rPr>
                <w:rFonts w:ascii="Times New Roman"/>
                <w:b w:val="false"/>
                <w:i w:val="false"/>
                <w:color w:val="000000"/>
                <w:sz w:val="20"/>
              </w:rPr>
              <w:t>
</w:t>
            </w:r>
            <w:r>
              <w:rPr>
                <w:rFonts w:ascii="Times New Roman"/>
                <w:b w:val="false"/>
                <w:i w:val="false"/>
                <w:color w:val="000000"/>
                <w:sz w:val="20"/>
              </w:rPr>
              <w:t>коэфф.)</w:t>
            </w:r>
            <w:r>
              <w:br/>
            </w:r>
            <w:r>
              <w:rPr>
                <w:rFonts w:ascii="Times New Roman"/>
                <w:b w:val="false"/>
                <w:i w:val="false"/>
                <w:color w:val="000000"/>
                <w:sz w:val="20"/>
              </w:rPr>
              <w:t>
</w:t>
            </w:r>
            <w:r>
              <w:rPr>
                <w:rFonts w:ascii="Times New Roman"/>
                <w:b w:val="false"/>
                <w:i w:val="false"/>
                <w:color w:val="000000"/>
                <w:sz w:val="20"/>
              </w:rPr>
              <w:t>/1000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особые</w:t>
            </w:r>
            <w:r>
              <w:br/>
            </w:r>
            <w:r>
              <w:rPr>
                <w:rFonts w:ascii="Times New Roman"/>
                <w:b w:val="false"/>
                <w:i w:val="false"/>
                <w:color w:val="000000"/>
                <w:sz w:val="20"/>
              </w:rPr>
              <w:t>
</w:t>
            </w:r>
            <w:r>
              <w:rPr>
                <w:rFonts w:ascii="Times New Roman"/>
                <w:b w:val="false"/>
                <w:i w:val="false"/>
                <w:color w:val="000000"/>
                <w:sz w:val="20"/>
              </w:rPr>
              <w:t>условия</w:t>
            </w:r>
            <w:r>
              <w:br/>
            </w:r>
            <w:r>
              <w:rPr>
                <w:rFonts w:ascii="Times New Roman"/>
                <w:b w:val="false"/>
                <w:i w:val="false"/>
                <w:color w:val="000000"/>
                <w:sz w:val="20"/>
              </w:rPr>
              <w:t>
</w:t>
            </w:r>
            <w:r>
              <w:rPr>
                <w:rFonts w:ascii="Times New Roman"/>
                <w:b w:val="false"/>
                <w:i w:val="false"/>
                <w:color w:val="000000"/>
                <w:sz w:val="20"/>
              </w:rPr>
              <w:t>прохождения</w:t>
            </w:r>
            <w:r>
              <w:br/>
            </w:r>
            <w:r>
              <w:rPr>
                <w:rFonts w:ascii="Times New Roman"/>
                <w:b w:val="false"/>
                <w:i w:val="false"/>
                <w:color w:val="000000"/>
                <w:sz w:val="20"/>
              </w:rPr>
              <w:t>
</w:t>
            </w:r>
            <w:r>
              <w:rPr>
                <w:rFonts w:ascii="Times New Roman"/>
                <w:b w:val="false"/>
                <w:i w:val="false"/>
                <w:color w:val="000000"/>
                <w:sz w:val="20"/>
              </w:rPr>
              <w:t>службы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Дополнительная оплата труда за</w:t>
            </w:r>
            <w:r>
              <w:br/>
            </w:r>
            <w:r>
              <w:rPr>
                <w:rFonts w:ascii="Times New Roman"/>
                <w:b w:val="false"/>
                <w:i w:val="false"/>
                <w:color w:val="000000"/>
                <w:sz w:val="20"/>
              </w:rPr>
              <w:t>
</w:t>
            </w:r>
            <w:r>
              <w:rPr>
                <w:rFonts w:ascii="Times New Roman"/>
                <w:b w:val="false"/>
                <w:i w:val="false"/>
                <w:color w:val="000000"/>
                <w:sz w:val="20"/>
              </w:rPr>
              <w:t>проживание на территориях</w:t>
            </w:r>
            <w:r>
              <w:br/>
            </w:r>
            <w:r>
              <w:rPr>
                <w:rFonts w:ascii="Times New Roman"/>
                <w:b w:val="false"/>
                <w:i w:val="false"/>
                <w:color w:val="000000"/>
                <w:sz w:val="20"/>
              </w:rPr>
              <w:t>
</w:t>
            </w:r>
            <w:r>
              <w:rPr>
                <w:rFonts w:ascii="Times New Roman"/>
                <w:b w:val="false"/>
                <w:i w:val="false"/>
                <w:color w:val="000000"/>
                <w:sz w:val="20"/>
              </w:rPr>
              <w:t>радиационного риска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Коэффициент</w:t>
            </w:r>
            <w:r>
              <w:br/>
            </w:r>
            <w:r>
              <w:rPr>
                <w:rFonts w:ascii="Times New Roman"/>
                <w:b w:val="false"/>
                <w:i w:val="false"/>
                <w:color w:val="000000"/>
                <w:sz w:val="20"/>
              </w:rPr>
              <w:t>
</w:t>
            </w:r>
            <w:r>
              <w:rPr>
                <w:rFonts w:ascii="Times New Roman"/>
                <w:b w:val="false"/>
                <w:i w:val="false"/>
                <w:color w:val="000000"/>
                <w:sz w:val="20"/>
              </w:rPr>
              <w:t>за проживание</w:t>
            </w:r>
            <w:r>
              <w:br/>
            </w:r>
            <w:r>
              <w:rPr>
                <w:rFonts w:ascii="Times New Roman"/>
                <w:b w:val="false"/>
                <w:i w:val="false"/>
                <w:color w:val="000000"/>
                <w:sz w:val="20"/>
              </w:rPr>
              <w:t>
</w:t>
            </w:r>
            <w:r>
              <w:rPr>
                <w:rFonts w:ascii="Times New Roman"/>
                <w:b w:val="false"/>
                <w:i w:val="false"/>
                <w:color w:val="000000"/>
                <w:sz w:val="20"/>
              </w:rPr>
              <w:t>в зонах</w:t>
            </w:r>
            <w:r>
              <w:br/>
            </w:r>
            <w:r>
              <w:rPr>
                <w:rFonts w:ascii="Times New Roman"/>
                <w:b w:val="false"/>
                <w:i w:val="false"/>
                <w:color w:val="000000"/>
                <w:sz w:val="20"/>
              </w:rPr>
              <w:t>
</w:t>
            </w:r>
            <w:r>
              <w:rPr>
                <w:rFonts w:ascii="Times New Roman"/>
                <w:b w:val="false"/>
                <w:i w:val="false"/>
                <w:color w:val="000000"/>
                <w:sz w:val="20"/>
              </w:rPr>
              <w:t>экологическо-</w:t>
            </w:r>
            <w:r>
              <w:br/>
            </w:r>
            <w:r>
              <w:rPr>
                <w:rFonts w:ascii="Times New Roman"/>
                <w:b w:val="false"/>
                <w:i w:val="false"/>
                <w:color w:val="000000"/>
                <w:sz w:val="20"/>
              </w:rPr>
              <w:t>
</w:t>
            </w:r>
            <w:r>
              <w:rPr>
                <w:rFonts w:ascii="Times New Roman"/>
                <w:b w:val="false"/>
                <w:i w:val="false"/>
                <w:color w:val="000000"/>
                <w:sz w:val="20"/>
              </w:rPr>
              <w:t>го бедствия</w:t>
            </w:r>
          </w:p>
        </w:tc>
        <w:tc>
          <w:tcPr>
            <w:tcW w:w="12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w:t>
            </w:r>
            <w:r>
              <w:br/>
            </w:r>
            <w:r>
              <w:rPr>
                <w:rFonts w:ascii="Times New Roman"/>
                <w:b w:val="false"/>
                <w:i w:val="false"/>
                <w:color w:val="000000"/>
                <w:sz w:val="20"/>
              </w:rPr>
              <w:t>
</w:t>
            </w:r>
            <w:r>
              <w:rPr>
                <w:rFonts w:ascii="Times New Roman"/>
                <w:b w:val="false"/>
                <w:i w:val="false"/>
                <w:color w:val="000000"/>
                <w:sz w:val="20"/>
              </w:rPr>
              <w:t>основ-</w:t>
            </w:r>
            <w:r>
              <w:br/>
            </w:r>
            <w:r>
              <w:rPr>
                <w:rFonts w:ascii="Times New Roman"/>
                <w:b w:val="false"/>
                <w:i w:val="false"/>
                <w:color w:val="000000"/>
                <w:sz w:val="20"/>
              </w:rPr>
              <w:t>
</w:t>
            </w:r>
            <w:r>
              <w:rPr>
                <w:rFonts w:ascii="Times New Roman"/>
                <w:b w:val="false"/>
                <w:i w:val="false"/>
                <w:color w:val="000000"/>
                <w:sz w:val="20"/>
              </w:rPr>
              <w:t>ной</w:t>
            </w:r>
            <w:r>
              <w:br/>
            </w:r>
            <w:r>
              <w:rPr>
                <w:rFonts w:ascii="Times New Roman"/>
                <w:b w:val="false"/>
                <w:i w:val="false"/>
                <w:color w:val="000000"/>
                <w:sz w:val="20"/>
              </w:rPr>
              <w:t>
</w:t>
            </w:r>
            <w:r>
              <w:rPr>
                <w:rFonts w:ascii="Times New Roman"/>
                <w:b w:val="false"/>
                <w:i w:val="false"/>
                <w:color w:val="000000"/>
                <w:sz w:val="20"/>
              </w:rPr>
              <w:t>зара-</w:t>
            </w:r>
            <w:r>
              <w:br/>
            </w:r>
            <w:r>
              <w:rPr>
                <w:rFonts w:ascii="Times New Roman"/>
                <w:b w:val="false"/>
                <w:i w:val="false"/>
                <w:color w:val="000000"/>
                <w:sz w:val="20"/>
              </w:rPr>
              <w:t>
</w:t>
            </w:r>
            <w:r>
              <w:rPr>
                <w:rFonts w:ascii="Times New Roman"/>
                <w:b w:val="false"/>
                <w:i w:val="false"/>
                <w:color w:val="000000"/>
                <w:sz w:val="20"/>
              </w:rPr>
              <w:t>ботной</w:t>
            </w:r>
            <w:r>
              <w:br/>
            </w:r>
            <w:r>
              <w:rPr>
                <w:rFonts w:ascii="Times New Roman"/>
                <w:b w:val="false"/>
                <w:i w:val="false"/>
                <w:color w:val="000000"/>
                <w:sz w:val="20"/>
              </w:rPr>
              <w:t>
</w:t>
            </w:r>
            <w:r>
              <w:rPr>
                <w:rFonts w:ascii="Times New Roman"/>
                <w:b w:val="false"/>
                <w:i w:val="false"/>
                <w:color w:val="000000"/>
                <w:sz w:val="20"/>
              </w:rPr>
              <w:t>платы в</w:t>
            </w:r>
            <w:r>
              <w:br/>
            </w:r>
            <w:r>
              <w:rPr>
                <w:rFonts w:ascii="Times New Roman"/>
                <w:b w:val="false"/>
                <w:i w:val="false"/>
                <w:color w:val="000000"/>
                <w:sz w:val="20"/>
              </w:rPr>
              <w:t>
</w:t>
            </w:r>
            <w:r>
              <w:rPr>
                <w:rFonts w:ascii="Times New Roman"/>
                <w:b w:val="false"/>
                <w:i w:val="false"/>
                <w:color w:val="000000"/>
                <w:sz w:val="20"/>
              </w:rPr>
              <w:t>месяц</w:t>
            </w:r>
            <w:r>
              <w:br/>
            </w:r>
            <w:r>
              <w:rPr>
                <w:rFonts w:ascii="Times New Roman"/>
                <w:b w:val="false"/>
                <w:i w:val="false"/>
                <w:color w:val="000000"/>
                <w:sz w:val="20"/>
              </w:rPr>
              <w:t>
</w:t>
            </w:r>
            <w:r>
              <w:rPr>
                <w:rFonts w:ascii="Times New Roman"/>
                <w:b w:val="false"/>
                <w:i w:val="false"/>
                <w:color w:val="000000"/>
                <w:sz w:val="20"/>
              </w:rPr>
              <w:t>(гр.14+</w:t>
            </w:r>
            <w:r>
              <w:br/>
            </w:r>
            <w:r>
              <w:rPr>
                <w:rFonts w:ascii="Times New Roman"/>
                <w:b w:val="false"/>
                <w:i w:val="false"/>
                <w:color w:val="000000"/>
                <w:sz w:val="20"/>
              </w:rPr>
              <w:t>
</w:t>
            </w:r>
            <w:r>
              <w:rPr>
                <w:rFonts w:ascii="Times New Roman"/>
                <w:b w:val="false"/>
                <w:i w:val="false"/>
                <w:color w:val="000000"/>
                <w:sz w:val="20"/>
              </w:rPr>
              <w:t>гр.34+</w:t>
            </w:r>
            <w:r>
              <w:br/>
            </w:r>
            <w:r>
              <w:rPr>
                <w:rFonts w:ascii="Times New Roman"/>
                <w:b w:val="false"/>
                <w:i w:val="false"/>
                <w:color w:val="000000"/>
                <w:sz w:val="20"/>
              </w:rPr>
              <w:t>
</w:t>
            </w:r>
            <w:r>
              <w:rPr>
                <w:rFonts w:ascii="Times New Roman"/>
                <w:b w:val="false"/>
                <w:i w:val="false"/>
                <w:color w:val="000000"/>
                <w:sz w:val="20"/>
              </w:rPr>
              <w:t>гр.36+</w:t>
            </w:r>
            <w:r>
              <w:br/>
            </w:r>
            <w:r>
              <w:rPr>
                <w:rFonts w:ascii="Times New Roman"/>
                <w:b w:val="false"/>
                <w:i w:val="false"/>
                <w:color w:val="000000"/>
                <w:sz w:val="20"/>
              </w:rPr>
              <w:t>
</w:t>
            </w:r>
            <w:r>
              <w:rPr>
                <w:rFonts w:ascii="Times New Roman"/>
                <w:b w:val="false"/>
                <w:i w:val="false"/>
                <w:color w:val="000000"/>
                <w:sz w:val="20"/>
              </w:rPr>
              <w:t>гр.39+</w:t>
            </w:r>
            <w:r>
              <w:br/>
            </w:r>
            <w:r>
              <w:rPr>
                <w:rFonts w:ascii="Times New Roman"/>
                <w:b w:val="false"/>
                <w:i w:val="false"/>
                <w:color w:val="000000"/>
                <w:sz w:val="20"/>
              </w:rPr>
              <w:t>
</w:t>
            </w:r>
            <w:r>
              <w:rPr>
                <w:rFonts w:ascii="Times New Roman"/>
                <w:b w:val="false"/>
                <w:i w:val="false"/>
                <w:color w:val="000000"/>
                <w:sz w:val="20"/>
              </w:rPr>
              <w:t>гр.41)</w:t>
            </w:r>
          </w:p>
        </w:tc>
        <w:tc>
          <w:tcPr>
            <w:tcW w:w="11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w:t>
            </w:r>
            <w:r>
              <w:br/>
            </w:r>
            <w:r>
              <w:rPr>
                <w:rFonts w:ascii="Times New Roman"/>
                <w:b w:val="false"/>
                <w:i w:val="false"/>
                <w:color w:val="000000"/>
                <w:sz w:val="20"/>
              </w:rPr>
              <w:t>
</w:t>
            </w:r>
            <w:r>
              <w:rPr>
                <w:rFonts w:ascii="Times New Roman"/>
                <w:b w:val="false"/>
                <w:i w:val="false"/>
                <w:color w:val="000000"/>
                <w:sz w:val="20"/>
              </w:rPr>
              <w:t>основ-</w:t>
            </w:r>
            <w:r>
              <w:br/>
            </w:r>
            <w:r>
              <w:rPr>
                <w:rFonts w:ascii="Times New Roman"/>
                <w:b w:val="false"/>
                <w:i w:val="false"/>
                <w:color w:val="000000"/>
                <w:sz w:val="20"/>
              </w:rPr>
              <w:t>
</w:t>
            </w:r>
            <w:r>
              <w:rPr>
                <w:rFonts w:ascii="Times New Roman"/>
                <w:b w:val="false"/>
                <w:i w:val="false"/>
                <w:color w:val="000000"/>
                <w:sz w:val="20"/>
              </w:rPr>
              <w:t>ной</w:t>
            </w:r>
            <w:r>
              <w:br/>
            </w:r>
            <w:r>
              <w:rPr>
                <w:rFonts w:ascii="Times New Roman"/>
                <w:b w:val="false"/>
                <w:i w:val="false"/>
                <w:color w:val="000000"/>
                <w:sz w:val="20"/>
              </w:rPr>
              <w:t>
</w:t>
            </w:r>
            <w:r>
              <w:rPr>
                <w:rFonts w:ascii="Times New Roman"/>
                <w:b w:val="false"/>
                <w:i w:val="false"/>
                <w:color w:val="000000"/>
                <w:sz w:val="20"/>
              </w:rPr>
              <w:t>зара-</w:t>
            </w:r>
            <w:r>
              <w:br/>
            </w:r>
            <w:r>
              <w:rPr>
                <w:rFonts w:ascii="Times New Roman"/>
                <w:b w:val="false"/>
                <w:i w:val="false"/>
                <w:color w:val="000000"/>
                <w:sz w:val="20"/>
              </w:rPr>
              <w:t>
</w:t>
            </w:r>
            <w:r>
              <w:rPr>
                <w:rFonts w:ascii="Times New Roman"/>
                <w:b w:val="false"/>
                <w:i w:val="false"/>
                <w:color w:val="000000"/>
                <w:sz w:val="20"/>
              </w:rPr>
              <w:t>ботной</w:t>
            </w:r>
            <w:r>
              <w:br/>
            </w:r>
            <w:r>
              <w:rPr>
                <w:rFonts w:ascii="Times New Roman"/>
                <w:b w:val="false"/>
                <w:i w:val="false"/>
                <w:color w:val="000000"/>
                <w:sz w:val="20"/>
              </w:rPr>
              <w:t>
</w:t>
            </w:r>
            <w:r>
              <w:rPr>
                <w:rFonts w:ascii="Times New Roman"/>
                <w:b w:val="false"/>
                <w:i w:val="false"/>
                <w:color w:val="000000"/>
                <w:sz w:val="20"/>
              </w:rPr>
              <w:t>платы в</w:t>
            </w:r>
            <w:r>
              <w:br/>
            </w:r>
            <w:r>
              <w:rPr>
                <w:rFonts w:ascii="Times New Roman"/>
                <w:b w:val="false"/>
                <w:i w:val="false"/>
                <w:color w:val="000000"/>
                <w:sz w:val="20"/>
              </w:rPr>
              <w:t>
</w:t>
            </w:r>
            <w:r>
              <w:rPr>
                <w:rFonts w:ascii="Times New Roman"/>
                <w:b w:val="false"/>
                <w:i w:val="false"/>
                <w:color w:val="000000"/>
                <w:sz w:val="20"/>
              </w:rPr>
              <w:t>год</w:t>
            </w:r>
            <w:r>
              <w:br/>
            </w:r>
            <w:r>
              <w:rPr>
                <w:rFonts w:ascii="Times New Roman"/>
                <w:b w:val="false"/>
                <w:i w:val="false"/>
                <w:color w:val="000000"/>
                <w:sz w:val="20"/>
              </w:rPr>
              <w:t>
</w:t>
            </w:r>
            <w:r>
              <w:rPr>
                <w:rFonts w:ascii="Times New Roman"/>
                <w:b w:val="false"/>
                <w:i w:val="false"/>
                <w:color w:val="000000"/>
                <w:sz w:val="20"/>
              </w:rPr>
              <w:t>гр.42х</w:t>
            </w:r>
            <w:r>
              <w:br/>
            </w:r>
            <w:r>
              <w:rPr>
                <w:rFonts w:ascii="Times New Roman"/>
                <w:b w:val="false"/>
                <w:i w:val="false"/>
                <w:color w:val="000000"/>
                <w:sz w:val="20"/>
              </w:rPr>
              <w:t>
</w:t>
            </w:r>
            <w:r>
              <w:rPr>
                <w:rFonts w:ascii="Times New Roman"/>
                <w:b w:val="false"/>
                <w:i w:val="false"/>
                <w:color w:val="000000"/>
                <w:sz w:val="20"/>
              </w:rPr>
              <w:t>12</w:t>
            </w:r>
          </w:p>
        </w:tc>
      </w:tr>
      <w:tr>
        <w:trPr>
          <w:trHeight w:val="30" w:hRule="atLeast"/>
        </w:trPr>
        <w:tc>
          <w:tcPr>
            <w:tcW w:w="0" w:type="auto"/>
            <w:vMerge/>
            <w:tcBorders>
              <w:top w:val="nil"/>
              <w:left w:val="single" w:color="cfcfcf" w:sz="5"/>
              <w:bottom w:val="single" w:color="cfcfcf" w:sz="5"/>
              <w:right w:val="single" w:color="cfcfcf" w:sz="5"/>
            </w:tcBorders>
          </w:tcP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w:t>
            </w:r>
            <w:r>
              <w:br/>
            </w:r>
            <w:r>
              <w:rPr>
                <w:rFonts w:ascii="Times New Roman"/>
                <w:b w:val="false"/>
                <w:i w:val="false"/>
                <w:color w:val="000000"/>
                <w:sz w:val="20"/>
              </w:rPr>
              <w:t>
</w:t>
            </w:r>
            <w:r>
              <w:rPr>
                <w:rFonts w:ascii="Times New Roman"/>
                <w:b w:val="false"/>
                <w:i w:val="false"/>
                <w:color w:val="000000"/>
                <w:sz w:val="20"/>
              </w:rPr>
              <w:t>сотруд-</w:t>
            </w:r>
            <w:r>
              <w:br/>
            </w:r>
            <w:r>
              <w:rPr>
                <w:rFonts w:ascii="Times New Roman"/>
                <w:b w:val="false"/>
                <w:i w:val="false"/>
                <w:color w:val="000000"/>
                <w:sz w:val="20"/>
              </w:rPr>
              <w:t>
</w:t>
            </w:r>
            <w:r>
              <w:rPr>
                <w:rFonts w:ascii="Times New Roman"/>
                <w:b w:val="false"/>
                <w:i w:val="false"/>
                <w:color w:val="000000"/>
                <w:sz w:val="20"/>
              </w:rPr>
              <w:t>ников,</w:t>
            </w:r>
            <w:r>
              <w:br/>
            </w:r>
            <w:r>
              <w:rPr>
                <w:rFonts w:ascii="Times New Roman"/>
                <w:b w:val="false"/>
                <w:i w:val="false"/>
                <w:color w:val="000000"/>
                <w:sz w:val="20"/>
              </w:rPr>
              <w:t>
</w:t>
            </w:r>
            <w:r>
              <w:rPr>
                <w:rFonts w:ascii="Times New Roman"/>
                <w:b w:val="false"/>
                <w:i w:val="false"/>
                <w:color w:val="000000"/>
                <w:sz w:val="20"/>
              </w:rPr>
              <w:t>полу-</w:t>
            </w:r>
            <w:r>
              <w:br/>
            </w:r>
            <w:r>
              <w:rPr>
                <w:rFonts w:ascii="Times New Roman"/>
                <w:b w:val="false"/>
                <w:i w:val="false"/>
                <w:color w:val="000000"/>
                <w:sz w:val="20"/>
              </w:rPr>
              <w:t>
</w:t>
            </w:r>
            <w:r>
              <w:rPr>
                <w:rFonts w:ascii="Times New Roman"/>
                <w:b w:val="false"/>
                <w:i w:val="false"/>
                <w:color w:val="000000"/>
                <w:sz w:val="20"/>
              </w:rPr>
              <w:t>чающих</w:t>
            </w:r>
            <w:r>
              <w:br/>
            </w:r>
            <w:r>
              <w:rPr>
                <w:rFonts w:ascii="Times New Roman"/>
                <w:b w:val="false"/>
                <w:i w:val="false"/>
                <w:color w:val="000000"/>
                <w:sz w:val="20"/>
              </w:rPr>
              <w:t>
</w:t>
            </w:r>
            <w:r>
              <w:rPr>
                <w:rFonts w:ascii="Times New Roman"/>
                <w:b w:val="false"/>
                <w:i w:val="false"/>
                <w:color w:val="000000"/>
                <w:sz w:val="20"/>
              </w:rPr>
              <w:t>данную</w:t>
            </w:r>
            <w:r>
              <w:br/>
            </w:r>
            <w:r>
              <w:rPr>
                <w:rFonts w:ascii="Times New Roman"/>
                <w:b w:val="false"/>
                <w:i w:val="false"/>
                <w:color w:val="000000"/>
                <w:sz w:val="20"/>
              </w:rPr>
              <w:t>
</w:t>
            </w:r>
            <w:r>
              <w:rPr>
                <w:rFonts w:ascii="Times New Roman"/>
                <w:b w:val="false"/>
                <w:i w:val="false"/>
                <w:color w:val="000000"/>
                <w:sz w:val="20"/>
              </w:rPr>
              <w:t>надбав-</w:t>
            </w:r>
            <w:r>
              <w:br/>
            </w:r>
            <w:r>
              <w:rPr>
                <w:rFonts w:ascii="Times New Roman"/>
                <w:b w:val="false"/>
                <w:i w:val="false"/>
                <w:color w:val="000000"/>
                <w:sz w:val="20"/>
              </w:rPr>
              <w:t>
</w:t>
            </w:r>
            <w:r>
              <w:rPr>
                <w:rFonts w:ascii="Times New Roman"/>
                <w:b w:val="false"/>
                <w:i w:val="false"/>
                <w:color w:val="000000"/>
                <w:sz w:val="20"/>
              </w:rPr>
              <w:t>ку</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w:t>
            </w:r>
            <w:r>
              <w:br/>
            </w:r>
            <w:r>
              <w:rPr>
                <w:rFonts w:ascii="Times New Roman"/>
                <w:b w:val="false"/>
                <w:i w:val="false"/>
                <w:color w:val="000000"/>
                <w:sz w:val="20"/>
              </w:rPr>
              <w:t>
</w:t>
            </w:r>
            <w:r>
              <w:rPr>
                <w:rFonts w:ascii="Times New Roman"/>
                <w:b w:val="false"/>
                <w:i w:val="false"/>
                <w:color w:val="000000"/>
                <w:sz w:val="20"/>
              </w:rPr>
              <w:t>сотруд-</w:t>
            </w:r>
            <w:r>
              <w:br/>
            </w:r>
            <w:r>
              <w:rPr>
                <w:rFonts w:ascii="Times New Roman"/>
                <w:b w:val="false"/>
                <w:i w:val="false"/>
                <w:color w:val="000000"/>
                <w:sz w:val="20"/>
              </w:rPr>
              <w:t>
</w:t>
            </w:r>
            <w:r>
              <w:rPr>
                <w:rFonts w:ascii="Times New Roman"/>
                <w:b w:val="false"/>
                <w:i w:val="false"/>
                <w:color w:val="000000"/>
                <w:sz w:val="20"/>
              </w:rPr>
              <w:t>ников,</w:t>
            </w:r>
            <w:r>
              <w:br/>
            </w:r>
            <w:r>
              <w:rPr>
                <w:rFonts w:ascii="Times New Roman"/>
                <w:b w:val="false"/>
                <w:i w:val="false"/>
                <w:color w:val="000000"/>
                <w:sz w:val="20"/>
              </w:rPr>
              <w:t>
</w:t>
            </w:r>
            <w:r>
              <w:rPr>
                <w:rFonts w:ascii="Times New Roman"/>
                <w:b w:val="false"/>
                <w:i w:val="false"/>
                <w:color w:val="000000"/>
                <w:sz w:val="20"/>
              </w:rPr>
              <w:t>полу-</w:t>
            </w:r>
            <w:r>
              <w:br/>
            </w:r>
            <w:r>
              <w:rPr>
                <w:rFonts w:ascii="Times New Roman"/>
                <w:b w:val="false"/>
                <w:i w:val="false"/>
                <w:color w:val="000000"/>
                <w:sz w:val="20"/>
              </w:rPr>
              <w:t>
</w:t>
            </w:r>
            <w:r>
              <w:rPr>
                <w:rFonts w:ascii="Times New Roman"/>
                <w:b w:val="false"/>
                <w:i w:val="false"/>
                <w:color w:val="000000"/>
                <w:sz w:val="20"/>
              </w:rPr>
              <w:t>чающих</w:t>
            </w:r>
            <w:r>
              <w:br/>
            </w:r>
            <w:r>
              <w:rPr>
                <w:rFonts w:ascii="Times New Roman"/>
                <w:b w:val="false"/>
                <w:i w:val="false"/>
                <w:color w:val="000000"/>
                <w:sz w:val="20"/>
              </w:rPr>
              <w:t>
</w:t>
            </w:r>
            <w:r>
              <w:rPr>
                <w:rFonts w:ascii="Times New Roman"/>
                <w:b w:val="false"/>
                <w:i w:val="false"/>
                <w:color w:val="000000"/>
                <w:sz w:val="20"/>
              </w:rPr>
              <w:t>доп.</w:t>
            </w:r>
            <w:r>
              <w:br/>
            </w:r>
            <w:r>
              <w:rPr>
                <w:rFonts w:ascii="Times New Roman"/>
                <w:b w:val="false"/>
                <w:i w:val="false"/>
                <w:color w:val="000000"/>
                <w:sz w:val="20"/>
              </w:rPr>
              <w:t>
</w:t>
            </w:r>
            <w:r>
              <w:rPr>
                <w:rFonts w:ascii="Times New Roman"/>
                <w:b w:val="false"/>
                <w:i w:val="false"/>
                <w:color w:val="000000"/>
                <w:sz w:val="20"/>
              </w:rPr>
              <w:t>оплату</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Размер</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w:t>
            </w:r>
            <w:r>
              <w:br/>
            </w:r>
            <w:r>
              <w:rPr>
                <w:rFonts w:ascii="Times New Roman"/>
                <w:b w:val="false"/>
                <w:i w:val="false"/>
                <w:color w:val="000000"/>
                <w:sz w:val="20"/>
              </w:rPr>
              <w:t>
</w:t>
            </w:r>
            <w:r>
              <w:rPr>
                <w:rFonts w:ascii="Times New Roman"/>
                <w:b w:val="false"/>
                <w:i w:val="false"/>
                <w:color w:val="000000"/>
                <w:sz w:val="20"/>
              </w:rPr>
              <w:t>(МРП х</w:t>
            </w:r>
            <w:r>
              <w:br/>
            </w:r>
            <w:r>
              <w:rPr>
                <w:rFonts w:ascii="Times New Roman"/>
                <w:b w:val="false"/>
                <w:i w:val="false"/>
                <w:color w:val="000000"/>
                <w:sz w:val="20"/>
              </w:rPr>
              <w:t>
</w:t>
            </w:r>
            <w:r>
              <w:rPr>
                <w:rFonts w:ascii="Times New Roman"/>
                <w:b w:val="false"/>
                <w:i w:val="false"/>
                <w:color w:val="000000"/>
                <w:sz w:val="20"/>
              </w:rPr>
              <w:t>гр.37 х</w:t>
            </w:r>
            <w:r>
              <w:br/>
            </w:r>
            <w:r>
              <w:rPr>
                <w:rFonts w:ascii="Times New Roman"/>
                <w:b w:val="false"/>
                <w:i w:val="false"/>
                <w:color w:val="000000"/>
                <w:sz w:val="20"/>
              </w:rPr>
              <w:t>
</w:t>
            </w:r>
            <w:r>
              <w:rPr>
                <w:rFonts w:ascii="Times New Roman"/>
                <w:b w:val="false"/>
                <w:i w:val="false"/>
                <w:color w:val="000000"/>
                <w:sz w:val="20"/>
              </w:rPr>
              <w:t>гр.38)/</w:t>
            </w:r>
            <w:r>
              <w:br/>
            </w:r>
            <w:r>
              <w:rPr>
                <w:rFonts w:ascii="Times New Roman"/>
                <w:b w:val="false"/>
                <w:i w:val="false"/>
                <w:color w:val="000000"/>
                <w:sz w:val="20"/>
              </w:rPr>
              <w:t>
</w:t>
            </w:r>
            <w:r>
              <w:rPr>
                <w:rFonts w:ascii="Times New Roman"/>
                <w:b w:val="false"/>
                <w:i w:val="false"/>
                <w:color w:val="000000"/>
                <w:sz w:val="20"/>
              </w:rPr>
              <w:t>1000</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w:t>
            </w:r>
            <w:r>
              <w:br/>
            </w:r>
            <w:r>
              <w:rPr>
                <w:rFonts w:ascii="Times New Roman"/>
                <w:b w:val="false"/>
                <w:i w:val="false"/>
                <w:color w:val="000000"/>
                <w:sz w:val="20"/>
              </w:rPr>
              <w:t>
</w:t>
            </w:r>
            <w:r>
              <w:rPr>
                <w:rFonts w:ascii="Times New Roman"/>
                <w:b w:val="false"/>
                <w:i w:val="false"/>
                <w:color w:val="000000"/>
                <w:sz w:val="20"/>
              </w:rPr>
              <w:t>мер</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w:t>
            </w:r>
            <w:r>
              <w:br/>
            </w:r>
            <w:r>
              <w:rPr>
                <w:rFonts w:ascii="Times New Roman"/>
                <w:b w:val="false"/>
                <w:i w:val="false"/>
                <w:color w:val="000000"/>
                <w:sz w:val="20"/>
              </w:rPr>
              <w:t>
</w:t>
            </w:r>
            <w:r>
              <w:rPr>
                <w:rFonts w:ascii="Times New Roman"/>
                <w:b w:val="false"/>
                <w:i w:val="false"/>
                <w:color w:val="000000"/>
                <w:sz w:val="20"/>
              </w:rPr>
              <w:t>(МРП х</w:t>
            </w:r>
            <w:r>
              <w:br/>
            </w:r>
            <w:r>
              <w:rPr>
                <w:rFonts w:ascii="Times New Roman"/>
                <w:b w:val="false"/>
                <w:i w:val="false"/>
                <w:color w:val="000000"/>
                <w:sz w:val="20"/>
              </w:rPr>
              <w:t>
</w:t>
            </w:r>
            <w:r>
              <w:rPr>
                <w:rFonts w:ascii="Times New Roman"/>
                <w:b w:val="false"/>
                <w:i w:val="false"/>
                <w:color w:val="000000"/>
                <w:sz w:val="20"/>
              </w:rPr>
              <w:t>гр.37 х</w:t>
            </w:r>
            <w:r>
              <w:br/>
            </w:r>
            <w:r>
              <w:rPr>
                <w:rFonts w:ascii="Times New Roman"/>
                <w:b w:val="false"/>
                <w:i w:val="false"/>
                <w:color w:val="000000"/>
                <w:sz w:val="20"/>
              </w:rPr>
              <w:t>
</w:t>
            </w:r>
            <w:r>
              <w:rPr>
                <w:rFonts w:ascii="Times New Roman"/>
                <w:b w:val="false"/>
                <w:i w:val="false"/>
                <w:color w:val="000000"/>
                <w:sz w:val="20"/>
              </w:rPr>
              <w:t>гр.38)</w:t>
            </w:r>
            <w:r>
              <w:br/>
            </w:r>
            <w:r>
              <w:rPr>
                <w:rFonts w:ascii="Times New Roman"/>
                <w:b w:val="false"/>
                <w:i w:val="false"/>
                <w:color w:val="000000"/>
                <w:sz w:val="20"/>
              </w:rPr>
              <w:t>
</w:t>
            </w:r>
            <w:r>
              <w:rPr>
                <w:rFonts w:ascii="Times New Roman"/>
                <w:b w:val="false"/>
                <w:i w:val="false"/>
                <w:color w:val="000000"/>
                <w:sz w:val="20"/>
              </w:rPr>
              <w:t>/1000</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w:t>
            </w:r>
            <w:r>
              <w:br/>
            </w:r>
            <w:r>
              <w:rPr>
                <w:rFonts w:ascii="Times New Roman"/>
                <w:b w:val="false"/>
                <w:i w:val="false"/>
                <w:color w:val="000000"/>
                <w:sz w:val="20"/>
              </w:rPr>
              <w:t>
</w:t>
            </w:r>
            <w:r>
              <w:rPr>
                <w:rFonts w:ascii="Times New Roman"/>
                <w:b w:val="false"/>
                <w:i w:val="false"/>
                <w:color w:val="000000"/>
                <w:sz w:val="20"/>
              </w:rPr>
              <w:t>сотруд-</w:t>
            </w:r>
            <w:r>
              <w:br/>
            </w:r>
            <w:r>
              <w:rPr>
                <w:rFonts w:ascii="Times New Roman"/>
                <w:b w:val="false"/>
                <w:i w:val="false"/>
                <w:color w:val="000000"/>
                <w:sz w:val="20"/>
              </w:rPr>
              <w:t>
</w:t>
            </w:r>
            <w:r>
              <w:rPr>
                <w:rFonts w:ascii="Times New Roman"/>
                <w:b w:val="false"/>
                <w:i w:val="false"/>
                <w:color w:val="000000"/>
                <w:sz w:val="20"/>
              </w:rPr>
              <w:t>ников,</w:t>
            </w:r>
            <w:r>
              <w:br/>
            </w:r>
            <w:r>
              <w:rPr>
                <w:rFonts w:ascii="Times New Roman"/>
                <w:b w:val="false"/>
                <w:i w:val="false"/>
                <w:color w:val="000000"/>
                <w:sz w:val="20"/>
              </w:rPr>
              <w:t>
</w:t>
            </w:r>
            <w:r>
              <w:rPr>
                <w:rFonts w:ascii="Times New Roman"/>
                <w:b w:val="false"/>
                <w:i w:val="false"/>
                <w:color w:val="000000"/>
                <w:sz w:val="20"/>
              </w:rPr>
              <w:t>полу-</w:t>
            </w:r>
            <w:r>
              <w:br/>
            </w:r>
            <w:r>
              <w:rPr>
                <w:rFonts w:ascii="Times New Roman"/>
                <w:b w:val="false"/>
                <w:i w:val="false"/>
                <w:color w:val="000000"/>
                <w:sz w:val="20"/>
              </w:rPr>
              <w:t>
</w:t>
            </w:r>
            <w:r>
              <w:rPr>
                <w:rFonts w:ascii="Times New Roman"/>
                <w:b w:val="false"/>
                <w:i w:val="false"/>
                <w:color w:val="000000"/>
                <w:sz w:val="20"/>
              </w:rPr>
              <w:t>чающих</w:t>
            </w:r>
            <w:r>
              <w:br/>
            </w:r>
            <w:r>
              <w:rPr>
                <w:rFonts w:ascii="Times New Roman"/>
                <w:b w:val="false"/>
                <w:i w:val="false"/>
                <w:color w:val="000000"/>
                <w:sz w:val="20"/>
              </w:rPr>
              <w:t>
</w:t>
            </w:r>
            <w:r>
              <w:rPr>
                <w:rFonts w:ascii="Times New Roman"/>
                <w:b w:val="false"/>
                <w:i w:val="false"/>
                <w:color w:val="000000"/>
                <w:sz w:val="20"/>
              </w:rPr>
              <w:t>доп.</w:t>
            </w:r>
            <w:r>
              <w:br/>
            </w:r>
            <w:r>
              <w:rPr>
                <w:rFonts w:ascii="Times New Roman"/>
                <w:b w:val="false"/>
                <w:i w:val="false"/>
                <w:color w:val="000000"/>
                <w:sz w:val="20"/>
              </w:rPr>
              <w:t>
</w:t>
            </w:r>
            <w:r>
              <w:rPr>
                <w:rFonts w:ascii="Times New Roman"/>
                <w:b w:val="false"/>
                <w:i w:val="false"/>
                <w:color w:val="000000"/>
                <w:sz w:val="20"/>
              </w:rPr>
              <w:t>оплату</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r>
      <w:tr>
        <w:trPr>
          <w:trHeight w:val="30" w:hRule="atLeast"/>
        </w:trPr>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коэф.</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коэф.</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r>
    </w:tbl>
    <w:p>
      <w:pPr>
        <w:spacing w:after="0"/>
        <w:ind w:left="0"/>
        <w:jc w:val="both"/>
      </w:pPr>
      <w:r>
        <w:rPr>
          <w:rFonts w:ascii="Times New Roman"/>
          <w:b w:val="false"/>
          <w:i w:val="false"/>
          <w:color w:val="000000"/>
          <w:sz w:val="28"/>
        </w:rPr>
        <w:t>Ответственный секретарь центрального исполнительного органа/</w:t>
      </w:r>
      <w:r>
        <w:br/>
      </w:r>
      <w:r>
        <w:rPr>
          <w:rFonts w:ascii="Times New Roman"/>
          <w:b w:val="false"/>
          <w:i w:val="false"/>
          <w:color w:val="000000"/>
          <w:sz w:val="28"/>
        </w:rPr>
        <w:t>
руководитель государственного учреждения</w:t>
      </w:r>
      <w:r>
        <w:br/>
      </w:r>
      <w:r>
        <w:rPr>
          <w:rFonts w:ascii="Times New Roman"/>
          <w:b w:val="false"/>
          <w:i w:val="false"/>
          <w:color w:val="000000"/>
          <w:sz w:val="28"/>
        </w:rPr>
        <w:t>
Главный бухгалтер (нач.ФЭО)</w:t>
      </w:r>
    </w:p>
    <w:bookmarkStart w:name="z243" w:id="42"/>
    <w:p>
      <w:pPr>
        <w:spacing w:after="0"/>
        <w:ind w:left="0"/>
        <w:jc w:val="both"/>
      </w:pPr>
      <w:r>
        <w:rPr>
          <w:rFonts w:ascii="Times New Roman"/>
          <w:b w:val="false"/>
          <w:i w:val="false"/>
          <w:color w:val="000000"/>
          <w:sz w:val="28"/>
        </w:rPr>
        <w:t>
Приложение 15</w:t>
      </w:r>
      <w:r>
        <w:br/>
      </w:r>
      <w:r>
        <w:rPr>
          <w:rFonts w:ascii="Times New Roman"/>
          <w:b w:val="false"/>
          <w:i w:val="false"/>
          <w:color w:val="000000"/>
          <w:sz w:val="28"/>
        </w:rPr>
        <w:t>
к Правилам составления и представления бюджетной заявки</w:t>
      </w:r>
      <w:r>
        <w:br/>
      </w:r>
      <w:r>
        <w:rPr>
          <w:rFonts w:ascii="Times New Roman"/>
          <w:b w:val="false"/>
          <w:i w:val="false"/>
          <w:color w:val="000000"/>
          <w:sz w:val="28"/>
        </w:rPr>
        <w:t>
Форма 14-111</w:t>
      </w:r>
    </w:p>
    <w:bookmarkEnd w:id="42"/>
    <w:bookmarkStart w:name="z244" w:id="43"/>
    <w:p>
      <w:pPr>
        <w:spacing w:after="0"/>
        <w:ind w:left="0"/>
        <w:jc w:val="left"/>
      </w:pPr>
      <w:r>
        <w:rPr>
          <w:rFonts w:ascii="Times New Roman"/>
          <w:b/>
          <w:i w:val="false"/>
          <w:color w:val="000000"/>
        </w:rPr>
        <w:t xml:space="preserve"> 
Расчет</w:t>
      </w:r>
      <w:r>
        <w:br/>
      </w:r>
      <w:r>
        <w:rPr>
          <w:rFonts w:ascii="Times New Roman"/>
          <w:b/>
          <w:i w:val="false"/>
          <w:color w:val="000000"/>
        </w:rPr>
        <w:t>
расходов на оплату труда военнослужащих</w:t>
      </w:r>
    </w:p>
    <w:bookmarkEnd w:id="43"/>
    <w:p>
      <w:pPr>
        <w:spacing w:after="0"/>
        <w:ind w:left="0"/>
        <w:jc w:val="both"/>
      </w:pPr>
      <w:r>
        <w:rPr>
          <w:rFonts w:ascii="Times New Roman"/>
          <w:b w:val="false"/>
          <w:i w:val="false"/>
          <w:color w:val="ff0000"/>
          <w:sz w:val="28"/>
        </w:rPr>
        <w:t xml:space="preserve">      Сноска. Приложение 15 с изменениями, внесенными приказом Министра финансов РК от 18.03.2011 </w:t>
      </w:r>
      <w:r>
        <w:rPr>
          <w:rFonts w:ascii="Times New Roman"/>
          <w:b w:val="false"/>
          <w:i w:val="false"/>
          <w:color w:val="ff0000"/>
          <w:sz w:val="28"/>
        </w:rPr>
        <w:t>№ 136</w:t>
      </w:r>
      <w:r>
        <w:rPr>
          <w:rFonts w:ascii="Times New Roman"/>
          <w:b w:val="false"/>
          <w:i w:val="false"/>
          <w:color w:val="ff0000"/>
          <w:sz w:val="28"/>
        </w:rPr>
        <w:t>.</w:t>
      </w:r>
    </w:p>
    <w:p>
      <w:pPr>
        <w:spacing w:after="0"/>
        <w:ind w:left="0"/>
        <w:jc w:val="both"/>
      </w:pPr>
      <w:r>
        <w:rPr>
          <w:rFonts w:ascii="Times New Roman"/>
          <w:b w:val="false"/>
          <w:i w:val="false"/>
          <w:color w:val="000000"/>
          <w:sz w:val="28"/>
        </w:rPr>
        <w:t>                                                     Коды</w:t>
      </w:r>
      <w:r>
        <w:br/>
      </w:r>
      <w:r>
        <w:rPr>
          <w:rFonts w:ascii="Times New Roman"/>
          <w:b w:val="false"/>
          <w:i w:val="false"/>
          <w:color w:val="000000"/>
          <w:sz w:val="28"/>
        </w:rPr>
        <w:t>
                                                 ______________</w:t>
      </w:r>
      <w:r>
        <w:br/>
      </w:r>
      <w:r>
        <w:rPr>
          <w:rFonts w:ascii="Times New Roman"/>
          <w:b w:val="false"/>
          <w:i w:val="false"/>
          <w:color w:val="000000"/>
          <w:sz w:val="28"/>
        </w:rPr>
        <w:t>
Год                                             |______________|</w:t>
      </w:r>
      <w:r>
        <w:br/>
      </w:r>
      <w:r>
        <w:rPr>
          <w:rFonts w:ascii="Times New Roman"/>
          <w:b w:val="false"/>
          <w:i w:val="false"/>
          <w:color w:val="000000"/>
          <w:sz w:val="28"/>
        </w:rPr>
        <w:t>
Вид данных (прогноз, план, отчет)               |______________|</w:t>
      </w:r>
      <w:r>
        <w:br/>
      </w:r>
      <w:r>
        <w:rPr>
          <w:rFonts w:ascii="Times New Roman"/>
          <w:b w:val="false"/>
          <w:i w:val="false"/>
          <w:color w:val="000000"/>
          <w:sz w:val="28"/>
        </w:rPr>
        <w:t>
Функциональная группа                           |______________|</w:t>
      </w:r>
      <w:r>
        <w:br/>
      </w:r>
      <w:r>
        <w:rPr>
          <w:rFonts w:ascii="Times New Roman"/>
          <w:b w:val="false"/>
          <w:i w:val="false"/>
          <w:color w:val="000000"/>
          <w:sz w:val="28"/>
        </w:rPr>
        <w:t>
Администратор программ                          |______________|</w:t>
      </w:r>
      <w:r>
        <w:br/>
      </w:r>
      <w:r>
        <w:rPr>
          <w:rFonts w:ascii="Times New Roman"/>
          <w:b w:val="false"/>
          <w:i w:val="false"/>
          <w:color w:val="000000"/>
          <w:sz w:val="28"/>
        </w:rPr>
        <w:t>
Государственное учреждение                      |______________|</w:t>
      </w:r>
      <w:r>
        <w:br/>
      </w:r>
      <w:r>
        <w:rPr>
          <w:rFonts w:ascii="Times New Roman"/>
          <w:b w:val="false"/>
          <w:i w:val="false"/>
          <w:color w:val="000000"/>
          <w:sz w:val="28"/>
        </w:rPr>
        <w:t>
Программа                                       |______________|</w:t>
      </w:r>
      <w:r>
        <w:br/>
      </w:r>
      <w:r>
        <w:rPr>
          <w:rFonts w:ascii="Times New Roman"/>
          <w:b w:val="false"/>
          <w:i w:val="false"/>
          <w:color w:val="000000"/>
          <w:sz w:val="28"/>
        </w:rPr>
        <w:t>
Специфика        Оплата труда                   |_____</w:t>
      </w:r>
      <w:r>
        <w:rPr>
          <w:rFonts w:ascii="Times New Roman"/>
          <w:b w:val="false"/>
          <w:i w:val="false"/>
          <w:color w:val="000000"/>
          <w:sz w:val="28"/>
          <w:u w:val="single"/>
        </w:rPr>
        <w:t>111</w:t>
      </w:r>
      <w:r>
        <w:rPr>
          <w:rFonts w:ascii="Times New Roman"/>
          <w:b w:val="false"/>
          <w:i w:val="false"/>
          <w:color w:val="000000"/>
          <w:sz w:val="28"/>
        </w:rPr>
        <w:t>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10"/>
        <w:gridCol w:w="673"/>
        <w:gridCol w:w="539"/>
        <w:gridCol w:w="596"/>
        <w:gridCol w:w="597"/>
        <w:gridCol w:w="577"/>
        <w:gridCol w:w="635"/>
        <w:gridCol w:w="698"/>
        <w:gridCol w:w="794"/>
        <w:gridCol w:w="775"/>
        <w:gridCol w:w="775"/>
        <w:gridCol w:w="1023"/>
        <w:gridCol w:w="1838"/>
        <w:gridCol w:w="2450"/>
      </w:tblGrid>
      <w:tr>
        <w:trPr>
          <w:trHeight w:val="30" w:hRule="atLeast"/>
        </w:trPr>
        <w:tc>
          <w:tcPr>
            <w:tcW w:w="11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Кате-</w:t>
            </w:r>
            <w:r>
              <w:br/>
            </w:r>
            <w:r>
              <w:rPr>
                <w:rFonts w:ascii="Times New Roman"/>
                <w:b w:val="false"/>
                <w:i w:val="false"/>
                <w:color w:val="000000"/>
                <w:sz w:val="20"/>
              </w:rPr>
              <w:t>
</w:t>
            </w:r>
            <w:r>
              <w:rPr>
                <w:rFonts w:ascii="Times New Roman"/>
                <w:b w:val="false"/>
                <w:i w:val="false"/>
                <w:color w:val="000000"/>
                <w:sz w:val="20"/>
              </w:rPr>
              <w:t>гория</w:t>
            </w:r>
            <w:r>
              <w:br/>
            </w:r>
            <w:r>
              <w:rPr>
                <w:rFonts w:ascii="Times New Roman"/>
                <w:b w:val="false"/>
                <w:i w:val="false"/>
                <w:color w:val="000000"/>
                <w:sz w:val="20"/>
              </w:rPr>
              <w:t>
</w:t>
            </w:r>
            <w:r>
              <w:rPr>
                <w:rFonts w:ascii="Times New Roman"/>
                <w:b w:val="false"/>
                <w:i w:val="false"/>
                <w:color w:val="000000"/>
                <w:sz w:val="20"/>
              </w:rPr>
              <w:t>долж-</w:t>
            </w:r>
            <w:r>
              <w:br/>
            </w:r>
            <w:r>
              <w:rPr>
                <w:rFonts w:ascii="Times New Roman"/>
                <w:b w:val="false"/>
                <w:i w:val="false"/>
                <w:color w:val="000000"/>
                <w:sz w:val="20"/>
              </w:rPr>
              <w:t>
</w:t>
            </w:r>
            <w:r>
              <w:rPr>
                <w:rFonts w:ascii="Times New Roman"/>
                <w:b w:val="false"/>
                <w:i w:val="false"/>
                <w:color w:val="000000"/>
                <w:sz w:val="20"/>
              </w:rPr>
              <w:t>ностей</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штатных единиц</w:t>
            </w:r>
          </w:p>
        </w:tc>
      </w:tr>
      <w:tr>
        <w:trPr>
          <w:trHeight w:val="30" w:hRule="atLeast"/>
        </w:trPr>
        <w:tc>
          <w:tcPr>
            <w:tcW w:w="0" w:type="auto"/>
            <w:vMerge/>
            <w:tcBorders>
              <w:top w:val="nil"/>
              <w:left w:val="single" w:color="cfcfcf" w:sz="5"/>
              <w:bottom w:val="single" w:color="cfcfcf" w:sz="5"/>
              <w:right w:val="single" w:color="cfcfcf" w:sz="5"/>
            </w:tcBorders>
          </w:tcP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w:t>
            </w:r>
            <w:r>
              <w:br/>
            </w:r>
            <w:r>
              <w:rPr>
                <w:rFonts w:ascii="Times New Roman"/>
                <w:b w:val="false"/>
                <w:i w:val="false"/>
                <w:color w:val="000000"/>
                <w:sz w:val="20"/>
              </w:rPr>
              <w:t>
</w:t>
            </w:r>
            <w:r>
              <w:rPr>
                <w:rFonts w:ascii="Times New Roman"/>
                <w:b w:val="false"/>
                <w:i w:val="false"/>
                <w:color w:val="000000"/>
                <w:sz w:val="20"/>
              </w:rPr>
              <w:t>года</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1</w:t>
            </w:r>
            <w:r>
              <w:br/>
            </w:r>
            <w:r>
              <w:rPr>
                <w:rFonts w:ascii="Times New Roman"/>
                <w:b w:val="false"/>
                <w:i w:val="false"/>
                <w:color w:val="000000"/>
                <w:sz w:val="20"/>
              </w:rPr>
              <w:t>
</w:t>
            </w:r>
            <w:r>
              <w:rPr>
                <w:rFonts w:ascii="Times New Roman"/>
                <w:b w:val="false"/>
                <w:i w:val="false"/>
                <w:color w:val="000000"/>
                <w:sz w:val="20"/>
              </w:rPr>
              <w:t>до</w:t>
            </w:r>
            <w:r>
              <w:br/>
            </w:r>
            <w:r>
              <w:rPr>
                <w:rFonts w:ascii="Times New Roman"/>
                <w:b w:val="false"/>
                <w:i w:val="false"/>
                <w:color w:val="000000"/>
                <w:sz w:val="20"/>
              </w:rPr>
              <w:t>
</w:t>
            </w:r>
            <w:r>
              <w:rPr>
                <w:rFonts w:ascii="Times New Roman"/>
                <w:b w:val="false"/>
                <w:i w:val="false"/>
                <w:color w:val="000000"/>
                <w:sz w:val="20"/>
              </w:rPr>
              <w:t>2</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2</w:t>
            </w:r>
            <w:r>
              <w:br/>
            </w:r>
            <w:r>
              <w:rPr>
                <w:rFonts w:ascii="Times New Roman"/>
                <w:b w:val="false"/>
                <w:i w:val="false"/>
                <w:color w:val="000000"/>
                <w:sz w:val="20"/>
              </w:rPr>
              <w:t>
</w:t>
            </w:r>
            <w:r>
              <w:rPr>
                <w:rFonts w:ascii="Times New Roman"/>
                <w:b w:val="false"/>
                <w:i w:val="false"/>
                <w:color w:val="000000"/>
                <w:sz w:val="20"/>
              </w:rPr>
              <w:t>до</w:t>
            </w:r>
            <w:r>
              <w:br/>
            </w:r>
            <w:r>
              <w:rPr>
                <w:rFonts w:ascii="Times New Roman"/>
                <w:b w:val="false"/>
                <w:i w:val="false"/>
                <w:color w:val="000000"/>
                <w:sz w:val="20"/>
              </w:rPr>
              <w:t>
</w:t>
            </w:r>
            <w:r>
              <w:rPr>
                <w:rFonts w:ascii="Times New Roman"/>
                <w:b w:val="false"/>
                <w:i w:val="false"/>
                <w:color w:val="000000"/>
                <w:sz w:val="20"/>
              </w:rPr>
              <w:t>3</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3</w:t>
            </w:r>
            <w:r>
              <w:br/>
            </w:r>
            <w:r>
              <w:rPr>
                <w:rFonts w:ascii="Times New Roman"/>
                <w:b w:val="false"/>
                <w:i w:val="false"/>
                <w:color w:val="000000"/>
                <w:sz w:val="20"/>
              </w:rPr>
              <w:t>
</w:t>
            </w:r>
            <w:r>
              <w:rPr>
                <w:rFonts w:ascii="Times New Roman"/>
                <w:b w:val="false"/>
                <w:i w:val="false"/>
                <w:color w:val="000000"/>
                <w:sz w:val="20"/>
              </w:rPr>
              <w:t>до</w:t>
            </w:r>
            <w:r>
              <w:br/>
            </w:r>
            <w:r>
              <w:rPr>
                <w:rFonts w:ascii="Times New Roman"/>
                <w:b w:val="false"/>
                <w:i w:val="false"/>
                <w:color w:val="000000"/>
                <w:sz w:val="20"/>
              </w:rPr>
              <w:t>
</w:t>
            </w:r>
            <w:r>
              <w:rPr>
                <w:rFonts w:ascii="Times New Roman"/>
                <w:b w:val="false"/>
                <w:i w:val="false"/>
                <w:color w:val="000000"/>
                <w:sz w:val="20"/>
              </w:rPr>
              <w:t>5</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5</w:t>
            </w:r>
            <w:r>
              <w:br/>
            </w:r>
            <w:r>
              <w:rPr>
                <w:rFonts w:ascii="Times New Roman"/>
                <w:b w:val="false"/>
                <w:i w:val="false"/>
                <w:color w:val="000000"/>
                <w:sz w:val="20"/>
              </w:rPr>
              <w:t>
</w:t>
            </w:r>
            <w:r>
              <w:rPr>
                <w:rFonts w:ascii="Times New Roman"/>
                <w:b w:val="false"/>
                <w:i w:val="false"/>
                <w:color w:val="000000"/>
                <w:sz w:val="20"/>
              </w:rPr>
              <w:t>до</w:t>
            </w:r>
            <w:r>
              <w:br/>
            </w:r>
            <w:r>
              <w:rPr>
                <w:rFonts w:ascii="Times New Roman"/>
                <w:b w:val="false"/>
                <w:i w:val="false"/>
                <w:color w:val="000000"/>
                <w:sz w:val="20"/>
              </w:rPr>
              <w:t>
</w:t>
            </w:r>
            <w:r>
              <w:rPr>
                <w:rFonts w:ascii="Times New Roman"/>
                <w:b w:val="false"/>
                <w:i w:val="false"/>
                <w:color w:val="000000"/>
                <w:sz w:val="20"/>
              </w:rPr>
              <w:t>7</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7</w:t>
            </w:r>
            <w:r>
              <w:br/>
            </w:r>
            <w:r>
              <w:rPr>
                <w:rFonts w:ascii="Times New Roman"/>
                <w:b w:val="false"/>
                <w:i w:val="false"/>
                <w:color w:val="000000"/>
                <w:sz w:val="20"/>
              </w:rPr>
              <w:t>
</w:t>
            </w:r>
            <w:r>
              <w:rPr>
                <w:rFonts w:ascii="Times New Roman"/>
                <w:b w:val="false"/>
                <w:i w:val="false"/>
                <w:color w:val="000000"/>
                <w:sz w:val="20"/>
              </w:rPr>
              <w:t>до</w:t>
            </w:r>
            <w:r>
              <w:br/>
            </w:r>
            <w:r>
              <w:rPr>
                <w:rFonts w:ascii="Times New Roman"/>
                <w:b w:val="false"/>
                <w:i w:val="false"/>
                <w:color w:val="000000"/>
                <w:sz w:val="20"/>
              </w:rPr>
              <w:t>
</w:t>
            </w:r>
            <w:r>
              <w:rPr>
                <w:rFonts w:ascii="Times New Roman"/>
                <w:b w:val="false"/>
                <w:i w:val="false"/>
                <w:color w:val="000000"/>
                <w:sz w:val="20"/>
              </w:rPr>
              <w:t>9</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9</w:t>
            </w:r>
            <w:r>
              <w:br/>
            </w:r>
            <w:r>
              <w:rPr>
                <w:rFonts w:ascii="Times New Roman"/>
                <w:b w:val="false"/>
                <w:i w:val="false"/>
                <w:color w:val="000000"/>
                <w:sz w:val="20"/>
              </w:rPr>
              <w:t>
</w:t>
            </w:r>
            <w:r>
              <w:rPr>
                <w:rFonts w:ascii="Times New Roman"/>
                <w:b w:val="false"/>
                <w:i w:val="false"/>
                <w:color w:val="000000"/>
                <w:sz w:val="20"/>
              </w:rPr>
              <w:t>до</w:t>
            </w:r>
            <w:r>
              <w:br/>
            </w:r>
            <w:r>
              <w:rPr>
                <w:rFonts w:ascii="Times New Roman"/>
                <w:b w:val="false"/>
                <w:i w:val="false"/>
                <w:color w:val="000000"/>
                <w:sz w:val="20"/>
              </w:rPr>
              <w:t>
</w:t>
            </w:r>
            <w:r>
              <w:rPr>
                <w:rFonts w:ascii="Times New Roman"/>
                <w:b w:val="false"/>
                <w:i w:val="false"/>
                <w:color w:val="000000"/>
                <w:sz w:val="20"/>
              </w:rPr>
              <w:t>11</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11</w:t>
            </w:r>
            <w:r>
              <w:br/>
            </w:r>
            <w:r>
              <w:rPr>
                <w:rFonts w:ascii="Times New Roman"/>
                <w:b w:val="false"/>
                <w:i w:val="false"/>
                <w:color w:val="000000"/>
                <w:sz w:val="20"/>
              </w:rPr>
              <w:t>
</w:t>
            </w:r>
            <w:r>
              <w:rPr>
                <w:rFonts w:ascii="Times New Roman"/>
                <w:b w:val="false"/>
                <w:i w:val="false"/>
                <w:color w:val="000000"/>
                <w:sz w:val="20"/>
              </w:rPr>
              <w:t>до</w:t>
            </w:r>
            <w:r>
              <w:br/>
            </w:r>
            <w:r>
              <w:rPr>
                <w:rFonts w:ascii="Times New Roman"/>
                <w:b w:val="false"/>
                <w:i w:val="false"/>
                <w:color w:val="000000"/>
                <w:sz w:val="20"/>
              </w:rPr>
              <w:t>
</w:t>
            </w:r>
            <w:r>
              <w:rPr>
                <w:rFonts w:ascii="Times New Roman"/>
                <w:b w:val="false"/>
                <w:i w:val="false"/>
                <w:color w:val="000000"/>
                <w:sz w:val="20"/>
              </w:rPr>
              <w:t>14</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14</w:t>
            </w:r>
            <w:r>
              <w:br/>
            </w:r>
            <w:r>
              <w:rPr>
                <w:rFonts w:ascii="Times New Roman"/>
                <w:b w:val="false"/>
                <w:i w:val="false"/>
                <w:color w:val="000000"/>
                <w:sz w:val="20"/>
              </w:rPr>
              <w:t>
</w:t>
            </w:r>
            <w:r>
              <w:rPr>
                <w:rFonts w:ascii="Times New Roman"/>
                <w:b w:val="false"/>
                <w:i w:val="false"/>
                <w:color w:val="000000"/>
                <w:sz w:val="20"/>
              </w:rPr>
              <w:t>до</w:t>
            </w:r>
            <w:r>
              <w:br/>
            </w:r>
            <w:r>
              <w:rPr>
                <w:rFonts w:ascii="Times New Roman"/>
                <w:b w:val="false"/>
                <w:i w:val="false"/>
                <w:color w:val="000000"/>
                <w:sz w:val="20"/>
              </w:rPr>
              <w:t>
</w:t>
            </w:r>
            <w:r>
              <w:rPr>
                <w:rFonts w:ascii="Times New Roman"/>
                <w:b w:val="false"/>
                <w:i w:val="false"/>
                <w:color w:val="000000"/>
                <w:sz w:val="20"/>
              </w:rPr>
              <w:t>17</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17</w:t>
            </w:r>
            <w:r>
              <w:br/>
            </w:r>
            <w:r>
              <w:rPr>
                <w:rFonts w:ascii="Times New Roman"/>
                <w:b w:val="false"/>
                <w:i w:val="false"/>
                <w:color w:val="000000"/>
                <w:sz w:val="20"/>
              </w:rPr>
              <w:t>
</w:t>
            </w:r>
            <w:r>
              <w:rPr>
                <w:rFonts w:ascii="Times New Roman"/>
                <w:b w:val="false"/>
                <w:i w:val="false"/>
                <w:color w:val="000000"/>
                <w:sz w:val="20"/>
              </w:rPr>
              <w:t>до</w:t>
            </w:r>
            <w:r>
              <w:br/>
            </w:r>
            <w:r>
              <w:rPr>
                <w:rFonts w:ascii="Times New Roman"/>
                <w:b w:val="false"/>
                <w:i w:val="false"/>
                <w:color w:val="000000"/>
                <w:sz w:val="20"/>
              </w:rPr>
              <w:t>
</w:t>
            </w:r>
            <w:r>
              <w:rPr>
                <w:rFonts w:ascii="Times New Roman"/>
                <w:b w:val="false"/>
                <w:i w:val="false"/>
                <w:color w:val="000000"/>
                <w:sz w:val="20"/>
              </w:rPr>
              <w:t>20</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свыше</w:t>
            </w:r>
            <w:r>
              <w:br/>
            </w:r>
            <w:r>
              <w:rPr>
                <w:rFonts w:ascii="Times New Roman"/>
                <w:b w:val="false"/>
                <w:i w:val="false"/>
                <w:color w:val="000000"/>
                <w:sz w:val="20"/>
              </w:rPr>
              <w:t>
</w:t>
            </w:r>
            <w:r>
              <w:rPr>
                <w:rFonts w:ascii="Times New Roman"/>
                <w:b w:val="false"/>
                <w:i w:val="false"/>
                <w:color w:val="000000"/>
                <w:sz w:val="20"/>
              </w:rPr>
              <w:t>20 лет</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w:t>
            </w:r>
            <w:r>
              <w:br/>
            </w:r>
            <w:r>
              <w:rPr>
                <w:rFonts w:ascii="Times New Roman"/>
                <w:b w:val="false"/>
                <w:i w:val="false"/>
                <w:color w:val="000000"/>
                <w:sz w:val="20"/>
              </w:rPr>
              <w:t>
</w:t>
            </w:r>
            <w:r>
              <w:rPr>
                <w:rFonts w:ascii="Times New Roman"/>
                <w:b w:val="false"/>
                <w:i w:val="false"/>
                <w:color w:val="000000"/>
                <w:sz w:val="20"/>
              </w:rPr>
              <w:t>гр.2+гр.3+…</w:t>
            </w:r>
            <w:r>
              <w:br/>
            </w:r>
            <w:r>
              <w:rPr>
                <w:rFonts w:ascii="Times New Roman"/>
                <w:b w:val="false"/>
                <w:i w:val="false"/>
                <w:color w:val="000000"/>
                <w:sz w:val="20"/>
              </w:rPr>
              <w:t>
</w:t>
            </w:r>
            <w:r>
              <w:rPr>
                <w:rFonts w:ascii="Times New Roman"/>
                <w:b w:val="false"/>
                <w:i w:val="false"/>
                <w:color w:val="000000"/>
                <w:sz w:val="20"/>
              </w:rPr>
              <w:t>+гр.11+гр.</w:t>
            </w:r>
            <w:r>
              <w:br/>
            </w:r>
            <w:r>
              <w:rPr>
                <w:rFonts w:ascii="Times New Roman"/>
                <w:b w:val="false"/>
                <w:i w:val="false"/>
                <w:color w:val="000000"/>
                <w:sz w:val="20"/>
              </w:rPr>
              <w:t>
</w:t>
            </w:r>
            <w:r>
              <w:rPr>
                <w:rFonts w:ascii="Times New Roman"/>
                <w:b w:val="false"/>
                <w:i w:val="false"/>
                <w:color w:val="000000"/>
                <w:sz w:val="20"/>
              </w:rPr>
              <w:t>12</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w:t>
            </w:r>
            <w:r>
              <w:br/>
            </w:r>
            <w:r>
              <w:rPr>
                <w:rFonts w:ascii="Times New Roman"/>
                <w:b w:val="false"/>
                <w:i w:val="false"/>
                <w:color w:val="000000"/>
                <w:sz w:val="20"/>
              </w:rPr>
              <w:t>
</w:t>
            </w:r>
            <w:r>
              <w:rPr>
                <w:rFonts w:ascii="Times New Roman"/>
                <w:b w:val="false"/>
                <w:i w:val="false"/>
                <w:color w:val="000000"/>
                <w:sz w:val="20"/>
              </w:rPr>
              <w:t>должностных</w:t>
            </w:r>
            <w:r>
              <w:br/>
            </w:r>
            <w:r>
              <w:rPr>
                <w:rFonts w:ascii="Times New Roman"/>
                <w:b w:val="false"/>
                <w:i w:val="false"/>
                <w:color w:val="000000"/>
                <w:sz w:val="20"/>
              </w:rPr>
              <w:t>
</w:t>
            </w:r>
            <w:r>
              <w:rPr>
                <w:rFonts w:ascii="Times New Roman"/>
                <w:b w:val="false"/>
                <w:i w:val="false"/>
                <w:color w:val="000000"/>
                <w:sz w:val="20"/>
              </w:rPr>
              <w:t>окладов в месяц</w:t>
            </w:r>
            <w:r>
              <w:br/>
            </w:r>
            <w:r>
              <w:rPr>
                <w:rFonts w:ascii="Times New Roman"/>
                <w:b w:val="false"/>
                <w:i w:val="false"/>
                <w:color w:val="000000"/>
                <w:sz w:val="20"/>
              </w:rPr>
              <w:t>
</w:t>
            </w:r>
            <w:r>
              <w:rPr>
                <w:rFonts w:ascii="Times New Roman"/>
                <w:b w:val="false"/>
                <w:i w:val="false"/>
                <w:color w:val="000000"/>
                <w:sz w:val="20"/>
              </w:rPr>
              <w:t>(гр.2х базовый</w:t>
            </w:r>
            <w:r>
              <w:br/>
            </w:r>
            <w:r>
              <w:rPr>
                <w:rFonts w:ascii="Times New Roman"/>
                <w:b w:val="false"/>
                <w:i w:val="false"/>
                <w:color w:val="000000"/>
                <w:sz w:val="20"/>
              </w:rPr>
              <w:t>
</w:t>
            </w:r>
            <w:r>
              <w:rPr>
                <w:rFonts w:ascii="Times New Roman"/>
                <w:b w:val="false"/>
                <w:i w:val="false"/>
                <w:color w:val="000000"/>
                <w:sz w:val="20"/>
              </w:rPr>
              <w:t>долж.оклад х</w:t>
            </w:r>
            <w:r>
              <w:br/>
            </w:r>
            <w:r>
              <w:rPr>
                <w:rFonts w:ascii="Times New Roman"/>
                <w:b w:val="false"/>
                <w:i w:val="false"/>
                <w:color w:val="000000"/>
                <w:sz w:val="20"/>
              </w:rPr>
              <w:t>
</w:t>
            </w:r>
            <w:r>
              <w:rPr>
                <w:rFonts w:ascii="Times New Roman"/>
                <w:b w:val="false"/>
                <w:i w:val="false"/>
                <w:color w:val="000000"/>
                <w:sz w:val="20"/>
              </w:rPr>
              <w:t>коэфф.+…+гр.12</w:t>
            </w:r>
            <w:r>
              <w:br/>
            </w:r>
            <w:r>
              <w:rPr>
                <w:rFonts w:ascii="Times New Roman"/>
                <w:b w:val="false"/>
                <w:i w:val="false"/>
                <w:color w:val="000000"/>
                <w:sz w:val="20"/>
              </w:rPr>
              <w:t>
</w:t>
            </w:r>
            <w:r>
              <w:rPr>
                <w:rFonts w:ascii="Times New Roman"/>
                <w:b w:val="false"/>
                <w:i w:val="false"/>
                <w:color w:val="000000"/>
                <w:sz w:val="20"/>
              </w:rPr>
              <w:t>х базовый</w:t>
            </w:r>
            <w:r>
              <w:br/>
            </w:r>
            <w:r>
              <w:rPr>
                <w:rFonts w:ascii="Times New Roman"/>
                <w:b w:val="false"/>
                <w:i w:val="false"/>
                <w:color w:val="000000"/>
                <w:sz w:val="20"/>
              </w:rPr>
              <w:t>
</w:t>
            </w:r>
            <w:r>
              <w:rPr>
                <w:rFonts w:ascii="Times New Roman"/>
                <w:b w:val="false"/>
                <w:i w:val="false"/>
                <w:color w:val="000000"/>
                <w:sz w:val="20"/>
              </w:rPr>
              <w:t>долж.оклад х</w:t>
            </w:r>
            <w:r>
              <w:br/>
            </w:r>
            <w:r>
              <w:rPr>
                <w:rFonts w:ascii="Times New Roman"/>
                <w:b w:val="false"/>
                <w:i w:val="false"/>
                <w:color w:val="000000"/>
                <w:sz w:val="20"/>
              </w:rPr>
              <w:t>
</w:t>
            </w:r>
            <w:r>
              <w:rPr>
                <w:rFonts w:ascii="Times New Roman"/>
                <w:b w:val="false"/>
                <w:i w:val="false"/>
                <w:color w:val="000000"/>
                <w:sz w:val="20"/>
              </w:rPr>
              <w:t>коэфф.)/1000</w:t>
            </w:r>
          </w:p>
        </w:tc>
      </w:tr>
      <w:tr>
        <w:trPr>
          <w:trHeight w:val="30" w:hRule="atLeast"/>
        </w:trPr>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r>
      <w:tr>
        <w:trPr>
          <w:trHeight w:val="30" w:hRule="atLeast"/>
        </w:trPr>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Едини-</w:t>
            </w:r>
            <w:r>
              <w:br/>
            </w:r>
            <w:r>
              <w:rPr>
                <w:rFonts w:ascii="Times New Roman"/>
                <w:b w:val="false"/>
                <w:i w:val="false"/>
                <w:color w:val="000000"/>
                <w:sz w:val="20"/>
              </w:rPr>
              <w:t>
</w:t>
            </w:r>
            <w:r>
              <w:rPr>
                <w:rFonts w:ascii="Times New Roman"/>
                <w:b w:val="false"/>
                <w:i w:val="false"/>
                <w:color w:val="000000"/>
                <w:sz w:val="20"/>
              </w:rPr>
              <w:t>ца</w:t>
            </w:r>
            <w:r>
              <w:br/>
            </w:r>
            <w:r>
              <w:rPr>
                <w:rFonts w:ascii="Times New Roman"/>
                <w:b w:val="false"/>
                <w:i w:val="false"/>
                <w:color w:val="000000"/>
                <w:sz w:val="20"/>
              </w:rPr>
              <w:t>
</w:t>
            </w:r>
            <w:r>
              <w:rPr>
                <w:rFonts w:ascii="Times New Roman"/>
                <w:b w:val="false"/>
                <w:i w:val="false"/>
                <w:color w:val="000000"/>
                <w:sz w:val="20"/>
              </w:rPr>
              <w:t>изме-</w:t>
            </w:r>
            <w:r>
              <w:br/>
            </w:r>
            <w:r>
              <w:rPr>
                <w:rFonts w:ascii="Times New Roman"/>
                <w:b w:val="false"/>
                <w:i w:val="false"/>
                <w:color w:val="000000"/>
                <w:sz w:val="20"/>
              </w:rPr>
              <w:t>
</w:t>
            </w:r>
            <w:r>
              <w:rPr>
                <w:rFonts w:ascii="Times New Roman"/>
                <w:b w:val="false"/>
                <w:i w:val="false"/>
                <w:color w:val="000000"/>
                <w:sz w:val="20"/>
              </w:rPr>
              <w:t>рения</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тыс.тенге</w:t>
            </w:r>
          </w:p>
        </w:tc>
      </w:tr>
    </w:tbl>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04"/>
        <w:gridCol w:w="1004"/>
        <w:gridCol w:w="1005"/>
        <w:gridCol w:w="1005"/>
        <w:gridCol w:w="1005"/>
        <w:gridCol w:w="1005"/>
        <w:gridCol w:w="1008"/>
        <w:gridCol w:w="1008"/>
        <w:gridCol w:w="1008"/>
        <w:gridCol w:w="1008"/>
        <w:gridCol w:w="1008"/>
        <w:gridCol w:w="1006"/>
        <w:gridCol w:w="1006"/>
      </w:tblGrid>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военнослужащих</w:t>
            </w:r>
          </w:p>
        </w:tc>
      </w:tr>
      <w:tr>
        <w:trPr>
          <w:trHeight w:val="30" w:hRule="atLeast"/>
        </w:trPr>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Рядо-</w:t>
            </w:r>
            <w:r>
              <w:br/>
            </w:r>
            <w:r>
              <w:rPr>
                <w:rFonts w:ascii="Times New Roman"/>
                <w:b w:val="false"/>
                <w:i w:val="false"/>
                <w:color w:val="000000"/>
                <w:sz w:val="20"/>
              </w:rPr>
              <w:t>
</w:t>
            </w:r>
            <w:r>
              <w:rPr>
                <w:rFonts w:ascii="Times New Roman"/>
                <w:b w:val="false"/>
                <w:i w:val="false"/>
                <w:color w:val="000000"/>
                <w:sz w:val="20"/>
              </w:rPr>
              <w:t>вой,</w:t>
            </w:r>
            <w:r>
              <w:br/>
            </w:r>
            <w:r>
              <w:rPr>
                <w:rFonts w:ascii="Times New Roman"/>
                <w:b w:val="false"/>
                <w:i w:val="false"/>
                <w:color w:val="000000"/>
                <w:sz w:val="20"/>
              </w:rPr>
              <w:t>
</w:t>
            </w:r>
            <w:r>
              <w:rPr>
                <w:rFonts w:ascii="Times New Roman"/>
                <w:b w:val="false"/>
                <w:i w:val="false"/>
                <w:color w:val="000000"/>
                <w:sz w:val="20"/>
              </w:rPr>
              <w:t>матрос</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Ефрей-</w:t>
            </w:r>
            <w:r>
              <w:br/>
            </w:r>
            <w:r>
              <w:rPr>
                <w:rFonts w:ascii="Times New Roman"/>
                <w:b w:val="false"/>
                <w:i w:val="false"/>
                <w:color w:val="000000"/>
                <w:sz w:val="20"/>
              </w:rPr>
              <w:t>
</w:t>
            </w:r>
            <w:r>
              <w:rPr>
                <w:rFonts w:ascii="Times New Roman"/>
                <w:b w:val="false"/>
                <w:i w:val="false"/>
                <w:color w:val="000000"/>
                <w:sz w:val="20"/>
              </w:rPr>
              <w:t>тор,</w:t>
            </w:r>
            <w:r>
              <w:br/>
            </w:r>
            <w:r>
              <w:rPr>
                <w:rFonts w:ascii="Times New Roman"/>
                <w:b w:val="false"/>
                <w:i w:val="false"/>
                <w:color w:val="000000"/>
                <w:sz w:val="20"/>
              </w:rPr>
              <w:t>
</w:t>
            </w:r>
            <w:r>
              <w:rPr>
                <w:rFonts w:ascii="Times New Roman"/>
                <w:b w:val="false"/>
                <w:i w:val="false"/>
                <w:color w:val="000000"/>
                <w:sz w:val="20"/>
              </w:rPr>
              <w:t>стар-</w:t>
            </w:r>
            <w:r>
              <w:br/>
            </w:r>
            <w:r>
              <w:rPr>
                <w:rFonts w:ascii="Times New Roman"/>
                <w:b w:val="false"/>
                <w:i w:val="false"/>
                <w:color w:val="000000"/>
                <w:sz w:val="20"/>
              </w:rPr>
              <w:t>
</w:t>
            </w:r>
            <w:r>
              <w:rPr>
                <w:rFonts w:ascii="Times New Roman"/>
                <w:b w:val="false"/>
                <w:i w:val="false"/>
                <w:color w:val="000000"/>
                <w:sz w:val="20"/>
              </w:rPr>
              <w:t>ший</w:t>
            </w:r>
            <w:r>
              <w:br/>
            </w:r>
            <w:r>
              <w:rPr>
                <w:rFonts w:ascii="Times New Roman"/>
                <w:b w:val="false"/>
                <w:i w:val="false"/>
                <w:color w:val="000000"/>
                <w:sz w:val="20"/>
              </w:rPr>
              <w:t>
</w:t>
            </w:r>
            <w:r>
              <w:rPr>
                <w:rFonts w:ascii="Times New Roman"/>
                <w:b w:val="false"/>
                <w:i w:val="false"/>
                <w:color w:val="000000"/>
                <w:sz w:val="20"/>
              </w:rPr>
              <w:t>матрос</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Млад-</w:t>
            </w:r>
            <w:r>
              <w:br/>
            </w:r>
            <w:r>
              <w:rPr>
                <w:rFonts w:ascii="Times New Roman"/>
                <w:b w:val="false"/>
                <w:i w:val="false"/>
                <w:color w:val="000000"/>
                <w:sz w:val="20"/>
              </w:rPr>
              <w:t>
</w:t>
            </w:r>
            <w:r>
              <w:rPr>
                <w:rFonts w:ascii="Times New Roman"/>
                <w:b w:val="false"/>
                <w:i w:val="false"/>
                <w:color w:val="000000"/>
                <w:sz w:val="20"/>
              </w:rPr>
              <w:t>ший</w:t>
            </w:r>
            <w:r>
              <w:br/>
            </w:r>
            <w:r>
              <w:rPr>
                <w:rFonts w:ascii="Times New Roman"/>
                <w:b w:val="false"/>
                <w:i w:val="false"/>
                <w:color w:val="000000"/>
                <w:sz w:val="20"/>
              </w:rPr>
              <w:t>
</w:t>
            </w:r>
            <w:r>
              <w:rPr>
                <w:rFonts w:ascii="Times New Roman"/>
                <w:b w:val="false"/>
                <w:i w:val="false"/>
                <w:color w:val="000000"/>
                <w:sz w:val="20"/>
              </w:rPr>
              <w:t>сер-</w:t>
            </w:r>
            <w:r>
              <w:br/>
            </w:r>
            <w:r>
              <w:rPr>
                <w:rFonts w:ascii="Times New Roman"/>
                <w:b w:val="false"/>
                <w:i w:val="false"/>
                <w:color w:val="000000"/>
                <w:sz w:val="20"/>
              </w:rPr>
              <w:t>
</w:t>
            </w:r>
            <w:r>
              <w:rPr>
                <w:rFonts w:ascii="Times New Roman"/>
                <w:b w:val="false"/>
                <w:i w:val="false"/>
                <w:color w:val="000000"/>
                <w:sz w:val="20"/>
              </w:rPr>
              <w:t>жант,</w:t>
            </w:r>
            <w:r>
              <w:br/>
            </w:r>
            <w:r>
              <w:rPr>
                <w:rFonts w:ascii="Times New Roman"/>
                <w:b w:val="false"/>
                <w:i w:val="false"/>
                <w:color w:val="000000"/>
                <w:sz w:val="20"/>
              </w:rPr>
              <w:t>
</w:t>
            </w:r>
            <w:r>
              <w:rPr>
                <w:rFonts w:ascii="Times New Roman"/>
                <w:b w:val="false"/>
                <w:i w:val="false"/>
                <w:color w:val="000000"/>
                <w:sz w:val="20"/>
              </w:rPr>
              <w:t>стар-</w:t>
            </w:r>
            <w:r>
              <w:br/>
            </w:r>
            <w:r>
              <w:rPr>
                <w:rFonts w:ascii="Times New Roman"/>
                <w:b w:val="false"/>
                <w:i w:val="false"/>
                <w:color w:val="000000"/>
                <w:sz w:val="20"/>
              </w:rPr>
              <w:t>
</w:t>
            </w:r>
            <w:r>
              <w:rPr>
                <w:rFonts w:ascii="Times New Roman"/>
                <w:b w:val="false"/>
                <w:i w:val="false"/>
                <w:color w:val="000000"/>
                <w:sz w:val="20"/>
              </w:rPr>
              <w:t>шина</w:t>
            </w:r>
            <w:r>
              <w:br/>
            </w:r>
            <w:r>
              <w:rPr>
                <w:rFonts w:ascii="Times New Roman"/>
                <w:b w:val="false"/>
                <w:i w:val="false"/>
                <w:color w:val="000000"/>
                <w:sz w:val="20"/>
              </w:rPr>
              <w:t>
</w:t>
            </w:r>
            <w:r>
              <w:rPr>
                <w:rFonts w:ascii="Times New Roman"/>
                <w:b w:val="false"/>
                <w:i w:val="false"/>
                <w:color w:val="000000"/>
                <w:sz w:val="20"/>
              </w:rPr>
              <w:t>II</w:t>
            </w:r>
            <w:r>
              <w:br/>
            </w:r>
            <w:r>
              <w:rPr>
                <w:rFonts w:ascii="Times New Roman"/>
                <w:b w:val="false"/>
                <w:i w:val="false"/>
                <w:color w:val="000000"/>
                <w:sz w:val="20"/>
              </w:rPr>
              <w:t>
</w:t>
            </w:r>
            <w:r>
              <w:rPr>
                <w:rFonts w:ascii="Times New Roman"/>
                <w:b w:val="false"/>
                <w:i w:val="false"/>
                <w:color w:val="000000"/>
                <w:sz w:val="20"/>
              </w:rPr>
              <w:t>статьи</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w:t>
            </w:r>
            <w:r>
              <w:br/>
            </w:r>
            <w:r>
              <w:rPr>
                <w:rFonts w:ascii="Times New Roman"/>
                <w:b w:val="false"/>
                <w:i w:val="false"/>
                <w:color w:val="000000"/>
                <w:sz w:val="20"/>
              </w:rPr>
              <w:t>
</w:t>
            </w:r>
            <w:r>
              <w:rPr>
                <w:rFonts w:ascii="Times New Roman"/>
                <w:b w:val="false"/>
                <w:i w:val="false"/>
                <w:color w:val="000000"/>
                <w:sz w:val="20"/>
              </w:rPr>
              <w:t>жант,</w:t>
            </w:r>
            <w:r>
              <w:br/>
            </w:r>
            <w:r>
              <w:rPr>
                <w:rFonts w:ascii="Times New Roman"/>
                <w:b w:val="false"/>
                <w:i w:val="false"/>
                <w:color w:val="000000"/>
                <w:sz w:val="20"/>
              </w:rPr>
              <w:t>
</w:t>
            </w:r>
            <w:r>
              <w:rPr>
                <w:rFonts w:ascii="Times New Roman"/>
                <w:b w:val="false"/>
                <w:i w:val="false"/>
                <w:color w:val="000000"/>
                <w:sz w:val="20"/>
              </w:rPr>
              <w:t>стар-</w:t>
            </w:r>
            <w:r>
              <w:br/>
            </w:r>
            <w:r>
              <w:rPr>
                <w:rFonts w:ascii="Times New Roman"/>
                <w:b w:val="false"/>
                <w:i w:val="false"/>
                <w:color w:val="000000"/>
                <w:sz w:val="20"/>
              </w:rPr>
              <w:t>
</w:t>
            </w:r>
            <w:r>
              <w:rPr>
                <w:rFonts w:ascii="Times New Roman"/>
                <w:b w:val="false"/>
                <w:i w:val="false"/>
                <w:color w:val="000000"/>
                <w:sz w:val="20"/>
              </w:rPr>
              <w:t>шина I</w:t>
            </w:r>
            <w:r>
              <w:br/>
            </w:r>
            <w:r>
              <w:rPr>
                <w:rFonts w:ascii="Times New Roman"/>
                <w:b w:val="false"/>
                <w:i w:val="false"/>
                <w:color w:val="000000"/>
                <w:sz w:val="20"/>
              </w:rPr>
              <w:t>
</w:t>
            </w:r>
            <w:r>
              <w:rPr>
                <w:rFonts w:ascii="Times New Roman"/>
                <w:b w:val="false"/>
                <w:i w:val="false"/>
                <w:color w:val="000000"/>
                <w:sz w:val="20"/>
              </w:rPr>
              <w:t>статьи</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Стар-</w:t>
            </w:r>
            <w:r>
              <w:br/>
            </w:r>
            <w:r>
              <w:rPr>
                <w:rFonts w:ascii="Times New Roman"/>
                <w:b w:val="false"/>
                <w:i w:val="false"/>
                <w:color w:val="000000"/>
                <w:sz w:val="20"/>
              </w:rPr>
              <w:t>
</w:t>
            </w:r>
            <w:r>
              <w:rPr>
                <w:rFonts w:ascii="Times New Roman"/>
                <w:b w:val="false"/>
                <w:i w:val="false"/>
                <w:color w:val="000000"/>
                <w:sz w:val="20"/>
              </w:rPr>
              <w:t>ший</w:t>
            </w:r>
            <w:r>
              <w:br/>
            </w:r>
            <w:r>
              <w:rPr>
                <w:rFonts w:ascii="Times New Roman"/>
                <w:b w:val="false"/>
                <w:i w:val="false"/>
                <w:color w:val="000000"/>
                <w:sz w:val="20"/>
              </w:rPr>
              <w:t>
</w:t>
            </w:r>
            <w:r>
              <w:rPr>
                <w:rFonts w:ascii="Times New Roman"/>
                <w:b w:val="false"/>
                <w:i w:val="false"/>
                <w:color w:val="000000"/>
                <w:sz w:val="20"/>
              </w:rPr>
              <w:t>сер-</w:t>
            </w:r>
            <w:r>
              <w:br/>
            </w:r>
            <w:r>
              <w:rPr>
                <w:rFonts w:ascii="Times New Roman"/>
                <w:b w:val="false"/>
                <w:i w:val="false"/>
                <w:color w:val="000000"/>
                <w:sz w:val="20"/>
              </w:rPr>
              <w:t>
</w:t>
            </w:r>
            <w:r>
              <w:rPr>
                <w:rFonts w:ascii="Times New Roman"/>
                <w:b w:val="false"/>
                <w:i w:val="false"/>
                <w:color w:val="000000"/>
                <w:sz w:val="20"/>
              </w:rPr>
              <w:t>жант,</w:t>
            </w:r>
            <w:r>
              <w:br/>
            </w:r>
            <w:r>
              <w:rPr>
                <w:rFonts w:ascii="Times New Roman"/>
                <w:b w:val="false"/>
                <w:i w:val="false"/>
                <w:color w:val="000000"/>
                <w:sz w:val="20"/>
              </w:rPr>
              <w:t>
</w:t>
            </w:r>
            <w:r>
              <w:rPr>
                <w:rFonts w:ascii="Times New Roman"/>
                <w:b w:val="false"/>
                <w:i w:val="false"/>
                <w:color w:val="000000"/>
                <w:sz w:val="20"/>
              </w:rPr>
              <w:t>глав-</w:t>
            </w:r>
            <w:r>
              <w:br/>
            </w:r>
            <w:r>
              <w:rPr>
                <w:rFonts w:ascii="Times New Roman"/>
                <w:b w:val="false"/>
                <w:i w:val="false"/>
                <w:color w:val="000000"/>
                <w:sz w:val="20"/>
              </w:rPr>
              <w:t>
</w:t>
            </w:r>
            <w:r>
              <w:rPr>
                <w:rFonts w:ascii="Times New Roman"/>
                <w:b w:val="false"/>
                <w:i w:val="false"/>
                <w:color w:val="000000"/>
                <w:sz w:val="20"/>
              </w:rPr>
              <w:t>ный</w:t>
            </w:r>
            <w:r>
              <w:br/>
            </w:r>
            <w:r>
              <w:rPr>
                <w:rFonts w:ascii="Times New Roman"/>
                <w:b w:val="false"/>
                <w:i w:val="false"/>
                <w:color w:val="000000"/>
                <w:sz w:val="20"/>
              </w:rPr>
              <w:t>
</w:t>
            </w:r>
            <w:r>
              <w:rPr>
                <w:rFonts w:ascii="Times New Roman"/>
                <w:b w:val="false"/>
                <w:i w:val="false"/>
                <w:color w:val="000000"/>
                <w:sz w:val="20"/>
              </w:rPr>
              <w:t>стар-</w:t>
            </w:r>
            <w:r>
              <w:br/>
            </w:r>
            <w:r>
              <w:rPr>
                <w:rFonts w:ascii="Times New Roman"/>
                <w:b w:val="false"/>
                <w:i w:val="false"/>
                <w:color w:val="000000"/>
                <w:sz w:val="20"/>
              </w:rPr>
              <w:t>
</w:t>
            </w:r>
            <w:r>
              <w:rPr>
                <w:rFonts w:ascii="Times New Roman"/>
                <w:b w:val="false"/>
                <w:i w:val="false"/>
                <w:color w:val="000000"/>
                <w:sz w:val="20"/>
              </w:rPr>
              <w:t>шина</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Стар-</w:t>
            </w:r>
            <w:r>
              <w:br/>
            </w:r>
            <w:r>
              <w:rPr>
                <w:rFonts w:ascii="Times New Roman"/>
                <w:b w:val="false"/>
                <w:i w:val="false"/>
                <w:color w:val="000000"/>
                <w:sz w:val="20"/>
              </w:rPr>
              <w:t>
</w:t>
            </w:r>
            <w:r>
              <w:rPr>
                <w:rFonts w:ascii="Times New Roman"/>
                <w:b w:val="false"/>
                <w:i w:val="false"/>
                <w:color w:val="000000"/>
                <w:sz w:val="20"/>
              </w:rPr>
              <w:t>шина,</w:t>
            </w:r>
            <w:r>
              <w:br/>
            </w:r>
            <w:r>
              <w:rPr>
                <w:rFonts w:ascii="Times New Roman"/>
                <w:b w:val="false"/>
                <w:i w:val="false"/>
                <w:color w:val="000000"/>
                <w:sz w:val="20"/>
              </w:rPr>
              <w:t>
</w:t>
            </w:r>
            <w:r>
              <w:rPr>
                <w:rFonts w:ascii="Times New Roman"/>
                <w:b w:val="false"/>
                <w:i w:val="false"/>
                <w:color w:val="000000"/>
                <w:sz w:val="20"/>
              </w:rPr>
              <w:t>гл.ко-</w:t>
            </w:r>
            <w:r>
              <w:br/>
            </w:r>
            <w:r>
              <w:rPr>
                <w:rFonts w:ascii="Times New Roman"/>
                <w:b w:val="false"/>
                <w:i w:val="false"/>
                <w:color w:val="000000"/>
                <w:sz w:val="20"/>
              </w:rPr>
              <w:t>
</w:t>
            </w:r>
            <w:r>
              <w:rPr>
                <w:rFonts w:ascii="Times New Roman"/>
                <w:b w:val="false"/>
                <w:i w:val="false"/>
                <w:color w:val="000000"/>
                <w:sz w:val="20"/>
              </w:rPr>
              <w:t>рабе-</w:t>
            </w:r>
            <w:r>
              <w:br/>
            </w:r>
            <w:r>
              <w:rPr>
                <w:rFonts w:ascii="Times New Roman"/>
                <w:b w:val="false"/>
                <w:i w:val="false"/>
                <w:color w:val="000000"/>
                <w:sz w:val="20"/>
              </w:rPr>
              <w:t>
</w:t>
            </w:r>
            <w:r>
              <w:rPr>
                <w:rFonts w:ascii="Times New Roman"/>
                <w:b w:val="false"/>
                <w:i w:val="false"/>
                <w:color w:val="000000"/>
                <w:sz w:val="20"/>
              </w:rPr>
              <w:t>льный</w:t>
            </w:r>
            <w:r>
              <w:br/>
            </w:r>
            <w:r>
              <w:rPr>
                <w:rFonts w:ascii="Times New Roman"/>
                <w:b w:val="false"/>
                <w:i w:val="false"/>
                <w:color w:val="000000"/>
                <w:sz w:val="20"/>
              </w:rPr>
              <w:t>
</w:t>
            </w:r>
            <w:r>
              <w:rPr>
                <w:rFonts w:ascii="Times New Roman"/>
                <w:b w:val="false"/>
                <w:i w:val="false"/>
                <w:color w:val="000000"/>
                <w:sz w:val="20"/>
              </w:rPr>
              <w:t>стар-</w:t>
            </w:r>
            <w:r>
              <w:br/>
            </w:r>
            <w:r>
              <w:rPr>
                <w:rFonts w:ascii="Times New Roman"/>
                <w:b w:val="false"/>
                <w:i w:val="false"/>
                <w:color w:val="000000"/>
                <w:sz w:val="20"/>
              </w:rPr>
              <w:t>
</w:t>
            </w:r>
            <w:r>
              <w:rPr>
                <w:rFonts w:ascii="Times New Roman"/>
                <w:b w:val="false"/>
                <w:i w:val="false"/>
                <w:color w:val="000000"/>
                <w:sz w:val="20"/>
              </w:rPr>
              <w:t>шина</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w:t>
            </w:r>
            <w:r>
              <w:br/>
            </w:r>
            <w:r>
              <w:rPr>
                <w:rFonts w:ascii="Times New Roman"/>
                <w:b w:val="false"/>
                <w:i w:val="false"/>
                <w:color w:val="000000"/>
                <w:sz w:val="20"/>
              </w:rPr>
              <w:t>
</w:t>
            </w:r>
            <w:r>
              <w:rPr>
                <w:rFonts w:ascii="Times New Roman"/>
                <w:b w:val="false"/>
                <w:i w:val="false"/>
                <w:color w:val="000000"/>
                <w:sz w:val="20"/>
              </w:rPr>
              <w:t>жант 3</w:t>
            </w:r>
            <w:r>
              <w:br/>
            </w:r>
            <w:r>
              <w:rPr>
                <w:rFonts w:ascii="Times New Roman"/>
                <w:b w:val="false"/>
                <w:i w:val="false"/>
                <w:color w:val="000000"/>
                <w:sz w:val="20"/>
              </w:rPr>
              <w:t>
</w:t>
            </w:r>
            <w:r>
              <w:rPr>
                <w:rFonts w:ascii="Times New Roman"/>
                <w:b w:val="false"/>
                <w:i w:val="false"/>
                <w:color w:val="000000"/>
                <w:sz w:val="20"/>
              </w:rPr>
              <w:t>клас-</w:t>
            </w:r>
            <w:r>
              <w:br/>
            </w:r>
            <w:r>
              <w:rPr>
                <w:rFonts w:ascii="Times New Roman"/>
                <w:b w:val="false"/>
                <w:i w:val="false"/>
                <w:color w:val="000000"/>
                <w:sz w:val="20"/>
              </w:rPr>
              <w:t>
</w:t>
            </w:r>
            <w:r>
              <w:rPr>
                <w:rFonts w:ascii="Times New Roman"/>
                <w:b w:val="false"/>
                <w:i w:val="false"/>
                <w:color w:val="000000"/>
                <w:sz w:val="20"/>
              </w:rPr>
              <w:t>са,</w:t>
            </w:r>
            <w:r>
              <w:br/>
            </w:r>
            <w:r>
              <w:rPr>
                <w:rFonts w:ascii="Times New Roman"/>
                <w:b w:val="false"/>
                <w:i w:val="false"/>
                <w:color w:val="000000"/>
                <w:sz w:val="20"/>
              </w:rPr>
              <w:t>
</w:t>
            </w:r>
            <w:r>
              <w:rPr>
                <w:rFonts w:ascii="Times New Roman"/>
                <w:b w:val="false"/>
                <w:i w:val="false"/>
                <w:color w:val="000000"/>
                <w:sz w:val="20"/>
              </w:rPr>
              <w:t>стар-</w:t>
            </w:r>
            <w:r>
              <w:br/>
            </w:r>
            <w:r>
              <w:rPr>
                <w:rFonts w:ascii="Times New Roman"/>
                <w:b w:val="false"/>
                <w:i w:val="false"/>
                <w:color w:val="000000"/>
                <w:sz w:val="20"/>
              </w:rPr>
              <w:t>
</w:t>
            </w:r>
            <w:r>
              <w:rPr>
                <w:rFonts w:ascii="Times New Roman"/>
                <w:b w:val="false"/>
                <w:i w:val="false"/>
                <w:color w:val="000000"/>
                <w:sz w:val="20"/>
              </w:rPr>
              <w:t>шина 3</w:t>
            </w:r>
            <w:r>
              <w:br/>
            </w:r>
            <w:r>
              <w:rPr>
                <w:rFonts w:ascii="Times New Roman"/>
                <w:b w:val="false"/>
                <w:i w:val="false"/>
                <w:color w:val="000000"/>
                <w:sz w:val="20"/>
              </w:rPr>
              <w:t>
</w:t>
            </w:r>
            <w:r>
              <w:rPr>
                <w:rFonts w:ascii="Times New Roman"/>
                <w:b w:val="false"/>
                <w:i w:val="false"/>
                <w:color w:val="000000"/>
                <w:sz w:val="20"/>
              </w:rPr>
              <w:t>класса</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w:t>
            </w:r>
            <w:r>
              <w:br/>
            </w:r>
            <w:r>
              <w:rPr>
                <w:rFonts w:ascii="Times New Roman"/>
                <w:b w:val="false"/>
                <w:i w:val="false"/>
                <w:color w:val="000000"/>
                <w:sz w:val="20"/>
              </w:rPr>
              <w:t>
</w:t>
            </w:r>
            <w:r>
              <w:rPr>
                <w:rFonts w:ascii="Times New Roman"/>
                <w:b w:val="false"/>
                <w:i w:val="false"/>
                <w:color w:val="000000"/>
                <w:sz w:val="20"/>
              </w:rPr>
              <w:t>жант 2</w:t>
            </w:r>
            <w:r>
              <w:br/>
            </w:r>
            <w:r>
              <w:rPr>
                <w:rFonts w:ascii="Times New Roman"/>
                <w:b w:val="false"/>
                <w:i w:val="false"/>
                <w:color w:val="000000"/>
                <w:sz w:val="20"/>
              </w:rPr>
              <w:t>
</w:t>
            </w:r>
            <w:r>
              <w:rPr>
                <w:rFonts w:ascii="Times New Roman"/>
                <w:b w:val="false"/>
                <w:i w:val="false"/>
                <w:color w:val="000000"/>
                <w:sz w:val="20"/>
              </w:rPr>
              <w:t>клас-</w:t>
            </w:r>
            <w:r>
              <w:br/>
            </w:r>
            <w:r>
              <w:rPr>
                <w:rFonts w:ascii="Times New Roman"/>
                <w:b w:val="false"/>
                <w:i w:val="false"/>
                <w:color w:val="000000"/>
                <w:sz w:val="20"/>
              </w:rPr>
              <w:t>
</w:t>
            </w:r>
            <w:r>
              <w:rPr>
                <w:rFonts w:ascii="Times New Roman"/>
                <w:b w:val="false"/>
                <w:i w:val="false"/>
                <w:color w:val="000000"/>
                <w:sz w:val="20"/>
              </w:rPr>
              <w:t>са,</w:t>
            </w:r>
            <w:r>
              <w:br/>
            </w:r>
            <w:r>
              <w:rPr>
                <w:rFonts w:ascii="Times New Roman"/>
                <w:b w:val="false"/>
                <w:i w:val="false"/>
                <w:color w:val="000000"/>
                <w:sz w:val="20"/>
              </w:rPr>
              <w:t>
</w:t>
            </w:r>
            <w:r>
              <w:rPr>
                <w:rFonts w:ascii="Times New Roman"/>
                <w:b w:val="false"/>
                <w:i w:val="false"/>
                <w:color w:val="000000"/>
                <w:sz w:val="20"/>
              </w:rPr>
              <w:t>стар-</w:t>
            </w:r>
            <w:r>
              <w:br/>
            </w:r>
            <w:r>
              <w:rPr>
                <w:rFonts w:ascii="Times New Roman"/>
                <w:b w:val="false"/>
                <w:i w:val="false"/>
                <w:color w:val="000000"/>
                <w:sz w:val="20"/>
              </w:rPr>
              <w:t>
</w:t>
            </w:r>
            <w:r>
              <w:rPr>
                <w:rFonts w:ascii="Times New Roman"/>
                <w:b w:val="false"/>
                <w:i w:val="false"/>
                <w:color w:val="000000"/>
                <w:sz w:val="20"/>
              </w:rPr>
              <w:t>шина 2</w:t>
            </w:r>
            <w:r>
              <w:br/>
            </w:r>
            <w:r>
              <w:rPr>
                <w:rFonts w:ascii="Times New Roman"/>
                <w:b w:val="false"/>
                <w:i w:val="false"/>
                <w:color w:val="000000"/>
                <w:sz w:val="20"/>
              </w:rPr>
              <w:t>
</w:t>
            </w:r>
            <w:r>
              <w:rPr>
                <w:rFonts w:ascii="Times New Roman"/>
                <w:b w:val="false"/>
                <w:i w:val="false"/>
                <w:color w:val="000000"/>
                <w:sz w:val="20"/>
              </w:rPr>
              <w:t>класса</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w:t>
            </w:r>
            <w:r>
              <w:br/>
            </w:r>
            <w:r>
              <w:rPr>
                <w:rFonts w:ascii="Times New Roman"/>
                <w:b w:val="false"/>
                <w:i w:val="false"/>
                <w:color w:val="000000"/>
                <w:sz w:val="20"/>
              </w:rPr>
              <w:t>
</w:t>
            </w:r>
            <w:r>
              <w:rPr>
                <w:rFonts w:ascii="Times New Roman"/>
                <w:b w:val="false"/>
                <w:i w:val="false"/>
                <w:color w:val="000000"/>
                <w:sz w:val="20"/>
              </w:rPr>
              <w:t>жант 1</w:t>
            </w:r>
            <w:r>
              <w:br/>
            </w:r>
            <w:r>
              <w:rPr>
                <w:rFonts w:ascii="Times New Roman"/>
                <w:b w:val="false"/>
                <w:i w:val="false"/>
                <w:color w:val="000000"/>
                <w:sz w:val="20"/>
              </w:rPr>
              <w:t>
</w:t>
            </w:r>
            <w:r>
              <w:rPr>
                <w:rFonts w:ascii="Times New Roman"/>
                <w:b w:val="false"/>
                <w:i w:val="false"/>
                <w:color w:val="000000"/>
                <w:sz w:val="20"/>
              </w:rPr>
              <w:t>клас-</w:t>
            </w:r>
            <w:r>
              <w:br/>
            </w:r>
            <w:r>
              <w:rPr>
                <w:rFonts w:ascii="Times New Roman"/>
                <w:b w:val="false"/>
                <w:i w:val="false"/>
                <w:color w:val="000000"/>
                <w:sz w:val="20"/>
              </w:rPr>
              <w:t>
</w:t>
            </w:r>
            <w:r>
              <w:rPr>
                <w:rFonts w:ascii="Times New Roman"/>
                <w:b w:val="false"/>
                <w:i w:val="false"/>
                <w:color w:val="000000"/>
                <w:sz w:val="20"/>
              </w:rPr>
              <w:t>са,</w:t>
            </w:r>
            <w:r>
              <w:br/>
            </w:r>
            <w:r>
              <w:rPr>
                <w:rFonts w:ascii="Times New Roman"/>
                <w:b w:val="false"/>
                <w:i w:val="false"/>
                <w:color w:val="000000"/>
                <w:sz w:val="20"/>
              </w:rPr>
              <w:t>
</w:t>
            </w:r>
            <w:r>
              <w:rPr>
                <w:rFonts w:ascii="Times New Roman"/>
                <w:b w:val="false"/>
                <w:i w:val="false"/>
                <w:color w:val="000000"/>
                <w:sz w:val="20"/>
              </w:rPr>
              <w:t>стар-</w:t>
            </w:r>
            <w:r>
              <w:br/>
            </w:r>
            <w:r>
              <w:rPr>
                <w:rFonts w:ascii="Times New Roman"/>
                <w:b w:val="false"/>
                <w:i w:val="false"/>
                <w:color w:val="000000"/>
                <w:sz w:val="20"/>
              </w:rPr>
              <w:t>
</w:t>
            </w:r>
            <w:r>
              <w:rPr>
                <w:rFonts w:ascii="Times New Roman"/>
                <w:b w:val="false"/>
                <w:i w:val="false"/>
                <w:color w:val="000000"/>
                <w:sz w:val="20"/>
              </w:rPr>
              <w:t>шина 1</w:t>
            </w:r>
            <w:r>
              <w:br/>
            </w:r>
            <w:r>
              <w:rPr>
                <w:rFonts w:ascii="Times New Roman"/>
                <w:b w:val="false"/>
                <w:i w:val="false"/>
                <w:color w:val="000000"/>
                <w:sz w:val="20"/>
              </w:rPr>
              <w:t>
</w:t>
            </w:r>
            <w:r>
              <w:rPr>
                <w:rFonts w:ascii="Times New Roman"/>
                <w:b w:val="false"/>
                <w:i w:val="false"/>
                <w:color w:val="000000"/>
                <w:sz w:val="20"/>
              </w:rPr>
              <w:t>класса</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Штаб-</w:t>
            </w:r>
            <w:r>
              <w:br/>
            </w:r>
            <w:r>
              <w:rPr>
                <w:rFonts w:ascii="Times New Roman"/>
                <w:b w:val="false"/>
                <w:i w:val="false"/>
                <w:color w:val="000000"/>
                <w:sz w:val="20"/>
              </w:rPr>
              <w:t>
</w:t>
            </w:r>
            <w:r>
              <w:rPr>
                <w:rFonts w:ascii="Times New Roman"/>
                <w:b w:val="false"/>
                <w:i w:val="false"/>
                <w:color w:val="000000"/>
                <w:sz w:val="20"/>
              </w:rPr>
              <w:t>сер-</w:t>
            </w:r>
            <w:r>
              <w:br/>
            </w:r>
            <w:r>
              <w:rPr>
                <w:rFonts w:ascii="Times New Roman"/>
                <w:b w:val="false"/>
                <w:i w:val="false"/>
                <w:color w:val="000000"/>
                <w:sz w:val="20"/>
              </w:rPr>
              <w:t>
</w:t>
            </w:r>
            <w:r>
              <w:rPr>
                <w:rFonts w:ascii="Times New Roman"/>
                <w:b w:val="false"/>
                <w:i w:val="false"/>
                <w:color w:val="000000"/>
                <w:sz w:val="20"/>
              </w:rPr>
              <w:t>жант,</w:t>
            </w:r>
            <w:r>
              <w:br/>
            </w:r>
            <w:r>
              <w:rPr>
                <w:rFonts w:ascii="Times New Roman"/>
                <w:b w:val="false"/>
                <w:i w:val="false"/>
                <w:color w:val="000000"/>
                <w:sz w:val="20"/>
              </w:rPr>
              <w:t>
</w:t>
            </w:r>
            <w:r>
              <w:rPr>
                <w:rFonts w:ascii="Times New Roman"/>
                <w:b w:val="false"/>
                <w:i w:val="false"/>
                <w:color w:val="000000"/>
                <w:sz w:val="20"/>
              </w:rPr>
              <w:t>штаб-</w:t>
            </w:r>
            <w:r>
              <w:br/>
            </w:r>
            <w:r>
              <w:rPr>
                <w:rFonts w:ascii="Times New Roman"/>
                <w:b w:val="false"/>
                <w:i w:val="false"/>
                <w:color w:val="000000"/>
                <w:sz w:val="20"/>
              </w:rPr>
              <w:t>
</w:t>
            </w:r>
            <w:r>
              <w:rPr>
                <w:rFonts w:ascii="Times New Roman"/>
                <w:b w:val="false"/>
                <w:i w:val="false"/>
                <w:color w:val="000000"/>
                <w:sz w:val="20"/>
              </w:rPr>
              <w:t>сер-</w:t>
            </w:r>
            <w:r>
              <w:br/>
            </w:r>
            <w:r>
              <w:rPr>
                <w:rFonts w:ascii="Times New Roman"/>
                <w:b w:val="false"/>
                <w:i w:val="false"/>
                <w:color w:val="000000"/>
                <w:sz w:val="20"/>
              </w:rPr>
              <w:t>
</w:t>
            </w:r>
            <w:r>
              <w:rPr>
                <w:rFonts w:ascii="Times New Roman"/>
                <w:b w:val="false"/>
                <w:i w:val="false"/>
                <w:color w:val="000000"/>
                <w:sz w:val="20"/>
              </w:rPr>
              <w:t>жант</w:t>
            </w:r>
            <w:r>
              <w:br/>
            </w:r>
            <w:r>
              <w:rPr>
                <w:rFonts w:ascii="Times New Roman"/>
                <w:b w:val="false"/>
                <w:i w:val="false"/>
                <w:color w:val="000000"/>
                <w:sz w:val="20"/>
              </w:rPr>
              <w:t>
</w:t>
            </w:r>
            <w:r>
              <w:rPr>
                <w:rFonts w:ascii="Times New Roman"/>
                <w:b w:val="false"/>
                <w:i w:val="false"/>
                <w:color w:val="000000"/>
                <w:sz w:val="20"/>
              </w:rPr>
              <w:t>ВМС</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Мас-</w:t>
            </w:r>
            <w:r>
              <w:br/>
            </w:r>
            <w:r>
              <w:rPr>
                <w:rFonts w:ascii="Times New Roman"/>
                <w:b w:val="false"/>
                <w:i w:val="false"/>
                <w:color w:val="000000"/>
                <w:sz w:val="20"/>
              </w:rPr>
              <w:t>
</w:t>
            </w:r>
            <w:r>
              <w:rPr>
                <w:rFonts w:ascii="Times New Roman"/>
                <w:b w:val="false"/>
                <w:i w:val="false"/>
                <w:color w:val="000000"/>
                <w:sz w:val="20"/>
              </w:rPr>
              <w:t>тер-</w:t>
            </w:r>
            <w:r>
              <w:br/>
            </w:r>
            <w:r>
              <w:rPr>
                <w:rFonts w:ascii="Times New Roman"/>
                <w:b w:val="false"/>
                <w:i w:val="false"/>
                <w:color w:val="000000"/>
                <w:sz w:val="20"/>
              </w:rPr>
              <w:t>
</w:t>
            </w:r>
            <w:r>
              <w:rPr>
                <w:rFonts w:ascii="Times New Roman"/>
                <w:b w:val="false"/>
                <w:i w:val="false"/>
                <w:color w:val="000000"/>
                <w:sz w:val="20"/>
              </w:rPr>
              <w:t>сер-</w:t>
            </w:r>
            <w:r>
              <w:br/>
            </w:r>
            <w:r>
              <w:rPr>
                <w:rFonts w:ascii="Times New Roman"/>
                <w:b w:val="false"/>
                <w:i w:val="false"/>
                <w:color w:val="000000"/>
                <w:sz w:val="20"/>
              </w:rPr>
              <w:t>
</w:t>
            </w:r>
            <w:r>
              <w:rPr>
                <w:rFonts w:ascii="Times New Roman"/>
                <w:b w:val="false"/>
                <w:i w:val="false"/>
                <w:color w:val="000000"/>
                <w:sz w:val="20"/>
              </w:rPr>
              <w:t>жант</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w:t>
            </w:r>
            <w:r>
              <w:br/>
            </w:r>
            <w:r>
              <w:rPr>
                <w:rFonts w:ascii="Times New Roman"/>
                <w:b w:val="false"/>
                <w:i w:val="false"/>
                <w:color w:val="000000"/>
                <w:sz w:val="20"/>
              </w:rPr>
              <w:t>
</w:t>
            </w:r>
            <w:r>
              <w:rPr>
                <w:rFonts w:ascii="Times New Roman"/>
                <w:b w:val="false"/>
                <w:i w:val="false"/>
                <w:color w:val="000000"/>
                <w:sz w:val="20"/>
              </w:rPr>
              <w:t>пор-</w:t>
            </w:r>
            <w:r>
              <w:br/>
            </w:r>
            <w:r>
              <w:rPr>
                <w:rFonts w:ascii="Times New Roman"/>
                <w:b w:val="false"/>
                <w:i w:val="false"/>
                <w:color w:val="000000"/>
                <w:sz w:val="20"/>
              </w:rPr>
              <w:t>
</w:t>
            </w:r>
            <w:r>
              <w:rPr>
                <w:rFonts w:ascii="Times New Roman"/>
                <w:b w:val="false"/>
                <w:i w:val="false"/>
                <w:color w:val="000000"/>
                <w:sz w:val="20"/>
              </w:rPr>
              <w:t>щик,</w:t>
            </w:r>
            <w:r>
              <w:br/>
            </w:r>
            <w:r>
              <w:rPr>
                <w:rFonts w:ascii="Times New Roman"/>
                <w:b w:val="false"/>
                <w:i w:val="false"/>
                <w:color w:val="000000"/>
                <w:sz w:val="20"/>
              </w:rPr>
              <w:t>
</w:t>
            </w:r>
            <w:r>
              <w:rPr>
                <w:rFonts w:ascii="Times New Roman"/>
                <w:b w:val="false"/>
                <w:i w:val="false"/>
                <w:color w:val="000000"/>
                <w:sz w:val="20"/>
              </w:rPr>
              <w:t>мичман</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Стар-</w:t>
            </w:r>
            <w:r>
              <w:br/>
            </w:r>
            <w:r>
              <w:rPr>
                <w:rFonts w:ascii="Times New Roman"/>
                <w:b w:val="false"/>
                <w:i w:val="false"/>
                <w:color w:val="000000"/>
                <w:sz w:val="20"/>
              </w:rPr>
              <w:t>
</w:t>
            </w:r>
            <w:r>
              <w:rPr>
                <w:rFonts w:ascii="Times New Roman"/>
                <w:b w:val="false"/>
                <w:i w:val="false"/>
                <w:color w:val="000000"/>
                <w:sz w:val="20"/>
              </w:rPr>
              <w:t>ший</w:t>
            </w:r>
            <w:r>
              <w:br/>
            </w:r>
            <w:r>
              <w:rPr>
                <w:rFonts w:ascii="Times New Roman"/>
                <w:b w:val="false"/>
                <w:i w:val="false"/>
                <w:color w:val="000000"/>
                <w:sz w:val="20"/>
              </w:rPr>
              <w:t>
</w:t>
            </w:r>
            <w:r>
              <w:rPr>
                <w:rFonts w:ascii="Times New Roman"/>
                <w:b w:val="false"/>
                <w:i w:val="false"/>
                <w:color w:val="000000"/>
                <w:sz w:val="20"/>
              </w:rPr>
              <w:t>пра-</w:t>
            </w:r>
            <w:r>
              <w:br/>
            </w:r>
            <w:r>
              <w:rPr>
                <w:rFonts w:ascii="Times New Roman"/>
                <w:b w:val="false"/>
                <w:i w:val="false"/>
                <w:color w:val="000000"/>
                <w:sz w:val="20"/>
              </w:rPr>
              <w:t>
</w:t>
            </w:r>
            <w:r>
              <w:rPr>
                <w:rFonts w:ascii="Times New Roman"/>
                <w:b w:val="false"/>
                <w:i w:val="false"/>
                <w:color w:val="000000"/>
                <w:sz w:val="20"/>
              </w:rPr>
              <w:t>пор-</w:t>
            </w:r>
            <w:r>
              <w:br/>
            </w:r>
            <w:r>
              <w:rPr>
                <w:rFonts w:ascii="Times New Roman"/>
                <w:b w:val="false"/>
                <w:i w:val="false"/>
                <w:color w:val="000000"/>
                <w:sz w:val="20"/>
              </w:rPr>
              <w:t>
</w:t>
            </w:r>
            <w:r>
              <w:rPr>
                <w:rFonts w:ascii="Times New Roman"/>
                <w:b w:val="false"/>
                <w:i w:val="false"/>
                <w:color w:val="000000"/>
                <w:sz w:val="20"/>
              </w:rPr>
              <w:t>щик,</w:t>
            </w:r>
            <w:r>
              <w:br/>
            </w:r>
            <w:r>
              <w:rPr>
                <w:rFonts w:ascii="Times New Roman"/>
                <w:b w:val="false"/>
                <w:i w:val="false"/>
                <w:color w:val="000000"/>
                <w:sz w:val="20"/>
              </w:rPr>
              <w:t>
</w:t>
            </w:r>
            <w:r>
              <w:rPr>
                <w:rFonts w:ascii="Times New Roman"/>
                <w:b w:val="false"/>
                <w:i w:val="false"/>
                <w:color w:val="000000"/>
                <w:sz w:val="20"/>
              </w:rPr>
              <w:t>стар-</w:t>
            </w:r>
            <w:r>
              <w:br/>
            </w:r>
            <w:r>
              <w:rPr>
                <w:rFonts w:ascii="Times New Roman"/>
                <w:b w:val="false"/>
                <w:i w:val="false"/>
                <w:color w:val="000000"/>
                <w:sz w:val="20"/>
              </w:rPr>
              <w:t>
</w:t>
            </w:r>
            <w:r>
              <w:rPr>
                <w:rFonts w:ascii="Times New Roman"/>
                <w:b w:val="false"/>
                <w:i w:val="false"/>
                <w:color w:val="000000"/>
                <w:sz w:val="20"/>
              </w:rPr>
              <w:t>ший</w:t>
            </w:r>
            <w:r>
              <w:br/>
            </w:r>
            <w:r>
              <w:rPr>
                <w:rFonts w:ascii="Times New Roman"/>
                <w:b w:val="false"/>
                <w:i w:val="false"/>
                <w:color w:val="000000"/>
                <w:sz w:val="20"/>
              </w:rPr>
              <w:t>
</w:t>
            </w:r>
            <w:r>
              <w:rPr>
                <w:rFonts w:ascii="Times New Roman"/>
                <w:b w:val="false"/>
                <w:i w:val="false"/>
                <w:color w:val="000000"/>
                <w:sz w:val="20"/>
              </w:rPr>
              <w:t>мичман</w:t>
            </w:r>
          </w:p>
        </w:tc>
      </w:tr>
      <w:tr>
        <w:trPr>
          <w:trHeight w:val="30" w:hRule="atLeast"/>
        </w:trPr>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r>
      <w:tr>
        <w:trPr>
          <w:trHeight w:val="30" w:hRule="atLeast"/>
        </w:trPr>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r>
    </w:tbl>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73"/>
        <w:gridCol w:w="1073"/>
        <w:gridCol w:w="1073"/>
        <w:gridCol w:w="1073"/>
        <w:gridCol w:w="1073"/>
        <w:gridCol w:w="1073"/>
        <w:gridCol w:w="1073"/>
        <w:gridCol w:w="1073"/>
        <w:gridCol w:w="1073"/>
        <w:gridCol w:w="1073"/>
        <w:gridCol w:w="1073"/>
        <w:gridCol w:w="1073"/>
      </w:tblGrid>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военнослужащих</w:t>
            </w:r>
          </w:p>
        </w:tc>
        <w:tc>
          <w:tcPr>
            <w:tcW w:w="10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w:t>
            </w:r>
            <w:r>
              <w:br/>
            </w:r>
            <w:r>
              <w:rPr>
                <w:rFonts w:ascii="Times New Roman"/>
                <w:b w:val="false"/>
                <w:i w:val="false"/>
                <w:color w:val="000000"/>
                <w:sz w:val="20"/>
              </w:rPr>
              <w:t>
</w:t>
            </w:r>
            <w:r>
              <w:rPr>
                <w:rFonts w:ascii="Times New Roman"/>
                <w:b w:val="false"/>
                <w:i w:val="false"/>
                <w:color w:val="000000"/>
                <w:sz w:val="20"/>
              </w:rPr>
              <w:t>доплат</w:t>
            </w:r>
            <w:r>
              <w:br/>
            </w:r>
            <w:r>
              <w:rPr>
                <w:rFonts w:ascii="Times New Roman"/>
                <w:b w:val="false"/>
                <w:i w:val="false"/>
                <w:color w:val="000000"/>
                <w:sz w:val="20"/>
              </w:rPr>
              <w:t>
</w:t>
            </w:r>
            <w:r>
              <w:rPr>
                <w:rFonts w:ascii="Times New Roman"/>
                <w:b w:val="false"/>
                <w:i w:val="false"/>
                <w:color w:val="000000"/>
                <w:sz w:val="20"/>
              </w:rPr>
              <w:t>за</w:t>
            </w:r>
            <w:r>
              <w:br/>
            </w:r>
            <w:r>
              <w:rPr>
                <w:rFonts w:ascii="Times New Roman"/>
                <w:b w:val="false"/>
                <w:i w:val="false"/>
                <w:color w:val="000000"/>
                <w:sz w:val="20"/>
              </w:rPr>
              <w:t>
</w:t>
            </w:r>
            <w:r>
              <w:rPr>
                <w:rFonts w:ascii="Times New Roman"/>
                <w:b w:val="false"/>
                <w:i w:val="false"/>
                <w:color w:val="000000"/>
                <w:sz w:val="20"/>
              </w:rPr>
              <w:t>воин-</w:t>
            </w:r>
            <w:r>
              <w:br/>
            </w:r>
            <w:r>
              <w:rPr>
                <w:rFonts w:ascii="Times New Roman"/>
                <w:b w:val="false"/>
                <w:i w:val="false"/>
                <w:color w:val="000000"/>
                <w:sz w:val="20"/>
              </w:rPr>
              <w:t>
</w:t>
            </w:r>
            <w:r>
              <w:rPr>
                <w:rFonts w:ascii="Times New Roman"/>
                <w:b w:val="false"/>
                <w:i w:val="false"/>
                <w:color w:val="000000"/>
                <w:sz w:val="20"/>
              </w:rPr>
              <w:t>ские</w:t>
            </w:r>
            <w:r>
              <w:br/>
            </w:r>
            <w:r>
              <w:rPr>
                <w:rFonts w:ascii="Times New Roman"/>
                <w:b w:val="false"/>
                <w:i w:val="false"/>
                <w:color w:val="000000"/>
                <w:sz w:val="20"/>
              </w:rPr>
              <w:t>
</w:t>
            </w:r>
            <w:r>
              <w:rPr>
                <w:rFonts w:ascii="Times New Roman"/>
                <w:b w:val="false"/>
                <w:i w:val="false"/>
                <w:color w:val="000000"/>
                <w:sz w:val="20"/>
              </w:rPr>
              <w:t>звания</w:t>
            </w:r>
            <w:r>
              <w:br/>
            </w:r>
            <w:r>
              <w:rPr>
                <w:rFonts w:ascii="Times New Roman"/>
                <w:b w:val="false"/>
                <w:i w:val="false"/>
                <w:color w:val="000000"/>
                <w:sz w:val="20"/>
              </w:rPr>
              <w:t>
</w:t>
            </w:r>
            <w:r>
              <w:rPr>
                <w:rFonts w:ascii="Times New Roman"/>
                <w:b w:val="false"/>
                <w:i w:val="false"/>
                <w:color w:val="000000"/>
                <w:sz w:val="20"/>
              </w:rPr>
              <w:t>(гр.15</w:t>
            </w:r>
            <w:r>
              <w:br/>
            </w:r>
            <w:r>
              <w:rPr>
                <w:rFonts w:ascii="Times New Roman"/>
                <w:b w:val="false"/>
                <w:i w:val="false"/>
                <w:color w:val="000000"/>
                <w:sz w:val="20"/>
              </w:rPr>
              <w:t>
</w:t>
            </w:r>
            <w:r>
              <w:rPr>
                <w:rFonts w:ascii="Times New Roman"/>
                <w:b w:val="false"/>
                <w:i w:val="false"/>
                <w:color w:val="000000"/>
                <w:sz w:val="20"/>
              </w:rPr>
              <w:t>х</w:t>
            </w:r>
            <w:r>
              <w:br/>
            </w:r>
            <w:r>
              <w:rPr>
                <w:rFonts w:ascii="Times New Roman"/>
                <w:b w:val="false"/>
                <w:i w:val="false"/>
                <w:color w:val="000000"/>
                <w:sz w:val="20"/>
              </w:rPr>
              <w:t>
</w:t>
            </w:r>
            <w:r>
              <w:rPr>
                <w:rFonts w:ascii="Times New Roman"/>
                <w:b w:val="false"/>
                <w:i w:val="false"/>
                <w:color w:val="000000"/>
                <w:sz w:val="20"/>
              </w:rPr>
              <w:t>базо-</w:t>
            </w:r>
            <w:r>
              <w:br/>
            </w:r>
            <w:r>
              <w:rPr>
                <w:rFonts w:ascii="Times New Roman"/>
                <w:b w:val="false"/>
                <w:i w:val="false"/>
                <w:color w:val="000000"/>
                <w:sz w:val="20"/>
              </w:rPr>
              <w:t>
</w:t>
            </w:r>
            <w:r>
              <w:rPr>
                <w:rFonts w:ascii="Times New Roman"/>
                <w:b w:val="false"/>
                <w:i w:val="false"/>
                <w:color w:val="000000"/>
                <w:sz w:val="20"/>
              </w:rPr>
              <w:t>вый</w:t>
            </w:r>
            <w:r>
              <w:br/>
            </w:r>
            <w:r>
              <w:rPr>
                <w:rFonts w:ascii="Times New Roman"/>
                <w:b w:val="false"/>
                <w:i w:val="false"/>
                <w:color w:val="000000"/>
                <w:sz w:val="20"/>
              </w:rPr>
              <w:t>
</w:t>
            </w:r>
            <w:r>
              <w:rPr>
                <w:rFonts w:ascii="Times New Roman"/>
                <w:b w:val="false"/>
                <w:i w:val="false"/>
                <w:color w:val="000000"/>
                <w:sz w:val="20"/>
              </w:rPr>
              <w:t>долж.</w:t>
            </w:r>
            <w:r>
              <w:br/>
            </w:r>
            <w:r>
              <w:rPr>
                <w:rFonts w:ascii="Times New Roman"/>
                <w:b w:val="false"/>
                <w:i w:val="false"/>
                <w:color w:val="000000"/>
                <w:sz w:val="20"/>
              </w:rPr>
              <w:t>
</w:t>
            </w:r>
            <w:r>
              <w:rPr>
                <w:rFonts w:ascii="Times New Roman"/>
                <w:b w:val="false"/>
                <w:i w:val="false"/>
                <w:color w:val="000000"/>
                <w:sz w:val="20"/>
              </w:rPr>
              <w:t>оклад</w:t>
            </w:r>
            <w:r>
              <w:br/>
            </w:r>
            <w:r>
              <w:rPr>
                <w:rFonts w:ascii="Times New Roman"/>
                <w:b w:val="false"/>
                <w:i w:val="false"/>
                <w:color w:val="000000"/>
                <w:sz w:val="20"/>
              </w:rPr>
              <w:t>
</w:t>
            </w:r>
            <w:r>
              <w:rPr>
                <w:rFonts w:ascii="Times New Roman"/>
                <w:b w:val="false"/>
                <w:i w:val="false"/>
                <w:color w:val="000000"/>
                <w:sz w:val="20"/>
              </w:rPr>
              <w:t>х</w:t>
            </w:r>
            <w:r>
              <w:br/>
            </w:r>
            <w:r>
              <w:rPr>
                <w:rFonts w:ascii="Times New Roman"/>
                <w:b w:val="false"/>
                <w:i w:val="false"/>
                <w:color w:val="000000"/>
                <w:sz w:val="20"/>
              </w:rPr>
              <w:t>
</w:t>
            </w:r>
            <w:r>
              <w:rPr>
                <w:rFonts w:ascii="Times New Roman"/>
                <w:b w:val="false"/>
                <w:i w:val="false"/>
                <w:color w:val="000000"/>
                <w:sz w:val="20"/>
              </w:rPr>
              <w:t>коэфф.</w:t>
            </w:r>
            <w:r>
              <w:br/>
            </w:r>
            <w:r>
              <w:rPr>
                <w:rFonts w:ascii="Times New Roman"/>
                <w:b w:val="false"/>
                <w:i w:val="false"/>
                <w:color w:val="000000"/>
                <w:sz w:val="20"/>
              </w:rPr>
              <w:t>
</w:t>
            </w:r>
            <w:r>
              <w:rPr>
                <w:rFonts w:ascii="Times New Roman"/>
                <w:b w:val="false"/>
                <w:i w:val="false"/>
                <w:color w:val="000000"/>
                <w:sz w:val="20"/>
              </w:rPr>
              <w:t>+ … +</w:t>
            </w:r>
            <w:r>
              <w:br/>
            </w:r>
            <w:r>
              <w:rPr>
                <w:rFonts w:ascii="Times New Roman"/>
                <w:b w:val="false"/>
                <w:i w:val="false"/>
                <w:color w:val="000000"/>
                <w:sz w:val="20"/>
              </w:rPr>
              <w:t>
</w:t>
            </w:r>
            <w:r>
              <w:rPr>
                <w:rFonts w:ascii="Times New Roman"/>
                <w:b w:val="false"/>
                <w:i w:val="false"/>
                <w:color w:val="000000"/>
                <w:sz w:val="20"/>
              </w:rPr>
              <w:t>гр.33</w:t>
            </w:r>
            <w:r>
              <w:br/>
            </w:r>
            <w:r>
              <w:rPr>
                <w:rFonts w:ascii="Times New Roman"/>
                <w:b w:val="false"/>
                <w:i w:val="false"/>
                <w:color w:val="000000"/>
                <w:sz w:val="20"/>
              </w:rPr>
              <w:t>
</w:t>
            </w:r>
            <w:r>
              <w:rPr>
                <w:rFonts w:ascii="Times New Roman"/>
                <w:b w:val="false"/>
                <w:i w:val="false"/>
                <w:color w:val="000000"/>
                <w:sz w:val="20"/>
              </w:rPr>
              <w:t>х</w:t>
            </w:r>
            <w:r>
              <w:br/>
            </w:r>
            <w:r>
              <w:rPr>
                <w:rFonts w:ascii="Times New Roman"/>
                <w:b w:val="false"/>
                <w:i w:val="false"/>
                <w:color w:val="000000"/>
                <w:sz w:val="20"/>
              </w:rPr>
              <w:t>
</w:t>
            </w:r>
            <w:r>
              <w:rPr>
                <w:rFonts w:ascii="Times New Roman"/>
                <w:b w:val="false"/>
                <w:i w:val="false"/>
                <w:color w:val="000000"/>
                <w:sz w:val="20"/>
              </w:rPr>
              <w:t>базо-</w:t>
            </w:r>
            <w:r>
              <w:br/>
            </w:r>
            <w:r>
              <w:rPr>
                <w:rFonts w:ascii="Times New Roman"/>
                <w:b w:val="false"/>
                <w:i w:val="false"/>
                <w:color w:val="000000"/>
                <w:sz w:val="20"/>
              </w:rPr>
              <w:t>
</w:t>
            </w:r>
            <w:r>
              <w:rPr>
                <w:rFonts w:ascii="Times New Roman"/>
                <w:b w:val="false"/>
                <w:i w:val="false"/>
                <w:color w:val="000000"/>
                <w:sz w:val="20"/>
              </w:rPr>
              <w:t>вый</w:t>
            </w:r>
            <w:r>
              <w:br/>
            </w:r>
            <w:r>
              <w:rPr>
                <w:rFonts w:ascii="Times New Roman"/>
                <w:b w:val="false"/>
                <w:i w:val="false"/>
                <w:color w:val="000000"/>
                <w:sz w:val="20"/>
              </w:rPr>
              <w:t>
</w:t>
            </w:r>
            <w:r>
              <w:rPr>
                <w:rFonts w:ascii="Times New Roman"/>
                <w:b w:val="false"/>
                <w:i w:val="false"/>
                <w:color w:val="000000"/>
                <w:sz w:val="20"/>
              </w:rPr>
              <w:t>долж.</w:t>
            </w:r>
            <w:r>
              <w:br/>
            </w:r>
            <w:r>
              <w:rPr>
                <w:rFonts w:ascii="Times New Roman"/>
                <w:b w:val="false"/>
                <w:i w:val="false"/>
                <w:color w:val="000000"/>
                <w:sz w:val="20"/>
              </w:rPr>
              <w:t>
</w:t>
            </w:r>
            <w:r>
              <w:rPr>
                <w:rFonts w:ascii="Times New Roman"/>
                <w:b w:val="false"/>
                <w:i w:val="false"/>
                <w:color w:val="000000"/>
                <w:sz w:val="20"/>
              </w:rPr>
              <w:t>оклад</w:t>
            </w:r>
            <w:r>
              <w:br/>
            </w:r>
            <w:r>
              <w:rPr>
                <w:rFonts w:ascii="Times New Roman"/>
                <w:b w:val="false"/>
                <w:i w:val="false"/>
                <w:color w:val="000000"/>
                <w:sz w:val="20"/>
              </w:rPr>
              <w:t>
</w:t>
            </w:r>
            <w:r>
              <w:rPr>
                <w:rFonts w:ascii="Times New Roman"/>
                <w:b w:val="false"/>
                <w:i w:val="false"/>
                <w:color w:val="000000"/>
                <w:sz w:val="20"/>
              </w:rPr>
              <w:t>х</w:t>
            </w:r>
            <w:r>
              <w:br/>
            </w:r>
            <w:r>
              <w:rPr>
                <w:rFonts w:ascii="Times New Roman"/>
                <w:b w:val="false"/>
                <w:i w:val="false"/>
                <w:color w:val="000000"/>
                <w:sz w:val="20"/>
              </w:rPr>
              <w:t>
</w:t>
            </w:r>
            <w:r>
              <w:rPr>
                <w:rFonts w:ascii="Times New Roman"/>
                <w:b w:val="false"/>
                <w:i w:val="false"/>
                <w:color w:val="000000"/>
                <w:sz w:val="20"/>
              </w:rPr>
              <w:t>коэфф.</w:t>
            </w:r>
            <w:r>
              <w:br/>
            </w:r>
            <w:r>
              <w:rPr>
                <w:rFonts w:ascii="Times New Roman"/>
                <w:b w:val="false"/>
                <w:i w:val="false"/>
                <w:color w:val="000000"/>
                <w:sz w:val="20"/>
              </w:rPr>
              <w:t>
</w:t>
            </w:r>
            <w:r>
              <w:rPr>
                <w:rFonts w:ascii="Times New Roman"/>
                <w:b w:val="false"/>
                <w:i w:val="false"/>
                <w:color w:val="000000"/>
                <w:sz w:val="20"/>
              </w:rPr>
              <w:t>)/1000</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Млад-</w:t>
            </w:r>
            <w:r>
              <w:br/>
            </w:r>
            <w:r>
              <w:rPr>
                <w:rFonts w:ascii="Times New Roman"/>
                <w:b w:val="false"/>
                <w:i w:val="false"/>
                <w:color w:val="000000"/>
                <w:sz w:val="20"/>
              </w:rPr>
              <w:t>
</w:t>
            </w:r>
            <w:r>
              <w:rPr>
                <w:rFonts w:ascii="Times New Roman"/>
                <w:b w:val="false"/>
                <w:i w:val="false"/>
                <w:color w:val="000000"/>
                <w:sz w:val="20"/>
              </w:rPr>
              <w:t>ший</w:t>
            </w:r>
            <w:r>
              <w:br/>
            </w:r>
            <w:r>
              <w:rPr>
                <w:rFonts w:ascii="Times New Roman"/>
                <w:b w:val="false"/>
                <w:i w:val="false"/>
                <w:color w:val="000000"/>
                <w:sz w:val="20"/>
              </w:rPr>
              <w:t>
</w:t>
            </w:r>
            <w:r>
              <w:rPr>
                <w:rFonts w:ascii="Times New Roman"/>
                <w:b w:val="false"/>
                <w:i w:val="false"/>
                <w:color w:val="000000"/>
                <w:sz w:val="20"/>
              </w:rPr>
              <w:t>лейте-</w:t>
            </w:r>
            <w:r>
              <w:br/>
            </w:r>
            <w:r>
              <w:rPr>
                <w:rFonts w:ascii="Times New Roman"/>
                <w:b w:val="false"/>
                <w:i w:val="false"/>
                <w:color w:val="000000"/>
                <w:sz w:val="20"/>
              </w:rPr>
              <w:t>
</w:t>
            </w:r>
            <w:r>
              <w:rPr>
                <w:rFonts w:ascii="Times New Roman"/>
                <w:b w:val="false"/>
                <w:i w:val="false"/>
                <w:color w:val="000000"/>
                <w:sz w:val="20"/>
              </w:rPr>
              <w:t>нант</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Лейте-</w:t>
            </w:r>
            <w:r>
              <w:br/>
            </w:r>
            <w:r>
              <w:rPr>
                <w:rFonts w:ascii="Times New Roman"/>
                <w:b w:val="false"/>
                <w:i w:val="false"/>
                <w:color w:val="000000"/>
                <w:sz w:val="20"/>
              </w:rPr>
              <w:t>
</w:t>
            </w:r>
            <w:r>
              <w:rPr>
                <w:rFonts w:ascii="Times New Roman"/>
                <w:b w:val="false"/>
                <w:i w:val="false"/>
                <w:color w:val="000000"/>
                <w:sz w:val="20"/>
              </w:rPr>
              <w:t>нант</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Стар-</w:t>
            </w:r>
            <w:r>
              <w:br/>
            </w:r>
            <w:r>
              <w:rPr>
                <w:rFonts w:ascii="Times New Roman"/>
                <w:b w:val="false"/>
                <w:i w:val="false"/>
                <w:color w:val="000000"/>
                <w:sz w:val="20"/>
              </w:rPr>
              <w:t>
</w:t>
            </w:r>
            <w:r>
              <w:rPr>
                <w:rFonts w:ascii="Times New Roman"/>
                <w:b w:val="false"/>
                <w:i w:val="false"/>
                <w:color w:val="000000"/>
                <w:sz w:val="20"/>
              </w:rPr>
              <w:t>ший</w:t>
            </w:r>
            <w:r>
              <w:br/>
            </w:r>
            <w:r>
              <w:rPr>
                <w:rFonts w:ascii="Times New Roman"/>
                <w:b w:val="false"/>
                <w:i w:val="false"/>
                <w:color w:val="000000"/>
                <w:sz w:val="20"/>
              </w:rPr>
              <w:t>
</w:t>
            </w:r>
            <w:r>
              <w:rPr>
                <w:rFonts w:ascii="Times New Roman"/>
                <w:b w:val="false"/>
                <w:i w:val="false"/>
                <w:color w:val="000000"/>
                <w:sz w:val="20"/>
              </w:rPr>
              <w:t>лейте-</w:t>
            </w:r>
            <w:r>
              <w:br/>
            </w:r>
            <w:r>
              <w:rPr>
                <w:rFonts w:ascii="Times New Roman"/>
                <w:b w:val="false"/>
                <w:i w:val="false"/>
                <w:color w:val="000000"/>
                <w:sz w:val="20"/>
              </w:rPr>
              <w:t>
</w:t>
            </w:r>
            <w:r>
              <w:rPr>
                <w:rFonts w:ascii="Times New Roman"/>
                <w:b w:val="false"/>
                <w:i w:val="false"/>
                <w:color w:val="000000"/>
                <w:sz w:val="20"/>
              </w:rPr>
              <w:t>нант</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w:t>
            </w:r>
            <w:r>
              <w:br/>
            </w:r>
            <w:r>
              <w:rPr>
                <w:rFonts w:ascii="Times New Roman"/>
                <w:b w:val="false"/>
                <w:i w:val="false"/>
                <w:color w:val="000000"/>
                <w:sz w:val="20"/>
              </w:rPr>
              <w:t>
</w:t>
            </w:r>
            <w:r>
              <w:rPr>
                <w:rFonts w:ascii="Times New Roman"/>
                <w:b w:val="false"/>
                <w:i w:val="false"/>
                <w:color w:val="000000"/>
                <w:sz w:val="20"/>
              </w:rPr>
              <w:t>тан,</w:t>
            </w:r>
            <w:r>
              <w:br/>
            </w:r>
            <w:r>
              <w:rPr>
                <w:rFonts w:ascii="Times New Roman"/>
                <w:b w:val="false"/>
                <w:i w:val="false"/>
                <w:color w:val="000000"/>
                <w:sz w:val="20"/>
              </w:rPr>
              <w:t>
</w:t>
            </w:r>
            <w:r>
              <w:rPr>
                <w:rFonts w:ascii="Times New Roman"/>
                <w:b w:val="false"/>
                <w:i w:val="false"/>
                <w:color w:val="000000"/>
                <w:sz w:val="20"/>
              </w:rPr>
              <w:t>капи-</w:t>
            </w:r>
            <w:r>
              <w:br/>
            </w:r>
            <w:r>
              <w:rPr>
                <w:rFonts w:ascii="Times New Roman"/>
                <w:b w:val="false"/>
                <w:i w:val="false"/>
                <w:color w:val="000000"/>
                <w:sz w:val="20"/>
              </w:rPr>
              <w:t>
</w:t>
            </w:r>
            <w:r>
              <w:rPr>
                <w:rFonts w:ascii="Times New Roman"/>
                <w:b w:val="false"/>
                <w:i w:val="false"/>
                <w:color w:val="000000"/>
                <w:sz w:val="20"/>
              </w:rPr>
              <w:t>тан-</w:t>
            </w:r>
            <w:r>
              <w:br/>
            </w:r>
            <w:r>
              <w:rPr>
                <w:rFonts w:ascii="Times New Roman"/>
                <w:b w:val="false"/>
                <w:i w:val="false"/>
                <w:color w:val="000000"/>
                <w:sz w:val="20"/>
              </w:rPr>
              <w:t>
</w:t>
            </w:r>
            <w:r>
              <w:rPr>
                <w:rFonts w:ascii="Times New Roman"/>
                <w:b w:val="false"/>
                <w:i w:val="false"/>
                <w:color w:val="000000"/>
                <w:sz w:val="20"/>
              </w:rPr>
              <w:t>лейте-</w:t>
            </w:r>
            <w:r>
              <w:br/>
            </w:r>
            <w:r>
              <w:rPr>
                <w:rFonts w:ascii="Times New Roman"/>
                <w:b w:val="false"/>
                <w:i w:val="false"/>
                <w:color w:val="000000"/>
                <w:sz w:val="20"/>
              </w:rPr>
              <w:t>
</w:t>
            </w:r>
            <w:r>
              <w:rPr>
                <w:rFonts w:ascii="Times New Roman"/>
                <w:b w:val="false"/>
                <w:i w:val="false"/>
                <w:color w:val="000000"/>
                <w:sz w:val="20"/>
              </w:rPr>
              <w:t>нант</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Майор,</w:t>
            </w:r>
            <w:r>
              <w:br/>
            </w:r>
            <w:r>
              <w:rPr>
                <w:rFonts w:ascii="Times New Roman"/>
                <w:b w:val="false"/>
                <w:i w:val="false"/>
                <w:color w:val="000000"/>
                <w:sz w:val="20"/>
              </w:rPr>
              <w:t>
</w:t>
            </w:r>
            <w:r>
              <w:rPr>
                <w:rFonts w:ascii="Times New Roman"/>
                <w:b w:val="false"/>
                <w:i w:val="false"/>
                <w:color w:val="000000"/>
                <w:sz w:val="20"/>
              </w:rPr>
              <w:t>капи-</w:t>
            </w:r>
            <w:r>
              <w:br/>
            </w:r>
            <w:r>
              <w:rPr>
                <w:rFonts w:ascii="Times New Roman"/>
                <w:b w:val="false"/>
                <w:i w:val="false"/>
                <w:color w:val="000000"/>
                <w:sz w:val="20"/>
              </w:rPr>
              <w:t>
</w:t>
            </w:r>
            <w:r>
              <w:rPr>
                <w:rFonts w:ascii="Times New Roman"/>
                <w:b w:val="false"/>
                <w:i w:val="false"/>
                <w:color w:val="000000"/>
                <w:sz w:val="20"/>
              </w:rPr>
              <w:t>тан</w:t>
            </w:r>
            <w:r>
              <w:br/>
            </w:r>
            <w:r>
              <w:rPr>
                <w:rFonts w:ascii="Times New Roman"/>
                <w:b w:val="false"/>
                <w:i w:val="false"/>
                <w:color w:val="000000"/>
                <w:sz w:val="20"/>
              </w:rPr>
              <w:t>
</w:t>
            </w:r>
            <w:r>
              <w:rPr>
                <w:rFonts w:ascii="Times New Roman"/>
                <w:b w:val="false"/>
                <w:i w:val="false"/>
                <w:color w:val="000000"/>
                <w:sz w:val="20"/>
              </w:rPr>
              <w:t>III</w:t>
            </w:r>
            <w:r>
              <w:br/>
            </w:r>
            <w:r>
              <w:rPr>
                <w:rFonts w:ascii="Times New Roman"/>
                <w:b w:val="false"/>
                <w:i w:val="false"/>
                <w:color w:val="000000"/>
                <w:sz w:val="20"/>
              </w:rPr>
              <w:t>
</w:t>
            </w:r>
            <w:r>
              <w:rPr>
                <w:rFonts w:ascii="Times New Roman"/>
                <w:b w:val="false"/>
                <w:i w:val="false"/>
                <w:color w:val="000000"/>
                <w:sz w:val="20"/>
              </w:rPr>
              <w:t>ранга</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w:t>
            </w:r>
            <w:r>
              <w:br/>
            </w:r>
            <w:r>
              <w:rPr>
                <w:rFonts w:ascii="Times New Roman"/>
                <w:b w:val="false"/>
                <w:i w:val="false"/>
                <w:color w:val="000000"/>
                <w:sz w:val="20"/>
              </w:rPr>
              <w:t>
</w:t>
            </w:r>
            <w:r>
              <w:rPr>
                <w:rFonts w:ascii="Times New Roman"/>
                <w:b w:val="false"/>
                <w:i w:val="false"/>
                <w:color w:val="000000"/>
                <w:sz w:val="20"/>
              </w:rPr>
              <w:t>пол-</w:t>
            </w:r>
            <w:r>
              <w:br/>
            </w:r>
            <w:r>
              <w:rPr>
                <w:rFonts w:ascii="Times New Roman"/>
                <w:b w:val="false"/>
                <w:i w:val="false"/>
                <w:color w:val="000000"/>
                <w:sz w:val="20"/>
              </w:rPr>
              <w:t>
</w:t>
            </w:r>
            <w:r>
              <w:rPr>
                <w:rFonts w:ascii="Times New Roman"/>
                <w:b w:val="false"/>
                <w:i w:val="false"/>
                <w:color w:val="000000"/>
                <w:sz w:val="20"/>
              </w:rPr>
              <w:t>ков-</w:t>
            </w:r>
            <w:r>
              <w:br/>
            </w:r>
            <w:r>
              <w:rPr>
                <w:rFonts w:ascii="Times New Roman"/>
                <w:b w:val="false"/>
                <w:i w:val="false"/>
                <w:color w:val="000000"/>
                <w:sz w:val="20"/>
              </w:rPr>
              <w:t>
</w:t>
            </w:r>
            <w:r>
              <w:rPr>
                <w:rFonts w:ascii="Times New Roman"/>
                <w:b w:val="false"/>
                <w:i w:val="false"/>
                <w:color w:val="000000"/>
                <w:sz w:val="20"/>
              </w:rPr>
              <w:t>ник,</w:t>
            </w:r>
            <w:r>
              <w:br/>
            </w:r>
            <w:r>
              <w:rPr>
                <w:rFonts w:ascii="Times New Roman"/>
                <w:b w:val="false"/>
                <w:i w:val="false"/>
                <w:color w:val="000000"/>
                <w:sz w:val="20"/>
              </w:rPr>
              <w:t>
</w:t>
            </w:r>
            <w:r>
              <w:rPr>
                <w:rFonts w:ascii="Times New Roman"/>
                <w:b w:val="false"/>
                <w:i w:val="false"/>
                <w:color w:val="000000"/>
                <w:sz w:val="20"/>
              </w:rPr>
              <w:t>капи-</w:t>
            </w:r>
            <w:r>
              <w:br/>
            </w:r>
            <w:r>
              <w:rPr>
                <w:rFonts w:ascii="Times New Roman"/>
                <w:b w:val="false"/>
                <w:i w:val="false"/>
                <w:color w:val="000000"/>
                <w:sz w:val="20"/>
              </w:rPr>
              <w:t>
</w:t>
            </w:r>
            <w:r>
              <w:rPr>
                <w:rFonts w:ascii="Times New Roman"/>
                <w:b w:val="false"/>
                <w:i w:val="false"/>
                <w:color w:val="000000"/>
                <w:sz w:val="20"/>
              </w:rPr>
              <w:t>тан II</w:t>
            </w:r>
            <w:r>
              <w:br/>
            </w:r>
            <w:r>
              <w:rPr>
                <w:rFonts w:ascii="Times New Roman"/>
                <w:b w:val="false"/>
                <w:i w:val="false"/>
                <w:color w:val="000000"/>
                <w:sz w:val="20"/>
              </w:rPr>
              <w:t>
</w:t>
            </w:r>
            <w:r>
              <w:rPr>
                <w:rFonts w:ascii="Times New Roman"/>
                <w:b w:val="false"/>
                <w:i w:val="false"/>
                <w:color w:val="000000"/>
                <w:sz w:val="20"/>
              </w:rPr>
              <w:t>ранга</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w:t>
            </w:r>
            <w:r>
              <w:br/>
            </w:r>
            <w:r>
              <w:rPr>
                <w:rFonts w:ascii="Times New Roman"/>
                <w:b w:val="false"/>
                <w:i w:val="false"/>
                <w:color w:val="000000"/>
                <w:sz w:val="20"/>
              </w:rPr>
              <w:t>
</w:t>
            </w:r>
            <w:r>
              <w:rPr>
                <w:rFonts w:ascii="Times New Roman"/>
                <w:b w:val="false"/>
                <w:i w:val="false"/>
                <w:color w:val="000000"/>
                <w:sz w:val="20"/>
              </w:rPr>
              <w:t>ков-</w:t>
            </w:r>
            <w:r>
              <w:br/>
            </w:r>
            <w:r>
              <w:rPr>
                <w:rFonts w:ascii="Times New Roman"/>
                <w:b w:val="false"/>
                <w:i w:val="false"/>
                <w:color w:val="000000"/>
                <w:sz w:val="20"/>
              </w:rPr>
              <w:t>
</w:t>
            </w:r>
            <w:r>
              <w:rPr>
                <w:rFonts w:ascii="Times New Roman"/>
                <w:b w:val="false"/>
                <w:i w:val="false"/>
                <w:color w:val="000000"/>
                <w:sz w:val="20"/>
              </w:rPr>
              <w:t>ник,</w:t>
            </w:r>
            <w:r>
              <w:br/>
            </w:r>
            <w:r>
              <w:rPr>
                <w:rFonts w:ascii="Times New Roman"/>
                <w:b w:val="false"/>
                <w:i w:val="false"/>
                <w:color w:val="000000"/>
                <w:sz w:val="20"/>
              </w:rPr>
              <w:t>
</w:t>
            </w:r>
            <w:r>
              <w:rPr>
                <w:rFonts w:ascii="Times New Roman"/>
                <w:b w:val="false"/>
                <w:i w:val="false"/>
                <w:color w:val="000000"/>
                <w:sz w:val="20"/>
              </w:rPr>
              <w:t>капи-</w:t>
            </w:r>
            <w:r>
              <w:br/>
            </w:r>
            <w:r>
              <w:rPr>
                <w:rFonts w:ascii="Times New Roman"/>
                <w:b w:val="false"/>
                <w:i w:val="false"/>
                <w:color w:val="000000"/>
                <w:sz w:val="20"/>
              </w:rPr>
              <w:t>
</w:t>
            </w:r>
            <w:r>
              <w:rPr>
                <w:rFonts w:ascii="Times New Roman"/>
                <w:b w:val="false"/>
                <w:i w:val="false"/>
                <w:color w:val="000000"/>
                <w:sz w:val="20"/>
              </w:rPr>
              <w:t>тан I</w:t>
            </w:r>
            <w:r>
              <w:br/>
            </w:r>
            <w:r>
              <w:rPr>
                <w:rFonts w:ascii="Times New Roman"/>
                <w:b w:val="false"/>
                <w:i w:val="false"/>
                <w:color w:val="000000"/>
                <w:sz w:val="20"/>
              </w:rPr>
              <w:t>
</w:t>
            </w:r>
            <w:r>
              <w:rPr>
                <w:rFonts w:ascii="Times New Roman"/>
                <w:b w:val="false"/>
                <w:i w:val="false"/>
                <w:color w:val="000000"/>
                <w:sz w:val="20"/>
              </w:rPr>
              <w:t>ранга</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Гене-</w:t>
            </w:r>
            <w:r>
              <w:br/>
            </w:r>
            <w:r>
              <w:rPr>
                <w:rFonts w:ascii="Times New Roman"/>
                <w:b w:val="false"/>
                <w:i w:val="false"/>
                <w:color w:val="000000"/>
                <w:sz w:val="20"/>
              </w:rPr>
              <w:t>
</w:t>
            </w:r>
            <w:r>
              <w:rPr>
                <w:rFonts w:ascii="Times New Roman"/>
                <w:b w:val="false"/>
                <w:i w:val="false"/>
                <w:color w:val="000000"/>
                <w:sz w:val="20"/>
              </w:rPr>
              <w:t>рал-</w:t>
            </w:r>
            <w:r>
              <w:br/>
            </w:r>
            <w:r>
              <w:rPr>
                <w:rFonts w:ascii="Times New Roman"/>
                <w:b w:val="false"/>
                <w:i w:val="false"/>
                <w:color w:val="000000"/>
                <w:sz w:val="20"/>
              </w:rPr>
              <w:t>
</w:t>
            </w:r>
            <w:r>
              <w:rPr>
                <w:rFonts w:ascii="Times New Roman"/>
                <w:b w:val="false"/>
                <w:i w:val="false"/>
                <w:color w:val="000000"/>
                <w:sz w:val="20"/>
              </w:rPr>
              <w:t>майор,</w:t>
            </w:r>
            <w:r>
              <w:br/>
            </w:r>
            <w:r>
              <w:rPr>
                <w:rFonts w:ascii="Times New Roman"/>
                <w:b w:val="false"/>
                <w:i w:val="false"/>
                <w:color w:val="000000"/>
                <w:sz w:val="20"/>
              </w:rPr>
              <w:t>
</w:t>
            </w:r>
            <w:r>
              <w:rPr>
                <w:rFonts w:ascii="Times New Roman"/>
                <w:b w:val="false"/>
                <w:i w:val="false"/>
                <w:color w:val="000000"/>
                <w:sz w:val="20"/>
              </w:rPr>
              <w:t>контр-</w:t>
            </w:r>
            <w:r>
              <w:br/>
            </w:r>
            <w:r>
              <w:rPr>
                <w:rFonts w:ascii="Times New Roman"/>
                <w:b w:val="false"/>
                <w:i w:val="false"/>
                <w:color w:val="000000"/>
                <w:sz w:val="20"/>
              </w:rPr>
              <w:t>
</w:t>
            </w:r>
            <w:r>
              <w:rPr>
                <w:rFonts w:ascii="Times New Roman"/>
                <w:b w:val="false"/>
                <w:i w:val="false"/>
                <w:color w:val="000000"/>
                <w:sz w:val="20"/>
              </w:rPr>
              <w:t>адми-</w:t>
            </w:r>
            <w:r>
              <w:br/>
            </w:r>
            <w:r>
              <w:rPr>
                <w:rFonts w:ascii="Times New Roman"/>
                <w:b w:val="false"/>
                <w:i w:val="false"/>
                <w:color w:val="000000"/>
                <w:sz w:val="20"/>
              </w:rPr>
              <w:t>
</w:t>
            </w:r>
            <w:r>
              <w:rPr>
                <w:rFonts w:ascii="Times New Roman"/>
                <w:b w:val="false"/>
                <w:i w:val="false"/>
                <w:color w:val="000000"/>
                <w:sz w:val="20"/>
              </w:rPr>
              <w:t>рал</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Гене-</w:t>
            </w:r>
            <w:r>
              <w:br/>
            </w:r>
            <w:r>
              <w:rPr>
                <w:rFonts w:ascii="Times New Roman"/>
                <w:b w:val="false"/>
                <w:i w:val="false"/>
                <w:color w:val="000000"/>
                <w:sz w:val="20"/>
              </w:rPr>
              <w:t>
</w:t>
            </w:r>
            <w:r>
              <w:rPr>
                <w:rFonts w:ascii="Times New Roman"/>
                <w:b w:val="false"/>
                <w:i w:val="false"/>
                <w:color w:val="000000"/>
                <w:sz w:val="20"/>
              </w:rPr>
              <w:t>рал-</w:t>
            </w:r>
            <w:r>
              <w:br/>
            </w:r>
            <w:r>
              <w:rPr>
                <w:rFonts w:ascii="Times New Roman"/>
                <w:b w:val="false"/>
                <w:i w:val="false"/>
                <w:color w:val="000000"/>
                <w:sz w:val="20"/>
              </w:rPr>
              <w:t>
</w:t>
            </w:r>
            <w:r>
              <w:rPr>
                <w:rFonts w:ascii="Times New Roman"/>
                <w:b w:val="false"/>
                <w:i w:val="false"/>
                <w:color w:val="000000"/>
                <w:sz w:val="20"/>
              </w:rPr>
              <w:t>лейте-</w:t>
            </w:r>
            <w:r>
              <w:br/>
            </w:r>
            <w:r>
              <w:rPr>
                <w:rFonts w:ascii="Times New Roman"/>
                <w:b w:val="false"/>
                <w:i w:val="false"/>
                <w:color w:val="000000"/>
                <w:sz w:val="20"/>
              </w:rPr>
              <w:t>
</w:t>
            </w:r>
            <w:r>
              <w:rPr>
                <w:rFonts w:ascii="Times New Roman"/>
                <w:b w:val="false"/>
                <w:i w:val="false"/>
                <w:color w:val="000000"/>
                <w:sz w:val="20"/>
              </w:rPr>
              <w:t>нант,</w:t>
            </w:r>
            <w:r>
              <w:br/>
            </w:r>
            <w:r>
              <w:rPr>
                <w:rFonts w:ascii="Times New Roman"/>
                <w:b w:val="false"/>
                <w:i w:val="false"/>
                <w:color w:val="000000"/>
                <w:sz w:val="20"/>
              </w:rPr>
              <w:t>
</w:t>
            </w:r>
            <w:r>
              <w:rPr>
                <w:rFonts w:ascii="Times New Roman"/>
                <w:b w:val="false"/>
                <w:i w:val="false"/>
                <w:color w:val="000000"/>
                <w:sz w:val="20"/>
              </w:rPr>
              <w:t>вице-</w:t>
            </w:r>
            <w:r>
              <w:br/>
            </w:r>
            <w:r>
              <w:rPr>
                <w:rFonts w:ascii="Times New Roman"/>
                <w:b w:val="false"/>
                <w:i w:val="false"/>
                <w:color w:val="000000"/>
                <w:sz w:val="20"/>
              </w:rPr>
              <w:t>
</w:t>
            </w:r>
            <w:r>
              <w:rPr>
                <w:rFonts w:ascii="Times New Roman"/>
                <w:b w:val="false"/>
                <w:i w:val="false"/>
                <w:color w:val="000000"/>
                <w:sz w:val="20"/>
              </w:rPr>
              <w:t>адми-</w:t>
            </w:r>
            <w:r>
              <w:br/>
            </w:r>
            <w:r>
              <w:rPr>
                <w:rFonts w:ascii="Times New Roman"/>
                <w:b w:val="false"/>
                <w:i w:val="false"/>
                <w:color w:val="000000"/>
                <w:sz w:val="20"/>
              </w:rPr>
              <w:t>
</w:t>
            </w:r>
            <w:r>
              <w:rPr>
                <w:rFonts w:ascii="Times New Roman"/>
                <w:b w:val="false"/>
                <w:i w:val="false"/>
                <w:color w:val="000000"/>
                <w:sz w:val="20"/>
              </w:rPr>
              <w:t>рал</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Гене-</w:t>
            </w:r>
            <w:r>
              <w:br/>
            </w:r>
            <w:r>
              <w:rPr>
                <w:rFonts w:ascii="Times New Roman"/>
                <w:b w:val="false"/>
                <w:i w:val="false"/>
                <w:color w:val="000000"/>
                <w:sz w:val="20"/>
              </w:rPr>
              <w:t>
</w:t>
            </w:r>
            <w:r>
              <w:rPr>
                <w:rFonts w:ascii="Times New Roman"/>
                <w:b w:val="false"/>
                <w:i w:val="false"/>
                <w:color w:val="000000"/>
                <w:sz w:val="20"/>
              </w:rPr>
              <w:t>рал-</w:t>
            </w:r>
            <w:r>
              <w:br/>
            </w:r>
            <w:r>
              <w:rPr>
                <w:rFonts w:ascii="Times New Roman"/>
                <w:b w:val="false"/>
                <w:i w:val="false"/>
                <w:color w:val="000000"/>
                <w:sz w:val="20"/>
              </w:rPr>
              <w:t>
</w:t>
            </w:r>
            <w:r>
              <w:rPr>
                <w:rFonts w:ascii="Times New Roman"/>
                <w:b w:val="false"/>
                <w:i w:val="false"/>
                <w:color w:val="000000"/>
                <w:sz w:val="20"/>
              </w:rPr>
              <w:t>пол-</w:t>
            </w:r>
            <w:r>
              <w:br/>
            </w:r>
            <w:r>
              <w:rPr>
                <w:rFonts w:ascii="Times New Roman"/>
                <w:b w:val="false"/>
                <w:i w:val="false"/>
                <w:color w:val="000000"/>
                <w:sz w:val="20"/>
              </w:rPr>
              <w:t>
</w:t>
            </w:r>
            <w:r>
              <w:rPr>
                <w:rFonts w:ascii="Times New Roman"/>
                <w:b w:val="false"/>
                <w:i w:val="false"/>
                <w:color w:val="000000"/>
                <w:sz w:val="20"/>
              </w:rPr>
              <w:t>ков-</w:t>
            </w:r>
            <w:r>
              <w:br/>
            </w:r>
            <w:r>
              <w:rPr>
                <w:rFonts w:ascii="Times New Roman"/>
                <w:b w:val="false"/>
                <w:i w:val="false"/>
                <w:color w:val="000000"/>
                <w:sz w:val="20"/>
              </w:rPr>
              <w:t>
</w:t>
            </w:r>
            <w:r>
              <w:rPr>
                <w:rFonts w:ascii="Times New Roman"/>
                <w:b w:val="false"/>
                <w:i w:val="false"/>
                <w:color w:val="000000"/>
                <w:sz w:val="20"/>
              </w:rPr>
              <w:t>ник,</w:t>
            </w:r>
            <w:r>
              <w:br/>
            </w:r>
            <w:r>
              <w:rPr>
                <w:rFonts w:ascii="Times New Roman"/>
                <w:b w:val="false"/>
                <w:i w:val="false"/>
                <w:color w:val="000000"/>
                <w:sz w:val="20"/>
              </w:rPr>
              <w:t>
</w:t>
            </w:r>
            <w:r>
              <w:rPr>
                <w:rFonts w:ascii="Times New Roman"/>
                <w:b w:val="false"/>
                <w:i w:val="false"/>
                <w:color w:val="000000"/>
                <w:sz w:val="20"/>
              </w:rPr>
              <w:t>адми-</w:t>
            </w:r>
            <w:r>
              <w:br/>
            </w:r>
            <w:r>
              <w:rPr>
                <w:rFonts w:ascii="Times New Roman"/>
                <w:b w:val="false"/>
                <w:i w:val="false"/>
                <w:color w:val="000000"/>
                <w:sz w:val="20"/>
              </w:rPr>
              <w:t>
</w:t>
            </w:r>
            <w:r>
              <w:rPr>
                <w:rFonts w:ascii="Times New Roman"/>
                <w:b w:val="false"/>
                <w:i w:val="false"/>
                <w:color w:val="000000"/>
                <w:sz w:val="20"/>
              </w:rPr>
              <w:t>рал</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Гене-</w:t>
            </w:r>
            <w:r>
              <w:br/>
            </w:r>
            <w:r>
              <w:rPr>
                <w:rFonts w:ascii="Times New Roman"/>
                <w:b w:val="false"/>
                <w:i w:val="false"/>
                <w:color w:val="000000"/>
                <w:sz w:val="20"/>
              </w:rPr>
              <w:t>
</w:t>
            </w:r>
            <w:r>
              <w:rPr>
                <w:rFonts w:ascii="Times New Roman"/>
                <w:b w:val="false"/>
                <w:i w:val="false"/>
                <w:color w:val="000000"/>
                <w:sz w:val="20"/>
              </w:rPr>
              <w:t>рал-</w:t>
            </w:r>
            <w:r>
              <w:br/>
            </w:r>
            <w:r>
              <w:rPr>
                <w:rFonts w:ascii="Times New Roman"/>
                <w:b w:val="false"/>
                <w:i w:val="false"/>
                <w:color w:val="000000"/>
                <w:sz w:val="20"/>
              </w:rPr>
              <w:t>
</w:t>
            </w:r>
            <w:r>
              <w:rPr>
                <w:rFonts w:ascii="Times New Roman"/>
                <w:b w:val="false"/>
                <w:i w:val="false"/>
                <w:color w:val="000000"/>
                <w:sz w:val="20"/>
              </w:rPr>
              <w:t>армии,</w:t>
            </w:r>
            <w:r>
              <w:br/>
            </w:r>
            <w:r>
              <w:rPr>
                <w:rFonts w:ascii="Times New Roman"/>
                <w:b w:val="false"/>
                <w:i w:val="false"/>
                <w:color w:val="000000"/>
                <w:sz w:val="20"/>
              </w:rPr>
              <w:t>
</w:t>
            </w:r>
            <w:r>
              <w:rPr>
                <w:rFonts w:ascii="Times New Roman"/>
                <w:b w:val="false"/>
                <w:i w:val="false"/>
                <w:color w:val="000000"/>
                <w:sz w:val="20"/>
              </w:rPr>
              <w:t>адми-</w:t>
            </w:r>
            <w:r>
              <w:br/>
            </w:r>
            <w:r>
              <w:rPr>
                <w:rFonts w:ascii="Times New Roman"/>
                <w:b w:val="false"/>
                <w:i w:val="false"/>
                <w:color w:val="000000"/>
                <w:sz w:val="20"/>
              </w:rPr>
              <w:t>
</w:t>
            </w:r>
            <w:r>
              <w:rPr>
                <w:rFonts w:ascii="Times New Roman"/>
                <w:b w:val="false"/>
                <w:i w:val="false"/>
                <w:color w:val="000000"/>
                <w:sz w:val="20"/>
              </w:rPr>
              <w:t>рал</w:t>
            </w:r>
            <w:r>
              <w:br/>
            </w:r>
            <w:r>
              <w:rPr>
                <w:rFonts w:ascii="Times New Roman"/>
                <w:b w:val="false"/>
                <w:i w:val="false"/>
                <w:color w:val="000000"/>
                <w:sz w:val="20"/>
              </w:rPr>
              <w:t>
</w:t>
            </w:r>
            <w:r>
              <w:rPr>
                <w:rFonts w:ascii="Times New Roman"/>
                <w:b w:val="false"/>
                <w:i w:val="false"/>
                <w:color w:val="000000"/>
                <w:sz w:val="20"/>
              </w:rPr>
              <w:t>флота</w:t>
            </w:r>
          </w:p>
        </w:tc>
        <w:tc>
          <w:tcPr>
            <w:tcW w:w="0" w:type="auto"/>
            <w:vMerge/>
            <w:tcBorders>
              <w:top w:val="nil"/>
              <w:left w:val="single" w:color="cfcfcf" w:sz="5"/>
              <w:bottom w:val="single" w:color="cfcfcf" w:sz="5"/>
              <w:right w:val="single" w:color="cfcfcf" w:sz="5"/>
            </w:tcBorders>
          </w:tcP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тыс.тенге</w:t>
            </w:r>
          </w:p>
        </w:tc>
      </w:tr>
    </w:tbl>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3"/>
        <w:gridCol w:w="933"/>
        <w:gridCol w:w="1233"/>
        <w:gridCol w:w="873"/>
        <w:gridCol w:w="1073"/>
        <w:gridCol w:w="1233"/>
        <w:gridCol w:w="873"/>
        <w:gridCol w:w="1073"/>
        <w:gridCol w:w="1073"/>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особые</w:t>
            </w:r>
            <w:r>
              <w:br/>
            </w:r>
            <w:r>
              <w:rPr>
                <w:rFonts w:ascii="Times New Roman"/>
                <w:b w:val="false"/>
                <w:i w:val="false"/>
                <w:color w:val="000000"/>
                <w:sz w:val="20"/>
              </w:rPr>
              <w:t>
</w:t>
            </w:r>
            <w:r>
              <w:rPr>
                <w:rFonts w:ascii="Times New Roman"/>
                <w:b w:val="false"/>
                <w:i w:val="false"/>
                <w:color w:val="000000"/>
                <w:sz w:val="20"/>
              </w:rPr>
              <w:t>условия</w:t>
            </w:r>
            <w:r>
              <w:br/>
            </w:r>
            <w:r>
              <w:rPr>
                <w:rFonts w:ascii="Times New Roman"/>
                <w:b w:val="false"/>
                <w:i w:val="false"/>
                <w:color w:val="000000"/>
                <w:sz w:val="20"/>
              </w:rPr>
              <w:t>
</w:t>
            </w:r>
            <w:r>
              <w:rPr>
                <w:rFonts w:ascii="Times New Roman"/>
                <w:b w:val="false"/>
                <w:i w:val="false"/>
                <w:color w:val="000000"/>
                <w:sz w:val="20"/>
              </w:rPr>
              <w:t>прохождения</w:t>
            </w:r>
            <w:r>
              <w:br/>
            </w:r>
            <w:r>
              <w:rPr>
                <w:rFonts w:ascii="Times New Roman"/>
                <w:b w:val="false"/>
                <w:i w:val="false"/>
                <w:color w:val="000000"/>
                <w:sz w:val="20"/>
              </w:rPr>
              <w:t>
</w:t>
            </w:r>
            <w:r>
              <w:rPr>
                <w:rFonts w:ascii="Times New Roman"/>
                <w:b w:val="false"/>
                <w:i w:val="false"/>
                <w:color w:val="000000"/>
                <w:sz w:val="20"/>
              </w:rPr>
              <w:t>службы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Дополнительная</w:t>
            </w:r>
            <w:r>
              <w:br/>
            </w:r>
            <w:r>
              <w:rPr>
                <w:rFonts w:ascii="Times New Roman"/>
                <w:b w:val="false"/>
                <w:i w:val="false"/>
                <w:color w:val="000000"/>
                <w:sz w:val="20"/>
              </w:rPr>
              <w:t>
</w:t>
            </w:r>
            <w:r>
              <w:rPr>
                <w:rFonts w:ascii="Times New Roman"/>
                <w:b w:val="false"/>
                <w:i w:val="false"/>
                <w:color w:val="000000"/>
                <w:sz w:val="20"/>
              </w:rPr>
              <w:t>оплата труда за</w:t>
            </w:r>
            <w:r>
              <w:br/>
            </w:r>
            <w:r>
              <w:rPr>
                <w:rFonts w:ascii="Times New Roman"/>
                <w:b w:val="false"/>
                <w:i w:val="false"/>
                <w:color w:val="000000"/>
                <w:sz w:val="20"/>
              </w:rPr>
              <w:t>
</w:t>
            </w:r>
            <w:r>
              <w:rPr>
                <w:rFonts w:ascii="Times New Roman"/>
                <w:b w:val="false"/>
                <w:i w:val="false"/>
                <w:color w:val="000000"/>
                <w:sz w:val="20"/>
              </w:rPr>
              <w:t>проживание на</w:t>
            </w:r>
            <w:r>
              <w:br/>
            </w:r>
            <w:r>
              <w:rPr>
                <w:rFonts w:ascii="Times New Roman"/>
                <w:b w:val="false"/>
                <w:i w:val="false"/>
                <w:color w:val="000000"/>
                <w:sz w:val="20"/>
              </w:rPr>
              <w:t>
</w:t>
            </w:r>
            <w:r>
              <w:rPr>
                <w:rFonts w:ascii="Times New Roman"/>
                <w:b w:val="false"/>
                <w:i w:val="false"/>
                <w:color w:val="000000"/>
                <w:sz w:val="20"/>
              </w:rPr>
              <w:t>территориях</w:t>
            </w:r>
            <w:r>
              <w:br/>
            </w:r>
            <w:r>
              <w:rPr>
                <w:rFonts w:ascii="Times New Roman"/>
                <w:b w:val="false"/>
                <w:i w:val="false"/>
                <w:color w:val="000000"/>
                <w:sz w:val="20"/>
              </w:rPr>
              <w:t>
</w:t>
            </w:r>
            <w:r>
              <w:rPr>
                <w:rFonts w:ascii="Times New Roman"/>
                <w:b w:val="false"/>
                <w:i w:val="false"/>
                <w:color w:val="000000"/>
                <w:sz w:val="20"/>
              </w:rPr>
              <w:t>радиационного риска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Коэффициент</w:t>
            </w:r>
            <w:r>
              <w:br/>
            </w:r>
            <w:r>
              <w:rPr>
                <w:rFonts w:ascii="Times New Roman"/>
                <w:b w:val="false"/>
                <w:i w:val="false"/>
                <w:color w:val="000000"/>
                <w:sz w:val="20"/>
              </w:rPr>
              <w:t>
</w:t>
            </w:r>
            <w:r>
              <w:rPr>
                <w:rFonts w:ascii="Times New Roman"/>
                <w:b w:val="false"/>
                <w:i w:val="false"/>
                <w:color w:val="000000"/>
                <w:sz w:val="20"/>
              </w:rPr>
              <w:t>за</w:t>
            </w:r>
            <w:r>
              <w:br/>
            </w:r>
            <w:r>
              <w:rPr>
                <w:rFonts w:ascii="Times New Roman"/>
                <w:b w:val="false"/>
                <w:i w:val="false"/>
                <w:color w:val="000000"/>
                <w:sz w:val="20"/>
              </w:rPr>
              <w:t>
</w:t>
            </w:r>
            <w:r>
              <w:rPr>
                <w:rFonts w:ascii="Times New Roman"/>
                <w:b w:val="false"/>
                <w:i w:val="false"/>
                <w:color w:val="000000"/>
                <w:sz w:val="20"/>
              </w:rPr>
              <w:t>проживание в</w:t>
            </w:r>
            <w:r>
              <w:br/>
            </w:r>
            <w:r>
              <w:rPr>
                <w:rFonts w:ascii="Times New Roman"/>
                <w:b w:val="false"/>
                <w:i w:val="false"/>
                <w:color w:val="000000"/>
                <w:sz w:val="20"/>
              </w:rPr>
              <w:t>
</w:t>
            </w:r>
            <w:r>
              <w:rPr>
                <w:rFonts w:ascii="Times New Roman"/>
                <w:b w:val="false"/>
                <w:i w:val="false"/>
                <w:color w:val="000000"/>
                <w:sz w:val="20"/>
              </w:rPr>
              <w:t>зонах</w:t>
            </w:r>
            <w:r>
              <w:br/>
            </w:r>
            <w:r>
              <w:rPr>
                <w:rFonts w:ascii="Times New Roman"/>
                <w:b w:val="false"/>
                <w:i w:val="false"/>
                <w:color w:val="000000"/>
                <w:sz w:val="20"/>
              </w:rPr>
              <w:t>
</w:t>
            </w:r>
            <w:r>
              <w:rPr>
                <w:rFonts w:ascii="Times New Roman"/>
                <w:b w:val="false"/>
                <w:i w:val="false"/>
                <w:color w:val="000000"/>
                <w:sz w:val="20"/>
              </w:rPr>
              <w:t>экологичес-</w:t>
            </w:r>
            <w:r>
              <w:br/>
            </w:r>
            <w:r>
              <w:rPr>
                <w:rFonts w:ascii="Times New Roman"/>
                <w:b w:val="false"/>
                <w:i w:val="false"/>
                <w:color w:val="000000"/>
                <w:sz w:val="20"/>
              </w:rPr>
              <w:t>
</w:t>
            </w:r>
            <w:r>
              <w:rPr>
                <w:rFonts w:ascii="Times New Roman"/>
                <w:b w:val="false"/>
                <w:i w:val="false"/>
                <w:color w:val="000000"/>
                <w:sz w:val="20"/>
              </w:rPr>
              <w:t>кого</w:t>
            </w:r>
            <w:r>
              <w:br/>
            </w:r>
            <w:r>
              <w:rPr>
                <w:rFonts w:ascii="Times New Roman"/>
                <w:b w:val="false"/>
                <w:i w:val="false"/>
                <w:color w:val="000000"/>
                <w:sz w:val="20"/>
              </w:rPr>
              <w:t>
</w:t>
            </w:r>
            <w:r>
              <w:rPr>
                <w:rFonts w:ascii="Times New Roman"/>
                <w:b w:val="false"/>
                <w:i w:val="false"/>
                <w:color w:val="000000"/>
                <w:sz w:val="20"/>
              </w:rPr>
              <w:t>бедствия</w:t>
            </w:r>
          </w:p>
        </w:tc>
        <w:tc>
          <w:tcPr>
            <w:tcW w:w="10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w:t>
            </w:r>
            <w:r>
              <w:br/>
            </w:r>
            <w:r>
              <w:rPr>
                <w:rFonts w:ascii="Times New Roman"/>
                <w:b w:val="false"/>
                <w:i w:val="false"/>
                <w:color w:val="000000"/>
                <w:sz w:val="20"/>
              </w:rPr>
              <w:t>
</w:t>
            </w:r>
            <w:r>
              <w:rPr>
                <w:rFonts w:ascii="Times New Roman"/>
                <w:b w:val="false"/>
                <w:i w:val="false"/>
                <w:color w:val="000000"/>
                <w:sz w:val="20"/>
              </w:rPr>
              <w:t>основ-</w:t>
            </w:r>
            <w:r>
              <w:br/>
            </w:r>
            <w:r>
              <w:rPr>
                <w:rFonts w:ascii="Times New Roman"/>
                <w:b w:val="false"/>
                <w:i w:val="false"/>
                <w:color w:val="000000"/>
                <w:sz w:val="20"/>
              </w:rPr>
              <w:t>
</w:t>
            </w:r>
            <w:r>
              <w:rPr>
                <w:rFonts w:ascii="Times New Roman"/>
                <w:b w:val="false"/>
                <w:i w:val="false"/>
                <w:color w:val="000000"/>
                <w:sz w:val="20"/>
              </w:rPr>
              <w:t>ной</w:t>
            </w:r>
            <w:r>
              <w:br/>
            </w:r>
            <w:r>
              <w:rPr>
                <w:rFonts w:ascii="Times New Roman"/>
                <w:b w:val="false"/>
                <w:i w:val="false"/>
                <w:color w:val="000000"/>
                <w:sz w:val="20"/>
              </w:rPr>
              <w:t>
</w:t>
            </w:r>
            <w:r>
              <w:rPr>
                <w:rFonts w:ascii="Times New Roman"/>
                <w:b w:val="false"/>
                <w:i w:val="false"/>
                <w:color w:val="000000"/>
                <w:sz w:val="20"/>
              </w:rPr>
              <w:t>зара-</w:t>
            </w:r>
            <w:r>
              <w:br/>
            </w:r>
            <w:r>
              <w:rPr>
                <w:rFonts w:ascii="Times New Roman"/>
                <w:b w:val="false"/>
                <w:i w:val="false"/>
                <w:color w:val="000000"/>
                <w:sz w:val="20"/>
              </w:rPr>
              <w:t>
</w:t>
            </w:r>
            <w:r>
              <w:rPr>
                <w:rFonts w:ascii="Times New Roman"/>
                <w:b w:val="false"/>
                <w:i w:val="false"/>
                <w:color w:val="000000"/>
                <w:sz w:val="20"/>
              </w:rPr>
              <w:t>бот-</w:t>
            </w:r>
            <w:r>
              <w:br/>
            </w:r>
            <w:r>
              <w:rPr>
                <w:rFonts w:ascii="Times New Roman"/>
                <w:b w:val="false"/>
                <w:i w:val="false"/>
                <w:color w:val="000000"/>
                <w:sz w:val="20"/>
              </w:rPr>
              <w:t>
</w:t>
            </w:r>
            <w:r>
              <w:rPr>
                <w:rFonts w:ascii="Times New Roman"/>
                <w:b w:val="false"/>
                <w:i w:val="false"/>
                <w:color w:val="000000"/>
                <w:sz w:val="20"/>
              </w:rPr>
              <w:t>ной</w:t>
            </w:r>
            <w:r>
              <w:br/>
            </w:r>
            <w:r>
              <w:rPr>
                <w:rFonts w:ascii="Times New Roman"/>
                <w:b w:val="false"/>
                <w:i w:val="false"/>
                <w:color w:val="000000"/>
                <w:sz w:val="20"/>
              </w:rPr>
              <w:t>
</w:t>
            </w:r>
            <w:r>
              <w:rPr>
                <w:rFonts w:ascii="Times New Roman"/>
                <w:b w:val="false"/>
                <w:i w:val="false"/>
                <w:color w:val="000000"/>
                <w:sz w:val="20"/>
              </w:rPr>
              <w:t>платы</w:t>
            </w:r>
            <w:r>
              <w:br/>
            </w:r>
            <w:r>
              <w:rPr>
                <w:rFonts w:ascii="Times New Roman"/>
                <w:b w:val="false"/>
                <w:i w:val="false"/>
                <w:color w:val="000000"/>
                <w:sz w:val="20"/>
              </w:rPr>
              <w:t>
</w:t>
            </w:r>
            <w:r>
              <w:rPr>
                <w:rFonts w:ascii="Times New Roman"/>
                <w:b w:val="false"/>
                <w:i w:val="false"/>
                <w:color w:val="000000"/>
                <w:sz w:val="20"/>
              </w:rPr>
              <w:t>в</w:t>
            </w:r>
            <w:r>
              <w:br/>
            </w:r>
            <w:r>
              <w:rPr>
                <w:rFonts w:ascii="Times New Roman"/>
                <w:b w:val="false"/>
                <w:i w:val="false"/>
                <w:color w:val="000000"/>
                <w:sz w:val="20"/>
              </w:rPr>
              <w:t>
</w:t>
            </w:r>
            <w:r>
              <w:rPr>
                <w:rFonts w:ascii="Times New Roman"/>
                <w:b w:val="false"/>
                <w:i w:val="false"/>
                <w:color w:val="000000"/>
                <w:sz w:val="20"/>
              </w:rPr>
              <w:t>месяц</w:t>
            </w:r>
            <w:r>
              <w:br/>
            </w:r>
            <w:r>
              <w:rPr>
                <w:rFonts w:ascii="Times New Roman"/>
                <w:b w:val="false"/>
                <w:i w:val="false"/>
                <w:color w:val="000000"/>
                <w:sz w:val="20"/>
              </w:rPr>
              <w:t>
</w:t>
            </w:r>
            <w:r>
              <w:rPr>
                <w:rFonts w:ascii="Times New Roman"/>
                <w:b w:val="false"/>
                <w:i w:val="false"/>
                <w:color w:val="000000"/>
                <w:sz w:val="20"/>
              </w:rPr>
              <w:t>(гр.14</w:t>
            </w:r>
            <w:r>
              <w:br/>
            </w:r>
            <w:r>
              <w:rPr>
                <w:rFonts w:ascii="Times New Roman"/>
                <w:b w:val="false"/>
                <w:i w:val="false"/>
                <w:color w:val="000000"/>
                <w:sz w:val="20"/>
              </w:rPr>
              <w:t>
</w:t>
            </w:r>
            <w:r>
              <w:rPr>
                <w:rFonts w:ascii="Times New Roman"/>
                <w:b w:val="false"/>
                <w:i w:val="false"/>
                <w:color w:val="000000"/>
                <w:sz w:val="20"/>
              </w:rPr>
              <w:t>+гр.34</w:t>
            </w:r>
            <w:r>
              <w:br/>
            </w:r>
            <w:r>
              <w:rPr>
                <w:rFonts w:ascii="Times New Roman"/>
                <w:b w:val="false"/>
                <w:i w:val="false"/>
                <w:color w:val="000000"/>
                <w:sz w:val="20"/>
              </w:rPr>
              <w:t>
</w:t>
            </w:r>
            <w:r>
              <w:rPr>
                <w:rFonts w:ascii="Times New Roman"/>
                <w:b w:val="false"/>
                <w:i w:val="false"/>
                <w:color w:val="000000"/>
                <w:sz w:val="20"/>
              </w:rPr>
              <w:t>+гр.36</w:t>
            </w:r>
            <w:r>
              <w:br/>
            </w:r>
            <w:r>
              <w:rPr>
                <w:rFonts w:ascii="Times New Roman"/>
                <w:b w:val="false"/>
                <w:i w:val="false"/>
                <w:color w:val="000000"/>
                <w:sz w:val="20"/>
              </w:rPr>
              <w:t>
</w:t>
            </w:r>
            <w:r>
              <w:rPr>
                <w:rFonts w:ascii="Times New Roman"/>
                <w:b w:val="false"/>
                <w:i w:val="false"/>
                <w:color w:val="000000"/>
                <w:sz w:val="20"/>
              </w:rPr>
              <w:t>+гр.39</w:t>
            </w:r>
            <w:r>
              <w:br/>
            </w:r>
            <w:r>
              <w:rPr>
                <w:rFonts w:ascii="Times New Roman"/>
                <w:b w:val="false"/>
                <w:i w:val="false"/>
                <w:color w:val="000000"/>
                <w:sz w:val="20"/>
              </w:rPr>
              <w:t>
</w:t>
            </w:r>
            <w:r>
              <w:rPr>
                <w:rFonts w:ascii="Times New Roman"/>
                <w:b w:val="false"/>
                <w:i w:val="false"/>
                <w:color w:val="000000"/>
                <w:sz w:val="20"/>
              </w:rPr>
              <w:t>+гр.41)</w:t>
            </w:r>
          </w:p>
        </w:tc>
        <w:tc>
          <w:tcPr>
            <w:tcW w:w="10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w:t>
            </w:r>
            <w:r>
              <w:br/>
            </w:r>
            <w:r>
              <w:rPr>
                <w:rFonts w:ascii="Times New Roman"/>
                <w:b w:val="false"/>
                <w:i w:val="false"/>
                <w:color w:val="000000"/>
                <w:sz w:val="20"/>
              </w:rPr>
              <w:t>
</w:t>
            </w:r>
            <w:r>
              <w:rPr>
                <w:rFonts w:ascii="Times New Roman"/>
                <w:b w:val="false"/>
                <w:i w:val="false"/>
                <w:color w:val="000000"/>
                <w:sz w:val="20"/>
              </w:rPr>
              <w:t>основ-</w:t>
            </w:r>
            <w:r>
              <w:br/>
            </w:r>
            <w:r>
              <w:rPr>
                <w:rFonts w:ascii="Times New Roman"/>
                <w:b w:val="false"/>
                <w:i w:val="false"/>
                <w:color w:val="000000"/>
                <w:sz w:val="20"/>
              </w:rPr>
              <w:t>
</w:t>
            </w:r>
            <w:r>
              <w:rPr>
                <w:rFonts w:ascii="Times New Roman"/>
                <w:b w:val="false"/>
                <w:i w:val="false"/>
                <w:color w:val="000000"/>
                <w:sz w:val="20"/>
              </w:rPr>
              <w:t>ной</w:t>
            </w:r>
            <w:r>
              <w:br/>
            </w:r>
            <w:r>
              <w:rPr>
                <w:rFonts w:ascii="Times New Roman"/>
                <w:b w:val="false"/>
                <w:i w:val="false"/>
                <w:color w:val="000000"/>
                <w:sz w:val="20"/>
              </w:rPr>
              <w:t>
</w:t>
            </w:r>
            <w:r>
              <w:rPr>
                <w:rFonts w:ascii="Times New Roman"/>
                <w:b w:val="false"/>
                <w:i w:val="false"/>
                <w:color w:val="000000"/>
                <w:sz w:val="20"/>
              </w:rPr>
              <w:t>зара-</w:t>
            </w:r>
            <w:r>
              <w:br/>
            </w:r>
            <w:r>
              <w:rPr>
                <w:rFonts w:ascii="Times New Roman"/>
                <w:b w:val="false"/>
                <w:i w:val="false"/>
                <w:color w:val="000000"/>
                <w:sz w:val="20"/>
              </w:rPr>
              <w:t>
</w:t>
            </w:r>
            <w:r>
              <w:rPr>
                <w:rFonts w:ascii="Times New Roman"/>
                <w:b w:val="false"/>
                <w:i w:val="false"/>
                <w:color w:val="000000"/>
                <w:sz w:val="20"/>
              </w:rPr>
              <w:t>ботной</w:t>
            </w:r>
            <w:r>
              <w:br/>
            </w:r>
            <w:r>
              <w:rPr>
                <w:rFonts w:ascii="Times New Roman"/>
                <w:b w:val="false"/>
                <w:i w:val="false"/>
                <w:color w:val="000000"/>
                <w:sz w:val="20"/>
              </w:rPr>
              <w:t>
</w:t>
            </w:r>
            <w:r>
              <w:rPr>
                <w:rFonts w:ascii="Times New Roman"/>
                <w:b w:val="false"/>
                <w:i w:val="false"/>
                <w:color w:val="000000"/>
                <w:sz w:val="20"/>
              </w:rPr>
              <w:t>платы</w:t>
            </w:r>
            <w:r>
              <w:br/>
            </w:r>
            <w:r>
              <w:rPr>
                <w:rFonts w:ascii="Times New Roman"/>
                <w:b w:val="false"/>
                <w:i w:val="false"/>
                <w:color w:val="000000"/>
                <w:sz w:val="20"/>
              </w:rPr>
              <w:t>
</w:t>
            </w:r>
            <w:r>
              <w:rPr>
                <w:rFonts w:ascii="Times New Roman"/>
                <w:b w:val="false"/>
                <w:i w:val="false"/>
                <w:color w:val="000000"/>
                <w:sz w:val="20"/>
              </w:rPr>
              <w:t>в год</w:t>
            </w:r>
            <w:r>
              <w:br/>
            </w:r>
            <w:r>
              <w:rPr>
                <w:rFonts w:ascii="Times New Roman"/>
                <w:b w:val="false"/>
                <w:i w:val="false"/>
                <w:color w:val="000000"/>
                <w:sz w:val="20"/>
              </w:rPr>
              <w:t>
</w:t>
            </w:r>
            <w:r>
              <w:rPr>
                <w:rFonts w:ascii="Times New Roman"/>
                <w:b w:val="false"/>
                <w:i w:val="false"/>
                <w:color w:val="000000"/>
                <w:sz w:val="20"/>
              </w:rPr>
              <w:t>гр.</w:t>
            </w:r>
            <w:r>
              <w:br/>
            </w:r>
            <w:r>
              <w:rPr>
                <w:rFonts w:ascii="Times New Roman"/>
                <w:b w:val="false"/>
                <w:i w:val="false"/>
                <w:color w:val="000000"/>
                <w:sz w:val="20"/>
              </w:rPr>
              <w:t>
</w:t>
            </w:r>
            <w:r>
              <w:rPr>
                <w:rFonts w:ascii="Times New Roman"/>
                <w:b w:val="false"/>
                <w:i w:val="false"/>
                <w:color w:val="000000"/>
                <w:sz w:val="20"/>
              </w:rPr>
              <w:t>42х12</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w:t>
            </w:r>
            <w:r>
              <w:br/>
            </w:r>
            <w:r>
              <w:rPr>
                <w:rFonts w:ascii="Times New Roman"/>
                <w:b w:val="false"/>
                <w:i w:val="false"/>
                <w:color w:val="000000"/>
                <w:sz w:val="20"/>
              </w:rPr>
              <w:t>
</w:t>
            </w:r>
            <w:r>
              <w:rPr>
                <w:rFonts w:ascii="Times New Roman"/>
                <w:b w:val="false"/>
                <w:i w:val="false"/>
                <w:color w:val="000000"/>
                <w:sz w:val="20"/>
              </w:rPr>
              <w:t>сотруд-</w:t>
            </w:r>
            <w:r>
              <w:br/>
            </w:r>
            <w:r>
              <w:rPr>
                <w:rFonts w:ascii="Times New Roman"/>
                <w:b w:val="false"/>
                <w:i w:val="false"/>
                <w:color w:val="000000"/>
                <w:sz w:val="20"/>
              </w:rPr>
              <w:t>
</w:t>
            </w:r>
            <w:r>
              <w:rPr>
                <w:rFonts w:ascii="Times New Roman"/>
                <w:b w:val="false"/>
                <w:i w:val="false"/>
                <w:color w:val="000000"/>
                <w:sz w:val="20"/>
              </w:rPr>
              <w:t>ников,</w:t>
            </w:r>
            <w:r>
              <w:br/>
            </w:r>
            <w:r>
              <w:rPr>
                <w:rFonts w:ascii="Times New Roman"/>
                <w:b w:val="false"/>
                <w:i w:val="false"/>
                <w:color w:val="000000"/>
                <w:sz w:val="20"/>
              </w:rPr>
              <w:t>
</w:t>
            </w:r>
            <w:r>
              <w:rPr>
                <w:rFonts w:ascii="Times New Roman"/>
                <w:b w:val="false"/>
                <w:i w:val="false"/>
                <w:color w:val="000000"/>
                <w:sz w:val="20"/>
              </w:rPr>
              <w:t>получа-</w:t>
            </w:r>
            <w:r>
              <w:br/>
            </w:r>
            <w:r>
              <w:rPr>
                <w:rFonts w:ascii="Times New Roman"/>
                <w:b w:val="false"/>
                <w:i w:val="false"/>
                <w:color w:val="000000"/>
                <w:sz w:val="20"/>
              </w:rPr>
              <w:t>
</w:t>
            </w:r>
            <w:r>
              <w:rPr>
                <w:rFonts w:ascii="Times New Roman"/>
                <w:b w:val="false"/>
                <w:i w:val="false"/>
                <w:color w:val="000000"/>
                <w:sz w:val="20"/>
              </w:rPr>
              <w:t>ющих</w:t>
            </w:r>
            <w:r>
              <w:br/>
            </w:r>
            <w:r>
              <w:rPr>
                <w:rFonts w:ascii="Times New Roman"/>
                <w:b w:val="false"/>
                <w:i w:val="false"/>
                <w:color w:val="000000"/>
                <w:sz w:val="20"/>
              </w:rPr>
              <w:t>
</w:t>
            </w:r>
            <w:r>
              <w:rPr>
                <w:rFonts w:ascii="Times New Roman"/>
                <w:b w:val="false"/>
                <w:i w:val="false"/>
                <w:color w:val="000000"/>
                <w:sz w:val="20"/>
              </w:rPr>
              <w:t>данную</w:t>
            </w:r>
            <w:r>
              <w:br/>
            </w:r>
            <w:r>
              <w:rPr>
                <w:rFonts w:ascii="Times New Roman"/>
                <w:b w:val="false"/>
                <w:i w:val="false"/>
                <w:color w:val="000000"/>
                <w:sz w:val="20"/>
              </w:rPr>
              <w:t>
</w:t>
            </w:r>
            <w:r>
              <w:rPr>
                <w:rFonts w:ascii="Times New Roman"/>
                <w:b w:val="false"/>
                <w:i w:val="false"/>
                <w:color w:val="000000"/>
                <w:sz w:val="20"/>
              </w:rPr>
              <w:t>надбав-</w:t>
            </w:r>
            <w:r>
              <w:br/>
            </w:r>
            <w:r>
              <w:rPr>
                <w:rFonts w:ascii="Times New Roman"/>
                <w:b w:val="false"/>
                <w:i w:val="false"/>
                <w:color w:val="000000"/>
                <w:sz w:val="20"/>
              </w:rPr>
              <w:t>
</w:t>
            </w:r>
            <w:r>
              <w:rPr>
                <w:rFonts w:ascii="Times New Roman"/>
                <w:b w:val="false"/>
                <w:i w:val="false"/>
                <w:color w:val="000000"/>
                <w:sz w:val="20"/>
              </w:rPr>
              <w:t>ку</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w:t>
            </w:r>
            <w:r>
              <w:br/>
            </w:r>
            <w:r>
              <w:rPr>
                <w:rFonts w:ascii="Times New Roman"/>
                <w:b w:val="false"/>
                <w:i w:val="false"/>
                <w:color w:val="000000"/>
                <w:sz w:val="20"/>
              </w:rPr>
              <w:t>
</w:t>
            </w:r>
            <w:r>
              <w:rPr>
                <w:rFonts w:ascii="Times New Roman"/>
                <w:b w:val="false"/>
                <w:i w:val="false"/>
                <w:color w:val="000000"/>
                <w:sz w:val="20"/>
              </w:rPr>
              <w:t>военно-</w:t>
            </w:r>
            <w:r>
              <w:br/>
            </w:r>
            <w:r>
              <w:rPr>
                <w:rFonts w:ascii="Times New Roman"/>
                <w:b w:val="false"/>
                <w:i w:val="false"/>
                <w:color w:val="000000"/>
                <w:sz w:val="20"/>
              </w:rPr>
              <w:t>
</w:t>
            </w:r>
            <w:r>
              <w:rPr>
                <w:rFonts w:ascii="Times New Roman"/>
                <w:b w:val="false"/>
                <w:i w:val="false"/>
                <w:color w:val="000000"/>
                <w:sz w:val="20"/>
              </w:rPr>
              <w:t>служа-</w:t>
            </w:r>
            <w:r>
              <w:br/>
            </w:r>
            <w:r>
              <w:rPr>
                <w:rFonts w:ascii="Times New Roman"/>
                <w:b w:val="false"/>
                <w:i w:val="false"/>
                <w:color w:val="000000"/>
                <w:sz w:val="20"/>
              </w:rPr>
              <w:t>
</w:t>
            </w:r>
            <w:r>
              <w:rPr>
                <w:rFonts w:ascii="Times New Roman"/>
                <w:b w:val="false"/>
                <w:i w:val="false"/>
                <w:color w:val="000000"/>
                <w:sz w:val="20"/>
              </w:rPr>
              <w:t>щих,</w:t>
            </w:r>
            <w:r>
              <w:br/>
            </w:r>
            <w:r>
              <w:rPr>
                <w:rFonts w:ascii="Times New Roman"/>
                <w:b w:val="false"/>
                <w:i w:val="false"/>
                <w:color w:val="000000"/>
                <w:sz w:val="20"/>
              </w:rPr>
              <w:t>
</w:t>
            </w:r>
            <w:r>
              <w:rPr>
                <w:rFonts w:ascii="Times New Roman"/>
                <w:b w:val="false"/>
                <w:i w:val="false"/>
                <w:color w:val="000000"/>
                <w:sz w:val="20"/>
              </w:rPr>
              <w:t>полу-</w:t>
            </w:r>
            <w:r>
              <w:br/>
            </w:r>
            <w:r>
              <w:rPr>
                <w:rFonts w:ascii="Times New Roman"/>
                <w:b w:val="false"/>
                <w:i w:val="false"/>
                <w:color w:val="000000"/>
                <w:sz w:val="20"/>
              </w:rPr>
              <w:t>
</w:t>
            </w:r>
            <w:r>
              <w:rPr>
                <w:rFonts w:ascii="Times New Roman"/>
                <w:b w:val="false"/>
                <w:i w:val="false"/>
                <w:color w:val="000000"/>
                <w:sz w:val="20"/>
              </w:rPr>
              <w:t>чающих</w:t>
            </w:r>
            <w:r>
              <w:br/>
            </w:r>
            <w:r>
              <w:rPr>
                <w:rFonts w:ascii="Times New Roman"/>
                <w:b w:val="false"/>
                <w:i w:val="false"/>
                <w:color w:val="000000"/>
                <w:sz w:val="20"/>
              </w:rPr>
              <w:t>
</w:t>
            </w:r>
            <w:r>
              <w:rPr>
                <w:rFonts w:ascii="Times New Roman"/>
                <w:b w:val="false"/>
                <w:i w:val="false"/>
                <w:color w:val="000000"/>
                <w:sz w:val="20"/>
              </w:rPr>
              <w:t>доп.</w:t>
            </w:r>
            <w:r>
              <w:br/>
            </w:r>
            <w:r>
              <w:rPr>
                <w:rFonts w:ascii="Times New Roman"/>
                <w:b w:val="false"/>
                <w:i w:val="false"/>
                <w:color w:val="000000"/>
                <w:sz w:val="20"/>
              </w:rPr>
              <w:t>
</w:t>
            </w:r>
            <w:r>
              <w:rPr>
                <w:rFonts w:ascii="Times New Roman"/>
                <w:b w:val="false"/>
                <w:i w:val="false"/>
                <w:color w:val="000000"/>
                <w:sz w:val="20"/>
              </w:rPr>
              <w:t>оплату</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w:t>
            </w:r>
            <w:r>
              <w:br/>
            </w:r>
            <w:r>
              <w:rPr>
                <w:rFonts w:ascii="Times New Roman"/>
                <w:b w:val="false"/>
                <w:i w:val="false"/>
                <w:color w:val="000000"/>
                <w:sz w:val="20"/>
              </w:rPr>
              <w:t>
</w:t>
            </w:r>
            <w:r>
              <w:rPr>
                <w:rFonts w:ascii="Times New Roman"/>
                <w:b w:val="false"/>
                <w:i w:val="false"/>
                <w:color w:val="000000"/>
                <w:sz w:val="20"/>
              </w:rPr>
              <w:t>мер</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w:t>
            </w:r>
            <w:r>
              <w:br/>
            </w:r>
            <w:r>
              <w:rPr>
                <w:rFonts w:ascii="Times New Roman"/>
                <w:b w:val="false"/>
                <w:i w:val="false"/>
                <w:color w:val="000000"/>
                <w:sz w:val="20"/>
              </w:rPr>
              <w:t>
</w:t>
            </w:r>
            <w:r>
              <w:rPr>
                <w:rFonts w:ascii="Times New Roman"/>
                <w:b w:val="false"/>
                <w:i w:val="false"/>
                <w:color w:val="000000"/>
                <w:sz w:val="20"/>
              </w:rPr>
              <w:t>(МРП х</w:t>
            </w:r>
            <w:r>
              <w:br/>
            </w:r>
            <w:r>
              <w:rPr>
                <w:rFonts w:ascii="Times New Roman"/>
                <w:b w:val="false"/>
                <w:i w:val="false"/>
                <w:color w:val="000000"/>
                <w:sz w:val="20"/>
              </w:rPr>
              <w:t>
</w:t>
            </w:r>
            <w:r>
              <w:rPr>
                <w:rFonts w:ascii="Times New Roman"/>
                <w:b w:val="false"/>
                <w:i w:val="false"/>
                <w:color w:val="000000"/>
                <w:sz w:val="20"/>
              </w:rPr>
              <w:t>гр.37</w:t>
            </w:r>
            <w:r>
              <w:br/>
            </w:r>
            <w:r>
              <w:rPr>
                <w:rFonts w:ascii="Times New Roman"/>
                <w:b w:val="false"/>
                <w:i w:val="false"/>
                <w:color w:val="000000"/>
                <w:sz w:val="20"/>
              </w:rPr>
              <w:t>
</w:t>
            </w:r>
            <w:r>
              <w:rPr>
                <w:rFonts w:ascii="Times New Roman"/>
                <w:b w:val="false"/>
                <w:i w:val="false"/>
                <w:color w:val="000000"/>
                <w:sz w:val="20"/>
              </w:rPr>
              <w:t>х</w:t>
            </w:r>
            <w:r>
              <w:br/>
            </w:r>
            <w:r>
              <w:rPr>
                <w:rFonts w:ascii="Times New Roman"/>
                <w:b w:val="false"/>
                <w:i w:val="false"/>
                <w:color w:val="000000"/>
                <w:sz w:val="20"/>
              </w:rPr>
              <w:t>
</w:t>
            </w:r>
            <w:r>
              <w:rPr>
                <w:rFonts w:ascii="Times New Roman"/>
                <w:b w:val="false"/>
                <w:i w:val="false"/>
                <w:color w:val="000000"/>
                <w:sz w:val="20"/>
              </w:rPr>
              <w:t>гр.38)</w:t>
            </w:r>
            <w:r>
              <w:br/>
            </w:r>
            <w:r>
              <w:rPr>
                <w:rFonts w:ascii="Times New Roman"/>
                <w:b w:val="false"/>
                <w:i w:val="false"/>
                <w:color w:val="000000"/>
                <w:sz w:val="20"/>
              </w:rPr>
              <w:t>
</w:t>
            </w:r>
            <w:r>
              <w:rPr>
                <w:rFonts w:ascii="Times New Roman"/>
                <w:b w:val="false"/>
                <w:i w:val="false"/>
                <w:color w:val="000000"/>
                <w:sz w:val="20"/>
              </w:rPr>
              <w:t>/1000</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w:t>
            </w:r>
            <w:r>
              <w:br/>
            </w:r>
            <w:r>
              <w:rPr>
                <w:rFonts w:ascii="Times New Roman"/>
                <w:b w:val="false"/>
                <w:i w:val="false"/>
                <w:color w:val="000000"/>
                <w:sz w:val="20"/>
              </w:rPr>
              <w:t>
</w:t>
            </w:r>
            <w:r>
              <w:rPr>
                <w:rFonts w:ascii="Times New Roman"/>
                <w:b w:val="false"/>
                <w:i w:val="false"/>
                <w:color w:val="000000"/>
                <w:sz w:val="20"/>
              </w:rPr>
              <w:t>военно-</w:t>
            </w:r>
            <w:r>
              <w:br/>
            </w:r>
            <w:r>
              <w:rPr>
                <w:rFonts w:ascii="Times New Roman"/>
                <w:b w:val="false"/>
                <w:i w:val="false"/>
                <w:color w:val="000000"/>
                <w:sz w:val="20"/>
              </w:rPr>
              <w:t>
</w:t>
            </w:r>
            <w:r>
              <w:rPr>
                <w:rFonts w:ascii="Times New Roman"/>
                <w:b w:val="false"/>
                <w:i w:val="false"/>
                <w:color w:val="000000"/>
                <w:sz w:val="20"/>
              </w:rPr>
              <w:t>служа-</w:t>
            </w:r>
            <w:r>
              <w:br/>
            </w:r>
            <w:r>
              <w:rPr>
                <w:rFonts w:ascii="Times New Roman"/>
                <w:b w:val="false"/>
                <w:i w:val="false"/>
                <w:color w:val="000000"/>
                <w:sz w:val="20"/>
              </w:rPr>
              <w:t>
</w:t>
            </w:r>
            <w:r>
              <w:rPr>
                <w:rFonts w:ascii="Times New Roman"/>
                <w:b w:val="false"/>
                <w:i w:val="false"/>
                <w:color w:val="000000"/>
                <w:sz w:val="20"/>
              </w:rPr>
              <w:t>щих,</w:t>
            </w:r>
            <w:r>
              <w:br/>
            </w:r>
            <w:r>
              <w:rPr>
                <w:rFonts w:ascii="Times New Roman"/>
                <w:b w:val="false"/>
                <w:i w:val="false"/>
                <w:color w:val="000000"/>
                <w:sz w:val="20"/>
              </w:rPr>
              <w:t>
</w:t>
            </w:r>
            <w:r>
              <w:rPr>
                <w:rFonts w:ascii="Times New Roman"/>
                <w:b w:val="false"/>
                <w:i w:val="false"/>
                <w:color w:val="000000"/>
                <w:sz w:val="20"/>
              </w:rPr>
              <w:t>полу-</w:t>
            </w:r>
            <w:r>
              <w:br/>
            </w:r>
            <w:r>
              <w:rPr>
                <w:rFonts w:ascii="Times New Roman"/>
                <w:b w:val="false"/>
                <w:i w:val="false"/>
                <w:color w:val="000000"/>
                <w:sz w:val="20"/>
              </w:rPr>
              <w:t>
</w:t>
            </w:r>
            <w:r>
              <w:rPr>
                <w:rFonts w:ascii="Times New Roman"/>
                <w:b w:val="false"/>
                <w:i w:val="false"/>
                <w:color w:val="000000"/>
                <w:sz w:val="20"/>
              </w:rPr>
              <w:t>чающих</w:t>
            </w:r>
            <w:r>
              <w:br/>
            </w:r>
            <w:r>
              <w:rPr>
                <w:rFonts w:ascii="Times New Roman"/>
                <w:b w:val="false"/>
                <w:i w:val="false"/>
                <w:color w:val="000000"/>
                <w:sz w:val="20"/>
              </w:rPr>
              <w:t>
</w:t>
            </w:r>
            <w:r>
              <w:rPr>
                <w:rFonts w:ascii="Times New Roman"/>
                <w:b w:val="false"/>
                <w:i w:val="false"/>
                <w:color w:val="000000"/>
                <w:sz w:val="20"/>
              </w:rPr>
              <w:t>доп.</w:t>
            </w:r>
            <w:r>
              <w:br/>
            </w:r>
            <w:r>
              <w:rPr>
                <w:rFonts w:ascii="Times New Roman"/>
                <w:b w:val="false"/>
                <w:i w:val="false"/>
                <w:color w:val="000000"/>
                <w:sz w:val="20"/>
              </w:rPr>
              <w:t>
</w:t>
            </w:r>
            <w:r>
              <w:rPr>
                <w:rFonts w:ascii="Times New Roman"/>
                <w:b w:val="false"/>
                <w:i w:val="false"/>
                <w:color w:val="000000"/>
                <w:sz w:val="20"/>
              </w:rPr>
              <w:t>оплату</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коэф.</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r>
    </w:tbl>
    <w:p>
      <w:pPr>
        <w:spacing w:after="0"/>
        <w:ind w:left="0"/>
        <w:jc w:val="both"/>
      </w:pPr>
      <w:r>
        <w:rPr>
          <w:rFonts w:ascii="Times New Roman"/>
          <w:b w:val="false"/>
          <w:i w:val="false"/>
          <w:color w:val="000000"/>
          <w:sz w:val="28"/>
        </w:rPr>
        <w:t>Ответственный секретарь центрального исполнительного органа/</w:t>
      </w:r>
      <w:r>
        <w:br/>
      </w:r>
      <w:r>
        <w:rPr>
          <w:rFonts w:ascii="Times New Roman"/>
          <w:b w:val="false"/>
          <w:i w:val="false"/>
          <w:color w:val="000000"/>
          <w:sz w:val="28"/>
        </w:rPr>
        <w:t>
руководитель государственного учреждения</w:t>
      </w:r>
      <w:r>
        <w:br/>
      </w:r>
      <w:r>
        <w:rPr>
          <w:rFonts w:ascii="Times New Roman"/>
          <w:b w:val="false"/>
          <w:i w:val="false"/>
          <w:color w:val="000000"/>
          <w:sz w:val="28"/>
        </w:rPr>
        <w:t>
Главный бухгалтер (нач.ФЭО)</w:t>
      </w:r>
    </w:p>
    <w:bookmarkStart w:name="z245" w:id="44"/>
    <w:p>
      <w:pPr>
        <w:spacing w:after="0"/>
        <w:ind w:left="0"/>
        <w:jc w:val="both"/>
      </w:pPr>
      <w:r>
        <w:rPr>
          <w:rFonts w:ascii="Times New Roman"/>
          <w:b w:val="false"/>
          <w:i w:val="false"/>
          <w:color w:val="000000"/>
          <w:sz w:val="28"/>
        </w:rPr>
        <w:t>
Приложение 16</w:t>
      </w:r>
      <w:r>
        <w:br/>
      </w:r>
      <w:r>
        <w:rPr>
          <w:rFonts w:ascii="Times New Roman"/>
          <w:b w:val="false"/>
          <w:i w:val="false"/>
          <w:color w:val="000000"/>
          <w:sz w:val="28"/>
        </w:rPr>
        <w:t>
к Правилам составления и представления бюджетной заявки</w:t>
      </w:r>
      <w:r>
        <w:br/>
      </w:r>
      <w:r>
        <w:rPr>
          <w:rFonts w:ascii="Times New Roman"/>
          <w:b w:val="false"/>
          <w:i w:val="false"/>
          <w:color w:val="000000"/>
          <w:sz w:val="28"/>
        </w:rPr>
        <w:t>
Форма 15-111</w:t>
      </w:r>
    </w:p>
    <w:bookmarkEnd w:id="44"/>
    <w:bookmarkStart w:name="z246" w:id="45"/>
    <w:p>
      <w:pPr>
        <w:spacing w:after="0"/>
        <w:ind w:left="0"/>
        <w:jc w:val="left"/>
      </w:pPr>
      <w:r>
        <w:rPr>
          <w:rFonts w:ascii="Times New Roman"/>
          <w:b/>
          <w:i w:val="false"/>
          <w:color w:val="000000"/>
        </w:rPr>
        <w:t xml:space="preserve"> 
Расчет</w:t>
      </w:r>
      <w:r>
        <w:br/>
      </w:r>
      <w:r>
        <w:rPr>
          <w:rFonts w:ascii="Times New Roman"/>
          <w:b/>
          <w:i w:val="false"/>
          <w:color w:val="000000"/>
        </w:rPr>
        <w:t>
расходов по должностному окладу военнослужащих срочной военной</w:t>
      </w:r>
      <w:r>
        <w:br/>
      </w:r>
      <w:r>
        <w:rPr>
          <w:rFonts w:ascii="Times New Roman"/>
          <w:b/>
          <w:i w:val="false"/>
          <w:color w:val="000000"/>
        </w:rPr>
        <w:t>
службы</w:t>
      </w:r>
    </w:p>
    <w:bookmarkEnd w:id="45"/>
    <w:p>
      <w:pPr>
        <w:spacing w:after="0"/>
        <w:ind w:left="0"/>
        <w:jc w:val="both"/>
      </w:pPr>
      <w:r>
        <w:rPr>
          <w:rFonts w:ascii="Times New Roman"/>
          <w:b w:val="false"/>
          <w:i w:val="false"/>
          <w:color w:val="000000"/>
          <w:sz w:val="28"/>
        </w:rPr>
        <w:t>                                                     Коды</w:t>
      </w:r>
      <w:r>
        <w:br/>
      </w:r>
      <w:r>
        <w:rPr>
          <w:rFonts w:ascii="Times New Roman"/>
          <w:b w:val="false"/>
          <w:i w:val="false"/>
          <w:color w:val="000000"/>
          <w:sz w:val="28"/>
        </w:rPr>
        <w:t>
                                                 ______________</w:t>
      </w:r>
      <w:r>
        <w:br/>
      </w:r>
      <w:r>
        <w:rPr>
          <w:rFonts w:ascii="Times New Roman"/>
          <w:b w:val="false"/>
          <w:i w:val="false"/>
          <w:color w:val="000000"/>
          <w:sz w:val="28"/>
        </w:rPr>
        <w:t>
Год                                             |______________|</w:t>
      </w:r>
      <w:r>
        <w:br/>
      </w:r>
      <w:r>
        <w:rPr>
          <w:rFonts w:ascii="Times New Roman"/>
          <w:b w:val="false"/>
          <w:i w:val="false"/>
          <w:color w:val="000000"/>
          <w:sz w:val="28"/>
        </w:rPr>
        <w:t>
Вид данных (прогноз, план, отчет)               |______________|</w:t>
      </w:r>
      <w:r>
        <w:br/>
      </w:r>
      <w:r>
        <w:rPr>
          <w:rFonts w:ascii="Times New Roman"/>
          <w:b w:val="false"/>
          <w:i w:val="false"/>
          <w:color w:val="000000"/>
          <w:sz w:val="28"/>
        </w:rPr>
        <w:t>
Функциональная группа                           |______________|</w:t>
      </w:r>
      <w:r>
        <w:br/>
      </w:r>
      <w:r>
        <w:rPr>
          <w:rFonts w:ascii="Times New Roman"/>
          <w:b w:val="false"/>
          <w:i w:val="false"/>
          <w:color w:val="000000"/>
          <w:sz w:val="28"/>
        </w:rPr>
        <w:t>
Администратор программ                          |______________|</w:t>
      </w:r>
      <w:r>
        <w:br/>
      </w:r>
      <w:r>
        <w:rPr>
          <w:rFonts w:ascii="Times New Roman"/>
          <w:b w:val="false"/>
          <w:i w:val="false"/>
          <w:color w:val="000000"/>
          <w:sz w:val="28"/>
        </w:rPr>
        <w:t>
Государственное учреждение                      |______________|</w:t>
      </w:r>
      <w:r>
        <w:br/>
      </w:r>
      <w:r>
        <w:rPr>
          <w:rFonts w:ascii="Times New Roman"/>
          <w:b w:val="false"/>
          <w:i w:val="false"/>
          <w:color w:val="000000"/>
          <w:sz w:val="28"/>
        </w:rPr>
        <w:t>
Программа                                       |______________|</w:t>
      </w:r>
      <w:r>
        <w:br/>
      </w:r>
      <w:r>
        <w:rPr>
          <w:rFonts w:ascii="Times New Roman"/>
          <w:b w:val="false"/>
          <w:i w:val="false"/>
          <w:color w:val="000000"/>
          <w:sz w:val="28"/>
        </w:rPr>
        <w:t>
Специфика        Оплата труда                   |_____</w:t>
      </w:r>
      <w:r>
        <w:rPr>
          <w:rFonts w:ascii="Times New Roman"/>
          <w:b w:val="false"/>
          <w:i w:val="false"/>
          <w:color w:val="000000"/>
          <w:sz w:val="28"/>
          <w:u w:val="single"/>
        </w:rPr>
        <w:t>111</w:t>
      </w:r>
      <w:r>
        <w:rPr>
          <w:rFonts w:ascii="Times New Roman"/>
          <w:b w:val="false"/>
          <w:i w:val="false"/>
          <w:color w:val="000000"/>
          <w:sz w:val="28"/>
        </w:rPr>
        <w:t>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24"/>
        <w:gridCol w:w="4170"/>
        <w:gridCol w:w="3307"/>
        <w:gridCol w:w="3279"/>
      </w:tblGrid>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Тарифный разряд</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военнослужащих</w:t>
            </w:r>
            <w:r>
              <w:br/>
            </w:r>
            <w:r>
              <w:rPr>
                <w:rFonts w:ascii="Times New Roman"/>
                <w:b w:val="false"/>
                <w:i w:val="false"/>
                <w:color w:val="000000"/>
                <w:sz w:val="20"/>
              </w:rPr>
              <w:t>
</w:t>
            </w:r>
            <w:r>
              <w:rPr>
                <w:rFonts w:ascii="Times New Roman"/>
                <w:b w:val="false"/>
                <w:i w:val="false"/>
                <w:color w:val="000000"/>
                <w:sz w:val="20"/>
              </w:rPr>
              <w:t>срочной военной службы</w:t>
            </w:r>
          </w:p>
        </w:tc>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 должностных</w:t>
            </w:r>
            <w:r>
              <w:br/>
            </w:r>
            <w:r>
              <w:rPr>
                <w:rFonts w:ascii="Times New Roman"/>
                <w:b w:val="false"/>
                <w:i w:val="false"/>
                <w:color w:val="000000"/>
                <w:sz w:val="20"/>
              </w:rPr>
              <w:t>
</w:t>
            </w:r>
            <w:r>
              <w:rPr>
                <w:rFonts w:ascii="Times New Roman"/>
                <w:b w:val="false"/>
                <w:i w:val="false"/>
                <w:color w:val="000000"/>
                <w:sz w:val="20"/>
              </w:rPr>
              <w:t>окладов в месяц</w:t>
            </w:r>
            <w:r>
              <w:br/>
            </w:r>
            <w:r>
              <w:rPr>
                <w:rFonts w:ascii="Times New Roman"/>
                <w:b w:val="false"/>
                <w:i w:val="false"/>
                <w:color w:val="000000"/>
                <w:sz w:val="20"/>
              </w:rPr>
              <w:t>
</w:t>
            </w:r>
            <w:r>
              <w:rPr>
                <w:rFonts w:ascii="Times New Roman"/>
                <w:b w:val="false"/>
                <w:i w:val="false"/>
                <w:color w:val="000000"/>
                <w:sz w:val="20"/>
              </w:rPr>
              <w:t>(базовый должн. оклад</w:t>
            </w:r>
            <w:r>
              <w:br/>
            </w:r>
            <w:r>
              <w:rPr>
                <w:rFonts w:ascii="Times New Roman"/>
                <w:b w:val="false"/>
                <w:i w:val="false"/>
                <w:color w:val="000000"/>
                <w:sz w:val="20"/>
              </w:rPr>
              <w:t>
</w:t>
            </w:r>
            <w:r>
              <w:rPr>
                <w:rFonts w:ascii="Times New Roman"/>
                <w:b w:val="false"/>
                <w:i w:val="false"/>
                <w:color w:val="000000"/>
                <w:sz w:val="20"/>
              </w:rPr>
              <w:t>х коэф. х гр. 2)/1000</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 должнастных</w:t>
            </w:r>
            <w:r>
              <w:br/>
            </w:r>
            <w:r>
              <w:rPr>
                <w:rFonts w:ascii="Times New Roman"/>
                <w:b w:val="false"/>
                <w:i w:val="false"/>
                <w:color w:val="000000"/>
                <w:sz w:val="20"/>
              </w:rPr>
              <w:t>
</w:t>
            </w:r>
            <w:r>
              <w:rPr>
                <w:rFonts w:ascii="Times New Roman"/>
                <w:b w:val="false"/>
                <w:i w:val="false"/>
                <w:color w:val="000000"/>
                <w:sz w:val="20"/>
              </w:rPr>
              <w:t>окладов в год (гр. 3</w:t>
            </w:r>
            <w:r>
              <w:br/>
            </w:r>
            <w:r>
              <w:rPr>
                <w:rFonts w:ascii="Times New Roman"/>
                <w:b w:val="false"/>
                <w:i w:val="false"/>
                <w:color w:val="000000"/>
                <w:sz w:val="20"/>
              </w:rPr>
              <w:t>
</w:t>
            </w:r>
            <w:r>
              <w:rPr>
                <w:rFonts w:ascii="Times New Roman"/>
                <w:b w:val="false"/>
                <w:i w:val="false"/>
                <w:color w:val="000000"/>
                <w:sz w:val="20"/>
              </w:rPr>
              <w:t>х 12)</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Единица</w:t>
            </w:r>
            <w:r>
              <w:br/>
            </w:r>
            <w:r>
              <w:rPr>
                <w:rFonts w:ascii="Times New Roman"/>
                <w:b w:val="false"/>
                <w:i w:val="false"/>
                <w:color w:val="000000"/>
                <w:sz w:val="20"/>
              </w:rPr>
              <w:t>
</w:t>
            </w:r>
            <w:r>
              <w:rPr>
                <w:rFonts w:ascii="Times New Roman"/>
                <w:b w:val="false"/>
                <w:i w:val="false"/>
                <w:color w:val="000000"/>
                <w:sz w:val="20"/>
              </w:rPr>
              <w:t>измерения</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r>
    </w:tbl>
    <w:p>
      <w:pPr>
        <w:spacing w:after="0"/>
        <w:ind w:left="0"/>
        <w:jc w:val="both"/>
      </w:pPr>
      <w:r>
        <w:rPr>
          <w:rFonts w:ascii="Times New Roman"/>
          <w:b w:val="false"/>
          <w:i w:val="false"/>
          <w:color w:val="000000"/>
          <w:sz w:val="28"/>
        </w:rPr>
        <w:t>Ответственный секретарь центрального исполнительного органа/</w:t>
      </w:r>
      <w:r>
        <w:br/>
      </w:r>
      <w:r>
        <w:rPr>
          <w:rFonts w:ascii="Times New Roman"/>
          <w:b w:val="false"/>
          <w:i w:val="false"/>
          <w:color w:val="000000"/>
          <w:sz w:val="28"/>
        </w:rPr>
        <w:t>
руководитель государственного учреждения</w:t>
      </w:r>
      <w:r>
        <w:br/>
      </w:r>
      <w:r>
        <w:rPr>
          <w:rFonts w:ascii="Times New Roman"/>
          <w:b w:val="false"/>
          <w:i w:val="false"/>
          <w:color w:val="000000"/>
          <w:sz w:val="28"/>
        </w:rPr>
        <w:t>
Главный бухгалтер (нач.ФЭО)</w:t>
      </w:r>
    </w:p>
    <w:bookmarkStart w:name="z351" w:id="46"/>
    <w:p>
      <w:pPr>
        <w:spacing w:after="0"/>
        <w:ind w:left="0"/>
        <w:jc w:val="both"/>
      </w:pPr>
      <w:r>
        <w:rPr>
          <w:rFonts w:ascii="Times New Roman"/>
          <w:b w:val="false"/>
          <w:i w:val="false"/>
          <w:color w:val="000000"/>
          <w:sz w:val="28"/>
        </w:rPr>
        <w:t>
Приложение 16-1</w:t>
      </w:r>
      <w:r>
        <w:br/>
      </w:r>
      <w:r>
        <w:rPr>
          <w:rFonts w:ascii="Times New Roman"/>
          <w:b w:val="false"/>
          <w:i w:val="false"/>
          <w:color w:val="000000"/>
          <w:sz w:val="28"/>
        </w:rPr>
        <w:t>
к Правилам составления и представления бюджетной заявки</w:t>
      </w:r>
    </w:p>
    <w:bookmarkEnd w:id="46"/>
    <w:p>
      <w:pPr>
        <w:spacing w:after="0"/>
        <w:ind w:left="0"/>
        <w:jc w:val="both"/>
      </w:pPr>
      <w:r>
        <w:rPr>
          <w:rFonts w:ascii="Times New Roman"/>
          <w:b w:val="false"/>
          <w:i w:val="false"/>
          <w:color w:val="000000"/>
          <w:sz w:val="28"/>
        </w:rPr>
        <w:t>Форма 01-112</w:t>
      </w:r>
    </w:p>
    <w:p>
      <w:pPr>
        <w:spacing w:after="0"/>
        <w:ind w:left="0"/>
        <w:jc w:val="both"/>
      </w:pPr>
      <w:r>
        <w:rPr>
          <w:rFonts w:ascii="Times New Roman"/>
          <w:b w:val="false"/>
          <w:i w:val="false"/>
          <w:color w:val="000000"/>
          <w:sz w:val="28"/>
        </w:rPr>
        <w:t>          </w:t>
      </w:r>
      <w:r>
        <w:rPr>
          <w:rFonts w:ascii="Times New Roman"/>
          <w:b/>
          <w:i w:val="false"/>
          <w:color w:val="000000"/>
          <w:sz w:val="28"/>
        </w:rPr>
        <w:t>Расчет затрат на дополнительные денежные выплаты</w:t>
      </w:r>
    </w:p>
    <w:p>
      <w:pPr>
        <w:spacing w:after="0"/>
        <w:ind w:left="0"/>
        <w:jc w:val="both"/>
      </w:pPr>
      <w:r>
        <w:rPr>
          <w:rFonts w:ascii="Times New Roman"/>
          <w:b w:val="false"/>
          <w:i w:val="false"/>
          <w:color w:val="ff0000"/>
          <w:sz w:val="28"/>
        </w:rPr>
        <w:t xml:space="preserve">      Сноска. Правила дополнены приложением 16-1 в соответствии с приказом Министра финансов РК от 18.03.2011 </w:t>
      </w:r>
      <w:r>
        <w:rPr>
          <w:rFonts w:ascii="Times New Roman"/>
          <w:b w:val="false"/>
          <w:i w:val="false"/>
          <w:color w:val="ff0000"/>
          <w:sz w:val="28"/>
        </w:rPr>
        <w:t>№ 136</w:t>
      </w:r>
      <w:r>
        <w:rPr>
          <w:rFonts w:ascii="Times New Roman"/>
          <w:b w:val="false"/>
          <w:i w:val="false"/>
          <w:color w:val="ff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93"/>
        <w:gridCol w:w="4713"/>
      </w:tblGrid>
      <w:tr>
        <w:trPr>
          <w:trHeight w:val="30" w:hRule="atLeast"/>
        </w:trPr>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Год</w:t>
            </w:r>
          </w:p>
          <w:p>
            <w:pPr>
              <w:spacing w:after="20"/>
              <w:ind w:left="20"/>
              <w:jc w:val="both"/>
            </w:pPr>
            <w:r>
              <w:rPr>
                <w:rFonts w:ascii="Times New Roman"/>
                <w:b w:val="false"/>
                <w:i w:val="false"/>
                <w:color w:val="000000"/>
                <w:sz w:val="20"/>
              </w:rPr>
              <w:t>Вид данных (прогноз, план, отчет)</w:t>
            </w:r>
          </w:p>
          <w:p>
            <w:pPr>
              <w:spacing w:after="20"/>
              <w:ind w:left="20"/>
              <w:jc w:val="both"/>
            </w:pPr>
            <w:r>
              <w:rPr>
                <w:rFonts w:ascii="Times New Roman"/>
                <w:b w:val="false"/>
                <w:i w:val="false"/>
                <w:color w:val="000000"/>
                <w:sz w:val="20"/>
              </w:rPr>
              <w:t>Функциональная группа</w:t>
            </w:r>
          </w:p>
          <w:p>
            <w:pPr>
              <w:spacing w:after="20"/>
              <w:ind w:left="20"/>
              <w:jc w:val="both"/>
            </w:pPr>
            <w:r>
              <w:rPr>
                <w:rFonts w:ascii="Times New Roman"/>
                <w:b w:val="false"/>
                <w:i w:val="false"/>
                <w:color w:val="000000"/>
                <w:sz w:val="20"/>
              </w:rPr>
              <w:t>Администратор программ</w:t>
            </w:r>
          </w:p>
          <w:p>
            <w:pPr>
              <w:spacing w:after="20"/>
              <w:ind w:left="20"/>
              <w:jc w:val="both"/>
            </w:pPr>
            <w:r>
              <w:rPr>
                <w:rFonts w:ascii="Times New Roman"/>
                <w:b w:val="false"/>
                <w:i w:val="false"/>
                <w:color w:val="000000"/>
                <w:sz w:val="20"/>
              </w:rPr>
              <w:t>Государственное учреждение</w:t>
            </w:r>
          </w:p>
          <w:p>
            <w:pPr>
              <w:spacing w:after="20"/>
              <w:ind w:left="20"/>
              <w:jc w:val="both"/>
            </w:pPr>
            <w:r>
              <w:rPr>
                <w:rFonts w:ascii="Times New Roman"/>
                <w:b w:val="false"/>
                <w:i w:val="false"/>
                <w:color w:val="000000"/>
                <w:sz w:val="20"/>
              </w:rPr>
              <w:t>Программа</w:t>
            </w:r>
          </w:p>
          <w:p>
            <w:pPr>
              <w:spacing w:after="20"/>
              <w:ind w:left="20"/>
              <w:jc w:val="both"/>
            </w:pPr>
            <w:r>
              <w:rPr>
                <w:rFonts w:ascii="Times New Roman"/>
                <w:b w:val="false"/>
                <w:i w:val="false"/>
                <w:color w:val="000000"/>
                <w:sz w:val="20"/>
              </w:rPr>
              <w:t>Подпрограмма</w:t>
            </w:r>
          </w:p>
          <w:p>
            <w:pPr>
              <w:spacing w:after="20"/>
              <w:ind w:left="20"/>
              <w:jc w:val="both"/>
            </w:pPr>
            <w:r>
              <w:rPr>
                <w:rFonts w:ascii="Times New Roman"/>
                <w:b w:val="false"/>
                <w:i w:val="false"/>
                <w:color w:val="000000"/>
                <w:sz w:val="20"/>
              </w:rPr>
              <w:t>Специфика</w:t>
            </w:r>
          </w:p>
        </w:tc>
        <w:tc>
          <w:tcPr>
            <w:tcW w:w="4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53"/>
            </w:tblGrid>
            <w:tr>
              <w:trPr>
                <w:trHeight w:val="30" w:hRule="atLeast"/>
              </w:trPr>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p>
      <w:pPr>
        <w:spacing w:after="0"/>
        <w:ind w:left="0"/>
        <w:jc w:val="both"/>
      </w:pPr>
      <w:r>
        <w:rPr>
          <w:rFonts w:ascii="Times New Roman"/>
          <w:b w:val="false"/>
          <w:i w:val="false"/>
          <w:color w:val="000000"/>
          <w:sz w:val="28"/>
        </w:rPr>
        <w:t>                  </w:t>
      </w:r>
      <w:r>
        <w:rPr>
          <w:rFonts w:ascii="Times New Roman"/>
          <w:b/>
          <w:i w:val="false"/>
          <w:color w:val="000000"/>
          <w:sz w:val="28"/>
        </w:rPr>
        <w:t>Дополнительные денежные выплаты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32"/>
        <w:gridCol w:w="3175"/>
        <w:gridCol w:w="2714"/>
        <w:gridCol w:w="2214"/>
        <w:gridCol w:w="1541"/>
        <w:gridCol w:w="1504"/>
      </w:tblGrid>
      <w:tr>
        <w:trPr>
          <w:trHeight w:val="240" w:hRule="atLeast"/>
        </w:trPr>
        <w:tc>
          <w:tcPr>
            <w:tcW w:w="19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Категория</w:t>
            </w:r>
            <w:r>
              <w:br/>
            </w:r>
            <w:r>
              <w:rPr>
                <w:rFonts w:ascii="Times New Roman"/>
                <w:b w:val="false"/>
                <w:i w:val="false"/>
                <w:color w:val="000000"/>
                <w:sz w:val="20"/>
              </w:rPr>
              <w:t>
</w:t>
            </w:r>
            <w:r>
              <w:rPr>
                <w:rFonts w:ascii="Times New Roman"/>
                <w:b w:val="false"/>
                <w:i w:val="false"/>
                <w:color w:val="000000"/>
                <w:sz w:val="20"/>
              </w:rPr>
              <w:t>должностей</w:t>
            </w:r>
          </w:p>
        </w:tc>
        <w:tc>
          <w:tcPr>
            <w:tcW w:w="31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 должностных</w:t>
            </w:r>
            <w:r>
              <w:br/>
            </w:r>
            <w:r>
              <w:rPr>
                <w:rFonts w:ascii="Times New Roman"/>
                <w:b w:val="false"/>
                <w:i w:val="false"/>
                <w:color w:val="000000"/>
                <w:sz w:val="20"/>
              </w:rPr>
              <w:t>
</w:t>
            </w:r>
            <w:r>
              <w:rPr>
                <w:rFonts w:ascii="Times New Roman"/>
                <w:b w:val="false"/>
                <w:i w:val="false"/>
                <w:color w:val="000000"/>
                <w:sz w:val="20"/>
              </w:rPr>
              <w:t>окладов в месяц</w:t>
            </w:r>
            <w:r>
              <w:br/>
            </w:r>
            <w:r>
              <w:rPr>
                <w:rFonts w:ascii="Times New Roman"/>
                <w:b w:val="false"/>
                <w:i w:val="false"/>
                <w:color w:val="000000"/>
                <w:sz w:val="20"/>
              </w:rPr>
              <w:t>
</w:t>
            </w:r>
            <w:r>
              <w:rPr>
                <w:rFonts w:ascii="Times New Roman"/>
                <w:b w:val="false"/>
                <w:i w:val="false"/>
                <w:color w:val="000000"/>
                <w:sz w:val="20"/>
              </w:rPr>
              <w:t>(гр. 7 из формы</w:t>
            </w:r>
            <w:r>
              <w:br/>
            </w:r>
            <w:r>
              <w:rPr>
                <w:rFonts w:ascii="Times New Roman"/>
                <w:b w:val="false"/>
                <w:i w:val="false"/>
                <w:color w:val="000000"/>
                <w:sz w:val="20"/>
              </w:rPr>
              <w:t>
</w:t>
            </w:r>
            <w:r>
              <w:rPr>
                <w:rFonts w:ascii="Times New Roman"/>
                <w:b w:val="false"/>
                <w:i w:val="false"/>
                <w:color w:val="000000"/>
                <w:sz w:val="20"/>
              </w:rPr>
              <w:t>01-111)</w:t>
            </w:r>
          </w:p>
        </w:tc>
        <w:tc>
          <w:tcPr>
            <w:tcW w:w="27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 двух долж.</w:t>
            </w:r>
            <w:r>
              <w:br/>
            </w:r>
            <w:r>
              <w:rPr>
                <w:rFonts w:ascii="Times New Roman"/>
                <w:b w:val="false"/>
                <w:i w:val="false"/>
                <w:color w:val="000000"/>
                <w:sz w:val="20"/>
              </w:rPr>
              <w:t>
</w:t>
            </w:r>
            <w:r>
              <w:rPr>
                <w:rFonts w:ascii="Times New Roman"/>
                <w:b w:val="false"/>
                <w:i w:val="false"/>
                <w:color w:val="000000"/>
                <w:sz w:val="20"/>
              </w:rPr>
              <w:t>окладов в год для</w:t>
            </w:r>
            <w:r>
              <w:br/>
            </w:r>
            <w:r>
              <w:rPr>
                <w:rFonts w:ascii="Times New Roman"/>
                <w:b w:val="false"/>
                <w:i w:val="false"/>
                <w:color w:val="000000"/>
                <w:sz w:val="20"/>
              </w:rPr>
              <w:t>
</w:t>
            </w:r>
            <w:r>
              <w:rPr>
                <w:rFonts w:ascii="Times New Roman"/>
                <w:b w:val="false"/>
                <w:i w:val="false"/>
                <w:color w:val="000000"/>
                <w:sz w:val="20"/>
              </w:rPr>
              <w:t>премирования</w:t>
            </w:r>
            <w:r>
              <w:br/>
            </w:r>
            <w:r>
              <w:rPr>
                <w:rFonts w:ascii="Times New Roman"/>
                <w:b w:val="false"/>
                <w:i w:val="false"/>
                <w:color w:val="000000"/>
                <w:sz w:val="20"/>
              </w:rPr>
              <w:t>
</w:t>
            </w:r>
            <w:r>
              <w:rPr>
                <w:rFonts w:ascii="Times New Roman"/>
                <w:b w:val="false"/>
                <w:i w:val="false"/>
                <w:color w:val="000000"/>
                <w:sz w:val="20"/>
              </w:rPr>
              <w:t>(гр. 2х2)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Единовременное денежное</w:t>
            </w:r>
            <w:r>
              <w:br/>
            </w:r>
            <w:r>
              <w:rPr>
                <w:rFonts w:ascii="Times New Roman"/>
                <w:b w:val="false"/>
                <w:i w:val="false"/>
                <w:color w:val="000000"/>
                <w:sz w:val="20"/>
              </w:rPr>
              <w:t>
</w:t>
            </w:r>
            <w:r>
              <w:rPr>
                <w:rFonts w:ascii="Times New Roman"/>
                <w:b w:val="false"/>
                <w:i w:val="false"/>
                <w:color w:val="000000"/>
                <w:sz w:val="20"/>
              </w:rPr>
              <w:t>вознаграждение гражданам впервые</w:t>
            </w:r>
            <w:r>
              <w:br/>
            </w:r>
            <w:r>
              <w:rPr>
                <w:rFonts w:ascii="Times New Roman"/>
                <w:b w:val="false"/>
                <w:i w:val="false"/>
                <w:color w:val="000000"/>
                <w:sz w:val="20"/>
              </w:rPr>
              <w:t>
</w:t>
            </w:r>
            <w:r>
              <w:rPr>
                <w:rFonts w:ascii="Times New Roman"/>
                <w:b w:val="false"/>
                <w:i w:val="false"/>
                <w:color w:val="000000"/>
                <w:sz w:val="20"/>
              </w:rPr>
              <w:t>поступившим на воинскую службу</w:t>
            </w:r>
            <w:r>
              <w:br/>
            </w:r>
            <w:r>
              <w:rPr>
                <w:rFonts w:ascii="Times New Roman"/>
                <w:b w:val="false"/>
                <w:i w:val="false"/>
                <w:color w:val="000000"/>
                <w:sz w:val="20"/>
              </w:rPr>
              <w:t>
</w:t>
            </w:r>
            <w:r>
              <w:rPr>
                <w:rFonts w:ascii="Times New Roman"/>
                <w:b w:val="false"/>
                <w:i w:val="false"/>
                <w:color w:val="000000"/>
                <w:sz w:val="20"/>
              </w:rPr>
              <w:t>по контракту на должности солдат</w:t>
            </w:r>
            <w:r>
              <w:br/>
            </w:r>
            <w:r>
              <w:rPr>
                <w:rFonts w:ascii="Times New Roman"/>
                <w:b w:val="false"/>
                <w:i w:val="false"/>
                <w:color w:val="000000"/>
                <w:sz w:val="20"/>
              </w:rPr>
              <w:t>
</w:t>
            </w:r>
            <w:r>
              <w:rPr>
                <w:rFonts w:ascii="Times New Roman"/>
                <w:b w:val="false"/>
                <w:i w:val="false"/>
                <w:color w:val="000000"/>
                <w:sz w:val="20"/>
              </w:rPr>
              <w:t>(матросов), сержантов (старшин)</w:t>
            </w:r>
            <w:r>
              <w:br/>
            </w:r>
            <w:r>
              <w:rPr>
                <w:rFonts w:ascii="Times New Roman"/>
                <w:b w:val="false"/>
                <w:i w:val="false"/>
                <w:color w:val="000000"/>
                <w:sz w:val="20"/>
              </w:rPr>
              <w:t>
</w:t>
            </w:r>
            <w:r>
              <w:rPr>
                <w:rFonts w:ascii="Times New Roman"/>
                <w:b w:val="false"/>
                <w:i w:val="false"/>
                <w:color w:val="000000"/>
                <w:sz w:val="20"/>
              </w:rPr>
              <w:t>в зависимости от срока</w:t>
            </w:r>
            <w:r>
              <w:br/>
            </w:r>
            <w:r>
              <w:rPr>
                <w:rFonts w:ascii="Times New Roman"/>
                <w:b w:val="false"/>
                <w:i w:val="false"/>
                <w:color w:val="000000"/>
                <w:sz w:val="20"/>
              </w:rPr>
              <w:t>
</w:t>
            </w:r>
            <w:r>
              <w:rPr>
                <w:rFonts w:ascii="Times New Roman"/>
                <w:b w:val="false"/>
                <w:i w:val="false"/>
                <w:color w:val="000000"/>
                <w:sz w:val="20"/>
              </w:rPr>
              <w:t>заключенного контракта</w:t>
            </w:r>
          </w:p>
        </w:tc>
      </w:tr>
      <w:tr>
        <w:trPr>
          <w:trHeight w:val="13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w:t>
            </w:r>
            <w:r>
              <w:br/>
            </w:r>
            <w:r>
              <w:rPr>
                <w:rFonts w:ascii="Times New Roman"/>
                <w:b w:val="false"/>
                <w:i w:val="false"/>
                <w:color w:val="000000"/>
                <w:sz w:val="20"/>
              </w:rPr>
              <w:t>
</w:t>
            </w:r>
            <w:r>
              <w:rPr>
                <w:rFonts w:ascii="Times New Roman"/>
                <w:b w:val="false"/>
                <w:i w:val="false"/>
                <w:color w:val="000000"/>
                <w:sz w:val="20"/>
              </w:rPr>
              <w:t>граждан</w:t>
            </w:r>
            <w:r>
              <w:br/>
            </w:r>
            <w:r>
              <w:rPr>
                <w:rFonts w:ascii="Times New Roman"/>
                <w:b w:val="false"/>
                <w:i w:val="false"/>
                <w:color w:val="000000"/>
                <w:sz w:val="20"/>
              </w:rPr>
              <w:t>
</w:t>
            </w:r>
            <w:r>
              <w:rPr>
                <w:rFonts w:ascii="Times New Roman"/>
                <w:b w:val="false"/>
                <w:i w:val="false"/>
                <w:color w:val="000000"/>
                <w:sz w:val="20"/>
              </w:rPr>
              <w:t>поступивших</w:t>
            </w:r>
            <w:r>
              <w:br/>
            </w:r>
            <w:r>
              <w:rPr>
                <w:rFonts w:ascii="Times New Roman"/>
                <w:b w:val="false"/>
                <w:i w:val="false"/>
                <w:color w:val="000000"/>
                <w:sz w:val="20"/>
              </w:rPr>
              <w:t>
</w:t>
            </w:r>
            <w:r>
              <w:rPr>
                <w:rFonts w:ascii="Times New Roman"/>
                <w:b w:val="false"/>
                <w:i w:val="false"/>
                <w:color w:val="000000"/>
                <w:sz w:val="20"/>
              </w:rPr>
              <w:t>на воинскую</w:t>
            </w:r>
            <w:r>
              <w:br/>
            </w:r>
            <w:r>
              <w:rPr>
                <w:rFonts w:ascii="Times New Roman"/>
                <w:b w:val="false"/>
                <w:i w:val="false"/>
                <w:color w:val="000000"/>
                <w:sz w:val="20"/>
              </w:rPr>
              <w:t>
</w:t>
            </w:r>
            <w:r>
              <w:rPr>
                <w:rFonts w:ascii="Times New Roman"/>
                <w:b w:val="false"/>
                <w:i w:val="false"/>
                <w:color w:val="000000"/>
                <w:sz w:val="20"/>
              </w:rPr>
              <w:t>службу</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Размер</w:t>
            </w:r>
            <w:r>
              <w:br/>
            </w:r>
            <w:r>
              <w:rPr>
                <w:rFonts w:ascii="Times New Roman"/>
                <w:b w:val="false"/>
                <w:i w:val="false"/>
                <w:color w:val="000000"/>
                <w:sz w:val="20"/>
              </w:rPr>
              <w:t>
</w:t>
            </w:r>
            <w:r>
              <w:rPr>
                <w:rFonts w:ascii="Times New Roman"/>
                <w:b w:val="false"/>
                <w:i w:val="false"/>
                <w:color w:val="000000"/>
                <w:sz w:val="20"/>
              </w:rPr>
              <w:t>едино-</w:t>
            </w:r>
            <w:r>
              <w:br/>
            </w:r>
            <w:r>
              <w:rPr>
                <w:rFonts w:ascii="Times New Roman"/>
                <w:b w:val="false"/>
                <w:i w:val="false"/>
                <w:color w:val="000000"/>
                <w:sz w:val="20"/>
              </w:rPr>
              <w:t>
</w:t>
            </w:r>
            <w:r>
              <w:rPr>
                <w:rFonts w:ascii="Times New Roman"/>
                <w:b w:val="false"/>
                <w:i w:val="false"/>
                <w:color w:val="000000"/>
                <w:sz w:val="20"/>
              </w:rPr>
              <w:t>времен-</w:t>
            </w:r>
            <w:r>
              <w:br/>
            </w:r>
            <w:r>
              <w:rPr>
                <w:rFonts w:ascii="Times New Roman"/>
                <w:b w:val="false"/>
                <w:i w:val="false"/>
                <w:color w:val="000000"/>
                <w:sz w:val="20"/>
              </w:rPr>
              <w:t>
</w:t>
            </w:r>
            <w:r>
              <w:rPr>
                <w:rFonts w:ascii="Times New Roman"/>
                <w:b w:val="false"/>
                <w:i w:val="false"/>
                <w:color w:val="000000"/>
                <w:sz w:val="20"/>
              </w:rPr>
              <w:t>ного</w:t>
            </w:r>
            <w:r>
              <w:br/>
            </w:r>
            <w:r>
              <w:rPr>
                <w:rFonts w:ascii="Times New Roman"/>
                <w:b w:val="false"/>
                <w:i w:val="false"/>
                <w:color w:val="000000"/>
                <w:sz w:val="20"/>
              </w:rPr>
              <w:t>
</w:t>
            </w:r>
            <w:r>
              <w:rPr>
                <w:rFonts w:ascii="Times New Roman"/>
                <w:b w:val="false"/>
                <w:i w:val="false"/>
                <w:color w:val="000000"/>
                <w:sz w:val="20"/>
              </w:rPr>
              <w:t>денежнего</w:t>
            </w:r>
            <w:r>
              <w:br/>
            </w:r>
            <w:r>
              <w:rPr>
                <w:rFonts w:ascii="Times New Roman"/>
                <w:b w:val="false"/>
                <w:i w:val="false"/>
                <w:color w:val="000000"/>
                <w:sz w:val="20"/>
              </w:rPr>
              <w:t>
</w:t>
            </w:r>
            <w:r>
              <w:rPr>
                <w:rFonts w:ascii="Times New Roman"/>
                <w:b w:val="false"/>
                <w:i w:val="false"/>
                <w:color w:val="000000"/>
                <w:sz w:val="20"/>
              </w:rPr>
              <w:t>возна-</w:t>
            </w:r>
            <w:r>
              <w:br/>
            </w:r>
            <w:r>
              <w:rPr>
                <w:rFonts w:ascii="Times New Roman"/>
                <w:b w:val="false"/>
                <w:i w:val="false"/>
                <w:color w:val="000000"/>
                <w:sz w:val="20"/>
              </w:rPr>
              <w:t>
</w:t>
            </w:r>
            <w:r>
              <w:rPr>
                <w:rFonts w:ascii="Times New Roman"/>
                <w:b w:val="false"/>
                <w:i w:val="false"/>
                <w:color w:val="000000"/>
                <w:sz w:val="20"/>
              </w:rPr>
              <w:t>граждения</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w:t>
            </w:r>
            <w:r>
              <w:br/>
            </w:r>
            <w:r>
              <w:rPr>
                <w:rFonts w:ascii="Times New Roman"/>
                <w:b w:val="false"/>
                <w:i w:val="false"/>
                <w:color w:val="000000"/>
                <w:sz w:val="20"/>
              </w:rPr>
              <w:t>
</w:t>
            </w:r>
            <w:r>
              <w:rPr>
                <w:rFonts w:ascii="Times New Roman"/>
                <w:b w:val="false"/>
                <w:i w:val="false"/>
                <w:color w:val="000000"/>
                <w:sz w:val="20"/>
              </w:rPr>
              <w:t>гр. 4 х</w:t>
            </w:r>
            <w:r>
              <w:br/>
            </w:r>
            <w:r>
              <w:rPr>
                <w:rFonts w:ascii="Times New Roman"/>
                <w:b w:val="false"/>
                <w:i w:val="false"/>
                <w:color w:val="000000"/>
                <w:sz w:val="20"/>
              </w:rPr>
              <w:t>
</w:t>
            </w:r>
            <w:r>
              <w:rPr>
                <w:rFonts w:ascii="Times New Roman"/>
                <w:b w:val="false"/>
                <w:i w:val="false"/>
                <w:color w:val="000000"/>
                <w:sz w:val="20"/>
              </w:rPr>
              <w:t>гр. 5</w:t>
            </w:r>
          </w:p>
        </w:tc>
      </w:tr>
      <w:tr>
        <w:trPr>
          <w:trHeight w:val="165" w:hRule="atLeast"/>
        </w:trPr>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240" w:hRule="atLeast"/>
        </w:trPr>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Единица измерения</w:t>
            </w:r>
          </w:p>
        </w:tc>
        <w:tc>
          <w:tcPr>
            <w:tcW w:w="3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тг.</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тг.</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тг</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тг</w:t>
            </w:r>
          </w:p>
        </w:tc>
      </w:tr>
      <w:tr>
        <w:trPr>
          <w:trHeight w:val="195" w:hRule="atLeast"/>
        </w:trPr>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Ответственный секретарь центрального исполнительного органа</w:t>
      </w:r>
      <w:r>
        <w:br/>
      </w:r>
      <w:r>
        <w:rPr>
          <w:rFonts w:ascii="Times New Roman"/>
          <w:b w:val="false"/>
          <w:i w:val="false"/>
          <w:color w:val="000000"/>
          <w:sz w:val="28"/>
        </w:rPr>
        <w:t>
Руководитель администратора программ/государственного учреждения</w:t>
      </w:r>
      <w:r>
        <w:br/>
      </w:r>
      <w:r>
        <w:rPr>
          <w:rFonts w:ascii="Times New Roman"/>
          <w:b w:val="false"/>
          <w:i w:val="false"/>
          <w:color w:val="000000"/>
          <w:sz w:val="28"/>
        </w:rPr>
        <w:t>
Главный бухгалтер (нач. ФЭО)</w:t>
      </w:r>
    </w:p>
    <w:bookmarkStart w:name="z247" w:id="47"/>
    <w:p>
      <w:pPr>
        <w:spacing w:after="0"/>
        <w:ind w:left="0"/>
        <w:jc w:val="both"/>
      </w:pPr>
      <w:r>
        <w:rPr>
          <w:rFonts w:ascii="Times New Roman"/>
          <w:b w:val="false"/>
          <w:i w:val="false"/>
          <w:color w:val="000000"/>
          <w:sz w:val="28"/>
        </w:rPr>
        <w:t>
Приложение 17</w:t>
      </w:r>
      <w:r>
        <w:br/>
      </w:r>
      <w:r>
        <w:rPr>
          <w:rFonts w:ascii="Times New Roman"/>
          <w:b w:val="false"/>
          <w:i w:val="false"/>
          <w:color w:val="000000"/>
          <w:sz w:val="28"/>
        </w:rPr>
        <w:t>
к Правилам составления и представления бюджетной заявки</w:t>
      </w:r>
      <w:r>
        <w:br/>
      </w:r>
      <w:r>
        <w:rPr>
          <w:rFonts w:ascii="Times New Roman"/>
          <w:b w:val="false"/>
          <w:i w:val="false"/>
          <w:color w:val="000000"/>
          <w:sz w:val="28"/>
        </w:rPr>
        <w:t>
Форма 01-113</w:t>
      </w:r>
    </w:p>
    <w:bookmarkEnd w:id="47"/>
    <w:bookmarkStart w:name="z248" w:id="48"/>
    <w:p>
      <w:pPr>
        <w:spacing w:after="0"/>
        <w:ind w:left="0"/>
        <w:jc w:val="left"/>
      </w:pPr>
      <w:r>
        <w:rPr>
          <w:rFonts w:ascii="Times New Roman"/>
          <w:b/>
          <w:i w:val="false"/>
          <w:color w:val="000000"/>
        </w:rPr>
        <w:t xml:space="preserve"> 
Расчет</w:t>
      </w:r>
      <w:r>
        <w:br/>
      </w:r>
      <w:r>
        <w:rPr>
          <w:rFonts w:ascii="Times New Roman"/>
          <w:b/>
          <w:i w:val="false"/>
          <w:color w:val="000000"/>
        </w:rPr>
        <w:t>
расходов на компенсационные выплаты</w:t>
      </w:r>
    </w:p>
    <w:bookmarkEnd w:id="48"/>
    <w:p>
      <w:pPr>
        <w:spacing w:after="0"/>
        <w:ind w:left="0"/>
        <w:jc w:val="both"/>
      </w:pPr>
      <w:r>
        <w:rPr>
          <w:rFonts w:ascii="Times New Roman"/>
          <w:b w:val="false"/>
          <w:i w:val="false"/>
          <w:color w:val="000000"/>
          <w:sz w:val="28"/>
        </w:rPr>
        <w:t>                                                     Коды</w:t>
      </w:r>
      <w:r>
        <w:br/>
      </w:r>
      <w:r>
        <w:rPr>
          <w:rFonts w:ascii="Times New Roman"/>
          <w:b w:val="false"/>
          <w:i w:val="false"/>
          <w:color w:val="000000"/>
          <w:sz w:val="28"/>
        </w:rPr>
        <w:t>
                                                 ______________</w:t>
      </w:r>
      <w:r>
        <w:br/>
      </w:r>
      <w:r>
        <w:rPr>
          <w:rFonts w:ascii="Times New Roman"/>
          <w:b w:val="false"/>
          <w:i w:val="false"/>
          <w:color w:val="000000"/>
          <w:sz w:val="28"/>
        </w:rPr>
        <w:t>
Год                                             |______________|</w:t>
      </w:r>
      <w:r>
        <w:br/>
      </w:r>
      <w:r>
        <w:rPr>
          <w:rFonts w:ascii="Times New Roman"/>
          <w:b w:val="false"/>
          <w:i w:val="false"/>
          <w:color w:val="000000"/>
          <w:sz w:val="28"/>
        </w:rPr>
        <w:t>
Вид данных (прогноз, план, отчет)               |______________|</w:t>
      </w:r>
      <w:r>
        <w:br/>
      </w:r>
      <w:r>
        <w:rPr>
          <w:rFonts w:ascii="Times New Roman"/>
          <w:b w:val="false"/>
          <w:i w:val="false"/>
          <w:color w:val="000000"/>
          <w:sz w:val="28"/>
        </w:rPr>
        <w:t>
Функциональная группа                           |______________|</w:t>
      </w:r>
      <w:r>
        <w:br/>
      </w:r>
      <w:r>
        <w:rPr>
          <w:rFonts w:ascii="Times New Roman"/>
          <w:b w:val="false"/>
          <w:i w:val="false"/>
          <w:color w:val="000000"/>
          <w:sz w:val="28"/>
        </w:rPr>
        <w:t>
Администратор программ                          |______________|</w:t>
      </w:r>
      <w:r>
        <w:br/>
      </w:r>
      <w:r>
        <w:rPr>
          <w:rFonts w:ascii="Times New Roman"/>
          <w:b w:val="false"/>
          <w:i w:val="false"/>
          <w:color w:val="000000"/>
          <w:sz w:val="28"/>
        </w:rPr>
        <w:t>
Государственное учреждение                      |______________|</w:t>
      </w:r>
      <w:r>
        <w:br/>
      </w:r>
      <w:r>
        <w:rPr>
          <w:rFonts w:ascii="Times New Roman"/>
          <w:b w:val="false"/>
          <w:i w:val="false"/>
          <w:color w:val="000000"/>
          <w:sz w:val="28"/>
        </w:rPr>
        <w:t>
Программа                                       |______________|</w:t>
      </w:r>
      <w:r>
        <w:br/>
      </w:r>
      <w:r>
        <w:rPr>
          <w:rFonts w:ascii="Times New Roman"/>
          <w:b w:val="false"/>
          <w:i w:val="false"/>
          <w:color w:val="000000"/>
          <w:sz w:val="28"/>
        </w:rPr>
        <w:t>
Специфика        Компенсационные выплаты        |_____</w:t>
      </w:r>
      <w:r>
        <w:rPr>
          <w:rFonts w:ascii="Times New Roman"/>
          <w:b w:val="false"/>
          <w:i w:val="false"/>
          <w:color w:val="000000"/>
          <w:sz w:val="28"/>
          <w:u w:val="single"/>
        </w:rPr>
        <w:t>113</w:t>
      </w:r>
      <w:r>
        <w:rPr>
          <w:rFonts w:ascii="Times New Roman"/>
          <w:b w:val="false"/>
          <w:i w:val="false"/>
          <w:color w:val="000000"/>
          <w:sz w:val="28"/>
        </w:rPr>
        <w:t>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93"/>
        <w:gridCol w:w="1843"/>
        <w:gridCol w:w="982"/>
        <w:gridCol w:w="1866"/>
        <w:gridCol w:w="1619"/>
        <w:gridCol w:w="889"/>
        <w:gridCol w:w="1549"/>
        <w:gridCol w:w="1713"/>
        <w:gridCol w:w="926"/>
      </w:tblGrid>
      <w:tr>
        <w:trPr>
          <w:trHeight w:val="30" w:hRule="atLeast"/>
        </w:trPr>
        <w:tc>
          <w:tcPr>
            <w:tcW w:w="16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Категория</w:t>
            </w:r>
            <w:r>
              <w:br/>
            </w:r>
            <w:r>
              <w:rPr>
                <w:rFonts w:ascii="Times New Roman"/>
                <w:b w:val="false"/>
                <w:i w:val="false"/>
                <w:color w:val="000000"/>
                <w:sz w:val="20"/>
              </w:rPr>
              <w:t>
</w:t>
            </w:r>
            <w:r>
              <w:rPr>
                <w:rFonts w:ascii="Times New Roman"/>
                <w:b w:val="false"/>
                <w:i w:val="false"/>
                <w:color w:val="000000"/>
                <w:sz w:val="20"/>
              </w:rPr>
              <w:t>должностей</w:t>
            </w:r>
          </w:p>
        </w:tc>
        <w:tc>
          <w:tcPr>
            <w:tcW w:w="18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w:t>
            </w:r>
            <w:r>
              <w:br/>
            </w:r>
            <w:r>
              <w:rPr>
                <w:rFonts w:ascii="Times New Roman"/>
                <w:b w:val="false"/>
                <w:i w:val="false"/>
                <w:color w:val="000000"/>
                <w:sz w:val="20"/>
              </w:rPr>
              <w:t>
</w:t>
            </w:r>
            <w:r>
              <w:rPr>
                <w:rFonts w:ascii="Times New Roman"/>
                <w:b w:val="false"/>
                <w:i w:val="false"/>
                <w:color w:val="000000"/>
                <w:sz w:val="20"/>
              </w:rPr>
              <w:t>должн.</w:t>
            </w:r>
            <w:r>
              <w:br/>
            </w:r>
            <w:r>
              <w:rPr>
                <w:rFonts w:ascii="Times New Roman"/>
                <w:b w:val="false"/>
                <w:i w:val="false"/>
                <w:color w:val="000000"/>
                <w:sz w:val="20"/>
              </w:rPr>
              <w:t>
</w:t>
            </w:r>
            <w:r>
              <w:rPr>
                <w:rFonts w:ascii="Times New Roman"/>
                <w:b w:val="false"/>
                <w:i w:val="false"/>
                <w:color w:val="000000"/>
                <w:sz w:val="20"/>
              </w:rPr>
              <w:t>окладов в</w:t>
            </w:r>
            <w:r>
              <w:br/>
            </w:r>
            <w:r>
              <w:rPr>
                <w:rFonts w:ascii="Times New Roman"/>
                <w:b w:val="false"/>
                <w:i w:val="false"/>
                <w:color w:val="000000"/>
                <w:sz w:val="20"/>
              </w:rPr>
              <w:t>
</w:t>
            </w:r>
            <w:r>
              <w:rPr>
                <w:rFonts w:ascii="Times New Roman"/>
                <w:b w:val="false"/>
                <w:i w:val="false"/>
                <w:color w:val="000000"/>
                <w:sz w:val="20"/>
              </w:rPr>
              <w:t>месяц из</w:t>
            </w:r>
            <w:r>
              <w:br/>
            </w:r>
            <w:r>
              <w:rPr>
                <w:rFonts w:ascii="Times New Roman"/>
                <w:b w:val="false"/>
                <w:i w:val="false"/>
                <w:color w:val="000000"/>
                <w:sz w:val="20"/>
              </w:rPr>
              <w:t>
</w:t>
            </w:r>
            <w:r>
              <w:rPr>
                <w:rFonts w:ascii="Times New Roman"/>
                <w:b w:val="false"/>
                <w:i w:val="false"/>
                <w:color w:val="000000"/>
                <w:sz w:val="20"/>
              </w:rPr>
              <w:t>соответст-</w:t>
            </w:r>
            <w:r>
              <w:br/>
            </w:r>
            <w:r>
              <w:rPr>
                <w:rFonts w:ascii="Times New Roman"/>
                <w:b w:val="false"/>
                <w:i w:val="false"/>
                <w:color w:val="000000"/>
                <w:sz w:val="20"/>
              </w:rPr>
              <w:t>
</w:t>
            </w:r>
            <w:r>
              <w:rPr>
                <w:rFonts w:ascii="Times New Roman"/>
                <w:b w:val="false"/>
                <w:i w:val="false"/>
                <w:color w:val="000000"/>
                <w:sz w:val="20"/>
              </w:rPr>
              <w:t>вующих форм</w:t>
            </w:r>
            <w:r>
              <w:br/>
            </w:r>
            <w:r>
              <w:rPr>
                <w:rFonts w:ascii="Times New Roman"/>
                <w:b w:val="false"/>
                <w:i w:val="false"/>
                <w:color w:val="000000"/>
                <w:sz w:val="20"/>
              </w:rPr>
              <w:t>
</w:t>
            </w:r>
            <w:r>
              <w:rPr>
                <w:rFonts w:ascii="Times New Roman"/>
                <w:b w:val="false"/>
                <w:i w:val="false"/>
                <w:color w:val="000000"/>
                <w:sz w:val="20"/>
              </w:rPr>
              <w:t>по расчету</w:t>
            </w:r>
            <w:r>
              <w:br/>
            </w:r>
            <w:r>
              <w:rPr>
                <w:rFonts w:ascii="Times New Roman"/>
                <w:b w:val="false"/>
                <w:i w:val="false"/>
                <w:color w:val="000000"/>
                <w:sz w:val="20"/>
              </w:rPr>
              <w:t>
</w:t>
            </w:r>
            <w:r>
              <w:rPr>
                <w:rFonts w:ascii="Times New Roman"/>
                <w:b w:val="false"/>
                <w:i w:val="false"/>
                <w:color w:val="000000"/>
                <w:sz w:val="20"/>
              </w:rPr>
              <w:t>расходо по</w:t>
            </w:r>
            <w:r>
              <w:br/>
            </w:r>
            <w:r>
              <w:rPr>
                <w:rFonts w:ascii="Times New Roman"/>
                <w:b w:val="false"/>
                <w:i w:val="false"/>
                <w:color w:val="000000"/>
                <w:sz w:val="20"/>
              </w:rPr>
              <w:t>
</w:t>
            </w:r>
            <w:r>
              <w:rPr>
                <w:rFonts w:ascii="Times New Roman"/>
                <w:b w:val="false"/>
                <w:i w:val="false"/>
                <w:color w:val="000000"/>
                <w:sz w:val="20"/>
              </w:rPr>
              <w:t>оплате</w:t>
            </w:r>
            <w:r>
              <w:br/>
            </w:r>
            <w:r>
              <w:rPr>
                <w:rFonts w:ascii="Times New Roman"/>
                <w:b w:val="false"/>
                <w:i w:val="false"/>
                <w:color w:val="000000"/>
                <w:sz w:val="20"/>
              </w:rPr>
              <w:t>
</w:t>
            </w:r>
            <w:r>
              <w:rPr>
                <w:rFonts w:ascii="Times New Roman"/>
                <w:b w:val="false"/>
                <w:i w:val="false"/>
                <w:color w:val="000000"/>
                <w:sz w:val="20"/>
              </w:rPr>
              <w:t>труда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Пособие на</w:t>
            </w:r>
            <w:r>
              <w:br/>
            </w:r>
            <w:r>
              <w:rPr>
                <w:rFonts w:ascii="Times New Roman"/>
                <w:b w:val="false"/>
                <w:i w:val="false"/>
                <w:color w:val="000000"/>
                <w:sz w:val="20"/>
              </w:rPr>
              <w:t>
</w:t>
            </w:r>
            <w:r>
              <w:rPr>
                <w:rFonts w:ascii="Times New Roman"/>
                <w:b w:val="false"/>
                <w:i w:val="false"/>
                <w:color w:val="000000"/>
                <w:sz w:val="20"/>
              </w:rPr>
              <w:t>оздоровление</w:t>
            </w:r>
            <w:r>
              <w:br/>
            </w:r>
            <w:r>
              <w:rPr>
                <w:rFonts w:ascii="Times New Roman"/>
                <w:b w:val="false"/>
                <w:i w:val="false"/>
                <w:color w:val="000000"/>
                <w:sz w:val="20"/>
              </w:rPr>
              <w:t>
</w:t>
            </w:r>
            <w:r>
              <w:rPr>
                <w:rFonts w:ascii="Times New Roman"/>
                <w:b w:val="false"/>
                <w:i w:val="false"/>
                <w:color w:val="000000"/>
                <w:sz w:val="20"/>
              </w:rPr>
              <w:t>государственных и</w:t>
            </w:r>
            <w:r>
              <w:br/>
            </w:r>
            <w:r>
              <w:rPr>
                <w:rFonts w:ascii="Times New Roman"/>
                <w:b w:val="false"/>
                <w:i w:val="false"/>
                <w:color w:val="000000"/>
                <w:sz w:val="20"/>
              </w:rPr>
              <w:t>
</w:t>
            </w:r>
            <w:r>
              <w:rPr>
                <w:rFonts w:ascii="Times New Roman"/>
                <w:b w:val="false"/>
                <w:i w:val="false"/>
                <w:color w:val="000000"/>
                <w:sz w:val="20"/>
              </w:rPr>
              <w:t>гражданских</w:t>
            </w:r>
            <w:r>
              <w:br/>
            </w:r>
            <w:r>
              <w:rPr>
                <w:rFonts w:ascii="Times New Roman"/>
                <w:b w:val="false"/>
                <w:i w:val="false"/>
                <w:color w:val="000000"/>
                <w:sz w:val="20"/>
              </w:rPr>
              <w:t>
</w:t>
            </w:r>
            <w:r>
              <w:rPr>
                <w:rFonts w:ascii="Times New Roman"/>
                <w:b w:val="false"/>
                <w:i w:val="false"/>
                <w:color w:val="000000"/>
                <w:sz w:val="20"/>
              </w:rPr>
              <w:t>служащих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Пособия на</w:t>
            </w:r>
            <w:r>
              <w:br/>
            </w:r>
            <w:r>
              <w:rPr>
                <w:rFonts w:ascii="Times New Roman"/>
                <w:b w:val="false"/>
                <w:i w:val="false"/>
                <w:color w:val="000000"/>
                <w:sz w:val="20"/>
              </w:rPr>
              <w:t>
</w:t>
            </w:r>
            <w:r>
              <w:rPr>
                <w:rFonts w:ascii="Times New Roman"/>
                <w:b w:val="false"/>
                <w:i w:val="false"/>
                <w:color w:val="000000"/>
                <w:sz w:val="20"/>
              </w:rPr>
              <w:t>оздоровление</w:t>
            </w:r>
            <w:r>
              <w:br/>
            </w:r>
            <w:r>
              <w:rPr>
                <w:rFonts w:ascii="Times New Roman"/>
                <w:b w:val="false"/>
                <w:i w:val="false"/>
                <w:color w:val="000000"/>
                <w:sz w:val="20"/>
              </w:rPr>
              <w:t>
</w:t>
            </w:r>
            <w:r>
              <w:rPr>
                <w:rFonts w:ascii="Times New Roman"/>
                <w:b w:val="false"/>
                <w:i w:val="false"/>
                <w:color w:val="000000"/>
                <w:sz w:val="20"/>
              </w:rPr>
              <w:t>работникам,</w:t>
            </w:r>
            <w:r>
              <w:br/>
            </w:r>
            <w:r>
              <w:rPr>
                <w:rFonts w:ascii="Times New Roman"/>
                <w:b w:val="false"/>
                <w:i w:val="false"/>
                <w:color w:val="000000"/>
                <w:sz w:val="20"/>
              </w:rPr>
              <w:t>
</w:t>
            </w:r>
            <w:r>
              <w:rPr>
                <w:rFonts w:ascii="Times New Roman"/>
                <w:b w:val="false"/>
                <w:i w:val="false"/>
                <w:color w:val="000000"/>
                <w:sz w:val="20"/>
              </w:rPr>
              <w:t>проживающим в</w:t>
            </w:r>
            <w:r>
              <w:br/>
            </w:r>
            <w:r>
              <w:rPr>
                <w:rFonts w:ascii="Times New Roman"/>
                <w:b w:val="false"/>
                <w:i w:val="false"/>
                <w:color w:val="000000"/>
                <w:sz w:val="20"/>
              </w:rPr>
              <w:t>
</w:t>
            </w:r>
            <w:r>
              <w:rPr>
                <w:rFonts w:ascii="Times New Roman"/>
                <w:b w:val="false"/>
                <w:i w:val="false"/>
                <w:color w:val="000000"/>
                <w:sz w:val="20"/>
              </w:rPr>
              <w:t>зонах</w:t>
            </w:r>
            <w:r>
              <w:br/>
            </w:r>
            <w:r>
              <w:rPr>
                <w:rFonts w:ascii="Times New Roman"/>
                <w:b w:val="false"/>
                <w:i w:val="false"/>
                <w:color w:val="000000"/>
                <w:sz w:val="20"/>
              </w:rPr>
              <w:t>
</w:t>
            </w:r>
            <w:r>
              <w:rPr>
                <w:rFonts w:ascii="Times New Roman"/>
                <w:b w:val="false"/>
                <w:i w:val="false"/>
                <w:color w:val="000000"/>
                <w:sz w:val="20"/>
              </w:rPr>
              <w:t>экологического</w:t>
            </w:r>
            <w:r>
              <w:br/>
            </w:r>
            <w:r>
              <w:rPr>
                <w:rFonts w:ascii="Times New Roman"/>
                <w:b w:val="false"/>
                <w:i w:val="false"/>
                <w:color w:val="000000"/>
                <w:sz w:val="20"/>
              </w:rPr>
              <w:t>
</w:t>
            </w:r>
            <w:r>
              <w:rPr>
                <w:rFonts w:ascii="Times New Roman"/>
                <w:b w:val="false"/>
                <w:i w:val="false"/>
                <w:color w:val="000000"/>
                <w:sz w:val="20"/>
              </w:rPr>
              <w:t>бедствия</w:t>
            </w:r>
          </w:p>
        </w:tc>
        <w:tc>
          <w:tcPr>
            <w:tcW w:w="15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w:t>
            </w:r>
            <w:r>
              <w:br/>
            </w:r>
            <w:r>
              <w:rPr>
                <w:rFonts w:ascii="Times New Roman"/>
                <w:b w:val="false"/>
                <w:i w:val="false"/>
                <w:color w:val="000000"/>
                <w:sz w:val="20"/>
              </w:rPr>
              <w:t>
</w:t>
            </w:r>
            <w:r>
              <w:rPr>
                <w:rFonts w:ascii="Times New Roman"/>
                <w:b w:val="false"/>
                <w:i w:val="false"/>
                <w:color w:val="000000"/>
                <w:sz w:val="20"/>
              </w:rPr>
              <w:t>пособий</w:t>
            </w:r>
            <w:r>
              <w:br/>
            </w:r>
            <w:r>
              <w:rPr>
                <w:rFonts w:ascii="Times New Roman"/>
                <w:b w:val="false"/>
                <w:i w:val="false"/>
                <w:color w:val="000000"/>
                <w:sz w:val="20"/>
              </w:rPr>
              <w:t>
</w:t>
            </w:r>
            <w:r>
              <w:rPr>
                <w:rFonts w:ascii="Times New Roman"/>
                <w:b w:val="false"/>
                <w:i w:val="false"/>
                <w:color w:val="000000"/>
                <w:sz w:val="20"/>
              </w:rPr>
              <w:t>на оздо-</w:t>
            </w:r>
            <w:r>
              <w:br/>
            </w:r>
            <w:r>
              <w:rPr>
                <w:rFonts w:ascii="Times New Roman"/>
                <w:b w:val="false"/>
                <w:i w:val="false"/>
                <w:color w:val="000000"/>
                <w:sz w:val="20"/>
              </w:rPr>
              <w:t>
</w:t>
            </w:r>
            <w:r>
              <w:rPr>
                <w:rFonts w:ascii="Times New Roman"/>
                <w:b w:val="false"/>
                <w:i w:val="false"/>
                <w:color w:val="000000"/>
                <w:sz w:val="20"/>
              </w:rPr>
              <w:t>ровление</w:t>
            </w:r>
            <w:r>
              <w:br/>
            </w:r>
            <w:r>
              <w:rPr>
                <w:rFonts w:ascii="Times New Roman"/>
                <w:b w:val="false"/>
                <w:i w:val="false"/>
                <w:color w:val="000000"/>
                <w:sz w:val="20"/>
              </w:rPr>
              <w:t>
</w:t>
            </w:r>
            <w:r>
              <w:rPr>
                <w:rFonts w:ascii="Times New Roman"/>
                <w:b w:val="false"/>
                <w:i w:val="false"/>
                <w:color w:val="000000"/>
                <w:sz w:val="20"/>
              </w:rPr>
              <w:t>в год</w:t>
            </w:r>
            <w:r>
              <w:br/>
            </w:r>
            <w:r>
              <w:rPr>
                <w:rFonts w:ascii="Times New Roman"/>
                <w:b w:val="false"/>
                <w:i w:val="false"/>
                <w:color w:val="000000"/>
                <w:sz w:val="20"/>
              </w:rPr>
              <w:t>
</w:t>
            </w:r>
            <w:r>
              <w:rPr>
                <w:rFonts w:ascii="Times New Roman"/>
                <w:b w:val="false"/>
                <w:i w:val="false"/>
                <w:color w:val="000000"/>
                <w:sz w:val="20"/>
              </w:rPr>
              <w:t>(гр.4+гр.</w:t>
            </w:r>
            <w:r>
              <w:br/>
            </w:r>
            <w:r>
              <w:rPr>
                <w:rFonts w:ascii="Times New Roman"/>
                <w:b w:val="false"/>
                <w:i w:val="false"/>
                <w:color w:val="000000"/>
                <w:sz w:val="20"/>
              </w:rPr>
              <w:t>
</w:t>
            </w:r>
            <w:r>
              <w:rPr>
                <w:rFonts w:ascii="Times New Roman"/>
                <w:b w:val="false"/>
                <w:i w:val="false"/>
                <w:color w:val="000000"/>
                <w:sz w:val="20"/>
              </w:rPr>
              <w:t>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Подъемное пособие</w:t>
            </w:r>
            <w:r>
              <w:br/>
            </w:r>
            <w:r>
              <w:rPr>
                <w:rFonts w:ascii="Times New Roman"/>
                <w:b w:val="false"/>
                <w:i w:val="false"/>
                <w:color w:val="000000"/>
                <w:sz w:val="20"/>
              </w:rPr>
              <w:t>
</w:t>
            </w:r>
            <w:r>
              <w:rPr>
                <w:rFonts w:ascii="Times New Roman"/>
                <w:b w:val="false"/>
                <w:i w:val="false"/>
                <w:color w:val="000000"/>
                <w:sz w:val="20"/>
              </w:rPr>
              <w:t>при служебном</w:t>
            </w:r>
            <w:r>
              <w:br/>
            </w:r>
            <w:r>
              <w:rPr>
                <w:rFonts w:ascii="Times New Roman"/>
                <w:b w:val="false"/>
                <w:i w:val="false"/>
                <w:color w:val="000000"/>
                <w:sz w:val="20"/>
              </w:rPr>
              <w:t>
</w:t>
            </w:r>
            <w:r>
              <w:rPr>
                <w:rFonts w:ascii="Times New Roman"/>
                <w:b w:val="false"/>
                <w:i w:val="false"/>
                <w:color w:val="000000"/>
                <w:sz w:val="20"/>
              </w:rPr>
              <w:t>перемещении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Размер</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 гр.2 х</w:t>
            </w:r>
            <w:r>
              <w:br/>
            </w:r>
            <w:r>
              <w:rPr>
                <w:rFonts w:ascii="Times New Roman"/>
                <w:b w:val="false"/>
                <w:i w:val="false"/>
                <w:color w:val="000000"/>
                <w:sz w:val="20"/>
              </w:rPr>
              <w:t>
</w:t>
            </w:r>
            <w:r>
              <w:rPr>
                <w:rFonts w:ascii="Times New Roman"/>
                <w:b w:val="false"/>
                <w:i w:val="false"/>
                <w:color w:val="000000"/>
                <w:sz w:val="20"/>
              </w:rPr>
              <w:t>гр.3</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w:t>
            </w:r>
            <w:r>
              <w:br/>
            </w:r>
            <w:r>
              <w:rPr>
                <w:rFonts w:ascii="Times New Roman"/>
                <w:b w:val="false"/>
                <w:i w:val="false"/>
                <w:color w:val="000000"/>
                <w:sz w:val="20"/>
              </w:rPr>
              <w:t>
</w:t>
            </w:r>
            <w:r>
              <w:rPr>
                <w:rFonts w:ascii="Times New Roman"/>
                <w:b w:val="false"/>
                <w:i w:val="false"/>
                <w:color w:val="000000"/>
                <w:sz w:val="20"/>
              </w:rPr>
              <w:t>работников</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w:t>
            </w:r>
          </w:p>
        </w:tc>
        <w:tc>
          <w:tcPr>
            <w:tcW w:w="0" w:type="auto"/>
            <w:vMerge/>
            <w:tcBorders>
              <w:top w:val="nil"/>
              <w:left w:val="single" w:color="cfcfcf" w:sz="5"/>
              <w:bottom w:val="single" w:color="cfcfcf" w:sz="5"/>
              <w:right w:val="single" w:color="cfcfcf" w:sz="5"/>
            </w:tcBorders>
          </w:tcP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w:t>
            </w:r>
            <w:r>
              <w:br/>
            </w:r>
            <w:r>
              <w:rPr>
                <w:rFonts w:ascii="Times New Roman"/>
                <w:b w:val="false"/>
                <w:i w:val="false"/>
                <w:color w:val="000000"/>
                <w:sz w:val="20"/>
              </w:rPr>
              <w:t>
</w:t>
            </w:r>
            <w:r>
              <w:rPr>
                <w:rFonts w:ascii="Times New Roman"/>
                <w:b w:val="false"/>
                <w:i w:val="false"/>
                <w:color w:val="000000"/>
                <w:sz w:val="20"/>
              </w:rPr>
              <w:t>военнослу-</w:t>
            </w:r>
            <w:r>
              <w:br/>
            </w:r>
            <w:r>
              <w:rPr>
                <w:rFonts w:ascii="Times New Roman"/>
                <w:b w:val="false"/>
                <w:i w:val="false"/>
                <w:color w:val="000000"/>
                <w:sz w:val="20"/>
              </w:rPr>
              <w:t>
</w:t>
            </w:r>
            <w:r>
              <w:rPr>
                <w:rFonts w:ascii="Times New Roman"/>
                <w:b w:val="false"/>
                <w:i w:val="false"/>
                <w:color w:val="000000"/>
                <w:sz w:val="20"/>
              </w:rPr>
              <w:t>жащих,</w:t>
            </w:r>
            <w:r>
              <w:br/>
            </w:r>
            <w:r>
              <w:rPr>
                <w:rFonts w:ascii="Times New Roman"/>
                <w:b w:val="false"/>
                <w:i w:val="false"/>
                <w:color w:val="000000"/>
                <w:sz w:val="20"/>
              </w:rPr>
              <w:t>
</w:t>
            </w:r>
            <w:r>
              <w:rPr>
                <w:rFonts w:ascii="Times New Roman"/>
                <w:b w:val="false"/>
                <w:i w:val="false"/>
                <w:color w:val="000000"/>
                <w:sz w:val="20"/>
              </w:rPr>
              <w:t>сотрудников</w:t>
            </w:r>
            <w:r>
              <w:br/>
            </w:r>
            <w:r>
              <w:rPr>
                <w:rFonts w:ascii="Times New Roman"/>
                <w:b w:val="false"/>
                <w:i w:val="false"/>
                <w:color w:val="000000"/>
                <w:sz w:val="20"/>
              </w:rPr>
              <w:t>
</w:t>
            </w:r>
            <w:r>
              <w:rPr>
                <w:rFonts w:ascii="Times New Roman"/>
                <w:b w:val="false"/>
                <w:i w:val="false"/>
                <w:color w:val="000000"/>
                <w:sz w:val="20"/>
              </w:rPr>
              <w:t>правоохра-</w:t>
            </w:r>
            <w:r>
              <w:br/>
            </w:r>
            <w:r>
              <w:rPr>
                <w:rFonts w:ascii="Times New Roman"/>
                <w:b w:val="false"/>
                <w:i w:val="false"/>
                <w:color w:val="000000"/>
                <w:sz w:val="20"/>
              </w:rPr>
              <w:t>
</w:t>
            </w:r>
            <w:r>
              <w:rPr>
                <w:rFonts w:ascii="Times New Roman"/>
                <w:b w:val="false"/>
                <w:i w:val="false"/>
                <w:color w:val="000000"/>
                <w:sz w:val="20"/>
              </w:rPr>
              <w:t>нительных</w:t>
            </w:r>
            <w:r>
              <w:br/>
            </w:r>
            <w:r>
              <w:rPr>
                <w:rFonts w:ascii="Times New Roman"/>
                <w:b w:val="false"/>
                <w:i w:val="false"/>
                <w:color w:val="000000"/>
                <w:sz w:val="20"/>
              </w:rPr>
              <w:t>
</w:t>
            </w:r>
            <w:r>
              <w:rPr>
                <w:rFonts w:ascii="Times New Roman"/>
                <w:b w:val="false"/>
                <w:i w:val="false"/>
                <w:color w:val="000000"/>
                <w:sz w:val="20"/>
              </w:rPr>
              <w:t>органов</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w:t>
            </w:r>
          </w:p>
        </w:tc>
      </w:tr>
      <w:tr>
        <w:trPr>
          <w:trHeight w:val="30" w:hRule="atLeast"/>
        </w:trPr>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Ед.измере-</w:t>
            </w:r>
            <w:r>
              <w:br/>
            </w:r>
            <w:r>
              <w:rPr>
                <w:rFonts w:ascii="Times New Roman"/>
                <w:b w:val="false"/>
                <w:i w:val="false"/>
                <w:color w:val="000000"/>
                <w:sz w:val="20"/>
              </w:rPr>
              <w:t>
</w:t>
            </w:r>
            <w:r>
              <w:rPr>
                <w:rFonts w:ascii="Times New Roman"/>
                <w:b w:val="false"/>
                <w:i w:val="false"/>
                <w:color w:val="000000"/>
                <w:sz w:val="20"/>
              </w:rPr>
              <w:t>ния</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коэф.</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r>
    </w:tbl>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14"/>
        <w:gridCol w:w="2215"/>
        <w:gridCol w:w="2159"/>
        <w:gridCol w:w="1508"/>
        <w:gridCol w:w="1881"/>
        <w:gridCol w:w="1043"/>
        <w:gridCol w:w="206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Единовременное пособие при</w:t>
            </w:r>
            <w:r>
              <w:br/>
            </w:r>
            <w:r>
              <w:rPr>
                <w:rFonts w:ascii="Times New Roman"/>
                <w:b w:val="false"/>
                <w:i w:val="false"/>
                <w:color w:val="000000"/>
                <w:sz w:val="20"/>
              </w:rPr>
              <w:t>
</w:t>
            </w:r>
            <w:r>
              <w:rPr>
                <w:rFonts w:ascii="Times New Roman"/>
                <w:b w:val="false"/>
                <w:i w:val="false"/>
                <w:color w:val="000000"/>
                <w:sz w:val="20"/>
              </w:rPr>
              <w:t>увольнении со службы по</w:t>
            </w:r>
            <w:r>
              <w:br/>
            </w:r>
            <w:r>
              <w:rPr>
                <w:rFonts w:ascii="Times New Roman"/>
                <w:b w:val="false"/>
                <w:i w:val="false"/>
                <w:color w:val="000000"/>
                <w:sz w:val="20"/>
              </w:rPr>
              <w:t>
</w:t>
            </w:r>
            <w:r>
              <w:rPr>
                <w:rFonts w:ascii="Times New Roman"/>
                <w:b w:val="false"/>
                <w:i w:val="false"/>
                <w:color w:val="000000"/>
                <w:sz w:val="20"/>
              </w:rPr>
              <w:t>возрасту, выходное пособие</w:t>
            </w:r>
            <w:r>
              <w:br/>
            </w:r>
            <w:r>
              <w:rPr>
                <w:rFonts w:ascii="Times New Roman"/>
                <w:b w:val="false"/>
                <w:i w:val="false"/>
                <w:color w:val="000000"/>
                <w:sz w:val="20"/>
              </w:rPr>
              <w:t>
</w:t>
            </w:r>
            <w:r>
              <w:rPr>
                <w:rFonts w:ascii="Times New Roman"/>
                <w:b w:val="false"/>
                <w:i w:val="false"/>
                <w:color w:val="000000"/>
                <w:sz w:val="20"/>
              </w:rPr>
              <w:t>судьям при уходе в отставку и</w:t>
            </w:r>
            <w:r>
              <w:br/>
            </w:r>
            <w:r>
              <w:rPr>
                <w:rFonts w:ascii="Times New Roman"/>
                <w:b w:val="false"/>
                <w:i w:val="false"/>
                <w:color w:val="000000"/>
                <w:sz w:val="20"/>
              </w:rPr>
              <w:t>
</w:t>
            </w:r>
            <w:r>
              <w:rPr>
                <w:rFonts w:ascii="Times New Roman"/>
                <w:b w:val="false"/>
                <w:i w:val="false"/>
                <w:color w:val="000000"/>
                <w:sz w:val="20"/>
              </w:rPr>
              <w:t>пособие депутату по истечении</w:t>
            </w:r>
            <w:r>
              <w:br/>
            </w:r>
            <w:r>
              <w:rPr>
                <w:rFonts w:ascii="Times New Roman"/>
                <w:b w:val="false"/>
                <w:i w:val="false"/>
                <w:color w:val="000000"/>
                <w:sz w:val="20"/>
              </w:rPr>
              <w:t>
</w:t>
            </w:r>
            <w:r>
              <w:rPr>
                <w:rFonts w:ascii="Times New Roman"/>
                <w:b w:val="false"/>
                <w:i w:val="false"/>
                <w:color w:val="000000"/>
                <w:sz w:val="20"/>
              </w:rPr>
              <w:t>срока его полномочий, а также</w:t>
            </w:r>
            <w:r>
              <w:br/>
            </w:r>
            <w:r>
              <w:rPr>
                <w:rFonts w:ascii="Times New Roman"/>
                <w:b w:val="false"/>
                <w:i w:val="false"/>
                <w:color w:val="000000"/>
                <w:sz w:val="20"/>
              </w:rPr>
              <w:t>
</w:t>
            </w:r>
            <w:r>
              <w:rPr>
                <w:rFonts w:ascii="Times New Roman"/>
                <w:b w:val="false"/>
                <w:i w:val="false"/>
                <w:color w:val="000000"/>
                <w:sz w:val="20"/>
              </w:rPr>
              <w:t>единовременное пособие при</w:t>
            </w:r>
            <w:r>
              <w:br/>
            </w:r>
            <w:r>
              <w:rPr>
                <w:rFonts w:ascii="Times New Roman"/>
                <w:b w:val="false"/>
                <w:i w:val="false"/>
                <w:color w:val="000000"/>
                <w:sz w:val="20"/>
              </w:rPr>
              <w:t>
</w:t>
            </w:r>
            <w:r>
              <w:rPr>
                <w:rFonts w:ascii="Times New Roman"/>
                <w:b w:val="false"/>
                <w:i w:val="false"/>
                <w:color w:val="000000"/>
                <w:sz w:val="20"/>
              </w:rPr>
              <w:t>увольнении с военной службы</w:t>
            </w:r>
            <w:r>
              <w:br/>
            </w:r>
            <w:r>
              <w:rPr>
                <w:rFonts w:ascii="Times New Roman"/>
                <w:b w:val="false"/>
                <w:i w:val="false"/>
                <w:color w:val="000000"/>
                <w:sz w:val="20"/>
              </w:rPr>
              <w:t>
</w:t>
            </w:r>
            <w:r>
              <w:rPr>
                <w:rFonts w:ascii="Times New Roman"/>
                <w:b w:val="false"/>
                <w:i w:val="false"/>
                <w:color w:val="000000"/>
                <w:sz w:val="20"/>
              </w:rPr>
              <w:t>военнослужащим срочной службы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Компенсация за вредные и</w:t>
            </w:r>
            <w:r>
              <w:br/>
            </w:r>
            <w:r>
              <w:rPr>
                <w:rFonts w:ascii="Times New Roman"/>
                <w:b w:val="false"/>
                <w:i w:val="false"/>
                <w:color w:val="000000"/>
                <w:sz w:val="20"/>
              </w:rPr>
              <w:t>
</w:t>
            </w:r>
            <w:r>
              <w:rPr>
                <w:rFonts w:ascii="Times New Roman"/>
                <w:b w:val="false"/>
                <w:i w:val="false"/>
                <w:color w:val="000000"/>
                <w:sz w:val="20"/>
              </w:rPr>
              <w:t>опасные условия труда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Компенсация за</w:t>
            </w:r>
            <w:r>
              <w:br/>
            </w:r>
            <w:r>
              <w:rPr>
                <w:rFonts w:ascii="Times New Roman"/>
                <w:b w:val="false"/>
                <w:i w:val="false"/>
                <w:color w:val="000000"/>
                <w:sz w:val="20"/>
              </w:rPr>
              <w:t>
</w:t>
            </w:r>
            <w:r>
              <w:rPr>
                <w:rFonts w:ascii="Times New Roman"/>
                <w:b w:val="false"/>
                <w:i w:val="false"/>
                <w:color w:val="000000"/>
                <w:sz w:val="20"/>
              </w:rPr>
              <w:t>особые условия</w:t>
            </w:r>
            <w:r>
              <w:br/>
            </w:r>
            <w:r>
              <w:rPr>
                <w:rFonts w:ascii="Times New Roman"/>
                <w:b w:val="false"/>
                <w:i w:val="false"/>
                <w:color w:val="000000"/>
                <w:sz w:val="20"/>
              </w:rPr>
              <w:t>
</w:t>
            </w:r>
            <w:r>
              <w:rPr>
                <w:rFonts w:ascii="Times New Roman"/>
                <w:b w:val="false"/>
                <w:i w:val="false"/>
                <w:color w:val="000000"/>
                <w:sz w:val="20"/>
              </w:rPr>
              <w:t>труда</w:t>
            </w:r>
          </w:p>
        </w:tc>
        <w:tc>
          <w:tcPr>
            <w:tcW w:w="20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 по</w:t>
            </w:r>
            <w:r>
              <w:br/>
            </w:r>
            <w:r>
              <w:rPr>
                <w:rFonts w:ascii="Times New Roman"/>
                <w:b w:val="false"/>
                <w:i w:val="false"/>
                <w:color w:val="000000"/>
                <w:sz w:val="20"/>
              </w:rPr>
              <w:t>
</w:t>
            </w:r>
            <w:r>
              <w:rPr>
                <w:rFonts w:ascii="Times New Roman"/>
                <w:b w:val="false"/>
                <w:i w:val="false"/>
                <w:color w:val="000000"/>
                <w:sz w:val="20"/>
              </w:rPr>
              <w:t>специфике 113</w:t>
            </w:r>
            <w:r>
              <w:br/>
            </w:r>
            <w:r>
              <w:rPr>
                <w:rFonts w:ascii="Times New Roman"/>
                <w:b w:val="false"/>
                <w:i w:val="false"/>
                <w:color w:val="000000"/>
                <w:sz w:val="20"/>
              </w:rPr>
              <w:t>
</w:t>
            </w:r>
            <w:r>
              <w:rPr>
                <w:rFonts w:ascii="Times New Roman"/>
                <w:b w:val="false"/>
                <w:i w:val="false"/>
                <w:color w:val="000000"/>
                <w:sz w:val="20"/>
              </w:rPr>
              <w:t>гр.7+гр.9+гр.</w:t>
            </w:r>
            <w:r>
              <w:br/>
            </w:r>
            <w:r>
              <w:rPr>
                <w:rFonts w:ascii="Times New Roman"/>
                <w:b w:val="false"/>
                <w:i w:val="false"/>
                <w:color w:val="000000"/>
                <w:sz w:val="20"/>
              </w:rPr>
              <w:t>
</w:t>
            </w:r>
            <w:r>
              <w:rPr>
                <w:rFonts w:ascii="Times New Roman"/>
                <w:b w:val="false"/>
                <w:i w:val="false"/>
                <w:color w:val="000000"/>
                <w:sz w:val="20"/>
              </w:rPr>
              <w:t>11+гр.13+гр.</w:t>
            </w:r>
            <w:r>
              <w:br/>
            </w:r>
            <w:r>
              <w:rPr>
                <w:rFonts w:ascii="Times New Roman"/>
                <w:b w:val="false"/>
                <w:i w:val="false"/>
                <w:color w:val="000000"/>
                <w:sz w:val="20"/>
              </w:rPr>
              <w:t>
</w:t>
            </w:r>
            <w:r>
              <w:rPr>
                <w:rFonts w:ascii="Times New Roman"/>
                <w:b w:val="false"/>
                <w:i w:val="false"/>
                <w:color w:val="000000"/>
                <w:sz w:val="20"/>
              </w:rPr>
              <w:t>15</w:t>
            </w:r>
          </w:p>
        </w:tc>
      </w:tr>
      <w:tr>
        <w:trPr>
          <w:trHeight w:val="30" w:hRule="atLeast"/>
        </w:trPr>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w:t>
            </w:r>
            <w:r>
              <w:br/>
            </w:r>
            <w:r>
              <w:rPr>
                <w:rFonts w:ascii="Times New Roman"/>
                <w:b w:val="false"/>
                <w:i w:val="false"/>
                <w:color w:val="000000"/>
                <w:sz w:val="20"/>
              </w:rPr>
              <w:t>
</w:t>
            </w:r>
            <w:r>
              <w:rPr>
                <w:rFonts w:ascii="Times New Roman"/>
                <w:b w:val="false"/>
                <w:i w:val="false"/>
                <w:color w:val="000000"/>
                <w:sz w:val="20"/>
              </w:rPr>
              <w:t>получателей</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w:t>
            </w:r>
            <w:r>
              <w:br/>
            </w:r>
            <w:r>
              <w:rPr>
                <w:rFonts w:ascii="Times New Roman"/>
                <w:b w:val="false"/>
                <w:i w:val="false"/>
                <w:color w:val="000000"/>
                <w:sz w:val="20"/>
              </w:rPr>
              <w:t>
</w:t>
            </w:r>
            <w:r>
              <w:rPr>
                <w:rFonts w:ascii="Times New Roman"/>
                <w:b w:val="false"/>
                <w:i w:val="false"/>
                <w:color w:val="000000"/>
                <w:sz w:val="20"/>
              </w:rPr>
              <w:t>получателей</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w:t>
            </w:r>
            <w:r>
              <w:br/>
            </w:r>
            <w:r>
              <w:rPr>
                <w:rFonts w:ascii="Times New Roman"/>
                <w:b w:val="false"/>
                <w:i w:val="false"/>
                <w:color w:val="000000"/>
                <w:sz w:val="20"/>
              </w:rPr>
              <w:t>
</w:t>
            </w:r>
            <w:r>
              <w:rPr>
                <w:rFonts w:ascii="Times New Roman"/>
                <w:b w:val="false"/>
                <w:i w:val="false"/>
                <w:color w:val="000000"/>
                <w:sz w:val="20"/>
              </w:rPr>
              <w:t>получателей</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w:t>
            </w:r>
          </w:p>
        </w:tc>
        <w:tc>
          <w:tcPr>
            <w:tcW w:w="0" w:type="auto"/>
            <w:vMerge/>
            <w:tcBorders>
              <w:top w:val="nil"/>
              <w:left w:val="single" w:color="cfcfcf" w:sz="5"/>
              <w:bottom w:val="single" w:color="cfcfcf" w:sz="5"/>
              <w:right w:val="single" w:color="cfcfcf" w:sz="5"/>
            </w:tcBorders>
          </w:tcPr>
          <w:p/>
        </w:tc>
      </w:tr>
      <w:tr>
        <w:trPr>
          <w:trHeight w:val="30" w:hRule="atLeast"/>
        </w:trPr>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r>
      <w:tr>
        <w:trPr>
          <w:trHeight w:val="30" w:hRule="atLeast"/>
        </w:trPr>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тыс.тенге</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тыс.тенге</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тыс.тенге</w:t>
            </w:r>
          </w:p>
        </w:tc>
      </w:tr>
    </w:tbl>
    <w:p>
      <w:pPr>
        <w:spacing w:after="0"/>
        <w:ind w:left="0"/>
        <w:jc w:val="both"/>
      </w:pPr>
      <w:r>
        <w:rPr>
          <w:rFonts w:ascii="Times New Roman"/>
          <w:b w:val="false"/>
          <w:i w:val="false"/>
          <w:color w:val="000000"/>
          <w:sz w:val="28"/>
        </w:rPr>
        <w:t>Ответственный секретарь центрального исполнительного органа/</w:t>
      </w:r>
      <w:r>
        <w:br/>
      </w:r>
      <w:r>
        <w:rPr>
          <w:rFonts w:ascii="Times New Roman"/>
          <w:b w:val="false"/>
          <w:i w:val="false"/>
          <w:color w:val="000000"/>
          <w:sz w:val="28"/>
        </w:rPr>
        <w:t>
руководитель государственного учреждения</w:t>
      </w:r>
      <w:r>
        <w:br/>
      </w:r>
      <w:r>
        <w:rPr>
          <w:rFonts w:ascii="Times New Roman"/>
          <w:b w:val="false"/>
          <w:i w:val="false"/>
          <w:color w:val="000000"/>
          <w:sz w:val="28"/>
        </w:rPr>
        <w:t>
Главный бухгалтер (нач.ФЭО)</w:t>
      </w:r>
    </w:p>
    <w:bookmarkStart w:name="z249" w:id="49"/>
    <w:p>
      <w:pPr>
        <w:spacing w:after="0"/>
        <w:ind w:left="0"/>
        <w:jc w:val="both"/>
      </w:pPr>
      <w:r>
        <w:rPr>
          <w:rFonts w:ascii="Times New Roman"/>
          <w:b w:val="false"/>
          <w:i w:val="false"/>
          <w:color w:val="000000"/>
          <w:sz w:val="28"/>
        </w:rPr>
        <w:t>
Приложение 18</w:t>
      </w:r>
      <w:r>
        <w:br/>
      </w:r>
      <w:r>
        <w:rPr>
          <w:rFonts w:ascii="Times New Roman"/>
          <w:b w:val="false"/>
          <w:i w:val="false"/>
          <w:color w:val="000000"/>
          <w:sz w:val="28"/>
        </w:rPr>
        <w:t>
к Правилам составления и представления бюджетной заявки</w:t>
      </w:r>
      <w:r>
        <w:br/>
      </w:r>
      <w:r>
        <w:rPr>
          <w:rFonts w:ascii="Times New Roman"/>
          <w:b w:val="false"/>
          <w:i w:val="false"/>
          <w:color w:val="000000"/>
          <w:sz w:val="28"/>
        </w:rPr>
        <w:t>
Форма 01-114</w:t>
      </w:r>
    </w:p>
    <w:bookmarkEnd w:id="49"/>
    <w:bookmarkStart w:name="z250" w:id="50"/>
    <w:p>
      <w:pPr>
        <w:spacing w:after="0"/>
        <w:ind w:left="0"/>
        <w:jc w:val="left"/>
      </w:pPr>
      <w:r>
        <w:rPr>
          <w:rFonts w:ascii="Times New Roman"/>
          <w:b/>
          <w:i w:val="false"/>
          <w:color w:val="000000"/>
        </w:rPr>
        <w:t xml:space="preserve"> 
Расчет расходов на дополнительно установленные обязательные</w:t>
      </w:r>
      <w:r>
        <w:br/>
      </w:r>
      <w:r>
        <w:rPr>
          <w:rFonts w:ascii="Times New Roman"/>
          <w:b/>
          <w:i w:val="false"/>
          <w:color w:val="000000"/>
        </w:rPr>
        <w:t>
пенсионные взносы судей и обязательные пенсионные взносы</w:t>
      </w:r>
      <w:r>
        <w:br/>
      </w:r>
      <w:r>
        <w:rPr>
          <w:rFonts w:ascii="Times New Roman"/>
          <w:b/>
          <w:i w:val="false"/>
          <w:color w:val="000000"/>
        </w:rPr>
        <w:t>
военнослужащих, сотрудников органов внутренних дел, Комитета</w:t>
      </w:r>
      <w:r>
        <w:br/>
      </w:r>
      <w:r>
        <w:rPr>
          <w:rFonts w:ascii="Times New Roman"/>
          <w:b/>
          <w:i w:val="false"/>
          <w:color w:val="000000"/>
        </w:rPr>
        <w:t>
уголовно-исполнительной системы Республики Казахстан, органов</w:t>
      </w:r>
      <w:r>
        <w:br/>
      </w:r>
      <w:r>
        <w:rPr>
          <w:rFonts w:ascii="Times New Roman"/>
          <w:b/>
          <w:i w:val="false"/>
          <w:color w:val="000000"/>
        </w:rPr>
        <w:t>
финансовой полиции и государственной противопожарной службы в</w:t>
      </w:r>
      <w:r>
        <w:br/>
      </w:r>
      <w:r>
        <w:rPr>
          <w:rFonts w:ascii="Times New Roman"/>
          <w:b/>
          <w:i w:val="false"/>
          <w:color w:val="000000"/>
        </w:rPr>
        <w:t>
накопительные пенсионные фонды</w:t>
      </w:r>
    </w:p>
    <w:bookmarkEnd w:id="50"/>
    <w:p>
      <w:pPr>
        <w:spacing w:after="0"/>
        <w:ind w:left="0"/>
        <w:jc w:val="both"/>
      </w:pPr>
      <w:r>
        <w:rPr>
          <w:rFonts w:ascii="Times New Roman"/>
          <w:b w:val="false"/>
          <w:i w:val="false"/>
          <w:color w:val="000000"/>
          <w:sz w:val="28"/>
        </w:rPr>
        <w:t>                                                     Коды</w:t>
      </w:r>
      <w:r>
        <w:br/>
      </w:r>
      <w:r>
        <w:rPr>
          <w:rFonts w:ascii="Times New Roman"/>
          <w:b w:val="false"/>
          <w:i w:val="false"/>
          <w:color w:val="000000"/>
          <w:sz w:val="28"/>
        </w:rPr>
        <w:t>
                                                 ______________</w:t>
      </w:r>
      <w:r>
        <w:br/>
      </w:r>
      <w:r>
        <w:rPr>
          <w:rFonts w:ascii="Times New Roman"/>
          <w:b w:val="false"/>
          <w:i w:val="false"/>
          <w:color w:val="000000"/>
          <w:sz w:val="28"/>
        </w:rPr>
        <w:t>
Год                                             |______________|</w:t>
      </w:r>
      <w:r>
        <w:br/>
      </w:r>
      <w:r>
        <w:rPr>
          <w:rFonts w:ascii="Times New Roman"/>
          <w:b w:val="false"/>
          <w:i w:val="false"/>
          <w:color w:val="000000"/>
          <w:sz w:val="28"/>
        </w:rPr>
        <w:t>
Вид данных (прогноз, план, отчет)               |______________|</w:t>
      </w:r>
      <w:r>
        <w:br/>
      </w:r>
      <w:r>
        <w:rPr>
          <w:rFonts w:ascii="Times New Roman"/>
          <w:b w:val="false"/>
          <w:i w:val="false"/>
          <w:color w:val="000000"/>
          <w:sz w:val="28"/>
        </w:rPr>
        <w:t>
Функциональная группа                           |______________|</w:t>
      </w:r>
      <w:r>
        <w:br/>
      </w:r>
      <w:r>
        <w:rPr>
          <w:rFonts w:ascii="Times New Roman"/>
          <w:b w:val="false"/>
          <w:i w:val="false"/>
          <w:color w:val="000000"/>
          <w:sz w:val="28"/>
        </w:rPr>
        <w:t>
Администратор программ                          |______________|</w:t>
      </w:r>
      <w:r>
        <w:br/>
      </w:r>
      <w:r>
        <w:rPr>
          <w:rFonts w:ascii="Times New Roman"/>
          <w:b w:val="false"/>
          <w:i w:val="false"/>
          <w:color w:val="000000"/>
          <w:sz w:val="28"/>
        </w:rPr>
        <w:t>
Государственное учреждение                      |______________|</w:t>
      </w:r>
      <w:r>
        <w:br/>
      </w:r>
      <w:r>
        <w:rPr>
          <w:rFonts w:ascii="Times New Roman"/>
          <w:b w:val="false"/>
          <w:i w:val="false"/>
          <w:color w:val="000000"/>
          <w:sz w:val="28"/>
        </w:rPr>
        <w:t>
Программа                                       |______________|</w:t>
      </w:r>
      <w:r>
        <w:br/>
      </w:r>
      <w:r>
        <w:rPr>
          <w:rFonts w:ascii="Times New Roman"/>
          <w:b w:val="false"/>
          <w:i w:val="false"/>
          <w:color w:val="000000"/>
          <w:sz w:val="28"/>
        </w:rPr>
        <w:t>
Специфика                                       |_____</w:t>
      </w:r>
      <w:r>
        <w:rPr>
          <w:rFonts w:ascii="Times New Roman"/>
          <w:b w:val="false"/>
          <w:i w:val="false"/>
          <w:color w:val="000000"/>
          <w:sz w:val="28"/>
          <w:u w:val="single"/>
        </w:rPr>
        <w:t>114</w:t>
      </w:r>
      <w:r>
        <w:rPr>
          <w:rFonts w:ascii="Times New Roman"/>
          <w:b w:val="false"/>
          <w:i w:val="false"/>
          <w:color w:val="000000"/>
          <w:sz w:val="28"/>
        </w:rPr>
        <w:t>______|</w:t>
      </w:r>
    </w:p>
    <w:p>
      <w:pPr>
        <w:spacing w:after="0"/>
        <w:ind w:left="0"/>
        <w:jc w:val="both"/>
      </w:pPr>
      <w:r>
        <w:rPr>
          <w:rFonts w:ascii="Times New Roman"/>
          <w:b w:val="false"/>
          <w:i w:val="false"/>
          <w:color w:val="000000"/>
          <w:sz w:val="28"/>
        </w:rPr>
        <w:t>Дополнительно установленные обязательные пенсионные взносы судей и</w:t>
      </w:r>
      <w:r>
        <w:br/>
      </w:r>
      <w:r>
        <w:rPr>
          <w:rFonts w:ascii="Times New Roman"/>
          <w:b w:val="false"/>
          <w:i w:val="false"/>
          <w:color w:val="000000"/>
          <w:sz w:val="28"/>
        </w:rPr>
        <w:t>
обязательные пенсионные взносы органов внутренних дел, Комитета</w:t>
      </w:r>
      <w:r>
        <w:br/>
      </w:r>
      <w:r>
        <w:rPr>
          <w:rFonts w:ascii="Times New Roman"/>
          <w:b w:val="false"/>
          <w:i w:val="false"/>
          <w:color w:val="000000"/>
          <w:sz w:val="28"/>
        </w:rPr>
        <w:t>
уголовно-исполнительной системы Республики Казахстан, органов</w:t>
      </w:r>
      <w:r>
        <w:br/>
      </w:r>
      <w:r>
        <w:rPr>
          <w:rFonts w:ascii="Times New Roman"/>
          <w:b w:val="false"/>
          <w:i w:val="false"/>
          <w:color w:val="000000"/>
          <w:sz w:val="28"/>
        </w:rPr>
        <w:t>
финансовой полиции и государственной противопожарной службы в</w:t>
      </w:r>
      <w:r>
        <w:br/>
      </w:r>
      <w:r>
        <w:rPr>
          <w:rFonts w:ascii="Times New Roman"/>
          <w:b w:val="false"/>
          <w:i w:val="false"/>
          <w:color w:val="000000"/>
          <w:sz w:val="28"/>
        </w:rPr>
        <w:t>
накопительные пенсионные фонды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24"/>
        <w:gridCol w:w="4575"/>
        <w:gridCol w:w="2422"/>
        <w:gridCol w:w="2351"/>
        <w:gridCol w:w="1908"/>
      </w:tblGrid>
      <w:tr>
        <w:trPr>
          <w:trHeight w:val="30" w:hRule="atLeast"/>
        </w:trPr>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w:t>
            </w:r>
            <w:r>
              <w:br/>
            </w:r>
            <w:r>
              <w:rPr>
                <w:rFonts w:ascii="Times New Roman"/>
                <w:b w:val="false"/>
                <w:i w:val="false"/>
                <w:color w:val="000000"/>
                <w:sz w:val="20"/>
              </w:rPr>
              <w:t>
</w:t>
            </w:r>
            <w:r>
              <w:rPr>
                <w:rFonts w:ascii="Times New Roman"/>
                <w:b w:val="false"/>
                <w:i w:val="false"/>
                <w:color w:val="000000"/>
                <w:sz w:val="20"/>
              </w:rPr>
              <w:t>работников</w:t>
            </w:r>
          </w:p>
        </w:tc>
        <w:tc>
          <w:tcPr>
            <w:tcW w:w="4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 денежного содержания в</w:t>
            </w:r>
            <w:r>
              <w:br/>
            </w:r>
            <w:r>
              <w:rPr>
                <w:rFonts w:ascii="Times New Roman"/>
                <w:b w:val="false"/>
                <w:i w:val="false"/>
                <w:color w:val="000000"/>
                <w:sz w:val="20"/>
              </w:rPr>
              <w:t>
</w:t>
            </w:r>
            <w:r>
              <w:rPr>
                <w:rFonts w:ascii="Times New Roman"/>
                <w:b w:val="false"/>
                <w:i w:val="false"/>
                <w:color w:val="000000"/>
                <w:sz w:val="20"/>
              </w:rPr>
              <w:t>месяц судей, военнослужащих,</w:t>
            </w:r>
            <w:r>
              <w:br/>
            </w:r>
            <w:r>
              <w:rPr>
                <w:rFonts w:ascii="Times New Roman"/>
                <w:b w:val="false"/>
                <w:i w:val="false"/>
                <w:color w:val="000000"/>
                <w:sz w:val="20"/>
              </w:rPr>
              <w:t>
</w:t>
            </w:r>
            <w:r>
              <w:rPr>
                <w:rFonts w:ascii="Times New Roman"/>
                <w:b w:val="false"/>
                <w:i w:val="false"/>
                <w:color w:val="000000"/>
                <w:sz w:val="20"/>
              </w:rPr>
              <w:t>сотрудников органов</w:t>
            </w:r>
            <w:r>
              <w:br/>
            </w:r>
            <w:r>
              <w:rPr>
                <w:rFonts w:ascii="Times New Roman"/>
                <w:b w:val="false"/>
                <w:i w:val="false"/>
                <w:color w:val="000000"/>
                <w:sz w:val="20"/>
              </w:rPr>
              <w:t>
</w:t>
            </w:r>
            <w:r>
              <w:rPr>
                <w:rFonts w:ascii="Times New Roman"/>
                <w:b w:val="false"/>
                <w:i w:val="false"/>
                <w:color w:val="000000"/>
                <w:sz w:val="20"/>
              </w:rPr>
              <w:t>внутренних дел и Комитета</w:t>
            </w:r>
            <w:r>
              <w:br/>
            </w:r>
            <w:r>
              <w:rPr>
                <w:rFonts w:ascii="Times New Roman"/>
                <w:b w:val="false"/>
                <w:i w:val="false"/>
                <w:color w:val="000000"/>
                <w:sz w:val="20"/>
              </w:rPr>
              <w:t>
</w:t>
            </w:r>
            <w:r>
              <w:rPr>
                <w:rFonts w:ascii="Times New Roman"/>
                <w:b w:val="false"/>
                <w:i w:val="false"/>
                <w:color w:val="000000"/>
                <w:sz w:val="20"/>
              </w:rPr>
              <w:t>уголовно-исполнительной</w:t>
            </w:r>
            <w:r>
              <w:br/>
            </w:r>
            <w:r>
              <w:rPr>
                <w:rFonts w:ascii="Times New Roman"/>
                <w:b w:val="false"/>
                <w:i w:val="false"/>
                <w:color w:val="000000"/>
                <w:sz w:val="20"/>
              </w:rPr>
              <w:t>
</w:t>
            </w:r>
            <w:r>
              <w:rPr>
                <w:rFonts w:ascii="Times New Roman"/>
                <w:b w:val="false"/>
                <w:i w:val="false"/>
                <w:color w:val="000000"/>
                <w:sz w:val="20"/>
              </w:rPr>
              <w:t>системы Министерства юстиции,</w:t>
            </w:r>
            <w:r>
              <w:br/>
            </w:r>
            <w:r>
              <w:rPr>
                <w:rFonts w:ascii="Times New Roman"/>
                <w:b w:val="false"/>
                <w:i w:val="false"/>
                <w:color w:val="000000"/>
                <w:sz w:val="20"/>
              </w:rPr>
              <w:t>
</w:t>
            </w:r>
            <w:r>
              <w:rPr>
                <w:rFonts w:ascii="Times New Roman"/>
                <w:b w:val="false"/>
                <w:i w:val="false"/>
                <w:color w:val="000000"/>
                <w:sz w:val="20"/>
              </w:rPr>
              <w:t>органов финансовой полиции и</w:t>
            </w:r>
            <w:r>
              <w:br/>
            </w:r>
            <w:r>
              <w:rPr>
                <w:rFonts w:ascii="Times New Roman"/>
                <w:b w:val="false"/>
                <w:i w:val="false"/>
                <w:color w:val="000000"/>
                <w:sz w:val="20"/>
              </w:rPr>
              <w:t>
</w:t>
            </w:r>
            <w:r>
              <w:rPr>
                <w:rFonts w:ascii="Times New Roman"/>
                <w:b w:val="false"/>
                <w:i w:val="false"/>
                <w:color w:val="000000"/>
                <w:sz w:val="20"/>
              </w:rPr>
              <w:t>государственной</w:t>
            </w:r>
            <w:r>
              <w:br/>
            </w:r>
            <w:r>
              <w:rPr>
                <w:rFonts w:ascii="Times New Roman"/>
                <w:b w:val="false"/>
                <w:i w:val="false"/>
                <w:color w:val="000000"/>
                <w:sz w:val="20"/>
              </w:rPr>
              <w:t>
</w:t>
            </w:r>
            <w:r>
              <w:rPr>
                <w:rFonts w:ascii="Times New Roman"/>
                <w:b w:val="false"/>
                <w:i w:val="false"/>
                <w:color w:val="000000"/>
                <w:sz w:val="20"/>
              </w:rPr>
              <w:t>противопожарной службы,</w:t>
            </w:r>
            <w:r>
              <w:br/>
            </w:r>
            <w:r>
              <w:rPr>
                <w:rFonts w:ascii="Times New Roman"/>
                <w:b w:val="false"/>
                <w:i w:val="false"/>
                <w:color w:val="000000"/>
                <w:sz w:val="20"/>
              </w:rPr>
              <w:t>
</w:t>
            </w:r>
            <w:r>
              <w:rPr>
                <w:rFonts w:ascii="Times New Roman"/>
                <w:b w:val="false"/>
                <w:i w:val="false"/>
                <w:color w:val="000000"/>
                <w:sz w:val="20"/>
              </w:rPr>
              <w:t>имеющих по состоянию на 1</w:t>
            </w:r>
            <w:r>
              <w:br/>
            </w:r>
            <w:r>
              <w:rPr>
                <w:rFonts w:ascii="Times New Roman"/>
                <w:b w:val="false"/>
                <w:i w:val="false"/>
                <w:color w:val="000000"/>
                <w:sz w:val="20"/>
              </w:rPr>
              <w:t>
</w:t>
            </w:r>
            <w:r>
              <w:rPr>
                <w:rFonts w:ascii="Times New Roman"/>
                <w:b w:val="false"/>
                <w:i w:val="false"/>
                <w:color w:val="000000"/>
                <w:sz w:val="20"/>
              </w:rPr>
              <w:t>января 1998 года стаж военной</w:t>
            </w:r>
            <w:r>
              <w:br/>
            </w:r>
            <w:r>
              <w:rPr>
                <w:rFonts w:ascii="Times New Roman"/>
                <w:b w:val="false"/>
                <w:i w:val="false"/>
                <w:color w:val="000000"/>
                <w:sz w:val="20"/>
              </w:rPr>
              <w:t>
</w:t>
            </w:r>
            <w:r>
              <w:rPr>
                <w:rFonts w:ascii="Times New Roman"/>
                <w:b w:val="false"/>
                <w:i w:val="false"/>
                <w:color w:val="000000"/>
                <w:sz w:val="20"/>
              </w:rPr>
              <w:t>службы, службы в органах</w:t>
            </w:r>
            <w:r>
              <w:br/>
            </w:r>
            <w:r>
              <w:rPr>
                <w:rFonts w:ascii="Times New Roman"/>
                <w:b w:val="false"/>
                <w:i w:val="false"/>
                <w:color w:val="000000"/>
                <w:sz w:val="20"/>
              </w:rPr>
              <w:t>
</w:t>
            </w:r>
            <w:r>
              <w:rPr>
                <w:rFonts w:ascii="Times New Roman"/>
                <w:b w:val="false"/>
                <w:i w:val="false"/>
                <w:color w:val="000000"/>
                <w:sz w:val="20"/>
              </w:rPr>
              <w:t>внутренних дел менее 10 лет</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Размер</w:t>
            </w:r>
            <w:r>
              <w:br/>
            </w:r>
            <w:r>
              <w:rPr>
                <w:rFonts w:ascii="Times New Roman"/>
                <w:b w:val="false"/>
                <w:i w:val="false"/>
                <w:color w:val="000000"/>
                <w:sz w:val="20"/>
              </w:rPr>
              <w:t>
</w:t>
            </w:r>
            <w:r>
              <w:rPr>
                <w:rFonts w:ascii="Times New Roman"/>
                <w:b w:val="false"/>
                <w:i w:val="false"/>
                <w:color w:val="000000"/>
                <w:sz w:val="20"/>
              </w:rPr>
              <w:t>пенсионного</w:t>
            </w:r>
            <w:r>
              <w:br/>
            </w:r>
            <w:r>
              <w:rPr>
                <w:rFonts w:ascii="Times New Roman"/>
                <w:b w:val="false"/>
                <w:i w:val="false"/>
                <w:color w:val="000000"/>
                <w:sz w:val="20"/>
              </w:rPr>
              <w:t>
</w:t>
            </w:r>
            <w:r>
              <w:rPr>
                <w:rFonts w:ascii="Times New Roman"/>
                <w:b w:val="false"/>
                <w:i w:val="false"/>
                <w:color w:val="000000"/>
                <w:sz w:val="20"/>
              </w:rPr>
              <w:t>взноса (20%)</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 взноса в</w:t>
            </w:r>
            <w:r>
              <w:br/>
            </w:r>
            <w:r>
              <w:rPr>
                <w:rFonts w:ascii="Times New Roman"/>
                <w:b w:val="false"/>
                <w:i w:val="false"/>
                <w:color w:val="000000"/>
                <w:sz w:val="20"/>
              </w:rPr>
              <w:t>
</w:t>
            </w:r>
            <w:r>
              <w:rPr>
                <w:rFonts w:ascii="Times New Roman"/>
                <w:b w:val="false"/>
                <w:i w:val="false"/>
                <w:color w:val="000000"/>
                <w:sz w:val="20"/>
              </w:rPr>
              <w:t>месяц (гр.2х</w:t>
            </w:r>
            <w:r>
              <w:br/>
            </w:r>
            <w:r>
              <w:rPr>
                <w:rFonts w:ascii="Times New Roman"/>
                <w:b w:val="false"/>
                <w:i w:val="false"/>
                <w:color w:val="000000"/>
                <w:sz w:val="20"/>
              </w:rPr>
              <w:t>
</w:t>
            </w:r>
            <w:r>
              <w:rPr>
                <w:rFonts w:ascii="Times New Roman"/>
                <w:b w:val="false"/>
                <w:i w:val="false"/>
                <w:color w:val="000000"/>
                <w:sz w:val="20"/>
              </w:rPr>
              <w:t>гр.3)/100</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 взноса</w:t>
            </w:r>
            <w:r>
              <w:br/>
            </w:r>
            <w:r>
              <w:rPr>
                <w:rFonts w:ascii="Times New Roman"/>
                <w:b w:val="false"/>
                <w:i w:val="false"/>
                <w:color w:val="000000"/>
                <w:sz w:val="20"/>
              </w:rPr>
              <w:t>
</w:t>
            </w:r>
            <w:r>
              <w:rPr>
                <w:rFonts w:ascii="Times New Roman"/>
                <w:b w:val="false"/>
                <w:i w:val="false"/>
                <w:color w:val="000000"/>
                <w:sz w:val="20"/>
              </w:rPr>
              <w:t>в год гр.4</w:t>
            </w:r>
            <w:r>
              <w:br/>
            </w:r>
            <w:r>
              <w:rPr>
                <w:rFonts w:ascii="Times New Roman"/>
                <w:b w:val="false"/>
                <w:i w:val="false"/>
                <w:color w:val="000000"/>
                <w:sz w:val="20"/>
              </w:rPr>
              <w:t>
</w:t>
            </w:r>
            <w:r>
              <w:rPr>
                <w:rFonts w:ascii="Times New Roman"/>
                <w:b w:val="false"/>
                <w:i w:val="false"/>
                <w:color w:val="000000"/>
                <w:sz w:val="20"/>
              </w:rPr>
              <w:t>х12</w:t>
            </w:r>
          </w:p>
        </w:tc>
      </w:tr>
      <w:tr>
        <w:trPr>
          <w:trHeight w:val="30" w:hRule="atLeast"/>
        </w:trPr>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4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тыс.тенге</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тыс.тенге</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тыс.тенге</w:t>
            </w:r>
          </w:p>
        </w:tc>
      </w:tr>
    </w:tbl>
    <w:p>
      <w:pPr>
        <w:spacing w:after="0"/>
        <w:ind w:left="0"/>
        <w:jc w:val="both"/>
      </w:pPr>
      <w:r>
        <w:rPr>
          <w:rFonts w:ascii="Times New Roman"/>
          <w:b w:val="false"/>
          <w:i w:val="false"/>
          <w:color w:val="000000"/>
          <w:sz w:val="28"/>
        </w:rPr>
        <w:t>Ответственный секретарь центрального исполнительного органа/</w:t>
      </w:r>
      <w:r>
        <w:br/>
      </w:r>
      <w:r>
        <w:rPr>
          <w:rFonts w:ascii="Times New Roman"/>
          <w:b w:val="false"/>
          <w:i w:val="false"/>
          <w:color w:val="000000"/>
          <w:sz w:val="28"/>
        </w:rPr>
        <w:t>
руководитель государственного учреждения</w:t>
      </w:r>
      <w:r>
        <w:br/>
      </w:r>
      <w:r>
        <w:rPr>
          <w:rFonts w:ascii="Times New Roman"/>
          <w:b w:val="false"/>
          <w:i w:val="false"/>
          <w:color w:val="000000"/>
          <w:sz w:val="28"/>
        </w:rPr>
        <w:t>
Главный бухгалтер (нач.ФЭО)</w:t>
      </w:r>
    </w:p>
    <w:bookmarkStart w:name="z251" w:id="51"/>
    <w:p>
      <w:pPr>
        <w:spacing w:after="0"/>
        <w:ind w:left="0"/>
        <w:jc w:val="both"/>
      </w:pPr>
      <w:r>
        <w:rPr>
          <w:rFonts w:ascii="Times New Roman"/>
          <w:b w:val="false"/>
          <w:i w:val="false"/>
          <w:color w:val="000000"/>
          <w:sz w:val="28"/>
        </w:rPr>
        <w:t>
Приложение 19</w:t>
      </w:r>
      <w:r>
        <w:br/>
      </w:r>
      <w:r>
        <w:rPr>
          <w:rFonts w:ascii="Times New Roman"/>
          <w:b w:val="false"/>
          <w:i w:val="false"/>
          <w:color w:val="000000"/>
          <w:sz w:val="28"/>
        </w:rPr>
        <w:t>
к Правилам составления и представления бюджетной заявки</w:t>
      </w:r>
      <w:r>
        <w:br/>
      </w:r>
      <w:r>
        <w:rPr>
          <w:rFonts w:ascii="Times New Roman"/>
          <w:b w:val="false"/>
          <w:i w:val="false"/>
          <w:color w:val="000000"/>
          <w:sz w:val="28"/>
        </w:rPr>
        <w:t>
Форма 01-121</w:t>
      </w:r>
    </w:p>
    <w:bookmarkEnd w:id="51"/>
    <w:bookmarkStart w:name="z252" w:id="52"/>
    <w:p>
      <w:pPr>
        <w:spacing w:after="0"/>
        <w:ind w:left="0"/>
        <w:jc w:val="left"/>
      </w:pPr>
      <w:r>
        <w:rPr>
          <w:rFonts w:ascii="Times New Roman"/>
          <w:b/>
          <w:i w:val="false"/>
          <w:color w:val="000000"/>
        </w:rPr>
        <w:t xml:space="preserve"> 
Расчет расходов на уплату социального налога</w:t>
      </w:r>
    </w:p>
    <w:bookmarkEnd w:id="52"/>
    <w:p>
      <w:pPr>
        <w:spacing w:after="0"/>
        <w:ind w:left="0"/>
        <w:jc w:val="both"/>
      </w:pPr>
      <w:r>
        <w:rPr>
          <w:rFonts w:ascii="Times New Roman"/>
          <w:b w:val="false"/>
          <w:i w:val="false"/>
          <w:color w:val="000000"/>
          <w:sz w:val="28"/>
        </w:rPr>
        <w:t>                                                     Коды</w:t>
      </w:r>
      <w:r>
        <w:br/>
      </w:r>
      <w:r>
        <w:rPr>
          <w:rFonts w:ascii="Times New Roman"/>
          <w:b w:val="false"/>
          <w:i w:val="false"/>
          <w:color w:val="000000"/>
          <w:sz w:val="28"/>
        </w:rPr>
        <w:t>
                                                 ______________</w:t>
      </w:r>
      <w:r>
        <w:br/>
      </w:r>
      <w:r>
        <w:rPr>
          <w:rFonts w:ascii="Times New Roman"/>
          <w:b w:val="false"/>
          <w:i w:val="false"/>
          <w:color w:val="000000"/>
          <w:sz w:val="28"/>
        </w:rPr>
        <w:t>
Год                                             |______________|</w:t>
      </w:r>
      <w:r>
        <w:br/>
      </w:r>
      <w:r>
        <w:rPr>
          <w:rFonts w:ascii="Times New Roman"/>
          <w:b w:val="false"/>
          <w:i w:val="false"/>
          <w:color w:val="000000"/>
          <w:sz w:val="28"/>
        </w:rPr>
        <w:t>
Вид данных (прогноз, план, отчет)               |______________|</w:t>
      </w:r>
      <w:r>
        <w:br/>
      </w:r>
      <w:r>
        <w:rPr>
          <w:rFonts w:ascii="Times New Roman"/>
          <w:b w:val="false"/>
          <w:i w:val="false"/>
          <w:color w:val="000000"/>
          <w:sz w:val="28"/>
        </w:rPr>
        <w:t>
Функциональная группа                           |______________|</w:t>
      </w:r>
      <w:r>
        <w:br/>
      </w:r>
      <w:r>
        <w:rPr>
          <w:rFonts w:ascii="Times New Roman"/>
          <w:b w:val="false"/>
          <w:i w:val="false"/>
          <w:color w:val="000000"/>
          <w:sz w:val="28"/>
        </w:rPr>
        <w:t>
Администратор программ                          |______________|</w:t>
      </w:r>
      <w:r>
        <w:br/>
      </w:r>
      <w:r>
        <w:rPr>
          <w:rFonts w:ascii="Times New Roman"/>
          <w:b w:val="false"/>
          <w:i w:val="false"/>
          <w:color w:val="000000"/>
          <w:sz w:val="28"/>
        </w:rPr>
        <w:t>
Государственное учреждение                      |______________|</w:t>
      </w:r>
      <w:r>
        <w:br/>
      </w:r>
      <w:r>
        <w:rPr>
          <w:rFonts w:ascii="Times New Roman"/>
          <w:b w:val="false"/>
          <w:i w:val="false"/>
          <w:color w:val="000000"/>
          <w:sz w:val="28"/>
        </w:rPr>
        <w:t>
Программа                                       |______________|</w:t>
      </w:r>
      <w:r>
        <w:br/>
      </w:r>
      <w:r>
        <w:rPr>
          <w:rFonts w:ascii="Times New Roman"/>
          <w:b w:val="false"/>
          <w:i w:val="false"/>
          <w:color w:val="000000"/>
          <w:sz w:val="28"/>
        </w:rPr>
        <w:t>
Специфика        Социальный налог               |_____</w:t>
      </w:r>
      <w:r>
        <w:rPr>
          <w:rFonts w:ascii="Times New Roman"/>
          <w:b w:val="false"/>
          <w:i w:val="false"/>
          <w:color w:val="000000"/>
          <w:sz w:val="28"/>
          <w:u w:val="single"/>
        </w:rPr>
        <w:t>121</w:t>
      </w:r>
      <w:r>
        <w:rPr>
          <w:rFonts w:ascii="Times New Roman"/>
          <w:b w:val="false"/>
          <w:i w:val="false"/>
          <w:color w:val="000000"/>
          <w:sz w:val="28"/>
        </w:rPr>
        <w:t>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55"/>
        <w:gridCol w:w="3981"/>
        <w:gridCol w:w="3744"/>
      </w:tblGrid>
      <w:tr>
        <w:trPr>
          <w:trHeight w:val="30" w:hRule="atLeast"/>
        </w:trPr>
        <w:tc>
          <w:tcPr>
            <w:tcW w:w="5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Налогооблагаемый фонд оплаты труда</w:t>
            </w:r>
          </w:p>
        </w:tc>
        <w:tc>
          <w:tcPr>
            <w:tcW w:w="3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социального налога</w:t>
            </w:r>
          </w:p>
        </w:tc>
        <w:tc>
          <w:tcPr>
            <w:tcW w:w="3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 налога в год</w:t>
            </w:r>
            <w:r>
              <w:br/>
            </w:r>
            <w:r>
              <w:rPr>
                <w:rFonts w:ascii="Times New Roman"/>
                <w:b w:val="false"/>
                <w:i w:val="false"/>
                <w:color w:val="000000"/>
                <w:sz w:val="20"/>
              </w:rPr>
              <w:t>
</w:t>
            </w:r>
            <w:r>
              <w:rPr>
                <w:rFonts w:ascii="Times New Roman"/>
                <w:b w:val="false"/>
                <w:i w:val="false"/>
                <w:color w:val="000000"/>
                <w:sz w:val="20"/>
              </w:rPr>
              <w:t>(гр.1хгр.2)/100</w:t>
            </w:r>
          </w:p>
        </w:tc>
      </w:tr>
      <w:tr>
        <w:trPr>
          <w:trHeight w:val="30" w:hRule="atLeast"/>
        </w:trPr>
        <w:tc>
          <w:tcPr>
            <w:tcW w:w="5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5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тыс.тенге</w:t>
            </w:r>
          </w:p>
        </w:tc>
        <w:tc>
          <w:tcPr>
            <w:tcW w:w="3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тыс.тенге</w:t>
            </w:r>
          </w:p>
        </w:tc>
      </w:tr>
    </w:tbl>
    <w:p>
      <w:pPr>
        <w:spacing w:after="0"/>
        <w:ind w:left="0"/>
        <w:jc w:val="both"/>
      </w:pPr>
      <w:r>
        <w:rPr>
          <w:rFonts w:ascii="Times New Roman"/>
          <w:b w:val="false"/>
          <w:i w:val="false"/>
          <w:color w:val="000000"/>
          <w:sz w:val="28"/>
        </w:rPr>
        <w:t>Ответственный секретарь центрального исполнительного органа/</w:t>
      </w:r>
      <w:r>
        <w:br/>
      </w:r>
      <w:r>
        <w:rPr>
          <w:rFonts w:ascii="Times New Roman"/>
          <w:b w:val="false"/>
          <w:i w:val="false"/>
          <w:color w:val="000000"/>
          <w:sz w:val="28"/>
        </w:rPr>
        <w:t>
руководитель государственного учреждения</w:t>
      </w:r>
      <w:r>
        <w:br/>
      </w:r>
      <w:r>
        <w:rPr>
          <w:rFonts w:ascii="Times New Roman"/>
          <w:b w:val="false"/>
          <w:i w:val="false"/>
          <w:color w:val="000000"/>
          <w:sz w:val="28"/>
        </w:rPr>
        <w:t>
Главный бухгалтер (нач.ФЭО)</w:t>
      </w:r>
    </w:p>
    <w:bookmarkStart w:name="z253" w:id="53"/>
    <w:p>
      <w:pPr>
        <w:spacing w:after="0"/>
        <w:ind w:left="0"/>
        <w:jc w:val="both"/>
      </w:pPr>
      <w:r>
        <w:rPr>
          <w:rFonts w:ascii="Times New Roman"/>
          <w:b w:val="false"/>
          <w:i w:val="false"/>
          <w:color w:val="000000"/>
          <w:sz w:val="28"/>
        </w:rPr>
        <w:t>
Приложение 20</w:t>
      </w:r>
      <w:r>
        <w:br/>
      </w:r>
      <w:r>
        <w:rPr>
          <w:rFonts w:ascii="Times New Roman"/>
          <w:b w:val="false"/>
          <w:i w:val="false"/>
          <w:color w:val="000000"/>
          <w:sz w:val="28"/>
        </w:rPr>
        <w:t>
к Правилам составления и представления бюджетной заявки</w:t>
      </w:r>
      <w:r>
        <w:br/>
      </w:r>
      <w:r>
        <w:rPr>
          <w:rFonts w:ascii="Times New Roman"/>
          <w:b w:val="false"/>
          <w:i w:val="false"/>
          <w:color w:val="000000"/>
          <w:sz w:val="28"/>
        </w:rPr>
        <w:t>
Форма 01-122</w:t>
      </w:r>
    </w:p>
    <w:bookmarkEnd w:id="53"/>
    <w:bookmarkStart w:name="z254" w:id="54"/>
    <w:p>
      <w:pPr>
        <w:spacing w:after="0"/>
        <w:ind w:left="0"/>
        <w:jc w:val="left"/>
      </w:pPr>
      <w:r>
        <w:rPr>
          <w:rFonts w:ascii="Times New Roman"/>
          <w:b/>
          <w:i w:val="false"/>
          <w:color w:val="000000"/>
        </w:rPr>
        <w:t xml:space="preserve"> 
Расчет расходов на уплату социальных отчислений</w:t>
      </w:r>
      <w:r>
        <w:br/>
      </w:r>
      <w:r>
        <w:rPr>
          <w:rFonts w:ascii="Times New Roman"/>
          <w:b/>
          <w:i w:val="false"/>
          <w:color w:val="000000"/>
        </w:rPr>
        <w:t>
в Государственный фонд социального страхования</w:t>
      </w:r>
    </w:p>
    <w:bookmarkEnd w:id="54"/>
    <w:p>
      <w:pPr>
        <w:spacing w:after="0"/>
        <w:ind w:left="0"/>
        <w:jc w:val="both"/>
      </w:pPr>
      <w:r>
        <w:rPr>
          <w:rFonts w:ascii="Times New Roman"/>
          <w:b w:val="false"/>
          <w:i w:val="false"/>
          <w:color w:val="000000"/>
          <w:sz w:val="28"/>
        </w:rPr>
        <w:t>                                                     Коды</w:t>
      </w:r>
      <w:r>
        <w:br/>
      </w:r>
      <w:r>
        <w:rPr>
          <w:rFonts w:ascii="Times New Roman"/>
          <w:b w:val="false"/>
          <w:i w:val="false"/>
          <w:color w:val="000000"/>
          <w:sz w:val="28"/>
        </w:rPr>
        <w:t>
                                                 ______________</w:t>
      </w:r>
      <w:r>
        <w:br/>
      </w:r>
      <w:r>
        <w:rPr>
          <w:rFonts w:ascii="Times New Roman"/>
          <w:b w:val="false"/>
          <w:i w:val="false"/>
          <w:color w:val="000000"/>
          <w:sz w:val="28"/>
        </w:rPr>
        <w:t>
Год                                             |______________|</w:t>
      </w:r>
      <w:r>
        <w:br/>
      </w:r>
      <w:r>
        <w:rPr>
          <w:rFonts w:ascii="Times New Roman"/>
          <w:b w:val="false"/>
          <w:i w:val="false"/>
          <w:color w:val="000000"/>
          <w:sz w:val="28"/>
        </w:rPr>
        <w:t>
Вид данных (прогноз, план, отчет)               |______________|</w:t>
      </w:r>
      <w:r>
        <w:br/>
      </w:r>
      <w:r>
        <w:rPr>
          <w:rFonts w:ascii="Times New Roman"/>
          <w:b w:val="false"/>
          <w:i w:val="false"/>
          <w:color w:val="000000"/>
          <w:sz w:val="28"/>
        </w:rPr>
        <w:t>
Функциональная группа                           |______________|</w:t>
      </w:r>
      <w:r>
        <w:br/>
      </w:r>
      <w:r>
        <w:rPr>
          <w:rFonts w:ascii="Times New Roman"/>
          <w:b w:val="false"/>
          <w:i w:val="false"/>
          <w:color w:val="000000"/>
          <w:sz w:val="28"/>
        </w:rPr>
        <w:t>
Администратор программ                          |______________|</w:t>
      </w:r>
      <w:r>
        <w:br/>
      </w:r>
      <w:r>
        <w:rPr>
          <w:rFonts w:ascii="Times New Roman"/>
          <w:b w:val="false"/>
          <w:i w:val="false"/>
          <w:color w:val="000000"/>
          <w:sz w:val="28"/>
        </w:rPr>
        <w:t>
Государственное учреждение                      |______________|</w:t>
      </w:r>
      <w:r>
        <w:br/>
      </w:r>
      <w:r>
        <w:rPr>
          <w:rFonts w:ascii="Times New Roman"/>
          <w:b w:val="false"/>
          <w:i w:val="false"/>
          <w:color w:val="000000"/>
          <w:sz w:val="28"/>
        </w:rPr>
        <w:t>
Программа                                       |______________|</w:t>
      </w:r>
      <w:r>
        <w:br/>
      </w:r>
      <w:r>
        <w:rPr>
          <w:rFonts w:ascii="Times New Roman"/>
          <w:b w:val="false"/>
          <w:i w:val="false"/>
          <w:color w:val="000000"/>
          <w:sz w:val="28"/>
        </w:rPr>
        <w:t>
Специфика           Социальные отчисления       |_____</w:t>
      </w:r>
      <w:r>
        <w:rPr>
          <w:rFonts w:ascii="Times New Roman"/>
          <w:b w:val="false"/>
          <w:i w:val="false"/>
          <w:color w:val="000000"/>
          <w:sz w:val="28"/>
          <w:u w:val="single"/>
        </w:rPr>
        <w:t>122</w:t>
      </w:r>
      <w:r>
        <w:rPr>
          <w:rFonts w:ascii="Times New Roman"/>
          <w:b w:val="false"/>
          <w:i w:val="false"/>
          <w:color w:val="000000"/>
          <w:sz w:val="28"/>
        </w:rPr>
        <w:t>______|</w:t>
      </w:r>
      <w:r>
        <w:br/>
      </w:r>
      <w:r>
        <w:rPr>
          <w:rFonts w:ascii="Times New Roman"/>
          <w:b w:val="false"/>
          <w:i w:val="false"/>
          <w:color w:val="000000"/>
          <w:sz w:val="28"/>
        </w:rPr>
        <w:t>
         в Государственный фонд социального страхования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45"/>
        <w:gridCol w:w="4351"/>
        <w:gridCol w:w="4384"/>
      </w:tblGrid>
      <w:tr>
        <w:trPr>
          <w:trHeight w:val="30" w:hRule="atLeast"/>
        </w:trPr>
        <w:tc>
          <w:tcPr>
            <w:tcW w:w="4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Налогооблагаемый фонд оплаты</w:t>
            </w:r>
            <w:r>
              <w:br/>
            </w:r>
            <w:r>
              <w:rPr>
                <w:rFonts w:ascii="Times New Roman"/>
                <w:b w:val="false"/>
                <w:i w:val="false"/>
                <w:color w:val="000000"/>
                <w:sz w:val="20"/>
              </w:rPr>
              <w:t>
</w:t>
            </w:r>
            <w:r>
              <w:rPr>
                <w:rFonts w:ascii="Times New Roman"/>
                <w:b w:val="false"/>
                <w:i w:val="false"/>
                <w:color w:val="000000"/>
                <w:sz w:val="20"/>
              </w:rPr>
              <w:t>труда</w:t>
            </w:r>
          </w:p>
        </w:tc>
        <w:tc>
          <w:tcPr>
            <w:tcW w:w="4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социальных отчислений</w:t>
            </w:r>
          </w:p>
        </w:tc>
        <w:tc>
          <w:tcPr>
            <w:tcW w:w="4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 социальных отчислений</w:t>
            </w:r>
            <w:r>
              <w:br/>
            </w:r>
            <w:r>
              <w:rPr>
                <w:rFonts w:ascii="Times New Roman"/>
                <w:b w:val="false"/>
                <w:i w:val="false"/>
                <w:color w:val="000000"/>
                <w:sz w:val="20"/>
              </w:rPr>
              <w:t>
</w:t>
            </w:r>
            <w:r>
              <w:rPr>
                <w:rFonts w:ascii="Times New Roman"/>
                <w:b w:val="false"/>
                <w:i w:val="false"/>
                <w:color w:val="000000"/>
                <w:sz w:val="20"/>
              </w:rPr>
              <w:t>в год (гр.1 х гр.2)/100</w:t>
            </w:r>
          </w:p>
        </w:tc>
      </w:tr>
      <w:tr>
        <w:trPr>
          <w:trHeight w:val="30" w:hRule="atLeast"/>
        </w:trPr>
        <w:tc>
          <w:tcPr>
            <w:tcW w:w="4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4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тыс.тенге</w:t>
            </w:r>
          </w:p>
        </w:tc>
        <w:tc>
          <w:tcPr>
            <w:tcW w:w="4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тыс.тенге</w:t>
            </w:r>
          </w:p>
        </w:tc>
      </w:tr>
    </w:tbl>
    <w:p>
      <w:pPr>
        <w:spacing w:after="0"/>
        <w:ind w:left="0"/>
        <w:jc w:val="both"/>
      </w:pPr>
      <w:r>
        <w:rPr>
          <w:rFonts w:ascii="Times New Roman"/>
          <w:b w:val="false"/>
          <w:i w:val="false"/>
          <w:color w:val="000000"/>
          <w:sz w:val="28"/>
        </w:rPr>
        <w:t>Ответственный секретарь центрального исполнительного органа/</w:t>
      </w:r>
      <w:r>
        <w:br/>
      </w:r>
      <w:r>
        <w:rPr>
          <w:rFonts w:ascii="Times New Roman"/>
          <w:b w:val="false"/>
          <w:i w:val="false"/>
          <w:color w:val="000000"/>
          <w:sz w:val="28"/>
        </w:rPr>
        <w:t>
руководитель государственного учреждения</w:t>
      </w:r>
      <w:r>
        <w:br/>
      </w:r>
      <w:r>
        <w:rPr>
          <w:rFonts w:ascii="Times New Roman"/>
          <w:b w:val="false"/>
          <w:i w:val="false"/>
          <w:color w:val="000000"/>
          <w:sz w:val="28"/>
        </w:rPr>
        <w:t>
Главный бухгалтер (нач.ФЭО)</w:t>
      </w:r>
    </w:p>
    <w:bookmarkStart w:name="z255" w:id="55"/>
    <w:p>
      <w:pPr>
        <w:spacing w:after="0"/>
        <w:ind w:left="0"/>
        <w:jc w:val="both"/>
      </w:pPr>
      <w:r>
        <w:rPr>
          <w:rFonts w:ascii="Times New Roman"/>
          <w:b w:val="false"/>
          <w:i w:val="false"/>
          <w:color w:val="000000"/>
          <w:sz w:val="28"/>
        </w:rPr>
        <w:t>
Приложение 21</w:t>
      </w:r>
      <w:r>
        <w:br/>
      </w:r>
      <w:r>
        <w:rPr>
          <w:rFonts w:ascii="Times New Roman"/>
          <w:b w:val="false"/>
          <w:i w:val="false"/>
          <w:color w:val="000000"/>
          <w:sz w:val="28"/>
        </w:rPr>
        <w:t>
к Правилам составления и представления бюджетной заявки</w:t>
      </w:r>
      <w:r>
        <w:br/>
      </w:r>
      <w:r>
        <w:rPr>
          <w:rFonts w:ascii="Times New Roman"/>
          <w:b w:val="false"/>
          <w:i w:val="false"/>
          <w:color w:val="000000"/>
          <w:sz w:val="28"/>
        </w:rPr>
        <w:t>
Форма 01-125</w:t>
      </w:r>
    </w:p>
    <w:bookmarkEnd w:id="55"/>
    <w:bookmarkStart w:name="z256" w:id="56"/>
    <w:p>
      <w:pPr>
        <w:spacing w:after="0"/>
        <w:ind w:left="0"/>
        <w:jc w:val="left"/>
      </w:pPr>
      <w:r>
        <w:rPr>
          <w:rFonts w:ascii="Times New Roman"/>
          <w:b/>
          <w:i w:val="false"/>
          <w:color w:val="000000"/>
        </w:rPr>
        <w:t xml:space="preserve"> 
Расчет размера страховой премии при обязательном страховании </w:t>
      </w:r>
      <w:r>
        <w:br/>
      </w:r>
      <w:r>
        <w:rPr>
          <w:rFonts w:ascii="Times New Roman"/>
          <w:b/>
          <w:i w:val="false"/>
          <w:color w:val="000000"/>
        </w:rPr>
        <w:t>
гражданско-правовой ответственности владельцев автотранспортных</w:t>
      </w:r>
      <w:r>
        <w:br/>
      </w:r>
      <w:r>
        <w:rPr>
          <w:rFonts w:ascii="Times New Roman"/>
          <w:b/>
          <w:i w:val="false"/>
          <w:color w:val="000000"/>
        </w:rPr>
        <w:t>
средств</w:t>
      </w:r>
    </w:p>
    <w:bookmarkEnd w:id="56"/>
    <w:p>
      <w:pPr>
        <w:spacing w:after="0"/>
        <w:ind w:left="0"/>
        <w:jc w:val="both"/>
      </w:pPr>
      <w:r>
        <w:rPr>
          <w:rFonts w:ascii="Times New Roman"/>
          <w:b w:val="false"/>
          <w:i w:val="false"/>
          <w:color w:val="000000"/>
          <w:sz w:val="28"/>
        </w:rPr>
        <w:t>                                                     Коды</w:t>
      </w:r>
      <w:r>
        <w:br/>
      </w:r>
      <w:r>
        <w:rPr>
          <w:rFonts w:ascii="Times New Roman"/>
          <w:b w:val="false"/>
          <w:i w:val="false"/>
          <w:color w:val="000000"/>
          <w:sz w:val="28"/>
        </w:rPr>
        <w:t>
                                                 ______________</w:t>
      </w:r>
      <w:r>
        <w:br/>
      </w:r>
      <w:r>
        <w:rPr>
          <w:rFonts w:ascii="Times New Roman"/>
          <w:b w:val="false"/>
          <w:i w:val="false"/>
          <w:color w:val="000000"/>
          <w:sz w:val="28"/>
        </w:rPr>
        <w:t>
Год                                             |______________|</w:t>
      </w:r>
      <w:r>
        <w:br/>
      </w:r>
      <w:r>
        <w:rPr>
          <w:rFonts w:ascii="Times New Roman"/>
          <w:b w:val="false"/>
          <w:i w:val="false"/>
          <w:color w:val="000000"/>
          <w:sz w:val="28"/>
        </w:rPr>
        <w:t>
Вид данных (прогноз, план, отчет)               |______________|</w:t>
      </w:r>
      <w:r>
        <w:br/>
      </w:r>
      <w:r>
        <w:rPr>
          <w:rFonts w:ascii="Times New Roman"/>
          <w:b w:val="false"/>
          <w:i w:val="false"/>
          <w:color w:val="000000"/>
          <w:sz w:val="28"/>
        </w:rPr>
        <w:t>
Функциональная группа                           |______________|</w:t>
      </w:r>
      <w:r>
        <w:br/>
      </w:r>
      <w:r>
        <w:rPr>
          <w:rFonts w:ascii="Times New Roman"/>
          <w:b w:val="false"/>
          <w:i w:val="false"/>
          <w:color w:val="000000"/>
          <w:sz w:val="28"/>
        </w:rPr>
        <w:t>
Администратор программ                          |______________|</w:t>
      </w:r>
      <w:r>
        <w:br/>
      </w:r>
      <w:r>
        <w:rPr>
          <w:rFonts w:ascii="Times New Roman"/>
          <w:b w:val="false"/>
          <w:i w:val="false"/>
          <w:color w:val="000000"/>
          <w:sz w:val="28"/>
        </w:rPr>
        <w:t>
Государственное учреждение                      |______________|</w:t>
      </w:r>
      <w:r>
        <w:br/>
      </w:r>
      <w:r>
        <w:rPr>
          <w:rFonts w:ascii="Times New Roman"/>
          <w:b w:val="false"/>
          <w:i w:val="false"/>
          <w:color w:val="000000"/>
          <w:sz w:val="28"/>
        </w:rPr>
        <w:t>
Программа                                       |______________|</w:t>
      </w:r>
      <w:r>
        <w:br/>
      </w:r>
      <w:r>
        <w:rPr>
          <w:rFonts w:ascii="Times New Roman"/>
          <w:b w:val="false"/>
          <w:i w:val="false"/>
          <w:color w:val="000000"/>
          <w:sz w:val="28"/>
        </w:rPr>
        <w:t>
Специфика   Взносы на обязательное страхования  |_____</w:t>
      </w:r>
      <w:r>
        <w:rPr>
          <w:rFonts w:ascii="Times New Roman"/>
          <w:b w:val="false"/>
          <w:i w:val="false"/>
          <w:color w:val="000000"/>
          <w:sz w:val="28"/>
          <w:u w:val="single"/>
        </w:rPr>
        <w:t>125</w:t>
      </w:r>
      <w:r>
        <w:rPr>
          <w:rFonts w:ascii="Times New Roman"/>
          <w:b w:val="false"/>
          <w:i w:val="false"/>
          <w:color w:val="000000"/>
          <w:sz w:val="28"/>
        </w:rPr>
        <w:t>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59"/>
        <w:gridCol w:w="1476"/>
        <w:gridCol w:w="1449"/>
        <w:gridCol w:w="1449"/>
        <w:gridCol w:w="1449"/>
        <w:gridCol w:w="1449"/>
        <w:gridCol w:w="1449"/>
        <w:gridCol w:w="1450"/>
        <w:gridCol w:w="1450"/>
      </w:tblGrid>
      <w:tr>
        <w:trPr>
          <w:trHeight w:val="30" w:hRule="atLeast"/>
        </w:trPr>
        <w:tc>
          <w:tcPr>
            <w:tcW w:w="14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Тип</w:t>
            </w:r>
            <w:r>
              <w:br/>
            </w:r>
            <w:r>
              <w:rPr>
                <w:rFonts w:ascii="Times New Roman"/>
                <w:b w:val="false"/>
                <w:i w:val="false"/>
                <w:color w:val="000000"/>
                <w:sz w:val="20"/>
              </w:rPr>
              <w:t>
</w:t>
            </w:r>
            <w:r>
              <w:rPr>
                <w:rFonts w:ascii="Times New Roman"/>
                <w:b w:val="false"/>
                <w:i w:val="false"/>
                <w:color w:val="000000"/>
                <w:sz w:val="20"/>
              </w:rPr>
              <w:t>транс-</w:t>
            </w:r>
            <w:r>
              <w:br/>
            </w:r>
            <w:r>
              <w:rPr>
                <w:rFonts w:ascii="Times New Roman"/>
                <w:b w:val="false"/>
                <w:i w:val="false"/>
                <w:color w:val="000000"/>
                <w:sz w:val="20"/>
              </w:rPr>
              <w:t>
</w:t>
            </w:r>
            <w:r>
              <w:rPr>
                <w:rFonts w:ascii="Times New Roman"/>
                <w:b w:val="false"/>
                <w:i w:val="false"/>
                <w:color w:val="000000"/>
                <w:sz w:val="20"/>
              </w:rPr>
              <w:t>портного</w:t>
            </w:r>
            <w:r>
              <w:br/>
            </w:r>
            <w:r>
              <w:rPr>
                <w:rFonts w:ascii="Times New Roman"/>
                <w:b w:val="false"/>
                <w:i w:val="false"/>
                <w:color w:val="000000"/>
                <w:sz w:val="20"/>
              </w:rPr>
              <w:t>
</w:t>
            </w:r>
            <w:r>
              <w:rPr>
                <w:rFonts w:ascii="Times New Roman"/>
                <w:b w:val="false"/>
                <w:i w:val="false"/>
                <w:color w:val="000000"/>
                <w:sz w:val="20"/>
              </w:rPr>
              <w:t>средства</w:t>
            </w:r>
          </w:p>
        </w:tc>
        <w:tc>
          <w:tcPr>
            <w:tcW w:w="14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Размер</w:t>
            </w:r>
            <w:r>
              <w:br/>
            </w:r>
            <w:r>
              <w:rPr>
                <w:rFonts w:ascii="Times New Roman"/>
                <w:b w:val="false"/>
                <w:i w:val="false"/>
                <w:color w:val="000000"/>
                <w:sz w:val="20"/>
              </w:rPr>
              <w:t>
</w:t>
            </w:r>
            <w:r>
              <w:rPr>
                <w:rFonts w:ascii="Times New Roman"/>
                <w:b w:val="false"/>
                <w:i w:val="false"/>
                <w:color w:val="000000"/>
                <w:sz w:val="20"/>
              </w:rPr>
              <w:t>коэффи-</w:t>
            </w:r>
            <w:r>
              <w:br/>
            </w:r>
            <w:r>
              <w:rPr>
                <w:rFonts w:ascii="Times New Roman"/>
                <w:b w:val="false"/>
                <w:i w:val="false"/>
                <w:color w:val="000000"/>
                <w:sz w:val="20"/>
              </w:rPr>
              <w:t>
</w:t>
            </w:r>
            <w:r>
              <w:rPr>
                <w:rFonts w:ascii="Times New Roman"/>
                <w:b w:val="false"/>
                <w:i w:val="false"/>
                <w:color w:val="000000"/>
                <w:sz w:val="20"/>
              </w:rPr>
              <w:t>циента по</w:t>
            </w:r>
            <w:r>
              <w:br/>
            </w:r>
            <w:r>
              <w:rPr>
                <w:rFonts w:ascii="Times New Roman"/>
                <w:b w:val="false"/>
                <w:i w:val="false"/>
                <w:color w:val="000000"/>
                <w:sz w:val="20"/>
              </w:rPr>
              <w:t>
</w:t>
            </w:r>
            <w:r>
              <w:rPr>
                <w:rFonts w:ascii="Times New Roman"/>
                <w:b w:val="false"/>
                <w:i w:val="false"/>
                <w:color w:val="000000"/>
                <w:sz w:val="20"/>
              </w:rPr>
              <w:t>типу</w:t>
            </w:r>
            <w:r>
              <w:br/>
            </w:r>
            <w:r>
              <w:rPr>
                <w:rFonts w:ascii="Times New Roman"/>
                <w:b w:val="false"/>
                <w:i w:val="false"/>
                <w:color w:val="000000"/>
                <w:sz w:val="20"/>
              </w:rPr>
              <w:t>
</w:t>
            </w:r>
            <w:r>
              <w:rPr>
                <w:rFonts w:ascii="Times New Roman"/>
                <w:b w:val="false"/>
                <w:i w:val="false"/>
                <w:color w:val="000000"/>
                <w:sz w:val="20"/>
              </w:rPr>
              <w:t>транс-</w:t>
            </w:r>
            <w:r>
              <w:br/>
            </w:r>
            <w:r>
              <w:rPr>
                <w:rFonts w:ascii="Times New Roman"/>
                <w:b w:val="false"/>
                <w:i w:val="false"/>
                <w:color w:val="000000"/>
                <w:sz w:val="20"/>
              </w:rPr>
              <w:t>
</w:t>
            </w:r>
            <w:r>
              <w:rPr>
                <w:rFonts w:ascii="Times New Roman"/>
                <w:b w:val="false"/>
                <w:i w:val="false"/>
                <w:color w:val="000000"/>
                <w:sz w:val="20"/>
              </w:rPr>
              <w:t>портного</w:t>
            </w:r>
            <w:r>
              <w:br/>
            </w:r>
            <w:r>
              <w:rPr>
                <w:rFonts w:ascii="Times New Roman"/>
                <w:b w:val="false"/>
                <w:i w:val="false"/>
                <w:color w:val="000000"/>
                <w:sz w:val="20"/>
              </w:rPr>
              <w:t>
</w:t>
            </w:r>
            <w:r>
              <w:rPr>
                <w:rFonts w:ascii="Times New Roman"/>
                <w:b w:val="false"/>
                <w:i w:val="false"/>
                <w:color w:val="000000"/>
                <w:sz w:val="20"/>
              </w:rPr>
              <w:t>средства*</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Алматин-</w:t>
            </w:r>
            <w:r>
              <w:br/>
            </w:r>
            <w:r>
              <w:rPr>
                <w:rFonts w:ascii="Times New Roman"/>
                <w:b w:val="false"/>
                <w:i w:val="false"/>
                <w:color w:val="000000"/>
                <w:sz w:val="20"/>
              </w:rPr>
              <w:t>
</w:t>
            </w:r>
            <w:r>
              <w:rPr>
                <w:rFonts w:ascii="Times New Roman"/>
                <w:b w:val="false"/>
                <w:i w:val="false"/>
                <w:color w:val="000000"/>
                <w:sz w:val="20"/>
              </w:rPr>
              <w:t>ская</w:t>
            </w:r>
            <w:r>
              <w:br/>
            </w:r>
            <w:r>
              <w:rPr>
                <w:rFonts w:ascii="Times New Roman"/>
                <w:b w:val="false"/>
                <w:i w:val="false"/>
                <w:color w:val="000000"/>
                <w:sz w:val="20"/>
              </w:rPr>
              <w:t>
</w:t>
            </w:r>
            <w:r>
              <w:rPr>
                <w:rFonts w:ascii="Times New Roman"/>
                <w:b w:val="false"/>
                <w:i w:val="false"/>
                <w:color w:val="000000"/>
                <w:sz w:val="20"/>
              </w:rPr>
              <w:t>область</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Южно-</w:t>
            </w:r>
            <w:r>
              <w:br/>
            </w:r>
            <w:r>
              <w:rPr>
                <w:rFonts w:ascii="Times New Roman"/>
                <w:b w:val="false"/>
                <w:i w:val="false"/>
                <w:color w:val="000000"/>
                <w:sz w:val="20"/>
              </w:rPr>
              <w:t>
</w:t>
            </w:r>
            <w:r>
              <w:rPr>
                <w:rFonts w:ascii="Times New Roman"/>
                <w:b w:val="false"/>
                <w:i w:val="false"/>
                <w:color w:val="000000"/>
                <w:sz w:val="20"/>
              </w:rPr>
              <w:t>Казахс-</w:t>
            </w:r>
            <w:r>
              <w:br/>
            </w:r>
            <w:r>
              <w:rPr>
                <w:rFonts w:ascii="Times New Roman"/>
                <w:b w:val="false"/>
                <w:i w:val="false"/>
                <w:color w:val="000000"/>
                <w:sz w:val="20"/>
              </w:rPr>
              <w:t>
</w:t>
            </w:r>
            <w:r>
              <w:rPr>
                <w:rFonts w:ascii="Times New Roman"/>
                <w:b w:val="false"/>
                <w:i w:val="false"/>
                <w:color w:val="000000"/>
                <w:sz w:val="20"/>
              </w:rPr>
              <w:t>танская</w:t>
            </w:r>
            <w:r>
              <w:br/>
            </w:r>
            <w:r>
              <w:rPr>
                <w:rFonts w:ascii="Times New Roman"/>
                <w:b w:val="false"/>
                <w:i w:val="false"/>
                <w:color w:val="000000"/>
                <w:sz w:val="20"/>
              </w:rPr>
              <w:t>
</w:t>
            </w:r>
            <w:r>
              <w:rPr>
                <w:rFonts w:ascii="Times New Roman"/>
                <w:b w:val="false"/>
                <w:i w:val="false"/>
                <w:color w:val="000000"/>
                <w:sz w:val="20"/>
              </w:rPr>
              <w:t>область</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Восточно-</w:t>
            </w:r>
            <w:r>
              <w:br/>
            </w:r>
            <w:r>
              <w:rPr>
                <w:rFonts w:ascii="Times New Roman"/>
                <w:b w:val="false"/>
                <w:i w:val="false"/>
                <w:color w:val="000000"/>
                <w:sz w:val="20"/>
              </w:rPr>
              <w:t>
</w:t>
            </w:r>
            <w:r>
              <w:rPr>
                <w:rFonts w:ascii="Times New Roman"/>
                <w:b w:val="false"/>
                <w:i w:val="false"/>
                <w:color w:val="000000"/>
                <w:sz w:val="20"/>
              </w:rPr>
              <w:t>Казахс-</w:t>
            </w:r>
            <w:r>
              <w:br/>
            </w:r>
            <w:r>
              <w:rPr>
                <w:rFonts w:ascii="Times New Roman"/>
                <w:b w:val="false"/>
                <w:i w:val="false"/>
                <w:color w:val="000000"/>
                <w:sz w:val="20"/>
              </w:rPr>
              <w:t>
</w:t>
            </w:r>
            <w:r>
              <w:rPr>
                <w:rFonts w:ascii="Times New Roman"/>
                <w:b w:val="false"/>
                <w:i w:val="false"/>
                <w:color w:val="000000"/>
                <w:sz w:val="20"/>
              </w:rPr>
              <w:t>танская</w:t>
            </w:r>
            <w:r>
              <w:br/>
            </w:r>
            <w:r>
              <w:rPr>
                <w:rFonts w:ascii="Times New Roman"/>
                <w:b w:val="false"/>
                <w:i w:val="false"/>
                <w:color w:val="000000"/>
                <w:sz w:val="20"/>
              </w:rPr>
              <w:t>
</w:t>
            </w:r>
            <w:r>
              <w:rPr>
                <w:rFonts w:ascii="Times New Roman"/>
                <w:b w:val="false"/>
                <w:i w:val="false"/>
                <w:color w:val="000000"/>
                <w:sz w:val="20"/>
              </w:rPr>
              <w:t>область</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Костанай-</w:t>
            </w:r>
            <w:r>
              <w:br/>
            </w:r>
            <w:r>
              <w:rPr>
                <w:rFonts w:ascii="Times New Roman"/>
                <w:b w:val="false"/>
                <w:i w:val="false"/>
                <w:color w:val="000000"/>
                <w:sz w:val="20"/>
              </w:rPr>
              <w:t>
</w:t>
            </w:r>
            <w:r>
              <w:rPr>
                <w:rFonts w:ascii="Times New Roman"/>
                <w:b w:val="false"/>
                <w:i w:val="false"/>
                <w:color w:val="000000"/>
                <w:sz w:val="20"/>
              </w:rPr>
              <w:t>ская</w:t>
            </w:r>
            <w:r>
              <w:br/>
            </w:r>
            <w:r>
              <w:rPr>
                <w:rFonts w:ascii="Times New Roman"/>
                <w:b w:val="false"/>
                <w:i w:val="false"/>
                <w:color w:val="000000"/>
                <w:sz w:val="20"/>
              </w:rPr>
              <w:t>
</w:t>
            </w:r>
            <w:r>
              <w:rPr>
                <w:rFonts w:ascii="Times New Roman"/>
                <w:b w:val="false"/>
                <w:i w:val="false"/>
                <w:color w:val="000000"/>
                <w:sz w:val="20"/>
              </w:rPr>
              <w:t>область</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Караган-</w:t>
            </w:r>
            <w:r>
              <w:br/>
            </w:r>
            <w:r>
              <w:rPr>
                <w:rFonts w:ascii="Times New Roman"/>
                <w:b w:val="false"/>
                <w:i w:val="false"/>
                <w:color w:val="000000"/>
                <w:sz w:val="20"/>
              </w:rPr>
              <w:t>
</w:t>
            </w:r>
            <w:r>
              <w:rPr>
                <w:rFonts w:ascii="Times New Roman"/>
                <w:b w:val="false"/>
                <w:i w:val="false"/>
                <w:color w:val="000000"/>
                <w:sz w:val="20"/>
              </w:rPr>
              <w:t>динская</w:t>
            </w:r>
            <w:r>
              <w:br/>
            </w:r>
            <w:r>
              <w:rPr>
                <w:rFonts w:ascii="Times New Roman"/>
                <w:b w:val="false"/>
                <w:i w:val="false"/>
                <w:color w:val="000000"/>
                <w:sz w:val="20"/>
              </w:rPr>
              <w:t>
</w:t>
            </w:r>
            <w:r>
              <w:rPr>
                <w:rFonts w:ascii="Times New Roman"/>
                <w:b w:val="false"/>
                <w:i w:val="false"/>
                <w:color w:val="000000"/>
                <w:sz w:val="20"/>
              </w:rPr>
              <w:t>область</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Северо-</w:t>
            </w:r>
            <w:r>
              <w:br/>
            </w:r>
            <w:r>
              <w:rPr>
                <w:rFonts w:ascii="Times New Roman"/>
                <w:b w:val="false"/>
                <w:i w:val="false"/>
                <w:color w:val="000000"/>
                <w:sz w:val="20"/>
              </w:rPr>
              <w:t>
</w:t>
            </w:r>
            <w:r>
              <w:rPr>
                <w:rFonts w:ascii="Times New Roman"/>
                <w:b w:val="false"/>
                <w:i w:val="false"/>
                <w:color w:val="000000"/>
                <w:sz w:val="20"/>
              </w:rPr>
              <w:t>Казахс-</w:t>
            </w:r>
            <w:r>
              <w:br/>
            </w:r>
            <w:r>
              <w:rPr>
                <w:rFonts w:ascii="Times New Roman"/>
                <w:b w:val="false"/>
                <w:i w:val="false"/>
                <w:color w:val="000000"/>
                <w:sz w:val="20"/>
              </w:rPr>
              <w:t>
</w:t>
            </w:r>
            <w:r>
              <w:rPr>
                <w:rFonts w:ascii="Times New Roman"/>
                <w:b w:val="false"/>
                <w:i w:val="false"/>
                <w:color w:val="000000"/>
                <w:sz w:val="20"/>
              </w:rPr>
              <w:t>танская</w:t>
            </w:r>
            <w:r>
              <w:br/>
            </w:r>
            <w:r>
              <w:rPr>
                <w:rFonts w:ascii="Times New Roman"/>
                <w:b w:val="false"/>
                <w:i w:val="false"/>
                <w:color w:val="000000"/>
                <w:sz w:val="20"/>
              </w:rPr>
              <w:t>
</w:t>
            </w:r>
            <w:r>
              <w:rPr>
                <w:rFonts w:ascii="Times New Roman"/>
                <w:b w:val="false"/>
                <w:i w:val="false"/>
                <w:color w:val="000000"/>
                <w:sz w:val="20"/>
              </w:rPr>
              <w:t>область</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Акмолин-</w:t>
            </w:r>
            <w:r>
              <w:br/>
            </w:r>
            <w:r>
              <w:rPr>
                <w:rFonts w:ascii="Times New Roman"/>
                <w:b w:val="false"/>
                <w:i w:val="false"/>
                <w:color w:val="000000"/>
                <w:sz w:val="20"/>
              </w:rPr>
              <w:t>
</w:t>
            </w:r>
            <w:r>
              <w:rPr>
                <w:rFonts w:ascii="Times New Roman"/>
                <w:b w:val="false"/>
                <w:i w:val="false"/>
                <w:color w:val="000000"/>
                <w:sz w:val="20"/>
              </w:rPr>
              <w:t>ская</w:t>
            </w:r>
            <w:r>
              <w:br/>
            </w:r>
            <w:r>
              <w:rPr>
                <w:rFonts w:ascii="Times New Roman"/>
                <w:b w:val="false"/>
                <w:i w:val="false"/>
                <w:color w:val="000000"/>
                <w:sz w:val="20"/>
              </w:rPr>
              <w:t>
</w:t>
            </w:r>
            <w:r>
              <w:rPr>
                <w:rFonts w:ascii="Times New Roman"/>
                <w:b w:val="false"/>
                <w:i w:val="false"/>
                <w:color w:val="000000"/>
                <w:sz w:val="20"/>
              </w:rPr>
              <w:t>область</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w:t>
            </w:r>
            <w:r>
              <w:br/>
            </w:r>
            <w:r>
              <w:rPr>
                <w:rFonts w:ascii="Times New Roman"/>
                <w:b w:val="false"/>
                <w:i w:val="false"/>
                <w:color w:val="000000"/>
                <w:sz w:val="20"/>
              </w:rPr>
              <w:t>
</w:t>
            </w:r>
            <w:r>
              <w:rPr>
                <w:rFonts w:ascii="Times New Roman"/>
                <w:b w:val="false"/>
                <w:i w:val="false"/>
                <w:color w:val="000000"/>
                <w:sz w:val="20"/>
              </w:rPr>
              <w:t>трансп.</w:t>
            </w:r>
            <w:r>
              <w:br/>
            </w:r>
            <w:r>
              <w:rPr>
                <w:rFonts w:ascii="Times New Roman"/>
                <w:b w:val="false"/>
                <w:i w:val="false"/>
                <w:color w:val="000000"/>
                <w:sz w:val="20"/>
              </w:rPr>
              <w:t>
</w:t>
            </w:r>
            <w:r>
              <w:rPr>
                <w:rFonts w:ascii="Times New Roman"/>
                <w:b w:val="false"/>
                <w:i w:val="false"/>
                <w:color w:val="000000"/>
                <w:sz w:val="20"/>
              </w:rPr>
              <w:t>средств</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w:t>
            </w:r>
            <w:r>
              <w:br/>
            </w:r>
            <w:r>
              <w:rPr>
                <w:rFonts w:ascii="Times New Roman"/>
                <w:b w:val="false"/>
                <w:i w:val="false"/>
                <w:color w:val="000000"/>
                <w:sz w:val="20"/>
              </w:rPr>
              <w:t>
</w:t>
            </w:r>
            <w:r>
              <w:rPr>
                <w:rFonts w:ascii="Times New Roman"/>
                <w:b w:val="false"/>
                <w:i w:val="false"/>
                <w:color w:val="000000"/>
                <w:sz w:val="20"/>
              </w:rPr>
              <w:t>трансп.</w:t>
            </w:r>
            <w:r>
              <w:br/>
            </w:r>
            <w:r>
              <w:rPr>
                <w:rFonts w:ascii="Times New Roman"/>
                <w:b w:val="false"/>
                <w:i w:val="false"/>
                <w:color w:val="000000"/>
                <w:sz w:val="20"/>
              </w:rPr>
              <w:t>
</w:t>
            </w:r>
            <w:r>
              <w:rPr>
                <w:rFonts w:ascii="Times New Roman"/>
                <w:b w:val="false"/>
                <w:i w:val="false"/>
                <w:color w:val="000000"/>
                <w:sz w:val="20"/>
              </w:rPr>
              <w:t>средств</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w:t>
            </w:r>
            <w:r>
              <w:br/>
            </w:r>
            <w:r>
              <w:rPr>
                <w:rFonts w:ascii="Times New Roman"/>
                <w:b w:val="false"/>
                <w:i w:val="false"/>
                <w:color w:val="000000"/>
                <w:sz w:val="20"/>
              </w:rPr>
              <w:t>
</w:t>
            </w:r>
            <w:r>
              <w:rPr>
                <w:rFonts w:ascii="Times New Roman"/>
                <w:b w:val="false"/>
                <w:i w:val="false"/>
                <w:color w:val="000000"/>
                <w:sz w:val="20"/>
              </w:rPr>
              <w:t>трансп.</w:t>
            </w:r>
            <w:r>
              <w:br/>
            </w:r>
            <w:r>
              <w:rPr>
                <w:rFonts w:ascii="Times New Roman"/>
                <w:b w:val="false"/>
                <w:i w:val="false"/>
                <w:color w:val="000000"/>
                <w:sz w:val="20"/>
              </w:rPr>
              <w:t>
</w:t>
            </w:r>
            <w:r>
              <w:rPr>
                <w:rFonts w:ascii="Times New Roman"/>
                <w:b w:val="false"/>
                <w:i w:val="false"/>
                <w:color w:val="000000"/>
                <w:sz w:val="20"/>
              </w:rPr>
              <w:t>средств</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w:t>
            </w:r>
            <w:r>
              <w:br/>
            </w:r>
            <w:r>
              <w:rPr>
                <w:rFonts w:ascii="Times New Roman"/>
                <w:b w:val="false"/>
                <w:i w:val="false"/>
                <w:color w:val="000000"/>
                <w:sz w:val="20"/>
              </w:rPr>
              <w:t>
</w:t>
            </w:r>
            <w:r>
              <w:rPr>
                <w:rFonts w:ascii="Times New Roman"/>
                <w:b w:val="false"/>
                <w:i w:val="false"/>
                <w:color w:val="000000"/>
                <w:sz w:val="20"/>
              </w:rPr>
              <w:t>трансп.</w:t>
            </w:r>
            <w:r>
              <w:br/>
            </w:r>
            <w:r>
              <w:rPr>
                <w:rFonts w:ascii="Times New Roman"/>
                <w:b w:val="false"/>
                <w:i w:val="false"/>
                <w:color w:val="000000"/>
                <w:sz w:val="20"/>
              </w:rPr>
              <w:t>
</w:t>
            </w:r>
            <w:r>
              <w:rPr>
                <w:rFonts w:ascii="Times New Roman"/>
                <w:b w:val="false"/>
                <w:i w:val="false"/>
                <w:color w:val="000000"/>
                <w:sz w:val="20"/>
              </w:rPr>
              <w:t>средств</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w:t>
            </w:r>
            <w:r>
              <w:br/>
            </w:r>
            <w:r>
              <w:rPr>
                <w:rFonts w:ascii="Times New Roman"/>
                <w:b w:val="false"/>
                <w:i w:val="false"/>
                <w:color w:val="000000"/>
                <w:sz w:val="20"/>
              </w:rPr>
              <w:t>
</w:t>
            </w:r>
            <w:r>
              <w:rPr>
                <w:rFonts w:ascii="Times New Roman"/>
                <w:b w:val="false"/>
                <w:i w:val="false"/>
                <w:color w:val="000000"/>
                <w:sz w:val="20"/>
              </w:rPr>
              <w:t>трансп.</w:t>
            </w:r>
            <w:r>
              <w:br/>
            </w:r>
            <w:r>
              <w:rPr>
                <w:rFonts w:ascii="Times New Roman"/>
                <w:b w:val="false"/>
                <w:i w:val="false"/>
                <w:color w:val="000000"/>
                <w:sz w:val="20"/>
              </w:rPr>
              <w:t>
</w:t>
            </w:r>
            <w:r>
              <w:rPr>
                <w:rFonts w:ascii="Times New Roman"/>
                <w:b w:val="false"/>
                <w:i w:val="false"/>
                <w:color w:val="000000"/>
                <w:sz w:val="20"/>
              </w:rPr>
              <w:t>средств</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w:t>
            </w:r>
            <w:r>
              <w:br/>
            </w:r>
            <w:r>
              <w:rPr>
                <w:rFonts w:ascii="Times New Roman"/>
                <w:b w:val="false"/>
                <w:i w:val="false"/>
                <w:color w:val="000000"/>
                <w:sz w:val="20"/>
              </w:rPr>
              <w:t>
</w:t>
            </w:r>
            <w:r>
              <w:rPr>
                <w:rFonts w:ascii="Times New Roman"/>
                <w:b w:val="false"/>
                <w:i w:val="false"/>
                <w:color w:val="000000"/>
                <w:sz w:val="20"/>
              </w:rPr>
              <w:t>трансп.</w:t>
            </w:r>
            <w:r>
              <w:br/>
            </w:r>
            <w:r>
              <w:rPr>
                <w:rFonts w:ascii="Times New Roman"/>
                <w:b w:val="false"/>
                <w:i w:val="false"/>
                <w:color w:val="000000"/>
                <w:sz w:val="20"/>
              </w:rPr>
              <w:t>
</w:t>
            </w:r>
            <w:r>
              <w:rPr>
                <w:rFonts w:ascii="Times New Roman"/>
                <w:b w:val="false"/>
                <w:i w:val="false"/>
                <w:color w:val="000000"/>
                <w:sz w:val="20"/>
              </w:rPr>
              <w:t>средств</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w:t>
            </w:r>
            <w:r>
              <w:br/>
            </w:r>
            <w:r>
              <w:rPr>
                <w:rFonts w:ascii="Times New Roman"/>
                <w:b w:val="false"/>
                <w:i w:val="false"/>
                <w:color w:val="000000"/>
                <w:sz w:val="20"/>
              </w:rPr>
              <w:t>
</w:t>
            </w:r>
            <w:r>
              <w:rPr>
                <w:rFonts w:ascii="Times New Roman"/>
                <w:b w:val="false"/>
                <w:i w:val="false"/>
                <w:color w:val="000000"/>
                <w:sz w:val="20"/>
              </w:rPr>
              <w:t>трансп.</w:t>
            </w:r>
            <w:r>
              <w:br/>
            </w:r>
            <w:r>
              <w:rPr>
                <w:rFonts w:ascii="Times New Roman"/>
                <w:b w:val="false"/>
                <w:i w:val="false"/>
                <w:color w:val="000000"/>
                <w:sz w:val="20"/>
              </w:rPr>
              <w:t>
</w:t>
            </w:r>
            <w:r>
              <w:rPr>
                <w:rFonts w:ascii="Times New Roman"/>
                <w:b w:val="false"/>
                <w:i w:val="false"/>
                <w:color w:val="000000"/>
                <w:sz w:val="20"/>
              </w:rPr>
              <w:t>средств</w:t>
            </w:r>
          </w:p>
        </w:tc>
      </w:tr>
      <w:tr>
        <w:trPr>
          <w:trHeight w:val="30" w:hRule="atLeast"/>
        </w:trPr>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Единица</w:t>
            </w:r>
            <w:r>
              <w:br/>
            </w:r>
            <w:r>
              <w:rPr>
                <w:rFonts w:ascii="Times New Roman"/>
                <w:b w:val="false"/>
                <w:i w:val="false"/>
                <w:color w:val="000000"/>
                <w:sz w:val="20"/>
              </w:rPr>
              <w:t>
</w:t>
            </w:r>
            <w:r>
              <w:rPr>
                <w:rFonts w:ascii="Times New Roman"/>
                <w:b w:val="false"/>
                <w:i w:val="false"/>
                <w:color w:val="000000"/>
                <w:sz w:val="20"/>
              </w:rPr>
              <w:t>измерения</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коэф.</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r>
      <w:tr>
        <w:trPr>
          <w:trHeight w:val="30" w:hRule="atLeast"/>
        </w:trPr>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Легковые</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Автобусы</w:t>
            </w:r>
            <w:r>
              <w:br/>
            </w:r>
            <w:r>
              <w:rPr>
                <w:rFonts w:ascii="Times New Roman"/>
                <w:b w:val="false"/>
                <w:i w:val="false"/>
                <w:color w:val="000000"/>
                <w:sz w:val="20"/>
              </w:rPr>
              <w:t>
</w:t>
            </w:r>
            <w:r>
              <w:rPr>
                <w:rFonts w:ascii="Times New Roman"/>
                <w:b w:val="false"/>
                <w:i w:val="false"/>
                <w:color w:val="000000"/>
                <w:sz w:val="20"/>
              </w:rPr>
              <w:t>до 16</w:t>
            </w:r>
            <w:r>
              <w:br/>
            </w:r>
            <w:r>
              <w:rPr>
                <w:rFonts w:ascii="Times New Roman"/>
                <w:b w:val="false"/>
                <w:i w:val="false"/>
                <w:color w:val="000000"/>
                <w:sz w:val="20"/>
              </w:rPr>
              <w:t>
</w:t>
            </w:r>
            <w:r>
              <w:rPr>
                <w:rFonts w:ascii="Times New Roman"/>
                <w:b w:val="false"/>
                <w:i w:val="false"/>
                <w:color w:val="000000"/>
                <w:sz w:val="20"/>
              </w:rPr>
              <w:t>пассажир-</w:t>
            </w:r>
            <w:r>
              <w:br/>
            </w:r>
            <w:r>
              <w:rPr>
                <w:rFonts w:ascii="Times New Roman"/>
                <w:b w:val="false"/>
                <w:i w:val="false"/>
                <w:color w:val="000000"/>
                <w:sz w:val="20"/>
              </w:rPr>
              <w:t>
</w:t>
            </w:r>
            <w:r>
              <w:rPr>
                <w:rFonts w:ascii="Times New Roman"/>
                <w:b w:val="false"/>
                <w:i w:val="false"/>
                <w:color w:val="000000"/>
                <w:sz w:val="20"/>
              </w:rPr>
              <w:t>ских мест</w:t>
            </w:r>
            <w:r>
              <w:br/>
            </w:r>
            <w:r>
              <w:rPr>
                <w:rFonts w:ascii="Times New Roman"/>
                <w:b w:val="false"/>
                <w:i w:val="false"/>
                <w:color w:val="000000"/>
                <w:sz w:val="20"/>
              </w:rPr>
              <w:t>
</w:t>
            </w:r>
            <w:r>
              <w:rPr>
                <w:rFonts w:ascii="Times New Roman"/>
                <w:b w:val="false"/>
                <w:i w:val="false"/>
                <w:color w:val="000000"/>
                <w:sz w:val="20"/>
              </w:rPr>
              <w:t>включи-</w:t>
            </w:r>
            <w:r>
              <w:br/>
            </w:r>
            <w:r>
              <w:rPr>
                <w:rFonts w:ascii="Times New Roman"/>
                <w:b w:val="false"/>
                <w:i w:val="false"/>
                <w:color w:val="000000"/>
                <w:sz w:val="20"/>
              </w:rPr>
              <w:t>
</w:t>
            </w:r>
            <w:r>
              <w:rPr>
                <w:rFonts w:ascii="Times New Roman"/>
                <w:b w:val="false"/>
                <w:i w:val="false"/>
                <w:color w:val="000000"/>
                <w:sz w:val="20"/>
              </w:rPr>
              <w:t>тельно</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3,26</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Автобусы</w:t>
            </w:r>
            <w:r>
              <w:br/>
            </w:r>
            <w:r>
              <w:rPr>
                <w:rFonts w:ascii="Times New Roman"/>
                <w:b w:val="false"/>
                <w:i w:val="false"/>
                <w:color w:val="000000"/>
                <w:sz w:val="20"/>
              </w:rPr>
              <w:t>
</w:t>
            </w:r>
            <w:r>
              <w:rPr>
                <w:rFonts w:ascii="Times New Roman"/>
                <w:b w:val="false"/>
                <w:i w:val="false"/>
                <w:color w:val="000000"/>
                <w:sz w:val="20"/>
              </w:rPr>
              <w:t>свыше 16</w:t>
            </w:r>
            <w:r>
              <w:br/>
            </w:r>
            <w:r>
              <w:rPr>
                <w:rFonts w:ascii="Times New Roman"/>
                <w:b w:val="false"/>
                <w:i w:val="false"/>
                <w:color w:val="000000"/>
                <w:sz w:val="20"/>
              </w:rPr>
              <w:t>
</w:t>
            </w:r>
            <w:r>
              <w:rPr>
                <w:rFonts w:ascii="Times New Roman"/>
                <w:b w:val="false"/>
                <w:i w:val="false"/>
                <w:color w:val="000000"/>
                <w:sz w:val="20"/>
              </w:rPr>
              <w:t>пассажир-</w:t>
            </w:r>
            <w:r>
              <w:br/>
            </w:r>
            <w:r>
              <w:rPr>
                <w:rFonts w:ascii="Times New Roman"/>
                <w:b w:val="false"/>
                <w:i w:val="false"/>
                <w:color w:val="000000"/>
                <w:sz w:val="20"/>
              </w:rPr>
              <w:t>
</w:t>
            </w:r>
            <w:r>
              <w:rPr>
                <w:rFonts w:ascii="Times New Roman"/>
                <w:b w:val="false"/>
                <w:i w:val="false"/>
                <w:color w:val="000000"/>
                <w:sz w:val="20"/>
              </w:rPr>
              <w:t>ских мест</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Грузовые</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3,98</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Троллей-</w:t>
            </w:r>
            <w:r>
              <w:br/>
            </w:r>
            <w:r>
              <w:rPr>
                <w:rFonts w:ascii="Times New Roman"/>
                <w:b w:val="false"/>
                <w:i w:val="false"/>
                <w:color w:val="000000"/>
                <w:sz w:val="20"/>
              </w:rPr>
              <w:t>
</w:t>
            </w:r>
            <w:r>
              <w:rPr>
                <w:rFonts w:ascii="Times New Roman"/>
                <w:b w:val="false"/>
                <w:i w:val="false"/>
                <w:color w:val="000000"/>
                <w:sz w:val="20"/>
              </w:rPr>
              <w:t>бусы,</w:t>
            </w:r>
            <w:r>
              <w:br/>
            </w:r>
            <w:r>
              <w:rPr>
                <w:rFonts w:ascii="Times New Roman"/>
                <w:b w:val="false"/>
                <w:i w:val="false"/>
                <w:color w:val="000000"/>
                <w:sz w:val="20"/>
              </w:rPr>
              <w:t>
</w:t>
            </w:r>
            <w:r>
              <w:rPr>
                <w:rFonts w:ascii="Times New Roman"/>
                <w:b w:val="false"/>
                <w:i w:val="false"/>
                <w:color w:val="000000"/>
                <w:sz w:val="20"/>
              </w:rPr>
              <w:t>трамваи</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Мототран-</w:t>
            </w:r>
            <w:r>
              <w:br/>
            </w:r>
            <w:r>
              <w:rPr>
                <w:rFonts w:ascii="Times New Roman"/>
                <w:b w:val="false"/>
                <w:i w:val="false"/>
                <w:color w:val="000000"/>
                <w:sz w:val="20"/>
              </w:rPr>
              <w:t>
</w:t>
            </w:r>
            <w:r>
              <w:rPr>
                <w:rFonts w:ascii="Times New Roman"/>
                <w:b w:val="false"/>
                <w:i w:val="false"/>
                <w:color w:val="000000"/>
                <w:sz w:val="20"/>
              </w:rPr>
              <w:t>спорт</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Прицепы</w:t>
            </w:r>
            <w:r>
              <w:br/>
            </w:r>
            <w:r>
              <w:rPr>
                <w:rFonts w:ascii="Times New Roman"/>
                <w:b w:val="false"/>
                <w:i w:val="false"/>
                <w:color w:val="000000"/>
                <w:sz w:val="20"/>
              </w:rPr>
              <w:t>
</w:t>
            </w:r>
            <w:r>
              <w:rPr>
                <w:rFonts w:ascii="Times New Roman"/>
                <w:b w:val="false"/>
                <w:i w:val="false"/>
                <w:color w:val="000000"/>
                <w:sz w:val="20"/>
              </w:rPr>
              <w:t>(полупри-</w:t>
            </w:r>
            <w:r>
              <w:br/>
            </w:r>
            <w:r>
              <w:rPr>
                <w:rFonts w:ascii="Times New Roman"/>
                <w:b w:val="false"/>
                <w:i w:val="false"/>
                <w:color w:val="000000"/>
                <w:sz w:val="20"/>
              </w:rPr>
              <w:t>
</w:t>
            </w:r>
            <w:r>
              <w:rPr>
                <w:rFonts w:ascii="Times New Roman"/>
                <w:b w:val="false"/>
                <w:i w:val="false"/>
                <w:color w:val="000000"/>
                <w:sz w:val="20"/>
              </w:rPr>
              <w:t>цепы)</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08"/>
        <w:gridCol w:w="1308"/>
        <w:gridCol w:w="1308"/>
        <w:gridCol w:w="1308"/>
        <w:gridCol w:w="1308"/>
        <w:gridCol w:w="1308"/>
        <w:gridCol w:w="1308"/>
        <w:gridCol w:w="1308"/>
        <w:gridCol w:w="1308"/>
        <w:gridCol w:w="1308"/>
      </w:tblGrid>
      <w:tr>
        <w:trPr>
          <w:trHeight w:val="30" w:hRule="atLeast"/>
        </w:trPr>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w:t>
            </w:r>
            <w:r>
              <w:br/>
            </w:r>
            <w:r>
              <w:rPr>
                <w:rFonts w:ascii="Times New Roman"/>
                <w:b w:val="false"/>
                <w:i w:val="false"/>
                <w:color w:val="000000"/>
                <w:sz w:val="20"/>
              </w:rPr>
              <w:t>
</w:t>
            </w:r>
            <w:r>
              <w:rPr>
                <w:rFonts w:ascii="Times New Roman"/>
                <w:b w:val="false"/>
                <w:i w:val="false"/>
                <w:color w:val="000000"/>
                <w:sz w:val="20"/>
              </w:rPr>
              <w:t>дарская</w:t>
            </w:r>
            <w:r>
              <w:br/>
            </w:r>
            <w:r>
              <w:rPr>
                <w:rFonts w:ascii="Times New Roman"/>
                <w:b w:val="false"/>
                <w:i w:val="false"/>
                <w:color w:val="000000"/>
                <w:sz w:val="20"/>
              </w:rPr>
              <w:t>
</w:t>
            </w:r>
            <w:r>
              <w:rPr>
                <w:rFonts w:ascii="Times New Roman"/>
                <w:b w:val="false"/>
                <w:i w:val="false"/>
                <w:color w:val="000000"/>
                <w:sz w:val="20"/>
              </w:rPr>
              <w:t>область</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w:t>
            </w:r>
            <w:r>
              <w:br/>
            </w:r>
            <w:r>
              <w:rPr>
                <w:rFonts w:ascii="Times New Roman"/>
                <w:b w:val="false"/>
                <w:i w:val="false"/>
                <w:color w:val="000000"/>
                <w:sz w:val="20"/>
              </w:rPr>
              <w:t>
</w:t>
            </w:r>
            <w:r>
              <w:rPr>
                <w:rFonts w:ascii="Times New Roman"/>
                <w:b w:val="false"/>
                <w:i w:val="false"/>
                <w:color w:val="000000"/>
                <w:sz w:val="20"/>
              </w:rPr>
              <w:t>ская</w:t>
            </w:r>
            <w:r>
              <w:br/>
            </w:r>
            <w:r>
              <w:rPr>
                <w:rFonts w:ascii="Times New Roman"/>
                <w:b w:val="false"/>
                <w:i w:val="false"/>
                <w:color w:val="000000"/>
                <w:sz w:val="20"/>
              </w:rPr>
              <w:t>
</w:t>
            </w:r>
            <w:r>
              <w:rPr>
                <w:rFonts w:ascii="Times New Roman"/>
                <w:b w:val="false"/>
                <w:i w:val="false"/>
                <w:color w:val="000000"/>
                <w:sz w:val="20"/>
              </w:rPr>
              <w:t>область</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Актюбин-</w:t>
            </w:r>
            <w:r>
              <w:br/>
            </w:r>
            <w:r>
              <w:rPr>
                <w:rFonts w:ascii="Times New Roman"/>
                <w:b w:val="false"/>
                <w:i w:val="false"/>
                <w:color w:val="000000"/>
                <w:sz w:val="20"/>
              </w:rPr>
              <w:t>
</w:t>
            </w:r>
            <w:r>
              <w:rPr>
                <w:rFonts w:ascii="Times New Roman"/>
                <w:b w:val="false"/>
                <w:i w:val="false"/>
                <w:color w:val="000000"/>
                <w:sz w:val="20"/>
              </w:rPr>
              <w:t>ская</w:t>
            </w:r>
            <w:r>
              <w:br/>
            </w:r>
            <w:r>
              <w:rPr>
                <w:rFonts w:ascii="Times New Roman"/>
                <w:b w:val="false"/>
                <w:i w:val="false"/>
                <w:color w:val="000000"/>
                <w:sz w:val="20"/>
              </w:rPr>
              <w:t>
</w:t>
            </w:r>
            <w:r>
              <w:rPr>
                <w:rFonts w:ascii="Times New Roman"/>
                <w:b w:val="false"/>
                <w:i w:val="false"/>
                <w:color w:val="000000"/>
                <w:sz w:val="20"/>
              </w:rPr>
              <w:t>область</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Западно-</w:t>
            </w:r>
            <w:r>
              <w:br/>
            </w:r>
            <w:r>
              <w:rPr>
                <w:rFonts w:ascii="Times New Roman"/>
                <w:b w:val="false"/>
                <w:i w:val="false"/>
                <w:color w:val="000000"/>
                <w:sz w:val="20"/>
              </w:rPr>
              <w:t>
</w:t>
            </w:r>
            <w:r>
              <w:rPr>
                <w:rFonts w:ascii="Times New Roman"/>
                <w:b w:val="false"/>
                <w:i w:val="false"/>
                <w:color w:val="000000"/>
                <w:sz w:val="20"/>
              </w:rPr>
              <w:t>Казахс-</w:t>
            </w:r>
            <w:r>
              <w:br/>
            </w:r>
            <w:r>
              <w:rPr>
                <w:rFonts w:ascii="Times New Roman"/>
                <w:b w:val="false"/>
                <w:i w:val="false"/>
                <w:color w:val="000000"/>
                <w:sz w:val="20"/>
              </w:rPr>
              <w:t>
</w:t>
            </w:r>
            <w:r>
              <w:rPr>
                <w:rFonts w:ascii="Times New Roman"/>
                <w:b w:val="false"/>
                <w:i w:val="false"/>
                <w:color w:val="000000"/>
                <w:sz w:val="20"/>
              </w:rPr>
              <w:t>танская</w:t>
            </w:r>
            <w:r>
              <w:br/>
            </w:r>
            <w:r>
              <w:rPr>
                <w:rFonts w:ascii="Times New Roman"/>
                <w:b w:val="false"/>
                <w:i w:val="false"/>
                <w:color w:val="000000"/>
                <w:sz w:val="20"/>
              </w:rPr>
              <w:t>
</w:t>
            </w:r>
            <w:r>
              <w:rPr>
                <w:rFonts w:ascii="Times New Roman"/>
                <w:b w:val="false"/>
                <w:i w:val="false"/>
                <w:color w:val="000000"/>
                <w:sz w:val="20"/>
              </w:rPr>
              <w:t>область</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Кызылор-</w:t>
            </w:r>
            <w:r>
              <w:br/>
            </w:r>
            <w:r>
              <w:rPr>
                <w:rFonts w:ascii="Times New Roman"/>
                <w:b w:val="false"/>
                <w:i w:val="false"/>
                <w:color w:val="000000"/>
                <w:sz w:val="20"/>
              </w:rPr>
              <w:t>
</w:t>
            </w:r>
            <w:r>
              <w:rPr>
                <w:rFonts w:ascii="Times New Roman"/>
                <w:b w:val="false"/>
                <w:i w:val="false"/>
                <w:color w:val="000000"/>
                <w:sz w:val="20"/>
              </w:rPr>
              <w:t>динская</w:t>
            </w:r>
            <w:r>
              <w:br/>
            </w:r>
            <w:r>
              <w:rPr>
                <w:rFonts w:ascii="Times New Roman"/>
                <w:b w:val="false"/>
                <w:i w:val="false"/>
                <w:color w:val="000000"/>
                <w:sz w:val="20"/>
              </w:rPr>
              <w:t>
</w:t>
            </w:r>
            <w:r>
              <w:rPr>
                <w:rFonts w:ascii="Times New Roman"/>
                <w:b w:val="false"/>
                <w:i w:val="false"/>
                <w:color w:val="000000"/>
                <w:sz w:val="20"/>
              </w:rPr>
              <w:t>область</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w:t>
            </w:r>
            <w:r>
              <w:br/>
            </w:r>
            <w:r>
              <w:rPr>
                <w:rFonts w:ascii="Times New Roman"/>
                <w:b w:val="false"/>
                <w:i w:val="false"/>
                <w:color w:val="000000"/>
                <w:sz w:val="20"/>
              </w:rPr>
              <w:t>
</w:t>
            </w:r>
            <w:r>
              <w:rPr>
                <w:rFonts w:ascii="Times New Roman"/>
                <w:b w:val="false"/>
                <w:i w:val="false"/>
                <w:color w:val="000000"/>
                <w:sz w:val="20"/>
              </w:rPr>
              <w:t>ская</w:t>
            </w:r>
            <w:r>
              <w:br/>
            </w:r>
            <w:r>
              <w:rPr>
                <w:rFonts w:ascii="Times New Roman"/>
                <w:b w:val="false"/>
                <w:i w:val="false"/>
                <w:color w:val="000000"/>
                <w:sz w:val="20"/>
              </w:rPr>
              <w:t>
</w:t>
            </w:r>
            <w:r>
              <w:rPr>
                <w:rFonts w:ascii="Times New Roman"/>
                <w:b w:val="false"/>
                <w:i w:val="false"/>
                <w:color w:val="000000"/>
                <w:sz w:val="20"/>
              </w:rPr>
              <w:t>область</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Мангис-</w:t>
            </w:r>
            <w:r>
              <w:br/>
            </w:r>
            <w:r>
              <w:rPr>
                <w:rFonts w:ascii="Times New Roman"/>
                <w:b w:val="false"/>
                <w:i w:val="false"/>
                <w:color w:val="000000"/>
                <w:sz w:val="20"/>
              </w:rPr>
              <w:t>
</w:t>
            </w:r>
            <w:r>
              <w:rPr>
                <w:rFonts w:ascii="Times New Roman"/>
                <w:b w:val="false"/>
                <w:i w:val="false"/>
                <w:color w:val="000000"/>
                <w:sz w:val="20"/>
              </w:rPr>
              <w:t>тауская</w:t>
            </w:r>
            <w:r>
              <w:br/>
            </w:r>
            <w:r>
              <w:rPr>
                <w:rFonts w:ascii="Times New Roman"/>
                <w:b w:val="false"/>
                <w:i w:val="false"/>
                <w:color w:val="000000"/>
                <w:sz w:val="20"/>
              </w:rPr>
              <w:t>
</w:t>
            </w:r>
            <w:r>
              <w:rPr>
                <w:rFonts w:ascii="Times New Roman"/>
                <w:b w:val="false"/>
                <w:i w:val="false"/>
                <w:color w:val="000000"/>
                <w:sz w:val="20"/>
              </w:rPr>
              <w:t>область</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г.Алматы</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г.Астана</w:t>
            </w:r>
          </w:p>
        </w:tc>
        <w:tc>
          <w:tcPr>
            <w:tcW w:w="13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w:t>
            </w:r>
            <w:r>
              <w:br/>
            </w:r>
            <w:r>
              <w:rPr>
                <w:rFonts w:ascii="Times New Roman"/>
                <w:b w:val="false"/>
                <w:i w:val="false"/>
                <w:color w:val="000000"/>
                <w:sz w:val="20"/>
              </w:rPr>
              <w:t>
</w:t>
            </w:r>
            <w:r>
              <w:rPr>
                <w:rFonts w:ascii="Times New Roman"/>
                <w:b w:val="false"/>
                <w:i w:val="false"/>
                <w:color w:val="000000"/>
                <w:sz w:val="20"/>
              </w:rPr>
              <w:t>взноса</w:t>
            </w:r>
            <w:r>
              <w:br/>
            </w:r>
            <w:r>
              <w:rPr>
                <w:rFonts w:ascii="Times New Roman"/>
                <w:b w:val="false"/>
                <w:i w:val="false"/>
                <w:color w:val="000000"/>
                <w:sz w:val="20"/>
              </w:rPr>
              <w:t>
</w:t>
            </w:r>
            <w:r>
              <w:rPr>
                <w:rFonts w:ascii="Times New Roman"/>
                <w:b w:val="false"/>
                <w:i w:val="false"/>
                <w:color w:val="000000"/>
                <w:sz w:val="20"/>
              </w:rPr>
              <w:t>**</w:t>
            </w:r>
          </w:p>
        </w:tc>
      </w:tr>
      <w:tr>
        <w:trPr>
          <w:trHeight w:val="30" w:hRule="atLeast"/>
        </w:trPr>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w:t>
            </w:r>
            <w:r>
              <w:br/>
            </w:r>
            <w:r>
              <w:rPr>
                <w:rFonts w:ascii="Times New Roman"/>
                <w:b w:val="false"/>
                <w:i w:val="false"/>
                <w:color w:val="000000"/>
                <w:sz w:val="20"/>
              </w:rPr>
              <w:t>
</w:t>
            </w:r>
            <w:r>
              <w:rPr>
                <w:rFonts w:ascii="Times New Roman"/>
                <w:b w:val="false"/>
                <w:i w:val="false"/>
                <w:color w:val="000000"/>
                <w:sz w:val="20"/>
              </w:rPr>
              <w:t>трансп.</w:t>
            </w:r>
            <w:r>
              <w:br/>
            </w:r>
            <w:r>
              <w:rPr>
                <w:rFonts w:ascii="Times New Roman"/>
                <w:b w:val="false"/>
                <w:i w:val="false"/>
                <w:color w:val="000000"/>
                <w:sz w:val="20"/>
              </w:rPr>
              <w:t>
</w:t>
            </w:r>
            <w:r>
              <w:rPr>
                <w:rFonts w:ascii="Times New Roman"/>
                <w:b w:val="false"/>
                <w:i w:val="false"/>
                <w:color w:val="000000"/>
                <w:sz w:val="20"/>
              </w:rPr>
              <w:t>средств</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w:t>
            </w:r>
            <w:r>
              <w:br/>
            </w:r>
            <w:r>
              <w:rPr>
                <w:rFonts w:ascii="Times New Roman"/>
                <w:b w:val="false"/>
                <w:i w:val="false"/>
                <w:color w:val="000000"/>
                <w:sz w:val="20"/>
              </w:rPr>
              <w:t>
</w:t>
            </w:r>
            <w:r>
              <w:rPr>
                <w:rFonts w:ascii="Times New Roman"/>
                <w:b w:val="false"/>
                <w:i w:val="false"/>
                <w:color w:val="000000"/>
                <w:sz w:val="20"/>
              </w:rPr>
              <w:t>трансп.</w:t>
            </w:r>
            <w:r>
              <w:br/>
            </w:r>
            <w:r>
              <w:rPr>
                <w:rFonts w:ascii="Times New Roman"/>
                <w:b w:val="false"/>
                <w:i w:val="false"/>
                <w:color w:val="000000"/>
                <w:sz w:val="20"/>
              </w:rPr>
              <w:t>
</w:t>
            </w:r>
            <w:r>
              <w:rPr>
                <w:rFonts w:ascii="Times New Roman"/>
                <w:b w:val="false"/>
                <w:i w:val="false"/>
                <w:color w:val="000000"/>
                <w:sz w:val="20"/>
              </w:rPr>
              <w:t>средств</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w:t>
            </w:r>
            <w:r>
              <w:br/>
            </w:r>
            <w:r>
              <w:rPr>
                <w:rFonts w:ascii="Times New Roman"/>
                <w:b w:val="false"/>
                <w:i w:val="false"/>
                <w:color w:val="000000"/>
                <w:sz w:val="20"/>
              </w:rPr>
              <w:t>
</w:t>
            </w:r>
            <w:r>
              <w:rPr>
                <w:rFonts w:ascii="Times New Roman"/>
                <w:b w:val="false"/>
                <w:i w:val="false"/>
                <w:color w:val="000000"/>
                <w:sz w:val="20"/>
              </w:rPr>
              <w:t>трансп.</w:t>
            </w:r>
            <w:r>
              <w:br/>
            </w:r>
            <w:r>
              <w:rPr>
                <w:rFonts w:ascii="Times New Roman"/>
                <w:b w:val="false"/>
                <w:i w:val="false"/>
                <w:color w:val="000000"/>
                <w:sz w:val="20"/>
              </w:rPr>
              <w:t>
</w:t>
            </w:r>
            <w:r>
              <w:rPr>
                <w:rFonts w:ascii="Times New Roman"/>
                <w:b w:val="false"/>
                <w:i w:val="false"/>
                <w:color w:val="000000"/>
                <w:sz w:val="20"/>
              </w:rPr>
              <w:t>средств</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w:t>
            </w:r>
            <w:r>
              <w:br/>
            </w:r>
            <w:r>
              <w:rPr>
                <w:rFonts w:ascii="Times New Roman"/>
                <w:b w:val="false"/>
                <w:i w:val="false"/>
                <w:color w:val="000000"/>
                <w:sz w:val="20"/>
              </w:rPr>
              <w:t>
</w:t>
            </w:r>
            <w:r>
              <w:rPr>
                <w:rFonts w:ascii="Times New Roman"/>
                <w:b w:val="false"/>
                <w:i w:val="false"/>
                <w:color w:val="000000"/>
                <w:sz w:val="20"/>
              </w:rPr>
              <w:t>трансп.</w:t>
            </w:r>
            <w:r>
              <w:br/>
            </w:r>
            <w:r>
              <w:rPr>
                <w:rFonts w:ascii="Times New Roman"/>
                <w:b w:val="false"/>
                <w:i w:val="false"/>
                <w:color w:val="000000"/>
                <w:sz w:val="20"/>
              </w:rPr>
              <w:t>
</w:t>
            </w:r>
            <w:r>
              <w:rPr>
                <w:rFonts w:ascii="Times New Roman"/>
                <w:b w:val="false"/>
                <w:i w:val="false"/>
                <w:color w:val="000000"/>
                <w:sz w:val="20"/>
              </w:rPr>
              <w:t>средств</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w:t>
            </w:r>
            <w:r>
              <w:br/>
            </w:r>
            <w:r>
              <w:rPr>
                <w:rFonts w:ascii="Times New Roman"/>
                <w:b w:val="false"/>
                <w:i w:val="false"/>
                <w:color w:val="000000"/>
                <w:sz w:val="20"/>
              </w:rPr>
              <w:t>
</w:t>
            </w:r>
            <w:r>
              <w:rPr>
                <w:rFonts w:ascii="Times New Roman"/>
                <w:b w:val="false"/>
                <w:i w:val="false"/>
                <w:color w:val="000000"/>
                <w:sz w:val="20"/>
              </w:rPr>
              <w:t>трансп.</w:t>
            </w:r>
            <w:r>
              <w:br/>
            </w:r>
            <w:r>
              <w:rPr>
                <w:rFonts w:ascii="Times New Roman"/>
                <w:b w:val="false"/>
                <w:i w:val="false"/>
                <w:color w:val="000000"/>
                <w:sz w:val="20"/>
              </w:rPr>
              <w:t>
</w:t>
            </w:r>
            <w:r>
              <w:rPr>
                <w:rFonts w:ascii="Times New Roman"/>
                <w:b w:val="false"/>
                <w:i w:val="false"/>
                <w:color w:val="000000"/>
                <w:sz w:val="20"/>
              </w:rPr>
              <w:t>средств</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w:t>
            </w:r>
            <w:r>
              <w:br/>
            </w:r>
            <w:r>
              <w:rPr>
                <w:rFonts w:ascii="Times New Roman"/>
                <w:b w:val="false"/>
                <w:i w:val="false"/>
                <w:color w:val="000000"/>
                <w:sz w:val="20"/>
              </w:rPr>
              <w:t>
</w:t>
            </w:r>
            <w:r>
              <w:rPr>
                <w:rFonts w:ascii="Times New Roman"/>
                <w:b w:val="false"/>
                <w:i w:val="false"/>
                <w:color w:val="000000"/>
                <w:sz w:val="20"/>
              </w:rPr>
              <w:t>трансп.</w:t>
            </w:r>
            <w:r>
              <w:br/>
            </w:r>
            <w:r>
              <w:rPr>
                <w:rFonts w:ascii="Times New Roman"/>
                <w:b w:val="false"/>
                <w:i w:val="false"/>
                <w:color w:val="000000"/>
                <w:sz w:val="20"/>
              </w:rPr>
              <w:t>
</w:t>
            </w:r>
            <w:r>
              <w:rPr>
                <w:rFonts w:ascii="Times New Roman"/>
                <w:b w:val="false"/>
                <w:i w:val="false"/>
                <w:color w:val="000000"/>
                <w:sz w:val="20"/>
              </w:rPr>
              <w:t>средств</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w:t>
            </w:r>
            <w:r>
              <w:br/>
            </w:r>
            <w:r>
              <w:rPr>
                <w:rFonts w:ascii="Times New Roman"/>
                <w:b w:val="false"/>
                <w:i w:val="false"/>
                <w:color w:val="000000"/>
                <w:sz w:val="20"/>
              </w:rPr>
              <w:t>
</w:t>
            </w:r>
            <w:r>
              <w:rPr>
                <w:rFonts w:ascii="Times New Roman"/>
                <w:b w:val="false"/>
                <w:i w:val="false"/>
                <w:color w:val="000000"/>
                <w:sz w:val="20"/>
              </w:rPr>
              <w:t>трансп.</w:t>
            </w:r>
            <w:r>
              <w:br/>
            </w:r>
            <w:r>
              <w:rPr>
                <w:rFonts w:ascii="Times New Roman"/>
                <w:b w:val="false"/>
                <w:i w:val="false"/>
                <w:color w:val="000000"/>
                <w:sz w:val="20"/>
              </w:rPr>
              <w:t>
</w:t>
            </w:r>
            <w:r>
              <w:rPr>
                <w:rFonts w:ascii="Times New Roman"/>
                <w:b w:val="false"/>
                <w:i w:val="false"/>
                <w:color w:val="000000"/>
                <w:sz w:val="20"/>
              </w:rPr>
              <w:t>средств</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w:t>
            </w:r>
            <w:r>
              <w:br/>
            </w:r>
            <w:r>
              <w:rPr>
                <w:rFonts w:ascii="Times New Roman"/>
                <w:b w:val="false"/>
                <w:i w:val="false"/>
                <w:color w:val="000000"/>
                <w:sz w:val="20"/>
              </w:rPr>
              <w:t>
</w:t>
            </w:r>
            <w:r>
              <w:rPr>
                <w:rFonts w:ascii="Times New Roman"/>
                <w:b w:val="false"/>
                <w:i w:val="false"/>
                <w:color w:val="000000"/>
                <w:sz w:val="20"/>
              </w:rPr>
              <w:t>трансп.</w:t>
            </w:r>
            <w:r>
              <w:br/>
            </w:r>
            <w:r>
              <w:rPr>
                <w:rFonts w:ascii="Times New Roman"/>
                <w:b w:val="false"/>
                <w:i w:val="false"/>
                <w:color w:val="000000"/>
                <w:sz w:val="20"/>
              </w:rPr>
              <w:t>
</w:t>
            </w:r>
            <w:r>
              <w:rPr>
                <w:rFonts w:ascii="Times New Roman"/>
                <w:b w:val="false"/>
                <w:i w:val="false"/>
                <w:color w:val="000000"/>
                <w:sz w:val="20"/>
              </w:rPr>
              <w:t>средств</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w:t>
            </w:r>
            <w:r>
              <w:br/>
            </w:r>
            <w:r>
              <w:rPr>
                <w:rFonts w:ascii="Times New Roman"/>
                <w:b w:val="false"/>
                <w:i w:val="false"/>
                <w:color w:val="000000"/>
                <w:sz w:val="20"/>
              </w:rPr>
              <w:t>
</w:t>
            </w:r>
            <w:r>
              <w:rPr>
                <w:rFonts w:ascii="Times New Roman"/>
                <w:b w:val="false"/>
                <w:i w:val="false"/>
                <w:color w:val="000000"/>
                <w:sz w:val="20"/>
              </w:rPr>
              <w:t>трансп.</w:t>
            </w:r>
            <w:r>
              <w:br/>
            </w:r>
            <w:r>
              <w:rPr>
                <w:rFonts w:ascii="Times New Roman"/>
                <w:b w:val="false"/>
                <w:i w:val="false"/>
                <w:color w:val="000000"/>
                <w:sz w:val="20"/>
              </w:rPr>
              <w:t>
</w:t>
            </w:r>
            <w:r>
              <w:rPr>
                <w:rFonts w:ascii="Times New Roman"/>
                <w:b w:val="false"/>
                <w:i w:val="false"/>
                <w:color w:val="000000"/>
                <w:sz w:val="20"/>
              </w:rPr>
              <w:t>средств</w:t>
            </w:r>
          </w:p>
        </w:tc>
        <w:tc>
          <w:tcPr>
            <w:tcW w:w="0" w:type="auto"/>
            <w:vMerge/>
            <w:tcBorders>
              <w:top w:val="nil"/>
              <w:left w:val="single" w:color="cfcfcf" w:sz="5"/>
              <w:bottom w:val="single" w:color="cfcfcf" w:sz="5"/>
              <w:right w:val="single" w:color="cfcfcf" w:sz="5"/>
            </w:tcBorders>
          </w:tcPr>
          <w:p/>
        </w:tc>
      </w:tr>
      <w:tr>
        <w:trPr>
          <w:trHeight w:val="30" w:hRule="atLeast"/>
        </w:trPr>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r>
      <w:tr>
        <w:trPr>
          <w:trHeight w:val="30" w:hRule="atLeast"/>
        </w:trPr>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r>
      <w:tr>
        <w:trPr>
          <w:trHeight w:val="30" w:hRule="atLeast"/>
        </w:trPr>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Ответственный секретарь центрального исполнительного органа/</w:t>
      </w:r>
      <w:r>
        <w:br/>
      </w:r>
      <w:r>
        <w:rPr>
          <w:rFonts w:ascii="Times New Roman"/>
          <w:b w:val="false"/>
          <w:i w:val="false"/>
          <w:color w:val="000000"/>
          <w:sz w:val="28"/>
        </w:rPr>
        <w:t>
руководитель государственного учреждения</w:t>
      </w:r>
      <w:r>
        <w:br/>
      </w:r>
      <w:r>
        <w:rPr>
          <w:rFonts w:ascii="Times New Roman"/>
          <w:b w:val="false"/>
          <w:i w:val="false"/>
          <w:color w:val="000000"/>
          <w:sz w:val="28"/>
        </w:rPr>
        <w:t>
Главный бухгалтер (нач.ФЭО)</w:t>
      </w:r>
      <w:r>
        <w:br/>
      </w:r>
      <w:r>
        <w:rPr>
          <w:rFonts w:ascii="Times New Roman"/>
          <w:b w:val="false"/>
          <w:i w:val="false"/>
          <w:color w:val="000000"/>
          <w:sz w:val="28"/>
        </w:rPr>
        <w:t>
* Данная графа заполняется в соответствии с Законом Республики Казахстан "Об обязательном страховании гражданско-правовой ответственности владельцев транспортных средств"</w:t>
      </w:r>
      <w:r>
        <w:br/>
      </w:r>
      <w:r>
        <w:rPr>
          <w:rFonts w:ascii="Times New Roman"/>
          <w:b w:val="false"/>
          <w:i w:val="false"/>
          <w:color w:val="000000"/>
          <w:sz w:val="28"/>
        </w:rPr>
        <w:t>
** Данная графа рассчитывается следующим образом: ((1,9 х гр.2 х 1,2 х коэфф.по территории регистрации транспортного средства (для столицы, гг.респ.и обл.значения) х гр.3)+(1,9 х гр.2 х 1,2 х коэфф.по территории регистрации транспортного средства (для столицы, гг.респ.и обл.значения) х гр.4)+(1,9 х гр.2 х 1,2 х коэфф.по территории регистрации транспортного средства (для столицы, гг.респ.и обл.значения) х гр.5)+(1,9 х гр.2 х 1,2 х коэфф.по территории регистрации транспортного средства (для столицы, гг.респ.и обл.значения) х гр.6)+(1,9 х гр.2 х 1,2 х коэфф.по территории регистрации транспортного средства (для столицы, гг.респ.и обл.значения) х гр.7)+(1,9 х гр.2 х 1,2 х коэфф.по территории регистрации транспортного средства (для столицы, гг.респ.и обл.значения) х гр.8)+(1,9 х гр.2 х 1,2 х коэфф.по территории регистрации транспортного средства (для столицы, гг.респ.и обл.значения) х гр.9)+(1,9 х гр.2 х 1,2 х коэфф.по территории регистрации транспортного средства (для столицы, гг.респ.и обл.значения) х гр.10)+(1,9 х гр.2 х 1,2 х коэфф.по территории регистрации транспортного средства (для столицы, гг.респ.и обл.значения) х гр.11)+(1,9 х гр.2 х 1,2 х коэфф.по территории регистрации транспортного средства (для столицы, гг.респ.и обл.значения) х гр.12)+(1,9 х гр.2 х 1,2 х коэфф.по территории регистрации транспортного средства (для столицы, гг.респ.и обл.значения) х гр.13)+(1,9 х гр.2 х 1,2 х коэфф.по территории регистрации транспортного средства (для столицы, гг.респ.и обл.значения) х гр.14)+(1,9 х гр.2 х 1,2 х коэфф.по территории регистрации транспортного средства (для столицы, гг.респ.и обл.значения) х гр.15)+(1,9 х гр.2 х 1,2 х коэфф.по территории регистрации транспортного средства (для столицы, гг.респ.и обл.значения) х гр.16)+(1,9 х гр.2 х 1,2 х коэфф.по территории регистрации транспортного средства (для столицы, гг.респ.и обл.значения) х гр.17)+(1,9 х гр.2 х 1,2 х коэфф.по территории регистрации транспортного средства (для столицы, гг.респ.и обл.значения) х гр.18)) х МРП/1000</w:t>
      </w:r>
    </w:p>
    <w:bookmarkStart w:name="z257" w:id="57"/>
    <w:p>
      <w:pPr>
        <w:spacing w:after="0"/>
        <w:ind w:left="0"/>
        <w:jc w:val="both"/>
      </w:pPr>
      <w:r>
        <w:rPr>
          <w:rFonts w:ascii="Times New Roman"/>
          <w:b w:val="false"/>
          <w:i w:val="false"/>
          <w:color w:val="000000"/>
          <w:sz w:val="28"/>
        </w:rPr>
        <w:t>
Приложение 22</w:t>
      </w:r>
      <w:r>
        <w:br/>
      </w:r>
      <w:r>
        <w:rPr>
          <w:rFonts w:ascii="Times New Roman"/>
          <w:b w:val="false"/>
          <w:i w:val="false"/>
          <w:color w:val="000000"/>
          <w:sz w:val="28"/>
        </w:rPr>
        <w:t>
к Правилам составления и представления бюджетной заявки</w:t>
      </w:r>
      <w:r>
        <w:br/>
      </w:r>
      <w:r>
        <w:rPr>
          <w:rFonts w:ascii="Times New Roman"/>
          <w:b w:val="false"/>
          <w:i w:val="false"/>
          <w:color w:val="000000"/>
          <w:sz w:val="28"/>
        </w:rPr>
        <w:t>
Форма 01-131</w:t>
      </w:r>
    </w:p>
    <w:bookmarkEnd w:id="57"/>
    <w:bookmarkStart w:name="z258" w:id="58"/>
    <w:p>
      <w:pPr>
        <w:spacing w:after="0"/>
        <w:ind w:left="0"/>
        <w:jc w:val="left"/>
      </w:pPr>
      <w:r>
        <w:rPr>
          <w:rFonts w:ascii="Times New Roman"/>
          <w:b/>
          <w:i w:val="false"/>
          <w:color w:val="000000"/>
        </w:rPr>
        <w:t xml:space="preserve"> 
Расчет расходов на питание в учреждениях образования и</w:t>
      </w:r>
      <w:r>
        <w:br/>
      </w:r>
      <w:r>
        <w:rPr>
          <w:rFonts w:ascii="Times New Roman"/>
          <w:b/>
          <w:i w:val="false"/>
          <w:color w:val="000000"/>
        </w:rPr>
        <w:t>
социальной защиты</w:t>
      </w:r>
    </w:p>
    <w:bookmarkEnd w:id="58"/>
    <w:p>
      <w:pPr>
        <w:spacing w:after="0"/>
        <w:ind w:left="0"/>
        <w:jc w:val="both"/>
      </w:pPr>
      <w:r>
        <w:rPr>
          <w:rFonts w:ascii="Times New Roman"/>
          <w:b w:val="false"/>
          <w:i w:val="false"/>
          <w:color w:val="000000"/>
          <w:sz w:val="28"/>
        </w:rPr>
        <w:t>                                                     Коды</w:t>
      </w:r>
      <w:r>
        <w:br/>
      </w:r>
      <w:r>
        <w:rPr>
          <w:rFonts w:ascii="Times New Roman"/>
          <w:b w:val="false"/>
          <w:i w:val="false"/>
          <w:color w:val="000000"/>
          <w:sz w:val="28"/>
        </w:rPr>
        <w:t>
                                                 ______________</w:t>
      </w:r>
      <w:r>
        <w:br/>
      </w:r>
      <w:r>
        <w:rPr>
          <w:rFonts w:ascii="Times New Roman"/>
          <w:b w:val="false"/>
          <w:i w:val="false"/>
          <w:color w:val="000000"/>
          <w:sz w:val="28"/>
        </w:rPr>
        <w:t>
Год                                             |______________|</w:t>
      </w:r>
      <w:r>
        <w:br/>
      </w:r>
      <w:r>
        <w:rPr>
          <w:rFonts w:ascii="Times New Roman"/>
          <w:b w:val="false"/>
          <w:i w:val="false"/>
          <w:color w:val="000000"/>
          <w:sz w:val="28"/>
        </w:rPr>
        <w:t>
Вид данных (прогноз, план, отчет)               |______________|</w:t>
      </w:r>
      <w:r>
        <w:br/>
      </w:r>
      <w:r>
        <w:rPr>
          <w:rFonts w:ascii="Times New Roman"/>
          <w:b w:val="false"/>
          <w:i w:val="false"/>
          <w:color w:val="000000"/>
          <w:sz w:val="28"/>
        </w:rPr>
        <w:t>
Функциональная группа                           |______________|</w:t>
      </w:r>
      <w:r>
        <w:br/>
      </w:r>
      <w:r>
        <w:rPr>
          <w:rFonts w:ascii="Times New Roman"/>
          <w:b w:val="false"/>
          <w:i w:val="false"/>
          <w:color w:val="000000"/>
          <w:sz w:val="28"/>
        </w:rPr>
        <w:t>
Администратор программ                          |______________|</w:t>
      </w:r>
      <w:r>
        <w:br/>
      </w:r>
      <w:r>
        <w:rPr>
          <w:rFonts w:ascii="Times New Roman"/>
          <w:b w:val="false"/>
          <w:i w:val="false"/>
          <w:color w:val="000000"/>
          <w:sz w:val="28"/>
        </w:rPr>
        <w:t>
Государственное учреждение                      |______________|</w:t>
      </w:r>
      <w:r>
        <w:br/>
      </w:r>
      <w:r>
        <w:rPr>
          <w:rFonts w:ascii="Times New Roman"/>
          <w:b w:val="false"/>
          <w:i w:val="false"/>
          <w:color w:val="000000"/>
          <w:sz w:val="28"/>
        </w:rPr>
        <w:t>
Программа                                       |______________|</w:t>
      </w:r>
      <w:r>
        <w:br/>
      </w:r>
      <w:r>
        <w:rPr>
          <w:rFonts w:ascii="Times New Roman"/>
          <w:b w:val="false"/>
          <w:i w:val="false"/>
          <w:color w:val="000000"/>
          <w:sz w:val="28"/>
        </w:rPr>
        <w:t>
Специфика    Приобретение продуктов питания     |_____</w:t>
      </w:r>
      <w:r>
        <w:rPr>
          <w:rFonts w:ascii="Times New Roman"/>
          <w:b w:val="false"/>
          <w:i w:val="false"/>
          <w:color w:val="000000"/>
          <w:sz w:val="28"/>
          <w:u w:val="single"/>
        </w:rPr>
        <w:t>131</w:t>
      </w:r>
      <w:r>
        <w:rPr>
          <w:rFonts w:ascii="Times New Roman"/>
          <w:b w:val="false"/>
          <w:i w:val="false"/>
          <w:color w:val="000000"/>
          <w:sz w:val="28"/>
        </w:rPr>
        <w:t>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6"/>
        <w:gridCol w:w="2782"/>
        <w:gridCol w:w="2486"/>
        <w:gridCol w:w="2520"/>
        <w:gridCol w:w="2200"/>
        <w:gridCol w:w="2236"/>
      </w:tblGrid>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получателей</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Среднее</w:t>
            </w:r>
            <w:r>
              <w:br/>
            </w:r>
            <w:r>
              <w:rPr>
                <w:rFonts w:ascii="Times New Roman"/>
                <w:b w:val="false"/>
                <w:i w:val="false"/>
                <w:color w:val="000000"/>
                <w:sz w:val="20"/>
              </w:rPr>
              <w:t>
</w:t>
            </w:r>
            <w:r>
              <w:rPr>
                <w:rFonts w:ascii="Times New Roman"/>
                <w:b w:val="false"/>
                <w:i w:val="false"/>
                <w:color w:val="000000"/>
                <w:sz w:val="20"/>
              </w:rPr>
              <w:t>количество</w:t>
            </w:r>
            <w:r>
              <w:br/>
            </w:r>
            <w:r>
              <w:rPr>
                <w:rFonts w:ascii="Times New Roman"/>
                <w:b w:val="false"/>
                <w:i w:val="false"/>
                <w:color w:val="000000"/>
                <w:sz w:val="20"/>
              </w:rPr>
              <w:t>
</w:t>
            </w:r>
            <w:r>
              <w:rPr>
                <w:rFonts w:ascii="Times New Roman"/>
                <w:b w:val="false"/>
                <w:i w:val="false"/>
                <w:color w:val="000000"/>
                <w:sz w:val="20"/>
              </w:rPr>
              <w:t>питающихся в</w:t>
            </w:r>
            <w:r>
              <w:br/>
            </w:r>
            <w:r>
              <w:rPr>
                <w:rFonts w:ascii="Times New Roman"/>
                <w:b w:val="false"/>
                <w:i w:val="false"/>
                <w:color w:val="000000"/>
                <w:sz w:val="20"/>
              </w:rPr>
              <w:t>
</w:t>
            </w:r>
            <w:r>
              <w:rPr>
                <w:rFonts w:ascii="Times New Roman"/>
                <w:b w:val="false"/>
                <w:i w:val="false"/>
                <w:color w:val="000000"/>
                <w:sz w:val="20"/>
              </w:rPr>
              <w:t>день (ед.)</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Дни</w:t>
            </w:r>
            <w:r>
              <w:br/>
            </w:r>
            <w:r>
              <w:rPr>
                <w:rFonts w:ascii="Times New Roman"/>
                <w:b w:val="false"/>
                <w:i w:val="false"/>
                <w:color w:val="000000"/>
                <w:sz w:val="20"/>
              </w:rPr>
              <w:t>
</w:t>
            </w:r>
            <w:r>
              <w:rPr>
                <w:rFonts w:ascii="Times New Roman"/>
                <w:b w:val="false"/>
                <w:i w:val="false"/>
                <w:color w:val="000000"/>
                <w:sz w:val="20"/>
              </w:rPr>
              <w:t>функционирования</w:t>
            </w:r>
            <w:r>
              <w:br/>
            </w:r>
            <w:r>
              <w:rPr>
                <w:rFonts w:ascii="Times New Roman"/>
                <w:b w:val="false"/>
                <w:i w:val="false"/>
                <w:color w:val="000000"/>
                <w:sz w:val="20"/>
              </w:rPr>
              <w:t>
</w:t>
            </w:r>
            <w:r>
              <w:rPr>
                <w:rFonts w:ascii="Times New Roman"/>
                <w:b w:val="false"/>
                <w:i w:val="false"/>
                <w:color w:val="000000"/>
                <w:sz w:val="20"/>
              </w:rPr>
              <w:t>учреждения (дни)</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 питания</w:t>
            </w:r>
            <w:r>
              <w:br/>
            </w:r>
            <w:r>
              <w:rPr>
                <w:rFonts w:ascii="Times New Roman"/>
                <w:b w:val="false"/>
                <w:i w:val="false"/>
                <w:color w:val="000000"/>
                <w:sz w:val="20"/>
              </w:rPr>
              <w:t>
</w:t>
            </w:r>
            <w:r>
              <w:rPr>
                <w:rFonts w:ascii="Times New Roman"/>
                <w:b w:val="false"/>
                <w:i w:val="false"/>
                <w:color w:val="000000"/>
                <w:sz w:val="20"/>
              </w:rPr>
              <w:t>на 1 единицу в</w:t>
            </w:r>
            <w:r>
              <w:br/>
            </w:r>
            <w:r>
              <w:rPr>
                <w:rFonts w:ascii="Times New Roman"/>
                <w:b w:val="false"/>
                <w:i w:val="false"/>
                <w:color w:val="000000"/>
                <w:sz w:val="20"/>
              </w:rPr>
              <w:t>
</w:t>
            </w:r>
            <w:r>
              <w:rPr>
                <w:rFonts w:ascii="Times New Roman"/>
                <w:b w:val="false"/>
                <w:i w:val="false"/>
                <w:color w:val="000000"/>
                <w:sz w:val="20"/>
              </w:rPr>
              <w:t>день (тенге)</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 затрат</w:t>
            </w:r>
            <w:r>
              <w:br/>
            </w:r>
            <w:r>
              <w:rPr>
                <w:rFonts w:ascii="Times New Roman"/>
                <w:b w:val="false"/>
                <w:i w:val="false"/>
                <w:color w:val="000000"/>
                <w:sz w:val="20"/>
              </w:rPr>
              <w:t>
</w:t>
            </w:r>
            <w:r>
              <w:rPr>
                <w:rFonts w:ascii="Times New Roman"/>
                <w:b w:val="false"/>
                <w:i w:val="false"/>
                <w:color w:val="000000"/>
                <w:sz w:val="20"/>
              </w:rPr>
              <w:t>(тыс.тенге)</w:t>
            </w:r>
            <w:r>
              <w:br/>
            </w:r>
            <w:r>
              <w:rPr>
                <w:rFonts w:ascii="Times New Roman"/>
                <w:b w:val="false"/>
                <w:i w:val="false"/>
                <w:color w:val="000000"/>
                <w:sz w:val="20"/>
              </w:rPr>
              <w:t>
</w:t>
            </w:r>
            <w:r>
              <w:rPr>
                <w:rFonts w:ascii="Times New Roman"/>
                <w:b w:val="false"/>
                <w:i w:val="false"/>
                <w:color w:val="000000"/>
                <w:sz w:val="20"/>
              </w:rPr>
              <w:t>(гр.3хгр.4хгр.</w:t>
            </w:r>
            <w:r>
              <w:br/>
            </w:r>
            <w:r>
              <w:rPr>
                <w:rFonts w:ascii="Times New Roman"/>
                <w:b w:val="false"/>
                <w:i w:val="false"/>
                <w:color w:val="000000"/>
                <w:sz w:val="20"/>
              </w:rPr>
              <w:t>
</w:t>
            </w:r>
            <w:r>
              <w:rPr>
                <w:rFonts w:ascii="Times New Roman"/>
                <w:b w:val="false"/>
                <w:i w:val="false"/>
                <w:color w:val="000000"/>
                <w:sz w:val="20"/>
              </w:rPr>
              <w:t>5)/1000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Ответственный секретарь центрального исполнительного органа/</w:t>
      </w:r>
      <w:r>
        <w:br/>
      </w:r>
      <w:r>
        <w:rPr>
          <w:rFonts w:ascii="Times New Roman"/>
          <w:b w:val="false"/>
          <w:i w:val="false"/>
          <w:color w:val="000000"/>
          <w:sz w:val="28"/>
        </w:rPr>
        <w:t>
руководитель государственного учреждения</w:t>
      </w:r>
      <w:r>
        <w:br/>
      </w:r>
      <w:r>
        <w:rPr>
          <w:rFonts w:ascii="Times New Roman"/>
          <w:b w:val="false"/>
          <w:i w:val="false"/>
          <w:color w:val="000000"/>
          <w:sz w:val="28"/>
        </w:rPr>
        <w:t>
Главный бухгалтер (нач.ФЭО)</w:t>
      </w:r>
    </w:p>
    <w:bookmarkStart w:name="z259" w:id="59"/>
    <w:p>
      <w:pPr>
        <w:spacing w:after="0"/>
        <w:ind w:left="0"/>
        <w:jc w:val="both"/>
      </w:pPr>
      <w:r>
        <w:rPr>
          <w:rFonts w:ascii="Times New Roman"/>
          <w:b w:val="false"/>
          <w:i w:val="false"/>
          <w:color w:val="000000"/>
          <w:sz w:val="28"/>
        </w:rPr>
        <w:t>
Приложение 23</w:t>
      </w:r>
      <w:r>
        <w:br/>
      </w:r>
      <w:r>
        <w:rPr>
          <w:rFonts w:ascii="Times New Roman"/>
          <w:b w:val="false"/>
          <w:i w:val="false"/>
          <w:color w:val="000000"/>
          <w:sz w:val="28"/>
        </w:rPr>
        <w:t>
к Правилам составления и представления бюджетной заявки</w:t>
      </w:r>
      <w:r>
        <w:br/>
      </w:r>
      <w:r>
        <w:rPr>
          <w:rFonts w:ascii="Times New Roman"/>
          <w:b w:val="false"/>
          <w:i w:val="false"/>
          <w:color w:val="000000"/>
          <w:sz w:val="28"/>
        </w:rPr>
        <w:t>
Форма 02-131</w:t>
      </w:r>
    </w:p>
    <w:bookmarkEnd w:id="59"/>
    <w:bookmarkStart w:name="z260" w:id="60"/>
    <w:p>
      <w:pPr>
        <w:spacing w:after="0"/>
        <w:ind w:left="0"/>
        <w:jc w:val="left"/>
      </w:pPr>
      <w:r>
        <w:rPr>
          <w:rFonts w:ascii="Times New Roman"/>
          <w:b/>
          <w:i w:val="false"/>
          <w:color w:val="000000"/>
        </w:rPr>
        <w:t xml:space="preserve"> 
Расчет расходов на приобретение продуктов питания</w:t>
      </w:r>
      <w:r>
        <w:br/>
      </w:r>
      <w:r>
        <w:rPr>
          <w:rFonts w:ascii="Times New Roman"/>
          <w:b/>
          <w:i w:val="false"/>
          <w:color w:val="000000"/>
        </w:rPr>
        <w:t>
военнослужащих, сотрудников органов внутренних дел,</w:t>
      </w:r>
      <w:r>
        <w:br/>
      </w:r>
      <w:r>
        <w:rPr>
          <w:rFonts w:ascii="Times New Roman"/>
          <w:b/>
          <w:i w:val="false"/>
          <w:color w:val="000000"/>
        </w:rPr>
        <w:t>
уголовно-исполнительной системы, финансовой полиции, спасателей</w:t>
      </w:r>
      <w:r>
        <w:br/>
      </w:r>
      <w:r>
        <w:rPr>
          <w:rFonts w:ascii="Times New Roman"/>
          <w:b/>
          <w:i w:val="false"/>
          <w:color w:val="000000"/>
        </w:rPr>
        <w:t>
профессиональных аварийно-спасательных формирований,</w:t>
      </w:r>
      <w:r>
        <w:br/>
      </w:r>
      <w:r>
        <w:rPr>
          <w:rFonts w:ascii="Times New Roman"/>
          <w:b/>
          <w:i w:val="false"/>
          <w:color w:val="000000"/>
        </w:rPr>
        <w:t>
сотрудников органов государственной противопожарной службы,</w:t>
      </w:r>
      <w:r>
        <w:br/>
      </w:r>
      <w:r>
        <w:rPr>
          <w:rFonts w:ascii="Times New Roman"/>
          <w:b/>
          <w:i w:val="false"/>
          <w:color w:val="000000"/>
        </w:rPr>
        <w:t>
курсантов военных и специальных учебных заведений,</w:t>
      </w:r>
      <w:r>
        <w:br/>
      </w:r>
      <w:r>
        <w:rPr>
          <w:rFonts w:ascii="Times New Roman"/>
          <w:b/>
          <w:i w:val="false"/>
          <w:color w:val="000000"/>
        </w:rPr>
        <w:t>
воспитанников военных школ-интернатов</w:t>
      </w:r>
    </w:p>
    <w:bookmarkEnd w:id="60"/>
    <w:p>
      <w:pPr>
        <w:spacing w:after="0"/>
        <w:ind w:left="0"/>
        <w:jc w:val="both"/>
      </w:pPr>
      <w:r>
        <w:rPr>
          <w:rFonts w:ascii="Times New Roman"/>
          <w:b w:val="false"/>
          <w:i w:val="false"/>
          <w:color w:val="000000"/>
          <w:sz w:val="28"/>
        </w:rPr>
        <w:t>                                                     Коды</w:t>
      </w:r>
      <w:r>
        <w:br/>
      </w:r>
      <w:r>
        <w:rPr>
          <w:rFonts w:ascii="Times New Roman"/>
          <w:b w:val="false"/>
          <w:i w:val="false"/>
          <w:color w:val="000000"/>
          <w:sz w:val="28"/>
        </w:rPr>
        <w:t>
                                                 ______________</w:t>
      </w:r>
      <w:r>
        <w:br/>
      </w:r>
      <w:r>
        <w:rPr>
          <w:rFonts w:ascii="Times New Roman"/>
          <w:b w:val="false"/>
          <w:i w:val="false"/>
          <w:color w:val="000000"/>
          <w:sz w:val="28"/>
        </w:rPr>
        <w:t>
Год                                             |______________|</w:t>
      </w:r>
      <w:r>
        <w:br/>
      </w:r>
      <w:r>
        <w:rPr>
          <w:rFonts w:ascii="Times New Roman"/>
          <w:b w:val="false"/>
          <w:i w:val="false"/>
          <w:color w:val="000000"/>
          <w:sz w:val="28"/>
        </w:rPr>
        <w:t>
Вид данных (прогноз, план, отчет)               |______________|</w:t>
      </w:r>
      <w:r>
        <w:br/>
      </w:r>
      <w:r>
        <w:rPr>
          <w:rFonts w:ascii="Times New Roman"/>
          <w:b w:val="false"/>
          <w:i w:val="false"/>
          <w:color w:val="000000"/>
          <w:sz w:val="28"/>
        </w:rPr>
        <w:t>
Функциональная группа                           |______________|</w:t>
      </w:r>
      <w:r>
        <w:br/>
      </w:r>
      <w:r>
        <w:rPr>
          <w:rFonts w:ascii="Times New Roman"/>
          <w:b w:val="false"/>
          <w:i w:val="false"/>
          <w:color w:val="000000"/>
          <w:sz w:val="28"/>
        </w:rPr>
        <w:t>
Администратор программ                          |______________|</w:t>
      </w:r>
      <w:r>
        <w:br/>
      </w:r>
      <w:r>
        <w:rPr>
          <w:rFonts w:ascii="Times New Roman"/>
          <w:b w:val="false"/>
          <w:i w:val="false"/>
          <w:color w:val="000000"/>
          <w:sz w:val="28"/>
        </w:rPr>
        <w:t>
Государственное учреждение                      |______________|</w:t>
      </w:r>
      <w:r>
        <w:br/>
      </w:r>
      <w:r>
        <w:rPr>
          <w:rFonts w:ascii="Times New Roman"/>
          <w:b w:val="false"/>
          <w:i w:val="false"/>
          <w:color w:val="000000"/>
          <w:sz w:val="28"/>
        </w:rPr>
        <w:t>
Программа                                       |______________|</w:t>
      </w:r>
      <w:r>
        <w:br/>
      </w:r>
      <w:r>
        <w:rPr>
          <w:rFonts w:ascii="Times New Roman"/>
          <w:b w:val="false"/>
          <w:i w:val="false"/>
          <w:color w:val="000000"/>
          <w:sz w:val="28"/>
        </w:rPr>
        <w:t>
Специфика    Приобретение продуктов питания     |_____</w:t>
      </w:r>
      <w:r>
        <w:rPr>
          <w:rFonts w:ascii="Times New Roman"/>
          <w:b w:val="false"/>
          <w:i w:val="false"/>
          <w:color w:val="000000"/>
          <w:sz w:val="28"/>
          <w:u w:val="single"/>
        </w:rPr>
        <w:t>131</w:t>
      </w:r>
      <w:r>
        <w:rPr>
          <w:rFonts w:ascii="Times New Roman"/>
          <w:b w:val="false"/>
          <w:i w:val="false"/>
          <w:color w:val="000000"/>
          <w:sz w:val="28"/>
        </w:rPr>
        <w:t>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0"/>
        <w:gridCol w:w="1966"/>
        <w:gridCol w:w="1912"/>
        <w:gridCol w:w="1717"/>
        <w:gridCol w:w="1929"/>
        <w:gridCol w:w="2084"/>
        <w:gridCol w:w="1062"/>
        <w:gridCol w:w="1850"/>
      </w:tblGrid>
      <w:tr>
        <w:trPr>
          <w:trHeight w:val="3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получателей</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Среднее</w:t>
            </w:r>
            <w:r>
              <w:br/>
            </w:r>
            <w:r>
              <w:rPr>
                <w:rFonts w:ascii="Times New Roman"/>
                <w:b w:val="false"/>
                <w:i w:val="false"/>
                <w:color w:val="000000"/>
                <w:sz w:val="20"/>
              </w:rPr>
              <w:t>
</w:t>
            </w:r>
            <w:r>
              <w:rPr>
                <w:rFonts w:ascii="Times New Roman"/>
                <w:b w:val="false"/>
                <w:i w:val="false"/>
                <w:color w:val="000000"/>
                <w:sz w:val="20"/>
              </w:rPr>
              <w:t>количество</w:t>
            </w:r>
            <w:r>
              <w:br/>
            </w:r>
            <w:r>
              <w:rPr>
                <w:rFonts w:ascii="Times New Roman"/>
                <w:b w:val="false"/>
                <w:i w:val="false"/>
                <w:color w:val="000000"/>
                <w:sz w:val="20"/>
              </w:rPr>
              <w:t>
</w:t>
            </w:r>
            <w:r>
              <w:rPr>
                <w:rFonts w:ascii="Times New Roman"/>
                <w:b w:val="false"/>
                <w:i w:val="false"/>
                <w:color w:val="000000"/>
                <w:sz w:val="20"/>
              </w:rPr>
              <w:t>питающихся в</w:t>
            </w:r>
            <w:r>
              <w:br/>
            </w:r>
            <w:r>
              <w:rPr>
                <w:rFonts w:ascii="Times New Roman"/>
                <w:b w:val="false"/>
                <w:i w:val="false"/>
                <w:color w:val="000000"/>
                <w:sz w:val="20"/>
              </w:rPr>
              <w:t>
</w:t>
            </w:r>
            <w:r>
              <w:rPr>
                <w:rFonts w:ascii="Times New Roman"/>
                <w:b w:val="false"/>
                <w:i w:val="false"/>
                <w:color w:val="000000"/>
                <w:sz w:val="20"/>
              </w:rPr>
              <w:t>день (ед.)</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Дни</w:t>
            </w:r>
            <w:r>
              <w:br/>
            </w:r>
            <w:r>
              <w:rPr>
                <w:rFonts w:ascii="Times New Roman"/>
                <w:b w:val="false"/>
                <w:i w:val="false"/>
                <w:color w:val="000000"/>
                <w:sz w:val="20"/>
              </w:rPr>
              <w:t>
</w:t>
            </w:r>
            <w:r>
              <w:rPr>
                <w:rFonts w:ascii="Times New Roman"/>
                <w:b w:val="false"/>
                <w:i w:val="false"/>
                <w:color w:val="000000"/>
                <w:sz w:val="20"/>
              </w:rPr>
              <w:t>функциони-</w:t>
            </w:r>
            <w:r>
              <w:br/>
            </w:r>
            <w:r>
              <w:rPr>
                <w:rFonts w:ascii="Times New Roman"/>
                <w:b w:val="false"/>
                <w:i w:val="false"/>
                <w:color w:val="000000"/>
                <w:sz w:val="20"/>
              </w:rPr>
              <w:t>
</w:t>
            </w:r>
            <w:r>
              <w:rPr>
                <w:rFonts w:ascii="Times New Roman"/>
                <w:b w:val="false"/>
                <w:i w:val="false"/>
                <w:color w:val="000000"/>
                <w:sz w:val="20"/>
              </w:rPr>
              <w:t>рования</w:t>
            </w:r>
            <w:r>
              <w:br/>
            </w:r>
            <w:r>
              <w:rPr>
                <w:rFonts w:ascii="Times New Roman"/>
                <w:b w:val="false"/>
                <w:i w:val="false"/>
                <w:color w:val="000000"/>
                <w:sz w:val="20"/>
              </w:rPr>
              <w:t>
</w:t>
            </w:r>
            <w:r>
              <w:rPr>
                <w:rFonts w:ascii="Times New Roman"/>
                <w:b w:val="false"/>
                <w:i w:val="false"/>
                <w:color w:val="000000"/>
                <w:sz w:val="20"/>
              </w:rPr>
              <w:t>учреждения</w:t>
            </w:r>
            <w:r>
              <w:br/>
            </w:r>
            <w:r>
              <w:rPr>
                <w:rFonts w:ascii="Times New Roman"/>
                <w:b w:val="false"/>
                <w:i w:val="false"/>
                <w:color w:val="000000"/>
                <w:sz w:val="20"/>
              </w:rPr>
              <w:t>
</w:t>
            </w:r>
            <w:r>
              <w:rPr>
                <w:rFonts w:ascii="Times New Roman"/>
                <w:b w:val="false"/>
                <w:i w:val="false"/>
                <w:color w:val="000000"/>
                <w:sz w:val="20"/>
              </w:rPr>
              <w:t>(дни)</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w:t>
            </w:r>
            <w:r>
              <w:br/>
            </w:r>
            <w:r>
              <w:rPr>
                <w:rFonts w:ascii="Times New Roman"/>
                <w:b w:val="false"/>
                <w:i w:val="false"/>
                <w:color w:val="000000"/>
                <w:sz w:val="20"/>
              </w:rPr>
              <w:t>
</w:t>
            </w:r>
            <w:r>
              <w:rPr>
                <w:rFonts w:ascii="Times New Roman"/>
                <w:b w:val="false"/>
                <w:i w:val="false"/>
                <w:color w:val="000000"/>
                <w:sz w:val="20"/>
              </w:rPr>
              <w:t>питания на 1</w:t>
            </w:r>
            <w:r>
              <w:br/>
            </w:r>
            <w:r>
              <w:rPr>
                <w:rFonts w:ascii="Times New Roman"/>
                <w:b w:val="false"/>
                <w:i w:val="false"/>
                <w:color w:val="000000"/>
                <w:sz w:val="20"/>
              </w:rPr>
              <w:t>
</w:t>
            </w:r>
            <w:r>
              <w:rPr>
                <w:rFonts w:ascii="Times New Roman"/>
                <w:b w:val="false"/>
                <w:i w:val="false"/>
                <w:color w:val="000000"/>
                <w:sz w:val="20"/>
              </w:rPr>
              <w:t>единицу в</w:t>
            </w:r>
            <w:r>
              <w:br/>
            </w:r>
            <w:r>
              <w:rPr>
                <w:rFonts w:ascii="Times New Roman"/>
                <w:b w:val="false"/>
                <w:i w:val="false"/>
                <w:color w:val="000000"/>
                <w:sz w:val="20"/>
              </w:rPr>
              <w:t>
</w:t>
            </w:r>
            <w:r>
              <w:rPr>
                <w:rFonts w:ascii="Times New Roman"/>
                <w:b w:val="false"/>
                <w:i w:val="false"/>
                <w:color w:val="000000"/>
                <w:sz w:val="20"/>
              </w:rPr>
              <w:t>день (тенге)</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 отпуска</w:t>
            </w:r>
            <w:r>
              <w:br/>
            </w:r>
            <w:r>
              <w:rPr>
                <w:rFonts w:ascii="Times New Roman"/>
                <w:b w:val="false"/>
                <w:i w:val="false"/>
                <w:color w:val="000000"/>
                <w:sz w:val="20"/>
              </w:rPr>
              <w:t>
</w:t>
            </w:r>
            <w:r>
              <w:rPr>
                <w:rFonts w:ascii="Times New Roman"/>
                <w:b w:val="false"/>
                <w:i w:val="false"/>
                <w:color w:val="000000"/>
                <w:sz w:val="20"/>
              </w:rPr>
              <w:t>табачных изд.</w:t>
            </w:r>
            <w:r>
              <w:br/>
            </w:r>
            <w:r>
              <w:rPr>
                <w:rFonts w:ascii="Times New Roman"/>
                <w:b w:val="false"/>
                <w:i w:val="false"/>
                <w:color w:val="000000"/>
                <w:sz w:val="20"/>
              </w:rPr>
              <w:t>
</w:t>
            </w:r>
            <w:r>
              <w:rPr>
                <w:rFonts w:ascii="Times New Roman"/>
                <w:b w:val="false"/>
                <w:i w:val="false"/>
                <w:color w:val="000000"/>
                <w:sz w:val="20"/>
              </w:rPr>
              <w:t>на 1</w:t>
            </w:r>
            <w:r>
              <w:br/>
            </w:r>
            <w:r>
              <w:rPr>
                <w:rFonts w:ascii="Times New Roman"/>
                <w:b w:val="false"/>
                <w:i w:val="false"/>
                <w:color w:val="000000"/>
                <w:sz w:val="20"/>
              </w:rPr>
              <w:t>
</w:t>
            </w:r>
            <w:r>
              <w:rPr>
                <w:rFonts w:ascii="Times New Roman"/>
                <w:b w:val="false"/>
                <w:i w:val="false"/>
                <w:color w:val="000000"/>
                <w:sz w:val="20"/>
              </w:rPr>
              <w:t>военносл.</w:t>
            </w:r>
            <w:r>
              <w:br/>
            </w:r>
            <w:r>
              <w:rPr>
                <w:rFonts w:ascii="Times New Roman"/>
                <w:b w:val="false"/>
                <w:i w:val="false"/>
                <w:color w:val="000000"/>
                <w:sz w:val="20"/>
              </w:rPr>
              <w:t>
</w:t>
            </w:r>
            <w:r>
              <w:rPr>
                <w:rFonts w:ascii="Times New Roman"/>
                <w:b w:val="false"/>
                <w:i w:val="false"/>
                <w:color w:val="000000"/>
                <w:sz w:val="20"/>
              </w:rPr>
              <w:t>срочной</w:t>
            </w:r>
            <w:r>
              <w:br/>
            </w:r>
            <w:r>
              <w:rPr>
                <w:rFonts w:ascii="Times New Roman"/>
                <w:b w:val="false"/>
                <w:i w:val="false"/>
                <w:color w:val="000000"/>
                <w:sz w:val="20"/>
              </w:rPr>
              <w:t>
</w:t>
            </w:r>
            <w:r>
              <w:rPr>
                <w:rFonts w:ascii="Times New Roman"/>
                <w:b w:val="false"/>
                <w:i w:val="false"/>
                <w:color w:val="000000"/>
                <w:sz w:val="20"/>
              </w:rPr>
              <w:t>службы в</w:t>
            </w:r>
            <w:r>
              <w:br/>
            </w:r>
            <w:r>
              <w:rPr>
                <w:rFonts w:ascii="Times New Roman"/>
                <w:b w:val="false"/>
                <w:i w:val="false"/>
                <w:color w:val="000000"/>
                <w:sz w:val="20"/>
              </w:rPr>
              <w:t>
</w:t>
            </w:r>
            <w:r>
              <w:rPr>
                <w:rFonts w:ascii="Times New Roman"/>
                <w:b w:val="false"/>
                <w:i w:val="false"/>
                <w:color w:val="000000"/>
                <w:sz w:val="20"/>
              </w:rPr>
              <w:t>месяц (тенге)</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w:t>
            </w:r>
            <w:r>
              <w:br/>
            </w:r>
            <w:r>
              <w:rPr>
                <w:rFonts w:ascii="Times New Roman"/>
                <w:b w:val="false"/>
                <w:i w:val="false"/>
                <w:color w:val="000000"/>
                <w:sz w:val="20"/>
              </w:rPr>
              <w:t>
</w:t>
            </w:r>
            <w:r>
              <w:rPr>
                <w:rFonts w:ascii="Times New Roman"/>
                <w:b w:val="false"/>
                <w:i w:val="false"/>
                <w:color w:val="000000"/>
                <w:sz w:val="20"/>
              </w:rPr>
              <w:t>месяце</w:t>
            </w:r>
            <w:r>
              <w:br/>
            </w:r>
            <w:r>
              <w:rPr>
                <w:rFonts w:ascii="Times New Roman"/>
                <w:b w:val="false"/>
                <w:i w:val="false"/>
                <w:color w:val="000000"/>
                <w:sz w:val="20"/>
              </w:rPr>
              <w:t>
</w:t>
            </w:r>
            <w:r>
              <w:rPr>
                <w:rFonts w:ascii="Times New Roman"/>
                <w:b w:val="false"/>
                <w:i w:val="false"/>
                <w:color w:val="000000"/>
                <w:sz w:val="20"/>
              </w:rPr>
              <w:t>мес.</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w:t>
            </w:r>
            <w:r>
              <w:br/>
            </w:r>
            <w:r>
              <w:rPr>
                <w:rFonts w:ascii="Times New Roman"/>
                <w:b w:val="false"/>
                <w:i w:val="false"/>
                <w:color w:val="000000"/>
                <w:sz w:val="20"/>
              </w:rPr>
              <w:t>
</w:t>
            </w:r>
            <w:r>
              <w:rPr>
                <w:rFonts w:ascii="Times New Roman"/>
                <w:b w:val="false"/>
                <w:i w:val="false"/>
                <w:color w:val="000000"/>
                <w:sz w:val="20"/>
              </w:rPr>
              <w:t>затрат</w:t>
            </w:r>
            <w:r>
              <w:br/>
            </w:r>
            <w:r>
              <w:rPr>
                <w:rFonts w:ascii="Times New Roman"/>
                <w:b w:val="false"/>
                <w:i w:val="false"/>
                <w:color w:val="000000"/>
                <w:sz w:val="20"/>
              </w:rPr>
              <w:t>
</w:t>
            </w:r>
            <w:r>
              <w:rPr>
                <w:rFonts w:ascii="Times New Roman"/>
                <w:b w:val="false"/>
                <w:i w:val="false"/>
                <w:color w:val="000000"/>
                <w:sz w:val="20"/>
              </w:rPr>
              <w:t>(тыс.тенге)</w:t>
            </w:r>
            <w:r>
              <w:br/>
            </w:r>
            <w:r>
              <w:rPr>
                <w:rFonts w:ascii="Times New Roman"/>
                <w:b w:val="false"/>
                <w:i w:val="false"/>
                <w:color w:val="000000"/>
                <w:sz w:val="20"/>
              </w:rPr>
              <w:t>
</w:t>
            </w:r>
            <w:r>
              <w:rPr>
                <w:rFonts w:ascii="Times New Roman"/>
                <w:b w:val="false"/>
                <w:i w:val="false"/>
                <w:color w:val="000000"/>
                <w:sz w:val="20"/>
              </w:rPr>
              <w:t>(гр.3хгр.4х</w:t>
            </w:r>
            <w:r>
              <w:br/>
            </w:r>
            <w:r>
              <w:rPr>
                <w:rFonts w:ascii="Times New Roman"/>
                <w:b w:val="false"/>
                <w:i w:val="false"/>
                <w:color w:val="000000"/>
                <w:sz w:val="20"/>
              </w:rPr>
              <w:t>
</w:t>
            </w:r>
            <w:r>
              <w:rPr>
                <w:rFonts w:ascii="Times New Roman"/>
                <w:b w:val="false"/>
                <w:i w:val="false"/>
                <w:color w:val="000000"/>
                <w:sz w:val="20"/>
              </w:rPr>
              <w:t>гр.5+гр.3х</w:t>
            </w:r>
            <w:r>
              <w:br/>
            </w:r>
            <w:r>
              <w:rPr>
                <w:rFonts w:ascii="Times New Roman"/>
                <w:b w:val="false"/>
                <w:i w:val="false"/>
                <w:color w:val="000000"/>
                <w:sz w:val="20"/>
              </w:rPr>
              <w:t>
</w:t>
            </w:r>
            <w:r>
              <w:rPr>
                <w:rFonts w:ascii="Times New Roman"/>
                <w:b w:val="false"/>
                <w:i w:val="false"/>
                <w:color w:val="000000"/>
                <w:sz w:val="20"/>
              </w:rPr>
              <w:t>гр.6хгр.7)</w:t>
            </w:r>
            <w:r>
              <w:br/>
            </w:r>
            <w:r>
              <w:rPr>
                <w:rFonts w:ascii="Times New Roman"/>
                <w:b w:val="false"/>
                <w:i w:val="false"/>
                <w:color w:val="000000"/>
                <w:sz w:val="20"/>
              </w:rPr>
              <w:t>
</w:t>
            </w:r>
            <w:r>
              <w:rPr>
                <w:rFonts w:ascii="Times New Roman"/>
                <w:b w:val="false"/>
                <w:i w:val="false"/>
                <w:color w:val="000000"/>
                <w:sz w:val="20"/>
              </w:rPr>
              <w:t>/1000</w:t>
            </w:r>
          </w:p>
        </w:tc>
      </w:tr>
      <w:tr>
        <w:trPr>
          <w:trHeight w:val="3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Ответственный секретарь центрального исполнительного органа/</w:t>
      </w:r>
      <w:r>
        <w:br/>
      </w:r>
      <w:r>
        <w:rPr>
          <w:rFonts w:ascii="Times New Roman"/>
          <w:b w:val="false"/>
          <w:i w:val="false"/>
          <w:color w:val="000000"/>
          <w:sz w:val="28"/>
        </w:rPr>
        <w:t>
руководитель государственного учреждения</w:t>
      </w:r>
      <w:r>
        <w:br/>
      </w:r>
      <w:r>
        <w:rPr>
          <w:rFonts w:ascii="Times New Roman"/>
          <w:b w:val="false"/>
          <w:i w:val="false"/>
          <w:color w:val="000000"/>
          <w:sz w:val="28"/>
        </w:rPr>
        <w:t>
Главный бухгалтер (нач.ФЭО)</w:t>
      </w:r>
    </w:p>
    <w:bookmarkStart w:name="z261" w:id="61"/>
    <w:p>
      <w:pPr>
        <w:spacing w:after="0"/>
        <w:ind w:left="0"/>
        <w:jc w:val="both"/>
      </w:pPr>
      <w:r>
        <w:rPr>
          <w:rFonts w:ascii="Times New Roman"/>
          <w:b w:val="false"/>
          <w:i w:val="false"/>
          <w:color w:val="000000"/>
          <w:sz w:val="28"/>
        </w:rPr>
        <w:t>
Приложение 24</w:t>
      </w:r>
      <w:r>
        <w:br/>
      </w:r>
      <w:r>
        <w:rPr>
          <w:rFonts w:ascii="Times New Roman"/>
          <w:b w:val="false"/>
          <w:i w:val="false"/>
          <w:color w:val="000000"/>
          <w:sz w:val="28"/>
        </w:rPr>
        <w:t>
к Правилам составления и представления бюджетной заявки</w:t>
      </w:r>
      <w:r>
        <w:br/>
      </w:r>
      <w:r>
        <w:rPr>
          <w:rFonts w:ascii="Times New Roman"/>
          <w:b w:val="false"/>
          <w:i w:val="false"/>
          <w:color w:val="000000"/>
          <w:sz w:val="28"/>
        </w:rPr>
        <w:t>
Форма 03-131</w:t>
      </w:r>
    </w:p>
    <w:bookmarkEnd w:id="61"/>
    <w:bookmarkStart w:name="z262" w:id="62"/>
    <w:p>
      <w:pPr>
        <w:spacing w:after="0"/>
        <w:ind w:left="0"/>
        <w:jc w:val="left"/>
      </w:pPr>
      <w:r>
        <w:rPr>
          <w:rFonts w:ascii="Times New Roman"/>
          <w:b/>
          <w:i w:val="false"/>
          <w:color w:val="000000"/>
        </w:rPr>
        <w:t xml:space="preserve"> 
Расчет расходов на питание в ветеринарных учреждениях</w:t>
      </w:r>
    </w:p>
    <w:bookmarkEnd w:id="62"/>
    <w:p>
      <w:pPr>
        <w:spacing w:after="0"/>
        <w:ind w:left="0"/>
        <w:jc w:val="both"/>
      </w:pPr>
      <w:r>
        <w:rPr>
          <w:rFonts w:ascii="Times New Roman"/>
          <w:b w:val="false"/>
          <w:i w:val="false"/>
          <w:color w:val="000000"/>
          <w:sz w:val="28"/>
        </w:rPr>
        <w:t>                                                     Коды</w:t>
      </w:r>
      <w:r>
        <w:br/>
      </w:r>
      <w:r>
        <w:rPr>
          <w:rFonts w:ascii="Times New Roman"/>
          <w:b w:val="false"/>
          <w:i w:val="false"/>
          <w:color w:val="000000"/>
          <w:sz w:val="28"/>
        </w:rPr>
        <w:t>
                                                 ______________</w:t>
      </w:r>
      <w:r>
        <w:br/>
      </w:r>
      <w:r>
        <w:rPr>
          <w:rFonts w:ascii="Times New Roman"/>
          <w:b w:val="false"/>
          <w:i w:val="false"/>
          <w:color w:val="000000"/>
          <w:sz w:val="28"/>
        </w:rPr>
        <w:t>
Год                                             |______________|</w:t>
      </w:r>
      <w:r>
        <w:br/>
      </w:r>
      <w:r>
        <w:rPr>
          <w:rFonts w:ascii="Times New Roman"/>
          <w:b w:val="false"/>
          <w:i w:val="false"/>
          <w:color w:val="000000"/>
          <w:sz w:val="28"/>
        </w:rPr>
        <w:t>
Вид данных (прогноз, план, отчет)               |______________|</w:t>
      </w:r>
      <w:r>
        <w:br/>
      </w:r>
      <w:r>
        <w:rPr>
          <w:rFonts w:ascii="Times New Roman"/>
          <w:b w:val="false"/>
          <w:i w:val="false"/>
          <w:color w:val="000000"/>
          <w:sz w:val="28"/>
        </w:rPr>
        <w:t>
Функциональная группа                           |______________|</w:t>
      </w:r>
      <w:r>
        <w:br/>
      </w:r>
      <w:r>
        <w:rPr>
          <w:rFonts w:ascii="Times New Roman"/>
          <w:b w:val="false"/>
          <w:i w:val="false"/>
          <w:color w:val="000000"/>
          <w:sz w:val="28"/>
        </w:rPr>
        <w:t>
Администратор программ                          |______________|</w:t>
      </w:r>
      <w:r>
        <w:br/>
      </w:r>
      <w:r>
        <w:rPr>
          <w:rFonts w:ascii="Times New Roman"/>
          <w:b w:val="false"/>
          <w:i w:val="false"/>
          <w:color w:val="000000"/>
          <w:sz w:val="28"/>
        </w:rPr>
        <w:t>
Государственное учреждение                      |______________|</w:t>
      </w:r>
      <w:r>
        <w:br/>
      </w:r>
      <w:r>
        <w:rPr>
          <w:rFonts w:ascii="Times New Roman"/>
          <w:b w:val="false"/>
          <w:i w:val="false"/>
          <w:color w:val="000000"/>
          <w:sz w:val="28"/>
        </w:rPr>
        <w:t>
Программа                                       |______________|</w:t>
      </w:r>
      <w:r>
        <w:br/>
      </w:r>
      <w:r>
        <w:rPr>
          <w:rFonts w:ascii="Times New Roman"/>
          <w:b w:val="false"/>
          <w:i w:val="false"/>
          <w:color w:val="000000"/>
          <w:sz w:val="28"/>
        </w:rPr>
        <w:t>
Специфика    Приобретение продуктов питания     |_____</w:t>
      </w:r>
      <w:r>
        <w:rPr>
          <w:rFonts w:ascii="Times New Roman"/>
          <w:b w:val="false"/>
          <w:i w:val="false"/>
          <w:color w:val="000000"/>
          <w:sz w:val="28"/>
          <w:u w:val="single"/>
        </w:rPr>
        <w:t>131</w:t>
      </w:r>
      <w:r>
        <w:rPr>
          <w:rFonts w:ascii="Times New Roman"/>
          <w:b w:val="false"/>
          <w:i w:val="false"/>
          <w:color w:val="000000"/>
          <w:sz w:val="28"/>
        </w:rPr>
        <w:t>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6"/>
        <w:gridCol w:w="2037"/>
        <w:gridCol w:w="3124"/>
        <w:gridCol w:w="2305"/>
        <w:gridCol w:w="2172"/>
        <w:gridCol w:w="2526"/>
      </w:tblGrid>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получателей</w:t>
            </w:r>
          </w:p>
        </w:tc>
        <w:tc>
          <w:tcPr>
            <w:tcW w:w="3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Среднее количество</w:t>
            </w:r>
            <w:r>
              <w:br/>
            </w:r>
            <w:r>
              <w:rPr>
                <w:rFonts w:ascii="Times New Roman"/>
                <w:b w:val="false"/>
                <w:i w:val="false"/>
                <w:color w:val="000000"/>
                <w:sz w:val="20"/>
              </w:rPr>
              <w:t>
</w:t>
            </w:r>
            <w:r>
              <w:rPr>
                <w:rFonts w:ascii="Times New Roman"/>
                <w:b w:val="false"/>
                <w:i w:val="false"/>
                <w:color w:val="000000"/>
                <w:sz w:val="20"/>
              </w:rPr>
              <w:t>питающихся в день</w:t>
            </w:r>
            <w:r>
              <w:br/>
            </w:r>
            <w:r>
              <w:rPr>
                <w:rFonts w:ascii="Times New Roman"/>
                <w:b w:val="false"/>
                <w:i w:val="false"/>
                <w:color w:val="000000"/>
                <w:sz w:val="20"/>
              </w:rPr>
              <w:t>
</w:t>
            </w:r>
            <w:r>
              <w:rPr>
                <w:rFonts w:ascii="Times New Roman"/>
                <w:b w:val="false"/>
                <w:i w:val="false"/>
                <w:color w:val="000000"/>
                <w:sz w:val="20"/>
              </w:rPr>
              <w:t>(ед.)</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Дни</w:t>
            </w:r>
            <w:r>
              <w:br/>
            </w:r>
            <w:r>
              <w:rPr>
                <w:rFonts w:ascii="Times New Roman"/>
                <w:b w:val="false"/>
                <w:i w:val="false"/>
                <w:color w:val="000000"/>
                <w:sz w:val="20"/>
              </w:rPr>
              <w:t>
</w:t>
            </w:r>
            <w:r>
              <w:rPr>
                <w:rFonts w:ascii="Times New Roman"/>
                <w:b w:val="false"/>
                <w:i w:val="false"/>
                <w:color w:val="000000"/>
                <w:sz w:val="20"/>
              </w:rPr>
              <w:t>функционирова-</w:t>
            </w:r>
            <w:r>
              <w:br/>
            </w:r>
            <w:r>
              <w:rPr>
                <w:rFonts w:ascii="Times New Roman"/>
                <w:b w:val="false"/>
                <w:i w:val="false"/>
                <w:color w:val="000000"/>
                <w:sz w:val="20"/>
              </w:rPr>
              <w:t>
</w:t>
            </w:r>
            <w:r>
              <w:rPr>
                <w:rFonts w:ascii="Times New Roman"/>
                <w:b w:val="false"/>
                <w:i w:val="false"/>
                <w:color w:val="000000"/>
                <w:sz w:val="20"/>
              </w:rPr>
              <w:t>ния учреждения</w:t>
            </w:r>
            <w:r>
              <w:br/>
            </w:r>
            <w:r>
              <w:rPr>
                <w:rFonts w:ascii="Times New Roman"/>
                <w:b w:val="false"/>
                <w:i w:val="false"/>
                <w:color w:val="000000"/>
                <w:sz w:val="20"/>
              </w:rPr>
              <w:t>
</w:t>
            </w:r>
            <w:r>
              <w:rPr>
                <w:rFonts w:ascii="Times New Roman"/>
                <w:b w:val="false"/>
                <w:i w:val="false"/>
                <w:color w:val="000000"/>
                <w:sz w:val="20"/>
              </w:rPr>
              <w:t>(дни)</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 питания</w:t>
            </w:r>
            <w:r>
              <w:br/>
            </w:r>
            <w:r>
              <w:rPr>
                <w:rFonts w:ascii="Times New Roman"/>
                <w:b w:val="false"/>
                <w:i w:val="false"/>
                <w:color w:val="000000"/>
                <w:sz w:val="20"/>
              </w:rPr>
              <w:t>
</w:t>
            </w:r>
            <w:r>
              <w:rPr>
                <w:rFonts w:ascii="Times New Roman"/>
                <w:b w:val="false"/>
                <w:i w:val="false"/>
                <w:color w:val="000000"/>
                <w:sz w:val="20"/>
              </w:rPr>
              <w:t>на 1 единицу</w:t>
            </w:r>
            <w:r>
              <w:br/>
            </w:r>
            <w:r>
              <w:rPr>
                <w:rFonts w:ascii="Times New Roman"/>
                <w:b w:val="false"/>
                <w:i w:val="false"/>
                <w:color w:val="000000"/>
                <w:sz w:val="20"/>
              </w:rPr>
              <w:t>
</w:t>
            </w:r>
            <w:r>
              <w:rPr>
                <w:rFonts w:ascii="Times New Roman"/>
                <w:b w:val="false"/>
                <w:i w:val="false"/>
                <w:color w:val="000000"/>
                <w:sz w:val="20"/>
              </w:rPr>
              <w:t>в день</w:t>
            </w:r>
            <w:r>
              <w:br/>
            </w:r>
            <w:r>
              <w:rPr>
                <w:rFonts w:ascii="Times New Roman"/>
                <w:b w:val="false"/>
                <w:i w:val="false"/>
                <w:color w:val="000000"/>
                <w:sz w:val="20"/>
              </w:rPr>
              <w:t>
</w:t>
            </w:r>
            <w:r>
              <w:rPr>
                <w:rFonts w:ascii="Times New Roman"/>
                <w:b w:val="false"/>
                <w:i w:val="false"/>
                <w:color w:val="000000"/>
                <w:sz w:val="20"/>
              </w:rPr>
              <w:t>(тенге)</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 затрат</w:t>
            </w:r>
            <w:r>
              <w:br/>
            </w:r>
            <w:r>
              <w:rPr>
                <w:rFonts w:ascii="Times New Roman"/>
                <w:b w:val="false"/>
                <w:i w:val="false"/>
                <w:color w:val="000000"/>
                <w:sz w:val="20"/>
              </w:rPr>
              <w:t>
</w:t>
            </w:r>
            <w:r>
              <w:rPr>
                <w:rFonts w:ascii="Times New Roman"/>
                <w:b w:val="false"/>
                <w:i w:val="false"/>
                <w:color w:val="000000"/>
                <w:sz w:val="20"/>
              </w:rPr>
              <w:t>(тыс.тенге)</w:t>
            </w:r>
            <w:r>
              <w:br/>
            </w:r>
            <w:r>
              <w:rPr>
                <w:rFonts w:ascii="Times New Roman"/>
                <w:b w:val="false"/>
                <w:i w:val="false"/>
                <w:color w:val="000000"/>
                <w:sz w:val="20"/>
              </w:rPr>
              <w:t>
</w:t>
            </w:r>
            <w:r>
              <w:rPr>
                <w:rFonts w:ascii="Times New Roman"/>
                <w:b w:val="false"/>
                <w:i w:val="false"/>
                <w:color w:val="000000"/>
                <w:sz w:val="20"/>
              </w:rPr>
              <w:t>(гр.3хгр.4хгр.5)</w:t>
            </w:r>
            <w:r>
              <w:br/>
            </w:r>
            <w:r>
              <w:rPr>
                <w:rFonts w:ascii="Times New Roman"/>
                <w:b w:val="false"/>
                <w:i w:val="false"/>
                <w:color w:val="000000"/>
                <w:sz w:val="20"/>
              </w:rPr>
              <w:t>
</w:t>
            </w:r>
            <w:r>
              <w:rPr>
                <w:rFonts w:ascii="Times New Roman"/>
                <w:b w:val="false"/>
                <w:i w:val="false"/>
                <w:color w:val="000000"/>
                <w:sz w:val="20"/>
              </w:rPr>
              <w:t>/1000</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w:t>
            </w:r>
          </w:p>
        </w:tc>
        <w:tc>
          <w:tcPr>
            <w:tcW w:w="3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Ответственный секретарь центрального исполнительного органа/</w:t>
      </w:r>
      <w:r>
        <w:br/>
      </w:r>
      <w:r>
        <w:rPr>
          <w:rFonts w:ascii="Times New Roman"/>
          <w:b w:val="false"/>
          <w:i w:val="false"/>
          <w:color w:val="000000"/>
          <w:sz w:val="28"/>
        </w:rPr>
        <w:t>
руководитель государственного учреждения</w:t>
      </w:r>
      <w:r>
        <w:br/>
      </w:r>
      <w:r>
        <w:rPr>
          <w:rFonts w:ascii="Times New Roman"/>
          <w:b w:val="false"/>
          <w:i w:val="false"/>
          <w:color w:val="000000"/>
          <w:sz w:val="28"/>
        </w:rPr>
        <w:t>
Главный бухгалтер (нач.ФЭО)</w:t>
      </w:r>
    </w:p>
    <w:bookmarkStart w:name="z263" w:id="63"/>
    <w:p>
      <w:pPr>
        <w:spacing w:after="0"/>
        <w:ind w:left="0"/>
        <w:jc w:val="both"/>
      </w:pPr>
      <w:r>
        <w:rPr>
          <w:rFonts w:ascii="Times New Roman"/>
          <w:b w:val="false"/>
          <w:i w:val="false"/>
          <w:color w:val="000000"/>
          <w:sz w:val="28"/>
        </w:rPr>
        <w:t>
Приложение 25</w:t>
      </w:r>
      <w:r>
        <w:br/>
      </w:r>
      <w:r>
        <w:rPr>
          <w:rFonts w:ascii="Times New Roman"/>
          <w:b w:val="false"/>
          <w:i w:val="false"/>
          <w:color w:val="000000"/>
          <w:sz w:val="28"/>
        </w:rPr>
        <w:t>
к Правилам составления и представления бюджетной заявки</w:t>
      </w:r>
      <w:r>
        <w:br/>
      </w:r>
      <w:r>
        <w:rPr>
          <w:rFonts w:ascii="Times New Roman"/>
          <w:b w:val="false"/>
          <w:i w:val="false"/>
          <w:color w:val="000000"/>
          <w:sz w:val="28"/>
        </w:rPr>
        <w:t>
Форма 04-131</w:t>
      </w:r>
    </w:p>
    <w:bookmarkEnd w:id="63"/>
    <w:bookmarkStart w:name="z264" w:id="64"/>
    <w:p>
      <w:pPr>
        <w:spacing w:after="0"/>
        <w:ind w:left="0"/>
        <w:jc w:val="left"/>
      </w:pPr>
      <w:r>
        <w:rPr>
          <w:rFonts w:ascii="Times New Roman"/>
          <w:b/>
          <w:i w:val="false"/>
          <w:color w:val="000000"/>
        </w:rPr>
        <w:t xml:space="preserve"> 
Расчет расходов на питание</w:t>
      </w:r>
      <w:r>
        <w:br/>
      </w:r>
      <w:r>
        <w:rPr>
          <w:rFonts w:ascii="Times New Roman"/>
          <w:b/>
          <w:i w:val="false"/>
          <w:color w:val="000000"/>
        </w:rPr>
        <w:t>
в учреждениях здравоохранения</w:t>
      </w:r>
    </w:p>
    <w:bookmarkEnd w:id="64"/>
    <w:p>
      <w:pPr>
        <w:spacing w:after="0"/>
        <w:ind w:left="0"/>
        <w:jc w:val="both"/>
      </w:pPr>
      <w:r>
        <w:rPr>
          <w:rFonts w:ascii="Times New Roman"/>
          <w:b w:val="false"/>
          <w:i w:val="false"/>
          <w:color w:val="000000"/>
          <w:sz w:val="28"/>
        </w:rPr>
        <w:t>                                                     Коды</w:t>
      </w:r>
      <w:r>
        <w:br/>
      </w:r>
      <w:r>
        <w:rPr>
          <w:rFonts w:ascii="Times New Roman"/>
          <w:b w:val="false"/>
          <w:i w:val="false"/>
          <w:color w:val="000000"/>
          <w:sz w:val="28"/>
        </w:rPr>
        <w:t>
                                                 ______________</w:t>
      </w:r>
      <w:r>
        <w:br/>
      </w:r>
      <w:r>
        <w:rPr>
          <w:rFonts w:ascii="Times New Roman"/>
          <w:b w:val="false"/>
          <w:i w:val="false"/>
          <w:color w:val="000000"/>
          <w:sz w:val="28"/>
        </w:rPr>
        <w:t>
Год                                             |______________|</w:t>
      </w:r>
      <w:r>
        <w:br/>
      </w:r>
      <w:r>
        <w:rPr>
          <w:rFonts w:ascii="Times New Roman"/>
          <w:b w:val="false"/>
          <w:i w:val="false"/>
          <w:color w:val="000000"/>
          <w:sz w:val="28"/>
        </w:rPr>
        <w:t>
Вид данных (прогноз, план, отчет)               |______________|</w:t>
      </w:r>
      <w:r>
        <w:br/>
      </w:r>
      <w:r>
        <w:rPr>
          <w:rFonts w:ascii="Times New Roman"/>
          <w:b w:val="false"/>
          <w:i w:val="false"/>
          <w:color w:val="000000"/>
          <w:sz w:val="28"/>
        </w:rPr>
        <w:t>
Функциональная группа                           |______________|</w:t>
      </w:r>
      <w:r>
        <w:br/>
      </w:r>
      <w:r>
        <w:rPr>
          <w:rFonts w:ascii="Times New Roman"/>
          <w:b w:val="false"/>
          <w:i w:val="false"/>
          <w:color w:val="000000"/>
          <w:sz w:val="28"/>
        </w:rPr>
        <w:t>
Администратор программ                          |______________|</w:t>
      </w:r>
      <w:r>
        <w:br/>
      </w:r>
      <w:r>
        <w:rPr>
          <w:rFonts w:ascii="Times New Roman"/>
          <w:b w:val="false"/>
          <w:i w:val="false"/>
          <w:color w:val="000000"/>
          <w:sz w:val="28"/>
        </w:rPr>
        <w:t>
Государственное учреждение                      |______________|</w:t>
      </w:r>
      <w:r>
        <w:br/>
      </w:r>
      <w:r>
        <w:rPr>
          <w:rFonts w:ascii="Times New Roman"/>
          <w:b w:val="false"/>
          <w:i w:val="false"/>
          <w:color w:val="000000"/>
          <w:sz w:val="28"/>
        </w:rPr>
        <w:t>
Программа                                       |______________|</w:t>
      </w:r>
      <w:r>
        <w:br/>
      </w:r>
      <w:r>
        <w:rPr>
          <w:rFonts w:ascii="Times New Roman"/>
          <w:b w:val="false"/>
          <w:i w:val="false"/>
          <w:color w:val="000000"/>
          <w:sz w:val="28"/>
        </w:rPr>
        <w:t>
Специфика    Приобретение продуктов питания     |_____</w:t>
      </w:r>
      <w:r>
        <w:rPr>
          <w:rFonts w:ascii="Times New Roman"/>
          <w:b w:val="false"/>
          <w:i w:val="false"/>
          <w:color w:val="000000"/>
          <w:sz w:val="28"/>
          <w:u w:val="single"/>
        </w:rPr>
        <w:t>131</w:t>
      </w:r>
      <w:r>
        <w:rPr>
          <w:rFonts w:ascii="Times New Roman"/>
          <w:b w:val="false"/>
          <w:i w:val="false"/>
          <w:color w:val="000000"/>
          <w:sz w:val="28"/>
        </w:rPr>
        <w:t>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0"/>
        <w:gridCol w:w="5205"/>
        <w:gridCol w:w="2147"/>
        <w:gridCol w:w="2622"/>
        <w:gridCol w:w="2696"/>
      </w:tblGrid>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отделений (отдельных</w:t>
            </w:r>
            <w:r>
              <w:br/>
            </w:r>
            <w:r>
              <w:rPr>
                <w:rFonts w:ascii="Times New Roman"/>
                <w:b w:val="false"/>
                <w:i w:val="false"/>
                <w:color w:val="000000"/>
                <w:sz w:val="20"/>
              </w:rPr>
              <w:t>
</w:t>
            </w:r>
            <w:r>
              <w:rPr>
                <w:rFonts w:ascii="Times New Roman"/>
                <w:b w:val="false"/>
                <w:i w:val="false"/>
                <w:color w:val="000000"/>
                <w:sz w:val="20"/>
              </w:rPr>
              <w:t>организаций)</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w:t>
            </w:r>
            <w:r>
              <w:br/>
            </w:r>
            <w:r>
              <w:rPr>
                <w:rFonts w:ascii="Times New Roman"/>
                <w:b w:val="false"/>
                <w:i w:val="false"/>
                <w:color w:val="000000"/>
                <w:sz w:val="20"/>
              </w:rPr>
              <w:t>
</w:t>
            </w:r>
            <w:r>
              <w:rPr>
                <w:rFonts w:ascii="Times New Roman"/>
                <w:b w:val="false"/>
                <w:i w:val="false"/>
                <w:color w:val="000000"/>
                <w:sz w:val="20"/>
              </w:rPr>
              <w:t>койко-дней</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 расходов</w:t>
            </w:r>
            <w:r>
              <w:br/>
            </w:r>
            <w:r>
              <w:rPr>
                <w:rFonts w:ascii="Times New Roman"/>
                <w:b w:val="false"/>
                <w:i w:val="false"/>
                <w:color w:val="000000"/>
                <w:sz w:val="20"/>
              </w:rPr>
              <w:t>
</w:t>
            </w:r>
            <w:r>
              <w:rPr>
                <w:rFonts w:ascii="Times New Roman"/>
                <w:b w:val="false"/>
                <w:i w:val="false"/>
                <w:color w:val="000000"/>
                <w:sz w:val="20"/>
              </w:rPr>
              <w:t>на питание на 1</w:t>
            </w:r>
            <w:r>
              <w:br/>
            </w:r>
            <w:r>
              <w:rPr>
                <w:rFonts w:ascii="Times New Roman"/>
                <w:b w:val="false"/>
                <w:i w:val="false"/>
                <w:color w:val="000000"/>
                <w:sz w:val="20"/>
              </w:rPr>
              <w:t>
</w:t>
            </w:r>
            <w:r>
              <w:rPr>
                <w:rFonts w:ascii="Times New Roman"/>
                <w:b w:val="false"/>
                <w:i w:val="false"/>
                <w:color w:val="000000"/>
                <w:sz w:val="20"/>
              </w:rPr>
              <w:t>койко-день, в</w:t>
            </w:r>
            <w:r>
              <w:br/>
            </w:r>
            <w:r>
              <w:rPr>
                <w:rFonts w:ascii="Times New Roman"/>
                <w:b w:val="false"/>
                <w:i w:val="false"/>
                <w:color w:val="000000"/>
                <w:sz w:val="20"/>
              </w:rPr>
              <w:t>
</w:t>
            </w:r>
            <w:r>
              <w:rPr>
                <w:rFonts w:ascii="Times New Roman"/>
                <w:b w:val="false"/>
                <w:i w:val="false"/>
                <w:color w:val="000000"/>
                <w:sz w:val="20"/>
              </w:rPr>
              <w:t>тенге</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 затрат на</w:t>
            </w:r>
            <w:r>
              <w:br/>
            </w:r>
            <w:r>
              <w:rPr>
                <w:rFonts w:ascii="Times New Roman"/>
                <w:b w:val="false"/>
                <w:i w:val="false"/>
                <w:color w:val="000000"/>
                <w:sz w:val="20"/>
              </w:rPr>
              <w:t>
</w:t>
            </w:r>
            <w:r>
              <w:rPr>
                <w:rFonts w:ascii="Times New Roman"/>
                <w:b w:val="false"/>
                <w:i w:val="false"/>
                <w:color w:val="000000"/>
                <w:sz w:val="20"/>
              </w:rPr>
              <w:t>питание,</w:t>
            </w:r>
            <w:r>
              <w:br/>
            </w:r>
            <w:r>
              <w:rPr>
                <w:rFonts w:ascii="Times New Roman"/>
                <w:b w:val="false"/>
                <w:i w:val="false"/>
                <w:color w:val="000000"/>
                <w:sz w:val="20"/>
              </w:rPr>
              <w:t>
</w:t>
            </w:r>
            <w:r>
              <w:rPr>
                <w:rFonts w:ascii="Times New Roman"/>
                <w:b w:val="false"/>
                <w:i w:val="false"/>
                <w:color w:val="000000"/>
                <w:sz w:val="20"/>
              </w:rPr>
              <w:t>тыс.тенге</w:t>
            </w:r>
            <w:r>
              <w:br/>
            </w:r>
            <w:r>
              <w:rPr>
                <w:rFonts w:ascii="Times New Roman"/>
                <w:b w:val="false"/>
                <w:i w:val="false"/>
                <w:color w:val="000000"/>
                <w:sz w:val="20"/>
              </w:rPr>
              <w:t>
</w:t>
            </w:r>
            <w:r>
              <w:rPr>
                <w:rFonts w:ascii="Times New Roman"/>
                <w:b w:val="false"/>
                <w:i w:val="false"/>
                <w:color w:val="000000"/>
                <w:sz w:val="20"/>
              </w:rPr>
              <w:t>(гр.3хгр.4)/1000</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общие</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онкологические</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нефрологические</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гастроэнтерологические</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эндокринологические</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гемотологические</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ожоговые</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для детей от 1 года до 3х лет</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для детей от 3х до 7 лет</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для детей от 7 до 14 лет</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для беременных и рожениц</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для инвалидов ВОВ и участников</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нетуберкулезные санатории</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3х лет</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3х до 7 лет</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7 до 14 лет</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5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дома ребенка</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для доноров в день сдачи крови</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5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дневные стационары</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5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противотуберкулезные больницы и</w:t>
            </w:r>
            <w:r>
              <w:br/>
            </w:r>
            <w:r>
              <w:rPr>
                <w:rFonts w:ascii="Times New Roman"/>
                <w:b w:val="false"/>
                <w:i w:val="false"/>
                <w:color w:val="000000"/>
                <w:sz w:val="20"/>
              </w:rPr>
              <w:t>
</w:t>
            </w:r>
            <w:r>
              <w:rPr>
                <w:rFonts w:ascii="Times New Roman"/>
                <w:b w:val="false"/>
                <w:i w:val="false"/>
                <w:color w:val="000000"/>
                <w:sz w:val="20"/>
              </w:rPr>
              <w:t>отделения</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взрослым</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3х лет</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3х до 7 лет</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7 до 14 лет</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14 до 16 лет</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Ответственный секретарь центрального исполнительного органа/</w:t>
      </w:r>
      <w:r>
        <w:br/>
      </w:r>
      <w:r>
        <w:rPr>
          <w:rFonts w:ascii="Times New Roman"/>
          <w:b w:val="false"/>
          <w:i w:val="false"/>
          <w:color w:val="000000"/>
          <w:sz w:val="28"/>
        </w:rPr>
        <w:t>
руководитель государственного учреждения</w:t>
      </w:r>
      <w:r>
        <w:br/>
      </w:r>
      <w:r>
        <w:rPr>
          <w:rFonts w:ascii="Times New Roman"/>
          <w:b w:val="false"/>
          <w:i w:val="false"/>
          <w:color w:val="000000"/>
          <w:sz w:val="28"/>
        </w:rPr>
        <w:t>
Главный бухгалтер (нач.ФЭО)</w:t>
      </w:r>
    </w:p>
    <w:bookmarkStart w:name="z265" w:id="65"/>
    <w:p>
      <w:pPr>
        <w:spacing w:after="0"/>
        <w:ind w:left="0"/>
        <w:jc w:val="both"/>
      </w:pPr>
      <w:r>
        <w:rPr>
          <w:rFonts w:ascii="Times New Roman"/>
          <w:b w:val="false"/>
          <w:i w:val="false"/>
          <w:color w:val="000000"/>
          <w:sz w:val="28"/>
        </w:rPr>
        <w:t>
Приложение 26</w:t>
      </w:r>
      <w:r>
        <w:br/>
      </w:r>
      <w:r>
        <w:rPr>
          <w:rFonts w:ascii="Times New Roman"/>
          <w:b w:val="false"/>
          <w:i w:val="false"/>
          <w:color w:val="000000"/>
          <w:sz w:val="28"/>
        </w:rPr>
        <w:t>
к Правилам составления и представления бюджетной заявки</w:t>
      </w:r>
      <w:r>
        <w:br/>
      </w:r>
      <w:r>
        <w:rPr>
          <w:rFonts w:ascii="Times New Roman"/>
          <w:b w:val="false"/>
          <w:i w:val="false"/>
          <w:color w:val="000000"/>
          <w:sz w:val="28"/>
        </w:rPr>
        <w:t>
Форма 01-132</w:t>
      </w:r>
    </w:p>
    <w:bookmarkEnd w:id="65"/>
    <w:bookmarkStart w:name="z266" w:id="66"/>
    <w:p>
      <w:pPr>
        <w:spacing w:after="0"/>
        <w:ind w:left="0"/>
        <w:jc w:val="left"/>
      </w:pPr>
      <w:r>
        <w:rPr>
          <w:rFonts w:ascii="Times New Roman"/>
          <w:b/>
          <w:i w:val="false"/>
          <w:color w:val="000000"/>
        </w:rPr>
        <w:t xml:space="preserve"> 
Расчет расходов</w:t>
      </w:r>
      <w:r>
        <w:br/>
      </w:r>
      <w:r>
        <w:rPr>
          <w:rFonts w:ascii="Times New Roman"/>
          <w:b/>
          <w:i w:val="false"/>
          <w:color w:val="000000"/>
        </w:rPr>
        <w:t>
на медикаменты и прочие средства медицинского назначения</w:t>
      </w:r>
    </w:p>
    <w:bookmarkEnd w:id="66"/>
    <w:p>
      <w:pPr>
        <w:spacing w:after="0"/>
        <w:ind w:left="0"/>
        <w:jc w:val="both"/>
      </w:pPr>
      <w:r>
        <w:rPr>
          <w:rFonts w:ascii="Times New Roman"/>
          <w:b w:val="false"/>
          <w:i w:val="false"/>
          <w:color w:val="000000"/>
          <w:sz w:val="28"/>
        </w:rPr>
        <w:t>                                                     Коды</w:t>
      </w:r>
      <w:r>
        <w:br/>
      </w:r>
      <w:r>
        <w:rPr>
          <w:rFonts w:ascii="Times New Roman"/>
          <w:b w:val="false"/>
          <w:i w:val="false"/>
          <w:color w:val="000000"/>
          <w:sz w:val="28"/>
        </w:rPr>
        <w:t>
                                                 ______________</w:t>
      </w:r>
      <w:r>
        <w:br/>
      </w:r>
      <w:r>
        <w:rPr>
          <w:rFonts w:ascii="Times New Roman"/>
          <w:b w:val="false"/>
          <w:i w:val="false"/>
          <w:color w:val="000000"/>
          <w:sz w:val="28"/>
        </w:rPr>
        <w:t>
Год                                             |______________|</w:t>
      </w:r>
      <w:r>
        <w:br/>
      </w:r>
      <w:r>
        <w:rPr>
          <w:rFonts w:ascii="Times New Roman"/>
          <w:b w:val="false"/>
          <w:i w:val="false"/>
          <w:color w:val="000000"/>
          <w:sz w:val="28"/>
        </w:rPr>
        <w:t>
Вид данных (прогноз, план, отчет)               |______________|</w:t>
      </w:r>
      <w:r>
        <w:br/>
      </w:r>
      <w:r>
        <w:rPr>
          <w:rFonts w:ascii="Times New Roman"/>
          <w:b w:val="false"/>
          <w:i w:val="false"/>
          <w:color w:val="000000"/>
          <w:sz w:val="28"/>
        </w:rPr>
        <w:t>
Функциональная группа                           |______________|</w:t>
      </w:r>
      <w:r>
        <w:br/>
      </w:r>
      <w:r>
        <w:rPr>
          <w:rFonts w:ascii="Times New Roman"/>
          <w:b w:val="false"/>
          <w:i w:val="false"/>
          <w:color w:val="000000"/>
          <w:sz w:val="28"/>
        </w:rPr>
        <w:t>
Администратор программ                          |______________|</w:t>
      </w:r>
      <w:r>
        <w:br/>
      </w:r>
      <w:r>
        <w:rPr>
          <w:rFonts w:ascii="Times New Roman"/>
          <w:b w:val="false"/>
          <w:i w:val="false"/>
          <w:color w:val="000000"/>
          <w:sz w:val="28"/>
        </w:rPr>
        <w:t>
Государственное учреждение                      |______________|</w:t>
      </w:r>
      <w:r>
        <w:br/>
      </w:r>
      <w:r>
        <w:rPr>
          <w:rFonts w:ascii="Times New Roman"/>
          <w:b w:val="false"/>
          <w:i w:val="false"/>
          <w:color w:val="000000"/>
          <w:sz w:val="28"/>
        </w:rPr>
        <w:t>
Программа                                       |______________|</w:t>
      </w:r>
      <w:r>
        <w:br/>
      </w:r>
      <w:r>
        <w:rPr>
          <w:rFonts w:ascii="Times New Roman"/>
          <w:b w:val="false"/>
          <w:i w:val="false"/>
          <w:color w:val="000000"/>
          <w:sz w:val="28"/>
        </w:rPr>
        <w:t>
Специфика    Приобретение медикаментов,         |_____</w:t>
      </w:r>
      <w:r>
        <w:rPr>
          <w:rFonts w:ascii="Times New Roman"/>
          <w:b w:val="false"/>
          <w:i w:val="false"/>
          <w:color w:val="000000"/>
          <w:sz w:val="28"/>
          <w:u w:val="single"/>
        </w:rPr>
        <w:t>132</w:t>
      </w:r>
      <w:r>
        <w:rPr>
          <w:rFonts w:ascii="Times New Roman"/>
          <w:b w:val="false"/>
          <w:i w:val="false"/>
          <w:color w:val="000000"/>
          <w:sz w:val="28"/>
        </w:rPr>
        <w:t>______|</w:t>
      </w:r>
      <w:r>
        <w:br/>
      </w:r>
      <w:r>
        <w:rPr>
          <w:rFonts w:ascii="Times New Roman"/>
          <w:b w:val="false"/>
          <w:i w:val="false"/>
          <w:color w:val="000000"/>
          <w:sz w:val="28"/>
        </w:rPr>
        <w:t>
       и прочих средств медицинского назначения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48"/>
        <w:gridCol w:w="2136"/>
        <w:gridCol w:w="2972"/>
        <w:gridCol w:w="2610"/>
        <w:gridCol w:w="2384"/>
        <w:gridCol w:w="2030"/>
      </w:tblGrid>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rPr>
                <w:rFonts w:ascii="Times New Roman"/>
                <w:b w:val="false"/>
                <w:i w:val="false"/>
                <w:color w:val="000000"/>
                <w:sz w:val="20"/>
              </w:rPr>
              <w:t xml:space="preserve"> п.п</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получателей</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Среднее количество</w:t>
            </w:r>
            <w:r>
              <w:br/>
            </w:r>
            <w:r>
              <w:rPr>
                <w:rFonts w:ascii="Times New Roman"/>
                <w:b w:val="false"/>
                <w:i w:val="false"/>
                <w:color w:val="000000"/>
                <w:sz w:val="20"/>
              </w:rPr>
              <w:t>
</w:t>
            </w:r>
            <w:r>
              <w:rPr>
                <w:rFonts w:ascii="Times New Roman"/>
                <w:b w:val="false"/>
                <w:i w:val="false"/>
                <w:color w:val="000000"/>
                <w:sz w:val="20"/>
              </w:rPr>
              <w:t>получателей в день</w:t>
            </w:r>
            <w:r>
              <w:br/>
            </w:r>
            <w:r>
              <w:rPr>
                <w:rFonts w:ascii="Times New Roman"/>
                <w:b w:val="false"/>
                <w:i w:val="false"/>
                <w:color w:val="000000"/>
                <w:sz w:val="20"/>
              </w:rPr>
              <w:t>
</w:t>
            </w:r>
            <w:r>
              <w:rPr>
                <w:rFonts w:ascii="Times New Roman"/>
                <w:b w:val="false"/>
                <w:i w:val="false"/>
                <w:color w:val="000000"/>
                <w:sz w:val="20"/>
              </w:rPr>
              <w:t>(ед.)</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Дни</w:t>
            </w:r>
            <w:r>
              <w:br/>
            </w:r>
            <w:r>
              <w:rPr>
                <w:rFonts w:ascii="Times New Roman"/>
                <w:b w:val="false"/>
                <w:i w:val="false"/>
                <w:color w:val="000000"/>
                <w:sz w:val="20"/>
              </w:rPr>
              <w:t>
</w:t>
            </w:r>
            <w:r>
              <w:rPr>
                <w:rFonts w:ascii="Times New Roman"/>
                <w:b w:val="false"/>
                <w:i w:val="false"/>
                <w:color w:val="000000"/>
                <w:sz w:val="20"/>
              </w:rPr>
              <w:t>функционирования</w:t>
            </w:r>
            <w:r>
              <w:br/>
            </w:r>
            <w:r>
              <w:rPr>
                <w:rFonts w:ascii="Times New Roman"/>
                <w:b w:val="false"/>
                <w:i w:val="false"/>
                <w:color w:val="000000"/>
                <w:sz w:val="20"/>
              </w:rPr>
              <w:t>
</w:t>
            </w:r>
            <w:r>
              <w:rPr>
                <w:rFonts w:ascii="Times New Roman"/>
                <w:b w:val="false"/>
                <w:i w:val="false"/>
                <w:color w:val="000000"/>
                <w:sz w:val="20"/>
              </w:rPr>
              <w:t>государственных</w:t>
            </w:r>
            <w:r>
              <w:br/>
            </w:r>
            <w:r>
              <w:rPr>
                <w:rFonts w:ascii="Times New Roman"/>
                <w:b w:val="false"/>
                <w:i w:val="false"/>
                <w:color w:val="000000"/>
                <w:sz w:val="20"/>
              </w:rPr>
              <w:t>
</w:t>
            </w:r>
            <w:r>
              <w:rPr>
                <w:rFonts w:ascii="Times New Roman"/>
                <w:b w:val="false"/>
                <w:i w:val="false"/>
                <w:color w:val="000000"/>
                <w:sz w:val="20"/>
              </w:rPr>
              <w:t>учреждений в год</w:t>
            </w:r>
            <w:r>
              <w:br/>
            </w:r>
            <w:r>
              <w:rPr>
                <w:rFonts w:ascii="Times New Roman"/>
                <w:b w:val="false"/>
                <w:i w:val="false"/>
                <w:color w:val="000000"/>
                <w:sz w:val="20"/>
              </w:rPr>
              <w:t>
</w:t>
            </w:r>
            <w:r>
              <w:rPr>
                <w:rFonts w:ascii="Times New Roman"/>
                <w:b w:val="false"/>
                <w:i w:val="false"/>
                <w:color w:val="000000"/>
                <w:sz w:val="20"/>
              </w:rPr>
              <w:t>(дни)</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 отпуска</w:t>
            </w:r>
            <w:r>
              <w:br/>
            </w:r>
            <w:r>
              <w:rPr>
                <w:rFonts w:ascii="Times New Roman"/>
                <w:b w:val="false"/>
                <w:i w:val="false"/>
                <w:color w:val="000000"/>
                <w:sz w:val="20"/>
              </w:rPr>
              <w:t>
</w:t>
            </w:r>
            <w:r>
              <w:rPr>
                <w:rFonts w:ascii="Times New Roman"/>
                <w:b w:val="false"/>
                <w:i w:val="false"/>
                <w:color w:val="000000"/>
                <w:sz w:val="20"/>
              </w:rPr>
              <w:t>медикаментов на</w:t>
            </w:r>
            <w:r>
              <w:br/>
            </w:r>
            <w:r>
              <w:rPr>
                <w:rFonts w:ascii="Times New Roman"/>
                <w:b w:val="false"/>
                <w:i w:val="false"/>
                <w:color w:val="000000"/>
                <w:sz w:val="20"/>
              </w:rPr>
              <w:t>
</w:t>
            </w:r>
            <w:r>
              <w:rPr>
                <w:rFonts w:ascii="Times New Roman"/>
                <w:b w:val="false"/>
                <w:i w:val="false"/>
                <w:color w:val="000000"/>
                <w:sz w:val="20"/>
              </w:rPr>
              <w:t>1 единицу в</w:t>
            </w:r>
            <w:r>
              <w:br/>
            </w:r>
            <w:r>
              <w:rPr>
                <w:rFonts w:ascii="Times New Roman"/>
                <w:b w:val="false"/>
                <w:i w:val="false"/>
                <w:color w:val="000000"/>
                <w:sz w:val="20"/>
              </w:rPr>
              <w:t>
</w:t>
            </w:r>
            <w:r>
              <w:rPr>
                <w:rFonts w:ascii="Times New Roman"/>
                <w:b w:val="false"/>
                <w:i w:val="false"/>
                <w:color w:val="000000"/>
                <w:sz w:val="20"/>
              </w:rPr>
              <w:t>день (тенге)</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 затрат</w:t>
            </w:r>
            <w:r>
              <w:br/>
            </w:r>
            <w:r>
              <w:rPr>
                <w:rFonts w:ascii="Times New Roman"/>
                <w:b w:val="false"/>
                <w:i w:val="false"/>
                <w:color w:val="000000"/>
                <w:sz w:val="20"/>
              </w:rPr>
              <w:t>
</w:t>
            </w:r>
            <w:r>
              <w:rPr>
                <w:rFonts w:ascii="Times New Roman"/>
                <w:b w:val="false"/>
                <w:i w:val="false"/>
                <w:color w:val="000000"/>
                <w:sz w:val="20"/>
              </w:rPr>
              <w:t>(тыс.тенге)</w:t>
            </w:r>
            <w:r>
              <w:br/>
            </w:r>
            <w:r>
              <w:rPr>
                <w:rFonts w:ascii="Times New Roman"/>
                <w:b w:val="false"/>
                <w:i w:val="false"/>
                <w:color w:val="000000"/>
                <w:sz w:val="20"/>
              </w:rPr>
              <w:t>
</w:t>
            </w:r>
            <w:r>
              <w:rPr>
                <w:rFonts w:ascii="Times New Roman"/>
                <w:b w:val="false"/>
                <w:i w:val="false"/>
                <w:color w:val="000000"/>
                <w:sz w:val="20"/>
              </w:rPr>
              <w:t>(гр.3хгр.4х</w:t>
            </w:r>
            <w:r>
              <w:br/>
            </w:r>
            <w:r>
              <w:rPr>
                <w:rFonts w:ascii="Times New Roman"/>
                <w:b w:val="false"/>
                <w:i w:val="false"/>
                <w:color w:val="000000"/>
                <w:sz w:val="20"/>
              </w:rPr>
              <w:t>
</w:t>
            </w:r>
            <w:r>
              <w:rPr>
                <w:rFonts w:ascii="Times New Roman"/>
                <w:b w:val="false"/>
                <w:i w:val="false"/>
                <w:color w:val="000000"/>
                <w:sz w:val="20"/>
              </w:rPr>
              <w:t>гр.5)/1000</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Ответственный секретарь центрального исполнительного органа/</w:t>
      </w:r>
      <w:r>
        <w:br/>
      </w:r>
      <w:r>
        <w:rPr>
          <w:rFonts w:ascii="Times New Roman"/>
          <w:b w:val="false"/>
          <w:i w:val="false"/>
          <w:color w:val="000000"/>
          <w:sz w:val="28"/>
        </w:rPr>
        <w:t>
руководитель государственного учреждения</w:t>
      </w:r>
      <w:r>
        <w:br/>
      </w:r>
      <w:r>
        <w:rPr>
          <w:rFonts w:ascii="Times New Roman"/>
          <w:b w:val="false"/>
          <w:i w:val="false"/>
          <w:color w:val="000000"/>
          <w:sz w:val="28"/>
        </w:rPr>
        <w:t>
Главный бухгалтер (нач.ФЭО)</w:t>
      </w:r>
    </w:p>
    <w:bookmarkStart w:name="z267" w:id="67"/>
    <w:p>
      <w:pPr>
        <w:spacing w:after="0"/>
        <w:ind w:left="0"/>
        <w:jc w:val="both"/>
      </w:pPr>
      <w:r>
        <w:rPr>
          <w:rFonts w:ascii="Times New Roman"/>
          <w:b w:val="false"/>
          <w:i w:val="false"/>
          <w:color w:val="000000"/>
          <w:sz w:val="28"/>
        </w:rPr>
        <w:t>
Приложение 27</w:t>
      </w:r>
      <w:r>
        <w:br/>
      </w:r>
      <w:r>
        <w:rPr>
          <w:rFonts w:ascii="Times New Roman"/>
          <w:b w:val="false"/>
          <w:i w:val="false"/>
          <w:color w:val="000000"/>
          <w:sz w:val="28"/>
        </w:rPr>
        <w:t>
к Правилам составления и представления бюджетной заявки</w:t>
      </w:r>
      <w:r>
        <w:br/>
      </w:r>
      <w:r>
        <w:rPr>
          <w:rFonts w:ascii="Times New Roman"/>
          <w:b w:val="false"/>
          <w:i w:val="false"/>
          <w:color w:val="000000"/>
          <w:sz w:val="28"/>
        </w:rPr>
        <w:t>
Форма 02-132</w:t>
      </w:r>
    </w:p>
    <w:bookmarkEnd w:id="67"/>
    <w:bookmarkStart w:name="z268" w:id="68"/>
    <w:p>
      <w:pPr>
        <w:spacing w:after="0"/>
        <w:ind w:left="0"/>
        <w:jc w:val="left"/>
      </w:pPr>
      <w:r>
        <w:rPr>
          <w:rFonts w:ascii="Times New Roman"/>
          <w:b/>
          <w:i w:val="false"/>
          <w:color w:val="000000"/>
        </w:rPr>
        <w:t xml:space="preserve"> 
Расчет расходов на медикаменты</w:t>
      </w:r>
      <w:r>
        <w:br/>
      </w:r>
      <w:r>
        <w:rPr>
          <w:rFonts w:ascii="Times New Roman"/>
          <w:b/>
          <w:i w:val="false"/>
          <w:color w:val="000000"/>
        </w:rPr>
        <w:t>
в стационарных учреждениях здравоохранения</w:t>
      </w:r>
    </w:p>
    <w:bookmarkEnd w:id="68"/>
    <w:p>
      <w:pPr>
        <w:spacing w:after="0"/>
        <w:ind w:left="0"/>
        <w:jc w:val="both"/>
      </w:pPr>
      <w:r>
        <w:rPr>
          <w:rFonts w:ascii="Times New Roman"/>
          <w:b w:val="false"/>
          <w:i w:val="false"/>
          <w:color w:val="000000"/>
          <w:sz w:val="28"/>
        </w:rPr>
        <w:t>                                                     Коды</w:t>
      </w:r>
      <w:r>
        <w:br/>
      </w:r>
      <w:r>
        <w:rPr>
          <w:rFonts w:ascii="Times New Roman"/>
          <w:b w:val="false"/>
          <w:i w:val="false"/>
          <w:color w:val="000000"/>
          <w:sz w:val="28"/>
        </w:rPr>
        <w:t>
                                                 ______________</w:t>
      </w:r>
      <w:r>
        <w:br/>
      </w:r>
      <w:r>
        <w:rPr>
          <w:rFonts w:ascii="Times New Roman"/>
          <w:b w:val="false"/>
          <w:i w:val="false"/>
          <w:color w:val="000000"/>
          <w:sz w:val="28"/>
        </w:rPr>
        <w:t>
Год                                             |______________|</w:t>
      </w:r>
      <w:r>
        <w:br/>
      </w:r>
      <w:r>
        <w:rPr>
          <w:rFonts w:ascii="Times New Roman"/>
          <w:b w:val="false"/>
          <w:i w:val="false"/>
          <w:color w:val="000000"/>
          <w:sz w:val="28"/>
        </w:rPr>
        <w:t>
Вид данных (прогноз, план, отчет)               |______________|</w:t>
      </w:r>
      <w:r>
        <w:br/>
      </w:r>
      <w:r>
        <w:rPr>
          <w:rFonts w:ascii="Times New Roman"/>
          <w:b w:val="false"/>
          <w:i w:val="false"/>
          <w:color w:val="000000"/>
          <w:sz w:val="28"/>
        </w:rPr>
        <w:t>
Функциональная группа                           |______________|</w:t>
      </w:r>
      <w:r>
        <w:br/>
      </w:r>
      <w:r>
        <w:rPr>
          <w:rFonts w:ascii="Times New Roman"/>
          <w:b w:val="false"/>
          <w:i w:val="false"/>
          <w:color w:val="000000"/>
          <w:sz w:val="28"/>
        </w:rPr>
        <w:t>
Администратор программ                          |______________|</w:t>
      </w:r>
      <w:r>
        <w:br/>
      </w:r>
      <w:r>
        <w:rPr>
          <w:rFonts w:ascii="Times New Roman"/>
          <w:b w:val="false"/>
          <w:i w:val="false"/>
          <w:color w:val="000000"/>
          <w:sz w:val="28"/>
        </w:rPr>
        <w:t>
Государственное учреждение                      |______________|</w:t>
      </w:r>
      <w:r>
        <w:br/>
      </w:r>
      <w:r>
        <w:rPr>
          <w:rFonts w:ascii="Times New Roman"/>
          <w:b w:val="false"/>
          <w:i w:val="false"/>
          <w:color w:val="000000"/>
          <w:sz w:val="28"/>
        </w:rPr>
        <w:t>
Программа                                       |______________|</w:t>
      </w:r>
      <w:r>
        <w:br/>
      </w:r>
      <w:r>
        <w:rPr>
          <w:rFonts w:ascii="Times New Roman"/>
          <w:b w:val="false"/>
          <w:i w:val="false"/>
          <w:color w:val="000000"/>
          <w:sz w:val="28"/>
        </w:rPr>
        <w:t>
Специфика    Приобретение медикаментов,         |_____</w:t>
      </w:r>
      <w:r>
        <w:rPr>
          <w:rFonts w:ascii="Times New Roman"/>
          <w:b w:val="false"/>
          <w:i w:val="false"/>
          <w:color w:val="000000"/>
          <w:sz w:val="28"/>
          <w:u w:val="single"/>
        </w:rPr>
        <w:t>132</w:t>
      </w:r>
      <w:r>
        <w:rPr>
          <w:rFonts w:ascii="Times New Roman"/>
          <w:b w:val="false"/>
          <w:i w:val="false"/>
          <w:color w:val="000000"/>
          <w:sz w:val="28"/>
        </w:rPr>
        <w:t>______|</w:t>
      </w:r>
      <w:r>
        <w:br/>
      </w:r>
      <w:r>
        <w:rPr>
          <w:rFonts w:ascii="Times New Roman"/>
          <w:b w:val="false"/>
          <w:i w:val="false"/>
          <w:color w:val="000000"/>
          <w:sz w:val="28"/>
        </w:rPr>
        <w:t>
       и прочих средств медицинского назначения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3"/>
        <w:gridCol w:w="2895"/>
        <w:gridCol w:w="2518"/>
        <w:gridCol w:w="2481"/>
        <w:gridCol w:w="2373"/>
        <w:gridCol w:w="2240"/>
      </w:tblGrid>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отделений</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w:t>
            </w:r>
            <w:r>
              <w:br/>
            </w:r>
            <w:r>
              <w:rPr>
                <w:rFonts w:ascii="Times New Roman"/>
                <w:b w:val="false"/>
                <w:i w:val="false"/>
                <w:color w:val="000000"/>
                <w:sz w:val="20"/>
              </w:rPr>
              <w:t>
</w:t>
            </w:r>
            <w:r>
              <w:rPr>
                <w:rFonts w:ascii="Times New Roman"/>
                <w:b w:val="false"/>
                <w:i w:val="false"/>
                <w:color w:val="000000"/>
                <w:sz w:val="20"/>
              </w:rPr>
              <w:t>пролеченных</w:t>
            </w:r>
            <w:r>
              <w:br/>
            </w:r>
            <w:r>
              <w:rPr>
                <w:rFonts w:ascii="Times New Roman"/>
                <w:b w:val="false"/>
                <w:i w:val="false"/>
                <w:color w:val="000000"/>
                <w:sz w:val="20"/>
              </w:rPr>
              <w:t>
</w:t>
            </w:r>
            <w:r>
              <w:rPr>
                <w:rFonts w:ascii="Times New Roman"/>
                <w:b w:val="false"/>
                <w:i w:val="false"/>
                <w:color w:val="000000"/>
                <w:sz w:val="20"/>
              </w:rPr>
              <w:t>больных</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Стоимость курса</w:t>
            </w:r>
            <w:r>
              <w:br/>
            </w:r>
            <w:r>
              <w:rPr>
                <w:rFonts w:ascii="Times New Roman"/>
                <w:b w:val="false"/>
                <w:i w:val="false"/>
                <w:color w:val="000000"/>
                <w:sz w:val="20"/>
              </w:rPr>
              <w:t>
</w:t>
            </w:r>
            <w:r>
              <w:rPr>
                <w:rFonts w:ascii="Times New Roman"/>
                <w:b w:val="false"/>
                <w:i w:val="false"/>
                <w:color w:val="000000"/>
                <w:sz w:val="20"/>
              </w:rPr>
              <w:t>лечения 1</w:t>
            </w:r>
            <w:r>
              <w:br/>
            </w:r>
            <w:r>
              <w:rPr>
                <w:rFonts w:ascii="Times New Roman"/>
                <w:b w:val="false"/>
                <w:i w:val="false"/>
                <w:color w:val="000000"/>
                <w:sz w:val="20"/>
              </w:rPr>
              <w:t>
</w:t>
            </w:r>
            <w:r>
              <w:rPr>
                <w:rFonts w:ascii="Times New Roman"/>
                <w:b w:val="false"/>
                <w:i w:val="false"/>
                <w:color w:val="000000"/>
                <w:sz w:val="20"/>
              </w:rPr>
              <w:t>больного в день,</w:t>
            </w:r>
            <w:r>
              <w:br/>
            </w:r>
            <w:r>
              <w:rPr>
                <w:rFonts w:ascii="Times New Roman"/>
                <w:b w:val="false"/>
                <w:i w:val="false"/>
                <w:color w:val="000000"/>
                <w:sz w:val="20"/>
              </w:rPr>
              <w:t>
</w:t>
            </w:r>
            <w:r>
              <w:rPr>
                <w:rFonts w:ascii="Times New Roman"/>
                <w:b w:val="false"/>
                <w:i w:val="false"/>
                <w:color w:val="000000"/>
                <w:sz w:val="20"/>
              </w:rPr>
              <w:t>тенге</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Среднее число</w:t>
            </w:r>
            <w:r>
              <w:br/>
            </w:r>
            <w:r>
              <w:rPr>
                <w:rFonts w:ascii="Times New Roman"/>
                <w:b w:val="false"/>
                <w:i w:val="false"/>
                <w:color w:val="000000"/>
                <w:sz w:val="20"/>
              </w:rPr>
              <w:t>
</w:t>
            </w:r>
            <w:r>
              <w:rPr>
                <w:rFonts w:ascii="Times New Roman"/>
                <w:b w:val="false"/>
                <w:i w:val="false"/>
                <w:color w:val="000000"/>
                <w:sz w:val="20"/>
              </w:rPr>
              <w:t>дней пребывания</w:t>
            </w:r>
            <w:r>
              <w:br/>
            </w:r>
            <w:r>
              <w:rPr>
                <w:rFonts w:ascii="Times New Roman"/>
                <w:b w:val="false"/>
                <w:i w:val="false"/>
                <w:color w:val="000000"/>
                <w:sz w:val="20"/>
              </w:rPr>
              <w:t>
</w:t>
            </w:r>
            <w:r>
              <w:rPr>
                <w:rFonts w:ascii="Times New Roman"/>
                <w:b w:val="false"/>
                <w:i w:val="false"/>
                <w:color w:val="000000"/>
                <w:sz w:val="20"/>
              </w:rPr>
              <w:t>1-го больного</w:t>
            </w:r>
            <w:r>
              <w:br/>
            </w:r>
            <w:r>
              <w:rPr>
                <w:rFonts w:ascii="Times New Roman"/>
                <w:b w:val="false"/>
                <w:i w:val="false"/>
                <w:color w:val="000000"/>
                <w:sz w:val="20"/>
              </w:rPr>
              <w:t>
</w:t>
            </w:r>
            <w:r>
              <w:rPr>
                <w:rFonts w:ascii="Times New Roman"/>
                <w:b w:val="false"/>
                <w:i w:val="false"/>
                <w:color w:val="000000"/>
                <w:sz w:val="20"/>
              </w:rPr>
              <w:t>на койке</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 затрат</w:t>
            </w:r>
            <w:r>
              <w:br/>
            </w:r>
            <w:r>
              <w:rPr>
                <w:rFonts w:ascii="Times New Roman"/>
                <w:b w:val="false"/>
                <w:i w:val="false"/>
                <w:color w:val="000000"/>
                <w:sz w:val="20"/>
              </w:rPr>
              <w:t>
</w:t>
            </w:r>
            <w:r>
              <w:rPr>
                <w:rFonts w:ascii="Times New Roman"/>
                <w:b w:val="false"/>
                <w:i w:val="false"/>
                <w:color w:val="000000"/>
                <w:sz w:val="20"/>
              </w:rPr>
              <w:t>на</w:t>
            </w:r>
            <w:r>
              <w:br/>
            </w:r>
            <w:r>
              <w:rPr>
                <w:rFonts w:ascii="Times New Roman"/>
                <w:b w:val="false"/>
                <w:i w:val="false"/>
                <w:color w:val="000000"/>
                <w:sz w:val="20"/>
              </w:rPr>
              <w:t>
</w:t>
            </w:r>
            <w:r>
              <w:rPr>
                <w:rFonts w:ascii="Times New Roman"/>
                <w:b w:val="false"/>
                <w:i w:val="false"/>
                <w:color w:val="000000"/>
                <w:sz w:val="20"/>
              </w:rPr>
              <w:t>медикаменты,</w:t>
            </w:r>
            <w:r>
              <w:br/>
            </w:r>
            <w:r>
              <w:rPr>
                <w:rFonts w:ascii="Times New Roman"/>
                <w:b w:val="false"/>
                <w:i w:val="false"/>
                <w:color w:val="000000"/>
                <w:sz w:val="20"/>
              </w:rPr>
              <w:t>
</w:t>
            </w:r>
            <w:r>
              <w:rPr>
                <w:rFonts w:ascii="Times New Roman"/>
                <w:b w:val="false"/>
                <w:i w:val="false"/>
                <w:color w:val="000000"/>
                <w:sz w:val="20"/>
              </w:rPr>
              <w:t>тыс.тенге</w:t>
            </w:r>
            <w:r>
              <w:br/>
            </w:r>
            <w:r>
              <w:rPr>
                <w:rFonts w:ascii="Times New Roman"/>
                <w:b w:val="false"/>
                <w:i w:val="false"/>
                <w:color w:val="000000"/>
                <w:sz w:val="20"/>
              </w:rPr>
              <w:t>
</w:t>
            </w:r>
            <w:r>
              <w:rPr>
                <w:rFonts w:ascii="Times New Roman"/>
                <w:b w:val="false"/>
                <w:i w:val="false"/>
                <w:color w:val="000000"/>
                <w:sz w:val="20"/>
              </w:rPr>
              <w:t>(гр.3хгр.4х</w:t>
            </w:r>
            <w:r>
              <w:br/>
            </w:r>
            <w:r>
              <w:rPr>
                <w:rFonts w:ascii="Times New Roman"/>
                <w:b w:val="false"/>
                <w:i w:val="false"/>
                <w:color w:val="000000"/>
                <w:sz w:val="20"/>
              </w:rPr>
              <w:t>
</w:t>
            </w:r>
            <w:r>
              <w:rPr>
                <w:rFonts w:ascii="Times New Roman"/>
                <w:b w:val="false"/>
                <w:i w:val="false"/>
                <w:color w:val="000000"/>
                <w:sz w:val="20"/>
              </w:rPr>
              <w:t>гр.5)/1000</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bl>
    <w:p>
      <w:pPr>
        <w:spacing w:after="0"/>
        <w:ind w:left="0"/>
        <w:jc w:val="both"/>
      </w:pPr>
      <w:r>
        <w:rPr>
          <w:rFonts w:ascii="Times New Roman"/>
          <w:b w:val="false"/>
          <w:i w:val="false"/>
          <w:color w:val="000000"/>
          <w:sz w:val="28"/>
        </w:rPr>
        <w:t>Ответственный секретарь (руководитель) администратора республиканских бюджетных программ или руководитель администратора местных бюджетных программ/государственного учреждения</w:t>
      </w:r>
      <w:r>
        <w:br/>
      </w:r>
      <w:r>
        <w:rPr>
          <w:rFonts w:ascii="Times New Roman"/>
          <w:b w:val="false"/>
          <w:i w:val="false"/>
          <w:color w:val="000000"/>
          <w:sz w:val="28"/>
        </w:rPr>
        <w:t>
Главный бухгалтер (нач.ФЭО)</w:t>
      </w:r>
    </w:p>
    <w:bookmarkStart w:name="z269" w:id="69"/>
    <w:p>
      <w:pPr>
        <w:spacing w:after="0"/>
        <w:ind w:left="0"/>
        <w:jc w:val="both"/>
      </w:pPr>
      <w:r>
        <w:rPr>
          <w:rFonts w:ascii="Times New Roman"/>
          <w:b w:val="false"/>
          <w:i w:val="false"/>
          <w:color w:val="000000"/>
          <w:sz w:val="28"/>
        </w:rPr>
        <w:t>
Приложение 28</w:t>
      </w:r>
      <w:r>
        <w:br/>
      </w:r>
      <w:r>
        <w:rPr>
          <w:rFonts w:ascii="Times New Roman"/>
          <w:b w:val="false"/>
          <w:i w:val="false"/>
          <w:color w:val="000000"/>
          <w:sz w:val="28"/>
        </w:rPr>
        <w:t>
к Правилам составления и представления бюджетной заявки</w:t>
      </w:r>
      <w:r>
        <w:br/>
      </w:r>
      <w:r>
        <w:rPr>
          <w:rFonts w:ascii="Times New Roman"/>
          <w:b w:val="false"/>
          <w:i w:val="false"/>
          <w:color w:val="000000"/>
          <w:sz w:val="28"/>
        </w:rPr>
        <w:t>
Форма 03-132</w:t>
      </w:r>
    </w:p>
    <w:bookmarkEnd w:id="69"/>
    <w:bookmarkStart w:name="z270" w:id="70"/>
    <w:p>
      <w:pPr>
        <w:spacing w:after="0"/>
        <w:ind w:left="0"/>
        <w:jc w:val="left"/>
      </w:pPr>
      <w:r>
        <w:rPr>
          <w:rFonts w:ascii="Times New Roman"/>
          <w:b/>
          <w:i w:val="false"/>
          <w:color w:val="000000"/>
        </w:rPr>
        <w:t xml:space="preserve"> 
Расчет расходов на медикаменты</w:t>
      </w:r>
      <w:r>
        <w:br/>
      </w:r>
      <w:r>
        <w:rPr>
          <w:rFonts w:ascii="Times New Roman"/>
          <w:b/>
          <w:i w:val="false"/>
          <w:color w:val="000000"/>
        </w:rPr>
        <w:t>
в амбулаторно-поликлинических учреждениях здравоохранения</w:t>
      </w:r>
    </w:p>
    <w:bookmarkEnd w:id="70"/>
    <w:p>
      <w:pPr>
        <w:spacing w:after="0"/>
        <w:ind w:left="0"/>
        <w:jc w:val="both"/>
      </w:pPr>
      <w:r>
        <w:rPr>
          <w:rFonts w:ascii="Times New Roman"/>
          <w:b w:val="false"/>
          <w:i w:val="false"/>
          <w:color w:val="000000"/>
          <w:sz w:val="28"/>
        </w:rPr>
        <w:t>                                                     Коды</w:t>
      </w:r>
      <w:r>
        <w:br/>
      </w:r>
      <w:r>
        <w:rPr>
          <w:rFonts w:ascii="Times New Roman"/>
          <w:b w:val="false"/>
          <w:i w:val="false"/>
          <w:color w:val="000000"/>
          <w:sz w:val="28"/>
        </w:rPr>
        <w:t>
                                                 ______________</w:t>
      </w:r>
      <w:r>
        <w:br/>
      </w:r>
      <w:r>
        <w:rPr>
          <w:rFonts w:ascii="Times New Roman"/>
          <w:b w:val="false"/>
          <w:i w:val="false"/>
          <w:color w:val="000000"/>
          <w:sz w:val="28"/>
        </w:rPr>
        <w:t>
Год                                             |______________|</w:t>
      </w:r>
      <w:r>
        <w:br/>
      </w:r>
      <w:r>
        <w:rPr>
          <w:rFonts w:ascii="Times New Roman"/>
          <w:b w:val="false"/>
          <w:i w:val="false"/>
          <w:color w:val="000000"/>
          <w:sz w:val="28"/>
        </w:rPr>
        <w:t>
Вид данных (прогноз, план, отчет)               |______________|</w:t>
      </w:r>
      <w:r>
        <w:br/>
      </w:r>
      <w:r>
        <w:rPr>
          <w:rFonts w:ascii="Times New Roman"/>
          <w:b w:val="false"/>
          <w:i w:val="false"/>
          <w:color w:val="000000"/>
          <w:sz w:val="28"/>
        </w:rPr>
        <w:t>
Функциональная группа                           |______________|</w:t>
      </w:r>
      <w:r>
        <w:br/>
      </w:r>
      <w:r>
        <w:rPr>
          <w:rFonts w:ascii="Times New Roman"/>
          <w:b w:val="false"/>
          <w:i w:val="false"/>
          <w:color w:val="000000"/>
          <w:sz w:val="28"/>
        </w:rPr>
        <w:t>
Администратор программ                          |______________|</w:t>
      </w:r>
      <w:r>
        <w:br/>
      </w:r>
      <w:r>
        <w:rPr>
          <w:rFonts w:ascii="Times New Roman"/>
          <w:b w:val="false"/>
          <w:i w:val="false"/>
          <w:color w:val="000000"/>
          <w:sz w:val="28"/>
        </w:rPr>
        <w:t>
Государственное учреждение                      |______________|</w:t>
      </w:r>
      <w:r>
        <w:br/>
      </w:r>
      <w:r>
        <w:rPr>
          <w:rFonts w:ascii="Times New Roman"/>
          <w:b w:val="false"/>
          <w:i w:val="false"/>
          <w:color w:val="000000"/>
          <w:sz w:val="28"/>
        </w:rPr>
        <w:t>
Программа                                       |______________|</w:t>
      </w:r>
      <w:r>
        <w:br/>
      </w:r>
      <w:r>
        <w:rPr>
          <w:rFonts w:ascii="Times New Roman"/>
          <w:b w:val="false"/>
          <w:i w:val="false"/>
          <w:color w:val="000000"/>
          <w:sz w:val="28"/>
        </w:rPr>
        <w:t>
Специфика       Приобретение медикаментов,      |_____</w:t>
      </w:r>
      <w:r>
        <w:rPr>
          <w:rFonts w:ascii="Times New Roman"/>
          <w:b w:val="false"/>
          <w:i w:val="false"/>
          <w:color w:val="000000"/>
          <w:sz w:val="28"/>
          <w:u w:val="single"/>
        </w:rPr>
        <w:t>132</w:t>
      </w:r>
      <w:r>
        <w:rPr>
          <w:rFonts w:ascii="Times New Roman"/>
          <w:b w:val="false"/>
          <w:i w:val="false"/>
          <w:color w:val="000000"/>
          <w:sz w:val="28"/>
        </w:rPr>
        <w:t>______|</w:t>
      </w:r>
      <w:r>
        <w:br/>
      </w:r>
      <w:r>
        <w:rPr>
          <w:rFonts w:ascii="Times New Roman"/>
          <w:b w:val="false"/>
          <w:i w:val="false"/>
          <w:color w:val="000000"/>
          <w:sz w:val="28"/>
        </w:rPr>
        <w:t>
          прочих средств медицинского назначения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36"/>
        <w:gridCol w:w="4340"/>
        <w:gridCol w:w="4404"/>
      </w:tblGrid>
      <w:tr>
        <w:trPr>
          <w:trHeight w:val="30" w:hRule="atLeast"/>
        </w:trPr>
        <w:tc>
          <w:tcPr>
            <w:tcW w:w="4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 врачебных посещений в</w:t>
            </w:r>
            <w:r>
              <w:br/>
            </w:r>
            <w:r>
              <w:rPr>
                <w:rFonts w:ascii="Times New Roman"/>
                <w:b w:val="false"/>
                <w:i w:val="false"/>
                <w:color w:val="000000"/>
                <w:sz w:val="20"/>
              </w:rPr>
              <w:t>
</w:t>
            </w:r>
            <w:r>
              <w:rPr>
                <w:rFonts w:ascii="Times New Roman"/>
                <w:b w:val="false"/>
                <w:i w:val="false"/>
                <w:color w:val="000000"/>
                <w:sz w:val="20"/>
              </w:rPr>
              <w:t>год</w:t>
            </w:r>
          </w:p>
        </w:tc>
        <w:tc>
          <w:tcPr>
            <w:tcW w:w="4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Стоимость медикаментов на 1</w:t>
            </w:r>
            <w:r>
              <w:br/>
            </w:r>
            <w:r>
              <w:rPr>
                <w:rFonts w:ascii="Times New Roman"/>
                <w:b w:val="false"/>
                <w:i w:val="false"/>
                <w:color w:val="000000"/>
                <w:sz w:val="20"/>
              </w:rPr>
              <w:t>
</w:t>
            </w:r>
            <w:r>
              <w:rPr>
                <w:rFonts w:ascii="Times New Roman"/>
                <w:b w:val="false"/>
                <w:i w:val="false"/>
                <w:color w:val="000000"/>
                <w:sz w:val="20"/>
              </w:rPr>
              <w:t>врачебное посещение (тенге)</w:t>
            </w:r>
          </w:p>
        </w:tc>
        <w:tc>
          <w:tcPr>
            <w:tcW w:w="4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 затрат на медикаменты</w:t>
            </w:r>
            <w:r>
              <w:br/>
            </w:r>
            <w:r>
              <w:rPr>
                <w:rFonts w:ascii="Times New Roman"/>
                <w:b w:val="false"/>
                <w:i w:val="false"/>
                <w:color w:val="000000"/>
                <w:sz w:val="20"/>
              </w:rPr>
              <w:t>
</w:t>
            </w:r>
            <w:r>
              <w:rPr>
                <w:rFonts w:ascii="Times New Roman"/>
                <w:b w:val="false"/>
                <w:i w:val="false"/>
                <w:color w:val="000000"/>
                <w:sz w:val="20"/>
              </w:rPr>
              <w:t>(тыс.тенге) (гр.1хгр.2)/1000</w:t>
            </w:r>
          </w:p>
        </w:tc>
      </w:tr>
      <w:tr>
        <w:trPr>
          <w:trHeight w:val="30" w:hRule="atLeast"/>
        </w:trPr>
        <w:tc>
          <w:tcPr>
            <w:tcW w:w="4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bl>
    <w:p>
      <w:pPr>
        <w:spacing w:after="0"/>
        <w:ind w:left="0"/>
        <w:jc w:val="both"/>
      </w:pPr>
      <w:r>
        <w:rPr>
          <w:rFonts w:ascii="Times New Roman"/>
          <w:b w:val="false"/>
          <w:i w:val="false"/>
          <w:color w:val="000000"/>
          <w:sz w:val="28"/>
        </w:rPr>
        <w:t>Ответственный секретарь центрального исполнительного органа/</w:t>
      </w:r>
      <w:r>
        <w:br/>
      </w:r>
      <w:r>
        <w:rPr>
          <w:rFonts w:ascii="Times New Roman"/>
          <w:b w:val="false"/>
          <w:i w:val="false"/>
          <w:color w:val="000000"/>
          <w:sz w:val="28"/>
        </w:rPr>
        <w:t>
руководитель государственного учреждения</w:t>
      </w:r>
      <w:r>
        <w:br/>
      </w:r>
      <w:r>
        <w:rPr>
          <w:rFonts w:ascii="Times New Roman"/>
          <w:b w:val="false"/>
          <w:i w:val="false"/>
          <w:color w:val="000000"/>
          <w:sz w:val="28"/>
        </w:rPr>
        <w:t>
Главный бухгалтер (нач.ФЭО)</w:t>
      </w:r>
    </w:p>
    <w:bookmarkStart w:name="z271" w:id="71"/>
    <w:p>
      <w:pPr>
        <w:spacing w:after="0"/>
        <w:ind w:left="0"/>
        <w:jc w:val="both"/>
      </w:pPr>
      <w:r>
        <w:rPr>
          <w:rFonts w:ascii="Times New Roman"/>
          <w:b w:val="false"/>
          <w:i w:val="false"/>
          <w:color w:val="000000"/>
          <w:sz w:val="28"/>
        </w:rPr>
        <w:t>
Приложение 29</w:t>
      </w:r>
      <w:r>
        <w:br/>
      </w:r>
      <w:r>
        <w:rPr>
          <w:rFonts w:ascii="Times New Roman"/>
          <w:b w:val="false"/>
          <w:i w:val="false"/>
          <w:color w:val="000000"/>
          <w:sz w:val="28"/>
        </w:rPr>
        <w:t>
к Правилам составления и представления бюджетной заявки</w:t>
      </w:r>
      <w:r>
        <w:br/>
      </w:r>
      <w:r>
        <w:rPr>
          <w:rFonts w:ascii="Times New Roman"/>
          <w:b w:val="false"/>
          <w:i w:val="false"/>
          <w:color w:val="000000"/>
          <w:sz w:val="28"/>
        </w:rPr>
        <w:t>
Форма 01-134</w:t>
      </w:r>
    </w:p>
    <w:bookmarkEnd w:id="71"/>
    <w:bookmarkStart w:name="z272" w:id="72"/>
    <w:p>
      <w:pPr>
        <w:spacing w:after="0"/>
        <w:ind w:left="0"/>
        <w:jc w:val="left"/>
      </w:pPr>
      <w:r>
        <w:rPr>
          <w:rFonts w:ascii="Times New Roman"/>
          <w:b/>
          <w:i w:val="false"/>
          <w:color w:val="000000"/>
        </w:rPr>
        <w:t xml:space="preserve"> 
Расчет расходов</w:t>
      </w:r>
      <w:r>
        <w:br/>
      </w:r>
      <w:r>
        <w:rPr>
          <w:rFonts w:ascii="Times New Roman"/>
          <w:b/>
          <w:i w:val="false"/>
          <w:color w:val="000000"/>
        </w:rPr>
        <w:t>
на приобретение, пошив и ремонт предметов вещевого имущества и</w:t>
      </w:r>
      <w:r>
        <w:br/>
      </w:r>
      <w:r>
        <w:rPr>
          <w:rFonts w:ascii="Times New Roman"/>
          <w:b/>
          <w:i w:val="false"/>
          <w:color w:val="000000"/>
        </w:rPr>
        <w:t>
другого форменного и специального обмундирования</w:t>
      </w:r>
    </w:p>
    <w:bookmarkEnd w:id="72"/>
    <w:p>
      <w:pPr>
        <w:spacing w:after="0"/>
        <w:ind w:left="0"/>
        <w:jc w:val="both"/>
      </w:pPr>
      <w:r>
        <w:rPr>
          <w:rFonts w:ascii="Times New Roman"/>
          <w:b w:val="false"/>
          <w:i w:val="false"/>
          <w:color w:val="000000"/>
          <w:sz w:val="28"/>
        </w:rPr>
        <w:t>                                                     Коды</w:t>
      </w:r>
      <w:r>
        <w:br/>
      </w:r>
      <w:r>
        <w:rPr>
          <w:rFonts w:ascii="Times New Roman"/>
          <w:b w:val="false"/>
          <w:i w:val="false"/>
          <w:color w:val="000000"/>
          <w:sz w:val="28"/>
        </w:rPr>
        <w:t>
                                                 ______________</w:t>
      </w:r>
      <w:r>
        <w:br/>
      </w:r>
      <w:r>
        <w:rPr>
          <w:rFonts w:ascii="Times New Roman"/>
          <w:b w:val="false"/>
          <w:i w:val="false"/>
          <w:color w:val="000000"/>
          <w:sz w:val="28"/>
        </w:rPr>
        <w:t>
Год                                             |______________|</w:t>
      </w:r>
      <w:r>
        <w:br/>
      </w:r>
      <w:r>
        <w:rPr>
          <w:rFonts w:ascii="Times New Roman"/>
          <w:b w:val="false"/>
          <w:i w:val="false"/>
          <w:color w:val="000000"/>
          <w:sz w:val="28"/>
        </w:rPr>
        <w:t>
Вид данных (прогноз, план, отчет)               |______________|</w:t>
      </w:r>
      <w:r>
        <w:br/>
      </w:r>
      <w:r>
        <w:rPr>
          <w:rFonts w:ascii="Times New Roman"/>
          <w:b w:val="false"/>
          <w:i w:val="false"/>
          <w:color w:val="000000"/>
          <w:sz w:val="28"/>
        </w:rPr>
        <w:t>
Функциональная группа                           |______________|</w:t>
      </w:r>
      <w:r>
        <w:br/>
      </w:r>
      <w:r>
        <w:rPr>
          <w:rFonts w:ascii="Times New Roman"/>
          <w:b w:val="false"/>
          <w:i w:val="false"/>
          <w:color w:val="000000"/>
          <w:sz w:val="28"/>
        </w:rPr>
        <w:t>
Администратор программ                          |______________|</w:t>
      </w:r>
      <w:r>
        <w:br/>
      </w:r>
      <w:r>
        <w:rPr>
          <w:rFonts w:ascii="Times New Roman"/>
          <w:b w:val="false"/>
          <w:i w:val="false"/>
          <w:color w:val="000000"/>
          <w:sz w:val="28"/>
        </w:rPr>
        <w:t>
Государственное учреждение                      |______________|</w:t>
      </w:r>
      <w:r>
        <w:br/>
      </w:r>
      <w:r>
        <w:rPr>
          <w:rFonts w:ascii="Times New Roman"/>
          <w:b w:val="false"/>
          <w:i w:val="false"/>
          <w:color w:val="000000"/>
          <w:sz w:val="28"/>
        </w:rPr>
        <w:t>
Программа                                       |______________|</w:t>
      </w:r>
      <w:r>
        <w:br/>
      </w:r>
      <w:r>
        <w:rPr>
          <w:rFonts w:ascii="Times New Roman"/>
          <w:b w:val="false"/>
          <w:i w:val="false"/>
          <w:color w:val="000000"/>
          <w:sz w:val="28"/>
        </w:rPr>
        <w:t>
Специфика                                       |_____</w:t>
      </w:r>
      <w:r>
        <w:rPr>
          <w:rFonts w:ascii="Times New Roman"/>
          <w:b w:val="false"/>
          <w:i w:val="false"/>
          <w:color w:val="000000"/>
          <w:sz w:val="28"/>
          <w:u w:val="single"/>
        </w:rPr>
        <w:t>134</w:t>
      </w:r>
      <w:r>
        <w:rPr>
          <w:rFonts w:ascii="Times New Roman"/>
          <w:b w:val="false"/>
          <w:i w:val="false"/>
          <w:color w:val="000000"/>
          <w:sz w:val="28"/>
        </w:rPr>
        <w:t>______|</w:t>
      </w:r>
    </w:p>
    <w:p>
      <w:pPr>
        <w:spacing w:after="0"/>
        <w:ind w:left="0"/>
        <w:jc w:val="both"/>
      </w:pPr>
      <w:r>
        <w:rPr>
          <w:rFonts w:ascii="Times New Roman"/>
          <w:b w:val="false"/>
          <w:i w:val="false"/>
          <w:color w:val="000000"/>
          <w:sz w:val="28"/>
        </w:rPr>
        <w:t>Приобретение, пошив и ремонт предметов вещевого</w:t>
      </w:r>
      <w:r>
        <w:br/>
      </w:r>
      <w:r>
        <w:rPr>
          <w:rFonts w:ascii="Times New Roman"/>
          <w:b w:val="false"/>
          <w:i w:val="false"/>
          <w:color w:val="000000"/>
          <w:sz w:val="28"/>
        </w:rPr>
        <w:t>
имущества и другого форменного и специального обмундирования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62"/>
        <w:gridCol w:w="3265"/>
        <w:gridCol w:w="3266"/>
        <w:gridCol w:w="3287"/>
      </w:tblGrid>
      <w:tr>
        <w:trPr>
          <w:trHeight w:val="30" w:hRule="atLeast"/>
        </w:trPr>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получателей</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Среднегодовое кол-во</w:t>
            </w:r>
            <w:r>
              <w:br/>
            </w:r>
            <w:r>
              <w:rPr>
                <w:rFonts w:ascii="Times New Roman"/>
                <w:b w:val="false"/>
                <w:i w:val="false"/>
                <w:color w:val="000000"/>
                <w:sz w:val="20"/>
              </w:rPr>
              <w:t>
</w:t>
            </w:r>
            <w:r>
              <w:rPr>
                <w:rFonts w:ascii="Times New Roman"/>
                <w:b w:val="false"/>
                <w:i w:val="false"/>
                <w:color w:val="000000"/>
                <w:sz w:val="20"/>
              </w:rPr>
              <w:t>(единиц)</w:t>
            </w:r>
          </w:p>
        </w:tc>
        <w:tc>
          <w:tcPr>
            <w:tcW w:w="3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 на единицу на</w:t>
            </w:r>
            <w:r>
              <w:br/>
            </w:r>
            <w:r>
              <w:rPr>
                <w:rFonts w:ascii="Times New Roman"/>
                <w:b w:val="false"/>
                <w:i w:val="false"/>
                <w:color w:val="000000"/>
                <w:sz w:val="20"/>
              </w:rPr>
              <w:t>
</w:t>
            </w:r>
            <w:r>
              <w:rPr>
                <w:rFonts w:ascii="Times New Roman"/>
                <w:b w:val="false"/>
                <w:i w:val="false"/>
                <w:color w:val="000000"/>
                <w:sz w:val="20"/>
              </w:rPr>
              <w:t>год (тенге)</w:t>
            </w:r>
          </w:p>
        </w:tc>
        <w:tc>
          <w:tcPr>
            <w:tcW w:w="3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 затрат</w:t>
            </w:r>
            <w:r>
              <w:br/>
            </w:r>
            <w:r>
              <w:rPr>
                <w:rFonts w:ascii="Times New Roman"/>
                <w:b w:val="false"/>
                <w:i w:val="false"/>
                <w:color w:val="000000"/>
                <w:sz w:val="20"/>
              </w:rPr>
              <w:t>
</w:t>
            </w:r>
            <w:r>
              <w:rPr>
                <w:rFonts w:ascii="Times New Roman"/>
                <w:b w:val="false"/>
                <w:i w:val="false"/>
                <w:color w:val="000000"/>
                <w:sz w:val="20"/>
              </w:rPr>
              <w:t>(тыс.тенге) (гр.2 х</w:t>
            </w:r>
            <w:r>
              <w:br/>
            </w:r>
            <w:r>
              <w:rPr>
                <w:rFonts w:ascii="Times New Roman"/>
                <w:b w:val="false"/>
                <w:i w:val="false"/>
                <w:color w:val="000000"/>
                <w:sz w:val="20"/>
              </w:rPr>
              <w:t>
</w:t>
            </w:r>
            <w:r>
              <w:rPr>
                <w:rFonts w:ascii="Times New Roman"/>
                <w:b w:val="false"/>
                <w:i w:val="false"/>
                <w:color w:val="000000"/>
                <w:sz w:val="20"/>
              </w:rPr>
              <w:t>гр.3)/ 1000</w:t>
            </w:r>
          </w:p>
        </w:tc>
      </w:tr>
      <w:tr>
        <w:trPr>
          <w:trHeight w:val="30" w:hRule="atLeast"/>
        </w:trPr>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3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3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Ответственный секретарь центрального исполнительного органа/</w:t>
      </w:r>
      <w:r>
        <w:br/>
      </w:r>
      <w:r>
        <w:rPr>
          <w:rFonts w:ascii="Times New Roman"/>
          <w:b w:val="false"/>
          <w:i w:val="false"/>
          <w:color w:val="000000"/>
          <w:sz w:val="28"/>
        </w:rPr>
        <w:t>
руководитель государственного учреждения</w:t>
      </w:r>
      <w:r>
        <w:br/>
      </w:r>
      <w:r>
        <w:rPr>
          <w:rFonts w:ascii="Times New Roman"/>
          <w:b w:val="false"/>
          <w:i w:val="false"/>
          <w:color w:val="000000"/>
          <w:sz w:val="28"/>
        </w:rPr>
        <w:t>
Главный бухгалтер (нач.ФЭО)</w:t>
      </w:r>
    </w:p>
    <w:bookmarkStart w:name="z273" w:id="73"/>
    <w:p>
      <w:pPr>
        <w:spacing w:after="0"/>
        <w:ind w:left="0"/>
        <w:jc w:val="both"/>
      </w:pPr>
      <w:r>
        <w:rPr>
          <w:rFonts w:ascii="Times New Roman"/>
          <w:b w:val="false"/>
          <w:i w:val="false"/>
          <w:color w:val="000000"/>
          <w:sz w:val="28"/>
        </w:rPr>
        <w:t>
Приложение 30</w:t>
      </w:r>
      <w:r>
        <w:br/>
      </w:r>
      <w:r>
        <w:rPr>
          <w:rFonts w:ascii="Times New Roman"/>
          <w:b w:val="false"/>
          <w:i w:val="false"/>
          <w:color w:val="000000"/>
          <w:sz w:val="28"/>
        </w:rPr>
        <w:t>
к Правилам составления и представления бюджетной заявки</w:t>
      </w:r>
      <w:r>
        <w:br/>
      </w:r>
      <w:r>
        <w:rPr>
          <w:rFonts w:ascii="Times New Roman"/>
          <w:b w:val="false"/>
          <w:i w:val="false"/>
          <w:color w:val="000000"/>
          <w:sz w:val="28"/>
        </w:rPr>
        <w:t>
Форма 01-139</w:t>
      </w:r>
    </w:p>
    <w:bookmarkEnd w:id="73"/>
    <w:bookmarkStart w:name="z274" w:id="74"/>
    <w:p>
      <w:pPr>
        <w:spacing w:after="0"/>
        <w:ind w:left="0"/>
        <w:jc w:val="left"/>
      </w:pPr>
      <w:r>
        <w:rPr>
          <w:rFonts w:ascii="Times New Roman"/>
          <w:b/>
          <w:i w:val="false"/>
          <w:color w:val="000000"/>
        </w:rPr>
        <w:t xml:space="preserve"> 
Расчет расходов на приобретение мягкого инвентаря в учреждениях</w:t>
      </w:r>
      <w:r>
        <w:br/>
      </w:r>
      <w:r>
        <w:rPr>
          <w:rFonts w:ascii="Times New Roman"/>
          <w:b/>
          <w:i w:val="false"/>
          <w:color w:val="000000"/>
        </w:rPr>
        <w:t>
здравоохранения</w:t>
      </w:r>
    </w:p>
    <w:bookmarkEnd w:id="74"/>
    <w:p>
      <w:pPr>
        <w:spacing w:after="0"/>
        <w:ind w:left="0"/>
        <w:jc w:val="both"/>
      </w:pPr>
      <w:r>
        <w:rPr>
          <w:rFonts w:ascii="Times New Roman"/>
          <w:b w:val="false"/>
          <w:i w:val="false"/>
          <w:color w:val="000000"/>
          <w:sz w:val="28"/>
        </w:rPr>
        <w:t>                                                     Коды</w:t>
      </w:r>
      <w:r>
        <w:br/>
      </w:r>
      <w:r>
        <w:rPr>
          <w:rFonts w:ascii="Times New Roman"/>
          <w:b w:val="false"/>
          <w:i w:val="false"/>
          <w:color w:val="000000"/>
          <w:sz w:val="28"/>
        </w:rPr>
        <w:t>
                                                 ______________</w:t>
      </w:r>
      <w:r>
        <w:br/>
      </w:r>
      <w:r>
        <w:rPr>
          <w:rFonts w:ascii="Times New Roman"/>
          <w:b w:val="false"/>
          <w:i w:val="false"/>
          <w:color w:val="000000"/>
          <w:sz w:val="28"/>
        </w:rPr>
        <w:t>
Год                                             |______________|</w:t>
      </w:r>
      <w:r>
        <w:br/>
      </w:r>
      <w:r>
        <w:rPr>
          <w:rFonts w:ascii="Times New Roman"/>
          <w:b w:val="false"/>
          <w:i w:val="false"/>
          <w:color w:val="000000"/>
          <w:sz w:val="28"/>
        </w:rPr>
        <w:t>
Вид данных                                      |______________|</w:t>
      </w:r>
      <w:r>
        <w:br/>
      </w:r>
      <w:r>
        <w:rPr>
          <w:rFonts w:ascii="Times New Roman"/>
          <w:b w:val="false"/>
          <w:i w:val="false"/>
          <w:color w:val="000000"/>
          <w:sz w:val="28"/>
        </w:rPr>
        <w:t>
Функциональная группа                           |______________|</w:t>
      </w:r>
      <w:r>
        <w:br/>
      </w:r>
      <w:r>
        <w:rPr>
          <w:rFonts w:ascii="Times New Roman"/>
          <w:b w:val="false"/>
          <w:i w:val="false"/>
          <w:color w:val="000000"/>
          <w:sz w:val="28"/>
        </w:rPr>
        <w:t>
Администратор программ                          |______________|</w:t>
      </w:r>
      <w:r>
        <w:br/>
      </w:r>
      <w:r>
        <w:rPr>
          <w:rFonts w:ascii="Times New Roman"/>
          <w:b w:val="false"/>
          <w:i w:val="false"/>
          <w:color w:val="000000"/>
          <w:sz w:val="28"/>
        </w:rPr>
        <w:t>
Государственное учреждение                      |______________|</w:t>
      </w:r>
      <w:r>
        <w:br/>
      </w:r>
      <w:r>
        <w:rPr>
          <w:rFonts w:ascii="Times New Roman"/>
          <w:b w:val="false"/>
          <w:i w:val="false"/>
          <w:color w:val="000000"/>
          <w:sz w:val="28"/>
        </w:rPr>
        <w:t>
Программа                                       |______________|</w:t>
      </w:r>
      <w:r>
        <w:br/>
      </w:r>
      <w:r>
        <w:rPr>
          <w:rFonts w:ascii="Times New Roman"/>
          <w:b w:val="false"/>
          <w:i w:val="false"/>
          <w:color w:val="000000"/>
          <w:sz w:val="28"/>
        </w:rPr>
        <w:t>
Специфика     Приобретение прочих товаров       |_____</w:t>
      </w:r>
      <w:r>
        <w:rPr>
          <w:rFonts w:ascii="Times New Roman"/>
          <w:b w:val="false"/>
          <w:i w:val="false"/>
          <w:color w:val="000000"/>
          <w:sz w:val="28"/>
          <w:u w:val="single"/>
        </w:rPr>
        <w:t>139</w:t>
      </w:r>
      <w:r>
        <w:rPr>
          <w:rFonts w:ascii="Times New Roman"/>
          <w:b w:val="false"/>
          <w:i w:val="false"/>
          <w:color w:val="000000"/>
          <w:sz w:val="28"/>
        </w:rPr>
        <w:t>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84"/>
        <w:gridCol w:w="1825"/>
        <w:gridCol w:w="1466"/>
        <w:gridCol w:w="1504"/>
        <w:gridCol w:w="1560"/>
        <w:gridCol w:w="2241"/>
      </w:tblGrid>
      <w:tr>
        <w:trPr>
          <w:trHeight w:val="30" w:hRule="atLeast"/>
        </w:trPr>
        <w:tc>
          <w:tcPr>
            <w:tcW w:w="4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отделений</w:t>
            </w:r>
            <w:r>
              <w:br/>
            </w:r>
            <w:r>
              <w:rPr>
                <w:rFonts w:ascii="Times New Roman"/>
                <w:b w:val="false"/>
                <w:i w:val="false"/>
                <w:color w:val="000000"/>
                <w:sz w:val="20"/>
              </w:rPr>
              <w:t>
</w:t>
            </w:r>
            <w:r>
              <w:rPr>
                <w:rFonts w:ascii="Times New Roman"/>
                <w:b w:val="false"/>
                <w:i w:val="false"/>
                <w:color w:val="000000"/>
                <w:sz w:val="20"/>
              </w:rPr>
              <w:t>(отдельных организаций)</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Число</w:t>
            </w:r>
            <w:r>
              <w:br/>
            </w:r>
            <w:r>
              <w:rPr>
                <w:rFonts w:ascii="Times New Roman"/>
                <w:b w:val="false"/>
                <w:i w:val="false"/>
                <w:color w:val="000000"/>
                <w:sz w:val="20"/>
              </w:rPr>
              <w:t>
</w:t>
            </w:r>
            <w:r>
              <w:rPr>
                <w:rFonts w:ascii="Times New Roman"/>
                <w:b w:val="false"/>
                <w:i w:val="false"/>
                <w:color w:val="000000"/>
                <w:sz w:val="20"/>
              </w:rPr>
              <w:t>врачебных</w:t>
            </w:r>
            <w:r>
              <w:br/>
            </w:r>
            <w:r>
              <w:rPr>
                <w:rFonts w:ascii="Times New Roman"/>
                <w:b w:val="false"/>
                <w:i w:val="false"/>
                <w:color w:val="000000"/>
                <w:sz w:val="20"/>
              </w:rPr>
              <w:t>
</w:t>
            </w:r>
            <w:r>
              <w:rPr>
                <w:rFonts w:ascii="Times New Roman"/>
                <w:b w:val="false"/>
                <w:i w:val="false"/>
                <w:color w:val="000000"/>
                <w:sz w:val="20"/>
              </w:rPr>
              <w:t>должностей</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Стоимость</w:t>
            </w:r>
            <w:r>
              <w:br/>
            </w:r>
            <w:r>
              <w:rPr>
                <w:rFonts w:ascii="Times New Roman"/>
                <w:b w:val="false"/>
                <w:i w:val="false"/>
                <w:color w:val="000000"/>
                <w:sz w:val="20"/>
              </w:rPr>
              <w:t>
</w:t>
            </w:r>
            <w:r>
              <w:rPr>
                <w:rFonts w:ascii="Times New Roman"/>
                <w:b w:val="false"/>
                <w:i w:val="false"/>
                <w:color w:val="000000"/>
                <w:sz w:val="20"/>
              </w:rPr>
              <w:t>нормы на</w:t>
            </w:r>
            <w:r>
              <w:br/>
            </w:r>
            <w:r>
              <w:rPr>
                <w:rFonts w:ascii="Times New Roman"/>
                <w:b w:val="false"/>
                <w:i w:val="false"/>
                <w:color w:val="000000"/>
                <w:sz w:val="20"/>
              </w:rPr>
              <w:t>
</w:t>
            </w:r>
            <w:r>
              <w:rPr>
                <w:rFonts w:ascii="Times New Roman"/>
                <w:b w:val="false"/>
                <w:i w:val="false"/>
                <w:color w:val="000000"/>
                <w:sz w:val="20"/>
              </w:rPr>
              <w:t>1 врач.</w:t>
            </w:r>
            <w:r>
              <w:br/>
            </w:r>
            <w:r>
              <w:rPr>
                <w:rFonts w:ascii="Times New Roman"/>
                <w:b w:val="false"/>
                <w:i w:val="false"/>
                <w:color w:val="000000"/>
                <w:sz w:val="20"/>
              </w:rPr>
              <w:t>
</w:t>
            </w:r>
            <w:r>
              <w:rPr>
                <w:rFonts w:ascii="Times New Roman"/>
                <w:b w:val="false"/>
                <w:i w:val="false"/>
                <w:color w:val="000000"/>
                <w:sz w:val="20"/>
              </w:rPr>
              <w:t>должность</w:t>
            </w:r>
            <w:r>
              <w:br/>
            </w:r>
            <w:r>
              <w:rPr>
                <w:rFonts w:ascii="Times New Roman"/>
                <w:b w:val="false"/>
                <w:i w:val="false"/>
                <w:color w:val="000000"/>
                <w:sz w:val="20"/>
              </w:rPr>
              <w:t>
</w:t>
            </w:r>
            <w:r>
              <w:rPr>
                <w:rFonts w:ascii="Times New Roman"/>
                <w:b w:val="false"/>
                <w:i w:val="false"/>
                <w:color w:val="000000"/>
                <w:sz w:val="20"/>
              </w:rPr>
              <w:t>в год,</w:t>
            </w:r>
            <w:r>
              <w:br/>
            </w:r>
            <w:r>
              <w:rPr>
                <w:rFonts w:ascii="Times New Roman"/>
                <w:b w:val="false"/>
                <w:i w:val="false"/>
                <w:color w:val="000000"/>
                <w:sz w:val="20"/>
              </w:rPr>
              <w:t>
</w:t>
            </w:r>
            <w:r>
              <w:rPr>
                <w:rFonts w:ascii="Times New Roman"/>
                <w:b w:val="false"/>
                <w:i w:val="false"/>
                <w:color w:val="000000"/>
                <w:sz w:val="20"/>
              </w:rPr>
              <w:t>тенге</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w:t>
            </w:r>
            <w:r>
              <w:br/>
            </w:r>
            <w:r>
              <w:rPr>
                <w:rFonts w:ascii="Times New Roman"/>
                <w:b w:val="false"/>
                <w:i w:val="false"/>
                <w:color w:val="000000"/>
                <w:sz w:val="20"/>
              </w:rPr>
              <w:t>
</w:t>
            </w:r>
            <w:r>
              <w:rPr>
                <w:rFonts w:ascii="Times New Roman"/>
                <w:b w:val="false"/>
                <w:i w:val="false"/>
                <w:color w:val="000000"/>
                <w:sz w:val="20"/>
              </w:rPr>
              <w:t>во коек</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Стоимость</w:t>
            </w:r>
            <w:r>
              <w:br/>
            </w:r>
            <w:r>
              <w:rPr>
                <w:rFonts w:ascii="Times New Roman"/>
                <w:b w:val="false"/>
                <w:i w:val="false"/>
                <w:color w:val="000000"/>
                <w:sz w:val="20"/>
              </w:rPr>
              <w:t>
</w:t>
            </w:r>
            <w:r>
              <w:rPr>
                <w:rFonts w:ascii="Times New Roman"/>
                <w:b w:val="false"/>
                <w:i w:val="false"/>
                <w:color w:val="000000"/>
                <w:sz w:val="20"/>
              </w:rPr>
              <w:t>нормы на</w:t>
            </w:r>
            <w:r>
              <w:br/>
            </w:r>
            <w:r>
              <w:rPr>
                <w:rFonts w:ascii="Times New Roman"/>
                <w:b w:val="false"/>
                <w:i w:val="false"/>
                <w:color w:val="000000"/>
                <w:sz w:val="20"/>
              </w:rPr>
              <w:t>
</w:t>
            </w:r>
            <w:r>
              <w:rPr>
                <w:rFonts w:ascii="Times New Roman"/>
                <w:b w:val="false"/>
                <w:i w:val="false"/>
                <w:color w:val="000000"/>
                <w:sz w:val="20"/>
              </w:rPr>
              <w:t>1 койку в</w:t>
            </w:r>
            <w:r>
              <w:br/>
            </w:r>
            <w:r>
              <w:rPr>
                <w:rFonts w:ascii="Times New Roman"/>
                <w:b w:val="false"/>
                <w:i w:val="false"/>
                <w:color w:val="000000"/>
                <w:sz w:val="20"/>
              </w:rPr>
              <w:t>
</w:t>
            </w:r>
            <w:r>
              <w:rPr>
                <w:rFonts w:ascii="Times New Roman"/>
                <w:b w:val="false"/>
                <w:i w:val="false"/>
                <w:color w:val="000000"/>
                <w:sz w:val="20"/>
              </w:rPr>
              <w:t>год, в</w:t>
            </w:r>
            <w:r>
              <w:br/>
            </w:r>
            <w:r>
              <w:rPr>
                <w:rFonts w:ascii="Times New Roman"/>
                <w:b w:val="false"/>
                <w:i w:val="false"/>
                <w:color w:val="000000"/>
                <w:sz w:val="20"/>
              </w:rPr>
              <w:t>
</w:t>
            </w:r>
            <w:r>
              <w:rPr>
                <w:rFonts w:ascii="Times New Roman"/>
                <w:b w:val="false"/>
                <w:i w:val="false"/>
                <w:color w:val="000000"/>
                <w:sz w:val="20"/>
              </w:rPr>
              <w:t>тенге</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 расходов</w:t>
            </w:r>
            <w:r>
              <w:br/>
            </w:r>
            <w:r>
              <w:rPr>
                <w:rFonts w:ascii="Times New Roman"/>
                <w:b w:val="false"/>
                <w:i w:val="false"/>
                <w:color w:val="000000"/>
                <w:sz w:val="20"/>
              </w:rPr>
              <w:t>
</w:t>
            </w:r>
            <w:r>
              <w:rPr>
                <w:rFonts w:ascii="Times New Roman"/>
                <w:b w:val="false"/>
                <w:i w:val="false"/>
                <w:color w:val="000000"/>
                <w:sz w:val="20"/>
              </w:rPr>
              <w:t>на мягкий</w:t>
            </w:r>
            <w:r>
              <w:br/>
            </w:r>
            <w:r>
              <w:rPr>
                <w:rFonts w:ascii="Times New Roman"/>
                <w:b w:val="false"/>
                <w:i w:val="false"/>
                <w:color w:val="000000"/>
                <w:sz w:val="20"/>
              </w:rPr>
              <w:t>
</w:t>
            </w:r>
            <w:r>
              <w:rPr>
                <w:rFonts w:ascii="Times New Roman"/>
                <w:b w:val="false"/>
                <w:i w:val="false"/>
                <w:color w:val="000000"/>
                <w:sz w:val="20"/>
              </w:rPr>
              <w:t>инвентарь</w:t>
            </w:r>
            <w:r>
              <w:br/>
            </w:r>
            <w:r>
              <w:rPr>
                <w:rFonts w:ascii="Times New Roman"/>
                <w:b w:val="false"/>
                <w:i w:val="false"/>
                <w:color w:val="000000"/>
                <w:sz w:val="20"/>
              </w:rPr>
              <w:t>
</w:t>
            </w:r>
            <w:r>
              <w:rPr>
                <w:rFonts w:ascii="Times New Roman"/>
                <w:b w:val="false"/>
                <w:i w:val="false"/>
                <w:color w:val="000000"/>
                <w:sz w:val="20"/>
              </w:rPr>
              <w:t>(тыс.тенге)</w:t>
            </w:r>
            <w:r>
              <w:br/>
            </w:r>
            <w:r>
              <w:rPr>
                <w:rFonts w:ascii="Times New Roman"/>
                <w:b w:val="false"/>
                <w:i w:val="false"/>
                <w:color w:val="000000"/>
                <w:sz w:val="20"/>
              </w:rPr>
              <w:t>
</w:t>
            </w:r>
            <w:r>
              <w:rPr>
                <w:rFonts w:ascii="Times New Roman"/>
                <w:b w:val="false"/>
                <w:i w:val="false"/>
                <w:color w:val="000000"/>
                <w:sz w:val="20"/>
              </w:rPr>
              <w:t>((гр.2хгр.3)+</w:t>
            </w:r>
            <w:r>
              <w:br/>
            </w:r>
            <w:r>
              <w:rPr>
                <w:rFonts w:ascii="Times New Roman"/>
                <w:b w:val="false"/>
                <w:i w:val="false"/>
                <w:color w:val="000000"/>
                <w:sz w:val="20"/>
              </w:rPr>
              <w:t>
</w:t>
            </w:r>
            <w:r>
              <w:rPr>
                <w:rFonts w:ascii="Times New Roman"/>
                <w:b w:val="false"/>
                <w:i w:val="false"/>
                <w:color w:val="000000"/>
                <w:sz w:val="20"/>
              </w:rPr>
              <w:t>(гр.4хгр.5))/</w:t>
            </w:r>
            <w:r>
              <w:br/>
            </w:r>
            <w:r>
              <w:rPr>
                <w:rFonts w:ascii="Times New Roman"/>
                <w:b w:val="false"/>
                <w:i w:val="false"/>
                <w:color w:val="000000"/>
                <w:sz w:val="20"/>
              </w:rPr>
              <w:t>
</w:t>
            </w:r>
            <w:r>
              <w:rPr>
                <w:rFonts w:ascii="Times New Roman"/>
                <w:b w:val="false"/>
                <w:i w:val="false"/>
                <w:color w:val="000000"/>
                <w:sz w:val="20"/>
              </w:rPr>
              <w:t>1000</w:t>
            </w:r>
          </w:p>
        </w:tc>
      </w:tr>
      <w:tr>
        <w:trPr>
          <w:trHeight w:val="30" w:hRule="atLeast"/>
        </w:trPr>
        <w:tc>
          <w:tcPr>
            <w:tcW w:w="4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4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амбулаторно-поликлинические</w:t>
            </w:r>
            <w:r>
              <w:br/>
            </w:r>
            <w:r>
              <w:rPr>
                <w:rFonts w:ascii="Times New Roman"/>
                <w:b w:val="false"/>
                <w:i w:val="false"/>
                <w:color w:val="000000"/>
                <w:sz w:val="20"/>
              </w:rPr>
              <w:t>
</w:t>
            </w:r>
            <w:r>
              <w:rPr>
                <w:rFonts w:ascii="Times New Roman"/>
                <w:b w:val="false"/>
                <w:i w:val="false"/>
                <w:color w:val="000000"/>
                <w:sz w:val="20"/>
              </w:rPr>
              <w:t>организации (подразделения)</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женские консультации</w:t>
            </w:r>
            <w:r>
              <w:br/>
            </w:r>
            <w:r>
              <w:rPr>
                <w:rFonts w:ascii="Times New Roman"/>
                <w:b w:val="false"/>
                <w:i w:val="false"/>
                <w:color w:val="000000"/>
                <w:sz w:val="20"/>
              </w:rPr>
              <w:t>
</w:t>
            </w:r>
            <w:r>
              <w:rPr>
                <w:rFonts w:ascii="Times New Roman"/>
                <w:b w:val="false"/>
                <w:i w:val="false"/>
                <w:color w:val="000000"/>
                <w:sz w:val="20"/>
              </w:rPr>
              <w:t>(самост. входящих в состав</w:t>
            </w:r>
            <w:r>
              <w:br/>
            </w:r>
            <w:r>
              <w:rPr>
                <w:rFonts w:ascii="Times New Roman"/>
                <w:b w:val="false"/>
                <w:i w:val="false"/>
                <w:color w:val="000000"/>
                <w:sz w:val="20"/>
              </w:rPr>
              <w:t>
</w:t>
            </w:r>
            <w:r>
              <w:rPr>
                <w:rFonts w:ascii="Times New Roman"/>
                <w:b w:val="false"/>
                <w:i w:val="false"/>
                <w:color w:val="000000"/>
                <w:sz w:val="20"/>
              </w:rPr>
              <w:t>роддомов, больниц)</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терапевтическое</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неврологическое,</w:t>
            </w:r>
            <w:r>
              <w:br/>
            </w:r>
            <w:r>
              <w:rPr>
                <w:rFonts w:ascii="Times New Roman"/>
                <w:b w:val="false"/>
                <w:i w:val="false"/>
                <w:color w:val="000000"/>
                <w:sz w:val="20"/>
              </w:rPr>
              <w:t>
</w:t>
            </w:r>
            <w:r>
              <w:rPr>
                <w:rFonts w:ascii="Times New Roman"/>
                <w:b w:val="false"/>
                <w:i w:val="false"/>
                <w:color w:val="000000"/>
                <w:sz w:val="20"/>
              </w:rPr>
              <w:t>кардиологическое</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инфекционное,</w:t>
            </w:r>
            <w:r>
              <w:br/>
            </w:r>
            <w:r>
              <w:rPr>
                <w:rFonts w:ascii="Times New Roman"/>
                <w:b w:val="false"/>
                <w:i w:val="false"/>
                <w:color w:val="000000"/>
                <w:sz w:val="20"/>
              </w:rPr>
              <w:t>
</w:t>
            </w:r>
            <w:r>
              <w:rPr>
                <w:rFonts w:ascii="Times New Roman"/>
                <w:b w:val="false"/>
                <w:i w:val="false"/>
                <w:color w:val="000000"/>
                <w:sz w:val="20"/>
              </w:rPr>
              <w:t>кожно-венерологическое</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хирургическое</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нейрохирургическое</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ожоговое</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офтальмологическое,</w:t>
            </w:r>
            <w:r>
              <w:br/>
            </w:r>
            <w:r>
              <w:rPr>
                <w:rFonts w:ascii="Times New Roman"/>
                <w:b w:val="false"/>
                <w:i w:val="false"/>
                <w:color w:val="000000"/>
                <w:sz w:val="20"/>
              </w:rPr>
              <w:t>
</w:t>
            </w:r>
            <w:r>
              <w:rPr>
                <w:rFonts w:ascii="Times New Roman"/>
                <w:b w:val="false"/>
                <w:i w:val="false"/>
                <w:color w:val="000000"/>
                <w:sz w:val="20"/>
              </w:rPr>
              <w:t>отоларингологическое</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анестезиологии-реанимации с</w:t>
            </w:r>
            <w:r>
              <w:br/>
            </w:r>
            <w:r>
              <w:rPr>
                <w:rFonts w:ascii="Times New Roman"/>
                <w:b w:val="false"/>
                <w:i w:val="false"/>
                <w:color w:val="000000"/>
                <w:sz w:val="20"/>
              </w:rPr>
              <w:t>
</w:t>
            </w:r>
            <w:r>
              <w:rPr>
                <w:rFonts w:ascii="Times New Roman"/>
                <w:b w:val="false"/>
                <w:i w:val="false"/>
                <w:color w:val="000000"/>
                <w:sz w:val="20"/>
              </w:rPr>
              <w:t>палатами реанимации и</w:t>
            </w:r>
            <w:r>
              <w:br/>
            </w:r>
            <w:r>
              <w:rPr>
                <w:rFonts w:ascii="Times New Roman"/>
                <w:b w:val="false"/>
                <w:i w:val="false"/>
                <w:color w:val="000000"/>
                <w:sz w:val="20"/>
              </w:rPr>
              <w:t>
</w:t>
            </w:r>
            <w:r>
              <w:rPr>
                <w:rFonts w:ascii="Times New Roman"/>
                <w:b w:val="false"/>
                <w:i w:val="false"/>
                <w:color w:val="000000"/>
                <w:sz w:val="20"/>
              </w:rPr>
              <w:t>интенсивной терапии</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туберкулезное</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психиатрическое</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гинекологическое</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акушерское, отделение</w:t>
            </w:r>
            <w:r>
              <w:br/>
            </w:r>
            <w:r>
              <w:rPr>
                <w:rFonts w:ascii="Times New Roman"/>
                <w:b w:val="false"/>
                <w:i w:val="false"/>
                <w:color w:val="000000"/>
                <w:sz w:val="20"/>
              </w:rPr>
              <w:t>
</w:t>
            </w:r>
            <w:r>
              <w:rPr>
                <w:rFonts w:ascii="Times New Roman"/>
                <w:b w:val="false"/>
                <w:i w:val="false"/>
                <w:color w:val="000000"/>
                <w:sz w:val="20"/>
              </w:rPr>
              <w:t>патологии беременности</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беременных и рожениц</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новорожденных</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Детское отделение</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1 года</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 1 года до 3х лет</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 3 до 7 лет</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 7 до 15 лет</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для матерей</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Ответственный секретарь центрального исполнительного органа/</w:t>
      </w:r>
      <w:r>
        <w:br/>
      </w:r>
      <w:r>
        <w:rPr>
          <w:rFonts w:ascii="Times New Roman"/>
          <w:b w:val="false"/>
          <w:i w:val="false"/>
          <w:color w:val="000000"/>
          <w:sz w:val="28"/>
        </w:rPr>
        <w:t>
руководитель государственного учреждения</w:t>
      </w:r>
      <w:r>
        <w:br/>
      </w:r>
      <w:r>
        <w:rPr>
          <w:rFonts w:ascii="Times New Roman"/>
          <w:b w:val="false"/>
          <w:i w:val="false"/>
          <w:color w:val="000000"/>
          <w:sz w:val="28"/>
        </w:rPr>
        <w:t>
Главный бухгалтер (нач.ФЭО)</w:t>
      </w:r>
    </w:p>
    <w:bookmarkStart w:name="z275" w:id="75"/>
    <w:p>
      <w:pPr>
        <w:spacing w:after="0"/>
        <w:ind w:left="0"/>
        <w:jc w:val="both"/>
      </w:pPr>
      <w:r>
        <w:rPr>
          <w:rFonts w:ascii="Times New Roman"/>
          <w:b w:val="false"/>
          <w:i w:val="false"/>
          <w:color w:val="000000"/>
          <w:sz w:val="28"/>
        </w:rPr>
        <w:t>
Приложение 31</w:t>
      </w:r>
      <w:r>
        <w:br/>
      </w:r>
      <w:r>
        <w:rPr>
          <w:rFonts w:ascii="Times New Roman"/>
          <w:b w:val="false"/>
          <w:i w:val="false"/>
          <w:color w:val="000000"/>
          <w:sz w:val="28"/>
        </w:rPr>
        <w:t>
к Правилам составления и представления бюджетной заявки</w:t>
      </w:r>
      <w:r>
        <w:br/>
      </w:r>
      <w:r>
        <w:rPr>
          <w:rFonts w:ascii="Times New Roman"/>
          <w:b w:val="false"/>
          <w:i w:val="false"/>
          <w:color w:val="000000"/>
          <w:sz w:val="28"/>
        </w:rPr>
        <w:t>
Форма 02-139</w:t>
      </w:r>
    </w:p>
    <w:bookmarkEnd w:id="75"/>
    <w:bookmarkStart w:name="z276" w:id="76"/>
    <w:p>
      <w:pPr>
        <w:spacing w:after="0"/>
        <w:ind w:left="0"/>
        <w:jc w:val="left"/>
      </w:pPr>
      <w:r>
        <w:rPr>
          <w:rFonts w:ascii="Times New Roman"/>
          <w:b/>
          <w:i w:val="false"/>
          <w:color w:val="000000"/>
        </w:rPr>
        <w:t xml:space="preserve"> 
Расчет</w:t>
      </w:r>
      <w:r>
        <w:br/>
      </w:r>
      <w:r>
        <w:rPr>
          <w:rFonts w:ascii="Times New Roman"/>
          <w:b/>
          <w:i w:val="false"/>
          <w:color w:val="000000"/>
        </w:rPr>
        <w:t>
расходов по закупке расходных материалов, прочего оборудования</w:t>
      </w:r>
    </w:p>
    <w:bookmarkEnd w:id="76"/>
    <w:p>
      <w:pPr>
        <w:spacing w:after="0"/>
        <w:ind w:left="0"/>
        <w:jc w:val="both"/>
      </w:pPr>
      <w:r>
        <w:rPr>
          <w:rFonts w:ascii="Times New Roman"/>
          <w:b w:val="false"/>
          <w:i w:val="false"/>
          <w:color w:val="000000"/>
          <w:sz w:val="28"/>
        </w:rPr>
        <w:t>                                                     Коды</w:t>
      </w:r>
      <w:r>
        <w:br/>
      </w:r>
      <w:r>
        <w:rPr>
          <w:rFonts w:ascii="Times New Roman"/>
          <w:b w:val="false"/>
          <w:i w:val="false"/>
          <w:color w:val="000000"/>
          <w:sz w:val="28"/>
        </w:rPr>
        <w:t>
                                                 ______________</w:t>
      </w:r>
      <w:r>
        <w:br/>
      </w:r>
      <w:r>
        <w:rPr>
          <w:rFonts w:ascii="Times New Roman"/>
          <w:b w:val="false"/>
          <w:i w:val="false"/>
          <w:color w:val="000000"/>
          <w:sz w:val="28"/>
        </w:rPr>
        <w:t>
Год                                             |______________|</w:t>
      </w:r>
      <w:r>
        <w:br/>
      </w:r>
      <w:r>
        <w:rPr>
          <w:rFonts w:ascii="Times New Roman"/>
          <w:b w:val="false"/>
          <w:i w:val="false"/>
          <w:color w:val="000000"/>
          <w:sz w:val="28"/>
        </w:rPr>
        <w:t>
Вид данных (план, отчет)                        |______________|</w:t>
      </w:r>
      <w:r>
        <w:br/>
      </w:r>
      <w:r>
        <w:rPr>
          <w:rFonts w:ascii="Times New Roman"/>
          <w:b w:val="false"/>
          <w:i w:val="false"/>
          <w:color w:val="000000"/>
          <w:sz w:val="28"/>
        </w:rPr>
        <w:t>
Функциональная группа                           |______________|</w:t>
      </w:r>
      <w:r>
        <w:br/>
      </w:r>
      <w:r>
        <w:rPr>
          <w:rFonts w:ascii="Times New Roman"/>
          <w:b w:val="false"/>
          <w:i w:val="false"/>
          <w:color w:val="000000"/>
          <w:sz w:val="28"/>
        </w:rPr>
        <w:t>
Администратор программ                          |______________|</w:t>
      </w:r>
      <w:r>
        <w:br/>
      </w:r>
      <w:r>
        <w:rPr>
          <w:rFonts w:ascii="Times New Roman"/>
          <w:b w:val="false"/>
          <w:i w:val="false"/>
          <w:color w:val="000000"/>
          <w:sz w:val="28"/>
        </w:rPr>
        <w:t>
Государственное учреждение                      |______________|</w:t>
      </w:r>
      <w:r>
        <w:br/>
      </w:r>
      <w:r>
        <w:rPr>
          <w:rFonts w:ascii="Times New Roman"/>
          <w:b w:val="false"/>
          <w:i w:val="false"/>
          <w:color w:val="000000"/>
          <w:sz w:val="28"/>
        </w:rPr>
        <w:t>
Программа                                       |______________|</w:t>
      </w:r>
      <w:r>
        <w:br/>
      </w:r>
      <w:r>
        <w:rPr>
          <w:rFonts w:ascii="Times New Roman"/>
          <w:b w:val="false"/>
          <w:i w:val="false"/>
          <w:color w:val="000000"/>
          <w:sz w:val="28"/>
        </w:rPr>
        <w:t>
Специфика     Приобретение прочих товаров       |_____</w:t>
      </w:r>
      <w:r>
        <w:rPr>
          <w:rFonts w:ascii="Times New Roman"/>
          <w:b w:val="false"/>
          <w:i w:val="false"/>
          <w:color w:val="000000"/>
          <w:sz w:val="28"/>
          <w:u w:val="single"/>
        </w:rPr>
        <w:t>139</w:t>
      </w:r>
      <w:r>
        <w:rPr>
          <w:rFonts w:ascii="Times New Roman"/>
          <w:b w:val="false"/>
          <w:i w:val="false"/>
          <w:color w:val="000000"/>
          <w:sz w:val="28"/>
        </w:rPr>
        <w:t>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58"/>
        <w:gridCol w:w="1414"/>
        <w:gridCol w:w="1566"/>
        <w:gridCol w:w="1928"/>
        <w:gridCol w:w="2114"/>
      </w:tblGrid>
      <w:tr>
        <w:trPr>
          <w:trHeight w:val="30" w:hRule="atLeast"/>
        </w:trPr>
        <w:tc>
          <w:tcPr>
            <w:tcW w:w="6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 изм.</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w:t>
            </w:r>
            <w:r>
              <w:br/>
            </w:r>
            <w:r>
              <w:rPr>
                <w:rFonts w:ascii="Times New Roman"/>
                <w:b w:val="false"/>
                <w:i w:val="false"/>
                <w:color w:val="000000"/>
                <w:sz w:val="20"/>
              </w:rPr>
              <w:t>
</w:t>
            </w:r>
            <w:r>
              <w:rPr>
                <w:rFonts w:ascii="Times New Roman"/>
                <w:b w:val="false"/>
                <w:i w:val="false"/>
                <w:color w:val="000000"/>
                <w:sz w:val="20"/>
              </w:rPr>
              <w:t>во</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Средняя</w:t>
            </w:r>
            <w:r>
              <w:br/>
            </w:r>
            <w:r>
              <w:rPr>
                <w:rFonts w:ascii="Times New Roman"/>
                <w:b w:val="false"/>
                <w:i w:val="false"/>
                <w:color w:val="000000"/>
                <w:sz w:val="20"/>
              </w:rPr>
              <w:t>
</w:t>
            </w:r>
            <w:r>
              <w:rPr>
                <w:rFonts w:ascii="Times New Roman"/>
                <w:b w:val="false"/>
                <w:i w:val="false"/>
                <w:color w:val="000000"/>
                <w:sz w:val="20"/>
              </w:rPr>
              <w:t>стоимость за</w:t>
            </w:r>
            <w:r>
              <w:br/>
            </w:r>
            <w:r>
              <w:rPr>
                <w:rFonts w:ascii="Times New Roman"/>
                <w:b w:val="false"/>
                <w:i w:val="false"/>
                <w:color w:val="000000"/>
                <w:sz w:val="20"/>
              </w:rPr>
              <w:t>
</w:t>
            </w:r>
            <w:r>
              <w:rPr>
                <w:rFonts w:ascii="Times New Roman"/>
                <w:b w:val="false"/>
                <w:i w:val="false"/>
                <w:color w:val="000000"/>
                <w:sz w:val="20"/>
              </w:rPr>
              <w:t>единицу,</w:t>
            </w:r>
            <w:r>
              <w:br/>
            </w:r>
            <w:r>
              <w:rPr>
                <w:rFonts w:ascii="Times New Roman"/>
                <w:b w:val="false"/>
                <w:i w:val="false"/>
                <w:color w:val="000000"/>
                <w:sz w:val="20"/>
              </w:rPr>
              <w:t>
</w:t>
            </w:r>
            <w:r>
              <w:rPr>
                <w:rFonts w:ascii="Times New Roman"/>
                <w:b w:val="false"/>
                <w:i w:val="false"/>
                <w:color w:val="000000"/>
                <w:sz w:val="20"/>
              </w:rPr>
              <w:t>тенге</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Общая</w:t>
            </w:r>
            <w:r>
              <w:br/>
            </w:r>
            <w:r>
              <w:rPr>
                <w:rFonts w:ascii="Times New Roman"/>
                <w:b w:val="false"/>
                <w:i w:val="false"/>
                <w:color w:val="000000"/>
                <w:sz w:val="20"/>
              </w:rPr>
              <w:t>
</w:t>
            </w:r>
            <w:r>
              <w:rPr>
                <w:rFonts w:ascii="Times New Roman"/>
                <w:b w:val="false"/>
                <w:i w:val="false"/>
                <w:color w:val="000000"/>
                <w:sz w:val="20"/>
              </w:rPr>
              <w:t>стоимость,</w:t>
            </w:r>
            <w:r>
              <w:br/>
            </w:r>
            <w:r>
              <w:rPr>
                <w:rFonts w:ascii="Times New Roman"/>
                <w:b w:val="false"/>
                <w:i w:val="false"/>
                <w:color w:val="000000"/>
                <w:sz w:val="20"/>
              </w:rPr>
              <w:t>
</w:t>
            </w:r>
            <w:r>
              <w:rPr>
                <w:rFonts w:ascii="Times New Roman"/>
                <w:b w:val="false"/>
                <w:i w:val="false"/>
                <w:color w:val="000000"/>
                <w:sz w:val="20"/>
              </w:rPr>
              <w:t>тыс.тенге</w:t>
            </w:r>
            <w:r>
              <w:br/>
            </w:r>
            <w:r>
              <w:rPr>
                <w:rFonts w:ascii="Times New Roman"/>
                <w:b w:val="false"/>
                <w:i w:val="false"/>
                <w:color w:val="000000"/>
                <w:sz w:val="20"/>
              </w:rPr>
              <w:t>
</w:t>
            </w:r>
            <w:r>
              <w:rPr>
                <w:rFonts w:ascii="Times New Roman"/>
                <w:b w:val="false"/>
                <w:i w:val="false"/>
                <w:color w:val="000000"/>
                <w:sz w:val="20"/>
              </w:rPr>
              <w:t>(гр.3 х гр.</w:t>
            </w:r>
            <w:r>
              <w:br/>
            </w:r>
            <w:r>
              <w:rPr>
                <w:rFonts w:ascii="Times New Roman"/>
                <w:b w:val="false"/>
                <w:i w:val="false"/>
                <w:color w:val="000000"/>
                <w:sz w:val="20"/>
              </w:rPr>
              <w:t>
</w:t>
            </w:r>
            <w:r>
              <w:rPr>
                <w:rFonts w:ascii="Times New Roman"/>
                <w:b w:val="false"/>
                <w:i w:val="false"/>
                <w:color w:val="000000"/>
                <w:sz w:val="20"/>
              </w:rPr>
              <w:t>4)/1000</w:t>
            </w:r>
          </w:p>
        </w:tc>
      </w:tr>
      <w:tr>
        <w:trPr>
          <w:trHeight w:val="30" w:hRule="atLeast"/>
        </w:trPr>
        <w:tc>
          <w:tcPr>
            <w:tcW w:w="6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6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Бумага для принтеров и копировальных</w:t>
            </w:r>
            <w:r>
              <w:br/>
            </w:r>
            <w:r>
              <w:rPr>
                <w:rFonts w:ascii="Times New Roman"/>
                <w:b w:val="false"/>
                <w:i w:val="false"/>
                <w:color w:val="000000"/>
                <w:sz w:val="20"/>
              </w:rPr>
              <w:t>
</w:t>
            </w:r>
            <w:r>
              <w:rPr>
                <w:rFonts w:ascii="Times New Roman"/>
                <w:b w:val="false"/>
                <w:i w:val="false"/>
                <w:color w:val="000000"/>
                <w:sz w:val="20"/>
              </w:rPr>
              <w:t>аппаратов:</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Формат А3, А4, А5</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кг.</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Рулонная, перфорированная ЛБК</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кг.</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для факсов</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кг.</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Картриджы:</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для лазерных, струйных принтеров</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для копировальных аппаратов</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для факсов</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Тонеры:</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для лазерных, струйных принтеров</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для копировальных аппаратов</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для факсов</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Приобретение других расходных</w:t>
            </w:r>
            <w:r>
              <w:br/>
            </w:r>
            <w:r>
              <w:rPr>
                <w:rFonts w:ascii="Times New Roman"/>
                <w:b w:val="false"/>
                <w:i w:val="false"/>
                <w:color w:val="000000"/>
                <w:sz w:val="20"/>
              </w:rPr>
              <w:t>
</w:t>
            </w:r>
            <w:r>
              <w:rPr>
                <w:rFonts w:ascii="Times New Roman"/>
                <w:b w:val="false"/>
                <w:i w:val="false"/>
                <w:color w:val="000000"/>
                <w:sz w:val="20"/>
              </w:rPr>
              <w:t>материалов для оборудования</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Прочее оборудование</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Ответственный секретарь центрального исполнительного органа/</w:t>
      </w:r>
      <w:r>
        <w:br/>
      </w:r>
      <w:r>
        <w:rPr>
          <w:rFonts w:ascii="Times New Roman"/>
          <w:b w:val="false"/>
          <w:i w:val="false"/>
          <w:color w:val="000000"/>
          <w:sz w:val="28"/>
        </w:rPr>
        <w:t>
руководитель государственного учреждения</w:t>
      </w:r>
      <w:r>
        <w:br/>
      </w:r>
      <w:r>
        <w:rPr>
          <w:rFonts w:ascii="Times New Roman"/>
          <w:b w:val="false"/>
          <w:i w:val="false"/>
          <w:color w:val="000000"/>
          <w:sz w:val="28"/>
        </w:rPr>
        <w:t>
Главный бухгалтер (нач.ФЭО)</w:t>
      </w:r>
    </w:p>
    <w:bookmarkStart w:name="z277" w:id="77"/>
    <w:p>
      <w:pPr>
        <w:spacing w:after="0"/>
        <w:ind w:left="0"/>
        <w:jc w:val="both"/>
      </w:pPr>
      <w:r>
        <w:rPr>
          <w:rFonts w:ascii="Times New Roman"/>
          <w:b w:val="false"/>
          <w:i w:val="false"/>
          <w:color w:val="000000"/>
          <w:sz w:val="28"/>
        </w:rPr>
        <w:t>
Приложение 32</w:t>
      </w:r>
      <w:r>
        <w:br/>
      </w:r>
      <w:r>
        <w:rPr>
          <w:rFonts w:ascii="Times New Roman"/>
          <w:b w:val="false"/>
          <w:i w:val="false"/>
          <w:color w:val="000000"/>
          <w:sz w:val="28"/>
        </w:rPr>
        <w:t>
к Правилам составления и представления бюджетной заявки</w:t>
      </w:r>
      <w:r>
        <w:br/>
      </w:r>
      <w:r>
        <w:rPr>
          <w:rFonts w:ascii="Times New Roman"/>
          <w:b w:val="false"/>
          <w:i w:val="false"/>
          <w:color w:val="000000"/>
          <w:sz w:val="28"/>
        </w:rPr>
        <w:t>
Форма 03-139</w:t>
      </w:r>
    </w:p>
    <w:bookmarkEnd w:id="77"/>
    <w:bookmarkStart w:name="z278" w:id="78"/>
    <w:p>
      <w:pPr>
        <w:spacing w:after="0"/>
        <w:ind w:left="0"/>
        <w:jc w:val="left"/>
      </w:pPr>
      <w:r>
        <w:rPr>
          <w:rFonts w:ascii="Times New Roman"/>
          <w:b/>
          <w:i w:val="false"/>
          <w:color w:val="000000"/>
        </w:rPr>
        <w:t xml:space="preserve"> 
Расчет</w:t>
      </w:r>
      <w:r>
        <w:br/>
      </w:r>
      <w:r>
        <w:rPr>
          <w:rFonts w:ascii="Times New Roman"/>
          <w:b/>
          <w:i w:val="false"/>
          <w:color w:val="000000"/>
        </w:rPr>
        <w:t>
расходов по приобретению товаров, необходимых для обслуживания</w:t>
      </w:r>
      <w:r>
        <w:br/>
      </w:r>
      <w:r>
        <w:rPr>
          <w:rFonts w:ascii="Times New Roman"/>
          <w:b/>
          <w:i w:val="false"/>
          <w:color w:val="000000"/>
        </w:rPr>
        <w:t>
и содержания основных средств, строительных материалов,</w:t>
      </w:r>
      <w:r>
        <w:br/>
      </w:r>
      <w:r>
        <w:rPr>
          <w:rFonts w:ascii="Times New Roman"/>
          <w:b/>
          <w:i w:val="false"/>
          <w:color w:val="000000"/>
        </w:rPr>
        <w:t>
используемых на ремонт основных средств, запасных частей для</w:t>
      </w:r>
      <w:r>
        <w:br/>
      </w:r>
      <w:r>
        <w:rPr>
          <w:rFonts w:ascii="Times New Roman"/>
          <w:b/>
          <w:i w:val="false"/>
          <w:color w:val="000000"/>
        </w:rPr>
        <w:t>
оборудования, транспортных средств и другие затраты,</w:t>
      </w:r>
      <w:r>
        <w:br/>
      </w:r>
      <w:r>
        <w:rPr>
          <w:rFonts w:ascii="Times New Roman"/>
          <w:b/>
          <w:i w:val="false"/>
          <w:color w:val="000000"/>
        </w:rPr>
        <w:t>
непосредственно связанные с содержанием, обслуживанием и</w:t>
      </w:r>
      <w:r>
        <w:br/>
      </w:r>
      <w:r>
        <w:rPr>
          <w:rFonts w:ascii="Times New Roman"/>
          <w:b/>
          <w:i w:val="false"/>
          <w:color w:val="000000"/>
        </w:rPr>
        <w:t>
ремонтом</w:t>
      </w:r>
    </w:p>
    <w:bookmarkEnd w:id="78"/>
    <w:p>
      <w:pPr>
        <w:spacing w:after="0"/>
        <w:ind w:left="0"/>
        <w:jc w:val="both"/>
      </w:pPr>
      <w:r>
        <w:rPr>
          <w:rFonts w:ascii="Times New Roman"/>
          <w:b w:val="false"/>
          <w:i w:val="false"/>
          <w:color w:val="000000"/>
          <w:sz w:val="28"/>
        </w:rPr>
        <w:t>                                                     Коды</w:t>
      </w:r>
      <w:r>
        <w:br/>
      </w:r>
      <w:r>
        <w:rPr>
          <w:rFonts w:ascii="Times New Roman"/>
          <w:b w:val="false"/>
          <w:i w:val="false"/>
          <w:color w:val="000000"/>
          <w:sz w:val="28"/>
        </w:rPr>
        <w:t>
                                                 ______________</w:t>
      </w:r>
      <w:r>
        <w:br/>
      </w:r>
      <w:r>
        <w:rPr>
          <w:rFonts w:ascii="Times New Roman"/>
          <w:b w:val="false"/>
          <w:i w:val="false"/>
          <w:color w:val="000000"/>
          <w:sz w:val="28"/>
        </w:rPr>
        <w:t>
Год                                             |______________|</w:t>
      </w:r>
      <w:r>
        <w:br/>
      </w:r>
      <w:r>
        <w:rPr>
          <w:rFonts w:ascii="Times New Roman"/>
          <w:b w:val="false"/>
          <w:i w:val="false"/>
          <w:color w:val="000000"/>
          <w:sz w:val="28"/>
        </w:rPr>
        <w:t>
Вид данных (прогноз)                            |______________|</w:t>
      </w:r>
      <w:r>
        <w:br/>
      </w:r>
      <w:r>
        <w:rPr>
          <w:rFonts w:ascii="Times New Roman"/>
          <w:b w:val="false"/>
          <w:i w:val="false"/>
          <w:color w:val="000000"/>
          <w:sz w:val="28"/>
        </w:rPr>
        <w:t>
Функциональная группа                           |______________|</w:t>
      </w:r>
      <w:r>
        <w:br/>
      </w:r>
      <w:r>
        <w:rPr>
          <w:rFonts w:ascii="Times New Roman"/>
          <w:b w:val="false"/>
          <w:i w:val="false"/>
          <w:color w:val="000000"/>
          <w:sz w:val="28"/>
        </w:rPr>
        <w:t>
Администратор программ                          |______________|</w:t>
      </w:r>
      <w:r>
        <w:br/>
      </w:r>
      <w:r>
        <w:rPr>
          <w:rFonts w:ascii="Times New Roman"/>
          <w:b w:val="false"/>
          <w:i w:val="false"/>
          <w:color w:val="000000"/>
          <w:sz w:val="28"/>
        </w:rPr>
        <w:t>
Государственное учреждение                      |______________|</w:t>
      </w:r>
      <w:r>
        <w:br/>
      </w:r>
      <w:r>
        <w:rPr>
          <w:rFonts w:ascii="Times New Roman"/>
          <w:b w:val="false"/>
          <w:i w:val="false"/>
          <w:color w:val="000000"/>
          <w:sz w:val="28"/>
        </w:rPr>
        <w:t>
Программа                                       |______________|</w:t>
      </w:r>
      <w:r>
        <w:br/>
      </w:r>
      <w:r>
        <w:rPr>
          <w:rFonts w:ascii="Times New Roman"/>
          <w:b w:val="false"/>
          <w:i w:val="false"/>
          <w:color w:val="000000"/>
          <w:sz w:val="28"/>
        </w:rPr>
        <w:t>
Специфика     Приобретение прочих товаров       |_____</w:t>
      </w:r>
      <w:r>
        <w:rPr>
          <w:rFonts w:ascii="Times New Roman"/>
          <w:b w:val="false"/>
          <w:i w:val="false"/>
          <w:color w:val="000000"/>
          <w:sz w:val="28"/>
          <w:u w:val="single"/>
        </w:rPr>
        <w:t>139</w:t>
      </w:r>
      <w:r>
        <w:rPr>
          <w:rFonts w:ascii="Times New Roman"/>
          <w:b w:val="false"/>
          <w:i w:val="false"/>
          <w:color w:val="000000"/>
          <w:sz w:val="28"/>
        </w:rPr>
        <w:t>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25"/>
        <w:gridCol w:w="878"/>
        <w:gridCol w:w="1597"/>
        <w:gridCol w:w="2638"/>
        <w:gridCol w:w="2642"/>
      </w:tblGrid>
      <w:tr>
        <w:trPr>
          <w:trHeight w:val="30" w:hRule="atLeast"/>
        </w:trPr>
        <w:tc>
          <w:tcPr>
            <w:tcW w:w="5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r>
              <w:br/>
            </w:r>
            <w:r>
              <w:rPr>
                <w:rFonts w:ascii="Times New Roman"/>
                <w:b w:val="false"/>
                <w:i w:val="false"/>
                <w:color w:val="000000"/>
                <w:sz w:val="20"/>
              </w:rPr>
              <w:t>
</w:t>
            </w:r>
            <w:r>
              <w:rPr>
                <w:rFonts w:ascii="Times New Roman"/>
                <w:b w:val="false"/>
                <w:i w:val="false"/>
                <w:color w:val="000000"/>
                <w:sz w:val="20"/>
              </w:rPr>
              <w:t>изм.</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Средняя стоимость</w:t>
            </w:r>
            <w:r>
              <w:br/>
            </w:r>
            <w:r>
              <w:rPr>
                <w:rFonts w:ascii="Times New Roman"/>
                <w:b w:val="false"/>
                <w:i w:val="false"/>
                <w:color w:val="000000"/>
                <w:sz w:val="20"/>
              </w:rPr>
              <w:t>
</w:t>
            </w:r>
            <w:r>
              <w:rPr>
                <w:rFonts w:ascii="Times New Roman"/>
                <w:b w:val="false"/>
                <w:i w:val="false"/>
                <w:color w:val="000000"/>
                <w:sz w:val="20"/>
              </w:rPr>
              <w:t>за единицу, тенге</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Общая стоимость,</w:t>
            </w:r>
            <w:r>
              <w:br/>
            </w:r>
            <w:r>
              <w:rPr>
                <w:rFonts w:ascii="Times New Roman"/>
                <w:b w:val="false"/>
                <w:i w:val="false"/>
                <w:color w:val="000000"/>
                <w:sz w:val="20"/>
              </w:rPr>
              <w:t>
</w:t>
            </w:r>
            <w:r>
              <w:rPr>
                <w:rFonts w:ascii="Times New Roman"/>
                <w:b w:val="false"/>
                <w:i w:val="false"/>
                <w:color w:val="000000"/>
                <w:sz w:val="20"/>
              </w:rPr>
              <w:t>тыс.тенге гр.3 х</w:t>
            </w:r>
            <w:r>
              <w:br/>
            </w:r>
            <w:r>
              <w:rPr>
                <w:rFonts w:ascii="Times New Roman"/>
                <w:b w:val="false"/>
                <w:i w:val="false"/>
                <w:color w:val="000000"/>
                <w:sz w:val="20"/>
              </w:rPr>
              <w:t>
</w:t>
            </w:r>
            <w:r>
              <w:rPr>
                <w:rFonts w:ascii="Times New Roman"/>
                <w:b w:val="false"/>
                <w:i w:val="false"/>
                <w:color w:val="000000"/>
                <w:sz w:val="20"/>
              </w:rPr>
              <w:t>гр. 4 х</w:t>
            </w:r>
          </w:p>
        </w:tc>
      </w:tr>
      <w:tr>
        <w:trPr>
          <w:trHeight w:val="30" w:hRule="atLeast"/>
        </w:trPr>
        <w:tc>
          <w:tcPr>
            <w:tcW w:w="5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5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Товары, необходимые для</w:t>
            </w:r>
            <w:r>
              <w:br/>
            </w:r>
            <w:r>
              <w:rPr>
                <w:rFonts w:ascii="Times New Roman"/>
                <w:b w:val="false"/>
                <w:i w:val="false"/>
                <w:color w:val="000000"/>
                <w:sz w:val="20"/>
              </w:rPr>
              <w:t>
</w:t>
            </w:r>
            <w:r>
              <w:rPr>
                <w:rFonts w:ascii="Times New Roman"/>
                <w:b w:val="false"/>
                <w:i w:val="false"/>
                <w:color w:val="000000"/>
                <w:sz w:val="20"/>
              </w:rPr>
              <w:t>обслуживания и содержания основных</w:t>
            </w:r>
            <w:r>
              <w:br/>
            </w:r>
            <w:r>
              <w:rPr>
                <w:rFonts w:ascii="Times New Roman"/>
                <w:b w:val="false"/>
                <w:i w:val="false"/>
                <w:color w:val="000000"/>
                <w:sz w:val="20"/>
              </w:rPr>
              <w:t>
</w:t>
            </w:r>
            <w:r>
              <w:rPr>
                <w:rFonts w:ascii="Times New Roman"/>
                <w:b w:val="false"/>
                <w:i w:val="false"/>
                <w:color w:val="000000"/>
                <w:sz w:val="20"/>
              </w:rPr>
              <w:t>средств, строительных материалов,</w:t>
            </w:r>
            <w:r>
              <w:br/>
            </w:r>
            <w:r>
              <w:rPr>
                <w:rFonts w:ascii="Times New Roman"/>
                <w:b w:val="false"/>
                <w:i w:val="false"/>
                <w:color w:val="000000"/>
                <w:sz w:val="20"/>
              </w:rPr>
              <w:t>
</w:t>
            </w:r>
            <w:r>
              <w:rPr>
                <w:rFonts w:ascii="Times New Roman"/>
                <w:b w:val="false"/>
                <w:i w:val="false"/>
                <w:color w:val="000000"/>
                <w:sz w:val="20"/>
              </w:rPr>
              <w:t>используемых на ремонт основных</w:t>
            </w:r>
            <w:r>
              <w:br/>
            </w:r>
            <w:r>
              <w:rPr>
                <w:rFonts w:ascii="Times New Roman"/>
                <w:b w:val="false"/>
                <w:i w:val="false"/>
                <w:color w:val="000000"/>
                <w:sz w:val="20"/>
              </w:rPr>
              <w:t>
</w:t>
            </w:r>
            <w:r>
              <w:rPr>
                <w:rFonts w:ascii="Times New Roman"/>
                <w:b w:val="false"/>
                <w:i w:val="false"/>
                <w:color w:val="000000"/>
                <w:sz w:val="20"/>
              </w:rPr>
              <w:t>средств, запасных частей для</w:t>
            </w:r>
            <w:r>
              <w:br/>
            </w:r>
            <w:r>
              <w:rPr>
                <w:rFonts w:ascii="Times New Roman"/>
                <w:b w:val="false"/>
                <w:i w:val="false"/>
                <w:color w:val="000000"/>
                <w:sz w:val="20"/>
              </w:rPr>
              <w:t>
</w:t>
            </w:r>
            <w:r>
              <w:rPr>
                <w:rFonts w:ascii="Times New Roman"/>
                <w:b w:val="false"/>
                <w:i w:val="false"/>
                <w:color w:val="000000"/>
                <w:sz w:val="20"/>
              </w:rPr>
              <w:t>оборудования, транспортных средств</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Ответственный секретарь центрального исполнительного органа/</w:t>
      </w:r>
      <w:r>
        <w:br/>
      </w:r>
      <w:r>
        <w:rPr>
          <w:rFonts w:ascii="Times New Roman"/>
          <w:b w:val="false"/>
          <w:i w:val="false"/>
          <w:color w:val="000000"/>
          <w:sz w:val="28"/>
        </w:rPr>
        <w:t>
руководитель государственного учреждения</w:t>
      </w:r>
      <w:r>
        <w:br/>
      </w:r>
      <w:r>
        <w:rPr>
          <w:rFonts w:ascii="Times New Roman"/>
          <w:b w:val="false"/>
          <w:i w:val="false"/>
          <w:color w:val="000000"/>
          <w:sz w:val="28"/>
        </w:rPr>
        <w:t>
Главный бухгалтер (нач.ФЭО)</w:t>
      </w:r>
    </w:p>
    <w:bookmarkStart w:name="z279" w:id="79"/>
    <w:p>
      <w:pPr>
        <w:spacing w:after="0"/>
        <w:ind w:left="0"/>
        <w:jc w:val="both"/>
      </w:pPr>
      <w:r>
        <w:rPr>
          <w:rFonts w:ascii="Times New Roman"/>
          <w:b w:val="false"/>
          <w:i w:val="false"/>
          <w:color w:val="000000"/>
          <w:sz w:val="28"/>
        </w:rPr>
        <w:t>
Приложение 33</w:t>
      </w:r>
      <w:r>
        <w:br/>
      </w:r>
      <w:r>
        <w:rPr>
          <w:rFonts w:ascii="Times New Roman"/>
          <w:b w:val="false"/>
          <w:i w:val="false"/>
          <w:color w:val="000000"/>
          <w:sz w:val="28"/>
        </w:rPr>
        <w:t>
к Правилам составления и представления бюджетной заявки</w:t>
      </w:r>
      <w:r>
        <w:br/>
      </w:r>
      <w:r>
        <w:rPr>
          <w:rFonts w:ascii="Times New Roman"/>
          <w:b w:val="false"/>
          <w:i w:val="false"/>
          <w:color w:val="000000"/>
          <w:sz w:val="28"/>
        </w:rPr>
        <w:t>
Форма 04-139</w:t>
      </w:r>
    </w:p>
    <w:bookmarkEnd w:id="79"/>
    <w:bookmarkStart w:name="z280" w:id="80"/>
    <w:p>
      <w:pPr>
        <w:spacing w:after="0"/>
        <w:ind w:left="0"/>
        <w:jc w:val="left"/>
      </w:pPr>
      <w:r>
        <w:rPr>
          <w:rFonts w:ascii="Times New Roman"/>
          <w:b/>
          <w:i w:val="false"/>
          <w:color w:val="000000"/>
        </w:rPr>
        <w:t xml:space="preserve"> 
Расчет</w:t>
      </w:r>
      <w:r>
        <w:br/>
      </w:r>
      <w:r>
        <w:rPr>
          <w:rFonts w:ascii="Times New Roman"/>
          <w:b/>
          <w:i w:val="false"/>
          <w:color w:val="000000"/>
        </w:rPr>
        <w:t>
расходов государственных органов на горюче-смазочные материалы</w:t>
      </w:r>
    </w:p>
    <w:bookmarkEnd w:id="80"/>
    <w:p>
      <w:pPr>
        <w:spacing w:after="0"/>
        <w:ind w:left="0"/>
        <w:jc w:val="both"/>
      </w:pPr>
      <w:r>
        <w:rPr>
          <w:rFonts w:ascii="Times New Roman"/>
          <w:b w:val="false"/>
          <w:i w:val="false"/>
          <w:color w:val="000000"/>
          <w:sz w:val="28"/>
        </w:rPr>
        <w:t>                                                     Коды</w:t>
      </w:r>
      <w:r>
        <w:br/>
      </w:r>
      <w:r>
        <w:rPr>
          <w:rFonts w:ascii="Times New Roman"/>
          <w:b w:val="false"/>
          <w:i w:val="false"/>
          <w:color w:val="000000"/>
          <w:sz w:val="28"/>
        </w:rPr>
        <w:t>
                                                 ______________</w:t>
      </w:r>
      <w:r>
        <w:br/>
      </w:r>
      <w:r>
        <w:rPr>
          <w:rFonts w:ascii="Times New Roman"/>
          <w:b w:val="false"/>
          <w:i w:val="false"/>
          <w:color w:val="000000"/>
          <w:sz w:val="28"/>
        </w:rPr>
        <w:t>
Год                                             |______________|</w:t>
      </w:r>
      <w:r>
        <w:br/>
      </w:r>
      <w:r>
        <w:rPr>
          <w:rFonts w:ascii="Times New Roman"/>
          <w:b w:val="false"/>
          <w:i w:val="false"/>
          <w:color w:val="000000"/>
          <w:sz w:val="28"/>
        </w:rPr>
        <w:t>
Вид данных (прогноз)                            |______________|</w:t>
      </w:r>
      <w:r>
        <w:br/>
      </w:r>
      <w:r>
        <w:rPr>
          <w:rFonts w:ascii="Times New Roman"/>
          <w:b w:val="false"/>
          <w:i w:val="false"/>
          <w:color w:val="000000"/>
          <w:sz w:val="28"/>
        </w:rPr>
        <w:t>
Функциональная группа                           |______________|</w:t>
      </w:r>
      <w:r>
        <w:br/>
      </w:r>
      <w:r>
        <w:rPr>
          <w:rFonts w:ascii="Times New Roman"/>
          <w:b w:val="false"/>
          <w:i w:val="false"/>
          <w:color w:val="000000"/>
          <w:sz w:val="28"/>
        </w:rPr>
        <w:t>
Администратор программ                          |______________|</w:t>
      </w:r>
      <w:r>
        <w:br/>
      </w:r>
      <w:r>
        <w:rPr>
          <w:rFonts w:ascii="Times New Roman"/>
          <w:b w:val="false"/>
          <w:i w:val="false"/>
          <w:color w:val="000000"/>
          <w:sz w:val="28"/>
        </w:rPr>
        <w:t>
Государственное учреждение                      |______________|</w:t>
      </w:r>
      <w:r>
        <w:br/>
      </w:r>
      <w:r>
        <w:rPr>
          <w:rFonts w:ascii="Times New Roman"/>
          <w:b w:val="false"/>
          <w:i w:val="false"/>
          <w:color w:val="000000"/>
          <w:sz w:val="28"/>
        </w:rPr>
        <w:t>
Программа                                       |______________|</w:t>
      </w:r>
      <w:r>
        <w:br/>
      </w:r>
      <w:r>
        <w:rPr>
          <w:rFonts w:ascii="Times New Roman"/>
          <w:b w:val="false"/>
          <w:i w:val="false"/>
          <w:color w:val="000000"/>
          <w:sz w:val="28"/>
        </w:rPr>
        <w:t>
Специфика     Приобретение прочих товаров       |_____</w:t>
      </w:r>
      <w:r>
        <w:rPr>
          <w:rFonts w:ascii="Times New Roman"/>
          <w:b w:val="false"/>
          <w:i w:val="false"/>
          <w:color w:val="000000"/>
          <w:sz w:val="28"/>
          <w:u w:val="single"/>
        </w:rPr>
        <w:t>139</w:t>
      </w:r>
      <w:r>
        <w:rPr>
          <w:rFonts w:ascii="Times New Roman"/>
          <w:b w:val="false"/>
          <w:i w:val="false"/>
          <w:color w:val="000000"/>
          <w:sz w:val="28"/>
        </w:rPr>
        <w:t>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33"/>
        <w:gridCol w:w="1553"/>
        <w:gridCol w:w="1693"/>
        <w:gridCol w:w="1293"/>
        <w:gridCol w:w="1513"/>
        <w:gridCol w:w="1293"/>
        <w:gridCol w:w="993"/>
        <w:gridCol w:w="1433"/>
        <w:gridCol w:w="1553"/>
      </w:tblGrid>
      <w:tr>
        <w:trPr>
          <w:trHeight w:val="3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Марка</w:t>
            </w:r>
            <w:r>
              <w:br/>
            </w:r>
            <w:r>
              <w:rPr>
                <w:rFonts w:ascii="Times New Roman"/>
                <w:b w:val="false"/>
                <w:i w:val="false"/>
                <w:color w:val="000000"/>
                <w:sz w:val="20"/>
              </w:rPr>
              <w:t>
</w:t>
            </w:r>
            <w:r>
              <w:rPr>
                <w:rFonts w:ascii="Times New Roman"/>
                <w:b w:val="false"/>
                <w:i w:val="false"/>
                <w:color w:val="000000"/>
                <w:sz w:val="20"/>
              </w:rPr>
              <w:t>автомобиля</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w:t>
            </w:r>
            <w:r>
              <w:br/>
            </w:r>
            <w:r>
              <w:rPr>
                <w:rFonts w:ascii="Times New Roman"/>
                <w:b w:val="false"/>
                <w:i w:val="false"/>
                <w:color w:val="000000"/>
                <w:sz w:val="20"/>
              </w:rPr>
              <w:t>
</w:t>
            </w:r>
            <w:r>
              <w:rPr>
                <w:rFonts w:ascii="Times New Roman"/>
                <w:b w:val="false"/>
                <w:i w:val="false"/>
                <w:color w:val="000000"/>
                <w:sz w:val="20"/>
              </w:rPr>
              <w:t>тво</w:t>
            </w:r>
            <w:r>
              <w:br/>
            </w:r>
            <w:r>
              <w:rPr>
                <w:rFonts w:ascii="Times New Roman"/>
                <w:b w:val="false"/>
                <w:i w:val="false"/>
                <w:color w:val="000000"/>
                <w:sz w:val="20"/>
              </w:rPr>
              <w:t>
</w:t>
            </w:r>
            <w:r>
              <w:rPr>
                <w:rFonts w:ascii="Times New Roman"/>
                <w:b w:val="false"/>
                <w:i w:val="false"/>
                <w:color w:val="000000"/>
                <w:sz w:val="20"/>
              </w:rPr>
              <w:t>служебно-</w:t>
            </w:r>
            <w:r>
              <w:br/>
            </w:r>
            <w:r>
              <w:rPr>
                <w:rFonts w:ascii="Times New Roman"/>
                <w:b w:val="false"/>
                <w:i w:val="false"/>
                <w:color w:val="000000"/>
                <w:sz w:val="20"/>
              </w:rPr>
              <w:t>
</w:t>
            </w:r>
            <w:r>
              <w:rPr>
                <w:rFonts w:ascii="Times New Roman"/>
                <w:b w:val="false"/>
                <w:i w:val="false"/>
                <w:color w:val="000000"/>
                <w:sz w:val="20"/>
              </w:rPr>
              <w:t>го</w:t>
            </w:r>
            <w:r>
              <w:br/>
            </w:r>
            <w:r>
              <w:rPr>
                <w:rFonts w:ascii="Times New Roman"/>
                <w:b w:val="false"/>
                <w:i w:val="false"/>
                <w:color w:val="000000"/>
                <w:sz w:val="20"/>
              </w:rPr>
              <w:t>
</w:t>
            </w:r>
            <w:r>
              <w:rPr>
                <w:rFonts w:ascii="Times New Roman"/>
                <w:b w:val="false"/>
                <w:i w:val="false"/>
                <w:color w:val="000000"/>
                <w:sz w:val="20"/>
              </w:rPr>
              <w:t>автотран-</w:t>
            </w:r>
            <w:r>
              <w:br/>
            </w:r>
            <w:r>
              <w:rPr>
                <w:rFonts w:ascii="Times New Roman"/>
                <w:b w:val="false"/>
                <w:i w:val="false"/>
                <w:color w:val="000000"/>
                <w:sz w:val="20"/>
              </w:rPr>
              <w:t>
</w:t>
            </w:r>
            <w:r>
              <w:rPr>
                <w:rFonts w:ascii="Times New Roman"/>
                <w:b w:val="false"/>
                <w:i w:val="false"/>
                <w:color w:val="000000"/>
                <w:sz w:val="20"/>
              </w:rPr>
              <w:t>спорта*</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w:t>
            </w:r>
            <w:r>
              <w:br/>
            </w:r>
            <w:r>
              <w:rPr>
                <w:rFonts w:ascii="Times New Roman"/>
                <w:b w:val="false"/>
                <w:i w:val="false"/>
                <w:color w:val="000000"/>
                <w:sz w:val="20"/>
              </w:rPr>
              <w:t>
</w:t>
            </w:r>
            <w:r>
              <w:rPr>
                <w:rFonts w:ascii="Times New Roman"/>
                <w:b w:val="false"/>
                <w:i w:val="false"/>
                <w:color w:val="000000"/>
                <w:sz w:val="20"/>
              </w:rPr>
              <w:t>двигателя,</w:t>
            </w:r>
            <w:r>
              <w:br/>
            </w:r>
            <w:r>
              <w:rPr>
                <w:rFonts w:ascii="Times New Roman"/>
                <w:b w:val="false"/>
                <w:i w:val="false"/>
                <w:color w:val="000000"/>
                <w:sz w:val="20"/>
              </w:rPr>
              <w:t>
</w:t>
            </w:r>
            <w:r>
              <w:rPr>
                <w:rFonts w:ascii="Times New Roman"/>
                <w:b w:val="false"/>
                <w:i w:val="false"/>
                <w:color w:val="000000"/>
                <w:sz w:val="20"/>
              </w:rPr>
              <w:t>в куб.см</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Базовая</w:t>
            </w:r>
            <w:r>
              <w:br/>
            </w:r>
            <w:r>
              <w:rPr>
                <w:rFonts w:ascii="Times New Roman"/>
                <w:b w:val="false"/>
                <w:i w:val="false"/>
                <w:color w:val="000000"/>
                <w:sz w:val="20"/>
              </w:rPr>
              <w:t>
</w:t>
            </w:r>
            <w:r>
              <w:rPr>
                <w:rFonts w:ascii="Times New Roman"/>
                <w:b w:val="false"/>
                <w:i w:val="false"/>
                <w:color w:val="000000"/>
                <w:sz w:val="20"/>
              </w:rPr>
              <w:t>норма</w:t>
            </w:r>
            <w:r>
              <w:br/>
            </w:r>
            <w:r>
              <w:rPr>
                <w:rFonts w:ascii="Times New Roman"/>
                <w:b w:val="false"/>
                <w:i w:val="false"/>
                <w:color w:val="000000"/>
                <w:sz w:val="20"/>
              </w:rPr>
              <w:t>
</w:t>
            </w:r>
            <w:r>
              <w:rPr>
                <w:rFonts w:ascii="Times New Roman"/>
                <w:b w:val="false"/>
                <w:i w:val="false"/>
                <w:color w:val="000000"/>
                <w:sz w:val="20"/>
              </w:rPr>
              <w:t>л/100</w:t>
            </w:r>
            <w:r>
              <w:br/>
            </w:r>
            <w:r>
              <w:rPr>
                <w:rFonts w:ascii="Times New Roman"/>
                <w:b w:val="false"/>
                <w:i w:val="false"/>
                <w:color w:val="000000"/>
                <w:sz w:val="20"/>
              </w:rPr>
              <w:t>
</w:t>
            </w:r>
            <w:r>
              <w:rPr>
                <w:rFonts w:ascii="Times New Roman"/>
                <w:b w:val="false"/>
                <w:i w:val="false"/>
                <w:color w:val="000000"/>
                <w:sz w:val="20"/>
              </w:rPr>
              <w:t>км**</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Лимит</w:t>
            </w:r>
            <w:r>
              <w:br/>
            </w:r>
            <w:r>
              <w:rPr>
                <w:rFonts w:ascii="Times New Roman"/>
                <w:b w:val="false"/>
                <w:i w:val="false"/>
                <w:color w:val="000000"/>
                <w:sz w:val="20"/>
              </w:rPr>
              <w:t>
</w:t>
            </w:r>
            <w:r>
              <w:rPr>
                <w:rFonts w:ascii="Times New Roman"/>
                <w:b w:val="false"/>
                <w:i w:val="false"/>
                <w:color w:val="000000"/>
                <w:sz w:val="20"/>
              </w:rPr>
              <w:t>пробега в</w:t>
            </w:r>
            <w:r>
              <w:br/>
            </w:r>
            <w:r>
              <w:rPr>
                <w:rFonts w:ascii="Times New Roman"/>
                <w:b w:val="false"/>
                <w:i w:val="false"/>
                <w:color w:val="000000"/>
                <w:sz w:val="20"/>
              </w:rPr>
              <w:t>
</w:t>
            </w:r>
            <w:r>
              <w:rPr>
                <w:rFonts w:ascii="Times New Roman"/>
                <w:b w:val="false"/>
                <w:i w:val="false"/>
                <w:color w:val="000000"/>
                <w:sz w:val="20"/>
              </w:rPr>
              <w:t>месяц***</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w:t>
            </w:r>
            <w:r>
              <w:br/>
            </w:r>
            <w:r>
              <w:rPr>
                <w:rFonts w:ascii="Times New Roman"/>
                <w:b w:val="false"/>
                <w:i w:val="false"/>
                <w:color w:val="000000"/>
                <w:sz w:val="20"/>
              </w:rPr>
              <w:t>
</w:t>
            </w:r>
            <w:r>
              <w:rPr>
                <w:rFonts w:ascii="Times New Roman"/>
                <w:b w:val="false"/>
                <w:i w:val="false"/>
                <w:color w:val="000000"/>
                <w:sz w:val="20"/>
              </w:rPr>
              <w:t>расхо-</w:t>
            </w:r>
            <w:r>
              <w:br/>
            </w:r>
            <w:r>
              <w:rPr>
                <w:rFonts w:ascii="Times New Roman"/>
                <w:b w:val="false"/>
                <w:i w:val="false"/>
                <w:color w:val="000000"/>
                <w:sz w:val="20"/>
              </w:rPr>
              <w:t>
</w:t>
            </w:r>
            <w:r>
              <w:rPr>
                <w:rFonts w:ascii="Times New Roman"/>
                <w:b w:val="false"/>
                <w:i w:val="false"/>
                <w:color w:val="000000"/>
                <w:sz w:val="20"/>
              </w:rPr>
              <w:t>дов ГСМ</w:t>
            </w:r>
            <w:r>
              <w:br/>
            </w:r>
            <w:r>
              <w:rPr>
                <w:rFonts w:ascii="Times New Roman"/>
                <w:b w:val="false"/>
                <w:i w:val="false"/>
                <w:color w:val="000000"/>
                <w:sz w:val="20"/>
              </w:rPr>
              <w:t>
</w:t>
            </w:r>
            <w:r>
              <w:rPr>
                <w:rFonts w:ascii="Times New Roman"/>
                <w:b w:val="false"/>
                <w:i w:val="false"/>
                <w:color w:val="000000"/>
                <w:sz w:val="20"/>
              </w:rPr>
              <w:t>на</w:t>
            </w:r>
            <w:r>
              <w:br/>
            </w:r>
            <w:r>
              <w:rPr>
                <w:rFonts w:ascii="Times New Roman"/>
                <w:b w:val="false"/>
                <w:i w:val="false"/>
                <w:color w:val="000000"/>
                <w:sz w:val="20"/>
              </w:rPr>
              <w:t>
</w:t>
            </w:r>
            <w:r>
              <w:rPr>
                <w:rFonts w:ascii="Times New Roman"/>
                <w:b w:val="false"/>
                <w:i w:val="false"/>
                <w:color w:val="000000"/>
                <w:sz w:val="20"/>
              </w:rPr>
              <w:t>лимит</w:t>
            </w:r>
            <w:r>
              <w:br/>
            </w:r>
            <w:r>
              <w:rPr>
                <w:rFonts w:ascii="Times New Roman"/>
                <w:b w:val="false"/>
                <w:i w:val="false"/>
                <w:color w:val="000000"/>
                <w:sz w:val="20"/>
              </w:rPr>
              <w:t>
</w:t>
            </w:r>
            <w:r>
              <w:rPr>
                <w:rFonts w:ascii="Times New Roman"/>
                <w:b w:val="false"/>
                <w:i w:val="false"/>
                <w:color w:val="000000"/>
                <w:sz w:val="20"/>
              </w:rPr>
              <w:t>пробега</w:t>
            </w:r>
            <w:r>
              <w:br/>
            </w:r>
            <w:r>
              <w:rPr>
                <w:rFonts w:ascii="Times New Roman"/>
                <w:b w:val="false"/>
                <w:i w:val="false"/>
                <w:color w:val="000000"/>
                <w:sz w:val="20"/>
              </w:rPr>
              <w:t>
</w:t>
            </w:r>
            <w:r>
              <w:rPr>
                <w:rFonts w:ascii="Times New Roman"/>
                <w:b w:val="false"/>
                <w:i w:val="false"/>
                <w:color w:val="000000"/>
                <w:sz w:val="20"/>
              </w:rPr>
              <w:t>в месяц</w:t>
            </w:r>
            <w:r>
              <w:br/>
            </w:r>
            <w:r>
              <w:rPr>
                <w:rFonts w:ascii="Times New Roman"/>
                <w:b w:val="false"/>
                <w:i w:val="false"/>
                <w:color w:val="000000"/>
                <w:sz w:val="20"/>
              </w:rPr>
              <w:t>
</w:t>
            </w:r>
            <w:r>
              <w:rPr>
                <w:rFonts w:ascii="Times New Roman"/>
                <w:b w:val="false"/>
                <w:i w:val="false"/>
                <w:color w:val="000000"/>
                <w:sz w:val="20"/>
              </w:rPr>
              <w:t>(гр5/</w:t>
            </w:r>
            <w:r>
              <w:br/>
            </w:r>
            <w:r>
              <w:rPr>
                <w:rFonts w:ascii="Times New Roman"/>
                <w:b w:val="false"/>
                <w:i w:val="false"/>
                <w:color w:val="000000"/>
                <w:sz w:val="20"/>
              </w:rPr>
              <w:t>
</w:t>
            </w:r>
            <w:r>
              <w:rPr>
                <w:rFonts w:ascii="Times New Roman"/>
                <w:b w:val="false"/>
                <w:i w:val="false"/>
                <w:color w:val="000000"/>
                <w:sz w:val="20"/>
              </w:rPr>
              <w:t>100)*</w:t>
            </w:r>
            <w:r>
              <w:br/>
            </w:r>
            <w:r>
              <w:rPr>
                <w:rFonts w:ascii="Times New Roman"/>
                <w:b w:val="false"/>
                <w:i w:val="false"/>
                <w:color w:val="000000"/>
                <w:sz w:val="20"/>
              </w:rPr>
              <w:t>
</w:t>
            </w:r>
            <w:r>
              <w:rPr>
                <w:rFonts w:ascii="Times New Roman"/>
                <w:b w:val="false"/>
                <w:i w:val="false"/>
                <w:color w:val="000000"/>
                <w:sz w:val="20"/>
              </w:rPr>
              <w:t>гр4</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Стои-</w:t>
            </w:r>
            <w:r>
              <w:br/>
            </w:r>
            <w:r>
              <w:rPr>
                <w:rFonts w:ascii="Times New Roman"/>
                <w:b w:val="false"/>
                <w:i w:val="false"/>
                <w:color w:val="000000"/>
                <w:sz w:val="20"/>
              </w:rPr>
              <w:t>
</w:t>
            </w:r>
            <w:r>
              <w:rPr>
                <w:rFonts w:ascii="Times New Roman"/>
                <w:b w:val="false"/>
                <w:i w:val="false"/>
                <w:color w:val="000000"/>
                <w:sz w:val="20"/>
              </w:rPr>
              <w:t>мость</w:t>
            </w:r>
            <w:r>
              <w:br/>
            </w:r>
            <w:r>
              <w:rPr>
                <w:rFonts w:ascii="Times New Roman"/>
                <w:b w:val="false"/>
                <w:i w:val="false"/>
                <w:color w:val="000000"/>
                <w:sz w:val="20"/>
              </w:rPr>
              <w:t>
</w:t>
            </w:r>
            <w:r>
              <w:rPr>
                <w:rFonts w:ascii="Times New Roman"/>
                <w:b w:val="false"/>
                <w:i w:val="false"/>
                <w:color w:val="000000"/>
                <w:sz w:val="20"/>
              </w:rPr>
              <w:t>ГСМ</w:t>
            </w:r>
            <w:r>
              <w:br/>
            </w:r>
            <w:r>
              <w:rPr>
                <w:rFonts w:ascii="Times New Roman"/>
                <w:b w:val="false"/>
                <w:i w:val="false"/>
                <w:color w:val="000000"/>
                <w:sz w:val="20"/>
              </w:rPr>
              <w:t>
</w:t>
            </w:r>
            <w:r>
              <w:rPr>
                <w:rFonts w:ascii="Times New Roman"/>
                <w:b w:val="false"/>
                <w:i w:val="false"/>
                <w:color w:val="000000"/>
                <w:sz w:val="20"/>
              </w:rPr>
              <w:t>на 1</w:t>
            </w:r>
            <w:r>
              <w:br/>
            </w:r>
            <w:r>
              <w:rPr>
                <w:rFonts w:ascii="Times New Roman"/>
                <w:b w:val="false"/>
                <w:i w:val="false"/>
                <w:color w:val="000000"/>
                <w:sz w:val="20"/>
              </w:rPr>
              <w:t>
</w:t>
            </w:r>
            <w:r>
              <w:rPr>
                <w:rFonts w:ascii="Times New Roman"/>
                <w:b w:val="false"/>
                <w:i w:val="false"/>
                <w:color w:val="000000"/>
                <w:sz w:val="20"/>
              </w:rPr>
              <w:t>литр</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w:t>
            </w:r>
            <w:r>
              <w:br/>
            </w:r>
            <w:r>
              <w:rPr>
                <w:rFonts w:ascii="Times New Roman"/>
                <w:b w:val="false"/>
                <w:i w:val="false"/>
                <w:color w:val="000000"/>
                <w:sz w:val="20"/>
              </w:rPr>
              <w:t>
</w:t>
            </w:r>
            <w:r>
              <w:rPr>
                <w:rFonts w:ascii="Times New Roman"/>
                <w:b w:val="false"/>
                <w:i w:val="false"/>
                <w:color w:val="000000"/>
                <w:sz w:val="20"/>
              </w:rPr>
              <w:t>расходов</w:t>
            </w:r>
            <w:r>
              <w:br/>
            </w:r>
            <w:r>
              <w:rPr>
                <w:rFonts w:ascii="Times New Roman"/>
                <w:b w:val="false"/>
                <w:i w:val="false"/>
                <w:color w:val="000000"/>
                <w:sz w:val="20"/>
              </w:rPr>
              <w:t>
</w:t>
            </w:r>
            <w:r>
              <w:rPr>
                <w:rFonts w:ascii="Times New Roman"/>
                <w:b w:val="false"/>
                <w:i w:val="false"/>
                <w:color w:val="000000"/>
                <w:sz w:val="20"/>
              </w:rPr>
              <w:t>ГСМ на</w:t>
            </w:r>
            <w:r>
              <w:br/>
            </w:r>
            <w:r>
              <w:rPr>
                <w:rFonts w:ascii="Times New Roman"/>
                <w:b w:val="false"/>
                <w:i w:val="false"/>
                <w:color w:val="000000"/>
                <w:sz w:val="20"/>
              </w:rPr>
              <w:t>
</w:t>
            </w:r>
            <w:r>
              <w:rPr>
                <w:rFonts w:ascii="Times New Roman"/>
                <w:b w:val="false"/>
                <w:i w:val="false"/>
                <w:color w:val="000000"/>
                <w:sz w:val="20"/>
              </w:rPr>
              <w:t>одну</w:t>
            </w:r>
            <w:r>
              <w:br/>
            </w:r>
            <w:r>
              <w:rPr>
                <w:rFonts w:ascii="Times New Roman"/>
                <w:b w:val="false"/>
                <w:i w:val="false"/>
                <w:color w:val="000000"/>
                <w:sz w:val="20"/>
              </w:rPr>
              <w:t>
</w:t>
            </w:r>
            <w:r>
              <w:rPr>
                <w:rFonts w:ascii="Times New Roman"/>
                <w:b w:val="false"/>
                <w:i w:val="false"/>
                <w:color w:val="000000"/>
                <w:sz w:val="20"/>
              </w:rPr>
              <w:t>машину в</w:t>
            </w:r>
            <w:r>
              <w:br/>
            </w:r>
            <w:r>
              <w:rPr>
                <w:rFonts w:ascii="Times New Roman"/>
                <w:b w:val="false"/>
                <w:i w:val="false"/>
                <w:color w:val="000000"/>
                <w:sz w:val="20"/>
              </w:rPr>
              <w:t>
</w:t>
            </w:r>
            <w:r>
              <w:rPr>
                <w:rFonts w:ascii="Times New Roman"/>
                <w:b w:val="false"/>
                <w:i w:val="false"/>
                <w:color w:val="000000"/>
                <w:sz w:val="20"/>
              </w:rPr>
              <w:t>месяц в</w:t>
            </w:r>
            <w:r>
              <w:br/>
            </w:r>
            <w:r>
              <w:rPr>
                <w:rFonts w:ascii="Times New Roman"/>
                <w:b w:val="false"/>
                <w:i w:val="false"/>
                <w:color w:val="000000"/>
                <w:sz w:val="20"/>
              </w:rPr>
              <w:t>
</w:t>
            </w: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r>
              <w:br/>
            </w:r>
            <w:r>
              <w:rPr>
                <w:rFonts w:ascii="Times New Roman"/>
                <w:b w:val="false"/>
                <w:i w:val="false"/>
                <w:color w:val="000000"/>
                <w:sz w:val="20"/>
              </w:rPr>
              <w:t>
</w:t>
            </w:r>
            <w:r>
              <w:rPr>
                <w:rFonts w:ascii="Times New Roman"/>
                <w:b w:val="false"/>
                <w:i w:val="false"/>
                <w:color w:val="000000"/>
                <w:sz w:val="20"/>
              </w:rPr>
              <w:t>гр6 х</w:t>
            </w:r>
            <w:r>
              <w:br/>
            </w:r>
            <w:r>
              <w:rPr>
                <w:rFonts w:ascii="Times New Roman"/>
                <w:b w:val="false"/>
                <w:i w:val="false"/>
                <w:color w:val="000000"/>
                <w:sz w:val="20"/>
              </w:rPr>
              <w:t>
</w:t>
            </w:r>
            <w:r>
              <w:rPr>
                <w:rFonts w:ascii="Times New Roman"/>
                <w:b w:val="false"/>
                <w:i w:val="false"/>
                <w:color w:val="000000"/>
                <w:sz w:val="20"/>
              </w:rPr>
              <w:t>гр7</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w:t>
            </w:r>
            <w:r>
              <w:br/>
            </w:r>
            <w:r>
              <w:rPr>
                <w:rFonts w:ascii="Times New Roman"/>
                <w:b w:val="false"/>
                <w:i w:val="false"/>
                <w:color w:val="000000"/>
                <w:sz w:val="20"/>
              </w:rPr>
              <w:t>
</w:t>
            </w:r>
            <w:r>
              <w:rPr>
                <w:rFonts w:ascii="Times New Roman"/>
                <w:b w:val="false"/>
                <w:i w:val="false"/>
                <w:color w:val="000000"/>
                <w:sz w:val="20"/>
              </w:rPr>
              <w:t>расходов</w:t>
            </w:r>
            <w:r>
              <w:br/>
            </w:r>
            <w:r>
              <w:rPr>
                <w:rFonts w:ascii="Times New Roman"/>
                <w:b w:val="false"/>
                <w:i w:val="false"/>
                <w:color w:val="000000"/>
                <w:sz w:val="20"/>
              </w:rPr>
              <w:t>
</w:t>
            </w:r>
            <w:r>
              <w:rPr>
                <w:rFonts w:ascii="Times New Roman"/>
                <w:b w:val="false"/>
                <w:i w:val="false"/>
                <w:color w:val="000000"/>
                <w:sz w:val="20"/>
              </w:rPr>
              <w:t>ГСМ на</w:t>
            </w:r>
            <w:r>
              <w:br/>
            </w:r>
            <w:r>
              <w:rPr>
                <w:rFonts w:ascii="Times New Roman"/>
                <w:b w:val="false"/>
                <w:i w:val="false"/>
                <w:color w:val="000000"/>
                <w:sz w:val="20"/>
              </w:rPr>
              <w:t>
</w:t>
            </w:r>
            <w:r>
              <w:rPr>
                <w:rFonts w:ascii="Times New Roman"/>
                <w:b w:val="false"/>
                <w:i w:val="false"/>
                <w:color w:val="000000"/>
                <w:sz w:val="20"/>
              </w:rPr>
              <w:t>все</w:t>
            </w:r>
            <w:r>
              <w:br/>
            </w:r>
            <w:r>
              <w:rPr>
                <w:rFonts w:ascii="Times New Roman"/>
                <w:b w:val="false"/>
                <w:i w:val="false"/>
                <w:color w:val="000000"/>
                <w:sz w:val="20"/>
              </w:rPr>
              <w:t>
</w:t>
            </w:r>
            <w:r>
              <w:rPr>
                <w:rFonts w:ascii="Times New Roman"/>
                <w:b w:val="false"/>
                <w:i w:val="false"/>
                <w:color w:val="000000"/>
                <w:sz w:val="20"/>
              </w:rPr>
              <w:t>машины в</w:t>
            </w:r>
            <w:r>
              <w:br/>
            </w:r>
            <w:r>
              <w:rPr>
                <w:rFonts w:ascii="Times New Roman"/>
                <w:b w:val="false"/>
                <w:i w:val="false"/>
                <w:color w:val="000000"/>
                <w:sz w:val="20"/>
              </w:rPr>
              <w:t>
</w:t>
            </w:r>
            <w:r>
              <w:rPr>
                <w:rFonts w:ascii="Times New Roman"/>
                <w:b w:val="false"/>
                <w:i w:val="false"/>
                <w:color w:val="000000"/>
                <w:sz w:val="20"/>
              </w:rPr>
              <w:t>год в</w:t>
            </w:r>
            <w:r>
              <w:br/>
            </w:r>
            <w:r>
              <w:rPr>
                <w:rFonts w:ascii="Times New Roman"/>
                <w:b w:val="false"/>
                <w:i w:val="false"/>
                <w:color w:val="000000"/>
                <w:sz w:val="20"/>
              </w:rPr>
              <w:t>
</w:t>
            </w: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 гр8</w:t>
            </w:r>
            <w:r>
              <w:br/>
            </w:r>
            <w:r>
              <w:rPr>
                <w:rFonts w:ascii="Times New Roman"/>
                <w:b w:val="false"/>
                <w:i w:val="false"/>
                <w:color w:val="000000"/>
                <w:sz w:val="20"/>
              </w:rPr>
              <w:t>
</w:t>
            </w:r>
            <w:r>
              <w:rPr>
                <w:rFonts w:ascii="Times New Roman"/>
                <w:b w:val="false"/>
                <w:i w:val="false"/>
                <w:color w:val="000000"/>
                <w:sz w:val="20"/>
              </w:rPr>
              <w:t>х гр2*12</w:t>
            </w:r>
          </w:p>
        </w:tc>
      </w:tr>
      <w:tr>
        <w:trPr>
          <w:trHeight w:val="3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Ответственный секретарь центрального исполнительного органа/</w:t>
      </w:r>
      <w:r>
        <w:br/>
      </w:r>
      <w:r>
        <w:rPr>
          <w:rFonts w:ascii="Times New Roman"/>
          <w:b w:val="false"/>
          <w:i w:val="false"/>
          <w:color w:val="000000"/>
          <w:sz w:val="28"/>
        </w:rPr>
        <w:t>
руководитель государственного учреждения</w:t>
      </w:r>
      <w:r>
        <w:br/>
      </w:r>
      <w:r>
        <w:rPr>
          <w:rFonts w:ascii="Times New Roman"/>
          <w:b w:val="false"/>
          <w:i w:val="false"/>
          <w:color w:val="000000"/>
          <w:sz w:val="28"/>
        </w:rPr>
        <w:t>
Главный бухгалтер (нач.ФЭО)</w:t>
      </w:r>
    </w:p>
    <w:p>
      <w:pPr>
        <w:spacing w:after="0"/>
        <w:ind w:left="0"/>
        <w:jc w:val="both"/>
      </w:pPr>
      <w:r>
        <w:rPr>
          <w:rFonts w:ascii="Times New Roman"/>
          <w:b w:val="false"/>
          <w:i w:val="false"/>
          <w:color w:val="000000"/>
          <w:sz w:val="28"/>
        </w:rPr>
        <w:t>Примечание:</w:t>
      </w:r>
      <w:r>
        <w:br/>
      </w:r>
      <w:r>
        <w:rPr>
          <w:rFonts w:ascii="Times New Roman"/>
          <w:b w:val="false"/>
          <w:i w:val="false"/>
          <w:color w:val="000000"/>
          <w:sz w:val="28"/>
        </w:rPr>
        <w:t>
* общее количество не должен превышать норматив положенности в соответствии с </w:t>
      </w:r>
      <w:r>
        <w:rPr>
          <w:rFonts w:ascii="Times New Roman"/>
          <w:b w:val="false"/>
          <w:i w:val="false"/>
          <w:color w:val="000000"/>
          <w:sz w:val="28"/>
        </w:rPr>
        <w:t>постановлением</w:t>
      </w:r>
      <w:r>
        <w:rPr>
          <w:rFonts w:ascii="Times New Roman"/>
          <w:b w:val="false"/>
          <w:i w:val="false"/>
          <w:color w:val="000000"/>
          <w:sz w:val="28"/>
        </w:rPr>
        <w:t xml:space="preserve"> ПРК от 27 мая 1999 года № 663 "Об упорядочении эксплуатации служебных автомобилей для транспортного обслуживания государственных органов Республики Казахстан"</w:t>
      </w:r>
      <w:r>
        <w:br/>
      </w:r>
      <w:r>
        <w:rPr>
          <w:rFonts w:ascii="Times New Roman"/>
          <w:b w:val="false"/>
          <w:i w:val="false"/>
          <w:color w:val="000000"/>
          <w:sz w:val="28"/>
        </w:rPr>
        <w:t>
** в пределах норм, установленных </w:t>
      </w:r>
      <w:r>
        <w:rPr>
          <w:rFonts w:ascii="Times New Roman"/>
          <w:b w:val="false"/>
          <w:i w:val="false"/>
          <w:color w:val="000000"/>
          <w:sz w:val="28"/>
        </w:rPr>
        <w:t>постановлением</w:t>
      </w:r>
      <w:r>
        <w:rPr>
          <w:rFonts w:ascii="Times New Roman"/>
          <w:b w:val="false"/>
          <w:i w:val="false"/>
          <w:color w:val="000000"/>
          <w:sz w:val="28"/>
        </w:rPr>
        <w:t xml:space="preserve"> ПРК от 11 августа 2009 года № 1210 "Об утверждении норм расходов горюче-смазочных материалов и расходов на содержание автотранспорта"</w:t>
      </w:r>
      <w:r>
        <w:br/>
      </w:r>
      <w:r>
        <w:rPr>
          <w:rFonts w:ascii="Times New Roman"/>
          <w:b w:val="false"/>
          <w:i w:val="false"/>
          <w:color w:val="000000"/>
          <w:sz w:val="28"/>
        </w:rPr>
        <w:t>
*** в пределах лимита, определенного </w:t>
      </w:r>
      <w:r>
        <w:rPr>
          <w:rFonts w:ascii="Times New Roman"/>
          <w:b w:val="false"/>
          <w:i w:val="false"/>
          <w:color w:val="000000"/>
          <w:sz w:val="28"/>
        </w:rPr>
        <w:t>постановлением</w:t>
      </w:r>
      <w:r>
        <w:rPr>
          <w:rFonts w:ascii="Times New Roman"/>
          <w:b w:val="false"/>
          <w:i w:val="false"/>
          <w:color w:val="000000"/>
          <w:sz w:val="28"/>
        </w:rPr>
        <w:t xml:space="preserve"> ПРК от 27 мая 1999 года № 663 "Об упорядочении эксплуатации служебных автомобилей для транспортного обслуживания государственных органов Республики Казахстан"</w:t>
      </w:r>
    </w:p>
    <w:bookmarkStart w:name="z281" w:id="81"/>
    <w:p>
      <w:pPr>
        <w:spacing w:after="0"/>
        <w:ind w:left="0"/>
        <w:jc w:val="both"/>
      </w:pPr>
      <w:r>
        <w:rPr>
          <w:rFonts w:ascii="Times New Roman"/>
          <w:b w:val="false"/>
          <w:i w:val="false"/>
          <w:color w:val="000000"/>
          <w:sz w:val="28"/>
        </w:rPr>
        <w:t>
Приложение 34</w:t>
      </w:r>
      <w:r>
        <w:br/>
      </w:r>
      <w:r>
        <w:rPr>
          <w:rFonts w:ascii="Times New Roman"/>
          <w:b w:val="false"/>
          <w:i w:val="false"/>
          <w:color w:val="000000"/>
          <w:sz w:val="28"/>
        </w:rPr>
        <w:t>
к Правилам составления и представления бюджетной заявки</w:t>
      </w:r>
      <w:r>
        <w:br/>
      </w:r>
      <w:r>
        <w:rPr>
          <w:rFonts w:ascii="Times New Roman"/>
          <w:b w:val="false"/>
          <w:i w:val="false"/>
          <w:color w:val="000000"/>
          <w:sz w:val="28"/>
        </w:rPr>
        <w:t>
Форма 02-141</w:t>
      </w:r>
    </w:p>
    <w:bookmarkEnd w:id="81"/>
    <w:bookmarkStart w:name="z282" w:id="82"/>
    <w:p>
      <w:pPr>
        <w:spacing w:after="0"/>
        <w:ind w:left="0"/>
        <w:jc w:val="left"/>
      </w:pPr>
      <w:r>
        <w:rPr>
          <w:rFonts w:ascii="Times New Roman"/>
          <w:b/>
          <w:i w:val="false"/>
          <w:color w:val="000000"/>
        </w:rPr>
        <w:t xml:space="preserve"> 
Расчет расходов</w:t>
      </w:r>
      <w:r>
        <w:br/>
      </w:r>
      <w:r>
        <w:rPr>
          <w:rFonts w:ascii="Times New Roman"/>
          <w:b/>
          <w:i w:val="false"/>
          <w:color w:val="000000"/>
        </w:rPr>
        <w:t>
воды на полив усовершенствованных покрытий и зеленных</w:t>
      </w:r>
      <w:r>
        <w:br/>
      </w:r>
      <w:r>
        <w:rPr>
          <w:rFonts w:ascii="Times New Roman"/>
          <w:b/>
          <w:i w:val="false"/>
          <w:color w:val="000000"/>
        </w:rPr>
        <w:t>
насаждений, территории объектов</w:t>
      </w:r>
    </w:p>
    <w:bookmarkEnd w:id="82"/>
    <w:p>
      <w:pPr>
        <w:spacing w:after="0"/>
        <w:ind w:left="0"/>
        <w:jc w:val="both"/>
      </w:pPr>
      <w:r>
        <w:rPr>
          <w:rFonts w:ascii="Times New Roman"/>
          <w:b w:val="false"/>
          <w:i w:val="false"/>
          <w:color w:val="000000"/>
          <w:sz w:val="28"/>
        </w:rPr>
        <w:t>                                                     Коды</w:t>
      </w:r>
      <w:r>
        <w:br/>
      </w:r>
      <w:r>
        <w:rPr>
          <w:rFonts w:ascii="Times New Roman"/>
          <w:b w:val="false"/>
          <w:i w:val="false"/>
          <w:color w:val="000000"/>
          <w:sz w:val="28"/>
        </w:rPr>
        <w:t>
                                                 ______________</w:t>
      </w:r>
      <w:r>
        <w:br/>
      </w:r>
      <w:r>
        <w:rPr>
          <w:rFonts w:ascii="Times New Roman"/>
          <w:b w:val="false"/>
          <w:i w:val="false"/>
          <w:color w:val="000000"/>
          <w:sz w:val="28"/>
        </w:rPr>
        <w:t>
Год                                             |______________|</w:t>
      </w:r>
      <w:r>
        <w:br/>
      </w:r>
      <w:r>
        <w:rPr>
          <w:rFonts w:ascii="Times New Roman"/>
          <w:b w:val="false"/>
          <w:i w:val="false"/>
          <w:color w:val="000000"/>
          <w:sz w:val="28"/>
        </w:rPr>
        <w:t>
Вид данных (прогноз, план, отчет)               |______________|</w:t>
      </w:r>
      <w:r>
        <w:br/>
      </w:r>
      <w:r>
        <w:rPr>
          <w:rFonts w:ascii="Times New Roman"/>
          <w:b w:val="false"/>
          <w:i w:val="false"/>
          <w:color w:val="000000"/>
          <w:sz w:val="28"/>
        </w:rPr>
        <w:t>
Функциональная группа                           |______________|</w:t>
      </w:r>
      <w:r>
        <w:br/>
      </w:r>
      <w:r>
        <w:rPr>
          <w:rFonts w:ascii="Times New Roman"/>
          <w:b w:val="false"/>
          <w:i w:val="false"/>
          <w:color w:val="000000"/>
          <w:sz w:val="28"/>
        </w:rPr>
        <w:t>
Администратор программ                          |______________|</w:t>
      </w:r>
      <w:r>
        <w:br/>
      </w:r>
      <w:r>
        <w:rPr>
          <w:rFonts w:ascii="Times New Roman"/>
          <w:b w:val="false"/>
          <w:i w:val="false"/>
          <w:color w:val="000000"/>
          <w:sz w:val="28"/>
        </w:rPr>
        <w:t>
Государственное учреждение                      |______________|</w:t>
      </w:r>
      <w:r>
        <w:br/>
      </w:r>
      <w:r>
        <w:rPr>
          <w:rFonts w:ascii="Times New Roman"/>
          <w:b w:val="false"/>
          <w:i w:val="false"/>
          <w:color w:val="000000"/>
          <w:sz w:val="28"/>
        </w:rPr>
        <w:t>
Программа                                       |______________|</w:t>
      </w:r>
      <w:r>
        <w:br/>
      </w:r>
      <w:r>
        <w:rPr>
          <w:rFonts w:ascii="Times New Roman"/>
          <w:b w:val="false"/>
          <w:i w:val="false"/>
          <w:color w:val="000000"/>
          <w:sz w:val="28"/>
        </w:rPr>
        <w:t>
Специфика     Оплата коммунальных услуг         |_____141______|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64"/>
        <w:gridCol w:w="1747"/>
        <w:gridCol w:w="999"/>
        <w:gridCol w:w="2389"/>
        <w:gridCol w:w="1727"/>
        <w:gridCol w:w="2254"/>
      </w:tblGrid>
      <w:tr>
        <w:trPr>
          <w:trHeight w:val="30" w:hRule="atLeast"/>
        </w:trPr>
        <w:tc>
          <w:tcPr>
            <w:tcW w:w="3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 в</w:t>
            </w:r>
            <w:r>
              <w:br/>
            </w:r>
            <w:r>
              <w:rPr>
                <w:rFonts w:ascii="Times New Roman"/>
                <w:b w:val="false"/>
                <w:i w:val="false"/>
                <w:color w:val="000000"/>
                <w:sz w:val="20"/>
              </w:rPr>
              <w:t>
</w:t>
            </w:r>
            <w:r>
              <w:rPr>
                <w:rFonts w:ascii="Times New Roman"/>
                <w:b w:val="false"/>
                <w:i w:val="false"/>
                <w:color w:val="000000"/>
                <w:sz w:val="20"/>
              </w:rPr>
              <w:t>натур.выра-</w:t>
            </w:r>
            <w:r>
              <w:br/>
            </w:r>
            <w:r>
              <w:rPr>
                <w:rFonts w:ascii="Times New Roman"/>
                <w:b w:val="false"/>
                <w:i w:val="false"/>
                <w:color w:val="000000"/>
                <w:sz w:val="20"/>
              </w:rPr>
              <w:t>
</w:t>
            </w:r>
            <w:r>
              <w:rPr>
                <w:rFonts w:ascii="Times New Roman"/>
                <w:b w:val="false"/>
                <w:i w:val="false"/>
                <w:color w:val="000000"/>
                <w:sz w:val="20"/>
              </w:rPr>
              <w:t>жении</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Тариф</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 в денежн.</w:t>
            </w:r>
            <w:r>
              <w:br/>
            </w:r>
            <w:r>
              <w:rPr>
                <w:rFonts w:ascii="Times New Roman"/>
                <w:b w:val="false"/>
                <w:i w:val="false"/>
                <w:color w:val="000000"/>
                <w:sz w:val="20"/>
              </w:rPr>
              <w:t>
</w:t>
            </w:r>
            <w:r>
              <w:rPr>
                <w:rFonts w:ascii="Times New Roman"/>
                <w:b w:val="false"/>
                <w:i w:val="false"/>
                <w:color w:val="000000"/>
                <w:sz w:val="20"/>
              </w:rPr>
              <w:t>выраж.</w:t>
            </w:r>
            <w:r>
              <w:br/>
            </w:r>
            <w:r>
              <w:rPr>
                <w:rFonts w:ascii="Times New Roman"/>
                <w:b w:val="false"/>
                <w:i w:val="false"/>
                <w:color w:val="000000"/>
                <w:sz w:val="20"/>
              </w:rPr>
              <w:t>
</w:t>
            </w:r>
            <w:r>
              <w:rPr>
                <w:rFonts w:ascii="Times New Roman"/>
                <w:b w:val="false"/>
                <w:i w:val="false"/>
                <w:color w:val="000000"/>
                <w:sz w:val="20"/>
              </w:rPr>
              <w:t>гр.2хгр.3</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w:t>
            </w:r>
            <w:r>
              <w:br/>
            </w:r>
            <w:r>
              <w:rPr>
                <w:rFonts w:ascii="Times New Roman"/>
                <w:b w:val="false"/>
                <w:i w:val="false"/>
                <w:color w:val="000000"/>
                <w:sz w:val="20"/>
              </w:rPr>
              <w:t>
</w:t>
            </w:r>
            <w:r>
              <w:rPr>
                <w:rFonts w:ascii="Times New Roman"/>
                <w:b w:val="false"/>
                <w:i w:val="false"/>
                <w:color w:val="000000"/>
                <w:sz w:val="20"/>
              </w:rPr>
              <w:t>единиц</w:t>
            </w:r>
            <w:r>
              <w:br/>
            </w:r>
            <w:r>
              <w:rPr>
                <w:rFonts w:ascii="Times New Roman"/>
                <w:b w:val="false"/>
                <w:i w:val="false"/>
                <w:color w:val="000000"/>
                <w:sz w:val="20"/>
              </w:rPr>
              <w:t>
</w:t>
            </w:r>
            <w:r>
              <w:rPr>
                <w:rFonts w:ascii="Times New Roman"/>
                <w:b w:val="false"/>
                <w:i w:val="false"/>
                <w:color w:val="000000"/>
                <w:sz w:val="20"/>
              </w:rPr>
              <w:t>мощности</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 расходов</w:t>
            </w:r>
            <w:r>
              <w:br/>
            </w:r>
            <w:r>
              <w:rPr>
                <w:rFonts w:ascii="Times New Roman"/>
                <w:b w:val="false"/>
                <w:i w:val="false"/>
                <w:color w:val="000000"/>
                <w:sz w:val="20"/>
              </w:rPr>
              <w:t>
</w:t>
            </w:r>
            <w:r>
              <w:rPr>
                <w:rFonts w:ascii="Times New Roman"/>
                <w:b w:val="false"/>
                <w:i w:val="false"/>
                <w:color w:val="000000"/>
                <w:sz w:val="20"/>
              </w:rPr>
              <w:t>гр.4 х</w:t>
            </w:r>
            <w:r>
              <w:br/>
            </w:r>
            <w:r>
              <w:rPr>
                <w:rFonts w:ascii="Times New Roman"/>
                <w:b w:val="false"/>
                <w:i w:val="false"/>
                <w:color w:val="000000"/>
                <w:sz w:val="20"/>
              </w:rPr>
              <w:t>
</w:t>
            </w:r>
            <w:r>
              <w:rPr>
                <w:rFonts w:ascii="Times New Roman"/>
                <w:b w:val="false"/>
                <w:i w:val="false"/>
                <w:color w:val="000000"/>
                <w:sz w:val="20"/>
              </w:rPr>
              <w:t>гр.5/1000</w:t>
            </w:r>
          </w:p>
        </w:tc>
      </w:tr>
      <w:tr>
        <w:trPr>
          <w:trHeight w:val="30" w:hRule="atLeast"/>
        </w:trPr>
        <w:tc>
          <w:tcPr>
            <w:tcW w:w="3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3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 измерения</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куб.м.</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тенге</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тенге</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тыс.тенге</w:t>
            </w:r>
          </w:p>
        </w:tc>
      </w:tr>
      <w:tr>
        <w:trPr>
          <w:trHeight w:val="30" w:hRule="atLeast"/>
        </w:trPr>
        <w:tc>
          <w:tcPr>
            <w:tcW w:w="3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Полив усовершенствованных</w:t>
            </w:r>
            <w:r>
              <w:br/>
            </w:r>
            <w:r>
              <w:rPr>
                <w:rFonts w:ascii="Times New Roman"/>
                <w:b w:val="false"/>
                <w:i w:val="false"/>
                <w:color w:val="000000"/>
                <w:sz w:val="20"/>
              </w:rPr>
              <w:t>
</w:t>
            </w:r>
            <w:r>
              <w:rPr>
                <w:rFonts w:ascii="Times New Roman"/>
                <w:b w:val="false"/>
                <w:i w:val="false"/>
                <w:color w:val="000000"/>
                <w:sz w:val="20"/>
              </w:rPr>
              <w:t>покрытий</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Полив зеленых насаждений</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Ответственный секретарь центрального исполнительного органа/</w:t>
      </w:r>
      <w:r>
        <w:br/>
      </w:r>
      <w:r>
        <w:rPr>
          <w:rFonts w:ascii="Times New Roman"/>
          <w:b w:val="false"/>
          <w:i w:val="false"/>
          <w:color w:val="000000"/>
          <w:sz w:val="28"/>
        </w:rPr>
        <w:t>
руководитель государственного учреждения</w:t>
      </w:r>
      <w:r>
        <w:br/>
      </w:r>
      <w:r>
        <w:rPr>
          <w:rFonts w:ascii="Times New Roman"/>
          <w:b w:val="false"/>
          <w:i w:val="false"/>
          <w:color w:val="000000"/>
          <w:sz w:val="28"/>
        </w:rPr>
        <w:t>
Главный бухгалтер (нач.ФЭО)</w:t>
      </w:r>
    </w:p>
    <w:bookmarkStart w:name="z283" w:id="83"/>
    <w:p>
      <w:pPr>
        <w:spacing w:after="0"/>
        <w:ind w:left="0"/>
        <w:jc w:val="both"/>
      </w:pPr>
      <w:r>
        <w:rPr>
          <w:rFonts w:ascii="Times New Roman"/>
          <w:b w:val="false"/>
          <w:i w:val="false"/>
          <w:color w:val="000000"/>
          <w:sz w:val="28"/>
        </w:rPr>
        <w:t>
Приложение 35</w:t>
      </w:r>
      <w:r>
        <w:br/>
      </w:r>
      <w:r>
        <w:rPr>
          <w:rFonts w:ascii="Times New Roman"/>
          <w:b w:val="false"/>
          <w:i w:val="false"/>
          <w:color w:val="000000"/>
          <w:sz w:val="28"/>
        </w:rPr>
        <w:t>
к Правилам составления и представления бюджетной заявки</w:t>
      </w:r>
      <w:r>
        <w:br/>
      </w:r>
      <w:r>
        <w:rPr>
          <w:rFonts w:ascii="Times New Roman"/>
          <w:b w:val="false"/>
          <w:i w:val="false"/>
          <w:color w:val="000000"/>
          <w:sz w:val="28"/>
        </w:rPr>
        <w:t>
Форма 02-141</w:t>
      </w:r>
    </w:p>
    <w:bookmarkEnd w:id="83"/>
    <w:bookmarkStart w:name="z284" w:id="84"/>
    <w:p>
      <w:pPr>
        <w:spacing w:after="0"/>
        <w:ind w:left="0"/>
        <w:jc w:val="left"/>
      </w:pPr>
      <w:r>
        <w:rPr>
          <w:rFonts w:ascii="Times New Roman"/>
          <w:b/>
          <w:i w:val="false"/>
          <w:color w:val="000000"/>
        </w:rPr>
        <w:t xml:space="preserve"> 
Расчет расходов</w:t>
      </w:r>
      <w:r>
        <w:br/>
      </w:r>
      <w:r>
        <w:rPr>
          <w:rFonts w:ascii="Times New Roman"/>
          <w:b/>
          <w:i w:val="false"/>
          <w:color w:val="000000"/>
        </w:rPr>
        <w:t>
воды на полив усовершенствованных покрытий и зеленных</w:t>
      </w:r>
      <w:r>
        <w:br/>
      </w:r>
      <w:r>
        <w:rPr>
          <w:rFonts w:ascii="Times New Roman"/>
          <w:b/>
          <w:i w:val="false"/>
          <w:color w:val="000000"/>
        </w:rPr>
        <w:t>
насаждений, территории объектов</w:t>
      </w:r>
    </w:p>
    <w:bookmarkEnd w:id="84"/>
    <w:p>
      <w:pPr>
        <w:spacing w:after="0"/>
        <w:ind w:left="0"/>
        <w:jc w:val="both"/>
      </w:pPr>
      <w:r>
        <w:rPr>
          <w:rFonts w:ascii="Times New Roman"/>
          <w:b w:val="false"/>
          <w:i w:val="false"/>
          <w:color w:val="000000"/>
          <w:sz w:val="28"/>
        </w:rPr>
        <w:t>                                                     Коды</w:t>
      </w:r>
      <w:r>
        <w:br/>
      </w:r>
      <w:r>
        <w:rPr>
          <w:rFonts w:ascii="Times New Roman"/>
          <w:b w:val="false"/>
          <w:i w:val="false"/>
          <w:color w:val="000000"/>
          <w:sz w:val="28"/>
        </w:rPr>
        <w:t>
                                                 ______________</w:t>
      </w:r>
      <w:r>
        <w:br/>
      </w:r>
      <w:r>
        <w:rPr>
          <w:rFonts w:ascii="Times New Roman"/>
          <w:b w:val="false"/>
          <w:i w:val="false"/>
          <w:color w:val="000000"/>
          <w:sz w:val="28"/>
        </w:rPr>
        <w:t>
Год                                             |______________|</w:t>
      </w:r>
      <w:r>
        <w:br/>
      </w:r>
      <w:r>
        <w:rPr>
          <w:rFonts w:ascii="Times New Roman"/>
          <w:b w:val="false"/>
          <w:i w:val="false"/>
          <w:color w:val="000000"/>
          <w:sz w:val="28"/>
        </w:rPr>
        <w:t>
Вид данных (прогноз, план, отчет)               |______________|</w:t>
      </w:r>
      <w:r>
        <w:br/>
      </w:r>
      <w:r>
        <w:rPr>
          <w:rFonts w:ascii="Times New Roman"/>
          <w:b w:val="false"/>
          <w:i w:val="false"/>
          <w:color w:val="000000"/>
          <w:sz w:val="28"/>
        </w:rPr>
        <w:t>
Функциональная группа                           |______________|</w:t>
      </w:r>
      <w:r>
        <w:br/>
      </w:r>
      <w:r>
        <w:rPr>
          <w:rFonts w:ascii="Times New Roman"/>
          <w:b w:val="false"/>
          <w:i w:val="false"/>
          <w:color w:val="000000"/>
          <w:sz w:val="28"/>
        </w:rPr>
        <w:t>
Администратор программ                          |______________|</w:t>
      </w:r>
      <w:r>
        <w:br/>
      </w:r>
      <w:r>
        <w:rPr>
          <w:rFonts w:ascii="Times New Roman"/>
          <w:b w:val="false"/>
          <w:i w:val="false"/>
          <w:color w:val="000000"/>
          <w:sz w:val="28"/>
        </w:rPr>
        <w:t>
Государственное учреждение                      |______________|</w:t>
      </w:r>
      <w:r>
        <w:br/>
      </w:r>
      <w:r>
        <w:rPr>
          <w:rFonts w:ascii="Times New Roman"/>
          <w:b w:val="false"/>
          <w:i w:val="false"/>
          <w:color w:val="000000"/>
          <w:sz w:val="28"/>
        </w:rPr>
        <w:t>
Программа                                       |______________|</w:t>
      </w:r>
      <w:r>
        <w:br/>
      </w:r>
      <w:r>
        <w:rPr>
          <w:rFonts w:ascii="Times New Roman"/>
          <w:b w:val="false"/>
          <w:i w:val="false"/>
          <w:color w:val="000000"/>
          <w:sz w:val="28"/>
        </w:rPr>
        <w:t>
Специфика     Оплата коммунальных услуг         |_____</w:t>
      </w:r>
      <w:r>
        <w:rPr>
          <w:rFonts w:ascii="Times New Roman"/>
          <w:b w:val="false"/>
          <w:i w:val="false"/>
          <w:color w:val="000000"/>
          <w:sz w:val="28"/>
          <w:u w:val="single"/>
        </w:rPr>
        <w:t>141</w:t>
      </w:r>
      <w:r>
        <w:rPr>
          <w:rFonts w:ascii="Times New Roman"/>
          <w:b w:val="false"/>
          <w:i w:val="false"/>
          <w:color w:val="000000"/>
          <w:sz w:val="28"/>
        </w:rPr>
        <w:t>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64"/>
        <w:gridCol w:w="1747"/>
        <w:gridCol w:w="999"/>
        <w:gridCol w:w="2389"/>
        <w:gridCol w:w="1727"/>
        <w:gridCol w:w="2254"/>
      </w:tblGrid>
      <w:tr>
        <w:trPr>
          <w:trHeight w:val="30" w:hRule="atLeast"/>
        </w:trPr>
        <w:tc>
          <w:tcPr>
            <w:tcW w:w="3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 в</w:t>
            </w:r>
            <w:r>
              <w:br/>
            </w:r>
            <w:r>
              <w:rPr>
                <w:rFonts w:ascii="Times New Roman"/>
                <w:b w:val="false"/>
                <w:i w:val="false"/>
                <w:color w:val="000000"/>
                <w:sz w:val="20"/>
              </w:rPr>
              <w:t>
</w:t>
            </w:r>
            <w:r>
              <w:rPr>
                <w:rFonts w:ascii="Times New Roman"/>
                <w:b w:val="false"/>
                <w:i w:val="false"/>
                <w:color w:val="000000"/>
                <w:sz w:val="20"/>
              </w:rPr>
              <w:t>натур.выра-</w:t>
            </w:r>
            <w:r>
              <w:br/>
            </w:r>
            <w:r>
              <w:rPr>
                <w:rFonts w:ascii="Times New Roman"/>
                <w:b w:val="false"/>
                <w:i w:val="false"/>
                <w:color w:val="000000"/>
                <w:sz w:val="20"/>
              </w:rPr>
              <w:t>
</w:t>
            </w:r>
            <w:r>
              <w:rPr>
                <w:rFonts w:ascii="Times New Roman"/>
                <w:b w:val="false"/>
                <w:i w:val="false"/>
                <w:color w:val="000000"/>
                <w:sz w:val="20"/>
              </w:rPr>
              <w:t>жении</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Тариф</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 в денежн.</w:t>
            </w:r>
            <w:r>
              <w:br/>
            </w:r>
            <w:r>
              <w:rPr>
                <w:rFonts w:ascii="Times New Roman"/>
                <w:b w:val="false"/>
                <w:i w:val="false"/>
                <w:color w:val="000000"/>
                <w:sz w:val="20"/>
              </w:rPr>
              <w:t>
</w:t>
            </w:r>
            <w:r>
              <w:rPr>
                <w:rFonts w:ascii="Times New Roman"/>
                <w:b w:val="false"/>
                <w:i w:val="false"/>
                <w:color w:val="000000"/>
                <w:sz w:val="20"/>
              </w:rPr>
              <w:t>выраж.</w:t>
            </w:r>
            <w:r>
              <w:br/>
            </w:r>
            <w:r>
              <w:rPr>
                <w:rFonts w:ascii="Times New Roman"/>
                <w:b w:val="false"/>
                <w:i w:val="false"/>
                <w:color w:val="000000"/>
                <w:sz w:val="20"/>
              </w:rPr>
              <w:t>
</w:t>
            </w:r>
            <w:r>
              <w:rPr>
                <w:rFonts w:ascii="Times New Roman"/>
                <w:b w:val="false"/>
                <w:i w:val="false"/>
                <w:color w:val="000000"/>
                <w:sz w:val="20"/>
              </w:rPr>
              <w:t>гр.2хгр.3</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w:t>
            </w:r>
            <w:r>
              <w:br/>
            </w:r>
            <w:r>
              <w:rPr>
                <w:rFonts w:ascii="Times New Roman"/>
                <w:b w:val="false"/>
                <w:i w:val="false"/>
                <w:color w:val="000000"/>
                <w:sz w:val="20"/>
              </w:rPr>
              <w:t>
</w:t>
            </w:r>
            <w:r>
              <w:rPr>
                <w:rFonts w:ascii="Times New Roman"/>
                <w:b w:val="false"/>
                <w:i w:val="false"/>
                <w:color w:val="000000"/>
                <w:sz w:val="20"/>
              </w:rPr>
              <w:t>единиц</w:t>
            </w:r>
            <w:r>
              <w:br/>
            </w:r>
            <w:r>
              <w:rPr>
                <w:rFonts w:ascii="Times New Roman"/>
                <w:b w:val="false"/>
                <w:i w:val="false"/>
                <w:color w:val="000000"/>
                <w:sz w:val="20"/>
              </w:rPr>
              <w:t>
</w:t>
            </w:r>
            <w:r>
              <w:rPr>
                <w:rFonts w:ascii="Times New Roman"/>
                <w:b w:val="false"/>
                <w:i w:val="false"/>
                <w:color w:val="000000"/>
                <w:sz w:val="20"/>
              </w:rPr>
              <w:t>мощности</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 расходов</w:t>
            </w:r>
            <w:r>
              <w:br/>
            </w:r>
            <w:r>
              <w:rPr>
                <w:rFonts w:ascii="Times New Roman"/>
                <w:b w:val="false"/>
                <w:i w:val="false"/>
                <w:color w:val="000000"/>
                <w:sz w:val="20"/>
              </w:rPr>
              <w:t>
</w:t>
            </w:r>
            <w:r>
              <w:rPr>
                <w:rFonts w:ascii="Times New Roman"/>
                <w:b w:val="false"/>
                <w:i w:val="false"/>
                <w:color w:val="000000"/>
                <w:sz w:val="20"/>
              </w:rPr>
              <w:t>гр.4 х</w:t>
            </w:r>
            <w:r>
              <w:br/>
            </w:r>
            <w:r>
              <w:rPr>
                <w:rFonts w:ascii="Times New Roman"/>
                <w:b w:val="false"/>
                <w:i w:val="false"/>
                <w:color w:val="000000"/>
                <w:sz w:val="20"/>
              </w:rPr>
              <w:t>
</w:t>
            </w:r>
            <w:r>
              <w:rPr>
                <w:rFonts w:ascii="Times New Roman"/>
                <w:b w:val="false"/>
                <w:i w:val="false"/>
                <w:color w:val="000000"/>
                <w:sz w:val="20"/>
              </w:rPr>
              <w:t>гр.5/1000</w:t>
            </w:r>
          </w:p>
        </w:tc>
      </w:tr>
      <w:tr>
        <w:trPr>
          <w:trHeight w:val="30" w:hRule="atLeast"/>
        </w:trPr>
        <w:tc>
          <w:tcPr>
            <w:tcW w:w="3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3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 измерения</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куб.м.</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тенге</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тенге</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тыс.тенге</w:t>
            </w:r>
          </w:p>
        </w:tc>
      </w:tr>
      <w:tr>
        <w:trPr>
          <w:trHeight w:val="30" w:hRule="atLeast"/>
        </w:trPr>
        <w:tc>
          <w:tcPr>
            <w:tcW w:w="3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Полив усовершенствованных</w:t>
            </w:r>
            <w:r>
              <w:br/>
            </w:r>
            <w:r>
              <w:rPr>
                <w:rFonts w:ascii="Times New Roman"/>
                <w:b w:val="false"/>
                <w:i w:val="false"/>
                <w:color w:val="000000"/>
                <w:sz w:val="20"/>
              </w:rPr>
              <w:t>
</w:t>
            </w:r>
            <w:r>
              <w:rPr>
                <w:rFonts w:ascii="Times New Roman"/>
                <w:b w:val="false"/>
                <w:i w:val="false"/>
                <w:color w:val="000000"/>
                <w:sz w:val="20"/>
              </w:rPr>
              <w:t>покрытий</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Полив зеленых насаждений</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Ответственный секретарь центрального исполнительного органа/</w:t>
      </w:r>
      <w:r>
        <w:br/>
      </w:r>
      <w:r>
        <w:rPr>
          <w:rFonts w:ascii="Times New Roman"/>
          <w:b w:val="false"/>
          <w:i w:val="false"/>
          <w:color w:val="000000"/>
          <w:sz w:val="28"/>
        </w:rPr>
        <w:t>
руководитель государственного учреждения</w:t>
      </w:r>
      <w:r>
        <w:br/>
      </w:r>
      <w:r>
        <w:rPr>
          <w:rFonts w:ascii="Times New Roman"/>
          <w:b w:val="false"/>
          <w:i w:val="false"/>
          <w:color w:val="000000"/>
          <w:sz w:val="28"/>
        </w:rPr>
        <w:t>
Главный бухгалтер (нач.ФЭО)</w:t>
      </w:r>
    </w:p>
    <w:bookmarkStart w:name="z285" w:id="85"/>
    <w:p>
      <w:pPr>
        <w:spacing w:after="0"/>
        <w:ind w:left="0"/>
        <w:jc w:val="both"/>
      </w:pPr>
      <w:r>
        <w:rPr>
          <w:rFonts w:ascii="Times New Roman"/>
          <w:b w:val="false"/>
          <w:i w:val="false"/>
          <w:color w:val="000000"/>
          <w:sz w:val="28"/>
        </w:rPr>
        <w:t>
Приложение 36</w:t>
      </w:r>
      <w:r>
        <w:br/>
      </w:r>
      <w:r>
        <w:rPr>
          <w:rFonts w:ascii="Times New Roman"/>
          <w:b w:val="false"/>
          <w:i w:val="false"/>
          <w:color w:val="000000"/>
          <w:sz w:val="28"/>
        </w:rPr>
        <w:t>
к Правилам составления и представления бюджетной заявки</w:t>
      </w:r>
      <w:r>
        <w:br/>
      </w:r>
      <w:r>
        <w:rPr>
          <w:rFonts w:ascii="Times New Roman"/>
          <w:b w:val="false"/>
          <w:i w:val="false"/>
          <w:color w:val="000000"/>
          <w:sz w:val="28"/>
        </w:rPr>
        <w:t>
Форма 03-141</w:t>
      </w:r>
    </w:p>
    <w:bookmarkEnd w:id="85"/>
    <w:bookmarkStart w:name="z286" w:id="86"/>
    <w:p>
      <w:pPr>
        <w:spacing w:after="0"/>
        <w:ind w:left="0"/>
        <w:jc w:val="left"/>
      </w:pPr>
      <w:r>
        <w:rPr>
          <w:rFonts w:ascii="Times New Roman"/>
          <w:b/>
          <w:i w:val="false"/>
          <w:color w:val="000000"/>
        </w:rPr>
        <w:t xml:space="preserve"> 
Расчет</w:t>
      </w:r>
      <w:r>
        <w:br/>
      </w:r>
      <w:r>
        <w:rPr>
          <w:rFonts w:ascii="Times New Roman"/>
          <w:b/>
          <w:i w:val="false"/>
          <w:color w:val="000000"/>
        </w:rPr>
        <w:t>
расходов на оплату электроэнергии</w:t>
      </w:r>
    </w:p>
    <w:bookmarkEnd w:id="86"/>
    <w:p>
      <w:pPr>
        <w:spacing w:after="0"/>
        <w:ind w:left="0"/>
        <w:jc w:val="both"/>
      </w:pPr>
      <w:r>
        <w:rPr>
          <w:rFonts w:ascii="Times New Roman"/>
          <w:b w:val="false"/>
          <w:i w:val="false"/>
          <w:color w:val="000000"/>
          <w:sz w:val="28"/>
        </w:rPr>
        <w:t>                                                     Коды</w:t>
      </w:r>
      <w:r>
        <w:br/>
      </w:r>
      <w:r>
        <w:rPr>
          <w:rFonts w:ascii="Times New Roman"/>
          <w:b w:val="false"/>
          <w:i w:val="false"/>
          <w:color w:val="000000"/>
          <w:sz w:val="28"/>
        </w:rPr>
        <w:t>
                                                 ______________</w:t>
      </w:r>
      <w:r>
        <w:br/>
      </w:r>
      <w:r>
        <w:rPr>
          <w:rFonts w:ascii="Times New Roman"/>
          <w:b w:val="false"/>
          <w:i w:val="false"/>
          <w:color w:val="000000"/>
          <w:sz w:val="28"/>
        </w:rPr>
        <w:t>
Год                                             |______________|</w:t>
      </w:r>
      <w:r>
        <w:br/>
      </w:r>
      <w:r>
        <w:rPr>
          <w:rFonts w:ascii="Times New Roman"/>
          <w:b w:val="false"/>
          <w:i w:val="false"/>
          <w:color w:val="000000"/>
          <w:sz w:val="28"/>
        </w:rPr>
        <w:t>
Вид данных (прогноз, план, отчет)               |______________|</w:t>
      </w:r>
      <w:r>
        <w:br/>
      </w:r>
      <w:r>
        <w:rPr>
          <w:rFonts w:ascii="Times New Roman"/>
          <w:b w:val="false"/>
          <w:i w:val="false"/>
          <w:color w:val="000000"/>
          <w:sz w:val="28"/>
        </w:rPr>
        <w:t>
Функциональная группа                           |______________|</w:t>
      </w:r>
      <w:r>
        <w:br/>
      </w:r>
      <w:r>
        <w:rPr>
          <w:rFonts w:ascii="Times New Roman"/>
          <w:b w:val="false"/>
          <w:i w:val="false"/>
          <w:color w:val="000000"/>
          <w:sz w:val="28"/>
        </w:rPr>
        <w:t>
Администратор программ                          |______________|</w:t>
      </w:r>
      <w:r>
        <w:br/>
      </w:r>
      <w:r>
        <w:rPr>
          <w:rFonts w:ascii="Times New Roman"/>
          <w:b w:val="false"/>
          <w:i w:val="false"/>
          <w:color w:val="000000"/>
          <w:sz w:val="28"/>
        </w:rPr>
        <w:t>
Государственное учреждение                      |______________|</w:t>
      </w:r>
      <w:r>
        <w:br/>
      </w:r>
      <w:r>
        <w:rPr>
          <w:rFonts w:ascii="Times New Roman"/>
          <w:b w:val="false"/>
          <w:i w:val="false"/>
          <w:color w:val="000000"/>
          <w:sz w:val="28"/>
        </w:rPr>
        <w:t>
Программа                                       |______________|</w:t>
      </w:r>
      <w:r>
        <w:br/>
      </w:r>
      <w:r>
        <w:rPr>
          <w:rFonts w:ascii="Times New Roman"/>
          <w:b w:val="false"/>
          <w:i w:val="false"/>
          <w:color w:val="000000"/>
          <w:sz w:val="28"/>
        </w:rPr>
        <w:t>
Специфика     Оплата коммунальных услуг         |_____141______|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86"/>
        <w:gridCol w:w="1602"/>
        <w:gridCol w:w="2617"/>
        <w:gridCol w:w="2613"/>
        <w:gridCol w:w="2662"/>
      </w:tblGrid>
      <w:tr>
        <w:trPr>
          <w:trHeight w:val="30" w:hRule="atLeast"/>
        </w:trPr>
        <w:tc>
          <w:tcPr>
            <w:tcW w:w="3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 годового расхода</w:t>
            </w:r>
            <w:r>
              <w:br/>
            </w:r>
            <w:r>
              <w:rPr>
                <w:rFonts w:ascii="Times New Roman"/>
                <w:b w:val="false"/>
                <w:i w:val="false"/>
                <w:color w:val="000000"/>
                <w:sz w:val="20"/>
              </w:rPr>
              <w:t>
</w:t>
            </w:r>
            <w:r>
              <w:rPr>
                <w:rFonts w:ascii="Times New Roman"/>
                <w:b w:val="false"/>
                <w:i w:val="false"/>
                <w:color w:val="000000"/>
                <w:sz w:val="20"/>
              </w:rPr>
              <w:t>электроэнергии на</w:t>
            </w:r>
            <w:r>
              <w:br/>
            </w:r>
            <w:r>
              <w:rPr>
                <w:rFonts w:ascii="Times New Roman"/>
                <w:b w:val="false"/>
                <w:i w:val="false"/>
                <w:color w:val="000000"/>
                <w:sz w:val="20"/>
              </w:rPr>
              <w:t>
</w:t>
            </w:r>
            <w:r>
              <w:rPr>
                <w:rFonts w:ascii="Times New Roman"/>
                <w:b w:val="false"/>
                <w:i w:val="false"/>
                <w:color w:val="000000"/>
                <w:sz w:val="20"/>
              </w:rPr>
              <w:t>единицу в натур.выраж.</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Тариф на</w:t>
            </w:r>
            <w:r>
              <w:br/>
            </w:r>
            <w:r>
              <w:rPr>
                <w:rFonts w:ascii="Times New Roman"/>
                <w:b w:val="false"/>
                <w:i w:val="false"/>
                <w:color w:val="000000"/>
                <w:sz w:val="20"/>
              </w:rPr>
              <w:t>
</w:t>
            </w:r>
            <w:r>
              <w:rPr>
                <w:rFonts w:ascii="Times New Roman"/>
                <w:b w:val="false"/>
                <w:i w:val="false"/>
                <w:color w:val="000000"/>
                <w:sz w:val="20"/>
              </w:rPr>
              <w:t>эл.энергию</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Нормы годового</w:t>
            </w:r>
            <w:r>
              <w:br/>
            </w:r>
            <w:r>
              <w:rPr>
                <w:rFonts w:ascii="Times New Roman"/>
                <w:b w:val="false"/>
                <w:i w:val="false"/>
                <w:color w:val="000000"/>
                <w:sz w:val="20"/>
              </w:rPr>
              <w:t>
</w:t>
            </w:r>
            <w:r>
              <w:rPr>
                <w:rFonts w:ascii="Times New Roman"/>
                <w:b w:val="false"/>
                <w:i w:val="false"/>
                <w:color w:val="000000"/>
                <w:sz w:val="20"/>
              </w:rPr>
              <w:t>расхода</w:t>
            </w:r>
            <w:r>
              <w:br/>
            </w:r>
            <w:r>
              <w:rPr>
                <w:rFonts w:ascii="Times New Roman"/>
                <w:b w:val="false"/>
                <w:i w:val="false"/>
                <w:color w:val="000000"/>
                <w:sz w:val="20"/>
              </w:rPr>
              <w:t>
</w:t>
            </w:r>
            <w:r>
              <w:rPr>
                <w:rFonts w:ascii="Times New Roman"/>
                <w:b w:val="false"/>
                <w:i w:val="false"/>
                <w:color w:val="000000"/>
                <w:sz w:val="20"/>
              </w:rPr>
              <w:t>электроэнергии на</w:t>
            </w:r>
            <w:r>
              <w:br/>
            </w:r>
            <w:r>
              <w:rPr>
                <w:rFonts w:ascii="Times New Roman"/>
                <w:b w:val="false"/>
                <w:i w:val="false"/>
                <w:color w:val="000000"/>
                <w:sz w:val="20"/>
              </w:rPr>
              <w:t>
</w:t>
            </w:r>
            <w:r>
              <w:rPr>
                <w:rFonts w:ascii="Times New Roman"/>
                <w:b w:val="false"/>
                <w:i w:val="false"/>
                <w:color w:val="000000"/>
                <w:sz w:val="20"/>
              </w:rPr>
              <w:t>единицу в</w:t>
            </w:r>
            <w:r>
              <w:br/>
            </w:r>
            <w:r>
              <w:rPr>
                <w:rFonts w:ascii="Times New Roman"/>
                <w:b w:val="false"/>
                <w:i w:val="false"/>
                <w:color w:val="000000"/>
                <w:sz w:val="20"/>
              </w:rPr>
              <w:t>
</w:t>
            </w:r>
            <w:r>
              <w:rPr>
                <w:rFonts w:ascii="Times New Roman"/>
                <w:b w:val="false"/>
                <w:i w:val="false"/>
                <w:color w:val="000000"/>
                <w:sz w:val="20"/>
              </w:rPr>
              <w:t>денеж.выраж. гр.1</w:t>
            </w:r>
            <w:r>
              <w:br/>
            </w:r>
            <w:r>
              <w:rPr>
                <w:rFonts w:ascii="Times New Roman"/>
                <w:b w:val="false"/>
                <w:i w:val="false"/>
                <w:color w:val="000000"/>
                <w:sz w:val="20"/>
              </w:rPr>
              <w:t>
</w:t>
            </w:r>
            <w:r>
              <w:rPr>
                <w:rFonts w:ascii="Times New Roman"/>
                <w:b w:val="false"/>
                <w:i w:val="false"/>
                <w:color w:val="000000"/>
                <w:sz w:val="20"/>
              </w:rPr>
              <w:t>х гр.2</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единиц</w:t>
            </w:r>
            <w:r>
              <w:br/>
            </w:r>
            <w:r>
              <w:rPr>
                <w:rFonts w:ascii="Times New Roman"/>
                <w:b w:val="false"/>
                <w:i w:val="false"/>
                <w:color w:val="000000"/>
                <w:sz w:val="20"/>
              </w:rPr>
              <w:t>
</w:t>
            </w:r>
            <w:r>
              <w:rPr>
                <w:rFonts w:ascii="Times New Roman"/>
                <w:b w:val="false"/>
                <w:i w:val="false"/>
                <w:color w:val="000000"/>
                <w:sz w:val="20"/>
              </w:rPr>
              <w:t>мощности</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 расходов</w:t>
            </w:r>
            <w:r>
              <w:br/>
            </w:r>
            <w:r>
              <w:rPr>
                <w:rFonts w:ascii="Times New Roman"/>
                <w:b w:val="false"/>
                <w:i w:val="false"/>
                <w:color w:val="000000"/>
                <w:sz w:val="20"/>
              </w:rPr>
              <w:t>
</w:t>
            </w:r>
            <w:r>
              <w:rPr>
                <w:rFonts w:ascii="Times New Roman"/>
                <w:b w:val="false"/>
                <w:i w:val="false"/>
                <w:color w:val="000000"/>
                <w:sz w:val="20"/>
              </w:rPr>
              <w:t>(гр.3 х</w:t>
            </w:r>
            <w:r>
              <w:br/>
            </w:r>
            <w:r>
              <w:rPr>
                <w:rFonts w:ascii="Times New Roman"/>
                <w:b w:val="false"/>
                <w:i w:val="false"/>
                <w:color w:val="000000"/>
                <w:sz w:val="20"/>
              </w:rPr>
              <w:t>
</w:t>
            </w:r>
            <w:r>
              <w:rPr>
                <w:rFonts w:ascii="Times New Roman"/>
                <w:b w:val="false"/>
                <w:i w:val="false"/>
                <w:color w:val="000000"/>
                <w:sz w:val="20"/>
              </w:rPr>
              <w:t>гр.4)/1000</w:t>
            </w:r>
          </w:p>
        </w:tc>
      </w:tr>
      <w:tr>
        <w:trPr>
          <w:trHeight w:val="30" w:hRule="atLeast"/>
        </w:trPr>
        <w:tc>
          <w:tcPr>
            <w:tcW w:w="3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3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квт</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тенге</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тенге</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r>
    </w:tbl>
    <w:p>
      <w:pPr>
        <w:spacing w:after="0"/>
        <w:ind w:left="0"/>
        <w:jc w:val="both"/>
      </w:pPr>
      <w:r>
        <w:rPr>
          <w:rFonts w:ascii="Times New Roman"/>
          <w:b w:val="false"/>
          <w:i w:val="false"/>
          <w:color w:val="000000"/>
          <w:sz w:val="28"/>
        </w:rPr>
        <w:t>Ответственный секретарь центрального исполнительного органа/</w:t>
      </w:r>
      <w:r>
        <w:br/>
      </w:r>
      <w:r>
        <w:rPr>
          <w:rFonts w:ascii="Times New Roman"/>
          <w:b w:val="false"/>
          <w:i w:val="false"/>
          <w:color w:val="000000"/>
          <w:sz w:val="28"/>
        </w:rPr>
        <w:t>
руководитель государственного учреждения</w:t>
      </w:r>
      <w:r>
        <w:br/>
      </w:r>
      <w:r>
        <w:rPr>
          <w:rFonts w:ascii="Times New Roman"/>
          <w:b w:val="false"/>
          <w:i w:val="false"/>
          <w:color w:val="000000"/>
          <w:sz w:val="28"/>
        </w:rPr>
        <w:t>
Главный бухгалтер (нач.ФЭО)</w:t>
      </w:r>
    </w:p>
    <w:bookmarkStart w:name="z287" w:id="87"/>
    <w:p>
      <w:pPr>
        <w:spacing w:after="0"/>
        <w:ind w:left="0"/>
        <w:jc w:val="both"/>
      </w:pPr>
      <w:r>
        <w:rPr>
          <w:rFonts w:ascii="Times New Roman"/>
          <w:b w:val="false"/>
          <w:i w:val="false"/>
          <w:color w:val="000000"/>
          <w:sz w:val="28"/>
        </w:rPr>
        <w:t>
Приложение 37</w:t>
      </w:r>
      <w:r>
        <w:br/>
      </w:r>
      <w:r>
        <w:rPr>
          <w:rFonts w:ascii="Times New Roman"/>
          <w:b w:val="false"/>
          <w:i w:val="false"/>
          <w:color w:val="000000"/>
          <w:sz w:val="28"/>
        </w:rPr>
        <w:t>
к Правилам составления и представления бюджетной заявки</w:t>
      </w:r>
      <w:r>
        <w:br/>
      </w:r>
      <w:r>
        <w:rPr>
          <w:rFonts w:ascii="Times New Roman"/>
          <w:b w:val="false"/>
          <w:i w:val="false"/>
          <w:color w:val="000000"/>
          <w:sz w:val="28"/>
        </w:rPr>
        <w:t>
Форма 04-141</w:t>
      </w:r>
    </w:p>
    <w:bookmarkEnd w:id="87"/>
    <w:bookmarkStart w:name="z288" w:id="88"/>
    <w:p>
      <w:pPr>
        <w:spacing w:after="0"/>
        <w:ind w:left="0"/>
        <w:jc w:val="left"/>
      </w:pPr>
      <w:r>
        <w:rPr>
          <w:rFonts w:ascii="Times New Roman"/>
          <w:b/>
          <w:i w:val="false"/>
          <w:color w:val="000000"/>
        </w:rPr>
        <w:t xml:space="preserve"> 
Расчет расходов</w:t>
      </w:r>
      <w:r>
        <w:br/>
      </w:r>
      <w:r>
        <w:rPr>
          <w:rFonts w:ascii="Times New Roman"/>
          <w:b/>
          <w:i w:val="false"/>
          <w:color w:val="000000"/>
        </w:rPr>
        <w:t>
тепла на отопление зданий, помещений для государственных</w:t>
      </w:r>
      <w:r>
        <w:br/>
      </w:r>
      <w:r>
        <w:rPr>
          <w:rFonts w:ascii="Times New Roman"/>
          <w:b/>
          <w:i w:val="false"/>
          <w:color w:val="000000"/>
        </w:rPr>
        <w:t>
учреждений с центральной системой отопления</w:t>
      </w:r>
    </w:p>
    <w:bookmarkEnd w:id="88"/>
    <w:p>
      <w:pPr>
        <w:spacing w:after="0"/>
        <w:ind w:left="0"/>
        <w:jc w:val="both"/>
      </w:pPr>
      <w:r>
        <w:rPr>
          <w:rFonts w:ascii="Times New Roman"/>
          <w:b w:val="false"/>
          <w:i w:val="false"/>
          <w:color w:val="000000"/>
          <w:sz w:val="28"/>
        </w:rPr>
        <w:t>                                                     Коды</w:t>
      </w:r>
      <w:r>
        <w:br/>
      </w:r>
      <w:r>
        <w:rPr>
          <w:rFonts w:ascii="Times New Roman"/>
          <w:b w:val="false"/>
          <w:i w:val="false"/>
          <w:color w:val="000000"/>
          <w:sz w:val="28"/>
        </w:rPr>
        <w:t>
                                                 ______________</w:t>
      </w:r>
      <w:r>
        <w:br/>
      </w:r>
      <w:r>
        <w:rPr>
          <w:rFonts w:ascii="Times New Roman"/>
          <w:b w:val="false"/>
          <w:i w:val="false"/>
          <w:color w:val="000000"/>
          <w:sz w:val="28"/>
        </w:rPr>
        <w:t>
Год                                             |______________|</w:t>
      </w:r>
      <w:r>
        <w:br/>
      </w:r>
      <w:r>
        <w:rPr>
          <w:rFonts w:ascii="Times New Roman"/>
          <w:b w:val="false"/>
          <w:i w:val="false"/>
          <w:color w:val="000000"/>
          <w:sz w:val="28"/>
        </w:rPr>
        <w:t>
Вид данных                                      |______________|</w:t>
      </w:r>
      <w:r>
        <w:br/>
      </w:r>
      <w:r>
        <w:rPr>
          <w:rFonts w:ascii="Times New Roman"/>
          <w:b w:val="false"/>
          <w:i w:val="false"/>
          <w:color w:val="000000"/>
          <w:sz w:val="28"/>
        </w:rPr>
        <w:t>
Функциональная группа                           |______________|</w:t>
      </w:r>
      <w:r>
        <w:br/>
      </w:r>
      <w:r>
        <w:rPr>
          <w:rFonts w:ascii="Times New Roman"/>
          <w:b w:val="false"/>
          <w:i w:val="false"/>
          <w:color w:val="000000"/>
          <w:sz w:val="28"/>
        </w:rPr>
        <w:t>
Администратор программ                          |______________|</w:t>
      </w:r>
      <w:r>
        <w:br/>
      </w:r>
      <w:r>
        <w:rPr>
          <w:rFonts w:ascii="Times New Roman"/>
          <w:b w:val="false"/>
          <w:i w:val="false"/>
          <w:color w:val="000000"/>
          <w:sz w:val="28"/>
        </w:rPr>
        <w:t>
Государственное учреждение                      |______________|</w:t>
      </w:r>
      <w:r>
        <w:br/>
      </w:r>
      <w:r>
        <w:rPr>
          <w:rFonts w:ascii="Times New Roman"/>
          <w:b w:val="false"/>
          <w:i w:val="false"/>
          <w:color w:val="000000"/>
          <w:sz w:val="28"/>
        </w:rPr>
        <w:t>
Программа                                       |______________|</w:t>
      </w:r>
      <w:r>
        <w:br/>
      </w:r>
      <w:r>
        <w:rPr>
          <w:rFonts w:ascii="Times New Roman"/>
          <w:b w:val="false"/>
          <w:i w:val="false"/>
          <w:color w:val="000000"/>
          <w:sz w:val="28"/>
        </w:rPr>
        <w:t>
Специфика     Оплата коммунальных услуг         |_____</w:t>
      </w:r>
      <w:r>
        <w:rPr>
          <w:rFonts w:ascii="Times New Roman"/>
          <w:b w:val="false"/>
          <w:i w:val="false"/>
          <w:color w:val="000000"/>
          <w:sz w:val="28"/>
          <w:u w:val="single"/>
        </w:rPr>
        <w:t>141</w:t>
      </w:r>
      <w:r>
        <w:rPr>
          <w:rFonts w:ascii="Times New Roman"/>
          <w:b w:val="false"/>
          <w:i w:val="false"/>
          <w:color w:val="000000"/>
          <w:sz w:val="28"/>
        </w:rPr>
        <w:t>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31"/>
        <w:gridCol w:w="2952"/>
        <w:gridCol w:w="2201"/>
        <w:gridCol w:w="2626"/>
        <w:gridCol w:w="2670"/>
      </w:tblGrid>
      <w:tr>
        <w:trPr>
          <w:trHeight w:val="30" w:hRule="atLeast"/>
        </w:trPr>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Отапливаемая</w:t>
            </w:r>
            <w:r>
              <w:br/>
            </w:r>
            <w:r>
              <w:rPr>
                <w:rFonts w:ascii="Times New Roman"/>
                <w:b w:val="false"/>
                <w:i w:val="false"/>
                <w:color w:val="000000"/>
                <w:sz w:val="20"/>
              </w:rPr>
              <w:t>
</w:t>
            </w:r>
            <w:r>
              <w:rPr>
                <w:rFonts w:ascii="Times New Roman"/>
                <w:b w:val="false"/>
                <w:i w:val="false"/>
                <w:color w:val="000000"/>
                <w:sz w:val="20"/>
              </w:rPr>
              <w:t>площадь</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Средняя стоимость</w:t>
            </w:r>
            <w:r>
              <w:br/>
            </w:r>
            <w:r>
              <w:rPr>
                <w:rFonts w:ascii="Times New Roman"/>
                <w:b w:val="false"/>
                <w:i w:val="false"/>
                <w:color w:val="000000"/>
                <w:sz w:val="20"/>
              </w:rPr>
              <w:t>
</w:t>
            </w:r>
            <w:r>
              <w:rPr>
                <w:rFonts w:ascii="Times New Roman"/>
                <w:b w:val="false"/>
                <w:i w:val="false"/>
                <w:color w:val="000000"/>
                <w:sz w:val="20"/>
              </w:rPr>
              <w:t>на тепло за 1 кв. м</w:t>
            </w:r>
            <w:r>
              <w:br/>
            </w:r>
            <w:r>
              <w:rPr>
                <w:rFonts w:ascii="Times New Roman"/>
                <w:b w:val="false"/>
                <w:i w:val="false"/>
                <w:color w:val="000000"/>
                <w:sz w:val="20"/>
              </w:rPr>
              <w:t>
</w:t>
            </w:r>
            <w:r>
              <w:rPr>
                <w:rFonts w:ascii="Times New Roman"/>
                <w:b w:val="false"/>
                <w:i w:val="false"/>
                <w:color w:val="000000"/>
                <w:sz w:val="20"/>
              </w:rPr>
              <w:t>(куб.м) в месяц</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 затрат в</w:t>
            </w:r>
            <w:r>
              <w:br/>
            </w:r>
            <w:r>
              <w:rPr>
                <w:rFonts w:ascii="Times New Roman"/>
                <w:b w:val="false"/>
                <w:i w:val="false"/>
                <w:color w:val="000000"/>
                <w:sz w:val="20"/>
              </w:rPr>
              <w:t>
</w:t>
            </w:r>
            <w:r>
              <w:rPr>
                <w:rFonts w:ascii="Times New Roman"/>
                <w:b w:val="false"/>
                <w:i w:val="false"/>
                <w:color w:val="000000"/>
                <w:sz w:val="20"/>
              </w:rPr>
              <w:t>месяц на</w:t>
            </w:r>
            <w:r>
              <w:br/>
            </w:r>
            <w:r>
              <w:rPr>
                <w:rFonts w:ascii="Times New Roman"/>
                <w:b w:val="false"/>
                <w:i w:val="false"/>
                <w:color w:val="000000"/>
                <w:sz w:val="20"/>
              </w:rPr>
              <w:t>
</w:t>
            </w:r>
            <w:r>
              <w:rPr>
                <w:rFonts w:ascii="Times New Roman"/>
                <w:b w:val="false"/>
                <w:i w:val="false"/>
                <w:color w:val="000000"/>
                <w:sz w:val="20"/>
              </w:rPr>
              <w:t>отапливаемую</w:t>
            </w:r>
            <w:r>
              <w:br/>
            </w:r>
            <w:r>
              <w:rPr>
                <w:rFonts w:ascii="Times New Roman"/>
                <w:b w:val="false"/>
                <w:i w:val="false"/>
                <w:color w:val="000000"/>
                <w:sz w:val="20"/>
              </w:rPr>
              <w:t>
</w:t>
            </w:r>
            <w:r>
              <w:rPr>
                <w:rFonts w:ascii="Times New Roman"/>
                <w:b w:val="false"/>
                <w:i w:val="false"/>
                <w:color w:val="000000"/>
                <w:sz w:val="20"/>
              </w:rPr>
              <w:t>площадь (гр.1</w:t>
            </w:r>
            <w:r>
              <w:br/>
            </w:r>
            <w:r>
              <w:rPr>
                <w:rFonts w:ascii="Times New Roman"/>
                <w:b w:val="false"/>
                <w:i w:val="false"/>
                <w:color w:val="000000"/>
                <w:sz w:val="20"/>
              </w:rPr>
              <w:t>
</w:t>
            </w:r>
            <w:r>
              <w:rPr>
                <w:rFonts w:ascii="Times New Roman"/>
                <w:b w:val="false"/>
                <w:i w:val="false"/>
                <w:color w:val="000000"/>
                <w:sz w:val="20"/>
              </w:rPr>
              <w:t>х гр.2)</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Продолжительность</w:t>
            </w:r>
            <w:r>
              <w:br/>
            </w:r>
            <w:r>
              <w:rPr>
                <w:rFonts w:ascii="Times New Roman"/>
                <w:b w:val="false"/>
                <w:i w:val="false"/>
                <w:color w:val="000000"/>
                <w:sz w:val="20"/>
              </w:rPr>
              <w:t>
</w:t>
            </w:r>
            <w:r>
              <w:rPr>
                <w:rFonts w:ascii="Times New Roman"/>
                <w:b w:val="false"/>
                <w:i w:val="false"/>
                <w:color w:val="000000"/>
                <w:sz w:val="20"/>
              </w:rPr>
              <w:t>отопительного</w:t>
            </w:r>
            <w:r>
              <w:br/>
            </w:r>
            <w:r>
              <w:rPr>
                <w:rFonts w:ascii="Times New Roman"/>
                <w:b w:val="false"/>
                <w:i w:val="false"/>
                <w:color w:val="000000"/>
                <w:sz w:val="20"/>
              </w:rPr>
              <w:t>
</w:t>
            </w:r>
            <w:r>
              <w:rPr>
                <w:rFonts w:ascii="Times New Roman"/>
                <w:b w:val="false"/>
                <w:i w:val="false"/>
                <w:color w:val="000000"/>
                <w:sz w:val="20"/>
              </w:rPr>
              <w:t>сезона</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Общая сумма</w:t>
            </w:r>
            <w:r>
              <w:br/>
            </w:r>
            <w:r>
              <w:rPr>
                <w:rFonts w:ascii="Times New Roman"/>
                <w:b w:val="false"/>
                <w:i w:val="false"/>
                <w:color w:val="000000"/>
                <w:sz w:val="20"/>
              </w:rPr>
              <w:t>
</w:t>
            </w:r>
            <w:r>
              <w:rPr>
                <w:rFonts w:ascii="Times New Roman"/>
                <w:b w:val="false"/>
                <w:i w:val="false"/>
                <w:color w:val="000000"/>
                <w:sz w:val="20"/>
              </w:rPr>
              <w:t>расходов (гр.3 х</w:t>
            </w:r>
            <w:r>
              <w:br/>
            </w:r>
            <w:r>
              <w:rPr>
                <w:rFonts w:ascii="Times New Roman"/>
                <w:b w:val="false"/>
                <w:i w:val="false"/>
                <w:color w:val="000000"/>
                <w:sz w:val="20"/>
              </w:rPr>
              <w:t>
</w:t>
            </w:r>
            <w:r>
              <w:rPr>
                <w:rFonts w:ascii="Times New Roman"/>
                <w:b w:val="false"/>
                <w:i w:val="false"/>
                <w:color w:val="000000"/>
                <w:sz w:val="20"/>
              </w:rPr>
              <w:t>гр.4)/1000</w:t>
            </w:r>
          </w:p>
        </w:tc>
      </w:tr>
      <w:tr>
        <w:trPr>
          <w:trHeight w:val="30" w:hRule="atLeast"/>
        </w:trPr>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кв.м (куб.м)</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тенге</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тенге</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месяц</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r>
      <w:tr>
        <w:trPr>
          <w:trHeight w:val="30" w:hRule="atLeast"/>
        </w:trPr>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Ответственный секретарь центрального исполнительного органа/</w:t>
      </w:r>
      <w:r>
        <w:br/>
      </w:r>
      <w:r>
        <w:rPr>
          <w:rFonts w:ascii="Times New Roman"/>
          <w:b w:val="false"/>
          <w:i w:val="false"/>
          <w:color w:val="000000"/>
          <w:sz w:val="28"/>
        </w:rPr>
        <w:t>
руководитель государственного учреждения</w:t>
      </w:r>
      <w:r>
        <w:br/>
      </w:r>
      <w:r>
        <w:rPr>
          <w:rFonts w:ascii="Times New Roman"/>
          <w:b w:val="false"/>
          <w:i w:val="false"/>
          <w:color w:val="000000"/>
          <w:sz w:val="28"/>
        </w:rPr>
        <w:t>
Главный бухгалтер (нач.ФЭО)</w:t>
      </w:r>
    </w:p>
    <w:bookmarkStart w:name="z289" w:id="89"/>
    <w:p>
      <w:pPr>
        <w:spacing w:after="0"/>
        <w:ind w:left="0"/>
        <w:jc w:val="both"/>
      </w:pPr>
      <w:r>
        <w:rPr>
          <w:rFonts w:ascii="Times New Roman"/>
          <w:b w:val="false"/>
          <w:i w:val="false"/>
          <w:color w:val="000000"/>
          <w:sz w:val="28"/>
        </w:rPr>
        <w:t>
Приложение 38</w:t>
      </w:r>
      <w:r>
        <w:br/>
      </w:r>
      <w:r>
        <w:rPr>
          <w:rFonts w:ascii="Times New Roman"/>
          <w:b w:val="false"/>
          <w:i w:val="false"/>
          <w:color w:val="000000"/>
          <w:sz w:val="28"/>
        </w:rPr>
        <w:t>
к Правилам составления и представления бюджетной заявки</w:t>
      </w:r>
      <w:r>
        <w:br/>
      </w:r>
      <w:r>
        <w:rPr>
          <w:rFonts w:ascii="Times New Roman"/>
          <w:b w:val="false"/>
          <w:i w:val="false"/>
          <w:color w:val="000000"/>
          <w:sz w:val="28"/>
        </w:rPr>
        <w:t>
Форма 05-141</w:t>
      </w:r>
    </w:p>
    <w:bookmarkEnd w:id="89"/>
    <w:bookmarkStart w:name="z290" w:id="90"/>
    <w:p>
      <w:pPr>
        <w:spacing w:after="0"/>
        <w:ind w:left="0"/>
        <w:jc w:val="left"/>
      </w:pPr>
      <w:r>
        <w:rPr>
          <w:rFonts w:ascii="Times New Roman"/>
          <w:b/>
          <w:i w:val="false"/>
          <w:color w:val="000000"/>
        </w:rPr>
        <w:t xml:space="preserve"> 
Расчет расходов</w:t>
      </w:r>
      <w:r>
        <w:br/>
      </w:r>
      <w:r>
        <w:rPr>
          <w:rFonts w:ascii="Times New Roman"/>
          <w:b/>
          <w:i w:val="false"/>
          <w:color w:val="000000"/>
        </w:rPr>
        <w:t>
тепла на отопление зданий, помещений для государственных</w:t>
      </w:r>
      <w:r>
        <w:br/>
      </w:r>
      <w:r>
        <w:rPr>
          <w:rFonts w:ascii="Times New Roman"/>
          <w:b/>
          <w:i w:val="false"/>
          <w:color w:val="000000"/>
        </w:rPr>
        <w:t>
учреждений с автономной системой отопления</w:t>
      </w:r>
    </w:p>
    <w:bookmarkEnd w:id="90"/>
    <w:p>
      <w:pPr>
        <w:spacing w:after="0"/>
        <w:ind w:left="0"/>
        <w:jc w:val="both"/>
      </w:pPr>
      <w:r>
        <w:rPr>
          <w:rFonts w:ascii="Times New Roman"/>
          <w:b w:val="false"/>
          <w:i w:val="false"/>
          <w:color w:val="000000"/>
          <w:sz w:val="28"/>
        </w:rPr>
        <w:t>                                                     Коды</w:t>
      </w:r>
      <w:r>
        <w:br/>
      </w:r>
      <w:r>
        <w:rPr>
          <w:rFonts w:ascii="Times New Roman"/>
          <w:b w:val="false"/>
          <w:i w:val="false"/>
          <w:color w:val="000000"/>
          <w:sz w:val="28"/>
        </w:rPr>
        <w:t>
                                                 ______________</w:t>
      </w:r>
      <w:r>
        <w:br/>
      </w:r>
      <w:r>
        <w:rPr>
          <w:rFonts w:ascii="Times New Roman"/>
          <w:b w:val="false"/>
          <w:i w:val="false"/>
          <w:color w:val="000000"/>
          <w:sz w:val="28"/>
        </w:rPr>
        <w:t>
Год                                             |______________|</w:t>
      </w:r>
      <w:r>
        <w:br/>
      </w:r>
      <w:r>
        <w:rPr>
          <w:rFonts w:ascii="Times New Roman"/>
          <w:b w:val="false"/>
          <w:i w:val="false"/>
          <w:color w:val="000000"/>
          <w:sz w:val="28"/>
        </w:rPr>
        <w:t>
Вид данных                                      |______________|</w:t>
      </w:r>
      <w:r>
        <w:br/>
      </w:r>
      <w:r>
        <w:rPr>
          <w:rFonts w:ascii="Times New Roman"/>
          <w:b w:val="false"/>
          <w:i w:val="false"/>
          <w:color w:val="000000"/>
          <w:sz w:val="28"/>
        </w:rPr>
        <w:t>
Функциональная группа                           |______________|</w:t>
      </w:r>
      <w:r>
        <w:br/>
      </w:r>
      <w:r>
        <w:rPr>
          <w:rFonts w:ascii="Times New Roman"/>
          <w:b w:val="false"/>
          <w:i w:val="false"/>
          <w:color w:val="000000"/>
          <w:sz w:val="28"/>
        </w:rPr>
        <w:t>
Администратор программ                          |______________|</w:t>
      </w:r>
      <w:r>
        <w:br/>
      </w:r>
      <w:r>
        <w:rPr>
          <w:rFonts w:ascii="Times New Roman"/>
          <w:b w:val="false"/>
          <w:i w:val="false"/>
          <w:color w:val="000000"/>
          <w:sz w:val="28"/>
        </w:rPr>
        <w:t>
Государственное учреждение                      |______________|</w:t>
      </w:r>
      <w:r>
        <w:br/>
      </w:r>
      <w:r>
        <w:rPr>
          <w:rFonts w:ascii="Times New Roman"/>
          <w:b w:val="false"/>
          <w:i w:val="false"/>
          <w:color w:val="000000"/>
          <w:sz w:val="28"/>
        </w:rPr>
        <w:t>
Программа                                       |______________|</w:t>
      </w:r>
      <w:r>
        <w:br/>
      </w:r>
      <w:r>
        <w:rPr>
          <w:rFonts w:ascii="Times New Roman"/>
          <w:b w:val="false"/>
          <w:i w:val="false"/>
          <w:color w:val="000000"/>
          <w:sz w:val="28"/>
        </w:rPr>
        <w:t>
Специфика     Оплата коммунальных услуг         |_____</w:t>
      </w:r>
      <w:r>
        <w:rPr>
          <w:rFonts w:ascii="Times New Roman"/>
          <w:b w:val="false"/>
          <w:i w:val="false"/>
          <w:color w:val="000000"/>
          <w:sz w:val="28"/>
          <w:u w:val="single"/>
        </w:rPr>
        <w:t>141</w:t>
      </w:r>
      <w:r>
        <w:rPr>
          <w:rFonts w:ascii="Times New Roman"/>
          <w:b w:val="false"/>
          <w:i w:val="false"/>
          <w:color w:val="000000"/>
          <w:sz w:val="28"/>
        </w:rPr>
        <w:t>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74"/>
        <w:gridCol w:w="1878"/>
        <w:gridCol w:w="1872"/>
        <w:gridCol w:w="2170"/>
        <w:gridCol w:w="1846"/>
        <w:gridCol w:w="1612"/>
        <w:gridCol w:w="1828"/>
      </w:tblGrid>
      <w:tr>
        <w:trPr>
          <w:trHeight w:val="30" w:hRule="atLeast"/>
        </w:trPr>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Виды топлива</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Фактический</w:t>
            </w:r>
            <w:r>
              <w:br/>
            </w:r>
            <w:r>
              <w:rPr>
                <w:rFonts w:ascii="Times New Roman"/>
                <w:b w:val="false"/>
                <w:i w:val="false"/>
                <w:color w:val="000000"/>
                <w:sz w:val="20"/>
              </w:rPr>
              <w:t>
</w:t>
            </w:r>
            <w:r>
              <w:rPr>
                <w:rFonts w:ascii="Times New Roman"/>
                <w:b w:val="false"/>
                <w:i w:val="false"/>
                <w:color w:val="000000"/>
                <w:sz w:val="20"/>
              </w:rPr>
              <w:t>расход</w:t>
            </w:r>
            <w:r>
              <w:br/>
            </w:r>
            <w:r>
              <w:rPr>
                <w:rFonts w:ascii="Times New Roman"/>
                <w:b w:val="false"/>
                <w:i w:val="false"/>
                <w:color w:val="000000"/>
                <w:sz w:val="20"/>
              </w:rPr>
              <w:t>
</w:t>
            </w:r>
            <w:r>
              <w:rPr>
                <w:rFonts w:ascii="Times New Roman"/>
                <w:b w:val="false"/>
                <w:i w:val="false"/>
                <w:color w:val="000000"/>
                <w:sz w:val="20"/>
              </w:rPr>
              <w:t>топлива за</w:t>
            </w:r>
            <w:r>
              <w:br/>
            </w:r>
            <w:r>
              <w:rPr>
                <w:rFonts w:ascii="Times New Roman"/>
                <w:b w:val="false"/>
                <w:i w:val="false"/>
                <w:color w:val="000000"/>
                <w:sz w:val="20"/>
              </w:rPr>
              <w:t>
</w:t>
            </w:r>
            <w:r>
              <w:rPr>
                <w:rFonts w:ascii="Times New Roman"/>
                <w:b w:val="false"/>
                <w:i w:val="false"/>
                <w:color w:val="000000"/>
                <w:sz w:val="20"/>
              </w:rPr>
              <w:t>прошлый год</w:t>
            </w:r>
            <w:r>
              <w:br/>
            </w:r>
            <w:r>
              <w:rPr>
                <w:rFonts w:ascii="Times New Roman"/>
                <w:b w:val="false"/>
                <w:i w:val="false"/>
                <w:color w:val="000000"/>
                <w:sz w:val="20"/>
              </w:rPr>
              <w:t>
</w:t>
            </w:r>
            <w:r>
              <w:rPr>
                <w:rFonts w:ascii="Times New Roman"/>
                <w:b w:val="false"/>
                <w:i w:val="false"/>
                <w:color w:val="000000"/>
                <w:sz w:val="20"/>
              </w:rPr>
              <w:t>на 1 кв.м.</w:t>
            </w:r>
            <w:r>
              <w:br/>
            </w:r>
            <w:r>
              <w:rPr>
                <w:rFonts w:ascii="Times New Roman"/>
                <w:b w:val="false"/>
                <w:i w:val="false"/>
                <w:color w:val="000000"/>
                <w:sz w:val="20"/>
              </w:rPr>
              <w:t>
</w:t>
            </w:r>
            <w:r>
              <w:rPr>
                <w:rFonts w:ascii="Times New Roman"/>
                <w:b w:val="false"/>
                <w:i w:val="false"/>
                <w:color w:val="000000"/>
                <w:sz w:val="20"/>
              </w:rPr>
              <w:t>площади в</w:t>
            </w:r>
            <w:r>
              <w:br/>
            </w:r>
            <w:r>
              <w:rPr>
                <w:rFonts w:ascii="Times New Roman"/>
                <w:b w:val="false"/>
                <w:i w:val="false"/>
                <w:color w:val="000000"/>
                <w:sz w:val="20"/>
              </w:rPr>
              <w:t>
</w:t>
            </w:r>
            <w:r>
              <w:rPr>
                <w:rFonts w:ascii="Times New Roman"/>
                <w:b w:val="false"/>
                <w:i w:val="false"/>
                <w:color w:val="000000"/>
                <w:sz w:val="20"/>
              </w:rPr>
              <w:t>месяц</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Отапливаемая</w:t>
            </w:r>
            <w:r>
              <w:br/>
            </w:r>
            <w:r>
              <w:rPr>
                <w:rFonts w:ascii="Times New Roman"/>
                <w:b w:val="false"/>
                <w:i w:val="false"/>
                <w:color w:val="000000"/>
                <w:sz w:val="20"/>
              </w:rPr>
              <w:t>
</w:t>
            </w:r>
            <w:r>
              <w:rPr>
                <w:rFonts w:ascii="Times New Roman"/>
                <w:b w:val="false"/>
                <w:i w:val="false"/>
                <w:color w:val="000000"/>
                <w:sz w:val="20"/>
              </w:rPr>
              <w:t>площадь</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Продолжитель-</w:t>
            </w:r>
            <w:r>
              <w:br/>
            </w:r>
            <w:r>
              <w:rPr>
                <w:rFonts w:ascii="Times New Roman"/>
                <w:b w:val="false"/>
                <w:i w:val="false"/>
                <w:color w:val="000000"/>
                <w:sz w:val="20"/>
              </w:rPr>
              <w:t>
</w:t>
            </w:r>
            <w:r>
              <w:rPr>
                <w:rFonts w:ascii="Times New Roman"/>
                <w:b w:val="false"/>
                <w:i w:val="false"/>
                <w:color w:val="000000"/>
                <w:sz w:val="20"/>
              </w:rPr>
              <w:t>ность</w:t>
            </w:r>
            <w:r>
              <w:br/>
            </w:r>
            <w:r>
              <w:rPr>
                <w:rFonts w:ascii="Times New Roman"/>
                <w:b w:val="false"/>
                <w:i w:val="false"/>
                <w:color w:val="000000"/>
                <w:sz w:val="20"/>
              </w:rPr>
              <w:t>
</w:t>
            </w:r>
            <w:r>
              <w:rPr>
                <w:rFonts w:ascii="Times New Roman"/>
                <w:b w:val="false"/>
                <w:i w:val="false"/>
                <w:color w:val="000000"/>
                <w:sz w:val="20"/>
              </w:rPr>
              <w:t>отопительного</w:t>
            </w:r>
            <w:r>
              <w:br/>
            </w:r>
            <w:r>
              <w:rPr>
                <w:rFonts w:ascii="Times New Roman"/>
                <w:b w:val="false"/>
                <w:i w:val="false"/>
                <w:color w:val="000000"/>
                <w:sz w:val="20"/>
              </w:rPr>
              <w:t>
</w:t>
            </w:r>
            <w:r>
              <w:rPr>
                <w:rFonts w:ascii="Times New Roman"/>
                <w:b w:val="false"/>
                <w:i w:val="false"/>
                <w:color w:val="000000"/>
                <w:sz w:val="20"/>
              </w:rPr>
              <w:t>сезона</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Необходимый</w:t>
            </w:r>
            <w:r>
              <w:br/>
            </w:r>
            <w:r>
              <w:rPr>
                <w:rFonts w:ascii="Times New Roman"/>
                <w:b w:val="false"/>
                <w:i w:val="false"/>
                <w:color w:val="000000"/>
                <w:sz w:val="20"/>
              </w:rPr>
              <w:t>
</w:t>
            </w:r>
            <w:r>
              <w:rPr>
                <w:rFonts w:ascii="Times New Roman"/>
                <w:b w:val="false"/>
                <w:i w:val="false"/>
                <w:color w:val="000000"/>
                <w:sz w:val="20"/>
              </w:rPr>
              <w:t>объем</w:t>
            </w:r>
            <w:r>
              <w:br/>
            </w:r>
            <w:r>
              <w:rPr>
                <w:rFonts w:ascii="Times New Roman"/>
                <w:b w:val="false"/>
                <w:i w:val="false"/>
                <w:color w:val="000000"/>
                <w:sz w:val="20"/>
              </w:rPr>
              <w:t>
</w:t>
            </w:r>
            <w:r>
              <w:rPr>
                <w:rFonts w:ascii="Times New Roman"/>
                <w:b w:val="false"/>
                <w:i w:val="false"/>
                <w:color w:val="000000"/>
                <w:sz w:val="20"/>
              </w:rPr>
              <w:t>топлива</w:t>
            </w:r>
            <w:r>
              <w:br/>
            </w:r>
            <w:r>
              <w:rPr>
                <w:rFonts w:ascii="Times New Roman"/>
                <w:b w:val="false"/>
                <w:i w:val="false"/>
                <w:color w:val="000000"/>
                <w:sz w:val="20"/>
              </w:rPr>
              <w:t>
</w:t>
            </w:r>
            <w:r>
              <w:rPr>
                <w:rFonts w:ascii="Times New Roman"/>
                <w:b w:val="false"/>
                <w:i w:val="false"/>
                <w:color w:val="000000"/>
                <w:sz w:val="20"/>
              </w:rPr>
              <w:t>(гр.2 х</w:t>
            </w:r>
            <w:r>
              <w:br/>
            </w:r>
            <w:r>
              <w:rPr>
                <w:rFonts w:ascii="Times New Roman"/>
                <w:b w:val="false"/>
                <w:i w:val="false"/>
                <w:color w:val="000000"/>
                <w:sz w:val="20"/>
              </w:rPr>
              <w:t>
</w:t>
            </w:r>
            <w:r>
              <w:rPr>
                <w:rFonts w:ascii="Times New Roman"/>
                <w:b w:val="false"/>
                <w:i w:val="false"/>
                <w:color w:val="000000"/>
                <w:sz w:val="20"/>
              </w:rPr>
              <w:t>гр.3 х</w:t>
            </w:r>
            <w:r>
              <w:br/>
            </w:r>
            <w:r>
              <w:rPr>
                <w:rFonts w:ascii="Times New Roman"/>
                <w:b w:val="false"/>
                <w:i w:val="false"/>
                <w:color w:val="000000"/>
                <w:sz w:val="20"/>
              </w:rPr>
              <w:t>
</w:t>
            </w:r>
            <w:r>
              <w:rPr>
                <w:rFonts w:ascii="Times New Roman"/>
                <w:b w:val="false"/>
                <w:i w:val="false"/>
                <w:color w:val="000000"/>
                <w:sz w:val="20"/>
              </w:rPr>
              <w:t>гр.4)</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Стоимость</w:t>
            </w:r>
            <w:r>
              <w:br/>
            </w:r>
            <w:r>
              <w:rPr>
                <w:rFonts w:ascii="Times New Roman"/>
                <w:b w:val="false"/>
                <w:i w:val="false"/>
                <w:color w:val="000000"/>
                <w:sz w:val="20"/>
              </w:rPr>
              <w:t>
</w:t>
            </w:r>
            <w:r>
              <w:rPr>
                <w:rFonts w:ascii="Times New Roman"/>
                <w:b w:val="false"/>
                <w:i w:val="false"/>
                <w:color w:val="000000"/>
                <w:sz w:val="20"/>
              </w:rPr>
              <w:t>топлива за</w:t>
            </w:r>
            <w:r>
              <w:br/>
            </w:r>
            <w:r>
              <w:rPr>
                <w:rFonts w:ascii="Times New Roman"/>
                <w:b w:val="false"/>
                <w:i w:val="false"/>
                <w:color w:val="000000"/>
                <w:sz w:val="20"/>
              </w:rPr>
              <w:t>
</w:t>
            </w:r>
            <w:r>
              <w:rPr>
                <w:rFonts w:ascii="Times New Roman"/>
                <w:b w:val="false"/>
                <w:i w:val="false"/>
                <w:color w:val="000000"/>
                <w:sz w:val="20"/>
              </w:rPr>
              <w:t>единицу</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Общая сумма</w:t>
            </w:r>
            <w:r>
              <w:br/>
            </w:r>
            <w:r>
              <w:rPr>
                <w:rFonts w:ascii="Times New Roman"/>
                <w:b w:val="false"/>
                <w:i w:val="false"/>
                <w:color w:val="000000"/>
                <w:sz w:val="20"/>
              </w:rPr>
              <w:t>
</w:t>
            </w:r>
            <w:r>
              <w:rPr>
                <w:rFonts w:ascii="Times New Roman"/>
                <w:b w:val="false"/>
                <w:i w:val="false"/>
                <w:color w:val="000000"/>
                <w:sz w:val="20"/>
              </w:rPr>
              <w:t>расходов</w:t>
            </w:r>
            <w:r>
              <w:br/>
            </w:r>
            <w:r>
              <w:rPr>
                <w:rFonts w:ascii="Times New Roman"/>
                <w:b w:val="false"/>
                <w:i w:val="false"/>
                <w:color w:val="000000"/>
                <w:sz w:val="20"/>
              </w:rPr>
              <w:t>
</w:t>
            </w:r>
            <w:r>
              <w:rPr>
                <w:rFonts w:ascii="Times New Roman"/>
                <w:b w:val="false"/>
                <w:i w:val="false"/>
                <w:color w:val="000000"/>
                <w:sz w:val="20"/>
              </w:rPr>
              <w:t>(гр.5 х гр.</w:t>
            </w:r>
            <w:r>
              <w:br/>
            </w:r>
            <w:r>
              <w:rPr>
                <w:rFonts w:ascii="Times New Roman"/>
                <w:b w:val="false"/>
                <w:i w:val="false"/>
                <w:color w:val="000000"/>
                <w:sz w:val="20"/>
              </w:rPr>
              <w:t>
</w:t>
            </w:r>
            <w:r>
              <w:rPr>
                <w:rFonts w:ascii="Times New Roman"/>
                <w:b w:val="false"/>
                <w:i w:val="false"/>
                <w:color w:val="000000"/>
                <w:sz w:val="20"/>
              </w:rPr>
              <w:t>6)/1000</w:t>
            </w:r>
          </w:p>
        </w:tc>
      </w:tr>
      <w:tr>
        <w:trPr>
          <w:trHeight w:val="30" w:hRule="atLeast"/>
        </w:trPr>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Твердое</w:t>
            </w:r>
            <w:r>
              <w:br/>
            </w:r>
            <w:r>
              <w:rPr>
                <w:rFonts w:ascii="Times New Roman"/>
                <w:b w:val="false"/>
                <w:i w:val="false"/>
                <w:color w:val="000000"/>
                <w:sz w:val="20"/>
              </w:rPr>
              <w:t>
</w:t>
            </w:r>
            <w:r>
              <w:rPr>
                <w:rFonts w:ascii="Times New Roman"/>
                <w:b w:val="false"/>
                <w:i w:val="false"/>
                <w:color w:val="000000"/>
                <w:sz w:val="20"/>
              </w:rPr>
              <w:t>(уголь,</w:t>
            </w:r>
            <w:r>
              <w:br/>
            </w:r>
            <w:r>
              <w:rPr>
                <w:rFonts w:ascii="Times New Roman"/>
                <w:b w:val="false"/>
                <w:i w:val="false"/>
                <w:color w:val="000000"/>
                <w:sz w:val="20"/>
              </w:rPr>
              <w:t>
</w:t>
            </w:r>
            <w:r>
              <w:rPr>
                <w:rFonts w:ascii="Times New Roman"/>
                <w:b w:val="false"/>
                <w:i w:val="false"/>
                <w:color w:val="000000"/>
                <w:sz w:val="20"/>
              </w:rPr>
              <w:t>дрова)</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Жидкое</w:t>
            </w:r>
            <w:r>
              <w:br/>
            </w:r>
            <w:r>
              <w:rPr>
                <w:rFonts w:ascii="Times New Roman"/>
                <w:b w:val="false"/>
                <w:i w:val="false"/>
                <w:color w:val="000000"/>
                <w:sz w:val="20"/>
              </w:rPr>
              <w:t>
</w:t>
            </w:r>
            <w:r>
              <w:rPr>
                <w:rFonts w:ascii="Times New Roman"/>
                <w:b w:val="false"/>
                <w:i w:val="false"/>
                <w:color w:val="000000"/>
                <w:sz w:val="20"/>
              </w:rPr>
              <w:t>(дизтопливо)</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тонна/кв.м.</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кв.м.</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месяц</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тенге/</w:t>
            </w:r>
            <w:r>
              <w:br/>
            </w:r>
            <w:r>
              <w:rPr>
                <w:rFonts w:ascii="Times New Roman"/>
                <w:b w:val="false"/>
                <w:i w:val="false"/>
                <w:color w:val="000000"/>
                <w:sz w:val="20"/>
              </w:rPr>
              <w:t>
</w:t>
            </w:r>
            <w:r>
              <w:rPr>
                <w:rFonts w:ascii="Times New Roman"/>
                <w:b w:val="false"/>
                <w:i w:val="false"/>
                <w:color w:val="000000"/>
                <w:sz w:val="20"/>
              </w:rPr>
              <w:t>тонна</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тыс.тенге</w:t>
            </w:r>
          </w:p>
        </w:tc>
      </w:tr>
      <w:tr>
        <w:trPr>
          <w:trHeight w:val="30" w:hRule="atLeast"/>
        </w:trPr>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Ответственный секретарь центрального исполнительного органа/</w:t>
      </w:r>
      <w:r>
        <w:br/>
      </w:r>
      <w:r>
        <w:rPr>
          <w:rFonts w:ascii="Times New Roman"/>
          <w:b w:val="false"/>
          <w:i w:val="false"/>
          <w:color w:val="000000"/>
          <w:sz w:val="28"/>
        </w:rPr>
        <w:t>
руководитель государственного учреждения</w:t>
      </w:r>
      <w:r>
        <w:br/>
      </w:r>
      <w:r>
        <w:rPr>
          <w:rFonts w:ascii="Times New Roman"/>
          <w:b w:val="false"/>
          <w:i w:val="false"/>
          <w:color w:val="000000"/>
          <w:sz w:val="28"/>
        </w:rPr>
        <w:t>
Главный бухгалтер (нач.ФЭО)</w:t>
      </w:r>
    </w:p>
    <w:bookmarkStart w:name="z291" w:id="91"/>
    <w:p>
      <w:pPr>
        <w:spacing w:after="0"/>
        <w:ind w:left="0"/>
        <w:jc w:val="both"/>
      </w:pPr>
      <w:r>
        <w:rPr>
          <w:rFonts w:ascii="Times New Roman"/>
          <w:b w:val="false"/>
          <w:i w:val="false"/>
          <w:color w:val="000000"/>
          <w:sz w:val="28"/>
        </w:rPr>
        <w:t>
Приложение 39</w:t>
      </w:r>
      <w:r>
        <w:br/>
      </w:r>
      <w:r>
        <w:rPr>
          <w:rFonts w:ascii="Times New Roman"/>
          <w:b w:val="false"/>
          <w:i w:val="false"/>
          <w:color w:val="000000"/>
          <w:sz w:val="28"/>
        </w:rPr>
        <w:t>
к Правилам составления и представления бюджетной заявки</w:t>
      </w:r>
      <w:r>
        <w:br/>
      </w:r>
      <w:r>
        <w:rPr>
          <w:rFonts w:ascii="Times New Roman"/>
          <w:b w:val="false"/>
          <w:i w:val="false"/>
          <w:color w:val="000000"/>
          <w:sz w:val="28"/>
        </w:rPr>
        <w:t>
Форма 01-142</w:t>
      </w:r>
    </w:p>
    <w:bookmarkEnd w:id="91"/>
    <w:bookmarkStart w:name="z292" w:id="92"/>
    <w:p>
      <w:pPr>
        <w:spacing w:after="0"/>
        <w:ind w:left="0"/>
        <w:jc w:val="left"/>
      </w:pPr>
      <w:r>
        <w:rPr>
          <w:rFonts w:ascii="Times New Roman"/>
          <w:b/>
          <w:i w:val="false"/>
          <w:color w:val="000000"/>
        </w:rPr>
        <w:t xml:space="preserve"> 
Расчет расходов на оплату услуг связи</w:t>
      </w:r>
    </w:p>
    <w:bookmarkEnd w:id="92"/>
    <w:p>
      <w:pPr>
        <w:spacing w:after="0"/>
        <w:ind w:left="0"/>
        <w:jc w:val="both"/>
      </w:pPr>
      <w:r>
        <w:rPr>
          <w:rFonts w:ascii="Times New Roman"/>
          <w:b w:val="false"/>
          <w:i w:val="false"/>
          <w:color w:val="000000"/>
          <w:sz w:val="28"/>
        </w:rPr>
        <w:t>                                                     Коды</w:t>
      </w:r>
      <w:r>
        <w:br/>
      </w:r>
      <w:r>
        <w:rPr>
          <w:rFonts w:ascii="Times New Roman"/>
          <w:b w:val="false"/>
          <w:i w:val="false"/>
          <w:color w:val="000000"/>
          <w:sz w:val="28"/>
        </w:rPr>
        <w:t>
                                                 ______________</w:t>
      </w:r>
      <w:r>
        <w:br/>
      </w:r>
      <w:r>
        <w:rPr>
          <w:rFonts w:ascii="Times New Roman"/>
          <w:b w:val="false"/>
          <w:i w:val="false"/>
          <w:color w:val="000000"/>
          <w:sz w:val="28"/>
        </w:rPr>
        <w:t>
Год                                             |______________|</w:t>
      </w:r>
      <w:r>
        <w:br/>
      </w:r>
      <w:r>
        <w:rPr>
          <w:rFonts w:ascii="Times New Roman"/>
          <w:b w:val="false"/>
          <w:i w:val="false"/>
          <w:color w:val="000000"/>
          <w:sz w:val="28"/>
        </w:rPr>
        <w:t>
Вид данных (прогноз, план, отчет)               |______________|</w:t>
      </w:r>
      <w:r>
        <w:br/>
      </w:r>
      <w:r>
        <w:rPr>
          <w:rFonts w:ascii="Times New Roman"/>
          <w:b w:val="false"/>
          <w:i w:val="false"/>
          <w:color w:val="000000"/>
          <w:sz w:val="28"/>
        </w:rPr>
        <w:t>
Функциональная группа                           |______________|</w:t>
      </w:r>
      <w:r>
        <w:br/>
      </w:r>
      <w:r>
        <w:rPr>
          <w:rFonts w:ascii="Times New Roman"/>
          <w:b w:val="false"/>
          <w:i w:val="false"/>
          <w:color w:val="000000"/>
          <w:sz w:val="28"/>
        </w:rPr>
        <w:t>
Администратор программ                          |______________|</w:t>
      </w:r>
      <w:r>
        <w:br/>
      </w:r>
      <w:r>
        <w:rPr>
          <w:rFonts w:ascii="Times New Roman"/>
          <w:b w:val="false"/>
          <w:i w:val="false"/>
          <w:color w:val="000000"/>
          <w:sz w:val="28"/>
        </w:rPr>
        <w:t>
Государственное учреждение                      |______________|</w:t>
      </w:r>
      <w:r>
        <w:br/>
      </w:r>
      <w:r>
        <w:rPr>
          <w:rFonts w:ascii="Times New Roman"/>
          <w:b w:val="false"/>
          <w:i w:val="false"/>
          <w:color w:val="000000"/>
          <w:sz w:val="28"/>
        </w:rPr>
        <w:t>
Программа                                       |______________|</w:t>
      </w:r>
      <w:r>
        <w:br/>
      </w:r>
      <w:r>
        <w:rPr>
          <w:rFonts w:ascii="Times New Roman"/>
          <w:b w:val="false"/>
          <w:i w:val="false"/>
          <w:color w:val="000000"/>
          <w:sz w:val="28"/>
        </w:rPr>
        <w:t>
Специфика     Оплата услуг связи                |_____</w:t>
      </w:r>
      <w:r>
        <w:rPr>
          <w:rFonts w:ascii="Times New Roman"/>
          <w:b w:val="false"/>
          <w:i w:val="false"/>
          <w:color w:val="000000"/>
          <w:sz w:val="28"/>
          <w:u w:val="single"/>
        </w:rPr>
        <w:t>142</w:t>
      </w:r>
      <w:r>
        <w:rPr>
          <w:rFonts w:ascii="Times New Roman"/>
          <w:b w:val="false"/>
          <w:i w:val="false"/>
          <w:color w:val="000000"/>
          <w:sz w:val="28"/>
        </w:rPr>
        <w:t>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60"/>
        <w:gridCol w:w="1112"/>
        <w:gridCol w:w="850"/>
        <w:gridCol w:w="1095"/>
        <w:gridCol w:w="942"/>
        <w:gridCol w:w="1172"/>
        <w:gridCol w:w="1095"/>
        <w:gridCol w:w="902"/>
        <w:gridCol w:w="826"/>
        <w:gridCol w:w="851"/>
        <w:gridCol w:w="1475"/>
      </w:tblGrid>
      <w:tr>
        <w:trPr>
          <w:trHeight w:val="30" w:hRule="atLeast"/>
        </w:trPr>
        <w:tc>
          <w:tcPr>
            <w:tcW w:w="2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Виды связи</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 изм</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w:t>
            </w:r>
            <w:r>
              <w:br/>
            </w:r>
            <w:r>
              <w:rPr>
                <w:rFonts w:ascii="Times New Roman"/>
                <w:b w:val="false"/>
                <w:i w:val="false"/>
                <w:color w:val="000000"/>
                <w:sz w:val="20"/>
              </w:rPr>
              <w:t>
</w:t>
            </w:r>
            <w:r>
              <w:rPr>
                <w:rFonts w:ascii="Times New Roman"/>
                <w:b w:val="false"/>
                <w:i w:val="false"/>
                <w:color w:val="000000"/>
                <w:sz w:val="20"/>
              </w:rPr>
              <w:t>во</w:t>
            </w:r>
            <w:r>
              <w:br/>
            </w:r>
            <w:r>
              <w:rPr>
                <w:rFonts w:ascii="Times New Roman"/>
                <w:b w:val="false"/>
                <w:i w:val="false"/>
                <w:color w:val="000000"/>
                <w:sz w:val="20"/>
              </w:rPr>
              <w:t>
</w:t>
            </w:r>
            <w:r>
              <w:rPr>
                <w:rFonts w:ascii="Times New Roman"/>
                <w:b w:val="false"/>
                <w:i w:val="false"/>
                <w:color w:val="000000"/>
                <w:sz w:val="20"/>
              </w:rPr>
              <w:t>номе-</w:t>
            </w:r>
            <w:r>
              <w:br/>
            </w:r>
            <w:r>
              <w:rPr>
                <w:rFonts w:ascii="Times New Roman"/>
                <w:b w:val="false"/>
                <w:i w:val="false"/>
                <w:color w:val="000000"/>
                <w:sz w:val="20"/>
              </w:rPr>
              <w:t>
</w:t>
            </w:r>
            <w:r>
              <w:rPr>
                <w:rFonts w:ascii="Times New Roman"/>
                <w:b w:val="false"/>
                <w:i w:val="false"/>
                <w:color w:val="000000"/>
                <w:sz w:val="20"/>
              </w:rPr>
              <w:t>ров</w:t>
            </w:r>
            <w:r>
              <w:br/>
            </w:r>
            <w:r>
              <w:rPr>
                <w:rFonts w:ascii="Times New Roman"/>
                <w:b w:val="false"/>
                <w:i w:val="false"/>
                <w:color w:val="000000"/>
                <w:sz w:val="20"/>
              </w:rPr>
              <w:t>
</w:t>
            </w:r>
            <w:r>
              <w:rPr>
                <w:rFonts w:ascii="Times New Roman"/>
                <w:b w:val="false"/>
                <w:i w:val="false"/>
                <w:color w:val="000000"/>
                <w:sz w:val="20"/>
              </w:rPr>
              <w:t>(то-</w:t>
            </w:r>
            <w:r>
              <w:br/>
            </w:r>
            <w:r>
              <w:rPr>
                <w:rFonts w:ascii="Times New Roman"/>
                <w:b w:val="false"/>
                <w:i w:val="false"/>
                <w:color w:val="000000"/>
                <w:sz w:val="20"/>
              </w:rPr>
              <w:t>
</w:t>
            </w:r>
            <w:r>
              <w:rPr>
                <w:rFonts w:ascii="Times New Roman"/>
                <w:b w:val="false"/>
                <w:i w:val="false"/>
                <w:color w:val="000000"/>
                <w:sz w:val="20"/>
              </w:rPr>
              <w:t>чек,</w:t>
            </w:r>
            <w:r>
              <w:br/>
            </w:r>
            <w:r>
              <w:rPr>
                <w:rFonts w:ascii="Times New Roman"/>
                <w:b w:val="false"/>
                <w:i w:val="false"/>
                <w:color w:val="000000"/>
                <w:sz w:val="20"/>
              </w:rPr>
              <w:t>
</w:t>
            </w:r>
            <w:r>
              <w:rPr>
                <w:rFonts w:ascii="Times New Roman"/>
                <w:b w:val="false"/>
                <w:i w:val="false"/>
                <w:color w:val="000000"/>
                <w:sz w:val="20"/>
              </w:rPr>
              <w:t>кана-</w:t>
            </w:r>
            <w:r>
              <w:br/>
            </w:r>
            <w:r>
              <w:rPr>
                <w:rFonts w:ascii="Times New Roman"/>
                <w:b w:val="false"/>
                <w:i w:val="false"/>
                <w:color w:val="000000"/>
                <w:sz w:val="20"/>
              </w:rPr>
              <w:t>
</w:t>
            </w:r>
            <w:r>
              <w:rPr>
                <w:rFonts w:ascii="Times New Roman"/>
                <w:b w:val="false"/>
                <w:i w:val="false"/>
                <w:color w:val="000000"/>
                <w:sz w:val="20"/>
              </w:rPr>
              <w:t>лов)</w:t>
            </w:r>
            <w:r>
              <w:br/>
            </w:r>
            <w:r>
              <w:rPr>
                <w:rFonts w:ascii="Times New Roman"/>
                <w:b w:val="false"/>
                <w:i w:val="false"/>
                <w:color w:val="000000"/>
                <w:sz w:val="20"/>
              </w:rPr>
              <w:t>
</w:t>
            </w:r>
            <w:r>
              <w:rPr>
                <w:rFonts w:ascii="Times New Roman"/>
                <w:b w:val="false"/>
                <w:i w:val="false"/>
                <w:color w:val="000000"/>
                <w:sz w:val="20"/>
              </w:rPr>
              <w:t>(ед.)</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Або-</w:t>
            </w:r>
            <w:r>
              <w:br/>
            </w:r>
            <w:r>
              <w:rPr>
                <w:rFonts w:ascii="Times New Roman"/>
                <w:b w:val="false"/>
                <w:i w:val="false"/>
                <w:color w:val="000000"/>
                <w:sz w:val="20"/>
              </w:rPr>
              <w:t>
</w:t>
            </w:r>
            <w:r>
              <w:rPr>
                <w:rFonts w:ascii="Times New Roman"/>
                <w:b w:val="false"/>
                <w:i w:val="false"/>
                <w:color w:val="000000"/>
                <w:sz w:val="20"/>
              </w:rPr>
              <w:t>нент-</w:t>
            </w:r>
            <w:r>
              <w:br/>
            </w:r>
            <w:r>
              <w:rPr>
                <w:rFonts w:ascii="Times New Roman"/>
                <w:b w:val="false"/>
                <w:i w:val="false"/>
                <w:color w:val="000000"/>
                <w:sz w:val="20"/>
              </w:rPr>
              <w:t>
</w:t>
            </w:r>
            <w:r>
              <w:rPr>
                <w:rFonts w:ascii="Times New Roman"/>
                <w:b w:val="false"/>
                <w:i w:val="false"/>
                <w:color w:val="000000"/>
                <w:sz w:val="20"/>
              </w:rPr>
              <w:t>ская</w:t>
            </w:r>
            <w:r>
              <w:br/>
            </w:r>
            <w:r>
              <w:rPr>
                <w:rFonts w:ascii="Times New Roman"/>
                <w:b w:val="false"/>
                <w:i w:val="false"/>
                <w:color w:val="000000"/>
                <w:sz w:val="20"/>
              </w:rPr>
              <w:t>
</w:t>
            </w:r>
            <w:r>
              <w:rPr>
                <w:rFonts w:ascii="Times New Roman"/>
                <w:b w:val="false"/>
                <w:i w:val="false"/>
                <w:color w:val="000000"/>
                <w:sz w:val="20"/>
              </w:rPr>
              <w:t>плата</w:t>
            </w:r>
            <w:r>
              <w:br/>
            </w:r>
            <w:r>
              <w:rPr>
                <w:rFonts w:ascii="Times New Roman"/>
                <w:b w:val="false"/>
                <w:i w:val="false"/>
                <w:color w:val="000000"/>
                <w:sz w:val="20"/>
              </w:rPr>
              <w:t>
</w:t>
            </w:r>
            <w:r>
              <w:rPr>
                <w:rFonts w:ascii="Times New Roman"/>
                <w:b w:val="false"/>
                <w:i w:val="false"/>
                <w:color w:val="000000"/>
                <w:sz w:val="20"/>
              </w:rPr>
              <w:t>на 1</w:t>
            </w:r>
            <w:r>
              <w:br/>
            </w:r>
            <w:r>
              <w:rPr>
                <w:rFonts w:ascii="Times New Roman"/>
                <w:b w:val="false"/>
                <w:i w:val="false"/>
                <w:color w:val="000000"/>
                <w:sz w:val="20"/>
              </w:rPr>
              <w:t>
</w:t>
            </w:r>
            <w:r>
              <w:rPr>
                <w:rFonts w:ascii="Times New Roman"/>
                <w:b w:val="false"/>
                <w:i w:val="false"/>
                <w:color w:val="000000"/>
                <w:sz w:val="20"/>
              </w:rPr>
              <w:t>едини-</w:t>
            </w:r>
            <w:r>
              <w:br/>
            </w:r>
            <w:r>
              <w:rPr>
                <w:rFonts w:ascii="Times New Roman"/>
                <w:b w:val="false"/>
                <w:i w:val="false"/>
                <w:color w:val="000000"/>
                <w:sz w:val="20"/>
              </w:rPr>
              <w:t>
</w:t>
            </w:r>
            <w:r>
              <w:rPr>
                <w:rFonts w:ascii="Times New Roman"/>
                <w:b w:val="false"/>
                <w:i w:val="false"/>
                <w:color w:val="000000"/>
                <w:sz w:val="20"/>
              </w:rPr>
              <w:t>цу в</w:t>
            </w:r>
            <w:r>
              <w:br/>
            </w:r>
            <w:r>
              <w:rPr>
                <w:rFonts w:ascii="Times New Roman"/>
                <w:b w:val="false"/>
                <w:i w:val="false"/>
                <w:color w:val="000000"/>
                <w:sz w:val="20"/>
              </w:rPr>
              <w:t>
</w:t>
            </w:r>
            <w:r>
              <w:rPr>
                <w:rFonts w:ascii="Times New Roman"/>
                <w:b w:val="false"/>
                <w:i w:val="false"/>
                <w:color w:val="000000"/>
                <w:sz w:val="20"/>
              </w:rPr>
              <w:t>месяц</w:t>
            </w:r>
            <w:r>
              <w:br/>
            </w:r>
            <w:r>
              <w:rPr>
                <w:rFonts w:ascii="Times New Roman"/>
                <w:b w:val="false"/>
                <w:i w:val="false"/>
                <w:color w:val="000000"/>
                <w:sz w:val="20"/>
              </w:rPr>
              <w:t>
</w:t>
            </w:r>
            <w:r>
              <w:rPr>
                <w:rFonts w:ascii="Times New Roman"/>
                <w:b w:val="false"/>
                <w:i w:val="false"/>
                <w:color w:val="000000"/>
                <w:sz w:val="20"/>
              </w:rPr>
              <w:t>(тен-</w:t>
            </w:r>
            <w:r>
              <w:br/>
            </w:r>
            <w:r>
              <w:rPr>
                <w:rFonts w:ascii="Times New Roman"/>
                <w:b w:val="false"/>
                <w:i w:val="false"/>
                <w:color w:val="000000"/>
                <w:sz w:val="20"/>
              </w:rPr>
              <w:t>
</w:t>
            </w:r>
            <w:r>
              <w:rPr>
                <w:rFonts w:ascii="Times New Roman"/>
                <w:b w:val="false"/>
                <w:i w:val="false"/>
                <w:color w:val="000000"/>
                <w:sz w:val="20"/>
              </w:rPr>
              <w:t>ге)</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Пов-</w:t>
            </w:r>
            <w:r>
              <w:br/>
            </w:r>
            <w:r>
              <w:rPr>
                <w:rFonts w:ascii="Times New Roman"/>
                <w:b w:val="false"/>
                <w:i w:val="false"/>
                <w:color w:val="000000"/>
                <w:sz w:val="20"/>
              </w:rPr>
              <w:t>
</w:t>
            </w:r>
            <w:r>
              <w:rPr>
                <w:rFonts w:ascii="Times New Roman"/>
                <w:b w:val="false"/>
                <w:i w:val="false"/>
                <w:color w:val="000000"/>
                <w:sz w:val="20"/>
              </w:rPr>
              <w:t>реме-</w:t>
            </w:r>
            <w:r>
              <w:br/>
            </w:r>
            <w:r>
              <w:rPr>
                <w:rFonts w:ascii="Times New Roman"/>
                <w:b w:val="false"/>
                <w:i w:val="false"/>
                <w:color w:val="000000"/>
                <w:sz w:val="20"/>
              </w:rPr>
              <w:t>
</w:t>
            </w:r>
            <w:r>
              <w:rPr>
                <w:rFonts w:ascii="Times New Roman"/>
                <w:b w:val="false"/>
                <w:i w:val="false"/>
                <w:color w:val="000000"/>
                <w:sz w:val="20"/>
              </w:rPr>
              <w:t>нная</w:t>
            </w:r>
            <w:r>
              <w:br/>
            </w:r>
            <w:r>
              <w:rPr>
                <w:rFonts w:ascii="Times New Roman"/>
                <w:b w:val="false"/>
                <w:i w:val="false"/>
                <w:color w:val="000000"/>
                <w:sz w:val="20"/>
              </w:rPr>
              <w:t>
</w:t>
            </w:r>
            <w:r>
              <w:rPr>
                <w:rFonts w:ascii="Times New Roman"/>
                <w:b w:val="false"/>
                <w:i w:val="false"/>
                <w:color w:val="000000"/>
                <w:sz w:val="20"/>
              </w:rPr>
              <w:t>опла-</w:t>
            </w:r>
            <w:r>
              <w:br/>
            </w:r>
            <w:r>
              <w:rPr>
                <w:rFonts w:ascii="Times New Roman"/>
                <w:b w:val="false"/>
                <w:i w:val="false"/>
                <w:color w:val="000000"/>
                <w:sz w:val="20"/>
              </w:rPr>
              <w:t>
</w:t>
            </w:r>
            <w:r>
              <w:rPr>
                <w:rFonts w:ascii="Times New Roman"/>
                <w:b w:val="false"/>
                <w:i w:val="false"/>
                <w:color w:val="000000"/>
                <w:sz w:val="20"/>
              </w:rPr>
              <w:t>та на</w:t>
            </w:r>
            <w:r>
              <w:br/>
            </w:r>
            <w:r>
              <w:rPr>
                <w:rFonts w:ascii="Times New Roman"/>
                <w:b w:val="false"/>
                <w:i w:val="false"/>
                <w:color w:val="000000"/>
                <w:sz w:val="20"/>
              </w:rPr>
              <w:t>
</w:t>
            </w:r>
            <w:r>
              <w:rPr>
                <w:rFonts w:ascii="Times New Roman"/>
                <w:b w:val="false"/>
                <w:i w:val="false"/>
                <w:color w:val="000000"/>
                <w:sz w:val="20"/>
              </w:rPr>
              <w:t>1 ед.</w:t>
            </w:r>
            <w:r>
              <w:br/>
            </w:r>
            <w:r>
              <w:rPr>
                <w:rFonts w:ascii="Times New Roman"/>
                <w:b w:val="false"/>
                <w:i w:val="false"/>
                <w:color w:val="000000"/>
                <w:sz w:val="20"/>
              </w:rPr>
              <w:t>
</w:t>
            </w:r>
            <w:r>
              <w:rPr>
                <w:rFonts w:ascii="Times New Roman"/>
                <w:b w:val="false"/>
                <w:i w:val="false"/>
                <w:color w:val="000000"/>
                <w:sz w:val="20"/>
              </w:rPr>
              <w:t>в</w:t>
            </w:r>
            <w:r>
              <w:br/>
            </w:r>
            <w:r>
              <w:rPr>
                <w:rFonts w:ascii="Times New Roman"/>
                <w:b w:val="false"/>
                <w:i w:val="false"/>
                <w:color w:val="000000"/>
                <w:sz w:val="20"/>
              </w:rPr>
              <w:t>
</w:t>
            </w:r>
            <w:r>
              <w:rPr>
                <w:rFonts w:ascii="Times New Roman"/>
                <w:b w:val="false"/>
                <w:i w:val="false"/>
                <w:color w:val="000000"/>
                <w:sz w:val="20"/>
              </w:rPr>
              <w:t>месяц</w:t>
            </w:r>
            <w:r>
              <w:br/>
            </w:r>
            <w:r>
              <w:rPr>
                <w:rFonts w:ascii="Times New Roman"/>
                <w:b w:val="false"/>
                <w:i w:val="false"/>
                <w:color w:val="000000"/>
                <w:sz w:val="20"/>
              </w:rPr>
              <w:t>
</w:t>
            </w:r>
            <w:r>
              <w:rPr>
                <w:rFonts w:ascii="Times New Roman"/>
                <w:b w:val="false"/>
                <w:i w:val="false"/>
                <w:color w:val="000000"/>
                <w:sz w:val="20"/>
              </w:rPr>
              <w:t>(тен-</w:t>
            </w:r>
            <w:r>
              <w:br/>
            </w:r>
            <w:r>
              <w:rPr>
                <w:rFonts w:ascii="Times New Roman"/>
                <w:b w:val="false"/>
                <w:i w:val="false"/>
                <w:color w:val="000000"/>
                <w:sz w:val="20"/>
              </w:rPr>
              <w:t>
</w:t>
            </w:r>
            <w:r>
              <w:rPr>
                <w:rFonts w:ascii="Times New Roman"/>
                <w:b w:val="false"/>
                <w:i w:val="false"/>
                <w:color w:val="000000"/>
                <w:sz w:val="20"/>
              </w:rPr>
              <w:t>ге)</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Размер</w:t>
            </w:r>
            <w:r>
              <w:br/>
            </w:r>
            <w:r>
              <w:rPr>
                <w:rFonts w:ascii="Times New Roman"/>
                <w:b w:val="false"/>
                <w:i w:val="false"/>
                <w:color w:val="000000"/>
                <w:sz w:val="20"/>
              </w:rPr>
              <w:t>
</w:t>
            </w:r>
            <w:r>
              <w:rPr>
                <w:rFonts w:ascii="Times New Roman"/>
                <w:b w:val="false"/>
                <w:i w:val="false"/>
                <w:color w:val="000000"/>
                <w:sz w:val="20"/>
              </w:rPr>
              <w:t>оплаты</w:t>
            </w:r>
            <w:r>
              <w:br/>
            </w:r>
            <w:r>
              <w:rPr>
                <w:rFonts w:ascii="Times New Roman"/>
                <w:b w:val="false"/>
                <w:i w:val="false"/>
                <w:color w:val="000000"/>
                <w:sz w:val="20"/>
              </w:rPr>
              <w:t>
</w:t>
            </w:r>
            <w:r>
              <w:rPr>
                <w:rFonts w:ascii="Times New Roman"/>
                <w:b w:val="false"/>
                <w:i w:val="false"/>
                <w:color w:val="000000"/>
                <w:sz w:val="20"/>
              </w:rPr>
              <w:t>1 раз</w:t>
            </w:r>
            <w:r>
              <w:br/>
            </w:r>
            <w:r>
              <w:rPr>
                <w:rFonts w:ascii="Times New Roman"/>
                <w:b w:val="false"/>
                <w:i w:val="false"/>
                <w:color w:val="000000"/>
                <w:sz w:val="20"/>
              </w:rPr>
              <w:t>
</w:t>
            </w:r>
            <w:r>
              <w:rPr>
                <w:rFonts w:ascii="Times New Roman"/>
                <w:b w:val="false"/>
                <w:i w:val="false"/>
                <w:color w:val="000000"/>
                <w:sz w:val="20"/>
              </w:rPr>
              <w:t>в год</w:t>
            </w:r>
            <w:r>
              <w:br/>
            </w:r>
            <w:r>
              <w:rPr>
                <w:rFonts w:ascii="Times New Roman"/>
                <w:b w:val="false"/>
                <w:i w:val="false"/>
                <w:color w:val="000000"/>
                <w:sz w:val="20"/>
              </w:rPr>
              <w:t>
</w:t>
            </w:r>
            <w:r>
              <w:rPr>
                <w:rFonts w:ascii="Times New Roman"/>
                <w:b w:val="false"/>
                <w:i w:val="false"/>
                <w:color w:val="000000"/>
                <w:sz w:val="20"/>
              </w:rPr>
              <w:t>за</w:t>
            </w:r>
            <w:r>
              <w:br/>
            </w:r>
            <w:r>
              <w:rPr>
                <w:rFonts w:ascii="Times New Roman"/>
                <w:b w:val="false"/>
                <w:i w:val="false"/>
                <w:color w:val="000000"/>
                <w:sz w:val="20"/>
              </w:rPr>
              <w:t>
</w:t>
            </w:r>
            <w:r>
              <w:rPr>
                <w:rFonts w:ascii="Times New Roman"/>
                <w:b w:val="false"/>
                <w:i w:val="false"/>
                <w:color w:val="000000"/>
                <w:sz w:val="20"/>
              </w:rPr>
              <w:t>исполь-</w:t>
            </w:r>
            <w:r>
              <w:br/>
            </w:r>
            <w:r>
              <w:rPr>
                <w:rFonts w:ascii="Times New Roman"/>
                <w:b w:val="false"/>
                <w:i w:val="false"/>
                <w:color w:val="000000"/>
                <w:sz w:val="20"/>
              </w:rPr>
              <w:t>
</w:t>
            </w:r>
            <w:r>
              <w:rPr>
                <w:rFonts w:ascii="Times New Roman"/>
                <w:b w:val="false"/>
                <w:i w:val="false"/>
                <w:color w:val="000000"/>
                <w:sz w:val="20"/>
              </w:rPr>
              <w:t>зование</w:t>
            </w:r>
            <w:r>
              <w:br/>
            </w:r>
            <w:r>
              <w:rPr>
                <w:rFonts w:ascii="Times New Roman"/>
                <w:b w:val="false"/>
                <w:i w:val="false"/>
                <w:color w:val="000000"/>
                <w:sz w:val="20"/>
              </w:rPr>
              <w:t>
</w:t>
            </w:r>
            <w:r>
              <w:rPr>
                <w:rFonts w:ascii="Times New Roman"/>
                <w:b w:val="false"/>
                <w:i w:val="false"/>
                <w:color w:val="000000"/>
                <w:sz w:val="20"/>
              </w:rPr>
              <w:t>канала</w:t>
            </w:r>
            <w:r>
              <w:br/>
            </w:r>
            <w:r>
              <w:rPr>
                <w:rFonts w:ascii="Times New Roman"/>
                <w:b w:val="false"/>
                <w:i w:val="false"/>
                <w:color w:val="000000"/>
                <w:sz w:val="20"/>
              </w:rPr>
              <w:t>
</w:t>
            </w:r>
            <w:r>
              <w:rPr>
                <w:rFonts w:ascii="Times New Roman"/>
                <w:b w:val="false"/>
                <w:i w:val="false"/>
                <w:color w:val="000000"/>
                <w:sz w:val="20"/>
              </w:rPr>
              <w:t>связи</w:t>
            </w:r>
            <w:r>
              <w:br/>
            </w:r>
            <w:r>
              <w:rPr>
                <w:rFonts w:ascii="Times New Roman"/>
                <w:b w:val="false"/>
                <w:i w:val="false"/>
                <w:color w:val="000000"/>
                <w:sz w:val="20"/>
              </w:rPr>
              <w:t>
</w:t>
            </w:r>
            <w:r>
              <w:rPr>
                <w:rFonts w:ascii="Times New Roman"/>
                <w:b w:val="false"/>
                <w:i w:val="false"/>
                <w:color w:val="000000"/>
                <w:sz w:val="20"/>
              </w:rPr>
              <w:t>(тенге)</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w:t>
            </w:r>
            <w:r>
              <w:br/>
            </w:r>
            <w:r>
              <w:rPr>
                <w:rFonts w:ascii="Times New Roman"/>
                <w:b w:val="false"/>
                <w:i w:val="false"/>
                <w:color w:val="000000"/>
                <w:sz w:val="20"/>
              </w:rPr>
              <w:t>
</w:t>
            </w:r>
            <w:r>
              <w:rPr>
                <w:rFonts w:ascii="Times New Roman"/>
                <w:b w:val="false"/>
                <w:i w:val="false"/>
                <w:color w:val="000000"/>
                <w:sz w:val="20"/>
              </w:rPr>
              <w:t>ние</w:t>
            </w:r>
            <w:r>
              <w:br/>
            </w:r>
            <w:r>
              <w:rPr>
                <w:rFonts w:ascii="Times New Roman"/>
                <w:b w:val="false"/>
                <w:i w:val="false"/>
                <w:color w:val="000000"/>
                <w:sz w:val="20"/>
              </w:rPr>
              <w:t>
</w:t>
            </w:r>
            <w:r>
              <w:rPr>
                <w:rFonts w:ascii="Times New Roman"/>
                <w:b w:val="false"/>
                <w:i w:val="false"/>
                <w:color w:val="000000"/>
                <w:sz w:val="20"/>
              </w:rPr>
              <w:t>затра-</w:t>
            </w:r>
            <w:r>
              <w:br/>
            </w:r>
            <w:r>
              <w:rPr>
                <w:rFonts w:ascii="Times New Roman"/>
                <w:b w:val="false"/>
                <w:i w:val="false"/>
                <w:color w:val="000000"/>
                <w:sz w:val="20"/>
              </w:rPr>
              <w:t>
</w:t>
            </w:r>
            <w:r>
              <w:rPr>
                <w:rFonts w:ascii="Times New Roman"/>
                <w:b w:val="false"/>
                <w:i w:val="false"/>
                <w:color w:val="000000"/>
                <w:sz w:val="20"/>
              </w:rPr>
              <w:t>ты за</w:t>
            </w:r>
            <w:r>
              <w:br/>
            </w:r>
            <w:r>
              <w:rPr>
                <w:rFonts w:ascii="Times New Roman"/>
                <w:b w:val="false"/>
                <w:i w:val="false"/>
                <w:color w:val="000000"/>
                <w:sz w:val="20"/>
              </w:rPr>
              <w:t>
</w:t>
            </w:r>
            <w:r>
              <w:rPr>
                <w:rFonts w:ascii="Times New Roman"/>
                <w:b w:val="false"/>
                <w:i w:val="false"/>
                <w:color w:val="000000"/>
                <w:sz w:val="20"/>
              </w:rPr>
              <w:t>месяц</w:t>
            </w:r>
            <w:r>
              <w:br/>
            </w:r>
            <w:r>
              <w:rPr>
                <w:rFonts w:ascii="Times New Roman"/>
                <w:b w:val="false"/>
                <w:i w:val="false"/>
                <w:color w:val="000000"/>
                <w:sz w:val="20"/>
              </w:rPr>
              <w:t>
</w:t>
            </w:r>
            <w:r>
              <w:rPr>
                <w:rFonts w:ascii="Times New Roman"/>
                <w:b w:val="false"/>
                <w:i w:val="false"/>
                <w:color w:val="000000"/>
                <w:sz w:val="20"/>
              </w:rPr>
              <w:t>на 1</w:t>
            </w:r>
            <w:r>
              <w:br/>
            </w:r>
            <w:r>
              <w:rPr>
                <w:rFonts w:ascii="Times New Roman"/>
                <w:b w:val="false"/>
                <w:i w:val="false"/>
                <w:color w:val="000000"/>
                <w:sz w:val="20"/>
              </w:rPr>
              <w:t>
</w:t>
            </w:r>
            <w:r>
              <w:rPr>
                <w:rFonts w:ascii="Times New Roman"/>
                <w:b w:val="false"/>
                <w:i w:val="false"/>
                <w:color w:val="000000"/>
                <w:sz w:val="20"/>
              </w:rPr>
              <w:t>едини-</w:t>
            </w:r>
            <w:r>
              <w:br/>
            </w:r>
            <w:r>
              <w:rPr>
                <w:rFonts w:ascii="Times New Roman"/>
                <w:b w:val="false"/>
                <w:i w:val="false"/>
                <w:color w:val="000000"/>
                <w:sz w:val="20"/>
              </w:rPr>
              <w:t>
</w:t>
            </w:r>
            <w:r>
              <w:rPr>
                <w:rFonts w:ascii="Times New Roman"/>
                <w:b w:val="false"/>
                <w:i w:val="false"/>
                <w:color w:val="000000"/>
                <w:sz w:val="20"/>
              </w:rPr>
              <w:t>цу</w:t>
            </w:r>
            <w:r>
              <w:br/>
            </w:r>
            <w:r>
              <w:rPr>
                <w:rFonts w:ascii="Times New Roman"/>
                <w:b w:val="false"/>
                <w:i w:val="false"/>
                <w:color w:val="000000"/>
                <w:sz w:val="20"/>
              </w:rPr>
              <w:t>
</w:t>
            </w:r>
            <w:r>
              <w:rPr>
                <w:rFonts w:ascii="Times New Roman"/>
                <w:b w:val="false"/>
                <w:i w:val="false"/>
                <w:color w:val="000000"/>
                <w:sz w:val="20"/>
              </w:rPr>
              <w:t>(тен-</w:t>
            </w:r>
            <w:r>
              <w:br/>
            </w:r>
            <w:r>
              <w:rPr>
                <w:rFonts w:ascii="Times New Roman"/>
                <w:b w:val="false"/>
                <w:i w:val="false"/>
                <w:color w:val="000000"/>
                <w:sz w:val="20"/>
              </w:rPr>
              <w:t>
</w:t>
            </w:r>
            <w:r>
              <w:rPr>
                <w:rFonts w:ascii="Times New Roman"/>
                <w:b w:val="false"/>
                <w:i w:val="false"/>
                <w:color w:val="000000"/>
                <w:sz w:val="20"/>
              </w:rPr>
              <w:t>ге)</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Число</w:t>
            </w:r>
            <w:r>
              <w:br/>
            </w:r>
            <w:r>
              <w:rPr>
                <w:rFonts w:ascii="Times New Roman"/>
                <w:b w:val="false"/>
                <w:i w:val="false"/>
                <w:color w:val="000000"/>
                <w:sz w:val="20"/>
              </w:rPr>
              <w:t>
</w:t>
            </w:r>
            <w:r>
              <w:rPr>
                <w:rFonts w:ascii="Times New Roman"/>
                <w:b w:val="false"/>
                <w:i w:val="false"/>
                <w:color w:val="000000"/>
                <w:sz w:val="20"/>
              </w:rPr>
              <w:t>меся-</w:t>
            </w:r>
            <w:r>
              <w:br/>
            </w:r>
            <w:r>
              <w:rPr>
                <w:rFonts w:ascii="Times New Roman"/>
                <w:b w:val="false"/>
                <w:i w:val="false"/>
                <w:color w:val="000000"/>
                <w:sz w:val="20"/>
              </w:rPr>
              <w:t>
</w:t>
            </w:r>
            <w:r>
              <w:rPr>
                <w:rFonts w:ascii="Times New Roman"/>
                <w:b w:val="false"/>
                <w:i w:val="false"/>
                <w:color w:val="000000"/>
                <w:sz w:val="20"/>
              </w:rPr>
              <w:t>цев</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Арен-</w:t>
            </w:r>
            <w:r>
              <w:br/>
            </w:r>
            <w:r>
              <w:rPr>
                <w:rFonts w:ascii="Times New Roman"/>
                <w:b w:val="false"/>
                <w:i w:val="false"/>
                <w:color w:val="000000"/>
                <w:sz w:val="20"/>
              </w:rPr>
              <w:t>
</w:t>
            </w:r>
            <w:r>
              <w:rPr>
                <w:rFonts w:ascii="Times New Roman"/>
                <w:b w:val="false"/>
                <w:i w:val="false"/>
                <w:color w:val="000000"/>
                <w:sz w:val="20"/>
              </w:rPr>
              <w:t>дная</w:t>
            </w:r>
            <w:r>
              <w:br/>
            </w:r>
            <w:r>
              <w:rPr>
                <w:rFonts w:ascii="Times New Roman"/>
                <w:b w:val="false"/>
                <w:i w:val="false"/>
                <w:color w:val="000000"/>
                <w:sz w:val="20"/>
              </w:rPr>
              <w:t>
</w:t>
            </w:r>
            <w:r>
              <w:rPr>
                <w:rFonts w:ascii="Times New Roman"/>
                <w:b w:val="false"/>
                <w:i w:val="false"/>
                <w:color w:val="000000"/>
                <w:sz w:val="20"/>
              </w:rPr>
              <w:t>плата</w:t>
            </w:r>
            <w:r>
              <w:br/>
            </w:r>
            <w:r>
              <w:rPr>
                <w:rFonts w:ascii="Times New Roman"/>
                <w:b w:val="false"/>
                <w:i w:val="false"/>
                <w:color w:val="000000"/>
                <w:sz w:val="20"/>
              </w:rPr>
              <w:t>
</w:t>
            </w:r>
            <w:r>
              <w:rPr>
                <w:rFonts w:ascii="Times New Roman"/>
                <w:b w:val="false"/>
                <w:i w:val="false"/>
                <w:color w:val="000000"/>
                <w:sz w:val="20"/>
              </w:rPr>
              <w:t>на 1</w:t>
            </w:r>
            <w:r>
              <w:br/>
            </w:r>
            <w:r>
              <w:rPr>
                <w:rFonts w:ascii="Times New Roman"/>
                <w:b w:val="false"/>
                <w:i w:val="false"/>
                <w:color w:val="000000"/>
                <w:sz w:val="20"/>
              </w:rPr>
              <w:t>
</w:t>
            </w:r>
            <w:r>
              <w:rPr>
                <w:rFonts w:ascii="Times New Roman"/>
                <w:b w:val="false"/>
                <w:i w:val="false"/>
                <w:color w:val="000000"/>
                <w:sz w:val="20"/>
              </w:rPr>
              <w:t>ед. в</w:t>
            </w:r>
            <w:r>
              <w:br/>
            </w:r>
            <w:r>
              <w:rPr>
                <w:rFonts w:ascii="Times New Roman"/>
                <w:b w:val="false"/>
                <w:i w:val="false"/>
                <w:color w:val="000000"/>
                <w:sz w:val="20"/>
              </w:rPr>
              <w:t>
</w:t>
            </w:r>
            <w:r>
              <w:rPr>
                <w:rFonts w:ascii="Times New Roman"/>
                <w:b w:val="false"/>
                <w:i w:val="false"/>
                <w:color w:val="000000"/>
                <w:sz w:val="20"/>
              </w:rPr>
              <w:t>месяц</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Плата</w:t>
            </w:r>
            <w:r>
              <w:br/>
            </w:r>
            <w:r>
              <w:rPr>
                <w:rFonts w:ascii="Times New Roman"/>
                <w:b w:val="false"/>
                <w:i w:val="false"/>
                <w:color w:val="000000"/>
                <w:sz w:val="20"/>
              </w:rPr>
              <w:t>
</w:t>
            </w:r>
            <w:r>
              <w:rPr>
                <w:rFonts w:ascii="Times New Roman"/>
                <w:b w:val="false"/>
                <w:i w:val="false"/>
                <w:color w:val="000000"/>
                <w:sz w:val="20"/>
              </w:rPr>
              <w:t>за</w:t>
            </w:r>
            <w:r>
              <w:br/>
            </w:r>
            <w:r>
              <w:rPr>
                <w:rFonts w:ascii="Times New Roman"/>
                <w:b w:val="false"/>
                <w:i w:val="false"/>
                <w:color w:val="000000"/>
                <w:sz w:val="20"/>
              </w:rPr>
              <w:t>
</w:t>
            </w:r>
            <w:r>
              <w:rPr>
                <w:rFonts w:ascii="Times New Roman"/>
                <w:b w:val="false"/>
                <w:i w:val="false"/>
                <w:color w:val="000000"/>
                <w:sz w:val="20"/>
              </w:rPr>
              <w:t>тра-</w:t>
            </w:r>
            <w:r>
              <w:br/>
            </w:r>
            <w:r>
              <w:rPr>
                <w:rFonts w:ascii="Times New Roman"/>
                <w:b w:val="false"/>
                <w:i w:val="false"/>
                <w:color w:val="000000"/>
                <w:sz w:val="20"/>
              </w:rPr>
              <w:t>
</w:t>
            </w:r>
            <w:r>
              <w:rPr>
                <w:rFonts w:ascii="Times New Roman"/>
                <w:b w:val="false"/>
                <w:i w:val="false"/>
                <w:color w:val="000000"/>
                <w:sz w:val="20"/>
              </w:rPr>
              <w:t>фик в</w:t>
            </w:r>
            <w:r>
              <w:br/>
            </w:r>
            <w:r>
              <w:rPr>
                <w:rFonts w:ascii="Times New Roman"/>
                <w:b w:val="false"/>
                <w:i w:val="false"/>
                <w:color w:val="000000"/>
                <w:sz w:val="20"/>
              </w:rPr>
              <w:t>
</w:t>
            </w:r>
            <w:r>
              <w:rPr>
                <w:rFonts w:ascii="Times New Roman"/>
                <w:b w:val="false"/>
                <w:i w:val="false"/>
                <w:color w:val="000000"/>
                <w:sz w:val="20"/>
              </w:rPr>
              <w:t>месяц</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w:t>
            </w:r>
            <w:r>
              <w:br/>
            </w:r>
            <w:r>
              <w:rPr>
                <w:rFonts w:ascii="Times New Roman"/>
                <w:b w:val="false"/>
                <w:i w:val="false"/>
                <w:color w:val="000000"/>
                <w:sz w:val="20"/>
              </w:rPr>
              <w:t>
</w:t>
            </w:r>
            <w:r>
              <w:rPr>
                <w:rFonts w:ascii="Times New Roman"/>
                <w:b w:val="false"/>
                <w:i w:val="false"/>
                <w:color w:val="000000"/>
                <w:sz w:val="20"/>
              </w:rPr>
              <w:t>затрат</w:t>
            </w:r>
            <w:r>
              <w:br/>
            </w:r>
            <w:r>
              <w:rPr>
                <w:rFonts w:ascii="Times New Roman"/>
                <w:b w:val="false"/>
                <w:i w:val="false"/>
                <w:color w:val="000000"/>
                <w:sz w:val="20"/>
              </w:rPr>
              <w:t>
</w:t>
            </w:r>
            <w:r>
              <w:rPr>
                <w:rFonts w:ascii="Times New Roman"/>
                <w:b w:val="false"/>
                <w:i w:val="false"/>
                <w:color w:val="000000"/>
                <w:sz w:val="20"/>
              </w:rPr>
              <w:t>((гр.4 х</w:t>
            </w:r>
            <w:r>
              <w:br/>
            </w:r>
            <w:r>
              <w:rPr>
                <w:rFonts w:ascii="Times New Roman"/>
                <w:b w:val="false"/>
                <w:i w:val="false"/>
                <w:color w:val="000000"/>
                <w:sz w:val="20"/>
              </w:rPr>
              <w:t>
</w:t>
            </w:r>
            <w:r>
              <w:rPr>
                <w:rFonts w:ascii="Times New Roman"/>
                <w:b w:val="false"/>
                <w:i w:val="false"/>
                <w:color w:val="000000"/>
                <w:sz w:val="20"/>
              </w:rPr>
              <w:t>гр.8+гр.5</w:t>
            </w:r>
            <w:r>
              <w:br/>
            </w:r>
            <w:r>
              <w:rPr>
                <w:rFonts w:ascii="Times New Roman"/>
                <w:b w:val="false"/>
                <w:i w:val="false"/>
                <w:color w:val="000000"/>
                <w:sz w:val="20"/>
              </w:rPr>
              <w:t>
</w:t>
            </w:r>
            <w:r>
              <w:rPr>
                <w:rFonts w:ascii="Times New Roman"/>
                <w:b w:val="false"/>
                <w:i w:val="false"/>
                <w:color w:val="000000"/>
                <w:sz w:val="20"/>
              </w:rPr>
              <w:t>х гр.8+</w:t>
            </w:r>
            <w:r>
              <w:br/>
            </w:r>
            <w:r>
              <w:rPr>
                <w:rFonts w:ascii="Times New Roman"/>
                <w:b w:val="false"/>
                <w:i w:val="false"/>
                <w:color w:val="000000"/>
                <w:sz w:val="20"/>
              </w:rPr>
              <w:t>
</w:t>
            </w:r>
            <w:r>
              <w:rPr>
                <w:rFonts w:ascii="Times New Roman"/>
                <w:b w:val="false"/>
                <w:i w:val="false"/>
                <w:color w:val="000000"/>
                <w:sz w:val="20"/>
              </w:rPr>
              <w:t>гр.6+гр.7</w:t>
            </w:r>
            <w:r>
              <w:br/>
            </w:r>
            <w:r>
              <w:rPr>
                <w:rFonts w:ascii="Times New Roman"/>
                <w:b w:val="false"/>
                <w:i w:val="false"/>
                <w:color w:val="000000"/>
                <w:sz w:val="20"/>
              </w:rPr>
              <w:t>
</w:t>
            </w:r>
            <w:r>
              <w:rPr>
                <w:rFonts w:ascii="Times New Roman"/>
                <w:b w:val="false"/>
                <w:i w:val="false"/>
                <w:color w:val="000000"/>
                <w:sz w:val="20"/>
              </w:rPr>
              <w:t>х гр.8+</w:t>
            </w:r>
            <w:r>
              <w:br/>
            </w:r>
            <w:r>
              <w:rPr>
                <w:rFonts w:ascii="Times New Roman"/>
                <w:b w:val="false"/>
                <w:i w:val="false"/>
                <w:color w:val="000000"/>
                <w:sz w:val="20"/>
              </w:rPr>
              <w:t>
</w:t>
            </w:r>
            <w:r>
              <w:rPr>
                <w:rFonts w:ascii="Times New Roman"/>
                <w:b w:val="false"/>
                <w:i w:val="false"/>
                <w:color w:val="000000"/>
                <w:sz w:val="20"/>
              </w:rPr>
              <w:t>гр.9 х</w:t>
            </w:r>
            <w:r>
              <w:br/>
            </w:r>
            <w:r>
              <w:rPr>
                <w:rFonts w:ascii="Times New Roman"/>
                <w:b w:val="false"/>
                <w:i w:val="false"/>
                <w:color w:val="000000"/>
                <w:sz w:val="20"/>
              </w:rPr>
              <w:t>
</w:t>
            </w:r>
            <w:r>
              <w:rPr>
                <w:rFonts w:ascii="Times New Roman"/>
                <w:b w:val="false"/>
                <w:i w:val="false"/>
                <w:color w:val="000000"/>
                <w:sz w:val="20"/>
              </w:rPr>
              <w:t>гр.8+гр.</w:t>
            </w:r>
            <w:r>
              <w:br/>
            </w:r>
            <w:r>
              <w:rPr>
                <w:rFonts w:ascii="Times New Roman"/>
                <w:b w:val="false"/>
                <w:i w:val="false"/>
                <w:color w:val="000000"/>
                <w:sz w:val="20"/>
              </w:rPr>
              <w:t>
</w:t>
            </w:r>
            <w:r>
              <w:rPr>
                <w:rFonts w:ascii="Times New Roman"/>
                <w:b w:val="false"/>
                <w:i w:val="false"/>
                <w:color w:val="000000"/>
                <w:sz w:val="20"/>
              </w:rPr>
              <w:t>10 х</w:t>
            </w:r>
            <w:r>
              <w:br/>
            </w:r>
            <w:r>
              <w:rPr>
                <w:rFonts w:ascii="Times New Roman"/>
                <w:b w:val="false"/>
                <w:i w:val="false"/>
                <w:color w:val="000000"/>
                <w:sz w:val="20"/>
              </w:rPr>
              <w:t>
</w:t>
            </w:r>
            <w:r>
              <w:rPr>
                <w:rFonts w:ascii="Times New Roman"/>
                <w:b w:val="false"/>
                <w:i w:val="false"/>
                <w:color w:val="000000"/>
                <w:sz w:val="20"/>
              </w:rPr>
              <w:t>гр.8) х</w:t>
            </w:r>
            <w:r>
              <w:br/>
            </w:r>
            <w:r>
              <w:rPr>
                <w:rFonts w:ascii="Times New Roman"/>
                <w:b w:val="false"/>
                <w:i w:val="false"/>
                <w:color w:val="000000"/>
                <w:sz w:val="20"/>
              </w:rPr>
              <w:t>
</w:t>
            </w:r>
            <w:r>
              <w:rPr>
                <w:rFonts w:ascii="Times New Roman"/>
                <w:b w:val="false"/>
                <w:i w:val="false"/>
                <w:color w:val="000000"/>
                <w:sz w:val="20"/>
              </w:rPr>
              <w:t>гр.3)/</w:t>
            </w:r>
            <w:r>
              <w:br/>
            </w:r>
            <w:r>
              <w:rPr>
                <w:rFonts w:ascii="Times New Roman"/>
                <w:b w:val="false"/>
                <w:i w:val="false"/>
                <w:color w:val="000000"/>
                <w:sz w:val="20"/>
              </w:rPr>
              <w:t>
</w:t>
            </w:r>
            <w:r>
              <w:rPr>
                <w:rFonts w:ascii="Times New Roman"/>
                <w:b w:val="false"/>
                <w:i w:val="false"/>
                <w:color w:val="000000"/>
                <w:sz w:val="20"/>
              </w:rPr>
              <w:t>1000</w:t>
            </w:r>
            <w:r>
              <w:br/>
            </w:r>
            <w:r>
              <w:rPr>
                <w:rFonts w:ascii="Times New Roman"/>
                <w:b w:val="false"/>
                <w:i w:val="false"/>
                <w:color w:val="000000"/>
                <w:sz w:val="20"/>
              </w:rPr>
              <w:t>
</w:t>
            </w: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r>
      <w:tr>
        <w:trPr>
          <w:trHeight w:val="30" w:hRule="atLeast"/>
        </w:trPr>
        <w:tc>
          <w:tcPr>
            <w:tcW w:w="2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30" w:hRule="atLeast"/>
        </w:trPr>
        <w:tc>
          <w:tcPr>
            <w:tcW w:w="2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rPr>
                <w:rFonts w:ascii="Times New Roman"/>
                <w:b w:val="false"/>
                <w:i w:val="false"/>
                <w:color w:val="000000"/>
                <w:sz w:val="20"/>
              </w:rPr>
              <w:t>Правительственная</w:t>
            </w:r>
            <w:r>
              <w:br/>
            </w:r>
            <w:r>
              <w:rPr>
                <w:rFonts w:ascii="Times New Roman"/>
                <w:b w:val="false"/>
                <w:i w:val="false"/>
                <w:color w:val="000000"/>
                <w:sz w:val="20"/>
              </w:rPr>
              <w:t>
</w:t>
            </w:r>
            <w:r>
              <w:rPr>
                <w:rFonts w:ascii="Times New Roman"/>
                <w:b w:val="false"/>
                <w:i w:val="false"/>
                <w:color w:val="000000"/>
                <w:sz w:val="20"/>
              </w:rPr>
              <w:t>связь</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Радиотелефоны</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Передача</w:t>
            </w:r>
            <w:r>
              <w:br/>
            </w:r>
            <w:r>
              <w:rPr>
                <w:rFonts w:ascii="Times New Roman"/>
                <w:b w:val="false"/>
                <w:i w:val="false"/>
                <w:color w:val="000000"/>
                <w:sz w:val="20"/>
              </w:rPr>
              <w:t>
</w:t>
            </w:r>
            <w:r>
              <w:rPr>
                <w:rFonts w:ascii="Times New Roman"/>
                <w:b w:val="false"/>
                <w:i w:val="false"/>
                <w:color w:val="000000"/>
                <w:sz w:val="20"/>
              </w:rPr>
              <w:t>данных по модему</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Прямые каналы</w:t>
            </w:r>
            <w:r>
              <w:br/>
            </w:r>
            <w:r>
              <w:rPr>
                <w:rFonts w:ascii="Times New Roman"/>
                <w:b w:val="false"/>
                <w:i w:val="false"/>
                <w:color w:val="000000"/>
                <w:sz w:val="20"/>
              </w:rPr>
              <w:t>
</w:t>
            </w:r>
            <w:r>
              <w:rPr>
                <w:rFonts w:ascii="Times New Roman"/>
                <w:b w:val="false"/>
                <w:i w:val="false"/>
                <w:color w:val="000000"/>
                <w:sz w:val="20"/>
              </w:rPr>
              <w:t>связи</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Мб</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Коммутируемый</w:t>
            </w:r>
            <w:r>
              <w:br/>
            </w:r>
            <w:r>
              <w:rPr>
                <w:rFonts w:ascii="Times New Roman"/>
                <w:b w:val="false"/>
                <w:i w:val="false"/>
                <w:color w:val="000000"/>
                <w:sz w:val="20"/>
              </w:rPr>
              <w:t>
</w:t>
            </w:r>
            <w:r>
              <w:rPr>
                <w:rFonts w:ascii="Times New Roman"/>
                <w:b w:val="false"/>
                <w:i w:val="false"/>
                <w:color w:val="000000"/>
                <w:sz w:val="20"/>
              </w:rPr>
              <w:t>канал связи час</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час</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Телетайп</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Городские</w:t>
            </w:r>
            <w:r>
              <w:br/>
            </w:r>
            <w:r>
              <w:rPr>
                <w:rFonts w:ascii="Times New Roman"/>
                <w:b w:val="false"/>
                <w:i w:val="false"/>
                <w:color w:val="000000"/>
                <w:sz w:val="20"/>
              </w:rPr>
              <w:t>
</w:t>
            </w:r>
            <w:r>
              <w:rPr>
                <w:rFonts w:ascii="Times New Roman"/>
                <w:b w:val="false"/>
                <w:i w:val="false"/>
                <w:color w:val="000000"/>
                <w:sz w:val="20"/>
              </w:rPr>
              <w:t>телефонные номера</w:t>
            </w:r>
            <w:r>
              <w:br/>
            </w:r>
            <w:r>
              <w:rPr>
                <w:rFonts w:ascii="Times New Roman"/>
                <w:b w:val="false"/>
                <w:i w:val="false"/>
                <w:color w:val="000000"/>
                <w:sz w:val="20"/>
              </w:rPr>
              <w:t>
</w:t>
            </w:r>
            <w:r>
              <w:rPr>
                <w:rFonts w:ascii="Times New Roman"/>
                <w:b w:val="false"/>
                <w:i w:val="false"/>
                <w:color w:val="000000"/>
                <w:sz w:val="20"/>
              </w:rPr>
              <w:t>(в.т.ч факс):</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основные</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параллельные</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Внутренняя</w:t>
            </w:r>
            <w:r>
              <w:br/>
            </w:r>
            <w:r>
              <w:rPr>
                <w:rFonts w:ascii="Times New Roman"/>
                <w:b w:val="false"/>
                <w:i w:val="false"/>
                <w:color w:val="000000"/>
                <w:sz w:val="20"/>
              </w:rPr>
              <w:t>
</w:t>
            </w:r>
            <w:r>
              <w:rPr>
                <w:rFonts w:ascii="Times New Roman"/>
                <w:b w:val="false"/>
                <w:i w:val="false"/>
                <w:color w:val="000000"/>
                <w:sz w:val="20"/>
              </w:rPr>
              <w:t>(учрежденческая)</w:t>
            </w:r>
            <w:r>
              <w:br/>
            </w:r>
            <w:r>
              <w:rPr>
                <w:rFonts w:ascii="Times New Roman"/>
                <w:b w:val="false"/>
                <w:i w:val="false"/>
                <w:color w:val="000000"/>
                <w:sz w:val="20"/>
              </w:rPr>
              <w:t>
</w:t>
            </w:r>
            <w:r>
              <w:rPr>
                <w:rFonts w:ascii="Times New Roman"/>
                <w:b w:val="false"/>
                <w:i w:val="false"/>
                <w:color w:val="000000"/>
                <w:sz w:val="20"/>
              </w:rPr>
              <w:t>связь</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Транковая</w:t>
            </w:r>
            <w:r>
              <w:br/>
            </w:r>
            <w:r>
              <w:rPr>
                <w:rFonts w:ascii="Times New Roman"/>
                <w:b w:val="false"/>
                <w:i w:val="false"/>
                <w:color w:val="000000"/>
                <w:sz w:val="20"/>
              </w:rPr>
              <w:t>
</w:t>
            </w:r>
            <w:r>
              <w:rPr>
                <w:rFonts w:ascii="Times New Roman"/>
                <w:b w:val="false"/>
                <w:i w:val="false"/>
                <w:color w:val="000000"/>
                <w:sz w:val="20"/>
              </w:rPr>
              <w:t>связь (Моторола,</w:t>
            </w:r>
            <w:r>
              <w:br/>
            </w:r>
            <w:r>
              <w:rPr>
                <w:rFonts w:ascii="Times New Roman"/>
                <w:b w:val="false"/>
                <w:i w:val="false"/>
                <w:color w:val="000000"/>
                <w:sz w:val="20"/>
              </w:rPr>
              <w:t>
</w:t>
            </w:r>
            <w:r>
              <w:rPr>
                <w:rFonts w:ascii="Times New Roman"/>
                <w:b w:val="false"/>
                <w:i w:val="false"/>
                <w:color w:val="000000"/>
                <w:sz w:val="20"/>
              </w:rPr>
              <w:t>Маяк)</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Междугородние</w:t>
            </w:r>
            <w:r>
              <w:br/>
            </w:r>
            <w:r>
              <w:rPr>
                <w:rFonts w:ascii="Times New Roman"/>
                <w:b w:val="false"/>
                <w:i w:val="false"/>
                <w:color w:val="000000"/>
                <w:sz w:val="20"/>
              </w:rPr>
              <w:t>
</w:t>
            </w:r>
            <w:r>
              <w:rPr>
                <w:rFonts w:ascii="Times New Roman"/>
                <w:b w:val="false"/>
                <w:i w:val="false"/>
                <w:color w:val="000000"/>
                <w:sz w:val="20"/>
              </w:rPr>
              <w:t>переговоры</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Почтово-</w:t>
            </w:r>
            <w:r>
              <w:br/>
            </w:r>
            <w:r>
              <w:rPr>
                <w:rFonts w:ascii="Times New Roman"/>
                <w:b w:val="false"/>
                <w:i w:val="false"/>
                <w:color w:val="000000"/>
                <w:sz w:val="20"/>
              </w:rPr>
              <w:t>
</w:t>
            </w:r>
            <w:r>
              <w:rPr>
                <w:rFonts w:ascii="Times New Roman"/>
                <w:b w:val="false"/>
                <w:i w:val="false"/>
                <w:color w:val="000000"/>
                <w:sz w:val="20"/>
              </w:rPr>
              <w:t>телеграфные</w:t>
            </w:r>
            <w:r>
              <w:br/>
            </w:r>
            <w:r>
              <w:rPr>
                <w:rFonts w:ascii="Times New Roman"/>
                <w:b w:val="false"/>
                <w:i w:val="false"/>
                <w:color w:val="000000"/>
                <w:sz w:val="20"/>
              </w:rPr>
              <w:t>
</w:t>
            </w:r>
            <w:r>
              <w:rPr>
                <w:rFonts w:ascii="Times New Roman"/>
                <w:b w:val="false"/>
                <w:i w:val="false"/>
                <w:color w:val="000000"/>
                <w:sz w:val="20"/>
              </w:rPr>
              <w:t>расходы</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Радио</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Услуги</w:t>
            </w:r>
            <w:r>
              <w:br/>
            </w:r>
            <w:r>
              <w:rPr>
                <w:rFonts w:ascii="Times New Roman"/>
                <w:b w:val="false"/>
                <w:i w:val="false"/>
                <w:color w:val="000000"/>
                <w:sz w:val="20"/>
              </w:rPr>
              <w:t>
</w:t>
            </w:r>
            <w:r>
              <w:rPr>
                <w:rFonts w:ascii="Times New Roman"/>
                <w:b w:val="false"/>
                <w:i w:val="false"/>
                <w:color w:val="000000"/>
                <w:sz w:val="20"/>
              </w:rPr>
              <w:t>доступа к сети</w:t>
            </w:r>
            <w:r>
              <w:br/>
            </w:r>
            <w:r>
              <w:rPr>
                <w:rFonts w:ascii="Times New Roman"/>
                <w:b w:val="false"/>
                <w:i w:val="false"/>
                <w:color w:val="000000"/>
                <w:sz w:val="20"/>
              </w:rPr>
              <w:t>
</w:t>
            </w:r>
            <w:r>
              <w:rPr>
                <w:rFonts w:ascii="Times New Roman"/>
                <w:b w:val="false"/>
                <w:i w:val="false"/>
                <w:color w:val="000000"/>
                <w:sz w:val="20"/>
              </w:rPr>
              <w:t>интернет</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Мб</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маршрутизаторы</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порт</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Кбит/с</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Услуги VPDN</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час</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поддержка</w:t>
            </w:r>
            <w:r>
              <w:br/>
            </w:r>
            <w:r>
              <w:rPr>
                <w:rFonts w:ascii="Times New Roman"/>
                <w:b w:val="false"/>
                <w:i w:val="false"/>
                <w:color w:val="000000"/>
                <w:sz w:val="20"/>
              </w:rPr>
              <w:t>
</w:t>
            </w:r>
            <w:r>
              <w:rPr>
                <w:rFonts w:ascii="Times New Roman"/>
                <w:b w:val="false"/>
                <w:i w:val="false"/>
                <w:color w:val="000000"/>
                <w:sz w:val="20"/>
              </w:rPr>
              <w:t>суффикса</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месяц</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Услуги</w:t>
            </w:r>
            <w:r>
              <w:br/>
            </w:r>
            <w:r>
              <w:rPr>
                <w:rFonts w:ascii="Times New Roman"/>
                <w:b w:val="false"/>
                <w:i w:val="false"/>
                <w:color w:val="000000"/>
                <w:sz w:val="20"/>
              </w:rPr>
              <w:t>
</w:t>
            </w:r>
            <w:r>
              <w:rPr>
                <w:rFonts w:ascii="Times New Roman"/>
                <w:b w:val="false"/>
                <w:i w:val="false"/>
                <w:color w:val="000000"/>
                <w:sz w:val="20"/>
              </w:rPr>
              <w:t>спутниковой связи</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канал</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оборудования</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Прочие виды</w:t>
            </w:r>
            <w:r>
              <w:br/>
            </w:r>
            <w:r>
              <w:rPr>
                <w:rFonts w:ascii="Times New Roman"/>
                <w:b w:val="false"/>
                <w:i w:val="false"/>
                <w:color w:val="000000"/>
                <w:sz w:val="20"/>
              </w:rPr>
              <w:t>
</w:t>
            </w:r>
            <w:r>
              <w:rPr>
                <w:rFonts w:ascii="Times New Roman"/>
                <w:b w:val="false"/>
                <w:i w:val="false"/>
                <w:color w:val="000000"/>
                <w:sz w:val="20"/>
              </w:rPr>
              <w:t>связи</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Ответственный секретарь центрального исполнительного органа/</w:t>
      </w:r>
      <w:r>
        <w:br/>
      </w:r>
      <w:r>
        <w:rPr>
          <w:rFonts w:ascii="Times New Roman"/>
          <w:b w:val="false"/>
          <w:i w:val="false"/>
          <w:color w:val="000000"/>
          <w:sz w:val="28"/>
        </w:rPr>
        <w:t>
руководитель государственного учреждения</w:t>
      </w:r>
      <w:r>
        <w:br/>
      </w:r>
      <w:r>
        <w:rPr>
          <w:rFonts w:ascii="Times New Roman"/>
          <w:b w:val="false"/>
          <w:i w:val="false"/>
          <w:color w:val="000000"/>
          <w:sz w:val="28"/>
        </w:rPr>
        <w:t>
Главный бухгалтер (нач.ФЭО)</w:t>
      </w:r>
    </w:p>
    <w:bookmarkStart w:name="z293" w:id="93"/>
    <w:p>
      <w:pPr>
        <w:spacing w:after="0"/>
        <w:ind w:left="0"/>
        <w:jc w:val="both"/>
      </w:pPr>
      <w:r>
        <w:rPr>
          <w:rFonts w:ascii="Times New Roman"/>
          <w:b w:val="false"/>
          <w:i w:val="false"/>
          <w:color w:val="000000"/>
          <w:sz w:val="28"/>
        </w:rPr>
        <w:t>
Приложение 40</w:t>
      </w:r>
      <w:r>
        <w:br/>
      </w:r>
      <w:r>
        <w:rPr>
          <w:rFonts w:ascii="Times New Roman"/>
          <w:b w:val="false"/>
          <w:i w:val="false"/>
          <w:color w:val="000000"/>
          <w:sz w:val="28"/>
        </w:rPr>
        <w:t>
к Правилам составления и представления бюджетной заявки</w:t>
      </w:r>
      <w:r>
        <w:br/>
      </w:r>
      <w:r>
        <w:rPr>
          <w:rFonts w:ascii="Times New Roman"/>
          <w:b w:val="false"/>
          <w:i w:val="false"/>
          <w:color w:val="000000"/>
          <w:sz w:val="28"/>
        </w:rPr>
        <w:t>
Форма 01-143</w:t>
      </w:r>
    </w:p>
    <w:bookmarkEnd w:id="93"/>
    <w:bookmarkStart w:name="z294" w:id="94"/>
    <w:p>
      <w:pPr>
        <w:spacing w:after="0"/>
        <w:ind w:left="0"/>
        <w:jc w:val="left"/>
      </w:pPr>
      <w:r>
        <w:rPr>
          <w:rFonts w:ascii="Times New Roman"/>
          <w:b/>
          <w:i w:val="false"/>
          <w:color w:val="000000"/>
        </w:rPr>
        <w:t xml:space="preserve"> 
Расчет</w:t>
      </w:r>
      <w:r>
        <w:br/>
      </w:r>
      <w:r>
        <w:rPr>
          <w:rFonts w:ascii="Times New Roman"/>
          <w:b/>
          <w:i w:val="false"/>
          <w:color w:val="000000"/>
        </w:rPr>
        <w:t>
расходов по оплате транспортных услуг</w:t>
      </w:r>
    </w:p>
    <w:bookmarkEnd w:id="94"/>
    <w:p>
      <w:pPr>
        <w:spacing w:after="0"/>
        <w:ind w:left="0"/>
        <w:jc w:val="both"/>
      </w:pPr>
      <w:r>
        <w:rPr>
          <w:rFonts w:ascii="Times New Roman"/>
          <w:b w:val="false"/>
          <w:i w:val="false"/>
          <w:color w:val="000000"/>
          <w:sz w:val="28"/>
        </w:rPr>
        <w:t>                                                     Коды</w:t>
      </w:r>
      <w:r>
        <w:br/>
      </w:r>
      <w:r>
        <w:rPr>
          <w:rFonts w:ascii="Times New Roman"/>
          <w:b w:val="false"/>
          <w:i w:val="false"/>
          <w:color w:val="000000"/>
          <w:sz w:val="28"/>
        </w:rPr>
        <w:t>
                                                 ______________</w:t>
      </w:r>
      <w:r>
        <w:br/>
      </w:r>
      <w:r>
        <w:rPr>
          <w:rFonts w:ascii="Times New Roman"/>
          <w:b w:val="false"/>
          <w:i w:val="false"/>
          <w:color w:val="000000"/>
          <w:sz w:val="28"/>
        </w:rPr>
        <w:t>
Год                                             |______________|</w:t>
      </w:r>
      <w:r>
        <w:br/>
      </w:r>
      <w:r>
        <w:rPr>
          <w:rFonts w:ascii="Times New Roman"/>
          <w:b w:val="false"/>
          <w:i w:val="false"/>
          <w:color w:val="000000"/>
          <w:sz w:val="28"/>
        </w:rPr>
        <w:t>
Вид данных                                      |______________|</w:t>
      </w:r>
      <w:r>
        <w:br/>
      </w:r>
      <w:r>
        <w:rPr>
          <w:rFonts w:ascii="Times New Roman"/>
          <w:b w:val="false"/>
          <w:i w:val="false"/>
          <w:color w:val="000000"/>
          <w:sz w:val="28"/>
        </w:rPr>
        <w:t>
Функциональная группа                           |______________|</w:t>
      </w:r>
      <w:r>
        <w:br/>
      </w:r>
      <w:r>
        <w:rPr>
          <w:rFonts w:ascii="Times New Roman"/>
          <w:b w:val="false"/>
          <w:i w:val="false"/>
          <w:color w:val="000000"/>
          <w:sz w:val="28"/>
        </w:rPr>
        <w:t>
Администратор программ                          |______________|</w:t>
      </w:r>
      <w:r>
        <w:br/>
      </w:r>
      <w:r>
        <w:rPr>
          <w:rFonts w:ascii="Times New Roman"/>
          <w:b w:val="false"/>
          <w:i w:val="false"/>
          <w:color w:val="000000"/>
          <w:sz w:val="28"/>
        </w:rPr>
        <w:t>
Государственное учреждение                      |______________|</w:t>
      </w:r>
      <w:r>
        <w:br/>
      </w:r>
      <w:r>
        <w:rPr>
          <w:rFonts w:ascii="Times New Roman"/>
          <w:b w:val="false"/>
          <w:i w:val="false"/>
          <w:color w:val="000000"/>
          <w:sz w:val="28"/>
        </w:rPr>
        <w:t>
Программа                                       |______________|</w:t>
      </w:r>
      <w:r>
        <w:br/>
      </w:r>
      <w:r>
        <w:rPr>
          <w:rFonts w:ascii="Times New Roman"/>
          <w:b w:val="false"/>
          <w:i w:val="false"/>
          <w:color w:val="000000"/>
          <w:sz w:val="28"/>
        </w:rPr>
        <w:t>
Специфика     Оплата транспортных услуг         |_____</w:t>
      </w:r>
      <w:r>
        <w:rPr>
          <w:rFonts w:ascii="Times New Roman"/>
          <w:b w:val="false"/>
          <w:i w:val="false"/>
          <w:color w:val="000000"/>
          <w:sz w:val="28"/>
          <w:u w:val="single"/>
        </w:rPr>
        <w:t>143</w:t>
      </w:r>
      <w:r>
        <w:rPr>
          <w:rFonts w:ascii="Times New Roman"/>
          <w:b w:val="false"/>
          <w:i w:val="false"/>
          <w:color w:val="000000"/>
          <w:sz w:val="28"/>
        </w:rPr>
        <w:t>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04"/>
        <w:gridCol w:w="1511"/>
        <w:gridCol w:w="2704"/>
        <w:gridCol w:w="1677"/>
        <w:gridCol w:w="2684"/>
      </w:tblGrid>
      <w:tr>
        <w:trPr>
          <w:trHeight w:val="30" w:hRule="atLeast"/>
        </w:trPr>
        <w:tc>
          <w:tcPr>
            <w:tcW w:w="4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Виды транспорта</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w:t>
            </w:r>
            <w:r>
              <w:br/>
            </w:r>
            <w:r>
              <w:rPr>
                <w:rFonts w:ascii="Times New Roman"/>
                <w:b w:val="false"/>
                <w:i w:val="false"/>
                <w:color w:val="000000"/>
                <w:sz w:val="20"/>
              </w:rPr>
              <w:t>
</w:t>
            </w:r>
            <w:r>
              <w:rPr>
                <w:rFonts w:ascii="Times New Roman"/>
                <w:b w:val="false"/>
                <w:i w:val="false"/>
                <w:color w:val="000000"/>
                <w:sz w:val="20"/>
              </w:rPr>
              <w:t>(ед.)</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Затраты на оплату</w:t>
            </w:r>
            <w:r>
              <w:br/>
            </w:r>
            <w:r>
              <w:rPr>
                <w:rFonts w:ascii="Times New Roman"/>
                <w:b w:val="false"/>
                <w:i w:val="false"/>
                <w:color w:val="000000"/>
                <w:sz w:val="20"/>
              </w:rPr>
              <w:t>
</w:t>
            </w:r>
            <w:r>
              <w:rPr>
                <w:rFonts w:ascii="Times New Roman"/>
                <w:b w:val="false"/>
                <w:i w:val="false"/>
                <w:color w:val="000000"/>
                <w:sz w:val="20"/>
              </w:rPr>
              <w:t>транспортных</w:t>
            </w:r>
            <w:r>
              <w:br/>
            </w:r>
            <w:r>
              <w:rPr>
                <w:rFonts w:ascii="Times New Roman"/>
                <w:b w:val="false"/>
                <w:i w:val="false"/>
                <w:color w:val="000000"/>
                <w:sz w:val="20"/>
              </w:rPr>
              <w:t>
</w:t>
            </w:r>
            <w:r>
              <w:rPr>
                <w:rFonts w:ascii="Times New Roman"/>
                <w:b w:val="false"/>
                <w:i w:val="false"/>
                <w:color w:val="000000"/>
                <w:sz w:val="20"/>
              </w:rPr>
              <w:t>услуг в месяц</w:t>
            </w:r>
            <w:r>
              <w:br/>
            </w:r>
            <w:r>
              <w:rPr>
                <w:rFonts w:ascii="Times New Roman"/>
                <w:b w:val="false"/>
                <w:i w:val="false"/>
                <w:color w:val="000000"/>
                <w:sz w:val="20"/>
              </w:rPr>
              <w:t>
</w:t>
            </w:r>
            <w:r>
              <w:rPr>
                <w:rFonts w:ascii="Times New Roman"/>
                <w:b w:val="false"/>
                <w:i w:val="false"/>
                <w:color w:val="000000"/>
                <w:sz w:val="20"/>
              </w:rPr>
              <w:t>(тенге)</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Число</w:t>
            </w:r>
            <w:r>
              <w:br/>
            </w:r>
            <w:r>
              <w:rPr>
                <w:rFonts w:ascii="Times New Roman"/>
                <w:b w:val="false"/>
                <w:i w:val="false"/>
                <w:color w:val="000000"/>
                <w:sz w:val="20"/>
              </w:rPr>
              <w:t>
</w:t>
            </w:r>
            <w:r>
              <w:rPr>
                <w:rFonts w:ascii="Times New Roman"/>
                <w:b w:val="false"/>
                <w:i w:val="false"/>
                <w:color w:val="000000"/>
                <w:sz w:val="20"/>
              </w:rPr>
              <w:t>месяцев</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 расходов за</w:t>
            </w:r>
            <w:r>
              <w:br/>
            </w:r>
            <w:r>
              <w:rPr>
                <w:rFonts w:ascii="Times New Roman"/>
                <w:b w:val="false"/>
                <w:i w:val="false"/>
                <w:color w:val="000000"/>
                <w:sz w:val="20"/>
              </w:rPr>
              <w:t>
</w:t>
            </w:r>
            <w:r>
              <w:rPr>
                <w:rFonts w:ascii="Times New Roman"/>
                <w:b w:val="false"/>
                <w:i w:val="false"/>
                <w:color w:val="000000"/>
                <w:sz w:val="20"/>
              </w:rPr>
              <w:t>год в тыс.тенге</w:t>
            </w:r>
            <w:r>
              <w:br/>
            </w:r>
            <w:r>
              <w:rPr>
                <w:rFonts w:ascii="Times New Roman"/>
                <w:b w:val="false"/>
                <w:i w:val="false"/>
                <w:color w:val="000000"/>
                <w:sz w:val="20"/>
              </w:rPr>
              <w:t>
</w:t>
            </w:r>
            <w:r>
              <w:rPr>
                <w:rFonts w:ascii="Times New Roman"/>
                <w:b w:val="false"/>
                <w:i w:val="false"/>
                <w:color w:val="000000"/>
                <w:sz w:val="20"/>
              </w:rPr>
              <w:t>(гр.2 х гр.3 х</w:t>
            </w:r>
            <w:r>
              <w:br/>
            </w:r>
            <w:r>
              <w:rPr>
                <w:rFonts w:ascii="Times New Roman"/>
                <w:b w:val="false"/>
                <w:i w:val="false"/>
                <w:color w:val="000000"/>
                <w:sz w:val="20"/>
              </w:rPr>
              <w:t>
</w:t>
            </w:r>
            <w:r>
              <w:rPr>
                <w:rFonts w:ascii="Times New Roman"/>
                <w:b w:val="false"/>
                <w:i w:val="false"/>
                <w:color w:val="000000"/>
                <w:sz w:val="20"/>
              </w:rPr>
              <w:t>гр.4)/1000</w:t>
            </w:r>
          </w:p>
        </w:tc>
      </w:tr>
      <w:tr>
        <w:trPr>
          <w:trHeight w:val="30" w:hRule="atLeast"/>
        </w:trPr>
        <w:tc>
          <w:tcPr>
            <w:tcW w:w="4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4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Легковые автомобили</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Автобусы</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Спецавтотранспорт</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Грузовые автомобили</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Мотоциклы</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Воздушный транспорт</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Железнодорожный транспорт</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Водный транспорт</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Ответственный секретарь центрального исполнительного органа/</w:t>
      </w:r>
      <w:r>
        <w:br/>
      </w:r>
      <w:r>
        <w:rPr>
          <w:rFonts w:ascii="Times New Roman"/>
          <w:b w:val="false"/>
          <w:i w:val="false"/>
          <w:color w:val="000000"/>
          <w:sz w:val="28"/>
        </w:rPr>
        <w:t>
руководитель государственного учреждения</w:t>
      </w:r>
      <w:r>
        <w:br/>
      </w:r>
      <w:r>
        <w:rPr>
          <w:rFonts w:ascii="Times New Roman"/>
          <w:b w:val="false"/>
          <w:i w:val="false"/>
          <w:color w:val="000000"/>
          <w:sz w:val="28"/>
        </w:rPr>
        <w:t>
Главный бухгалтер (нач.ФЭО)</w:t>
      </w:r>
    </w:p>
    <w:bookmarkStart w:name="z295" w:id="95"/>
    <w:p>
      <w:pPr>
        <w:spacing w:after="0"/>
        <w:ind w:left="0"/>
        <w:jc w:val="both"/>
      </w:pPr>
      <w:r>
        <w:rPr>
          <w:rFonts w:ascii="Times New Roman"/>
          <w:b w:val="false"/>
          <w:i w:val="false"/>
          <w:color w:val="000000"/>
          <w:sz w:val="28"/>
        </w:rPr>
        <w:t>
Приложение 41</w:t>
      </w:r>
      <w:r>
        <w:br/>
      </w:r>
      <w:r>
        <w:rPr>
          <w:rFonts w:ascii="Times New Roman"/>
          <w:b w:val="false"/>
          <w:i w:val="false"/>
          <w:color w:val="000000"/>
          <w:sz w:val="28"/>
        </w:rPr>
        <w:t>
к Правилам составления и представления бюджетной заявки</w:t>
      </w:r>
      <w:r>
        <w:br/>
      </w:r>
      <w:r>
        <w:rPr>
          <w:rFonts w:ascii="Times New Roman"/>
          <w:b w:val="false"/>
          <w:i w:val="false"/>
          <w:color w:val="000000"/>
          <w:sz w:val="28"/>
        </w:rPr>
        <w:t>
Форма 01-147</w:t>
      </w:r>
    </w:p>
    <w:bookmarkEnd w:id="95"/>
    <w:bookmarkStart w:name="z296" w:id="96"/>
    <w:p>
      <w:pPr>
        <w:spacing w:after="0"/>
        <w:ind w:left="0"/>
        <w:jc w:val="left"/>
      </w:pPr>
      <w:r>
        <w:rPr>
          <w:rFonts w:ascii="Times New Roman"/>
          <w:b/>
          <w:i w:val="false"/>
          <w:color w:val="000000"/>
        </w:rPr>
        <w:t xml:space="preserve"> 
Расчет</w:t>
      </w:r>
      <w:r>
        <w:br/>
      </w:r>
      <w:r>
        <w:rPr>
          <w:rFonts w:ascii="Times New Roman"/>
          <w:b/>
          <w:i w:val="false"/>
          <w:color w:val="000000"/>
        </w:rPr>
        <w:t>
расходов на оплату аренды за помещение</w:t>
      </w:r>
    </w:p>
    <w:bookmarkEnd w:id="96"/>
    <w:p>
      <w:pPr>
        <w:spacing w:after="0"/>
        <w:ind w:left="0"/>
        <w:jc w:val="both"/>
      </w:pPr>
      <w:r>
        <w:rPr>
          <w:rFonts w:ascii="Times New Roman"/>
          <w:b w:val="false"/>
          <w:i w:val="false"/>
          <w:color w:val="000000"/>
          <w:sz w:val="28"/>
        </w:rPr>
        <w:t>                                                     Коды</w:t>
      </w:r>
      <w:r>
        <w:br/>
      </w:r>
      <w:r>
        <w:rPr>
          <w:rFonts w:ascii="Times New Roman"/>
          <w:b w:val="false"/>
          <w:i w:val="false"/>
          <w:color w:val="000000"/>
          <w:sz w:val="28"/>
        </w:rPr>
        <w:t>
                                                 ______________</w:t>
      </w:r>
      <w:r>
        <w:br/>
      </w:r>
      <w:r>
        <w:rPr>
          <w:rFonts w:ascii="Times New Roman"/>
          <w:b w:val="false"/>
          <w:i w:val="false"/>
          <w:color w:val="000000"/>
          <w:sz w:val="28"/>
        </w:rPr>
        <w:t>
Год                                             |______________|</w:t>
      </w:r>
      <w:r>
        <w:br/>
      </w:r>
      <w:r>
        <w:rPr>
          <w:rFonts w:ascii="Times New Roman"/>
          <w:b w:val="false"/>
          <w:i w:val="false"/>
          <w:color w:val="000000"/>
          <w:sz w:val="28"/>
        </w:rPr>
        <w:t>
Вид данных (прогноз, план, отчет)               |______________|</w:t>
      </w:r>
      <w:r>
        <w:br/>
      </w:r>
      <w:r>
        <w:rPr>
          <w:rFonts w:ascii="Times New Roman"/>
          <w:b w:val="false"/>
          <w:i w:val="false"/>
          <w:color w:val="000000"/>
          <w:sz w:val="28"/>
        </w:rPr>
        <w:t>
Функциональная группа                           |______________|</w:t>
      </w:r>
      <w:r>
        <w:br/>
      </w:r>
      <w:r>
        <w:rPr>
          <w:rFonts w:ascii="Times New Roman"/>
          <w:b w:val="false"/>
          <w:i w:val="false"/>
          <w:color w:val="000000"/>
          <w:sz w:val="28"/>
        </w:rPr>
        <w:t>
Администратор программ                          |______________|</w:t>
      </w:r>
      <w:r>
        <w:br/>
      </w:r>
      <w:r>
        <w:rPr>
          <w:rFonts w:ascii="Times New Roman"/>
          <w:b w:val="false"/>
          <w:i w:val="false"/>
          <w:color w:val="000000"/>
          <w:sz w:val="28"/>
        </w:rPr>
        <w:t>
Государственное учреждение                      |______________|</w:t>
      </w:r>
      <w:r>
        <w:br/>
      </w:r>
      <w:r>
        <w:rPr>
          <w:rFonts w:ascii="Times New Roman"/>
          <w:b w:val="false"/>
          <w:i w:val="false"/>
          <w:color w:val="000000"/>
          <w:sz w:val="28"/>
        </w:rPr>
        <w:t>
Программа                                       |______________|</w:t>
      </w:r>
      <w:r>
        <w:br/>
      </w:r>
      <w:r>
        <w:rPr>
          <w:rFonts w:ascii="Times New Roman"/>
          <w:b w:val="false"/>
          <w:i w:val="false"/>
          <w:color w:val="000000"/>
          <w:sz w:val="28"/>
        </w:rPr>
        <w:t>
Специфика     Оплата аренды за помещение        |_____</w:t>
      </w:r>
      <w:r>
        <w:rPr>
          <w:rFonts w:ascii="Times New Roman"/>
          <w:b w:val="false"/>
          <w:i w:val="false"/>
          <w:color w:val="000000"/>
          <w:sz w:val="28"/>
          <w:u w:val="single"/>
        </w:rPr>
        <w:t>147</w:t>
      </w:r>
      <w:r>
        <w:rPr>
          <w:rFonts w:ascii="Times New Roman"/>
          <w:b w:val="false"/>
          <w:i w:val="false"/>
          <w:color w:val="000000"/>
          <w:sz w:val="28"/>
        </w:rPr>
        <w:t>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70"/>
        <w:gridCol w:w="2170"/>
        <w:gridCol w:w="2170"/>
        <w:gridCol w:w="2175"/>
        <w:gridCol w:w="2171"/>
        <w:gridCol w:w="2224"/>
      </w:tblGrid>
      <w:tr>
        <w:trPr>
          <w:trHeight w:val="30" w:hRule="atLeast"/>
        </w:trPr>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помещения</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Арендуемая</w:t>
            </w:r>
            <w:r>
              <w:br/>
            </w:r>
            <w:r>
              <w:rPr>
                <w:rFonts w:ascii="Times New Roman"/>
                <w:b w:val="false"/>
                <w:i w:val="false"/>
                <w:color w:val="000000"/>
                <w:sz w:val="20"/>
              </w:rPr>
              <w:t>
</w:t>
            </w:r>
            <w:r>
              <w:rPr>
                <w:rFonts w:ascii="Times New Roman"/>
                <w:b w:val="false"/>
                <w:i w:val="false"/>
                <w:color w:val="000000"/>
                <w:sz w:val="20"/>
              </w:rPr>
              <w:t>площадь</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Арендная плата</w:t>
            </w:r>
            <w:r>
              <w:br/>
            </w:r>
            <w:r>
              <w:rPr>
                <w:rFonts w:ascii="Times New Roman"/>
                <w:b w:val="false"/>
                <w:i w:val="false"/>
                <w:color w:val="000000"/>
                <w:sz w:val="20"/>
              </w:rPr>
              <w:t>
</w:t>
            </w:r>
            <w:r>
              <w:rPr>
                <w:rFonts w:ascii="Times New Roman"/>
                <w:b w:val="false"/>
                <w:i w:val="false"/>
                <w:color w:val="000000"/>
                <w:sz w:val="20"/>
              </w:rPr>
              <w:t>за 1 кв.м. за</w:t>
            </w:r>
            <w:r>
              <w:br/>
            </w:r>
            <w:r>
              <w:rPr>
                <w:rFonts w:ascii="Times New Roman"/>
                <w:b w:val="false"/>
                <w:i w:val="false"/>
                <w:color w:val="000000"/>
                <w:sz w:val="20"/>
              </w:rPr>
              <w:t>
</w:t>
            </w:r>
            <w:r>
              <w:rPr>
                <w:rFonts w:ascii="Times New Roman"/>
                <w:b w:val="false"/>
                <w:i w:val="false"/>
                <w:color w:val="000000"/>
                <w:sz w:val="20"/>
              </w:rPr>
              <w:t>1 месяц тенге</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Арендная плата</w:t>
            </w:r>
            <w:r>
              <w:br/>
            </w:r>
            <w:r>
              <w:rPr>
                <w:rFonts w:ascii="Times New Roman"/>
                <w:b w:val="false"/>
                <w:i w:val="false"/>
                <w:color w:val="000000"/>
                <w:sz w:val="20"/>
              </w:rPr>
              <w:t>
</w:t>
            </w:r>
            <w:r>
              <w:rPr>
                <w:rFonts w:ascii="Times New Roman"/>
                <w:b w:val="false"/>
                <w:i w:val="false"/>
                <w:color w:val="000000"/>
                <w:sz w:val="20"/>
              </w:rPr>
              <w:t>в месяц гр.2 х</w:t>
            </w:r>
            <w:r>
              <w:br/>
            </w:r>
            <w:r>
              <w:rPr>
                <w:rFonts w:ascii="Times New Roman"/>
                <w:b w:val="false"/>
                <w:i w:val="false"/>
                <w:color w:val="000000"/>
                <w:sz w:val="20"/>
              </w:rPr>
              <w:t>
</w:t>
            </w:r>
            <w:r>
              <w:rPr>
                <w:rFonts w:ascii="Times New Roman"/>
                <w:b w:val="false"/>
                <w:i w:val="false"/>
                <w:color w:val="000000"/>
                <w:sz w:val="20"/>
              </w:rPr>
              <w:t>гр.3 тенге</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Число месяцев</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 расходов</w:t>
            </w:r>
            <w:r>
              <w:br/>
            </w:r>
            <w:r>
              <w:rPr>
                <w:rFonts w:ascii="Times New Roman"/>
                <w:b w:val="false"/>
                <w:i w:val="false"/>
                <w:color w:val="000000"/>
                <w:sz w:val="20"/>
              </w:rPr>
              <w:t>
</w:t>
            </w:r>
            <w:r>
              <w:rPr>
                <w:rFonts w:ascii="Times New Roman"/>
                <w:b w:val="false"/>
                <w:i w:val="false"/>
                <w:color w:val="000000"/>
                <w:sz w:val="20"/>
              </w:rPr>
              <w:t>(гр.4 х</w:t>
            </w:r>
            <w:r>
              <w:br/>
            </w:r>
            <w:r>
              <w:rPr>
                <w:rFonts w:ascii="Times New Roman"/>
                <w:b w:val="false"/>
                <w:i w:val="false"/>
                <w:color w:val="000000"/>
                <w:sz w:val="20"/>
              </w:rPr>
              <w:t>
</w:t>
            </w:r>
            <w:r>
              <w:rPr>
                <w:rFonts w:ascii="Times New Roman"/>
                <w:b w:val="false"/>
                <w:i w:val="false"/>
                <w:color w:val="000000"/>
                <w:sz w:val="20"/>
              </w:rPr>
              <w:t>гр.5)/1000</w:t>
            </w:r>
            <w:r>
              <w:br/>
            </w:r>
            <w:r>
              <w:rPr>
                <w:rFonts w:ascii="Times New Roman"/>
                <w:b w:val="false"/>
                <w:i w:val="false"/>
                <w:color w:val="000000"/>
                <w:sz w:val="20"/>
              </w:rPr>
              <w:t>
</w:t>
            </w:r>
            <w:r>
              <w:rPr>
                <w:rFonts w:ascii="Times New Roman"/>
                <w:b w:val="false"/>
                <w:i w:val="false"/>
                <w:color w:val="000000"/>
                <w:sz w:val="20"/>
              </w:rPr>
              <w:t>тыс.тенге</w:t>
            </w:r>
          </w:p>
        </w:tc>
      </w:tr>
      <w:tr>
        <w:trPr>
          <w:trHeight w:val="30" w:hRule="atLeast"/>
        </w:trPr>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Ответственный секретарь центрального исполнительного органа/</w:t>
      </w:r>
      <w:r>
        <w:br/>
      </w:r>
      <w:r>
        <w:rPr>
          <w:rFonts w:ascii="Times New Roman"/>
          <w:b w:val="false"/>
          <w:i w:val="false"/>
          <w:color w:val="000000"/>
          <w:sz w:val="28"/>
        </w:rPr>
        <w:t>
руководитель государственного учреждения</w:t>
      </w:r>
      <w:r>
        <w:br/>
      </w:r>
      <w:r>
        <w:rPr>
          <w:rFonts w:ascii="Times New Roman"/>
          <w:b w:val="false"/>
          <w:i w:val="false"/>
          <w:color w:val="000000"/>
          <w:sz w:val="28"/>
        </w:rPr>
        <w:t>
Главный бухгалтер (нач.ФЭО)</w:t>
      </w:r>
    </w:p>
    <w:bookmarkStart w:name="z297" w:id="97"/>
    <w:p>
      <w:pPr>
        <w:spacing w:after="0"/>
        <w:ind w:left="0"/>
        <w:jc w:val="both"/>
      </w:pPr>
      <w:r>
        <w:rPr>
          <w:rFonts w:ascii="Times New Roman"/>
          <w:b w:val="false"/>
          <w:i w:val="false"/>
          <w:color w:val="000000"/>
          <w:sz w:val="28"/>
        </w:rPr>
        <w:t>
Приложение 42</w:t>
      </w:r>
      <w:r>
        <w:br/>
      </w:r>
      <w:r>
        <w:rPr>
          <w:rFonts w:ascii="Times New Roman"/>
          <w:b w:val="false"/>
          <w:i w:val="false"/>
          <w:color w:val="000000"/>
          <w:sz w:val="28"/>
        </w:rPr>
        <w:t>
к Правилам составления и представления бюджетной заявки</w:t>
      </w:r>
      <w:r>
        <w:br/>
      </w:r>
      <w:r>
        <w:rPr>
          <w:rFonts w:ascii="Times New Roman"/>
          <w:b w:val="false"/>
          <w:i w:val="false"/>
          <w:color w:val="000000"/>
          <w:sz w:val="28"/>
        </w:rPr>
        <w:t>
Форма 01-149</w:t>
      </w:r>
    </w:p>
    <w:bookmarkEnd w:id="97"/>
    <w:bookmarkStart w:name="z298" w:id="98"/>
    <w:p>
      <w:pPr>
        <w:spacing w:after="0"/>
        <w:ind w:left="0"/>
        <w:jc w:val="left"/>
      </w:pPr>
      <w:r>
        <w:rPr>
          <w:rFonts w:ascii="Times New Roman"/>
          <w:b/>
          <w:i w:val="false"/>
          <w:color w:val="000000"/>
        </w:rPr>
        <w:t xml:space="preserve"> 
Расчет расходов</w:t>
      </w:r>
      <w:r>
        <w:br/>
      </w:r>
      <w:r>
        <w:rPr>
          <w:rFonts w:ascii="Times New Roman"/>
          <w:b/>
          <w:i w:val="false"/>
          <w:color w:val="000000"/>
        </w:rPr>
        <w:t>
по содержанию, обслуживанию, текущему ремонту зданий,</w:t>
      </w:r>
      <w:r>
        <w:br/>
      </w:r>
      <w:r>
        <w:rPr>
          <w:rFonts w:ascii="Times New Roman"/>
          <w:b/>
          <w:i w:val="false"/>
          <w:color w:val="000000"/>
        </w:rPr>
        <w:t>
помещений, ремонту оборудования и других основных средств</w:t>
      </w:r>
    </w:p>
    <w:bookmarkEnd w:id="98"/>
    <w:p>
      <w:pPr>
        <w:spacing w:after="0"/>
        <w:ind w:left="0"/>
        <w:jc w:val="both"/>
      </w:pPr>
      <w:r>
        <w:rPr>
          <w:rFonts w:ascii="Times New Roman"/>
          <w:b w:val="false"/>
          <w:i w:val="false"/>
          <w:color w:val="000000"/>
          <w:sz w:val="28"/>
        </w:rPr>
        <w:t>                                                     Коды</w:t>
      </w:r>
      <w:r>
        <w:br/>
      </w:r>
      <w:r>
        <w:rPr>
          <w:rFonts w:ascii="Times New Roman"/>
          <w:b w:val="false"/>
          <w:i w:val="false"/>
          <w:color w:val="000000"/>
          <w:sz w:val="28"/>
        </w:rPr>
        <w:t>
                                                 ______________</w:t>
      </w:r>
      <w:r>
        <w:br/>
      </w:r>
      <w:r>
        <w:rPr>
          <w:rFonts w:ascii="Times New Roman"/>
          <w:b w:val="false"/>
          <w:i w:val="false"/>
          <w:color w:val="000000"/>
          <w:sz w:val="28"/>
        </w:rPr>
        <w:t>
Год                                             |______________|</w:t>
      </w:r>
      <w:r>
        <w:br/>
      </w:r>
      <w:r>
        <w:rPr>
          <w:rFonts w:ascii="Times New Roman"/>
          <w:b w:val="false"/>
          <w:i w:val="false"/>
          <w:color w:val="000000"/>
          <w:sz w:val="28"/>
        </w:rPr>
        <w:t>
Вид данных (прогноз, план, отчет)               |______________|</w:t>
      </w:r>
      <w:r>
        <w:br/>
      </w:r>
      <w:r>
        <w:rPr>
          <w:rFonts w:ascii="Times New Roman"/>
          <w:b w:val="false"/>
          <w:i w:val="false"/>
          <w:color w:val="000000"/>
          <w:sz w:val="28"/>
        </w:rPr>
        <w:t>
Функциональная группа                           |______________|</w:t>
      </w:r>
      <w:r>
        <w:br/>
      </w:r>
      <w:r>
        <w:rPr>
          <w:rFonts w:ascii="Times New Roman"/>
          <w:b w:val="false"/>
          <w:i w:val="false"/>
          <w:color w:val="000000"/>
          <w:sz w:val="28"/>
        </w:rPr>
        <w:t>
Администратор программ                          |______________|</w:t>
      </w:r>
      <w:r>
        <w:br/>
      </w:r>
      <w:r>
        <w:rPr>
          <w:rFonts w:ascii="Times New Roman"/>
          <w:b w:val="false"/>
          <w:i w:val="false"/>
          <w:color w:val="000000"/>
          <w:sz w:val="28"/>
        </w:rPr>
        <w:t>
Государственное учреждение                      |______________|</w:t>
      </w:r>
      <w:r>
        <w:br/>
      </w:r>
      <w:r>
        <w:rPr>
          <w:rFonts w:ascii="Times New Roman"/>
          <w:b w:val="false"/>
          <w:i w:val="false"/>
          <w:color w:val="000000"/>
          <w:sz w:val="28"/>
        </w:rPr>
        <w:t>
Программа                                       |______________|</w:t>
      </w:r>
      <w:r>
        <w:br/>
      </w:r>
      <w:r>
        <w:rPr>
          <w:rFonts w:ascii="Times New Roman"/>
          <w:b w:val="false"/>
          <w:i w:val="false"/>
          <w:color w:val="000000"/>
          <w:sz w:val="28"/>
        </w:rPr>
        <w:t>
Специфика     Прочие услуги и работы            |_____</w:t>
      </w:r>
      <w:r>
        <w:rPr>
          <w:rFonts w:ascii="Times New Roman"/>
          <w:b w:val="false"/>
          <w:i w:val="false"/>
          <w:color w:val="000000"/>
          <w:sz w:val="28"/>
          <w:u w:val="single"/>
        </w:rPr>
        <w:t>149</w:t>
      </w:r>
      <w:r>
        <w:rPr>
          <w:rFonts w:ascii="Times New Roman"/>
          <w:b w:val="false"/>
          <w:i w:val="false"/>
          <w:color w:val="000000"/>
          <w:sz w:val="28"/>
        </w:rPr>
        <w:t>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99"/>
        <w:gridCol w:w="911"/>
        <w:gridCol w:w="911"/>
        <w:gridCol w:w="1250"/>
        <w:gridCol w:w="1137"/>
        <w:gridCol w:w="1287"/>
        <w:gridCol w:w="1313"/>
        <w:gridCol w:w="1175"/>
        <w:gridCol w:w="1353"/>
        <w:gridCol w:w="1344"/>
      </w:tblGrid>
      <w:tr>
        <w:trPr>
          <w:trHeight w:val="30" w:hRule="atLeast"/>
        </w:trPr>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Еди-</w:t>
            </w:r>
            <w:r>
              <w:br/>
            </w:r>
            <w:r>
              <w:rPr>
                <w:rFonts w:ascii="Times New Roman"/>
                <w:b w:val="false"/>
                <w:i w:val="false"/>
                <w:color w:val="000000"/>
                <w:sz w:val="20"/>
              </w:rPr>
              <w:t>
</w:t>
            </w:r>
            <w:r>
              <w:rPr>
                <w:rFonts w:ascii="Times New Roman"/>
                <w:b w:val="false"/>
                <w:i w:val="false"/>
                <w:color w:val="000000"/>
                <w:sz w:val="20"/>
              </w:rPr>
              <w:t>ница</w:t>
            </w:r>
            <w:r>
              <w:br/>
            </w:r>
            <w:r>
              <w:rPr>
                <w:rFonts w:ascii="Times New Roman"/>
                <w:b w:val="false"/>
                <w:i w:val="false"/>
                <w:color w:val="000000"/>
                <w:sz w:val="20"/>
              </w:rPr>
              <w:t>
</w:t>
            </w:r>
            <w:r>
              <w:rPr>
                <w:rFonts w:ascii="Times New Roman"/>
                <w:b w:val="false"/>
                <w:i w:val="false"/>
                <w:color w:val="000000"/>
                <w:sz w:val="20"/>
              </w:rPr>
              <w:t>изме-</w:t>
            </w:r>
            <w:r>
              <w:br/>
            </w:r>
            <w:r>
              <w:rPr>
                <w:rFonts w:ascii="Times New Roman"/>
                <w:b w:val="false"/>
                <w:i w:val="false"/>
                <w:color w:val="000000"/>
                <w:sz w:val="20"/>
              </w:rPr>
              <w:t>
</w:t>
            </w:r>
            <w:r>
              <w:rPr>
                <w:rFonts w:ascii="Times New Roman"/>
                <w:b w:val="false"/>
                <w:i w:val="false"/>
                <w:color w:val="000000"/>
                <w:sz w:val="20"/>
              </w:rPr>
              <w:t>рения</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w:t>
            </w:r>
            <w:r>
              <w:br/>
            </w:r>
            <w:r>
              <w:rPr>
                <w:rFonts w:ascii="Times New Roman"/>
                <w:b w:val="false"/>
                <w:i w:val="false"/>
                <w:color w:val="000000"/>
                <w:sz w:val="20"/>
              </w:rPr>
              <w:t>
</w:t>
            </w:r>
            <w:r>
              <w:rPr>
                <w:rFonts w:ascii="Times New Roman"/>
                <w:b w:val="false"/>
                <w:i w:val="false"/>
                <w:color w:val="000000"/>
                <w:sz w:val="20"/>
              </w:rPr>
              <w:t>во</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Средняя</w:t>
            </w:r>
            <w:r>
              <w:br/>
            </w:r>
            <w:r>
              <w:rPr>
                <w:rFonts w:ascii="Times New Roman"/>
                <w:b w:val="false"/>
                <w:i w:val="false"/>
                <w:color w:val="000000"/>
                <w:sz w:val="20"/>
              </w:rPr>
              <w:t>
</w:t>
            </w:r>
            <w:r>
              <w:rPr>
                <w:rFonts w:ascii="Times New Roman"/>
                <w:b w:val="false"/>
                <w:i w:val="false"/>
                <w:color w:val="000000"/>
                <w:sz w:val="20"/>
              </w:rPr>
              <w:t>стои-</w:t>
            </w:r>
            <w:r>
              <w:br/>
            </w:r>
            <w:r>
              <w:rPr>
                <w:rFonts w:ascii="Times New Roman"/>
                <w:b w:val="false"/>
                <w:i w:val="false"/>
                <w:color w:val="000000"/>
                <w:sz w:val="20"/>
              </w:rPr>
              <w:t>
</w:t>
            </w:r>
            <w:r>
              <w:rPr>
                <w:rFonts w:ascii="Times New Roman"/>
                <w:b w:val="false"/>
                <w:i w:val="false"/>
                <w:color w:val="000000"/>
                <w:sz w:val="20"/>
              </w:rPr>
              <w:t>мость</w:t>
            </w:r>
            <w:r>
              <w:br/>
            </w:r>
            <w:r>
              <w:rPr>
                <w:rFonts w:ascii="Times New Roman"/>
                <w:b w:val="false"/>
                <w:i w:val="false"/>
                <w:color w:val="000000"/>
                <w:sz w:val="20"/>
              </w:rPr>
              <w:t>
</w:t>
            </w:r>
            <w:r>
              <w:rPr>
                <w:rFonts w:ascii="Times New Roman"/>
                <w:b w:val="false"/>
                <w:i w:val="false"/>
                <w:color w:val="000000"/>
                <w:sz w:val="20"/>
              </w:rPr>
              <w:t>услуг</w:t>
            </w:r>
            <w:r>
              <w:br/>
            </w:r>
            <w:r>
              <w:rPr>
                <w:rFonts w:ascii="Times New Roman"/>
                <w:b w:val="false"/>
                <w:i w:val="false"/>
                <w:color w:val="000000"/>
                <w:sz w:val="20"/>
              </w:rPr>
              <w:t>
</w:t>
            </w:r>
            <w:r>
              <w:rPr>
                <w:rFonts w:ascii="Times New Roman"/>
                <w:b w:val="false"/>
                <w:i w:val="false"/>
                <w:color w:val="000000"/>
                <w:sz w:val="20"/>
              </w:rPr>
              <w:t>за ед.</w:t>
            </w:r>
            <w:r>
              <w:br/>
            </w:r>
            <w:r>
              <w:rPr>
                <w:rFonts w:ascii="Times New Roman"/>
                <w:b w:val="false"/>
                <w:i w:val="false"/>
                <w:color w:val="000000"/>
                <w:sz w:val="20"/>
              </w:rPr>
              <w:t>
</w:t>
            </w:r>
            <w:r>
              <w:rPr>
                <w:rFonts w:ascii="Times New Roman"/>
                <w:b w:val="false"/>
                <w:i w:val="false"/>
                <w:color w:val="000000"/>
                <w:sz w:val="20"/>
              </w:rPr>
              <w:t>обору-</w:t>
            </w:r>
            <w:r>
              <w:br/>
            </w:r>
            <w:r>
              <w:rPr>
                <w:rFonts w:ascii="Times New Roman"/>
                <w:b w:val="false"/>
                <w:i w:val="false"/>
                <w:color w:val="000000"/>
                <w:sz w:val="20"/>
              </w:rPr>
              <w:t>
</w:t>
            </w:r>
            <w:r>
              <w:rPr>
                <w:rFonts w:ascii="Times New Roman"/>
                <w:b w:val="false"/>
                <w:i w:val="false"/>
                <w:color w:val="000000"/>
                <w:sz w:val="20"/>
              </w:rPr>
              <w:t>дова-</w:t>
            </w:r>
            <w:r>
              <w:br/>
            </w:r>
            <w:r>
              <w:rPr>
                <w:rFonts w:ascii="Times New Roman"/>
                <w:b w:val="false"/>
                <w:i w:val="false"/>
                <w:color w:val="000000"/>
                <w:sz w:val="20"/>
              </w:rPr>
              <w:t>
</w:t>
            </w:r>
            <w:r>
              <w:rPr>
                <w:rFonts w:ascii="Times New Roman"/>
                <w:b w:val="false"/>
                <w:i w:val="false"/>
                <w:color w:val="000000"/>
                <w:sz w:val="20"/>
              </w:rPr>
              <w:t>ния в</w:t>
            </w:r>
            <w:r>
              <w:br/>
            </w:r>
            <w:r>
              <w:rPr>
                <w:rFonts w:ascii="Times New Roman"/>
                <w:b w:val="false"/>
                <w:i w:val="false"/>
                <w:color w:val="000000"/>
                <w:sz w:val="20"/>
              </w:rPr>
              <w:t>
</w:t>
            </w:r>
            <w:r>
              <w:rPr>
                <w:rFonts w:ascii="Times New Roman"/>
                <w:b w:val="false"/>
                <w:i w:val="false"/>
                <w:color w:val="000000"/>
                <w:sz w:val="20"/>
              </w:rPr>
              <w:t>месяц</w:t>
            </w:r>
            <w:r>
              <w:br/>
            </w:r>
            <w:r>
              <w:rPr>
                <w:rFonts w:ascii="Times New Roman"/>
                <w:b w:val="false"/>
                <w:i w:val="false"/>
                <w:color w:val="000000"/>
                <w:sz w:val="20"/>
              </w:rPr>
              <w:t>
</w:t>
            </w:r>
            <w:r>
              <w:rPr>
                <w:rFonts w:ascii="Times New Roman"/>
                <w:b w:val="false"/>
                <w:i w:val="false"/>
                <w:color w:val="000000"/>
                <w:sz w:val="20"/>
              </w:rPr>
              <w:t>(Сумма</w:t>
            </w:r>
            <w:r>
              <w:br/>
            </w:r>
            <w:r>
              <w:rPr>
                <w:rFonts w:ascii="Times New Roman"/>
                <w:b w:val="false"/>
                <w:i w:val="false"/>
                <w:color w:val="000000"/>
                <w:sz w:val="20"/>
              </w:rPr>
              <w:t>
</w:t>
            </w:r>
            <w:r>
              <w:rPr>
                <w:rFonts w:ascii="Times New Roman"/>
                <w:b w:val="false"/>
                <w:i w:val="false"/>
                <w:color w:val="000000"/>
                <w:sz w:val="20"/>
              </w:rPr>
              <w:t>оплаты</w:t>
            </w:r>
            <w:r>
              <w:br/>
            </w:r>
            <w:r>
              <w:rPr>
                <w:rFonts w:ascii="Times New Roman"/>
                <w:b w:val="false"/>
                <w:i w:val="false"/>
                <w:color w:val="000000"/>
                <w:sz w:val="20"/>
              </w:rPr>
              <w:t>
</w:t>
            </w:r>
            <w:r>
              <w:rPr>
                <w:rFonts w:ascii="Times New Roman"/>
                <w:b w:val="false"/>
                <w:i w:val="false"/>
                <w:color w:val="000000"/>
                <w:sz w:val="20"/>
              </w:rPr>
              <w:t>труда</w:t>
            </w:r>
            <w:r>
              <w:br/>
            </w:r>
            <w:r>
              <w:rPr>
                <w:rFonts w:ascii="Times New Roman"/>
                <w:b w:val="false"/>
                <w:i w:val="false"/>
                <w:color w:val="000000"/>
                <w:sz w:val="20"/>
              </w:rPr>
              <w:t>
</w:t>
            </w:r>
            <w:r>
              <w:rPr>
                <w:rFonts w:ascii="Times New Roman"/>
                <w:b w:val="false"/>
                <w:i w:val="false"/>
                <w:color w:val="000000"/>
                <w:sz w:val="20"/>
              </w:rPr>
              <w:t>на 1</w:t>
            </w:r>
            <w:r>
              <w:br/>
            </w:r>
            <w:r>
              <w:rPr>
                <w:rFonts w:ascii="Times New Roman"/>
                <w:b w:val="false"/>
                <w:i w:val="false"/>
                <w:color w:val="000000"/>
                <w:sz w:val="20"/>
              </w:rPr>
              <w:t>
</w:t>
            </w:r>
            <w:r>
              <w:rPr>
                <w:rFonts w:ascii="Times New Roman"/>
                <w:b w:val="false"/>
                <w:i w:val="false"/>
                <w:color w:val="000000"/>
                <w:sz w:val="20"/>
              </w:rPr>
              <w:t>внеш-</w:t>
            </w:r>
            <w:r>
              <w:br/>
            </w:r>
            <w:r>
              <w:rPr>
                <w:rFonts w:ascii="Times New Roman"/>
                <w:b w:val="false"/>
                <w:i w:val="false"/>
                <w:color w:val="000000"/>
                <w:sz w:val="20"/>
              </w:rPr>
              <w:t>
</w:t>
            </w:r>
            <w:r>
              <w:rPr>
                <w:rFonts w:ascii="Times New Roman"/>
                <w:b w:val="false"/>
                <w:i w:val="false"/>
                <w:color w:val="000000"/>
                <w:sz w:val="20"/>
              </w:rPr>
              <w:t>татного</w:t>
            </w:r>
            <w:r>
              <w:br/>
            </w:r>
            <w:r>
              <w:rPr>
                <w:rFonts w:ascii="Times New Roman"/>
                <w:b w:val="false"/>
                <w:i w:val="false"/>
                <w:color w:val="000000"/>
                <w:sz w:val="20"/>
              </w:rPr>
              <w:t>
</w:t>
            </w:r>
            <w:r>
              <w:rPr>
                <w:rFonts w:ascii="Times New Roman"/>
                <w:b w:val="false"/>
                <w:i w:val="false"/>
                <w:color w:val="000000"/>
                <w:sz w:val="20"/>
              </w:rPr>
              <w:t>работ-</w:t>
            </w:r>
            <w:r>
              <w:br/>
            </w:r>
            <w:r>
              <w:rPr>
                <w:rFonts w:ascii="Times New Roman"/>
                <w:b w:val="false"/>
                <w:i w:val="false"/>
                <w:color w:val="000000"/>
                <w:sz w:val="20"/>
              </w:rPr>
              <w:t>
</w:t>
            </w:r>
            <w:r>
              <w:rPr>
                <w:rFonts w:ascii="Times New Roman"/>
                <w:b w:val="false"/>
                <w:i w:val="false"/>
                <w:color w:val="000000"/>
                <w:sz w:val="20"/>
              </w:rPr>
              <w:t>ника в</w:t>
            </w:r>
            <w:r>
              <w:br/>
            </w:r>
            <w:r>
              <w:rPr>
                <w:rFonts w:ascii="Times New Roman"/>
                <w:b w:val="false"/>
                <w:i w:val="false"/>
                <w:color w:val="000000"/>
                <w:sz w:val="20"/>
              </w:rPr>
              <w:t>
</w:t>
            </w:r>
            <w:r>
              <w:rPr>
                <w:rFonts w:ascii="Times New Roman"/>
                <w:b w:val="false"/>
                <w:i w:val="false"/>
                <w:color w:val="000000"/>
                <w:sz w:val="20"/>
              </w:rPr>
              <w:t>месяц)</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Занима-</w:t>
            </w:r>
            <w:r>
              <w:br/>
            </w:r>
            <w:r>
              <w:rPr>
                <w:rFonts w:ascii="Times New Roman"/>
                <w:b w:val="false"/>
                <w:i w:val="false"/>
                <w:color w:val="000000"/>
                <w:sz w:val="20"/>
              </w:rPr>
              <w:t>
</w:t>
            </w:r>
            <w:r>
              <w:rPr>
                <w:rFonts w:ascii="Times New Roman"/>
                <w:b w:val="false"/>
                <w:i w:val="false"/>
                <w:color w:val="000000"/>
                <w:sz w:val="20"/>
              </w:rPr>
              <w:t>емая</w:t>
            </w:r>
            <w:r>
              <w:br/>
            </w:r>
            <w:r>
              <w:rPr>
                <w:rFonts w:ascii="Times New Roman"/>
                <w:b w:val="false"/>
                <w:i w:val="false"/>
                <w:color w:val="000000"/>
                <w:sz w:val="20"/>
              </w:rPr>
              <w:t>
</w:t>
            </w:r>
            <w:r>
              <w:rPr>
                <w:rFonts w:ascii="Times New Roman"/>
                <w:b w:val="false"/>
                <w:i w:val="false"/>
                <w:color w:val="000000"/>
                <w:sz w:val="20"/>
              </w:rPr>
              <w:t>площадь</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w:t>
            </w:r>
            <w:r>
              <w:br/>
            </w:r>
            <w:r>
              <w:rPr>
                <w:rFonts w:ascii="Times New Roman"/>
                <w:b w:val="false"/>
                <w:i w:val="false"/>
                <w:color w:val="000000"/>
                <w:sz w:val="20"/>
              </w:rPr>
              <w:t>
</w:t>
            </w:r>
            <w:r>
              <w:rPr>
                <w:rFonts w:ascii="Times New Roman"/>
                <w:b w:val="false"/>
                <w:i w:val="false"/>
                <w:color w:val="000000"/>
                <w:sz w:val="20"/>
              </w:rPr>
              <w:t>расходов</w:t>
            </w:r>
            <w:r>
              <w:br/>
            </w:r>
            <w:r>
              <w:rPr>
                <w:rFonts w:ascii="Times New Roman"/>
                <w:b w:val="false"/>
                <w:i w:val="false"/>
                <w:color w:val="000000"/>
                <w:sz w:val="20"/>
              </w:rPr>
              <w:t>
</w:t>
            </w:r>
            <w:r>
              <w:rPr>
                <w:rFonts w:ascii="Times New Roman"/>
                <w:b w:val="false"/>
                <w:i w:val="false"/>
                <w:color w:val="000000"/>
                <w:sz w:val="20"/>
              </w:rPr>
              <w:t>на 1</w:t>
            </w:r>
            <w:r>
              <w:br/>
            </w:r>
            <w:r>
              <w:rPr>
                <w:rFonts w:ascii="Times New Roman"/>
                <w:b w:val="false"/>
                <w:i w:val="false"/>
                <w:color w:val="000000"/>
                <w:sz w:val="20"/>
              </w:rPr>
              <w:t>
</w:t>
            </w:r>
            <w:r>
              <w:rPr>
                <w:rFonts w:ascii="Times New Roman"/>
                <w:b w:val="false"/>
                <w:i w:val="false"/>
                <w:color w:val="000000"/>
                <w:sz w:val="20"/>
              </w:rPr>
              <w:t>кв.м. в</w:t>
            </w:r>
            <w:r>
              <w:br/>
            </w:r>
            <w:r>
              <w:rPr>
                <w:rFonts w:ascii="Times New Roman"/>
                <w:b w:val="false"/>
                <w:i w:val="false"/>
                <w:color w:val="000000"/>
                <w:sz w:val="20"/>
              </w:rPr>
              <w:t>
</w:t>
            </w:r>
            <w:r>
              <w:rPr>
                <w:rFonts w:ascii="Times New Roman"/>
                <w:b w:val="false"/>
                <w:i w:val="false"/>
                <w:color w:val="000000"/>
                <w:sz w:val="20"/>
              </w:rPr>
              <w:t>месяц</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w:t>
            </w:r>
            <w:r>
              <w:br/>
            </w:r>
            <w:r>
              <w:rPr>
                <w:rFonts w:ascii="Times New Roman"/>
                <w:b w:val="false"/>
                <w:i w:val="false"/>
                <w:color w:val="000000"/>
                <w:sz w:val="20"/>
              </w:rPr>
              <w:t>
</w:t>
            </w:r>
            <w:r>
              <w:rPr>
                <w:rFonts w:ascii="Times New Roman"/>
                <w:b w:val="false"/>
                <w:i w:val="false"/>
                <w:color w:val="000000"/>
                <w:sz w:val="20"/>
              </w:rPr>
              <w:t>расходов</w:t>
            </w:r>
            <w:r>
              <w:br/>
            </w:r>
            <w:r>
              <w:rPr>
                <w:rFonts w:ascii="Times New Roman"/>
                <w:b w:val="false"/>
                <w:i w:val="false"/>
                <w:color w:val="000000"/>
                <w:sz w:val="20"/>
              </w:rPr>
              <w:t>
</w:t>
            </w:r>
            <w:r>
              <w:rPr>
                <w:rFonts w:ascii="Times New Roman"/>
                <w:b w:val="false"/>
                <w:i w:val="false"/>
                <w:color w:val="000000"/>
                <w:sz w:val="20"/>
              </w:rPr>
              <w:t>в год</w:t>
            </w:r>
            <w:r>
              <w:br/>
            </w:r>
            <w:r>
              <w:rPr>
                <w:rFonts w:ascii="Times New Roman"/>
                <w:b w:val="false"/>
                <w:i w:val="false"/>
                <w:color w:val="000000"/>
                <w:sz w:val="20"/>
              </w:rPr>
              <w:t>
</w:t>
            </w:r>
            <w:r>
              <w:rPr>
                <w:rFonts w:ascii="Times New Roman"/>
                <w:b w:val="false"/>
                <w:i w:val="false"/>
                <w:color w:val="000000"/>
                <w:sz w:val="20"/>
              </w:rPr>
              <w:t>(гр.3х</w:t>
            </w:r>
            <w:r>
              <w:br/>
            </w:r>
            <w:r>
              <w:rPr>
                <w:rFonts w:ascii="Times New Roman"/>
                <w:b w:val="false"/>
                <w:i w:val="false"/>
                <w:color w:val="000000"/>
                <w:sz w:val="20"/>
              </w:rPr>
              <w:t>
</w:t>
            </w:r>
            <w:r>
              <w:rPr>
                <w:rFonts w:ascii="Times New Roman"/>
                <w:b w:val="false"/>
                <w:i w:val="false"/>
                <w:color w:val="000000"/>
                <w:sz w:val="20"/>
              </w:rPr>
              <w:t>гр.4 +</w:t>
            </w:r>
            <w:r>
              <w:br/>
            </w:r>
            <w:r>
              <w:rPr>
                <w:rFonts w:ascii="Times New Roman"/>
                <w:b w:val="false"/>
                <w:i w:val="false"/>
                <w:color w:val="000000"/>
                <w:sz w:val="20"/>
              </w:rPr>
              <w:t>
</w:t>
            </w:r>
            <w:r>
              <w:rPr>
                <w:rFonts w:ascii="Times New Roman"/>
                <w:b w:val="false"/>
                <w:i w:val="false"/>
                <w:color w:val="000000"/>
                <w:sz w:val="20"/>
              </w:rPr>
              <w:t>гр.5хгр.</w:t>
            </w:r>
            <w:r>
              <w:br/>
            </w:r>
            <w:r>
              <w:rPr>
                <w:rFonts w:ascii="Times New Roman"/>
                <w:b w:val="false"/>
                <w:i w:val="false"/>
                <w:color w:val="000000"/>
                <w:sz w:val="20"/>
              </w:rPr>
              <w:t>
</w:t>
            </w:r>
            <w:r>
              <w:rPr>
                <w:rFonts w:ascii="Times New Roman"/>
                <w:b w:val="false"/>
                <w:i w:val="false"/>
                <w:color w:val="000000"/>
                <w:sz w:val="20"/>
              </w:rPr>
              <w:t>6) х</w:t>
            </w:r>
            <w:r>
              <w:br/>
            </w:r>
            <w:r>
              <w:rPr>
                <w:rFonts w:ascii="Times New Roman"/>
                <w:b w:val="false"/>
                <w:i w:val="false"/>
                <w:color w:val="000000"/>
                <w:sz w:val="20"/>
              </w:rPr>
              <w:t>
</w:t>
            </w:r>
            <w:r>
              <w:rPr>
                <w:rFonts w:ascii="Times New Roman"/>
                <w:b w:val="false"/>
                <w:i w:val="false"/>
                <w:color w:val="000000"/>
                <w:sz w:val="20"/>
              </w:rPr>
              <w:t>12/1000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w:t>
            </w:r>
            <w:r>
              <w:br/>
            </w:r>
            <w:r>
              <w:rPr>
                <w:rFonts w:ascii="Times New Roman"/>
                <w:b w:val="false"/>
                <w:i w:val="false"/>
                <w:color w:val="000000"/>
                <w:sz w:val="20"/>
              </w:rPr>
              <w:t>
</w:t>
            </w:r>
            <w:r>
              <w:rPr>
                <w:rFonts w:ascii="Times New Roman"/>
                <w:b w:val="false"/>
                <w:i w:val="false"/>
                <w:color w:val="000000"/>
                <w:sz w:val="20"/>
              </w:rPr>
              <w:t>расходо</w:t>
            </w:r>
            <w:r>
              <w:br/>
            </w:r>
            <w:r>
              <w:rPr>
                <w:rFonts w:ascii="Times New Roman"/>
                <w:b w:val="false"/>
                <w:i w:val="false"/>
                <w:color w:val="000000"/>
                <w:sz w:val="20"/>
              </w:rPr>
              <w:t>
</w:t>
            </w:r>
            <w:r>
              <w:rPr>
                <w:rFonts w:ascii="Times New Roman"/>
                <w:b w:val="false"/>
                <w:i w:val="false"/>
                <w:color w:val="000000"/>
                <w:sz w:val="20"/>
              </w:rPr>
              <w:t>в год</w:t>
            </w:r>
            <w:r>
              <w:br/>
            </w:r>
            <w:r>
              <w:rPr>
                <w:rFonts w:ascii="Times New Roman"/>
                <w:b w:val="false"/>
                <w:i w:val="false"/>
                <w:color w:val="000000"/>
                <w:sz w:val="20"/>
              </w:rPr>
              <w:t>
</w:t>
            </w:r>
            <w:r>
              <w:rPr>
                <w:rFonts w:ascii="Times New Roman"/>
                <w:b w:val="false"/>
                <w:i w:val="false"/>
                <w:color w:val="000000"/>
                <w:sz w:val="20"/>
              </w:rPr>
              <w:t>на те-</w:t>
            </w:r>
            <w:r>
              <w:br/>
            </w:r>
            <w:r>
              <w:rPr>
                <w:rFonts w:ascii="Times New Roman"/>
                <w:b w:val="false"/>
                <w:i w:val="false"/>
                <w:color w:val="000000"/>
                <w:sz w:val="20"/>
              </w:rPr>
              <w:t>
</w:t>
            </w:r>
            <w:r>
              <w:rPr>
                <w:rFonts w:ascii="Times New Roman"/>
                <w:b w:val="false"/>
                <w:i w:val="false"/>
                <w:color w:val="000000"/>
                <w:sz w:val="20"/>
              </w:rPr>
              <w:t>кущий,</w:t>
            </w:r>
            <w:r>
              <w:br/>
            </w:r>
            <w:r>
              <w:rPr>
                <w:rFonts w:ascii="Times New Roman"/>
                <w:b w:val="false"/>
                <w:i w:val="false"/>
                <w:color w:val="000000"/>
                <w:sz w:val="20"/>
              </w:rPr>
              <w:t>
</w:t>
            </w:r>
            <w:r>
              <w:rPr>
                <w:rFonts w:ascii="Times New Roman"/>
                <w:b w:val="false"/>
                <w:i w:val="false"/>
                <w:color w:val="000000"/>
                <w:sz w:val="20"/>
              </w:rPr>
              <w:t>капи-</w:t>
            </w:r>
            <w:r>
              <w:br/>
            </w:r>
            <w:r>
              <w:rPr>
                <w:rFonts w:ascii="Times New Roman"/>
                <w:b w:val="false"/>
                <w:i w:val="false"/>
                <w:color w:val="000000"/>
                <w:sz w:val="20"/>
              </w:rPr>
              <w:t>
</w:t>
            </w:r>
            <w:r>
              <w:rPr>
                <w:rFonts w:ascii="Times New Roman"/>
                <w:b w:val="false"/>
                <w:i w:val="false"/>
                <w:color w:val="000000"/>
                <w:sz w:val="20"/>
              </w:rPr>
              <w:t>тальный</w:t>
            </w:r>
            <w:r>
              <w:br/>
            </w:r>
            <w:r>
              <w:rPr>
                <w:rFonts w:ascii="Times New Roman"/>
                <w:b w:val="false"/>
                <w:i w:val="false"/>
                <w:color w:val="000000"/>
                <w:sz w:val="20"/>
              </w:rPr>
              <w:t>
</w:t>
            </w:r>
            <w:r>
              <w:rPr>
                <w:rFonts w:ascii="Times New Roman"/>
                <w:b w:val="false"/>
                <w:i w:val="false"/>
                <w:color w:val="000000"/>
                <w:sz w:val="20"/>
              </w:rPr>
              <w:t>ремонт</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w:t>
            </w:r>
            <w:r>
              <w:br/>
            </w:r>
            <w:r>
              <w:rPr>
                <w:rFonts w:ascii="Times New Roman"/>
                <w:b w:val="false"/>
                <w:i w:val="false"/>
                <w:color w:val="000000"/>
                <w:sz w:val="20"/>
              </w:rPr>
              <w:t>
</w:t>
            </w:r>
            <w:r>
              <w:rPr>
                <w:rFonts w:ascii="Times New Roman"/>
                <w:b w:val="false"/>
                <w:i w:val="false"/>
                <w:color w:val="000000"/>
                <w:sz w:val="20"/>
              </w:rPr>
              <w:t>расходов</w:t>
            </w:r>
            <w:r>
              <w:br/>
            </w:r>
            <w:r>
              <w:rPr>
                <w:rFonts w:ascii="Times New Roman"/>
                <w:b w:val="false"/>
                <w:i w:val="false"/>
                <w:color w:val="000000"/>
                <w:sz w:val="20"/>
              </w:rPr>
              <w:t>
</w:t>
            </w:r>
            <w:r>
              <w:rPr>
                <w:rFonts w:ascii="Times New Roman"/>
                <w:b w:val="false"/>
                <w:i w:val="false"/>
                <w:color w:val="000000"/>
                <w:sz w:val="20"/>
              </w:rPr>
              <w:t>в год на</w:t>
            </w:r>
            <w:r>
              <w:br/>
            </w:r>
            <w:r>
              <w:rPr>
                <w:rFonts w:ascii="Times New Roman"/>
                <w:b w:val="false"/>
                <w:i w:val="false"/>
                <w:color w:val="000000"/>
                <w:sz w:val="20"/>
              </w:rPr>
              <w:t>
</w:t>
            </w:r>
            <w:r>
              <w:rPr>
                <w:rFonts w:ascii="Times New Roman"/>
                <w:b w:val="false"/>
                <w:i w:val="false"/>
                <w:color w:val="000000"/>
                <w:sz w:val="20"/>
              </w:rPr>
              <w:t>оплату</w:t>
            </w:r>
            <w:r>
              <w:br/>
            </w:r>
            <w:r>
              <w:rPr>
                <w:rFonts w:ascii="Times New Roman"/>
                <w:b w:val="false"/>
                <w:i w:val="false"/>
                <w:color w:val="000000"/>
                <w:sz w:val="20"/>
              </w:rPr>
              <w:t>
</w:t>
            </w:r>
            <w:r>
              <w:rPr>
                <w:rFonts w:ascii="Times New Roman"/>
                <w:b w:val="false"/>
                <w:i w:val="false"/>
                <w:color w:val="000000"/>
                <w:sz w:val="20"/>
              </w:rPr>
              <w:t>труда</w:t>
            </w:r>
            <w:r>
              <w:br/>
            </w:r>
            <w:r>
              <w:rPr>
                <w:rFonts w:ascii="Times New Roman"/>
                <w:b w:val="false"/>
                <w:i w:val="false"/>
                <w:color w:val="000000"/>
                <w:sz w:val="20"/>
              </w:rPr>
              <w:t>
</w:t>
            </w:r>
            <w:r>
              <w:rPr>
                <w:rFonts w:ascii="Times New Roman"/>
                <w:b w:val="false"/>
                <w:i w:val="false"/>
                <w:color w:val="000000"/>
                <w:sz w:val="20"/>
              </w:rPr>
              <w:t>внештат-</w:t>
            </w:r>
            <w:r>
              <w:br/>
            </w:r>
            <w:r>
              <w:rPr>
                <w:rFonts w:ascii="Times New Roman"/>
                <w:b w:val="false"/>
                <w:i w:val="false"/>
                <w:color w:val="000000"/>
                <w:sz w:val="20"/>
              </w:rPr>
              <w:t>
</w:t>
            </w:r>
            <w:r>
              <w:rPr>
                <w:rFonts w:ascii="Times New Roman"/>
                <w:b w:val="false"/>
                <w:i w:val="false"/>
                <w:color w:val="000000"/>
                <w:sz w:val="20"/>
              </w:rPr>
              <w:t>ных</w:t>
            </w:r>
            <w:r>
              <w:br/>
            </w:r>
            <w:r>
              <w:rPr>
                <w:rFonts w:ascii="Times New Roman"/>
                <w:b w:val="false"/>
                <w:i w:val="false"/>
                <w:color w:val="000000"/>
                <w:sz w:val="20"/>
              </w:rPr>
              <w:t>
</w:t>
            </w:r>
            <w:r>
              <w:rPr>
                <w:rFonts w:ascii="Times New Roman"/>
                <w:b w:val="false"/>
                <w:i w:val="false"/>
                <w:color w:val="000000"/>
                <w:sz w:val="20"/>
              </w:rPr>
              <w:t>работ-</w:t>
            </w:r>
            <w:r>
              <w:br/>
            </w:r>
            <w:r>
              <w:rPr>
                <w:rFonts w:ascii="Times New Roman"/>
                <w:b w:val="false"/>
                <w:i w:val="false"/>
                <w:color w:val="000000"/>
                <w:sz w:val="20"/>
              </w:rPr>
              <w:t>
</w:t>
            </w:r>
            <w:r>
              <w:rPr>
                <w:rFonts w:ascii="Times New Roman"/>
                <w:b w:val="false"/>
                <w:i w:val="false"/>
                <w:color w:val="000000"/>
                <w:sz w:val="20"/>
              </w:rPr>
              <w:t>ников</w:t>
            </w:r>
            <w:r>
              <w:br/>
            </w:r>
            <w:r>
              <w:rPr>
                <w:rFonts w:ascii="Times New Roman"/>
                <w:b w:val="false"/>
                <w:i w:val="false"/>
                <w:color w:val="000000"/>
                <w:sz w:val="20"/>
              </w:rPr>
              <w:t>
</w:t>
            </w:r>
            <w:r>
              <w:rPr>
                <w:rFonts w:ascii="Times New Roman"/>
                <w:b w:val="false"/>
                <w:i w:val="false"/>
                <w:color w:val="000000"/>
                <w:sz w:val="20"/>
              </w:rPr>
              <w:t>(гр.3х</w:t>
            </w:r>
            <w:r>
              <w:br/>
            </w:r>
            <w:r>
              <w:rPr>
                <w:rFonts w:ascii="Times New Roman"/>
                <w:b w:val="false"/>
                <w:i w:val="false"/>
                <w:color w:val="000000"/>
                <w:sz w:val="20"/>
              </w:rPr>
              <w:t>
</w:t>
            </w:r>
            <w:r>
              <w:rPr>
                <w:rFonts w:ascii="Times New Roman"/>
                <w:b w:val="false"/>
                <w:i w:val="false"/>
                <w:color w:val="000000"/>
                <w:sz w:val="20"/>
              </w:rPr>
              <w:t>гр.4х12)</w:t>
            </w:r>
            <w:r>
              <w:br/>
            </w:r>
            <w:r>
              <w:rPr>
                <w:rFonts w:ascii="Times New Roman"/>
                <w:b w:val="false"/>
                <w:i w:val="false"/>
                <w:color w:val="000000"/>
                <w:sz w:val="20"/>
              </w:rPr>
              <w:t>
</w:t>
            </w:r>
            <w:r>
              <w:rPr>
                <w:rFonts w:ascii="Times New Roman"/>
                <w:b w:val="false"/>
                <w:i w:val="false"/>
                <w:color w:val="000000"/>
                <w:sz w:val="20"/>
              </w:rPr>
              <w:t>/1000</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Общая</w:t>
            </w:r>
            <w:r>
              <w:br/>
            </w:r>
            <w:r>
              <w:rPr>
                <w:rFonts w:ascii="Times New Roman"/>
                <w:b w:val="false"/>
                <w:i w:val="false"/>
                <w:color w:val="000000"/>
                <w:sz w:val="20"/>
              </w:rPr>
              <w:t>
</w:t>
            </w:r>
            <w:r>
              <w:rPr>
                <w:rFonts w:ascii="Times New Roman"/>
                <w:b w:val="false"/>
                <w:i w:val="false"/>
                <w:color w:val="000000"/>
                <w:sz w:val="20"/>
              </w:rPr>
              <w:t>сумма</w:t>
            </w:r>
            <w:r>
              <w:br/>
            </w:r>
            <w:r>
              <w:rPr>
                <w:rFonts w:ascii="Times New Roman"/>
                <w:b w:val="false"/>
                <w:i w:val="false"/>
                <w:color w:val="000000"/>
                <w:sz w:val="20"/>
              </w:rPr>
              <w:t>
</w:t>
            </w:r>
            <w:r>
              <w:rPr>
                <w:rFonts w:ascii="Times New Roman"/>
                <w:b w:val="false"/>
                <w:i w:val="false"/>
                <w:color w:val="000000"/>
                <w:sz w:val="20"/>
              </w:rPr>
              <w:t>расходов</w:t>
            </w:r>
            <w:r>
              <w:br/>
            </w:r>
            <w:r>
              <w:rPr>
                <w:rFonts w:ascii="Times New Roman"/>
                <w:b w:val="false"/>
                <w:i w:val="false"/>
                <w:color w:val="000000"/>
                <w:sz w:val="20"/>
              </w:rPr>
              <w:t>
</w:t>
            </w:r>
            <w:r>
              <w:rPr>
                <w:rFonts w:ascii="Times New Roman"/>
                <w:b w:val="false"/>
                <w:i w:val="false"/>
                <w:color w:val="000000"/>
                <w:sz w:val="20"/>
              </w:rPr>
              <w:t>(гр.7+</w:t>
            </w:r>
            <w:r>
              <w:br/>
            </w:r>
            <w:r>
              <w:rPr>
                <w:rFonts w:ascii="Times New Roman"/>
                <w:b w:val="false"/>
                <w:i w:val="false"/>
                <w:color w:val="000000"/>
                <w:sz w:val="20"/>
              </w:rPr>
              <w:t>
</w:t>
            </w:r>
            <w:r>
              <w:rPr>
                <w:rFonts w:ascii="Times New Roman"/>
                <w:b w:val="false"/>
                <w:i w:val="false"/>
                <w:color w:val="000000"/>
                <w:sz w:val="20"/>
              </w:rPr>
              <w:t>гр.8+гр.</w:t>
            </w:r>
            <w:r>
              <w:br/>
            </w:r>
            <w:r>
              <w:rPr>
                <w:rFonts w:ascii="Times New Roman"/>
                <w:b w:val="false"/>
                <w:i w:val="false"/>
                <w:color w:val="000000"/>
                <w:sz w:val="20"/>
              </w:rPr>
              <w:t>
</w:t>
            </w:r>
            <w:r>
              <w:rPr>
                <w:rFonts w:ascii="Times New Roman"/>
                <w:b w:val="false"/>
                <w:i w:val="false"/>
                <w:color w:val="000000"/>
                <w:sz w:val="20"/>
              </w:rPr>
              <w:t>9)</w:t>
            </w:r>
          </w:p>
        </w:tc>
      </w:tr>
      <w:tr>
        <w:trPr>
          <w:trHeight w:val="30" w:hRule="atLeast"/>
        </w:trPr>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тенге</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кв.м.</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тенге</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r>
      <w:tr>
        <w:trPr>
          <w:trHeight w:val="30" w:hRule="atLeast"/>
        </w:trPr>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Содержание,</w:t>
            </w:r>
            <w:r>
              <w:br/>
            </w:r>
            <w:r>
              <w:rPr>
                <w:rFonts w:ascii="Times New Roman"/>
                <w:b w:val="false"/>
                <w:i w:val="false"/>
                <w:color w:val="000000"/>
                <w:sz w:val="20"/>
              </w:rPr>
              <w:t>
</w:t>
            </w:r>
            <w:r>
              <w:rPr>
                <w:rFonts w:ascii="Times New Roman"/>
                <w:b w:val="false"/>
                <w:i w:val="false"/>
                <w:color w:val="000000"/>
                <w:sz w:val="20"/>
              </w:rPr>
              <w:t>обслуживание</w:t>
            </w:r>
            <w:r>
              <w:br/>
            </w:r>
            <w:r>
              <w:rPr>
                <w:rFonts w:ascii="Times New Roman"/>
                <w:b w:val="false"/>
                <w:i w:val="false"/>
                <w:color w:val="000000"/>
                <w:sz w:val="20"/>
              </w:rPr>
              <w:t>
</w:t>
            </w:r>
            <w:r>
              <w:rPr>
                <w:rFonts w:ascii="Times New Roman"/>
                <w:b w:val="false"/>
                <w:i w:val="false"/>
                <w:color w:val="000000"/>
                <w:sz w:val="20"/>
              </w:rPr>
              <w:t>зданий</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Текущий</w:t>
            </w:r>
            <w:r>
              <w:br/>
            </w:r>
            <w:r>
              <w:rPr>
                <w:rFonts w:ascii="Times New Roman"/>
                <w:b w:val="false"/>
                <w:i w:val="false"/>
                <w:color w:val="000000"/>
                <w:sz w:val="20"/>
              </w:rPr>
              <w:t>
</w:t>
            </w:r>
            <w:r>
              <w:rPr>
                <w:rFonts w:ascii="Times New Roman"/>
                <w:b w:val="false"/>
                <w:i w:val="false"/>
                <w:color w:val="000000"/>
                <w:sz w:val="20"/>
              </w:rPr>
              <w:t>ремонт зданий и</w:t>
            </w:r>
            <w:r>
              <w:br/>
            </w:r>
            <w:r>
              <w:rPr>
                <w:rFonts w:ascii="Times New Roman"/>
                <w:b w:val="false"/>
                <w:i w:val="false"/>
                <w:color w:val="000000"/>
                <w:sz w:val="20"/>
              </w:rPr>
              <w:t>
</w:t>
            </w:r>
            <w:r>
              <w:rPr>
                <w:rFonts w:ascii="Times New Roman"/>
                <w:b w:val="false"/>
                <w:i w:val="false"/>
                <w:color w:val="000000"/>
                <w:sz w:val="20"/>
              </w:rPr>
              <w:t>помещений</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Содержание,</w:t>
            </w:r>
            <w:r>
              <w:br/>
            </w:r>
            <w:r>
              <w:rPr>
                <w:rFonts w:ascii="Times New Roman"/>
                <w:b w:val="false"/>
                <w:i w:val="false"/>
                <w:color w:val="000000"/>
                <w:sz w:val="20"/>
              </w:rPr>
              <w:t>
</w:t>
            </w:r>
            <w:r>
              <w:rPr>
                <w:rFonts w:ascii="Times New Roman"/>
                <w:b w:val="false"/>
                <w:i w:val="false"/>
                <w:color w:val="000000"/>
                <w:sz w:val="20"/>
              </w:rPr>
              <w:t>техническое</w:t>
            </w:r>
            <w:r>
              <w:br/>
            </w:r>
            <w:r>
              <w:rPr>
                <w:rFonts w:ascii="Times New Roman"/>
                <w:b w:val="false"/>
                <w:i w:val="false"/>
                <w:color w:val="000000"/>
                <w:sz w:val="20"/>
              </w:rPr>
              <w:t>
</w:t>
            </w:r>
            <w:r>
              <w:rPr>
                <w:rFonts w:ascii="Times New Roman"/>
                <w:b w:val="false"/>
                <w:i w:val="false"/>
                <w:color w:val="000000"/>
                <w:sz w:val="20"/>
              </w:rPr>
              <w:t>обслуживание</w:t>
            </w:r>
            <w:r>
              <w:br/>
            </w:r>
            <w:r>
              <w:rPr>
                <w:rFonts w:ascii="Times New Roman"/>
                <w:b w:val="false"/>
                <w:i w:val="false"/>
                <w:color w:val="000000"/>
                <w:sz w:val="20"/>
              </w:rPr>
              <w:t>
</w:t>
            </w:r>
            <w:r>
              <w:rPr>
                <w:rFonts w:ascii="Times New Roman"/>
                <w:b w:val="false"/>
                <w:i w:val="false"/>
                <w:color w:val="000000"/>
                <w:sz w:val="20"/>
              </w:rPr>
              <w:t>средств</w:t>
            </w:r>
            <w:r>
              <w:br/>
            </w:r>
            <w:r>
              <w:rPr>
                <w:rFonts w:ascii="Times New Roman"/>
                <w:b w:val="false"/>
                <w:i w:val="false"/>
                <w:color w:val="000000"/>
                <w:sz w:val="20"/>
              </w:rPr>
              <w:t>
</w:t>
            </w:r>
            <w:r>
              <w:rPr>
                <w:rFonts w:ascii="Times New Roman"/>
                <w:b w:val="false"/>
                <w:i w:val="false"/>
                <w:color w:val="000000"/>
                <w:sz w:val="20"/>
              </w:rPr>
              <w:t>вычислительной</w:t>
            </w:r>
            <w:r>
              <w:br/>
            </w:r>
            <w:r>
              <w:rPr>
                <w:rFonts w:ascii="Times New Roman"/>
                <w:b w:val="false"/>
                <w:i w:val="false"/>
                <w:color w:val="000000"/>
                <w:sz w:val="20"/>
              </w:rPr>
              <w:t>
</w:t>
            </w:r>
            <w:r>
              <w:rPr>
                <w:rFonts w:ascii="Times New Roman"/>
                <w:b w:val="false"/>
                <w:i w:val="false"/>
                <w:color w:val="000000"/>
                <w:sz w:val="20"/>
              </w:rPr>
              <w:t>техники и</w:t>
            </w:r>
            <w:r>
              <w:br/>
            </w:r>
            <w:r>
              <w:rPr>
                <w:rFonts w:ascii="Times New Roman"/>
                <w:b w:val="false"/>
                <w:i w:val="false"/>
                <w:color w:val="000000"/>
                <w:sz w:val="20"/>
              </w:rPr>
              <w:t>
</w:t>
            </w:r>
            <w:r>
              <w:rPr>
                <w:rFonts w:ascii="Times New Roman"/>
                <w:b w:val="false"/>
                <w:i w:val="false"/>
                <w:color w:val="000000"/>
                <w:sz w:val="20"/>
              </w:rPr>
              <w:t>других основных</w:t>
            </w:r>
            <w:r>
              <w:br/>
            </w:r>
            <w:r>
              <w:rPr>
                <w:rFonts w:ascii="Times New Roman"/>
                <w:b w:val="false"/>
                <w:i w:val="false"/>
                <w:color w:val="000000"/>
                <w:sz w:val="20"/>
              </w:rPr>
              <w:t>
</w:t>
            </w:r>
            <w:r>
              <w:rPr>
                <w:rFonts w:ascii="Times New Roman"/>
                <w:b w:val="false"/>
                <w:i w:val="false"/>
                <w:color w:val="000000"/>
                <w:sz w:val="20"/>
              </w:rPr>
              <w:t>средств</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Текущий</w:t>
            </w:r>
            <w:r>
              <w:br/>
            </w:r>
            <w:r>
              <w:rPr>
                <w:rFonts w:ascii="Times New Roman"/>
                <w:b w:val="false"/>
                <w:i w:val="false"/>
                <w:color w:val="000000"/>
                <w:sz w:val="20"/>
              </w:rPr>
              <w:t>
</w:t>
            </w:r>
            <w:r>
              <w:rPr>
                <w:rFonts w:ascii="Times New Roman"/>
                <w:b w:val="false"/>
                <w:i w:val="false"/>
                <w:color w:val="000000"/>
                <w:sz w:val="20"/>
              </w:rPr>
              <w:t>ремонт</w:t>
            </w:r>
            <w:r>
              <w:br/>
            </w:r>
            <w:r>
              <w:rPr>
                <w:rFonts w:ascii="Times New Roman"/>
                <w:b w:val="false"/>
                <w:i w:val="false"/>
                <w:color w:val="000000"/>
                <w:sz w:val="20"/>
              </w:rPr>
              <w:t>
</w:t>
            </w:r>
            <w:r>
              <w:rPr>
                <w:rFonts w:ascii="Times New Roman"/>
                <w:b w:val="false"/>
                <w:i w:val="false"/>
                <w:color w:val="000000"/>
                <w:sz w:val="20"/>
              </w:rPr>
              <w:t>оборудования и</w:t>
            </w:r>
            <w:r>
              <w:br/>
            </w:r>
            <w:r>
              <w:rPr>
                <w:rFonts w:ascii="Times New Roman"/>
                <w:b w:val="false"/>
                <w:i w:val="false"/>
                <w:color w:val="000000"/>
                <w:sz w:val="20"/>
              </w:rPr>
              <w:t>
</w:t>
            </w:r>
            <w:r>
              <w:rPr>
                <w:rFonts w:ascii="Times New Roman"/>
                <w:b w:val="false"/>
                <w:i w:val="false"/>
                <w:color w:val="000000"/>
                <w:sz w:val="20"/>
              </w:rPr>
              <w:t>других основных</w:t>
            </w:r>
            <w:r>
              <w:br/>
            </w:r>
            <w:r>
              <w:rPr>
                <w:rFonts w:ascii="Times New Roman"/>
                <w:b w:val="false"/>
                <w:i w:val="false"/>
                <w:color w:val="000000"/>
                <w:sz w:val="20"/>
              </w:rPr>
              <w:t>
</w:t>
            </w:r>
            <w:r>
              <w:rPr>
                <w:rFonts w:ascii="Times New Roman"/>
                <w:b w:val="false"/>
                <w:i w:val="false"/>
                <w:color w:val="000000"/>
                <w:sz w:val="20"/>
              </w:rPr>
              <w:t>средств</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Капитальный</w:t>
            </w:r>
            <w:r>
              <w:br/>
            </w:r>
            <w:r>
              <w:rPr>
                <w:rFonts w:ascii="Times New Roman"/>
                <w:b w:val="false"/>
                <w:i w:val="false"/>
                <w:color w:val="000000"/>
                <w:sz w:val="20"/>
              </w:rPr>
              <w:t>
</w:t>
            </w:r>
            <w:r>
              <w:rPr>
                <w:rFonts w:ascii="Times New Roman"/>
                <w:b w:val="false"/>
                <w:i w:val="false"/>
                <w:color w:val="000000"/>
                <w:sz w:val="20"/>
              </w:rPr>
              <w:t>ремонт</w:t>
            </w:r>
            <w:r>
              <w:br/>
            </w:r>
            <w:r>
              <w:rPr>
                <w:rFonts w:ascii="Times New Roman"/>
                <w:b w:val="false"/>
                <w:i w:val="false"/>
                <w:color w:val="000000"/>
                <w:sz w:val="20"/>
              </w:rPr>
              <w:t>
</w:t>
            </w:r>
            <w:r>
              <w:rPr>
                <w:rFonts w:ascii="Times New Roman"/>
                <w:b w:val="false"/>
                <w:i w:val="false"/>
                <w:color w:val="000000"/>
                <w:sz w:val="20"/>
              </w:rPr>
              <w:t>оборудования и</w:t>
            </w:r>
            <w:r>
              <w:br/>
            </w:r>
            <w:r>
              <w:rPr>
                <w:rFonts w:ascii="Times New Roman"/>
                <w:b w:val="false"/>
                <w:i w:val="false"/>
                <w:color w:val="000000"/>
                <w:sz w:val="20"/>
              </w:rPr>
              <w:t>
</w:t>
            </w:r>
            <w:r>
              <w:rPr>
                <w:rFonts w:ascii="Times New Roman"/>
                <w:b w:val="false"/>
                <w:i w:val="false"/>
                <w:color w:val="000000"/>
                <w:sz w:val="20"/>
              </w:rPr>
              <w:t>других основных</w:t>
            </w:r>
            <w:r>
              <w:br/>
            </w:r>
            <w:r>
              <w:rPr>
                <w:rFonts w:ascii="Times New Roman"/>
                <w:b w:val="false"/>
                <w:i w:val="false"/>
                <w:color w:val="000000"/>
                <w:sz w:val="20"/>
              </w:rPr>
              <w:t>
</w:t>
            </w:r>
            <w:r>
              <w:rPr>
                <w:rFonts w:ascii="Times New Roman"/>
                <w:b w:val="false"/>
                <w:i w:val="false"/>
                <w:color w:val="000000"/>
                <w:sz w:val="20"/>
              </w:rPr>
              <w:t>средств</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Ответственный секретарь центрального исполнительного органа/</w:t>
      </w:r>
      <w:r>
        <w:br/>
      </w:r>
      <w:r>
        <w:rPr>
          <w:rFonts w:ascii="Times New Roman"/>
          <w:b w:val="false"/>
          <w:i w:val="false"/>
          <w:color w:val="000000"/>
          <w:sz w:val="28"/>
        </w:rPr>
        <w:t>
руководитель государственного учреждения</w:t>
      </w:r>
      <w:r>
        <w:br/>
      </w:r>
      <w:r>
        <w:rPr>
          <w:rFonts w:ascii="Times New Roman"/>
          <w:b w:val="false"/>
          <w:i w:val="false"/>
          <w:color w:val="000000"/>
          <w:sz w:val="28"/>
        </w:rPr>
        <w:t>
Главный бухгалтер (нач.ФЭО)</w:t>
      </w:r>
    </w:p>
    <w:bookmarkStart w:name="z299" w:id="99"/>
    <w:p>
      <w:pPr>
        <w:spacing w:after="0"/>
        <w:ind w:left="0"/>
        <w:jc w:val="both"/>
      </w:pPr>
      <w:r>
        <w:rPr>
          <w:rFonts w:ascii="Times New Roman"/>
          <w:b w:val="false"/>
          <w:i w:val="false"/>
          <w:color w:val="000000"/>
          <w:sz w:val="28"/>
        </w:rPr>
        <w:t>
Приложение 43</w:t>
      </w:r>
      <w:r>
        <w:br/>
      </w:r>
      <w:r>
        <w:rPr>
          <w:rFonts w:ascii="Times New Roman"/>
          <w:b w:val="false"/>
          <w:i w:val="false"/>
          <w:color w:val="000000"/>
          <w:sz w:val="28"/>
        </w:rPr>
        <w:t>
к Правилам составления и представления бюджетной заявки</w:t>
      </w:r>
      <w:r>
        <w:br/>
      </w:r>
      <w:r>
        <w:rPr>
          <w:rFonts w:ascii="Times New Roman"/>
          <w:b w:val="false"/>
          <w:i w:val="false"/>
          <w:color w:val="000000"/>
          <w:sz w:val="28"/>
        </w:rPr>
        <w:t>
Форма 02-149</w:t>
      </w:r>
    </w:p>
    <w:bookmarkEnd w:id="99"/>
    <w:bookmarkStart w:name="z300" w:id="100"/>
    <w:p>
      <w:pPr>
        <w:spacing w:after="0"/>
        <w:ind w:left="0"/>
        <w:jc w:val="left"/>
      </w:pPr>
      <w:r>
        <w:rPr>
          <w:rFonts w:ascii="Times New Roman"/>
          <w:b/>
          <w:i w:val="false"/>
          <w:color w:val="000000"/>
        </w:rPr>
        <w:t xml:space="preserve"> 
Расчет</w:t>
      </w:r>
      <w:r>
        <w:br/>
      </w:r>
      <w:r>
        <w:rPr>
          <w:rFonts w:ascii="Times New Roman"/>
          <w:b/>
          <w:i w:val="false"/>
          <w:color w:val="000000"/>
        </w:rPr>
        <w:t>
расходов по оплате работ и услуг,</w:t>
      </w:r>
      <w:r>
        <w:br/>
      </w:r>
      <w:r>
        <w:rPr>
          <w:rFonts w:ascii="Times New Roman"/>
          <w:b/>
          <w:i w:val="false"/>
          <w:color w:val="000000"/>
        </w:rPr>
        <w:t>
оказанных юридическими и физическими лицами</w:t>
      </w:r>
    </w:p>
    <w:bookmarkEnd w:id="100"/>
    <w:p>
      <w:pPr>
        <w:spacing w:after="0"/>
        <w:ind w:left="0"/>
        <w:jc w:val="both"/>
      </w:pPr>
      <w:r>
        <w:rPr>
          <w:rFonts w:ascii="Times New Roman"/>
          <w:b w:val="false"/>
          <w:i w:val="false"/>
          <w:color w:val="000000"/>
          <w:sz w:val="28"/>
        </w:rPr>
        <w:t>                                                     Коды</w:t>
      </w:r>
      <w:r>
        <w:br/>
      </w:r>
      <w:r>
        <w:rPr>
          <w:rFonts w:ascii="Times New Roman"/>
          <w:b w:val="false"/>
          <w:i w:val="false"/>
          <w:color w:val="000000"/>
          <w:sz w:val="28"/>
        </w:rPr>
        <w:t>
                                                 ______________</w:t>
      </w:r>
      <w:r>
        <w:br/>
      </w:r>
      <w:r>
        <w:rPr>
          <w:rFonts w:ascii="Times New Roman"/>
          <w:b w:val="false"/>
          <w:i w:val="false"/>
          <w:color w:val="000000"/>
          <w:sz w:val="28"/>
        </w:rPr>
        <w:t>
Год                                             |______________|</w:t>
      </w:r>
      <w:r>
        <w:br/>
      </w:r>
      <w:r>
        <w:rPr>
          <w:rFonts w:ascii="Times New Roman"/>
          <w:b w:val="false"/>
          <w:i w:val="false"/>
          <w:color w:val="000000"/>
          <w:sz w:val="28"/>
        </w:rPr>
        <w:t>
Вид данных (прогноз, план, отчет)               |______________|</w:t>
      </w:r>
      <w:r>
        <w:br/>
      </w:r>
      <w:r>
        <w:rPr>
          <w:rFonts w:ascii="Times New Roman"/>
          <w:b w:val="false"/>
          <w:i w:val="false"/>
          <w:color w:val="000000"/>
          <w:sz w:val="28"/>
        </w:rPr>
        <w:t>
Функциональная группа                           |______________|</w:t>
      </w:r>
      <w:r>
        <w:br/>
      </w:r>
      <w:r>
        <w:rPr>
          <w:rFonts w:ascii="Times New Roman"/>
          <w:b w:val="false"/>
          <w:i w:val="false"/>
          <w:color w:val="000000"/>
          <w:sz w:val="28"/>
        </w:rPr>
        <w:t>
Администратор программ                          |______________|</w:t>
      </w:r>
      <w:r>
        <w:br/>
      </w:r>
      <w:r>
        <w:rPr>
          <w:rFonts w:ascii="Times New Roman"/>
          <w:b w:val="false"/>
          <w:i w:val="false"/>
          <w:color w:val="000000"/>
          <w:sz w:val="28"/>
        </w:rPr>
        <w:t>
Государственное учреждение                      |______________|</w:t>
      </w:r>
      <w:r>
        <w:br/>
      </w:r>
      <w:r>
        <w:rPr>
          <w:rFonts w:ascii="Times New Roman"/>
          <w:b w:val="false"/>
          <w:i w:val="false"/>
          <w:color w:val="000000"/>
          <w:sz w:val="28"/>
        </w:rPr>
        <w:t>
Программа                                       |______________|</w:t>
      </w:r>
      <w:r>
        <w:br/>
      </w:r>
      <w:r>
        <w:rPr>
          <w:rFonts w:ascii="Times New Roman"/>
          <w:b w:val="false"/>
          <w:i w:val="false"/>
          <w:color w:val="000000"/>
          <w:sz w:val="28"/>
        </w:rPr>
        <w:t>
Специфика     Прочие услуги и работы            |_____149______|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053"/>
        <w:gridCol w:w="2913"/>
      </w:tblGrid>
      <w:tr>
        <w:trPr>
          <w:trHeight w:val="30" w:hRule="atLeast"/>
        </w:trPr>
        <w:tc>
          <w:tcPr>
            <w:tcW w:w="9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 расходов</w:t>
            </w:r>
            <w:r>
              <w:br/>
            </w:r>
            <w:r>
              <w:rPr>
                <w:rFonts w:ascii="Times New Roman"/>
                <w:b w:val="false"/>
                <w:i w:val="false"/>
                <w:color w:val="000000"/>
                <w:sz w:val="20"/>
              </w:rPr>
              <w:t>
</w:t>
            </w:r>
            <w:r>
              <w:rPr>
                <w:rFonts w:ascii="Times New Roman"/>
                <w:b w:val="false"/>
                <w:i w:val="false"/>
                <w:color w:val="000000"/>
                <w:sz w:val="20"/>
              </w:rPr>
              <w:t>(тыс. тенге)</w:t>
            </w:r>
          </w:p>
        </w:tc>
      </w:tr>
      <w:tr>
        <w:trPr>
          <w:trHeight w:val="30" w:hRule="atLeast"/>
        </w:trPr>
        <w:tc>
          <w:tcPr>
            <w:tcW w:w="9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9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Всего затрат</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Заработная плата</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Командировочные расходы</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Налоги и другие обязательные платежи в бюджет</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т.ч.                            НДС</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Акцизы</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Корпоративный подоходный налог</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Социальный налог</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Cоциальные отчисления в государственный фонд социального</w:t>
            </w:r>
            <w:r>
              <w:br/>
            </w:r>
            <w:r>
              <w:rPr>
                <w:rFonts w:ascii="Times New Roman"/>
                <w:b w:val="false"/>
                <w:i w:val="false"/>
                <w:color w:val="000000"/>
                <w:sz w:val="20"/>
              </w:rPr>
              <w:t>
</w:t>
            </w:r>
            <w:r>
              <w:rPr>
                <w:rFonts w:ascii="Times New Roman"/>
                <w:b w:val="false"/>
                <w:i w:val="false"/>
                <w:color w:val="000000"/>
                <w:sz w:val="20"/>
              </w:rPr>
              <w:t>страхования</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налоги</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Приобретение материалов</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Приобретение основных средств</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Коммунальные услуги</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Электроэнергия</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Отопление</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связи</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Транспортные услуги</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Текущий ремонт основных средств</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Капитальный ремонт основных средств</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Содержание, обслуживание зданий помещений</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Арендная плата</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Банковские услуги</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расходы</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Ответственный секретарь центрального исполнительного органа/</w:t>
      </w:r>
      <w:r>
        <w:br/>
      </w:r>
      <w:r>
        <w:rPr>
          <w:rFonts w:ascii="Times New Roman"/>
          <w:b w:val="false"/>
          <w:i w:val="false"/>
          <w:color w:val="000000"/>
          <w:sz w:val="28"/>
        </w:rPr>
        <w:t>
руководитель государственного учреждения</w:t>
      </w:r>
      <w:r>
        <w:br/>
      </w:r>
      <w:r>
        <w:rPr>
          <w:rFonts w:ascii="Times New Roman"/>
          <w:b w:val="false"/>
          <w:i w:val="false"/>
          <w:color w:val="000000"/>
          <w:sz w:val="28"/>
        </w:rPr>
        <w:t>
Главный бухгалтер (нач.ФЭО)</w:t>
      </w:r>
    </w:p>
    <w:bookmarkStart w:name="z301" w:id="101"/>
    <w:p>
      <w:pPr>
        <w:spacing w:after="0"/>
        <w:ind w:left="0"/>
        <w:jc w:val="both"/>
      </w:pPr>
      <w:r>
        <w:rPr>
          <w:rFonts w:ascii="Times New Roman"/>
          <w:b w:val="false"/>
          <w:i w:val="false"/>
          <w:color w:val="000000"/>
          <w:sz w:val="28"/>
        </w:rPr>
        <w:t>
Приложение 44</w:t>
      </w:r>
      <w:r>
        <w:br/>
      </w:r>
      <w:r>
        <w:rPr>
          <w:rFonts w:ascii="Times New Roman"/>
          <w:b w:val="false"/>
          <w:i w:val="false"/>
          <w:color w:val="000000"/>
          <w:sz w:val="28"/>
        </w:rPr>
        <w:t>
к Правилам составления и представления бюджетной заявки</w:t>
      </w:r>
      <w:r>
        <w:br/>
      </w:r>
      <w:r>
        <w:rPr>
          <w:rFonts w:ascii="Times New Roman"/>
          <w:b w:val="false"/>
          <w:i w:val="false"/>
          <w:color w:val="000000"/>
          <w:sz w:val="28"/>
        </w:rPr>
        <w:t>
Форма 01-151</w:t>
      </w:r>
    </w:p>
    <w:bookmarkEnd w:id="101"/>
    <w:bookmarkStart w:name="z302" w:id="102"/>
    <w:p>
      <w:pPr>
        <w:spacing w:after="0"/>
        <w:ind w:left="0"/>
        <w:jc w:val="left"/>
      </w:pPr>
      <w:r>
        <w:rPr>
          <w:rFonts w:ascii="Times New Roman"/>
          <w:b/>
          <w:i w:val="false"/>
          <w:color w:val="000000"/>
        </w:rPr>
        <w:t xml:space="preserve"> 
Расчет расходов</w:t>
      </w:r>
      <w:r>
        <w:br/>
      </w:r>
      <w:r>
        <w:rPr>
          <w:rFonts w:ascii="Times New Roman"/>
          <w:b/>
          <w:i w:val="false"/>
          <w:color w:val="000000"/>
        </w:rPr>
        <w:t>
на служебные командировки внутри страны</w:t>
      </w:r>
    </w:p>
    <w:bookmarkEnd w:id="102"/>
    <w:p>
      <w:pPr>
        <w:spacing w:after="0"/>
        <w:ind w:left="0"/>
        <w:jc w:val="both"/>
      </w:pPr>
      <w:r>
        <w:rPr>
          <w:rFonts w:ascii="Times New Roman"/>
          <w:b w:val="false"/>
          <w:i w:val="false"/>
          <w:color w:val="000000"/>
          <w:sz w:val="28"/>
        </w:rPr>
        <w:t>                                                     Коды</w:t>
      </w:r>
      <w:r>
        <w:br/>
      </w:r>
      <w:r>
        <w:rPr>
          <w:rFonts w:ascii="Times New Roman"/>
          <w:b w:val="false"/>
          <w:i w:val="false"/>
          <w:color w:val="000000"/>
          <w:sz w:val="28"/>
        </w:rPr>
        <w:t>
                                                 ______________</w:t>
      </w:r>
      <w:r>
        <w:br/>
      </w:r>
      <w:r>
        <w:rPr>
          <w:rFonts w:ascii="Times New Roman"/>
          <w:b w:val="false"/>
          <w:i w:val="false"/>
          <w:color w:val="000000"/>
          <w:sz w:val="28"/>
        </w:rPr>
        <w:t>
Год                                             |______________|</w:t>
      </w:r>
      <w:r>
        <w:br/>
      </w:r>
      <w:r>
        <w:rPr>
          <w:rFonts w:ascii="Times New Roman"/>
          <w:b w:val="false"/>
          <w:i w:val="false"/>
          <w:color w:val="000000"/>
          <w:sz w:val="28"/>
        </w:rPr>
        <w:t>
Вид данных (прогноз, план, отчет)               |______________|</w:t>
      </w:r>
      <w:r>
        <w:br/>
      </w:r>
      <w:r>
        <w:rPr>
          <w:rFonts w:ascii="Times New Roman"/>
          <w:b w:val="false"/>
          <w:i w:val="false"/>
          <w:color w:val="000000"/>
          <w:sz w:val="28"/>
        </w:rPr>
        <w:t>
Функциональная группа                           |______________|</w:t>
      </w:r>
      <w:r>
        <w:br/>
      </w:r>
      <w:r>
        <w:rPr>
          <w:rFonts w:ascii="Times New Roman"/>
          <w:b w:val="false"/>
          <w:i w:val="false"/>
          <w:color w:val="000000"/>
          <w:sz w:val="28"/>
        </w:rPr>
        <w:t>
Администратор программ                          |______________|</w:t>
      </w:r>
      <w:r>
        <w:br/>
      </w:r>
      <w:r>
        <w:rPr>
          <w:rFonts w:ascii="Times New Roman"/>
          <w:b w:val="false"/>
          <w:i w:val="false"/>
          <w:color w:val="000000"/>
          <w:sz w:val="28"/>
        </w:rPr>
        <w:t>
Государственное учреждение                      |______________|</w:t>
      </w:r>
      <w:r>
        <w:br/>
      </w:r>
      <w:r>
        <w:rPr>
          <w:rFonts w:ascii="Times New Roman"/>
          <w:b w:val="false"/>
          <w:i w:val="false"/>
          <w:color w:val="000000"/>
          <w:sz w:val="28"/>
        </w:rPr>
        <w:t>
Программа                                       |______________|</w:t>
      </w:r>
      <w:r>
        <w:br/>
      </w:r>
      <w:r>
        <w:rPr>
          <w:rFonts w:ascii="Times New Roman"/>
          <w:b w:val="false"/>
          <w:i w:val="false"/>
          <w:color w:val="000000"/>
          <w:sz w:val="28"/>
        </w:rPr>
        <w:t>
Специфика   Командировки и служебные            |_____</w:t>
      </w:r>
      <w:r>
        <w:rPr>
          <w:rFonts w:ascii="Times New Roman"/>
          <w:b w:val="false"/>
          <w:i w:val="false"/>
          <w:color w:val="000000"/>
          <w:sz w:val="28"/>
          <w:u w:val="single"/>
        </w:rPr>
        <w:t>151</w:t>
      </w:r>
      <w:r>
        <w:rPr>
          <w:rFonts w:ascii="Times New Roman"/>
          <w:b w:val="false"/>
          <w:i w:val="false"/>
          <w:color w:val="000000"/>
          <w:sz w:val="28"/>
        </w:rPr>
        <w:t>______|</w:t>
      </w:r>
      <w:r>
        <w:br/>
      </w:r>
      <w:r>
        <w:rPr>
          <w:rFonts w:ascii="Times New Roman"/>
          <w:b w:val="false"/>
          <w:i w:val="false"/>
          <w:color w:val="000000"/>
          <w:sz w:val="28"/>
        </w:rPr>
        <w:t>
            разъезды внутри страны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64"/>
        <w:gridCol w:w="1861"/>
        <w:gridCol w:w="1867"/>
        <w:gridCol w:w="1867"/>
        <w:gridCol w:w="1862"/>
        <w:gridCol w:w="1862"/>
        <w:gridCol w:w="1897"/>
      </w:tblGrid>
      <w:tr>
        <w:trPr>
          <w:trHeight w:val="30" w:hRule="atLeast"/>
        </w:trPr>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w:t>
            </w:r>
            <w:r>
              <w:br/>
            </w:r>
            <w:r>
              <w:rPr>
                <w:rFonts w:ascii="Times New Roman"/>
                <w:b w:val="false"/>
                <w:i w:val="false"/>
                <w:color w:val="000000"/>
                <w:sz w:val="20"/>
              </w:rPr>
              <w:t>
</w:t>
            </w:r>
            <w:r>
              <w:rPr>
                <w:rFonts w:ascii="Times New Roman"/>
                <w:b w:val="false"/>
                <w:i w:val="false"/>
                <w:color w:val="000000"/>
                <w:sz w:val="20"/>
              </w:rPr>
              <w:t>возмещения</w:t>
            </w:r>
            <w:r>
              <w:br/>
            </w:r>
            <w:r>
              <w:rPr>
                <w:rFonts w:ascii="Times New Roman"/>
                <w:b w:val="false"/>
                <w:i w:val="false"/>
                <w:color w:val="000000"/>
                <w:sz w:val="20"/>
              </w:rPr>
              <w:t>
</w:t>
            </w:r>
            <w:r>
              <w:rPr>
                <w:rFonts w:ascii="Times New Roman"/>
                <w:b w:val="false"/>
                <w:i w:val="false"/>
                <w:color w:val="000000"/>
                <w:sz w:val="20"/>
              </w:rPr>
              <w:t>суточных</w:t>
            </w:r>
            <w:r>
              <w:br/>
            </w:r>
            <w:r>
              <w:rPr>
                <w:rFonts w:ascii="Times New Roman"/>
                <w:b w:val="false"/>
                <w:i w:val="false"/>
                <w:color w:val="000000"/>
                <w:sz w:val="20"/>
              </w:rPr>
              <w:t>
</w:t>
            </w:r>
            <w:r>
              <w:rPr>
                <w:rFonts w:ascii="Times New Roman"/>
                <w:b w:val="false"/>
                <w:i w:val="false"/>
                <w:color w:val="000000"/>
                <w:sz w:val="20"/>
              </w:rPr>
              <w:t>расходов на</w:t>
            </w:r>
            <w:r>
              <w:br/>
            </w:r>
            <w:r>
              <w:rPr>
                <w:rFonts w:ascii="Times New Roman"/>
                <w:b w:val="false"/>
                <w:i w:val="false"/>
                <w:color w:val="000000"/>
                <w:sz w:val="20"/>
              </w:rPr>
              <w:t>
</w:t>
            </w:r>
            <w:r>
              <w:rPr>
                <w:rFonts w:ascii="Times New Roman"/>
                <w:b w:val="false"/>
                <w:i w:val="false"/>
                <w:color w:val="000000"/>
                <w:sz w:val="20"/>
              </w:rPr>
              <w:t>1 чел (2 х</w:t>
            </w:r>
            <w:r>
              <w:br/>
            </w:r>
            <w:r>
              <w:rPr>
                <w:rFonts w:ascii="Times New Roman"/>
                <w:b w:val="false"/>
                <w:i w:val="false"/>
                <w:color w:val="000000"/>
                <w:sz w:val="20"/>
              </w:rPr>
              <w:t>
</w:t>
            </w:r>
            <w:r>
              <w:rPr>
                <w:rFonts w:ascii="Times New Roman"/>
                <w:b w:val="false"/>
                <w:i w:val="false"/>
                <w:color w:val="000000"/>
                <w:sz w:val="20"/>
              </w:rPr>
              <w:t>МРП) (тенге)</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w:t>
            </w:r>
            <w:r>
              <w:br/>
            </w:r>
            <w:r>
              <w:rPr>
                <w:rFonts w:ascii="Times New Roman"/>
                <w:b w:val="false"/>
                <w:i w:val="false"/>
                <w:color w:val="000000"/>
                <w:sz w:val="20"/>
              </w:rPr>
              <w:t>
</w:t>
            </w:r>
            <w:r>
              <w:rPr>
                <w:rFonts w:ascii="Times New Roman"/>
                <w:b w:val="false"/>
                <w:i w:val="false"/>
                <w:color w:val="000000"/>
                <w:sz w:val="20"/>
              </w:rPr>
              <w:t>расходов по</w:t>
            </w:r>
            <w:r>
              <w:br/>
            </w:r>
            <w:r>
              <w:rPr>
                <w:rFonts w:ascii="Times New Roman"/>
                <w:b w:val="false"/>
                <w:i w:val="false"/>
                <w:color w:val="000000"/>
                <w:sz w:val="20"/>
              </w:rPr>
              <w:t>
</w:t>
            </w:r>
            <w:r>
              <w:rPr>
                <w:rFonts w:ascii="Times New Roman"/>
                <w:b w:val="false"/>
                <w:i w:val="false"/>
                <w:color w:val="000000"/>
                <w:sz w:val="20"/>
              </w:rPr>
              <w:t>найму жилого</w:t>
            </w:r>
            <w:r>
              <w:br/>
            </w:r>
            <w:r>
              <w:rPr>
                <w:rFonts w:ascii="Times New Roman"/>
                <w:b w:val="false"/>
                <w:i w:val="false"/>
                <w:color w:val="000000"/>
                <w:sz w:val="20"/>
              </w:rPr>
              <w:t>
</w:t>
            </w:r>
            <w:r>
              <w:rPr>
                <w:rFonts w:ascii="Times New Roman"/>
                <w:b w:val="false"/>
                <w:i w:val="false"/>
                <w:color w:val="000000"/>
                <w:sz w:val="20"/>
              </w:rPr>
              <w:t>помещения в</w:t>
            </w:r>
            <w:r>
              <w:br/>
            </w:r>
            <w:r>
              <w:rPr>
                <w:rFonts w:ascii="Times New Roman"/>
                <w:b w:val="false"/>
                <w:i w:val="false"/>
                <w:color w:val="000000"/>
                <w:sz w:val="20"/>
              </w:rPr>
              <w:t>
</w:t>
            </w:r>
            <w:r>
              <w:rPr>
                <w:rFonts w:ascii="Times New Roman"/>
                <w:b w:val="false"/>
                <w:i w:val="false"/>
                <w:color w:val="000000"/>
                <w:sz w:val="20"/>
              </w:rPr>
              <w:t>сутки на 1</w:t>
            </w:r>
            <w:r>
              <w:br/>
            </w:r>
            <w:r>
              <w:rPr>
                <w:rFonts w:ascii="Times New Roman"/>
                <w:b w:val="false"/>
                <w:i w:val="false"/>
                <w:color w:val="000000"/>
                <w:sz w:val="20"/>
              </w:rPr>
              <w:t>
</w:t>
            </w:r>
            <w:r>
              <w:rPr>
                <w:rFonts w:ascii="Times New Roman"/>
                <w:b w:val="false"/>
                <w:i w:val="false"/>
                <w:color w:val="000000"/>
                <w:sz w:val="20"/>
              </w:rPr>
              <w:t>чел. (тенге)</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Среднегодо-</w:t>
            </w:r>
            <w:r>
              <w:br/>
            </w:r>
            <w:r>
              <w:rPr>
                <w:rFonts w:ascii="Times New Roman"/>
                <w:b w:val="false"/>
                <w:i w:val="false"/>
                <w:color w:val="000000"/>
                <w:sz w:val="20"/>
              </w:rPr>
              <w:t>
</w:t>
            </w:r>
            <w:r>
              <w:rPr>
                <w:rFonts w:ascii="Times New Roman"/>
                <w:b w:val="false"/>
                <w:i w:val="false"/>
                <w:color w:val="000000"/>
                <w:sz w:val="20"/>
              </w:rPr>
              <w:t>вое коли-</w:t>
            </w:r>
            <w:r>
              <w:br/>
            </w:r>
            <w:r>
              <w:rPr>
                <w:rFonts w:ascii="Times New Roman"/>
                <w:b w:val="false"/>
                <w:i w:val="false"/>
                <w:color w:val="000000"/>
                <w:sz w:val="20"/>
              </w:rPr>
              <w:t>
</w:t>
            </w:r>
            <w:r>
              <w:rPr>
                <w:rFonts w:ascii="Times New Roman"/>
                <w:b w:val="false"/>
                <w:i w:val="false"/>
                <w:color w:val="000000"/>
                <w:sz w:val="20"/>
              </w:rPr>
              <w:t>чество</w:t>
            </w:r>
            <w:r>
              <w:br/>
            </w:r>
            <w:r>
              <w:rPr>
                <w:rFonts w:ascii="Times New Roman"/>
                <w:b w:val="false"/>
                <w:i w:val="false"/>
                <w:color w:val="000000"/>
                <w:sz w:val="20"/>
              </w:rPr>
              <w:t>
</w:t>
            </w:r>
            <w:r>
              <w:rPr>
                <w:rFonts w:ascii="Times New Roman"/>
                <w:b w:val="false"/>
                <w:i w:val="false"/>
                <w:color w:val="000000"/>
                <w:sz w:val="20"/>
              </w:rPr>
              <w:t>человеко/</w:t>
            </w:r>
            <w:r>
              <w:br/>
            </w:r>
            <w:r>
              <w:rPr>
                <w:rFonts w:ascii="Times New Roman"/>
                <w:b w:val="false"/>
                <w:i w:val="false"/>
                <w:color w:val="000000"/>
                <w:sz w:val="20"/>
              </w:rPr>
              <w:t>
</w:t>
            </w:r>
            <w:r>
              <w:rPr>
                <w:rFonts w:ascii="Times New Roman"/>
                <w:b w:val="false"/>
                <w:i w:val="false"/>
                <w:color w:val="000000"/>
                <w:sz w:val="20"/>
              </w:rPr>
              <w:t>дней для</w:t>
            </w:r>
            <w:r>
              <w:br/>
            </w:r>
            <w:r>
              <w:rPr>
                <w:rFonts w:ascii="Times New Roman"/>
                <w:b w:val="false"/>
                <w:i w:val="false"/>
                <w:color w:val="000000"/>
                <w:sz w:val="20"/>
              </w:rPr>
              <w:t>
</w:t>
            </w:r>
            <w:r>
              <w:rPr>
                <w:rFonts w:ascii="Times New Roman"/>
                <w:b w:val="false"/>
                <w:i w:val="false"/>
                <w:color w:val="000000"/>
                <w:sz w:val="20"/>
              </w:rPr>
              <w:t>расчета</w:t>
            </w:r>
            <w:r>
              <w:br/>
            </w:r>
            <w:r>
              <w:rPr>
                <w:rFonts w:ascii="Times New Roman"/>
                <w:b w:val="false"/>
                <w:i w:val="false"/>
                <w:color w:val="000000"/>
                <w:sz w:val="20"/>
              </w:rPr>
              <w:t>
</w:t>
            </w:r>
            <w:r>
              <w:rPr>
                <w:rFonts w:ascii="Times New Roman"/>
                <w:b w:val="false"/>
                <w:i w:val="false"/>
                <w:color w:val="000000"/>
                <w:sz w:val="20"/>
              </w:rPr>
              <w:t>суточных</w:t>
            </w:r>
            <w:r>
              <w:br/>
            </w:r>
            <w:r>
              <w:rPr>
                <w:rFonts w:ascii="Times New Roman"/>
                <w:b w:val="false"/>
                <w:i w:val="false"/>
                <w:color w:val="000000"/>
                <w:sz w:val="20"/>
              </w:rPr>
              <w:t>
</w:t>
            </w:r>
            <w:r>
              <w:rPr>
                <w:rFonts w:ascii="Times New Roman"/>
                <w:b w:val="false"/>
                <w:i w:val="false"/>
                <w:color w:val="000000"/>
                <w:sz w:val="20"/>
              </w:rPr>
              <w:t>расходов</w:t>
            </w:r>
            <w:r>
              <w:br/>
            </w:r>
            <w:r>
              <w:rPr>
                <w:rFonts w:ascii="Times New Roman"/>
                <w:b w:val="false"/>
                <w:i w:val="false"/>
                <w:color w:val="000000"/>
                <w:sz w:val="20"/>
              </w:rPr>
              <w:t>
</w:t>
            </w:r>
            <w:r>
              <w:rPr>
                <w:rFonts w:ascii="Times New Roman"/>
                <w:b w:val="false"/>
                <w:i w:val="false"/>
                <w:color w:val="000000"/>
                <w:sz w:val="20"/>
              </w:rPr>
              <w:t>(чел/дн)</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Среднегодо-</w:t>
            </w:r>
            <w:r>
              <w:br/>
            </w:r>
            <w:r>
              <w:rPr>
                <w:rFonts w:ascii="Times New Roman"/>
                <w:b w:val="false"/>
                <w:i w:val="false"/>
                <w:color w:val="000000"/>
                <w:sz w:val="20"/>
              </w:rPr>
              <w:t>
</w:t>
            </w:r>
            <w:r>
              <w:rPr>
                <w:rFonts w:ascii="Times New Roman"/>
                <w:b w:val="false"/>
                <w:i w:val="false"/>
                <w:color w:val="000000"/>
                <w:sz w:val="20"/>
              </w:rPr>
              <w:t>вое коли-</w:t>
            </w:r>
            <w:r>
              <w:br/>
            </w:r>
            <w:r>
              <w:rPr>
                <w:rFonts w:ascii="Times New Roman"/>
                <w:b w:val="false"/>
                <w:i w:val="false"/>
                <w:color w:val="000000"/>
                <w:sz w:val="20"/>
              </w:rPr>
              <w:t>
</w:t>
            </w:r>
            <w:r>
              <w:rPr>
                <w:rFonts w:ascii="Times New Roman"/>
                <w:b w:val="false"/>
                <w:i w:val="false"/>
                <w:color w:val="000000"/>
                <w:sz w:val="20"/>
              </w:rPr>
              <w:t>чество</w:t>
            </w:r>
            <w:r>
              <w:br/>
            </w:r>
            <w:r>
              <w:rPr>
                <w:rFonts w:ascii="Times New Roman"/>
                <w:b w:val="false"/>
                <w:i w:val="false"/>
                <w:color w:val="000000"/>
                <w:sz w:val="20"/>
              </w:rPr>
              <w:t>
</w:t>
            </w:r>
            <w:r>
              <w:rPr>
                <w:rFonts w:ascii="Times New Roman"/>
                <w:b w:val="false"/>
                <w:i w:val="false"/>
                <w:color w:val="000000"/>
                <w:sz w:val="20"/>
              </w:rPr>
              <w:t>человеко/</w:t>
            </w:r>
            <w:r>
              <w:br/>
            </w:r>
            <w:r>
              <w:rPr>
                <w:rFonts w:ascii="Times New Roman"/>
                <w:b w:val="false"/>
                <w:i w:val="false"/>
                <w:color w:val="000000"/>
                <w:sz w:val="20"/>
              </w:rPr>
              <w:t>
</w:t>
            </w:r>
            <w:r>
              <w:rPr>
                <w:rFonts w:ascii="Times New Roman"/>
                <w:b w:val="false"/>
                <w:i w:val="false"/>
                <w:color w:val="000000"/>
                <w:sz w:val="20"/>
              </w:rPr>
              <w:t>дней для</w:t>
            </w:r>
            <w:r>
              <w:br/>
            </w:r>
            <w:r>
              <w:rPr>
                <w:rFonts w:ascii="Times New Roman"/>
                <w:b w:val="false"/>
                <w:i w:val="false"/>
                <w:color w:val="000000"/>
                <w:sz w:val="20"/>
              </w:rPr>
              <w:t>
</w:t>
            </w:r>
            <w:r>
              <w:rPr>
                <w:rFonts w:ascii="Times New Roman"/>
                <w:b w:val="false"/>
                <w:i w:val="false"/>
                <w:color w:val="000000"/>
                <w:sz w:val="20"/>
              </w:rPr>
              <w:t>расчета</w:t>
            </w:r>
            <w:r>
              <w:br/>
            </w:r>
            <w:r>
              <w:rPr>
                <w:rFonts w:ascii="Times New Roman"/>
                <w:b w:val="false"/>
                <w:i w:val="false"/>
                <w:color w:val="000000"/>
                <w:sz w:val="20"/>
              </w:rPr>
              <w:t>
</w:t>
            </w:r>
            <w:r>
              <w:rPr>
                <w:rFonts w:ascii="Times New Roman"/>
                <w:b w:val="false"/>
                <w:i w:val="false"/>
                <w:color w:val="000000"/>
                <w:sz w:val="20"/>
              </w:rPr>
              <w:t>расхода по</w:t>
            </w:r>
            <w:r>
              <w:br/>
            </w:r>
            <w:r>
              <w:rPr>
                <w:rFonts w:ascii="Times New Roman"/>
                <w:b w:val="false"/>
                <w:i w:val="false"/>
                <w:color w:val="000000"/>
                <w:sz w:val="20"/>
              </w:rPr>
              <w:t>
</w:t>
            </w:r>
            <w:r>
              <w:rPr>
                <w:rFonts w:ascii="Times New Roman"/>
                <w:b w:val="false"/>
                <w:i w:val="false"/>
                <w:color w:val="000000"/>
                <w:sz w:val="20"/>
              </w:rPr>
              <w:t>найму жилого</w:t>
            </w:r>
            <w:r>
              <w:br/>
            </w:r>
            <w:r>
              <w:rPr>
                <w:rFonts w:ascii="Times New Roman"/>
                <w:b w:val="false"/>
                <w:i w:val="false"/>
                <w:color w:val="000000"/>
                <w:sz w:val="20"/>
              </w:rPr>
              <w:t>
</w:t>
            </w:r>
            <w:r>
              <w:rPr>
                <w:rFonts w:ascii="Times New Roman"/>
                <w:b w:val="false"/>
                <w:i w:val="false"/>
                <w:color w:val="000000"/>
                <w:sz w:val="20"/>
              </w:rPr>
              <w:t>помещения</w:t>
            </w:r>
            <w:r>
              <w:br/>
            </w:r>
            <w:r>
              <w:rPr>
                <w:rFonts w:ascii="Times New Roman"/>
                <w:b w:val="false"/>
                <w:i w:val="false"/>
                <w:color w:val="000000"/>
                <w:sz w:val="20"/>
              </w:rPr>
              <w:t>
</w:t>
            </w:r>
            <w:r>
              <w:rPr>
                <w:rFonts w:ascii="Times New Roman"/>
                <w:b w:val="false"/>
                <w:i w:val="false"/>
                <w:color w:val="000000"/>
                <w:sz w:val="20"/>
              </w:rPr>
              <w:t>(чел/дн)</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Среднегодо-</w:t>
            </w:r>
            <w:r>
              <w:br/>
            </w:r>
            <w:r>
              <w:rPr>
                <w:rFonts w:ascii="Times New Roman"/>
                <w:b w:val="false"/>
                <w:i w:val="false"/>
                <w:color w:val="000000"/>
                <w:sz w:val="20"/>
              </w:rPr>
              <w:t>
</w:t>
            </w:r>
            <w:r>
              <w:rPr>
                <w:rFonts w:ascii="Times New Roman"/>
                <w:b w:val="false"/>
                <w:i w:val="false"/>
                <w:color w:val="000000"/>
                <w:sz w:val="20"/>
              </w:rPr>
              <w:t>вое коли-</w:t>
            </w:r>
            <w:r>
              <w:br/>
            </w:r>
            <w:r>
              <w:rPr>
                <w:rFonts w:ascii="Times New Roman"/>
                <w:b w:val="false"/>
                <w:i w:val="false"/>
                <w:color w:val="000000"/>
                <w:sz w:val="20"/>
              </w:rPr>
              <w:t>
</w:t>
            </w:r>
            <w:r>
              <w:rPr>
                <w:rFonts w:ascii="Times New Roman"/>
                <w:b w:val="false"/>
                <w:i w:val="false"/>
                <w:color w:val="000000"/>
                <w:sz w:val="20"/>
              </w:rPr>
              <w:t>чество</w:t>
            </w:r>
            <w:r>
              <w:br/>
            </w:r>
            <w:r>
              <w:rPr>
                <w:rFonts w:ascii="Times New Roman"/>
                <w:b w:val="false"/>
                <w:i w:val="false"/>
                <w:color w:val="000000"/>
                <w:sz w:val="20"/>
              </w:rPr>
              <w:t>
</w:t>
            </w:r>
            <w:r>
              <w:rPr>
                <w:rFonts w:ascii="Times New Roman"/>
                <w:b w:val="false"/>
                <w:i w:val="false"/>
                <w:color w:val="000000"/>
                <w:sz w:val="20"/>
              </w:rPr>
              <w:t>командируе-</w:t>
            </w:r>
            <w:r>
              <w:br/>
            </w:r>
            <w:r>
              <w:rPr>
                <w:rFonts w:ascii="Times New Roman"/>
                <w:b w:val="false"/>
                <w:i w:val="false"/>
                <w:color w:val="000000"/>
                <w:sz w:val="20"/>
              </w:rPr>
              <w:t>
</w:t>
            </w:r>
            <w:r>
              <w:rPr>
                <w:rFonts w:ascii="Times New Roman"/>
                <w:b w:val="false"/>
                <w:i w:val="false"/>
                <w:color w:val="000000"/>
                <w:sz w:val="20"/>
              </w:rPr>
              <w:t>мых человек</w:t>
            </w:r>
            <w:r>
              <w:br/>
            </w:r>
            <w:r>
              <w:rPr>
                <w:rFonts w:ascii="Times New Roman"/>
                <w:b w:val="false"/>
                <w:i w:val="false"/>
                <w:color w:val="000000"/>
                <w:sz w:val="20"/>
              </w:rPr>
              <w:t>
</w:t>
            </w:r>
            <w:r>
              <w:rPr>
                <w:rFonts w:ascii="Times New Roman"/>
                <w:b w:val="false"/>
                <w:i w:val="false"/>
                <w:color w:val="000000"/>
                <w:sz w:val="20"/>
              </w:rPr>
              <w:t>(чел)</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Средняя</w:t>
            </w:r>
            <w:r>
              <w:br/>
            </w:r>
            <w:r>
              <w:rPr>
                <w:rFonts w:ascii="Times New Roman"/>
                <w:b w:val="false"/>
                <w:i w:val="false"/>
                <w:color w:val="000000"/>
                <w:sz w:val="20"/>
              </w:rPr>
              <w:t>
</w:t>
            </w:r>
            <w:r>
              <w:rPr>
                <w:rFonts w:ascii="Times New Roman"/>
                <w:b w:val="false"/>
                <w:i w:val="false"/>
                <w:color w:val="000000"/>
                <w:sz w:val="20"/>
              </w:rPr>
              <w:t>стоимость</w:t>
            </w:r>
            <w:r>
              <w:br/>
            </w:r>
            <w:r>
              <w:rPr>
                <w:rFonts w:ascii="Times New Roman"/>
                <w:b w:val="false"/>
                <w:i w:val="false"/>
                <w:color w:val="000000"/>
                <w:sz w:val="20"/>
              </w:rPr>
              <w:t>
</w:t>
            </w:r>
            <w:r>
              <w:rPr>
                <w:rFonts w:ascii="Times New Roman"/>
                <w:b w:val="false"/>
                <w:i w:val="false"/>
                <w:color w:val="000000"/>
                <w:sz w:val="20"/>
              </w:rPr>
              <w:t>одного</w:t>
            </w:r>
            <w:r>
              <w:br/>
            </w:r>
            <w:r>
              <w:rPr>
                <w:rFonts w:ascii="Times New Roman"/>
                <w:b w:val="false"/>
                <w:i w:val="false"/>
                <w:color w:val="000000"/>
                <w:sz w:val="20"/>
              </w:rPr>
              <w:t>
</w:t>
            </w:r>
            <w:r>
              <w:rPr>
                <w:rFonts w:ascii="Times New Roman"/>
                <w:b w:val="false"/>
                <w:i w:val="false"/>
                <w:color w:val="000000"/>
                <w:sz w:val="20"/>
              </w:rPr>
              <w:t>проезда в</w:t>
            </w:r>
            <w:r>
              <w:br/>
            </w:r>
            <w:r>
              <w:rPr>
                <w:rFonts w:ascii="Times New Roman"/>
                <w:b w:val="false"/>
                <w:i w:val="false"/>
                <w:color w:val="000000"/>
                <w:sz w:val="20"/>
              </w:rPr>
              <w:t>
</w:t>
            </w:r>
            <w:r>
              <w:rPr>
                <w:rFonts w:ascii="Times New Roman"/>
                <w:b w:val="false"/>
                <w:i w:val="false"/>
                <w:color w:val="000000"/>
                <w:sz w:val="20"/>
              </w:rPr>
              <w:t>оба конца</w:t>
            </w:r>
            <w:r>
              <w:br/>
            </w:r>
            <w:r>
              <w:rPr>
                <w:rFonts w:ascii="Times New Roman"/>
                <w:b w:val="false"/>
                <w:i w:val="false"/>
                <w:color w:val="000000"/>
                <w:sz w:val="20"/>
              </w:rPr>
              <w:t>
</w:t>
            </w:r>
            <w:r>
              <w:rPr>
                <w:rFonts w:ascii="Times New Roman"/>
                <w:b w:val="false"/>
                <w:i w:val="false"/>
                <w:color w:val="000000"/>
                <w:sz w:val="20"/>
              </w:rPr>
              <w:t>(тенге)</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w:t>
            </w:r>
            <w:r>
              <w:br/>
            </w:r>
            <w:r>
              <w:rPr>
                <w:rFonts w:ascii="Times New Roman"/>
                <w:b w:val="false"/>
                <w:i w:val="false"/>
                <w:color w:val="000000"/>
                <w:sz w:val="20"/>
              </w:rPr>
              <w:t>
</w:t>
            </w:r>
            <w:r>
              <w:rPr>
                <w:rFonts w:ascii="Times New Roman"/>
                <w:b w:val="false"/>
                <w:i w:val="false"/>
                <w:color w:val="000000"/>
                <w:sz w:val="20"/>
              </w:rPr>
              <w:t>расходов</w:t>
            </w:r>
            <w:r>
              <w:br/>
            </w:r>
            <w:r>
              <w:rPr>
                <w:rFonts w:ascii="Times New Roman"/>
                <w:b w:val="false"/>
                <w:i w:val="false"/>
                <w:color w:val="000000"/>
                <w:sz w:val="20"/>
              </w:rPr>
              <w:t>
</w:t>
            </w:r>
            <w:r>
              <w:rPr>
                <w:rFonts w:ascii="Times New Roman"/>
                <w:b w:val="false"/>
                <w:i w:val="false"/>
                <w:color w:val="000000"/>
                <w:sz w:val="20"/>
              </w:rPr>
              <w:t>(тыс.тенге)</w:t>
            </w:r>
            <w:r>
              <w:br/>
            </w:r>
            <w:r>
              <w:rPr>
                <w:rFonts w:ascii="Times New Roman"/>
                <w:b w:val="false"/>
                <w:i w:val="false"/>
                <w:color w:val="000000"/>
                <w:sz w:val="20"/>
              </w:rPr>
              <w:t>
</w:t>
            </w:r>
            <w:r>
              <w:rPr>
                <w:rFonts w:ascii="Times New Roman"/>
                <w:b w:val="false"/>
                <w:i w:val="false"/>
                <w:color w:val="000000"/>
                <w:sz w:val="20"/>
              </w:rPr>
              <w:t>(гр.1хгр.3+</w:t>
            </w:r>
            <w:r>
              <w:br/>
            </w:r>
            <w:r>
              <w:rPr>
                <w:rFonts w:ascii="Times New Roman"/>
                <w:b w:val="false"/>
                <w:i w:val="false"/>
                <w:color w:val="000000"/>
                <w:sz w:val="20"/>
              </w:rPr>
              <w:t>
</w:t>
            </w:r>
            <w:r>
              <w:rPr>
                <w:rFonts w:ascii="Times New Roman"/>
                <w:b w:val="false"/>
                <w:i w:val="false"/>
                <w:color w:val="000000"/>
                <w:sz w:val="20"/>
              </w:rPr>
              <w:t>гр.2хгр.4+</w:t>
            </w:r>
            <w:r>
              <w:br/>
            </w:r>
            <w:r>
              <w:rPr>
                <w:rFonts w:ascii="Times New Roman"/>
                <w:b w:val="false"/>
                <w:i w:val="false"/>
                <w:color w:val="000000"/>
                <w:sz w:val="20"/>
              </w:rPr>
              <w:t>
</w:t>
            </w:r>
            <w:r>
              <w:rPr>
                <w:rFonts w:ascii="Times New Roman"/>
                <w:b w:val="false"/>
                <w:i w:val="false"/>
                <w:color w:val="000000"/>
                <w:sz w:val="20"/>
              </w:rPr>
              <w:t>гр.5хгр.6)/</w:t>
            </w:r>
            <w:r>
              <w:br/>
            </w:r>
            <w:r>
              <w:rPr>
                <w:rFonts w:ascii="Times New Roman"/>
                <w:b w:val="false"/>
                <w:i w:val="false"/>
                <w:color w:val="000000"/>
                <w:sz w:val="20"/>
              </w:rPr>
              <w:t>
</w:t>
            </w:r>
            <w:r>
              <w:rPr>
                <w:rFonts w:ascii="Times New Roman"/>
                <w:b w:val="false"/>
                <w:i w:val="false"/>
                <w:color w:val="000000"/>
                <w:sz w:val="20"/>
              </w:rPr>
              <w:t>1000</w:t>
            </w:r>
          </w:p>
        </w:tc>
      </w:tr>
      <w:tr>
        <w:trPr>
          <w:trHeight w:val="30" w:hRule="atLeast"/>
        </w:trPr>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bl>
    <w:p>
      <w:pPr>
        <w:spacing w:after="0"/>
        <w:ind w:left="0"/>
        <w:jc w:val="both"/>
      </w:pPr>
      <w:r>
        <w:rPr>
          <w:rFonts w:ascii="Times New Roman"/>
          <w:b w:val="false"/>
          <w:i w:val="false"/>
          <w:color w:val="000000"/>
          <w:sz w:val="28"/>
        </w:rPr>
        <w:t>Ответственный секретарь центрального исполнительного органа/</w:t>
      </w:r>
      <w:r>
        <w:br/>
      </w:r>
      <w:r>
        <w:rPr>
          <w:rFonts w:ascii="Times New Roman"/>
          <w:b w:val="false"/>
          <w:i w:val="false"/>
          <w:color w:val="000000"/>
          <w:sz w:val="28"/>
        </w:rPr>
        <w:t>
руководитель государственного учреждения</w:t>
      </w:r>
      <w:r>
        <w:br/>
      </w:r>
      <w:r>
        <w:rPr>
          <w:rFonts w:ascii="Times New Roman"/>
          <w:b w:val="false"/>
          <w:i w:val="false"/>
          <w:color w:val="000000"/>
          <w:sz w:val="28"/>
        </w:rPr>
        <w:t>
Главный бухгалтер (нач.ФЭО)</w:t>
      </w:r>
    </w:p>
    <w:bookmarkStart w:name="z303" w:id="103"/>
    <w:p>
      <w:pPr>
        <w:spacing w:after="0"/>
        <w:ind w:left="0"/>
        <w:jc w:val="both"/>
      </w:pPr>
      <w:r>
        <w:rPr>
          <w:rFonts w:ascii="Times New Roman"/>
          <w:b w:val="false"/>
          <w:i w:val="false"/>
          <w:color w:val="000000"/>
          <w:sz w:val="28"/>
        </w:rPr>
        <w:t>
Приложение 45</w:t>
      </w:r>
      <w:r>
        <w:br/>
      </w:r>
      <w:r>
        <w:rPr>
          <w:rFonts w:ascii="Times New Roman"/>
          <w:b w:val="false"/>
          <w:i w:val="false"/>
          <w:color w:val="000000"/>
          <w:sz w:val="28"/>
        </w:rPr>
        <w:t>
к Правилам составления и представления бюджетной заявки</w:t>
      </w:r>
      <w:r>
        <w:br/>
      </w:r>
      <w:r>
        <w:rPr>
          <w:rFonts w:ascii="Times New Roman"/>
          <w:b w:val="false"/>
          <w:i w:val="false"/>
          <w:color w:val="000000"/>
          <w:sz w:val="28"/>
        </w:rPr>
        <w:t>
Форма 01-152</w:t>
      </w:r>
    </w:p>
    <w:bookmarkEnd w:id="103"/>
    <w:bookmarkStart w:name="z304" w:id="104"/>
    <w:p>
      <w:pPr>
        <w:spacing w:after="0"/>
        <w:ind w:left="0"/>
        <w:jc w:val="left"/>
      </w:pPr>
      <w:r>
        <w:rPr>
          <w:rFonts w:ascii="Times New Roman"/>
          <w:b/>
          <w:i w:val="false"/>
          <w:color w:val="000000"/>
        </w:rPr>
        <w:t xml:space="preserve"> 
Расчет расходов</w:t>
      </w:r>
      <w:r>
        <w:br/>
      </w:r>
      <w:r>
        <w:rPr>
          <w:rFonts w:ascii="Times New Roman"/>
          <w:b/>
          <w:i w:val="false"/>
          <w:color w:val="000000"/>
        </w:rPr>
        <w:t>
на служебные командировки за пределы страны</w:t>
      </w:r>
    </w:p>
    <w:bookmarkEnd w:id="104"/>
    <w:p>
      <w:pPr>
        <w:spacing w:after="0"/>
        <w:ind w:left="0"/>
        <w:jc w:val="both"/>
      </w:pPr>
      <w:r>
        <w:rPr>
          <w:rFonts w:ascii="Times New Roman"/>
          <w:b w:val="false"/>
          <w:i w:val="false"/>
          <w:color w:val="000000"/>
          <w:sz w:val="28"/>
        </w:rPr>
        <w:t>                                                     Коды</w:t>
      </w:r>
      <w:r>
        <w:br/>
      </w:r>
      <w:r>
        <w:rPr>
          <w:rFonts w:ascii="Times New Roman"/>
          <w:b w:val="false"/>
          <w:i w:val="false"/>
          <w:color w:val="000000"/>
          <w:sz w:val="28"/>
        </w:rPr>
        <w:t>
                                                 ______________</w:t>
      </w:r>
      <w:r>
        <w:br/>
      </w:r>
      <w:r>
        <w:rPr>
          <w:rFonts w:ascii="Times New Roman"/>
          <w:b w:val="false"/>
          <w:i w:val="false"/>
          <w:color w:val="000000"/>
          <w:sz w:val="28"/>
        </w:rPr>
        <w:t>
Год                                             |______________|</w:t>
      </w:r>
      <w:r>
        <w:br/>
      </w:r>
      <w:r>
        <w:rPr>
          <w:rFonts w:ascii="Times New Roman"/>
          <w:b w:val="false"/>
          <w:i w:val="false"/>
          <w:color w:val="000000"/>
          <w:sz w:val="28"/>
        </w:rPr>
        <w:t>
Вид данных (прогноз, план, отчет)               |______________|</w:t>
      </w:r>
      <w:r>
        <w:br/>
      </w:r>
      <w:r>
        <w:rPr>
          <w:rFonts w:ascii="Times New Roman"/>
          <w:b w:val="false"/>
          <w:i w:val="false"/>
          <w:color w:val="000000"/>
          <w:sz w:val="28"/>
        </w:rPr>
        <w:t>
Функциональная группа                           |______________|</w:t>
      </w:r>
      <w:r>
        <w:br/>
      </w:r>
      <w:r>
        <w:rPr>
          <w:rFonts w:ascii="Times New Roman"/>
          <w:b w:val="false"/>
          <w:i w:val="false"/>
          <w:color w:val="000000"/>
          <w:sz w:val="28"/>
        </w:rPr>
        <w:t>
Администратор программ                          |______________|</w:t>
      </w:r>
      <w:r>
        <w:br/>
      </w:r>
      <w:r>
        <w:rPr>
          <w:rFonts w:ascii="Times New Roman"/>
          <w:b w:val="false"/>
          <w:i w:val="false"/>
          <w:color w:val="000000"/>
          <w:sz w:val="28"/>
        </w:rPr>
        <w:t>
Государственное учреждение                      |______________|</w:t>
      </w:r>
      <w:r>
        <w:br/>
      </w:r>
      <w:r>
        <w:rPr>
          <w:rFonts w:ascii="Times New Roman"/>
          <w:b w:val="false"/>
          <w:i w:val="false"/>
          <w:color w:val="000000"/>
          <w:sz w:val="28"/>
        </w:rPr>
        <w:t>
Программа                                       |______________|</w:t>
      </w:r>
      <w:r>
        <w:br/>
      </w:r>
      <w:r>
        <w:rPr>
          <w:rFonts w:ascii="Times New Roman"/>
          <w:b w:val="false"/>
          <w:i w:val="false"/>
          <w:color w:val="000000"/>
          <w:sz w:val="28"/>
        </w:rPr>
        <w:t>
Специфика   Командировки и служебные            |_____</w:t>
      </w:r>
      <w:r>
        <w:rPr>
          <w:rFonts w:ascii="Times New Roman"/>
          <w:b w:val="false"/>
          <w:i w:val="false"/>
          <w:color w:val="000000"/>
          <w:sz w:val="28"/>
          <w:u w:val="single"/>
        </w:rPr>
        <w:t>152</w:t>
      </w:r>
      <w:r>
        <w:rPr>
          <w:rFonts w:ascii="Times New Roman"/>
          <w:b w:val="false"/>
          <w:i w:val="false"/>
          <w:color w:val="000000"/>
          <w:sz w:val="28"/>
        </w:rPr>
        <w:t>______|</w:t>
      </w:r>
      <w:r>
        <w:br/>
      </w:r>
      <w:r>
        <w:rPr>
          <w:rFonts w:ascii="Times New Roman"/>
          <w:b w:val="false"/>
          <w:i w:val="false"/>
          <w:color w:val="000000"/>
          <w:sz w:val="28"/>
        </w:rPr>
        <w:t>
            разъезды за пределы страны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64"/>
        <w:gridCol w:w="1861"/>
        <w:gridCol w:w="1867"/>
        <w:gridCol w:w="1867"/>
        <w:gridCol w:w="1862"/>
        <w:gridCol w:w="1862"/>
        <w:gridCol w:w="1897"/>
      </w:tblGrid>
      <w:tr>
        <w:trPr>
          <w:trHeight w:val="30" w:hRule="atLeast"/>
        </w:trPr>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w:t>
            </w:r>
            <w:r>
              <w:br/>
            </w:r>
            <w:r>
              <w:rPr>
                <w:rFonts w:ascii="Times New Roman"/>
                <w:b w:val="false"/>
                <w:i w:val="false"/>
                <w:color w:val="000000"/>
                <w:sz w:val="20"/>
              </w:rPr>
              <w:t>
</w:t>
            </w:r>
            <w:r>
              <w:rPr>
                <w:rFonts w:ascii="Times New Roman"/>
                <w:b w:val="false"/>
                <w:i w:val="false"/>
                <w:color w:val="000000"/>
                <w:sz w:val="20"/>
              </w:rPr>
              <w:t>возмещения</w:t>
            </w:r>
            <w:r>
              <w:br/>
            </w:r>
            <w:r>
              <w:rPr>
                <w:rFonts w:ascii="Times New Roman"/>
                <w:b w:val="false"/>
                <w:i w:val="false"/>
                <w:color w:val="000000"/>
                <w:sz w:val="20"/>
              </w:rPr>
              <w:t>
</w:t>
            </w:r>
            <w:r>
              <w:rPr>
                <w:rFonts w:ascii="Times New Roman"/>
                <w:b w:val="false"/>
                <w:i w:val="false"/>
                <w:color w:val="000000"/>
                <w:sz w:val="20"/>
              </w:rPr>
              <w:t>суточных</w:t>
            </w:r>
            <w:r>
              <w:br/>
            </w:r>
            <w:r>
              <w:rPr>
                <w:rFonts w:ascii="Times New Roman"/>
                <w:b w:val="false"/>
                <w:i w:val="false"/>
                <w:color w:val="000000"/>
                <w:sz w:val="20"/>
              </w:rPr>
              <w:t>
</w:t>
            </w:r>
            <w:r>
              <w:rPr>
                <w:rFonts w:ascii="Times New Roman"/>
                <w:b w:val="false"/>
                <w:i w:val="false"/>
                <w:color w:val="000000"/>
                <w:sz w:val="20"/>
              </w:rPr>
              <w:t>расходов на</w:t>
            </w:r>
            <w:r>
              <w:br/>
            </w:r>
            <w:r>
              <w:rPr>
                <w:rFonts w:ascii="Times New Roman"/>
                <w:b w:val="false"/>
                <w:i w:val="false"/>
                <w:color w:val="000000"/>
                <w:sz w:val="20"/>
              </w:rPr>
              <w:t>
</w:t>
            </w:r>
            <w:r>
              <w:rPr>
                <w:rFonts w:ascii="Times New Roman"/>
                <w:b w:val="false"/>
                <w:i w:val="false"/>
                <w:color w:val="000000"/>
                <w:sz w:val="20"/>
              </w:rPr>
              <w:t>1 чел (2 х</w:t>
            </w:r>
            <w:r>
              <w:br/>
            </w:r>
            <w:r>
              <w:rPr>
                <w:rFonts w:ascii="Times New Roman"/>
                <w:b w:val="false"/>
                <w:i w:val="false"/>
                <w:color w:val="000000"/>
                <w:sz w:val="20"/>
              </w:rPr>
              <w:t>
</w:t>
            </w:r>
            <w:r>
              <w:rPr>
                <w:rFonts w:ascii="Times New Roman"/>
                <w:b w:val="false"/>
                <w:i w:val="false"/>
                <w:color w:val="000000"/>
                <w:sz w:val="20"/>
              </w:rPr>
              <w:t>МРП) (тенге)</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w:t>
            </w:r>
            <w:r>
              <w:br/>
            </w:r>
            <w:r>
              <w:rPr>
                <w:rFonts w:ascii="Times New Roman"/>
                <w:b w:val="false"/>
                <w:i w:val="false"/>
                <w:color w:val="000000"/>
                <w:sz w:val="20"/>
              </w:rPr>
              <w:t>
</w:t>
            </w:r>
            <w:r>
              <w:rPr>
                <w:rFonts w:ascii="Times New Roman"/>
                <w:b w:val="false"/>
                <w:i w:val="false"/>
                <w:color w:val="000000"/>
                <w:sz w:val="20"/>
              </w:rPr>
              <w:t>расходов по</w:t>
            </w:r>
            <w:r>
              <w:br/>
            </w:r>
            <w:r>
              <w:rPr>
                <w:rFonts w:ascii="Times New Roman"/>
                <w:b w:val="false"/>
                <w:i w:val="false"/>
                <w:color w:val="000000"/>
                <w:sz w:val="20"/>
              </w:rPr>
              <w:t>
</w:t>
            </w:r>
            <w:r>
              <w:rPr>
                <w:rFonts w:ascii="Times New Roman"/>
                <w:b w:val="false"/>
                <w:i w:val="false"/>
                <w:color w:val="000000"/>
                <w:sz w:val="20"/>
              </w:rPr>
              <w:t>найму жилого</w:t>
            </w:r>
            <w:r>
              <w:br/>
            </w:r>
            <w:r>
              <w:rPr>
                <w:rFonts w:ascii="Times New Roman"/>
                <w:b w:val="false"/>
                <w:i w:val="false"/>
                <w:color w:val="000000"/>
                <w:sz w:val="20"/>
              </w:rPr>
              <w:t>
</w:t>
            </w:r>
            <w:r>
              <w:rPr>
                <w:rFonts w:ascii="Times New Roman"/>
                <w:b w:val="false"/>
                <w:i w:val="false"/>
                <w:color w:val="000000"/>
                <w:sz w:val="20"/>
              </w:rPr>
              <w:t>помещения в</w:t>
            </w:r>
            <w:r>
              <w:br/>
            </w:r>
            <w:r>
              <w:rPr>
                <w:rFonts w:ascii="Times New Roman"/>
                <w:b w:val="false"/>
                <w:i w:val="false"/>
                <w:color w:val="000000"/>
                <w:sz w:val="20"/>
              </w:rPr>
              <w:t>
</w:t>
            </w:r>
            <w:r>
              <w:rPr>
                <w:rFonts w:ascii="Times New Roman"/>
                <w:b w:val="false"/>
                <w:i w:val="false"/>
                <w:color w:val="000000"/>
                <w:sz w:val="20"/>
              </w:rPr>
              <w:t>сутки на 1</w:t>
            </w:r>
            <w:r>
              <w:br/>
            </w:r>
            <w:r>
              <w:rPr>
                <w:rFonts w:ascii="Times New Roman"/>
                <w:b w:val="false"/>
                <w:i w:val="false"/>
                <w:color w:val="000000"/>
                <w:sz w:val="20"/>
              </w:rPr>
              <w:t>
</w:t>
            </w:r>
            <w:r>
              <w:rPr>
                <w:rFonts w:ascii="Times New Roman"/>
                <w:b w:val="false"/>
                <w:i w:val="false"/>
                <w:color w:val="000000"/>
                <w:sz w:val="20"/>
              </w:rPr>
              <w:t>чел. (тенге)</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Среднегодо-</w:t>
            </w:r>
            <w:r>
              <w:br/>
            </w:r>
            <w:r>
              <w:rPr>
                <w:rFonts w:ascii="Times New Roman"/>
                <w:b w:val="false"/>
                <w:i w:val="false"/>
                <w:color w:val="000000"/>
                <w:sz w:val="20"/>
              </w:rPr>
              <w:t>
</w:t>
            </w:r>
            <w:r>
              <w:rPr>
                <w:rFonts w:ascii="Times New Roman"/>
                <w:b w:val="false"/>
                <w:i w:val="false"/>
                <w:color w:val="000000"/>
                <w:sz w:val="20"/>
              </w:rPr>
              <w:t>вое коли-</w:t>
            </w:r>
            <w:r>
              <w:br/>
            </w:r>
            <w:r>
              <w:rPr>
                <w:rFonts w:ascii="Times New Roman"/>
                <w:b w:val="false"/>
                <w:i w:val="false"/>
                <w:color w:val="000000"/>
                <w:sz w:val="20"/>
              </w:rPr>
              <w:t>
</w:t>
            </w:r>
            <w:r>
              <w:rPr>
                <w:rFonts w:ascii="Times New Roman"/>
                <w:b w:val="false"/>
                <w:i w:val="false"/>
                <w:color w:val="000000"/>
                <w:sz w:val="20"/>
              </w:rPr>
              <w:t>чество</w:t>
            </w:r>
            <w:r>
              <w:br/>
            </w:r>
            <w:r>
              <w:rPr>
                <w:rFonts w:ascii="Times New Roman"/>
                <w:b w:val="false"/>
                <w:i w:val="false"/>
                <w:color w:val="000000"/>
                <w:sz w:val="20"/>
              </w:rPr>
              <w:t>
</w:t>
            </w:r>
            <w:r>
              <w:rPr>
                <w:rFonts w:ascii="Times New Roman"/>
                <w:b w:val="false"/>
                <w:i w:val="false"/>
                <w:color w:val="000000"/>
                <w:sz w:val="20"/>
              </w:rPr>
              <w:t>человеко/</w:t>
            </w:r>
            <w:r>
              <w:br/>
            </w:r>
            <w:r>
              <w:rPr>
                <w:rFonts w:ascii="Times New Roman"/>
                <w:b w:val="false"/>
                <w:i w:val="false"/>
                <w:color w:val="000000"/>
                <w:sz w:val="20"/>
              </w:rPr>
              <w:t>
</w:t>
            </w:r>
            <w:r>
              <w:rPr>
                <w:rFonts w:ascii="Times New Roman"/>
                <w:b w:val="false"/>
                <w:i w:val="false"/>
                <w:color w:val="000000"/>
                <w:sz w:val="20"/>
              </w:rPr>
              <w:t>дней для</w:t>
            </w:r>
            <w:r>
              <w:br/>
            </w:r>
            <w:r>
              <w:rPr>
                <w:rFonts w:ascii="Times New Roman"/>
                <w:b w:val="false"/>
                <w:i w:val="false"/>
                <w:color w:val="000000"/>
                <w:sz w:val="20"/>
              </w:rPr>
              <w:t>
</w:t>
            </w:r>
            <w:r>
              <w:rPr>
                <w:rFonts w:ascii="Times New Roman"/>
                <w:b w:val="false"/>
                <w:i w:val="false"/>
                <w:color w:val="000000"/>
                <w:sz w:val="20"/>
              </w:rPr>
              <w:t>расчета</w:t>
            </w:r>
            <w:r>
              <w:br/>
            </w:r>
            <w:r>
              <w:rPr>
                <w:rFonts w:ascii="Times New Roman"/>
                <w:b w:val="false"/>
                <w:i w:val="false"/>
                <w:color w:val="000000"/>
                <w:sz w:val="20"/>
              </w:rPr>
              <w:t>
</w:t>
            </w:r>
            <w:r>
              <w:rPr>
                <w:rFonts w:ascii="Times New Roman"/>
                <w:b w:val="false"/>
                <w:i w:val="false"/>
                <w:color w:val="000000"/>
                <w:sz w:val="20"/>
              </w:rPr>
              <w:t>суточных</w:t>
            </w:r>
            <w:r>
              <w:br/>
            </w:r>
            <w:r>
              <w:rPr>
                <w:rFonts w:ascii="Times New Roman"/>
                <w:b w:val="false"/>
                <w:i w:val="false"/>
                <w:color w:val="000000"/>
                <w:sz w:val="20"/>
              </w:rPr>
              <w:t>
</w:t>
            </w:r>
            <w:r>
              <w:rPr>
                <w:rFonts w:ascii="Times New Roman"/>
                <w:b w:val="false"/>
                <w:i w:val="false"/>
                <w:color w:val="000000"/>
                <w:sz w:val="20"/>
              </w:rPr>
              <w:t>расходов</w:t>
            </w:r>
            <w:r>
              <w:br/>
            </w:r>
            <w:r>
              <w:rPr>
                <w:rFonts w:ascii="Times New Roman"/>
                <w:b w:val="false"/>
                <w:i w:val="false"/>
                <w:color w:val="000000"/>
                <w:sz w:val="20"/>
              </w:rPr>
              <w:t>
</w:t>
            </w:r>
            <w:r>
              <w:rPr>
                <w:rFonts w:ascii="Times New Roman"/>
                <w:b w:val="false"/>
                <w:i w:val="false"/>
                <w:color w:val="000000"/>
                <w:sz w:val="20"/>
              </w:rPr>
              <w:t>(чел/дн)</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Среднегодо-</w:t>
            </w:r>
            <w:r>
              <w:br/>
            </w:r>
            <w:r>
              <w:rPr>
                <w:rFonts w:ascii="Times New Roman"/>
                <w:b w:val="false"/>
                <w:i w:val="false"/>
                <w:color w:val="000000"/>
                <w:sz w:val="20"/>
              </w:rPr>
              <w:t>
</w:t>
            </w:r>
            <w:r>
              <w:rPr>
                <w:rFonts w:ascii="Times New Roman"/>
                <w:b w:val="false"/>
                <w:i w:val="false"/>
                <w:color w:val="000000"/>
                <w:sz w:val="20"/>
              </w:rPr>
              <w:t>вое коли-</w:t>
            </w:r>
            <w:r>
              <w:br/>
            </w:r>
            <w:r>
              <w:rPr>
                <w:rFonts w:ascii="Times New Roman"/>
                <w:b w:val="false"/>
                <w:i w:val="false"/>
                <w:color w:val="000000"/>
                <w:sz w:val="20"/>
              </w:rPr>
              <w:t>
</w:t>
            </w:r>
            <w:r>
              <w:rPr>
                <w:rFonts w:ascii="Times New Roman"/>
                <w:b w:val="false"/>
                <w:i w:val="false"/>
                <w:color w:val="000000"/>
                <w:sz w:val="20"/>
              </w:rPr>
              <w:t>чество</w:t>
            </w:r>
            <w:r>
              <w:br/>
            </w:r>
            <w:r>
              <w:rPr>
                <w:rFonts w:ascii="Times New Roman"/>
                <w:b w:val="false"/>
                <w:i w:val="false"/>
                <w:color w:val="000000"/>
                <w:sz w:val="20"/>
              </w:rPr>
              <w:t>
</w:t>
            </w:r>
            <w:r>
              <w:rPr>
                <w:rFonts w:ascii="Times New Roman"/>
                <w:b w:val="false"/>
                <w:i w:val="false"/>
                <w:color w:val="000000"/>
                <w:sz w:val="20"/>
              </w:rPr>
              <w:t>человеко/</w:t>
            </w:r>
            <w:r>
              <w:br/>
            </w:r>
            <w:r>
              <w:rPr>
                <w:rFonts w:ascii="Times New Roman"/>
                <w:b w:val="false"/>
                <w:i w:val="false"/>
                <w:color w:val="000000"/>
                <w:sz w:val="20"/>
              </w:rPr>
              <w:t>
</w:t>
            </w:r>
            <w:r>
              <w:rPr>
                <w:rFonts w:ascii="Times New Roman"/>
                <w:b w:val="false"/>
                <w:i w:val="false"/>
                <w:color w:val="000000"/>
                <w:sz w:val="20"/>
              </w:rPr>
              <w:t>дней для</w:t>
            </w:r>
            <w:r>
              <w:br/>
            </w:r>
            <w:r>
              <w:rPr>
                <w:rFonts w:ascii="Times New Roman"/>
                <w:b w:val="false"/>
                <w:i w:val="false"/>
                <w:color w:val="000000"/>
                <w:sz w:val="20"/>
              </w:rPr>
              <w:t>
</w:t>
            </w:r>
            <w:r>
              <w:rPr>
                <w:rFonts w:ascii="Times New Roman"/>
                <w:b w:val="false"/>
                <w:i w:val="false"/>
                <w:color w:val="000000"/>
                <w:sz w:val="20"/>
              </w:rPr>
              <w:t>расчета</w:t>
            </w:r>
            <w:r>
              <w:br/>
            </w:r>
            <w:r>
              <w:rPr>
                <w:rFonts w:ascii="Times New Roman"/>
                <w:b w:val="false"/>
                <w:i w:val="false"/>
                <w:color w:val="000000"/>
                <w:sz w:val="20"/>
              </w:rPr>
              <w:t>
</w:t>
            </w:r>
            <w:r>
              <w:rPr>
                <w:rFonts w:ascii="Times New Roman"/>
                <w:b w:val="false"/>
                <w:i w:val="false"/>
                <w:color w:val="000000"/>
                <w:sz w:val="20"/>
              </w:rPr>
              <w:t>расхода по</w:t>
            </w:r>
            <w:r>
              <w:br/>
            </w:r>
            <w:r>
              <w:rPr>
                <w:rFonts w:ascii="Times New Roman"/>
                <w:b w:val="false"/>
                <w:i w:val="false"/>
                <w:color w:val="000000"/>
                <w:sz w:val="20"/>
              </w:rPr>
              <w:t>
</w:t>
            </w:r>
            <w:r>
              <w:rPr>
                <w:rFonts w:ascii="Times New Roman"/>
                <w:b w:val="false"/>
                <w:i w:val="false"/>
                <w:color w:val="000000"/>
                <w:sz w:val="20"/>
              </w:rPr>
              <w:t>найму жилого</w:t>
            </w:r>
            <w:r>
              <w:br/>
            </w:r>
            <w:r>
              <w:rPr>
                <w:rFonts w:ascii="Times New Roman"/>
                <w:b w:val="false"/>
                <w:i w:val="false"/>
                <w:color w:val="000000"/>
                <w:sz w:val="20"/>
              </w:rPr>
              <w:t>
</w:t>
            </w:r>
            <w:r>
              <w:rPr>
                <w:rFonts w:ascii="Times New Roman"/>
                <w:b w:val="false"/>
                <w:i w:val="false"/>
                <w:color w:val="000000"/>
                <w:sz w:val="20"/>
              </w:rPr>
              <w:t>помещения</w:t>
            </w:r>
            <w:r>
              <w:br/>
            </w:r>
            <w:r>
              <w:rPr>
                <w:rFonts w:ascii="Times New Roman"/>
                <w:b w:val="false"/>
                <w:i w:val="false"/>
                <w:color w:val="000000"/>
                <w:sz w:val="20"/>
              </w:rPr>
              <w:t>
</w:t>
            </w:r>
            <w:r>
              <w:rPr>
                <w:rFonts w:ascii="Times New Roman"/>
                <w:b w:val="false"/>
                <w:i w:val="false"/>
                <w:color w:val="000000"/>
                <w:sz w:val="20"/>
              </w:rPr>
              <w:t>(чел/дн)</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Среднегодо-</w:t>
            </w:r>
            <w:r>
              <w:br/>
            </w:r>
            <w:r>
              <w:rPr>
                <w:rFonts w:ascii="Times New Roman"/>
                <w:b w:val="false"/>
                <w:i w:val="false"/>
                <w:color w:val="000000"/>
                <w:sz w:val="20"/>
              </w:rPr>
              <w:t>
</w:t>
            </w:r>
            <w:r>
              <w:rPr>
                <w:rFonts w:ascii="Times New Roman"/>
                <w:b w:val="false"/>
                <w:i w:val="false"/>
                <w:color w:val="000000"/>
                <w:sz w:val="20"/>
              </w:rPr>
              <w:t>вое коли-</w:t>
            </w:r>
            <w:r>
              <w:br/>
            </w:r>
            <w:r>
              <w:rPr>
                <w:rFonts w:ascii="Times New Roman"/>
                <w:b w:val="false"/>
                <w:i w:val="false"/>
                <w:color w:val="000000"/>
                <w:sz w:val="20"/>
              </w:rPr>
              <w:t>
</w:t>
            </w:r>
            <w:r>
              <w:rPr>
                <w:rFonts w:ascii="Times New Roman"/>
                <w:b w:val="false"/>
                <w:i w:val="false"/>
                <w:color w:val="000000"/>
                <w:sz w:val="20"/>
              </w:rPr>
              <w:t>чество</w:t>
            </w:r>
            <w:r>
              <w:br/>
            </w:r>
            <w:r>
              <w:rPr>
                <w:rFonts w:ascii="Times New Roman"/>
                <w:b w:val="false"/>
                <w:i w:val="false"/>
                <w:color w:val="000000"/>
                <w:sz w:val="20"/>
              </w:rPr>
              <w:t>
</w:t>
            </w:r>
            <w:r>
              <w:rPr>
                <w:rFonts w:ascii="Times New Roman"/>
                <w:b w:val="false"/>
                <w:i w:val="false"/>
                <w:color w:val="000000"/>
                <w:sz w:val="20"/>
              </w:rPr>
              <w:t>командируе-</w:t>
            </w:r>
            <w:r>
              <w:br/>
            </w:r>
            <w:r>
              <w:rPr>
                <w:rFonts w:ascii="Times New Roman"/>
                <w:b w:val="false"/>
                <w:i w:val="false"/>
                <w:color w:val="000000"/>
                <w:sz w:val="20"/>
              </w:rPr>
              <w:t>
</w:t>
            </w:r>
            <w:r>
              <w:rPr>
                <w:rFonts w:ascii="Times New Roman"/>
                <w:b w:val="false"/>
                <w:i w:val="false"/>
                <w:color w:val="000000"/>
                <w:sz w:val="20"/>
              </w:rPr>
              <w:t>мых человек</w:t>
            </w:r>
            <w:r>
              <w:br/>
            </w:r>
            <w:r>
              <w:rPr>
                <w:rFonts w:ascii="Times New Roman"/>
                <w:b w:val="false"/>
                <w:i w:val="false"/>
                <w:color w:val="000000"/>
                <w:sz w:val="20"/>
              </w:rPr>
              <w:t>
</w:t>
            </w:r>
            <w:r>
              <w:rPr>
                <w:rFonts w:ascii="Times New Roman"/>
                <w:b w:val="false"/>
                <w:i w:val="false"/>
                <w:color w:val="000000"/>
                <w:sz w:val="20"/>
              </w:rPr>
              <w:t>(чел)</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Средняя</w:t>
            </w:r>
            <w:r>
              <w:br/>
            </w:r>
            <w:r>
              <w:rPr>
                <w:rFonts w:ascii="Times New Roman"/>
                <w:b w:val="false"/>
                <w:i w:val="false"/>
                <w:color w:val="000000"/>
                <w:sz w:val="20"/>
              </w:rPr>
              <w:t>
</w:t>
            </w:r>
            <w:r>
              <w:rPr>
                <w:rFonts w:ascii="Times New Roman"/>
                <w:b w:val="false"/>
                <w:i w:val="false"/>
                <w:color w:val="000000"/>
                <w:sz w:val="20"/>
              </w:rPr>
              <w:t>стоимость</w:t>
            </w:r>
            <w:r>
              <w:br/>
            </w:r>
            <w:r>
              <w:rPr>
                <w:rFonts w:ascii="Times New Roman"/>
                <w:b w:val="false"/>
                <w:i w:val="false"/>
                <w:color w:val="000000"/>
                <w:sz w:val="20"/>
              </w:rPr>
              <w:t>
</w:t>
            </w:r>
            <w:r>
              <w:rPr>
                <w:rFonts w:ascii="Times New Roman"/>
                <w:b w:val="false"/>
                <w:i w:val="false"/>
                <w:color w:val="000000"/>
                <w:sz w:val="20"/>
              </w:rPr>
              <w:t>одного</w:t>
            </w:r>
            <w:r>
              <w:br/>
            </w:r>
            <w:r>
              <w:rPr>
                <w:rFonts w:ascii="Times New Roman"/>
                <w:b w:val="false"/>
                <w:i w:val="false"/>
                <w:color w:val="000000"/>
                <w:sz w:val="20"/>
              </w:rPr>
              <w:t>
</w:t>
            </w:r>
            <w:r>
              <w:rPr>
                <w:rFonts w:ascii="Times New Roman"/>
                <w:b w:val="false"/>
                <w:i w:val="false"/>
                <w:color w:val="000000"/>
                <w:sz w:val="20"/>
              </w:rPr>
              <w:t>проезда в</w:t>
            </w:r>
            <w:r>
              <w:br/>
            </w:r>
            <w:r>
              <w:rPr>
                <w:rFonts w:ascii="Times New Roman"/>
                <w:b w:val="false"/>
                <w:i w:val="false"/>
                <w:color w:val="000000"/>
                <w:sz w:val="20"/>
              </w:rPr>
              <w:t>
</w:t>
            </w:r>
            <w:r>
              <w:rPr>
                <w:rFonts w:ascii="Times New Roman"/>
                <w:b w:val="false"/>
                <w:i w:val="false"/>
                <w:color w:val="000000"/>
                <w:sz w:val="20"/>
              </w:rPr>
              <w:t>оба конца</w:t>
            </w:r>
            <w:r>
              <w:br/>
            </w:r>
            <w:r>
              <w:rPr>
                <w:rFonts w:ascii="Times New Roman"/>
                <w:b w:val="false"/>
                <w:i w:val="false"/>
                <w:color w:val="000000"/>
                <w:sz w:val="20"/>
              </w:rPr>
              <w:t>
</w:t>
            </w:r>
            <w:r>
              <w:rPr>
                <w:rFonts w:ascii="Times New Roman"/>
                <w:b w:val="false"/>
                <w:i w:val="false"/>
                <w:color w:val="000000"/>
                <w:sz w:val="20"/>
              </w:rPr>
              <w:t>(тенге)</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w:t>
            </w:r>
            <w:r>
              <w:br/>
            </w:r>
            <w:r>
              <w:rPr>
                <w:rFonts w:ascii="Times New Roman"/>
                <w:b w:val="false"/>
                <w:i w:val="false"/>
                <w:color w:val="000000"/>
                <w:sz w:val="20"/>
              </w:rPr>
              <w:t>
</w:t>
            </w:r>
            <w:r>
              <w:rPr>
                <w:rFonts w:ascii="Times New Roman"/>
                <w:b w:val="false"/>
                <w:i w:val="false"/>
                <w:color w:val="000000"/>
                <w:sz w:val="20"/>
              </w:rPr>
              <w:t>расходов</w:t>
            </w:r>
            <w:r>
              <w:br/>
            </w:r>
            <w:r>
              <w:rPr>
                <w:rFonts w:ascii="Times New Roman"/>
                <w:b w:val="false"/>
                <w:i w:val="false"/>
                <w:color w:val="000000"/>
                <w:sz w:val="20"/>
              </w:rPr>
              <w:t>
</w:t>
            </w:r>
            <w:r>
              <w:rPr>
                <w:rFonts w:ascii="Times New Roman"/>
                <w:b w:val="false"/>
                <w:i w:val="false"/>
                <w:color w:val="000000"/>
                <w:sz w:val="20"/>
              </w:rPr>
              <w:t>(тыс.тенге)</w:t>
            </w:r>
            <w:r>
              <w:br/>
            </w:r>
            <w:r>
              <w:rPr>
                <w:rFonts w:ascii="Times New Roman"/>
                <w:b w:val="false"/>
                <w:i w:val="false"/>
                <w:color w:val="000000"/>
                <w:sz w:val="20"/>
              </w:rPr>
              <w:t>
</w:t>
            </w:r>
            <w:r>
              <w:rPr>
                <w:rFonts w:ascii="Times New Roman"/>
                <w:b w:val="false"/>
                <w:i w:val="false"/>
                <w:color w:val="000000"/>
                <w:sz w:val="20"/>
              </w:rPr>
              <w:t>(гр.1хгр.3+</w:t>
            </w:r>
            <w:r>
              <w:br/>
            </w:r>
            <w:r>
              <w:rPr>
                <w:rFonts w:ascii="Times New Roman"/>
                <w:b w:val="false"/>
                <w:i w:val="false"/>
                <w:color w:val="000000"/>
                <w:sz w:val="20"/>
              </w:rPr>
              <w:t>
</w:t>
            </w:r>
            <w:r>
              <w:rPr>
                <w:rFonts w:ascii="Times New Roman"/>
                <w:b w:val="false"/>
                <w:i w:val="false"/>
                <w:color w:val="000000"/>
                <w:sz w:val="20"/>
              </w:rPr>
              <w:t>гр.2хгр.4+</w:t>
            </w:r>
            <w:r>
              <w:br/>
            </w:r>
            <w:r>
              <w:rPr>
                <w:rFonts w:ascii="Times New Roman"/>
                <w:b w:val="false"/>
                <w:i w:val="false"/>
                <w:color w:val="000000"/>
                <w:sz w:val="20"/>
              </w:rPr>
              <w:t>
</w:t>
            </w:r>
            <w:r>
              <w:rPr>
                <w:rFonts w:ascii="Times New Roman"/>
                <w:b w:val="false"/>
                <w:i w:val="false"/>
                <w:color w:val="000000"/>
                <w:sz w:val="20"/>
              </w:rPr>
              <w:t>гр.5хгр.6)/</w:t>
            </w:r>
            <w:r>
              <w:br/>
            </w:r>
            <w:r>
              <w:rPr>
                <w:rFonts w:ascii="Times New Roman"/>
                <w:b w:val="false"/>
                <w:i w:val="false"/>
                <w:color w:val="000000"/>
                <w:sz w:val="20"/>
              </w:rPr>
              <w:t>
</w:t>
            </w:r>
            <w:r>
              <w:rPr>
                <w:rFonts w:ascii="Times New Roman"/>
                <w:b w:val="false"/>
                <w:i w:val="false"/>
                <w:color w:val="000000"/>
                <w:sz w:val="20"/>
              </w:rPr>
              <w:t>1000</w:t>
            </w:r>
          </w:p>
        </w:tc>
      </w:tr>
      <w:tr>
        <w:trPr>
          <w:trHeight w:val="30" w:hRule="atLeast"/>
        </w:trPr>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bl>
    <w:p>
      <w:pPr>
        <w:spacing w:after="0"/>
        <w:ind w:left="0"/>
        <w:jc w:val="both"/>
      </w:pPr>
      <w:r>
        <w:rPr>
          <w:rFonts w:ascii="Times New Roman"/>
          <w:b w:val="false"/>
          <w:i w:val="false"/>
          <w:color w:val="000000"/>
          <w:sz w:val="28"/>
        </w:rPr>
        <w:t>Ответственный секретарь центрального исполнительного органа/</w:t>
      </w:r>
      <w:r>
        <w:br/>
      </w:r>
      <w:r>
        <w:rPr>
          <w:rFonts w:ascii="Times New Roman"/>
          <w:b w:val="false"/>
          <w:i w:val="false"/>
          <w:color w:val="000000"/>
          <w:sz w:val="28"/>
        </w:rPr>
        <w:t>
руководитель государственного учреждения</w:t>
      </w:r>
      <w:r>
        <w:br/>
      </w:r>
      <w:r>
        <w:rPr>
          <w:rFonts w:ascii="Times New Roman"/>
          <w:b w:val="false"/>
          <w:i w:val="false"/>
          <w:color w:val="000000"/>
          <w:sz w:val="28"/>
        </w:rPr>
        <w:t>
Главный бухгалтер (нач.ФЭО)</w:t>
      </w:r>
    </w:p>
    <w:bookmarkStart w:name="z305" w:id="105"/>
    <w:p>
      <w:pPr>
        <w:spacing w:after="0"/>
        <w:ind w:left="0"/>
        <w:jc w:val="both"/>
      </w:pPr>
      <w:r>
        <w:rPr>
          <w:rFonts w:ascii="Times New Roman"/>
          <w:b w:val="false"/>
          <w:i w:val="false"/>
          <w:color w:val="000000"/>
          <w:sz w:val="28"/>
        </w:rPr>
        <w:t>
Приложение 46</w:t>
      </w:r>
      <w:r>
        <w:br/>
      </w:r>
      <w:r>
        <w:rPr>
          <w:rFonts w:ascii="Times New Roman"/>
          <w:b w:val="false"/>
          <w:i w:val="false"/>
          <w:color w:val="000000"/>
          <w:sz w:val="28"/>
        </w:rPr>
        <w:t>
к Правилам составления и представления бюджетной заявки</w:t>
      </w:r>
      <w:r>
        <w:br/>
      </w:r>
      <w:r>
        <w:rPr>
          <w:rFonts w:ascii="Times New Roman"/>
          <w:b w:val="false"/>
          <w:i w:val="false"/>
          <w:color w:val="000000"/>
          <w:sz w:val="28"/>
        </w:rPr>
        <w:t>
Форма 01-334</w:t>
      </w:r>
    </w:p>
    <w:bookmarkEnd w:id="105"/>
    <w:bookmarkStart w:name="z306" w:id="106"/>
    <w:p>
      <w:pPr>
        <w:spacing w:after="0"/>
        <w:ind w:left="0"/>
        <w:jc w:val="left"/>
      </w:pPr>
      <w:r>
        <w:rPr>
          <w:rFonts w:ascii="Times New Roman"/>
          <w:b/>
          <w:i w:val="false"/>
          <w:color w:val="000000"/>
        </w:rPr>
        <w:t xml:space="preserve"> 
Расчет</w:t>
      </w:r>
      <w:r>
        <w:br/>
      </w:r>
      <w:r>
        <w:rPr>
          <w:rFonts w:ascii="Times New Roman"/>
          <w:b/>
          <w:i w:val="false"/>
          <w:color w:val="000000"/>
        </w:rPr>
        <w:t>
расходов на выплату стипендии курсантам (слушателям)</w:t>
      </w:r>
      <w:r>
        <w:br/>
      </w:r>
      <w:r>
        <w:rPr>
          <w:rFonts w:ascii="Times New Roman"/>
          <w:b/>
          <w:i w:val="false"/>
          <w:color w:val="000000"/>
        </w:rPr>
        <w:t>
военно-учебных специальных учебных заведений и кадетов</w:t>
      </w:r>
    </w:p>
    <w:bookmarkEnd w:id="106"/>
    <w:p>
      <w:pPr>
        <w:spacing w:after="0"/>
        <w:ind w:left="0"/>
        <w:jc w:val="both"/>
      </w:pPr>
      <w:r>
        <w:rPr>
          <w:rFonts w:ascii="Times New Roman"/>
          <w:b w:val="false"/>
          <w:i w:val="false"/>
          <w:color w:val="000000"/>
          <w:sz w:val="28"/>
        </w:rPr>
        <w:t>                                                     Коды</w:t>
      </w:r>
      <w:r>
        <w:br/>
      </w:r>
      <w:r>
        <w:rPr>
          <w:rFonts w:ascii="Times New Roman"/>
          <w:b w:val="false"/>
          <w:i w:val="false"/>
          <w:color w:val="000000"/>
          <w:sz w:val="28"/>
        </w:rPr>
        <w:t>
                                                 ______________</w:t>
      </w:r>
      <w:r>
        <w:br/>
      </w:r>
      <w:r>
        <w:rPr>
          <w:rFonts w:ascii="Times New Roman"/>
          <w:b w:val="false"/>
          <w:i w:val="false"/>
          <w:color w:val="000000"/>
          <w:sz w:val="28"/>
        </w:rPr>
        <w:t>
Год                                             |______________|</w:t>
      </w:r>
      <w:r>
        <w:br/>
      </w:r>
      <w:r>
        <w:rPr>
          <w:rFonts w:ascii="Times New Roman"/>
          <w:b w:val="false"/>
          <w:i w:val="false"/>
          <w:color w:val="000000"/>
          <w:sz w:val="28"/>
        </w:rPr>
        <w:t>
Вид данных (прогноз, план, отчет)               |______________|</w:t>
      </w:r>
      <w:r>
        <w:br/>
      </w:r>
      <w:r>
        <w:rPr>
          <w:rFonts w:ascii="Times New Roman"/>
          <w:b w:val="false"/>
          <w:i w:val="false"/>
          <w:color w:val="000000"/>
          <w:sz w:val="28"/>
        </w:rPr>
        <w:t>
Функциональная группа                           |______________|</w:t>
      </w:r>
      <w:r>
        <w:br/>
      </w:r>
      <w:r>
        <w:rPr>
          <w:rFonts w:ascii="Times New Roman"/>
          <w:b w:val="false"/>
          <w:i w:val="false"/>
          <w:color w:val="000000"/>
          <w:sz w:val="28"/>
        </w:rPr>
        <w:t>
Администратор программ                          |______________|</w:t>
      </w:r>
      <w:r>
        <w:br/>
      </w:r>
      <w:r>
        <w:rPr>
          <w:rFonts w:ascii="Times New Roman"/>
          <w:b w:val="false"/>
          <w:i w:val="false"/>
          <w:color w:val="000000"/>
          <w:sz w:val="28"/>
        </w:rPr>
        <w:t>
Государственное учреждение                      |______________|</w:t>
      </w:r>
      <w:r>
        <w:br/>
      </w:r>
      <w:r>
        <w:rPr>
          <w:rFonts w:ascii="Times New Roman"/>
          <w:b w:val="false"/>
          <w:i w:val="false"/>
          <w:color w:val="000000"/>
          <w:sz w:val="28"/>
        </w:rPr>
        <w:t>
Программа                                       |______________|</w:t>
      </w:r>
      <w:r>
        <w:br/>
      </w:r>
      <w:r>
        <w:rPr>
          <w:rFonts w:ascii="Times New Roman"/>
          <w:b w:val="false"/>
          <w:i w:val="false"/>
          <w:color w:val="000000"/>
          <w:sz w:val="28"/>
        </w:rPr>
        <w:t>
Специфика            Стипендии                  |_____</w:t>
      </w:r>
      <w:r>
        <w:rPr>
          <w:rFonts w:ascii="Times New Roman"/>
          <w:b w:val="false"/>
          <w:i w:val="false"/>
          <w:color w:val="000000"/>
          <w:sz w:val="28"/>
          <w:u w:val="single"/>
        </w:rPr>
        <w:t>334</w:t>
      </w:r>
      <w:r>
        <w:rPr>
          <w:rFonts w:ascii="Times New Roman"/>
          <w:b w:val="false"/>
          <w:i w:val="false"/>
          <w:color w:val="000000"/>
          <w:sz w:val="28"/>
        </w:rPr>
        <w:t>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01"/>
        <w:gridCol w:w="1506"/>
        <w:gridCol w:w="1947"/>
        <w:gridCol w:w="2003"/>
        <w:gridCol w:w="2023"/>
      </w:tblGrid>
      <w:tr>
        <w:trPr>
          <w:trHeight w:val="30" w:hRule="atLeast"/>
        </w:trPr>
        <w:tc>
          <w:tcPr>
            <w:tcW w:w="5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Категории курсантов (слушателей)</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Среднего-</w:t>
            </w:r>
            <w:r>
              <w:br/>
            </w:r>
            <w:r>
              <w:rPr>
                <w:rFonts w:ascii="Times New Roman"/>
                <w:b w:val="false"/>
                <w:i w:val="false"/>
                <w:color w:val="000000"/>
                <w:sz w:val="20"/>
              </w:rPr>
              <w:t>
</w:t>
            </w:r>
            <w:r>
              <w:rPr>
                <w:rFonts w:ascii="Times New Roman"/>
                <w:b w:val="false"/>
                <w:i w:val="false"/>
                <w:color w:val="000000"/>
                <w:sz w:val="20"/>
              </w:rPr>
              <w:t>довая</w:t>
            </w:r>
            <w:r>
              <w:br/>
            </w:r>
            <w:r>
              <w:rPr>
                <w:rFonts w:ascii="Times New Roman"/>
                <w:b w:val="false"/>
                <w:i w:val="false"/>
                <w:color w:val="000000"/>
                <w:sz w:val="20"/>
              </w:rPr>
              <w:t>
</w:t>
            </w:r>
            <w:r>
              <w:rPr>
                <w:rFonts w:ascii="Times New Roman"/>
                <w:b w:val="false"/>
                <w:i w:val="false"/>
                <w:color w:val="000000"/>
                <w:sz w:val="20"/>
              </w:rPr>
              <w:t>числен-</w:t>
            </w:r>
            <w:r>
              <w:br/>
            </w:r>
            <w:r>
              <w:rPr>
                <w:rFonts w:ascii="Times New Roman"/>
                <w:b w:val="false"/>
                <w:i w:val="false"/>
                <w:color w:val="000000"/>
                <w:sz w:val="20"/>
              </w:rPr>
              <w:t>
</w:t>
            </w:r>
            <w:r>
              <w:rPr>
                <w:rFonts w:ascii="Times New Roman"/>
                <w:b w:val="false"/>
                <w:i w:val="false"/>
                <w:color w:val="000000"/>
                <w:sz w:val="20"/>
              </w:rPr>
              <w:t>ность ед.</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w:t>
            </w:r>
            <w:r>
              <w:br/>
            </w:r>
            <w:r>
              <w:rPr>
                <w:rFonts w:ascii="Times New Roman"/>
                <w:b w:val="false"/>
                <w:i w:val="false"/>
                <w:color w:val="000000"/>
                <w:sz w:val="20"/>
              </w:rPr>
              <w:t>
</w:t>
            </w:r>
            <w:r>
              <w:rPr>
                <w:rFonts w:ascii="Times New Roman"/>
                <w:b w:val="false"/>
                <w:i w:val="false"/>
                <w:color w:val="000000"/>
                <w:sz w:val="20"/>
              </w:rPr>
              <w:t>долж.оклада</w:t>
            </w:r>
            <w:r>
              <w:br/>
            </w:r>
            <w:r>
              <w:rPr>
                <w:rFonts w:ascii="Times New Roman"/>
                <w:b w:val="false"/>
                <w:i w:val="false"/>
                <w:color w:val="000000"/>
                <w:sz w:val="20"/>
              </w:rPr>
              <w:t>
</w:t>
            </w:r>
            <w:r>
              <w:rPr>
                <w:rFonts w:ascii="Times New Roman"/>
                <w:b w:val="false"/>
                <w:i w:val="false"/>
                <w:color w:val="000000"/>
                <w:sz w:val="20"/>
              </w:rPr>
              <w:t>(стипендии)</w:t>
            </w:r>
            <w:r>
              <w:br/>
            </w:r>
            <w:r>
              <w:rPr>
                <w:rFonts w:ascii="Times New Roman"/>
                <w:b w:val="false"/>
                <w:i w:val="false"/>
                <w:color w:val="000000"/>
                <w:sz w:val="20"/>
              </w:rPr>
              <w:t>
</w:t>
            </w:r>
            <w:r>
              <w:rPr>
                <w:rFonts w:ascii="Times New Roman"/>
                <w:b w:val="false"/>
                <w:i w:val="false"/>
                <w:color w:val="000000"/>
                <w:sz w:val="20"/>
              </w:rPr>
              <w:t>в месяц</w:t>
            </w:r>
            <w:r>
              <w:br/>
            </w:r>
            <w:r>
              <w:rPr>
                <w:rFonts w:ascii="Times New Roman"/>
                <w:b w:val="false"/>
                <w:i w:val="false"/>
                <w:color w:val="000000"/>
                <w:sz w:val="20"/>
              </w:rPr>
              <w:t>
</w:t>
            </w:r>
            <w:r>
              <w:rPr>
                <w:rFonts w:ascii="Times New Roman"/>
                <w:b w:val="false"/>
                <w:i w:val="false"/>
                <w:color w:val="000000"/>
                <w:sz w:val="20"/>
              </w:rPr>
              <w:t>(баз.долж.</w:t>
            </w:r>
            <w:r>
              <w:br/>
            </w:r>
            <w:r>
              <w:rPr>
                <w:rFonts w:ascii="Times New Roman"/>
                <w:b w:val="false"/>
                <w:i w:val="false"/>
                <w:color w:val="000000"/>
                <w:sz w:val="20"/>
              </w:rPr>
              <w:t>
</w:t>
            </w:r>
            <w:r>
              <w:rPr>
                <w:rFonts w:ascii="Times New Roman"/>
                <w:b w:val="false"/>
                <w:i w:val="false"/>
                <w:color w:val="000000"/>
                <w:sz w:val="20"/>
              </w:rPr>
              <w:t>оклад х</w:t>
            </w:r>
            <w:r>
              <w:br/>
            </w:r>
            <w:r>
              <w:rPr>
                <w:rFonts w:ascii="Times New Roman"/>
                <w:b w:val="false"/>
                <w:i w:val="false"/>
                <w:color w:val="000000"/>
                <w:sz w:val="20"/>
              </w:rPr>
              <w:t>
</w:t>
            </w:r>
            <w:r>
              <w:rPr>
                <w:rFonts w:ascii="Times New Roman"/>
                <w:b w:val="false"/>
                <w:i w:val="false"/>
                <w:color w:val="000000"/>
                <w:sz w:val="20"/>
              </w:rPr>
              <w:t>коэфф х гр.</w:t>
            </w:r>
            <w:r>
              <w:br/>
            </w:r>
            <w:r>
              <w:rPr>
                <w:rFonts w:ascii="Times New Roman"/>
                <w:b w:val="false"/>
                <w:i w:val="false"/>
                <w:color w:val="000000"/>
                <w:sz w:val="20"/>
              </w:rPr>
              <w:t>
</w:t>
            </w:r>
            <w:r>
              <w:rPr>
                <w:rFonts w:ascii="Times New Roman"/>
                <w:b w:val="false"/>
                <w:i w:val="false"/>
                <w:color w:val="000000"/>
                <w:sz w:val="20"/>
              </w:rPr>
              <w:t>2) тенге</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Обязательные</w:t>
            </w:r>
            <w:r>
              <w:br/>
            </w:r>
            <w:r>
              <w:rPr>
                <w:rFonts w:ascii="Times New Roman"/>
                <w:b w:val="false"/>
                <w:i w:val="false"/>
                <w:color w:val="000000"/>
                <w:sz w:val="20"/>
              </w:rPr>
              <w:t>
</w:t>
            </w:r>
            <w:r>
              <w:rPr>
                <w:rFonts w:ascii="Times New Roman"/>
                <w:b w:val="false"/>
                <w:i w:val="false"/>
                <w:color w:val="000000"/>
                <w:sz w:val="20"/>
              </w:rPr>
              <w:t>пенсионные</w:t>
            </w:r>
            <w:r>
              <w:br/>
            </w:r>
            <w:r>
              <w:rPr>
                <w:rFonts w:ascii="Times New Roman"/>
                <w:b w:val="false"/>
                <w:i w:val="false"/>
                <w:color w:val="000000"/>
                <w:sz w:val="20"/>
              </w:rPr>
              <w:t>
</w:t>
            </w:r>
            <w:r>
              <w:rPr>
                <w:rFonts w:ascii="Times New Roman"/>
                <w:b w:val="false"/>
                <w:i w:val="false"/>
                <w:color w:val="000000"/>
                <w:sz w:val="20"/>
              </w:rPr>
              <w:t>взносы (20%</w:t>
            </w:r>
            <w:r>
              <w:br/>
            </w:r>
            <w:r>
              <w:rPr>
                <w:rFonts w:ascii="Times New Roman"/>
                <w:b w:val="false"/>
                <w:i w:val="false"/>
                <w:color w:val="000000"/>
                <w:sz w:val="20"/>
              </w:rPr>
              <w:t>
</w:t>
            </w:r>
            <w:r>
              <w:rPr>
                <w:rFonts w:ascii="Times New Roman"/>
                <w:b w:val="false"/>
                <w:i w:val="false"/>
                <w:color w:val="000000"/>
                <w:sz w:val="20"/>
              </w:rPr>
              <w:t>от денежного</w:t>
            </w:r>
            <w:r>
              <w:br/>
            </w:r>
            <w:r>
              <w:rPr>
                <w:rFonts w:ascii="Times New Roman"/>
                <w:b w:val="false"/>
                <w:i w:val="false"/>
                <w:color w:val="000000"/>
                <w:sz w:val="20"/>
              </w:rPr>
              <w:t>
</w:t>
            </w:r>
            <w:r>
              <w:rPr>
                <w:rFonts w:ascii="Times New Roman"/>
                <w:b w:val="false"/>
                <w:i w:val="false"/>
                <w:color w:val="000000"/>
                <w:sz w:val="20"/>
              </w:rPr>
              <w:t>содержания)</w:t>
            </w:r>
            <w:r>
              <w:br/>
            </w:r>
            <w:r>
              <w:rPr>
                <w:rFonts w:ascii="Times New Roman"/>
                <w:b w:val="false"/>
                <w:i w:val="false"/>
                <w:color w:val="000000"/>
                <w:sz w:val="20"/>
              </w:rPr>
              <w:t>
</w:t>
            </w:r>
            <w:r>
              <w:rPr>
                <w:rFonts w:ascii="Times New Roman"/>
                <w:b w:val="false"/>
                <w:i w:val="false"/>
                <w:color w:val="000000"/>
                <w:sz w:val="20"/>
              </w:rPr>
              <w:t>(гр.3 х 0.2)</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Должностной</w:t>
            </w:r>
            <w:r>
              <w:br/>
            </w:r>
            <w:r>
              <w:rPr>
                <w:rFonts w:ascii="Times New Roman"/>
                <w:b w:val="false"/>
                <w:i w:val="false"/>
                <w:color w:val="000000"/>
                <w:sz w:val="20"/>
              </w:rPr>
              <w:t>
</w:t>
            </w:r>
            <w:r>
              <w:rPr>
                <w:rFonts w:ascii="Times New Roman"/>
                <w:b w:val="false"/>
                <w:i w:val="false"/>
                <w:color w:val="000000"/>
                <w:sz w:val="20"/>
              </w:rPr>
              <w:t>оклад</w:t>
            </w:r>
            <w:r>
              <w:br/>
            </w:r>
            <w:r>
              <w:rPr>
                <w:rFonts w:ascii="Times New Roman"/>
                <w:b w:val="false"/>
                <w:i w:val="false"/>
                <w:color w:val="000000"/>
                <w:sz w:val="20"/>
              </w:rPr>
              <w:t>
</w:t>
            </w:r>
            <w:r>
              <w:rPr>
                <w:rFonts w:ascii="Times New Roman"/>
                <w:b w:val="false"/>
                <w:i w:val="false"/>
                <w:color w:val="000000"/>
                <w:sz w:val="20"/>
              </w:rPr>
              <w:t>(стипендия)</w:t>
            </w:r>
            <w:r>
              <w:br/>
            </w:r>
            <w:r>
              <w:rPr>
                <w:rFonts w:ascii="Times New Roman"/>
                <w:b w:val="false"/>
                <w:i w:val="false"/>
                <w:color w:val="000000"/>
                <w:sz w:val="20"/>
              </w:rPr>
              <w:t>
</w:t>
            </w:r>
            <w:r>
              <w:rPr>
                <w:rFonts w:ascii="Times New Roman"/>
                <w:b w:val="false"/>
                <w:i w:val="false"/>
                <w:color w:val="000000"/>
                <w:sz w:val="20"/>
              </w:rPr>
              <w:t>в год</w:t>
            </w:r>
            <w:r>
              <w:br/>
            </w:r>
            <w:r>
              <w:rPr>
                <w:rFonts w:ascii="Times New Roman"/>
                <w:b w:val="false"/>
                <w:i w:val="false"/>
                <w:color w:val="000000"/>
                <w:sz w:val="20"/>
              </w:rPr>
              <w:t>
</w:t>
            </w:r>
            <w:r>
              <w:rPr>
                <w:rFonts w:ascii="Times New Roman"/>
                <w:b w:val="false"/>
                <w:i w:val="false"/>
                <w:color w:val="000000"/>
                <w:sz w:val="20"/>
              </w:rPr>
              <w:t>((гр.3+гр.4)</w:t>
            </w:r>
            <w:r>
              <w:br/>
            </w:r>
            <w:r>
              <w:rPr>
                <w:rFonts w:ascii="Times New Roman"/>
                <w:b w:val="false"/>
                <w:i w:val="false"/>
                <w:color w:val="000000"/>
                <w:sz w:val="20"/>
              </w:rPr>
              <w:t>
</w:t>
            </w:r>
            <w:r>
              <w:rPr>
                <w:rFonts w:ascii="Times New Roman"/>
                <w:b w:val="false"/>
                <w:i w:val="false"/>
                <w:color w:val="000000"/>
                <w:sz w:val="20"/>
              </w:rPr>
              <w:t>х 12)/1000</w:t>
            </w:r>
            <w:r>
              <w:br/>
            </w:r>
            <w:r>
              <w:rPr>
                <w:rFonts w:ascii="Times New Roman"/>
                <w:b w:val="false"/>
                <w:i w:val="false"/>
                <w:color w:val="000000"/>
                <w:sz w:val="20"/>
              </w:rPr>
              <w:t>
</w:t>
            </w:r>
            <w:r>
              <w:rPr>
                <w:rFonts w:ascii="Times New Roman"/>
                <w:b w:val="false"/>
                <w:i w:val="false"/>
                <w:color w:val="000000"/>
                <w:sz w:val="20"/>
              </w:rPr>
              <w:t>тыс.тенге</w:t>
            </w:r>
          </w:p>
        </w:tc>
      </w:tr>
      <w:tr>
        <w:trPr>
          <w:trHeight w:val="30" w:hRule="atLeast"/>
        </w:trPr>
        <w:tc>
          <w:tcPr>
            <w:tcW w:w="5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5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Курсанты (слушатели) из числа</w:t>
            </w:r>
            <w:r>
              <w:br/>
            </w:r>
            <w:r>
              <w:rPr>
                <w:rFonts w:ascii="Times New Roman"/>
                <w:b w:val="false"/>
                <w:i w:val="false"/>
                <w:color w:val="000000"/>
                <w:sz w:val="20"/>
              </w:rPr>
              <w:t>
</w:t>
            </w:r>
            <w:r>
              <w:rPr>
                <w:rFonts w:ascii="Times New Roman"/>
                <w:b w:val="false"/>
                <w:i w:val="false"/>
                <w:color w:val="000000"/>
                <w:sz w:val="20"/>
              </w:rPr>
              <w:t>лиц, не состоявших на действительной</w:t>
            </w:r>
            <w:r>
              <w:br/>
            </w:r>
            <w:r>
              <w:rPr>
                <w:rFonts w:ascii="Times New Roman"/>
                <w:b w:val="false"/>
                <w:i w:val="false"/>
                <w:color w:val="000000"/>
                <w:sz w:val="20"/>
              </w:rPr>
              <w:t>
</w:t>
            </w:r>
            <w:r>
              <w:rPr>
                <w:rFonts w:ascii="Times New Roman"/>
                <w:b w:val="false"/>
                <w:i w:val="false"/>
                <w:color w:val="000000"/>
                <w:sz w:val="20"/>
              </w:rPr>
              <w:t>срочной военной службе перед</w:t>
            </w:r>
            <w:r>
              <w:br/>
            </w:r>
            <w:r>
              <w:rPr>
                <w:rFonts w:ascii="Times New Roman"/>
                <w:b w:val="false"/>
                <w:i w:val="false"/>
                <w:color w:val="000000"/>
                <w:sz w:val="20"/>
              </w:rPr>
              <w:t>
</w:t>
            </w:r>
            <w:r>
              <w:rPr>
                <w:rFonts w:ascii="Times New Roman"/>
                <w:b w:val="false"/>
                <w:i w:val="false"/>
                <w:color w:val="000000"/>
                <w:sz w:val="20"/>
              </w:rPr>
              <w:t>зачислением на обучение</w:t>
            </w:r>
            <w:r>
              <w:br/>
            </w:r>
            <w:r>
              <w:rPr>
                <w:rFonts w:ascii="Times New Roman"/>
                <w:b w:val="false"/>
                <w:i w:val="false"/>
                <w:color w:val="000000"/>
                <w:sz w:val="20"/>
              </w:rPr>
              <w:t>
</w:t>
            </w:r>
            <w:r>
              <w:rPr>
                <w:rFonts w:ascii="Times New Roman"/>
                <w:b w:val="false"/>
                <w:i w:val="false"/>
                <w:color w:val="000000"/>
                <w:sz w:val="20"/>
              </w:rPr>
              <w:t>(стр.1+стр.2):</w:t>
            </w:r>
            <w:r>
              <w:br/>
            </w:r>
            <w:r>
              <w:rPr>
                <w:rFonts w:ascii="Times New Roman"/>
                <w:b w:val="false"/>
                <w:i w:val="false"/>
                <w:color w:val="000000"/>
                <w:sz w:val="20"/>
              </w:rPr>
              <w:t>
</w:t>
            </w:r>
            <w:r>
              <w:rPr>
                <w:rFonts w:ascii="Times New Roman"/>
                <w:b w:val="false"/>
                <w:i w:val="false"/>
                <w:color w:val="000000"/>
                <w:sz w:val="20"/>
              </w:rPr>
              <w:t>1. в высшие учебные заведения, в том</w:t>
            </w:r>
            <w:r>
              <w:br/>
            </w:r>
            <w:r>
              <w:rPr>
                <w:rFonts w:ascii="Times New Roman"/>
                <w:b w:val="false"/>
                <w:i w:val="false"/>
                <w:color w:val="000000"/>
                <w:sz w:val="20"/>
              </w:rPr>
              <w:t>
</w:t>
            </w:r>
            <w:r>
              <w:rPr>
                <w:rFonts w:ascii="Times New Roman"/>
                <w:b w:val="false"/>
                <w:i w:val="false"/>
                <w:color w:val="000000"/>
                <w:sz w:val="20"/>
              </w:rPr>
              <w:t>числе (стр.а+стр.б):</w:t>
            </w:r>
            <w:r>
              <w:br/>
            </w:r>
            <w:r>
              <w:rPr>
                <w:rFonts w:ascii="Times New Roman"/>
                <w:b w:val="false"/>
                <w:i w:val="false"/>
                <w:color w:val="000000"/>
                <w:sz w:val="20"/>
              </w:rPr>
              <w:t>
</w:t>
            </w:r>
            <w:r>
              <w:rPr>
                <w:rFonts w:ascii="Times New Roman"/>
                <w:b w:val="false"/>
                <w:i w:val="false"/>
                <w:color w:val="000000"/>
                <w:sz w:val="20"/>
              </w:rPr>
              <w:t>а) на первый и второй курсы</w:t>
            </w:r>
            <w:r>
              <w:br/>
            </w:r>
            <w:r>
              <w:rPr>
                <w:rFonts w:ascii="Times New Roman"/>
                <w:b w:val="false"/>
                <w:i w:val="false"/>
                <w:color w:val="000000"/>
                <w:sz w:val="20"/>
              </w:rPr>
              <w:t>
</w:t>
            </w:r>
            <w:r>
              <w:rPr>
                <w:rFonts w:ascii="Times New Roman"/>
                <w:b w:val="false"/>
                <w:i w:val="false"/>
                <w:color w:val="000000"/>
                <w:sz w:val="20"/>
              </w:rPr>
              <w:t>б) на третий и последующие курсы</w:t>
            </w:r>
            <w:r>
              <w:br/>
            </w:r>
            <w:r>
              <w:rPr>
                <w:rFonts w:ascii="Times New Roman"/>
                <w:b w:val="false"/>
                <w:i w:val="false"/>
                <w:color w:val="000000"/>
                <w:sz w:val="20"/>
              </w:rPr>
              <w:t>
</w:t>
            </w:r>
            <w:r>
              <w:rPr>
                <w:rFonts w:ascii="Times New Roman"/>
                <w:b w:val="false"/>
                <w:i w:val="false"/>
                <w:color w:val="000000"/>
                <w:sz w:val="20"/>
              </w:rPr>
              <w:t>2. в средние военные учебные</w:t>
            </w:r>
            <w:r>
              <w:br/>
            </w:r>
            <w:r>
              <w:rPr>
                <w:rFonts w:ascii="Times New Roman"/>
                <w:b w:val="false"/>
                <w:i w:val="false"/>
                <w:color w:val="000000"/>
                <w:sz w:val="20"/>
              </w:rPr>
              <w:t>
</w:t>
            </w:r>
            <w:r>
              <w:rPr>
                <w:rFonts w:ascii="Times New Roman"/>
                <w:b w:val="false"/>
                <w:i w:val="false"/>
                <w:color w:val="000000"/>
                <w:sz w:val="20"/>
              </w:rPr>
              <w:t>заведения, в том числе(стр.а+стр.б):</w:t>
            </w:r>
            <w:r>
              <w:br/>
            </w:r>
            <w:r>
              <w:rPr>
                <w:rFonts w:ascii="Times New Roman"/>
                <w:b w:val="false"/>
                <w:i w:val="false"/>
                <w:color w:val="000000"/>
                <w:sz w:val="20"/>
              </w:rPr>
              <w:t>
</w:t>
            </w:r>
            <w:r>
              <w:rPr>
                <w:rFonts w:ascii="Times New Roman"/>
                <w:b w:val="false"/>
                <w:i w:val="false"/>
                <w:color w:val="000000"/>
                <w:sz w:val="20"/>
              </w:rPr>
              <w:t>а) на первый и второй курсы</w:t>
            </w:r>
            <w:r>
              <w:br/>
            </w:r>
            <w:r>
              <w:rPr>
                <w:rFonts w:ascii="Times New Roman"/>
                <w:b w:val="false"/>
                <w:i w:val="false"/>
                <w:color w:val="000000"/>
                <w:sz w:val="20"/>
              </w:rPr>
              <w:t>
</w:t>
            </w:r>
            <w:r>
              <w:rPr>
                <w:rFonts w:ascii="Times New Roman"/>
                <w:b w:val="false"/>
                <w:i w:val="false"/>
                <w:color w:val="000000"/>
                <w:sz w:val="20"/>
              </w:rPr>
              <w:t>б) на третий и последующие курсы</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Курсанты (слушатели) из числа</w:t>
            </w:r>
            <w:r>
              <w:br/>
            </w:r>
            <w:r>
              <w:rPr>
                <w:rFonts w:ascii="Times New Roman"/>
                <w:b w:val="false"/>
                <w:i w:val="false"/>
                <w:color w:val="000000"/>
                <w:sz w:val="20"/>
              </w:rPr>
              <w:t>
</w:t>
            </w:r>
            <w:r>
              <w:rPr>
                <w:rFonts w:ascii="Times New Roman"/>
                <w:b w:val="false"/>
                <w:i w:val="false"/>
                <w:color w:val="000000"/>
                <w:sz w:val="20"/>
              </w:rPr>
              <w:t>лиц, зачисленных на обучение</w:t>
            </w:r>
            <w:r>
              <w:br/>
            </w:r>
            <w:r>
              <w:rPr>
                <w:rFonts w:ascii="Times New Roman"/>
                <w:b w:val="false"/>
                <w:i w:val="false"/>
                <w:color w:val="000000"/>
                <w:sz w:val="20"/>
              </w:rPr>
              <w:t>
</w:t>
            </w:r>
            <w:r>
              <w:rPr>
                <w:rFonts w:ascii="Times New Roman"/>
                <w:b w:val="false"/>
                <w:i w:val="false"/>
                <w:color w:val="000000"/>
                <w:sz w:val="20"/>
              </w:rPr>
              <w:t>непосредственно после призыва на</w:t>
            </w:r>
            <w:r>
              <w:br/>
            </w:r>
            <w:r>
              <w:rPr>
                <w:rFonts w:ascii="Times New Roman"/>
                <w:b w:val="false"/>
                <w:i w:val="false"/>
                <w:color w:val="000000"/>
                <w:sz w:val="20"/>
              </w:rPr>
              <w:t>
</w:t>
            </w:r>
            <w:r>
              <w:rPr>
                <w:rFonts w:ascii="Times New Roman"/>
                <w:b w:val="false"/>
                <w:i w:val="false"/>
                <w:color w:val="000000"/>
                <w:sz w:val="20"/>
              </w:rPr>
              <w:t>действительную срочную военную</w:t>
            </w:r>
            <w:r>
              <w:br/>
            </w:r>
            <w:r>
              <w:rPr>
                <w:rFonts w:ascii="Times New Roman"/>
                <w:b w:val="false"/>
                <w:i w:val="false"/>
                <w:color w:val="000000"/>
                <w:sz w:val="20"/>
              </w:rPr>
              <w:t>
</w:t>
            </w:r>
            <w:r>
              <w:rPr>
                <w:rFonts w:ascii="Times New Roman"/>
                <w:b w:val="false"/>
                <w:i w:val="false"/>
                <w:color w:val="000000"/>
                <w:sz w:val="20"/>
              </w:rPr>
              <w:t>службу:</w:t>
            </w:r>
            <w:r>
              <w:br/>
            </w:r>
            <w:r>
              <w:rPr>
                <w:rFonts w:ascii="Times New Roman"/>
                <w:b w:val="false"/>
                <w:i w:val="false"/>
                <w:color w:val="000000"/>
                <w:sz w:val="20"/>
              </w:rPr>
              <w:t>
</w:t>
            </w:r>
            <w:r>
              <w:rPr>
                <w:rFonts w:ascii="Times New Roman"/>
                <w:b w:val="false"/>
                <w:i w:val="false"/>
                <w:color w:val="000000"/>
                <w:sz w:val="20"/>
              </w:rPr>
              <w:t>- в школы техников, прапорщиков</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Курсанты из числа военнослужащих</w:t>
            </w:r>
            <w:r>
              <w:br/>
            </w:r>
            <w:r>
              <w:rPr>
                <w:rFonts w:ascii="Times New Roman"/>
                <w:b w:val="false"/>
                <w:i w:val="false"/>
                <w:color w:val="000000"/>
                <w:sz w:val="20"/>
              </w:rPr>
              <w:t>
</w:t>
            </w:r>
            <w:r>
              <w:rPr>
                <w:rFonts w:ascii="Times New Roman"/>
                <w:b w:val="false"/>
                <w:i w:val="false"/>
                <w:color w:val="000000"/>
                <w:sz w:val="20"/>
              </w:rPr>
              <w:t>срочной службы (кроме курсантов,</w:t>
            </w:r>
            <w:r>
              <w:br/>
            </w:r>
            <w:r>
              <w:rPr>
                <w:rFonts w:ascii="Times New Roman"/>
                <w:b w:val="false"/>
                <w:i w:val="false"/>
                <w:color w:val="000000"/>
                <w:sz w:val="20"/>
              </w:rPr>
              <w:t>
</w:t>
            </w:r>
            <w:r>
              <w:rPr>
                <w:rFonts w:ascii="Times New Roman"/>
                <w:b w:val="false"/>
                <w:i w:val="false"/>
                <w:color w:val="000000"/>
                <w:sz w:val="20"/>
              </w:rPr>
              <w:t>указанных в пункте 2)</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Слушатели высших военных и</w:t>
            </w:r>
            <w:r>
              <w:br/>
            </w:r>
            <w:r>
              <w:rPr>
                <w:rFonts w:ascii="Times New Roman"/>
                <w:b w:val="false"/>
                <w:i w:val="false"/>
                <w:color w:val="000000"/>
                <w:sz w:val="20"/>
              </w:rPr>
              <w:t>
</w:t>
            </w:r>
            <w:r>
              <w:rPr>
                <w:rFonts w:ascii="Times New Roman"/>
                <w:b w:val="false"/>
                <w:i w:val="false"/>
                <w:color w:val="000000"/>
                <w:sz w:val="20"/>
              </w:rPr>
              <w:t>специальных учебных заведений</w:t>
            </w:r>
            <w:r>
              <w:br/>
            </w:r>
            <w:r>
              <w:rPr>
                <w:rFonts w:ascii="Times New Roman"/>
                <w:b w:val="false"/>
                <w:i w:val="false"/>
                <w:color w:val="000000"/>
                <w:sz w:val="20"/>
              </w:rPr>
              <w:t>
</w:t>
            </w:r>
            <w:r>
              <w:rPr>
                <w:rFonts w:ascii="Times New Roman"/>
                <w:b w:val="false"/>
                <w:i w:val="false"/>
                <w:color w:val="000000"/>
                <w:sz w:val="20"/>
              </w:rPr>
              <w:t>(потоков подготовки и</w:t>
            </w:r>
            <w:r>
              <w:br/>
            </w:r>
            <w:r>
              <w:rPr>
                <w:rFonts w:ascii="Times New Roman"/>
                <w:b w:val="false"/>
                <w:i w:val="false"/>
                <w:color w:val="000000"/>
                <w:sz w:val="20"/>
              </w:rPr>
              <w:t>
</w:t>
            </w:r>
            <w:r>
              <w:rPr>
                <w:rFonts w:ascii="Times New Roman"/>
                <w:b w:val="false"/>
                <w:i w:val="false"/>
                <w:color w:val="000000"/>
                <w:sz w:val="20"/>
              </w:rPr>
              <w:t>переподготовки), не содержащиеся на</w:t>
            </w:r>
            <w:r>
              <w:br/>
            </w:r>
            <w:r>
              <w:rPr>
                <w:rFonts w:ascii="Times New Roman"/>
                <w:b w:val="false"/>
                <w:i w:val="false"/>
                <w:color w:val="000000"/>
                <w:sz w:val="20"/>
              </w:rPr>
              <w:t>
</w:t>
            </w:r>
            <w:r>
              <w:rPr>
                <w:rFonts w:ascii="Times New Roman"/>
                <w:b w:val="false"/>
                <w:i w:val="false"/>
                <w:color w:val="000000"/>
                <w:sz w:val="20"/>
              </w:rPr>
              <w:t>казарменом положении</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Адъюнкты</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Слушатели 1 факультета Академии</w:t>
            </w:r>
            <w:r>
              <w:br/>
            </w:r>
            <w:r>
              <w:rPr>
                <w:rFonts w:ascii="Times New Roman"/>
                <w:b w:val="false"/>
                <w:i w:val="false"/>
                <w:color w:val="000000"/>
                <w:sz w:val="20"/>
              </w:rPr>
              <w:t>
</w:t>
            </w:r>
            <w:r>
              <w:rPr>
                <w:rFonts w:ascii="Times New Roman"/>
                <w:b w:val="false"/>
                <w:i w:val="false"/>
                <w:color w:val="000000"/>
                <w:sz w:val="20"/>
              </w:rPr>
              <w:t>МВД Республики Казахстан</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Кадеты</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Ответственный секретарь центрального исполнительного органа/</w:t>
      </w:r>
      <w:r>
        <w:br/>
      </w:r>
      <w:r>
        <w:rPr>
          <w:rFonts w:ascii="Times New Roman"/>
          <w:b w:val="false"/>
          <w:i w:val="false"/>
          <w:color w:val="000000"/>
          <w:sz w:val="28"/>
        </w:rPr>
        <w:t xml:space="preserve">
руководитель государственного учреждения </w:t>
      </w:r>
      <w:r>
        <w:br/>
      </w:r>
      <w:r>
        <w:rPr>
          <w:rFonts w:ascii="Times New Roman"/>
          <w:b w:val="false"/>
          <w:i w:val="false"/>
          <w:color w:val="000000"/>
          <w:sz w:val="28"/>
        </w:rPr>
        <w:t>
Главный бухгалтер (нач.ФЭО)</w:t>
      </w:r>
    </w:p>
    <w:p>
      <w:pPr>
        <w:spacing w:after="0"/>
        <w:ind w:left="0"/>
        <w:jc w:val="both"/>
      </w:pPr>
      <w:r>
        <w:rPr>
          <w:rFonts w:ascii="Times New Roman"/>
          <w:b w:val="false"/>
          <w:i w:val="false"/>
          <w:color w:val="000000"/>
          <w:sz w:val="28"/>
        </w:rPr>
        <w:t>Примечание: В гр.4 должностной оклад адъюнктов и слушателей 1 факультета Академии МВД РК рассчитывается в среднем исходя из 70 % от денежного содержания по последней основной (не временно исполняемой) штатной должности, занимаемой до направления на учебу.</w:t>
      </w:r>
      <w:r>
        <w:br/>
      </w:r>
      <w:r>
        <w:rPr>
          <w:rFonts w:ascii="Times New Roman"/>
          <w:b w:val="false"/>
          <w:i w:val="false"/>
          <w:color w:val="000000"/>
          <w:sz w:val="28"/>
        </w:rPr>
        <w:t>
В гр. 6 размер пенсионных взносов определяется исчислением 20 % от среднего денежного содержания адъюнктов и слушателей 1 факультета Академии МВД РК.</w:t>
      </w:r>
    </w:p>
    <w:bookmarkStart w:name="z307" w:id="107"/>
    <w:p>
      <w:pPr>
        <w:spacing w:after="0"/>
        <w:ind w:left="0"/>
        <w:jc w:val="both"/>
      </w:pPr>
      <w:r>
        <w:rPr>
          <w:rFonts w:ascii="Times New Roman"/>
          <w:b w:val="false"/>
          <w:i w:val="false"/>
          <w:color w:val="000000"/>
          <w:sz w:val="28"/>
        </w:rPr>
        <w:t>
Приложение 47</w:t>
      </w:r>
      <w:r>
        <w:br/>
      </w:r>
      <w:r>
        <w:rPr>
          <w:rFonts w:ascii="Times New Roman"/>
          <w:b w:val="false"/>
          <w:i w:val="false"/>
          <w:color w:val="000000"/>
          <w:sz w:val="28"/>
        </w:rPr>
        <w:t>
к Правилам составления и представления бюджетной заявки</w:t>
      </w:r>
      <w:r>
        <w:br/>
      </w:r>
      <w:r>
        <w:rPr>
          <w:rFonts w:ascii="Times New Roman"/>
          <w:b w:val="false"/>
          <w:i w:val="false"/>
          <w:color w:val="000000"/>
          <w:sz w:val="28"/>
        </w:rPr>
        <w:t>
Форма ГУ</w:t>
      </w:r>
    </w:p>
    <w:bookmarkEnd w:id="107"/>
    <w:bookmarkStart w:name="z308" w:id="108"/>
    <w:p>
      <w:pPr>
        <w:spacing w:after="0"/>
        <w:ind w:left="0"/>
        <w:jc w:val="left"/>
      </w:pPr>
      <w:r>
        <w:rPr>
          <w:rFonts w:ascii="Times New Roman"/>
          <w:b/>
          <w:i w:val="false"/>
          <w:color w:val="000000"/>
        </w:rPr>
        <w:t xml:space="preserve"> 
Сводный расчет расходов по программам (подпрограммам)</w:t>
      </w:r>
    </w:p>
    <w:bookmarkEnd w:id="108"/>
    <w:p>
      <w:pPr>
        <w:spacing w:after="0"/>
        <w:ind w:left="0"/>
        <w:jc w:val="both"/>
      </w:pPr>
      <w:r>
        <w:rPr>
          <w:rFonts w:ascii="Times New Roman"/>
          <w:b w:val="false"/>
          <w:i w:val="false"/>
          <w:color w:val="000000"/>
          <w:sz w:val="28"/>
        </w:rPr>
        <w:t>                                                     Коды</w:t>
      </w:r>
      <w:r>
        <w:br/>
      </w:r>
      <w:r>
        <w:rPr>
          <w:rFonts w:ascii="Times New Roman"/>
          <w:b w:val="false"/>
          <w:i w:val="false"/>
          <w:color w:val="000000"/>
          <w:sz w:val="28"/>
        </w:rPr>
        <w:t>
                                                 ______________</w:t>
      </w:r>
      <w:r>
        <w:br/>
      </w:r>
      <w:r>
        <w:rPr>
          <w:rFonts w:ascii="Times New Roman"/>
          <w:b w:val="false"/>
          <w:i w:val="false"/>
          <w:color w:val="000000"/>
          <w:sz w:val="28"/>
        </w:rPr>
        <w:t>
Плановый период                                 |______________|</w:t>
      </w:r>
      <w:r>
        <w:br/>
      </w:r>
      <w:r>
        <w:rPr>
          <w:rFonts w:ascii="Times New Roman"/>
          <w:b w:val="false"/>
          <w:i w:val="false"/>
          <w:color w:val="000000"/>
          <w:sz w:val="28"/>
        </w:rPr>
        <w:t>
Функциональная группа                           |______________|</w:t>
      </w:r>
      <w:r>
        <w:br/>
      </w:r>
      <w:r>
        <w:rPr>
          <w:rFonts w:ascii="Times New Roman"/>
          <w:b w:val="false"/>
          <w:i w:val="false"/>
          <w:color w:val="000000"/>
          <w:sz w:val="28"/>
        </w:rPr>
        <w:t>
Администратор программ                          |______________|</w:t>
      </w:r>
      <w:r>
        <w:br/>
      </w:r>
      <w:r>
        <w:rPr>
          <w:rFonts w:ascii="Times New Roman"/>
          <w:b w:val="false"/>
          <w:i w:val="false"/>
          <w:color w:val="000000"/>
          <w:sz w:val="28"/>
        </w:rPr>
        <w:t>
Государственное учреждение                      |______________|</w:t>
      </w:r>
      <w:r>
        <w:br/>
      </w:r>
      <w:r>
        <w:rPr>
          <w:rFonts w:ascii="Times New Roman"/>
          <w:b w:val="false"/>
          <w:i w:val="false"/>
          <w:color w:val="000000"/>
          <w:sz w:val="28"/>
        </w:rPr>
        <w:t>
Программа                                       |______________|</w:t>
      </w:r>
      <w:r>
        <w:br/>
      </w:r>
      <w:r>
        <w:rPr>
          <w:rFonts w:ascii="Times New Roman"/>
          <w:b w:val="false"/>
          <w:i w:val="false"/>
          <w:color w:val="000000"/>
          <w:sz w:val="28"/>
        </w:rPr>
        <w:t>
Подпрограмма                                    |______________|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83"/>
        <w:gridCol w:w="1333"/>
        <w:gridCol w:w="1412"/>
        <w:gridCol w:w="1617"/>
        <w:gridCol w:w="1344"/>
        <w:gridCol w:w="1206"/>
        <w:gridCol w:w="1285"/>
      </w:tblGrid>
      <w:tr>
        <w:trPr>
          <w:trHeight w:val="30" w:hRule="atLeast"/>
        </w:trPr>
        <w:tc>
          <w:tcPr>
            <w:tcW w:w="48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 на ____ год</w:t>
            </w:r>
          </w:p>
        </w:tc>
        <w:tc>
          <w:tcPr>
            <w:tcW w:w="16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Уточ.</w:t>
            </w:r>
            <w:r>
              <w:br/>
            </w:r>
            <w:r>
              <w:rPr>
                <w:rFonts w:ascii="Times New Roman"/>
                <w:b w:val="false"/>
                <w:i w:val="false"/>
                <w:color w:val="000000"/>
                <w:sz w:val="20"/>
              </w:rPr>
              <w:t>
</w:t>
            </w:r>
            <w:r>
              <w:rPr>
                <w:rFonts w:ascii="Times New Roman"/>
                <w:b w:val="false"/>
                <w:i w:val="false"/>
                <w:color w:val="000000"/>
                <w:sz w:val="20"/>
              </w:rPr>
              <w:t>план</w:t>
            </w:r>
            <w:r>
              <w:br/>
            </w:r>
            <w:r>
              <w:rPr>
                <w:rFonts w:ascii="Times New Roman"/>
                <w:b w:val="false"/>
                <w:i w:val="false"/>
                <w:color w:val="000000"/>
                <w:sz w:val="20"/>
              </w:rPr>
              <w:t>
</w:t>
            </w:r>
            <w:r>
              <w:rPr>
                <w:rFonts w:ascii="Times New Roman"/>
                <w:b w:val="false"/>
                <w:i w:val="false"/>
                <w:color w:val="000000"/>
                <w:sz w:val="20"/>
              </w:rPr>
              <w:t>_____ г.</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 на</w:t>
            </w:r>
          </w:p>
        </w:tc>
      </w:tr>
      <w:tr>
        <w:trPr>
          <w:trHeight w:val="30" w:hRule="atLeast"/>
        </w:trPr>
        <w:tc>
          <w:tcPr>
            <w:tcW w:w="0" w:type="auto"/>
            <w:vMerge/>
            <w:tcBorders>
              <w:top w:val="nil"/>
              <w:left w:val="single" w:color="cfcfcf" w:sz="5"/>
              <w:bottom w:val="single" w:color="cfcfcf" w:sz="5"/>
              <w:right w:val="single" w:color="cfcfcf" w:sz="5"/>
            </w:tcBorders>
          </w:tcP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Кассовые</w:t>
            </w:r>
            <w:r>
              <w:br/>
            </w:r>
            <w:r>
              <w:rPr>
                <w:rFonts w:ascii="Times New Roman"/>
                <w:b w:val="false"/>
                <w:i w:val="false"/>
                <w:color w:val="000000"/>
                <w:sz w:val="20"/>
              </w:rPr>
              <w:t>
</w:t>
            </w:r>
            <w:r>
              <w:rPr>
                <w:rFonts w:ascii="Times New Roman"/>
                <w:b w:val="false"/>
                <w:i w:val="false"/>
                <w:color w:val="000000"/>
                <w:sz w:val="20"/>
              </w:rPr>
              <w:t>расходы</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Фактич.</w:t>
            </w:r>
            <w:r>
              <w:br/>
            </w:r>
            <w:r>
              <w:rPr>
                <w:rFonts w:ascii="Times New Roman"/>
                <w:b w:val="false"/>
                <w:i w:val="false"/>
                <w:color w:val="000000"/>
                <w:sz w:val="20"/>
              </w:rPr>
              <w:t>
</w:t>
            </w:r>
            <w:r>
              <w:rPr>
                <w:rFonts w:ascii="Times New Roman"/>
                <w:b w:val="false"/>
                <w:i w:val="false"/>
                <w:color w:val="000000"/>
                <w:sz w:val="20"/>
              </w:rPr>
              <w:t>расходы</w:t>
            </w:r>
          </w:p>
        </w:tc>
        <w:tc>
          <w:tcPr>
            <w:tcW w:w="0" w:type="auto"/>
            <w:vMerge/>
            <w:tcBorders>
              <w:top w:val="nil"/>
              <w:left w:val="single" w:color="cfcfcf" w:sz="5"/>
              <w:bottom w:val="single" w:color="cfcfcf" w:sz="5"/>
              <w:right w:val="single" w:color="cfcfcf" w:sz="5"/>
            </w:tcBorders>
          </w:tcP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_____г.</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_____г.</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_____г.</w:t>
            </w:r>
          </w:p>
        </w:tc>
      </w:tr>
      <w:tr>
        <w:trPr>
          <w:trHeight w:val="30" w:hRule="atLeast"/>
        </w:trPr>
        <w:tc>
          <w:tcPr>
            <w:tcW w:w="4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4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Всего затрат (тыс.тенге)</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 по спецификам</w:t>
            </w:r>
            <w:r>
              <w:br/>
            </w:r>
            <w:r>
              <w:rPr>
                <w:rFonts w:ascii="Times New Roman"/>
                <w:b w:val="false"/>
                <w:i w:val="false"/>
                <w:color w:val="000000"/>
                <w:sz w:val="20"/>
              </w:rPr>
              <w:t>
</w:t>
            </w:r>
            <w:r>
              <w:rPr>
                <w:rFonts w:ascii="Times New Roman"/>
                <w:b w:val="false"/>
                <w:i w:val="false"/>
                <w:color w:val="000000"/>
                <w:sz w:val="20"/>
              </w:rPr>
              <w:t>экономической классификации</w:t>
            </w:r>
            <w:r>
              <w:br/>
            </w:r>
            <w:r>
              <w:rPr>
                <w:rFonts w:ascii="Times New Roman"/>
                <w:b w:val="false"/>
                <w:i w:val="false"/>
                <w:color w:val="000000"/>
                <w:sz w:val="20"/>
              </w:rPr>
              <w:t>
</w:t>
            </w:r>
            <w:r>
              <w:rPr>
                <w:rFonts w:ascii="Times New Roman"/>
                <w:b w:val="false"/>
                <w:i w:val="false"/>
                <w:color w:val="000000"/>
                <w:sz w:val="20"/>
              </w:rPr>
              <w:t>расходов</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Ответственный секретарь центрального исполнительного органа/</w:t>
      </w:r>
      <w:r>
        <w:br/>
      </w:r>
      <w:r>
        <w:rPr>
          <w:rFonts w:ascii="Times New Roman"/>
          <w:b w:val="false"/>
          <w:i w:val="false"/>
          <w:color w:val="000000"/>
          <w:sz w:val="28"/>
        </w:rPr>
        <w:t xml:space="preserve">
руководитель государственного учреждения </w:t>
      </w:r>
      <w:r>
        <w:br/>
      </w:r>
      <w:r>
        <w:rPr>
          <w:rFonts w:ascii="Times New Roman"/>
          <w:b w:val="false"/>
          <w:i w:val="false"/>
          <w:color w:val="000000"/>
          <w:sz w:val="28"/>
        </w:rPr>
        <w:t>
Главный бухгалтер (нач.ФЭО)</w:t>
      </w:r>
    </w:p>
    <w:bookmarkStart w:name="z309" w:id="109"/>
    <w:p>
      <w:pPr>
        <w:spacing w:after="0"/>
        <w:ind w:left="0"/>
        <w:jc w:val="both"/>
      </w:pPr>
      <w:r>
        <w:rPr>
          <w:rFonts w:ascii="Times New Roman"/>
          <w:b w:val="false"/>
          <w:i w:val="false"/>
          <w:color w:val="000000"/>
          <w:sz w:val="28"/>
        </w:rPr>
        <w:t>
Приложение 48</w:t>
      </w:r>
      <w:r>
        <w:br/>
      </w:r>
      <w:r>
        <w:rPr>
          <w:rFonts w:ascii="Times New Roman"/>
          <w:b w:val="false"/>
          <w:i w:val="false"/>
          <w:color w:val="000000"/>
          <w:sz w:val="28"/>
        </w:rPr>
        <w:t>
к Правилам составления и представления бюджетной заявки</w:t>
      </w:r>
      <w:r>
        <w:br/>
      </w:r>
      <w:r>
        <w:rPr>
          <w:rFonts w:ascii="Times New Roman"/>
          <w:b w:val="false"/>
          <w:i w:val="false"/>
          <w:color w:val="000000"/>
          <w:sz w:val="28"/>
        </w:rPr>
        <w:t>
Форма ГУ (cвод)</w:t>
      </w:r>
    </w:p>
    <w:bookmarkEnd w:id="109"/>
    <w:bookmarkStart w:name="z310" w:id="110"/>
    <w:p>
      <w:pPr>
        <w:spacing w:after="0"/>
        <w:ind w:left="0"/>
        <w:jc w:val="left"/>
      </w:pPr>
      <w:r>
        <w:rPr>
          <w:rFonts w:ascii="Times New Roman"/>
          <w:b/>
          <w:i w:val="false"/>
          <w:color w:val="000000"/>
        </w:rPr>
        <w:t xml:space="preserve"> 
Сводный расчет расходов по программам (подпрограммам) </w:t>
      </w:r>
    </w:p>
    <w:bookmarkEnd w:id="110"/>
    <w:p>
      <w:pPr>
        <w:spacing w:after="0"/>
        <w:ind w:left="0"/>
        <w:jc w:val="both"/>
      </w:pPr>
      <w:r>
        <w:rPr>
          <w:rFonts w:ascii="Times New Roman"/>
          <w:b w:val="false"/>
          <w:i w:val="false"/>
          <w:color w:val="000000"/>
          <w:sz w:val="28"/>
        </w:rPr>
        <w:t>                                                     Коды</w:t>
      </w:r>
      <w:r>
        <w:br/>
      </w:r>
      <w:r>
        <w:rPr>
          <w:rFonts w:ascii="Times New Roman"/>
          <w:b w:val="false"/>
          <w:i w:val="false"/>
          <w:color w:val="000000"/>
          <w:sz w:val="28"/>
        </w:rPr>
        <w:t>
                                                 ______________</w:t>
      </w:r>
      <w:r>
        <w:br/>
      </w:r>
      <w:r>
        <w:rPr>
          <w:rFonts w:ascii="Times New Roman"/>
          <w:b w:val="false"/>
          <w:i w:val="false"/>
          <w:color w:val="000000"/>
          <w:sz w:val="28"/>
        </w:rPr>
        <w:t>
Плановый период                                 |______________|</w:t>
      </w:r>
      <w:r>
        <w:br/>
      </w:r>
      <w:r>
        <w:rPr>
          <w:rFonts w:ascii="Times New Roman"/>
          <w:b w:val="false"/>
          <w:i w:val="false"/>
          <w:color w:val="000000"/>
          <w:sz w:val="28"/>
        </w:rPr>
        <w:t>
Функциональная группа                           |______________|</w:t>
      </w:r>
      <w:r>
        <w:br/>
      </w:r>
      <w:r>
        <w:rPr>
          <w:rFonts w:ascii="Times New Roman"/>
          <w:b w:val="false"/>
          <w:i w:val="false"/>
          <w:color w:val="000000"/>
          <w:sz w:val="28"/>
        </w:rPr>
        <w:t>
Администратор программ                          |______________|</w:t>
      </w:r>
      <w:r>
        <w:br/>
      </w:r>
      <w:r>
        <w:rPr>
          <w:rFonts w:ascii="Times New Roman"/>
          <w:b w:val="false"/>
          <w:i w:val="false"/>
          <w:color w:val="000000"/>
          <w:sz w:val="28"/>
        </w:rPr>
        <w:t>
Программа                                       |______________|</w:t>
      </w:r>
      <w:r>
        <w:br/>
      </w:r>
      <w:r>
        <w:rPr>
          <w:rFonts w:ascii="Times New Roman"/>
          <w:b w:val="false"/>
          <w:i w:val="false"/>
          <w:color w:val="000000"/>
          <w:sz w:val="28"/>
        </w:rPr>
        <w:t>
Подпрограмма                                    |______________|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83"/>
        <w:gridCol w:w="1333"/>
        <w:gridCol w:w="1412"/>
        <w:gridCol w:w="1617"/>
        <w:gridCol w:w="1344"/>
        <w:gridCol w:w="1206"/>
        <w:gridCol w:w="1285"/>
      </w:tblGrid>
      <w:tr>
        <w:trPr>
          <w:trHeight w:val="30" w:hRule="atLeast"/>
        </w:trPr>
        <w:tc>
          <w:tcPr>
            <w:tcW w:w="48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 на ____ год</w:t>
            </w:r>
          </w:p>
        </w:tc>
        <w:tc>
          <w:tcPr>
            <w:tcW w:w="16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Уточ.</w:t>
            </w:r>
            <w:r>
              <w:br/>
            </w:r>
            <w:r>
              <w:rPr>
                <w:rFonts w:ascii="Times New Roman"/>
                <w:b w:val="false"/>
                <w:i w:val="false"/>
                <w:color w:val="000000"/>
                <w:sz w:val="20"/>
              </w:rPr>
              <w:t>
</w:t>
            </w:r>
            <w:r>
              <w:rPr>
                <w:rFonts w:ascii="Times New Roman"/>
                <w:b w:val="false"/>
                <w:i w:val="false"/>
                <w:color w:val="000000"/>
                <w:sz w:val="20"/>
              </w:rPr>
              <w:t>план</w:t>
            </w:r>
            <w:r>
              <w:br/>
            </w:r>
            <w:r>
              <w:rPr>
                <w:rFonts w:ascii="Times New Roman"/>
                <w:b w:val="false"/>
                <w:i w:val="false"/>
                <w:color w:val="000000"/>
                <w:sz w:val="20"/>
              </w:rPr>
              <w:t>
</w:t>
            </w:r>
            <w:r>
              <w:rPr>
                <w:rFonts w:ascii="Times New Roman"/>
                <w:b w:val="false"/>
                <w:i w:val="false"/>
                <w:color w:val="000000"/>
                <w:sz w:val="20"/>
              </w:rPr>
              <w:t>_____ г.</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 на</w:t>
            </w:r>
          </w:p>
        </w:tc>
      </w:tr>
      <w:tr>
        <w:trPr>
          <w:trHeight w:val="30" w:hRule="atLeast"/>
        </w:trPr>
        <w:tc>
          <w:tcPr>
            <w:tcW w:w="0" w:type="auto"/>
            <w:vMerge/>
            <w:tcBorders>
              <w:top w:val="nil"/>
              <w:left w:val="single" w:color="cfcfcf" w:sz="5"/>
              <w:bottom w:val="single" w:color="cfcfcf" w:sz="5"/>
              <w:right w:val="single" w:color="cfcfcf" w:sz="5"/>
            </w:tcBorders>
          </w:tcP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Кассовые</w:t>
            </w:r>
            <w:r>
              <w:br/>
            </w:r>
            <w:r>
              <w:rPr>
                <w:rFonts w:ascii="Times New Roman"/>
                <w:b w:val="false"/>
                <w:i w:val="false"/>
                <w:color w:val="000000"/>
                <w:sz w:val="20"/>
              </w:rPr>
              <w:t>
</w:t>
            </w:r>
            <w:r>
              <w:rPr>
                <w:rFonts w:ascii="Times New Roman"/>
                <w:b w:val="false"/>
                <w:i w:val="false"/>
                <w:color w:val="000000"/>
                <w:sz w:val="20"/>
              </w:rPr>
              <w:t>расходы</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Фактич.</w:t>
            </w:r>
            <w:r>
              <w:br/>
            </w:r>
            <w:r>
              <w:rPr>
                <w:rFonts w:ascii="Times New Roman"/>
                <w:b w:val="false"/>
                <w:i w:val="false"/>
                <w:color w:val="000000"/>
                <w:sz w:val="20"/>
              </w:rPr>
              <w:t>
</w:t>
            </w:r>
            <w:r>
              <w:rPr>
                <w:rFonts w:ascii="Times New Roman"/>
                <w:b w:val="false"/>
                <w:i w:val="false"/>
                <w:color w:val="000000"/>
                <w:sz w:val="20"/>
              </w:rPr>
              <w:t>расходы</w:t>
            </w:r>
          </w:p>
        </w:tc>
        <w:tc>
          <w:tcPr>
            <w:tcW w:w="0" w:type="auto"/>
            <w:vMerge/>
            <w:tcBorders>
              <w:top w:val="nil"/>
              <w:left w:val="single" w:color="cfcfcf" w:sz="5"/>
              <w:bottom w:val="single" w:color="cfcfcf" w:sz="5"/>
              <w:right w:val="single" w:color="cfcfcf" w:sz="5"/>
            </w:tcBorders>
          </w:tcP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_____г.</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_____г.</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_____г.</w:t>
            </w:r>
          </w:p>
        </w:tc>
      </w:tr>
      <w:tr>
        <w:trPr>
          <w:trHeight w:val="30" w:hRule="atLeast"/>
        </w:trPr>
        <w:tc>
          <w:tcPr>
            <w:tcW w:w="4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4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Всего затрат (тыс.тенге)</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 по спецификам</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экономической классификации</w:t>
            </w:r>
            <w:r>
              <w:br/>
            </w:r>
            <w:r>
              <w:rPr>
                <w:rFonts w:ascii="Times New Roman"/>
                <w:b w:val="false"/>
                <w:i w:val="false"/>
                <w:color w:val="000000"/>
                <w:sz w:val="20"/>
              </w:rPr>
              <w:t>
</w:t>
            </w:r>
            <w:r>
              <w:rPr>
                <w:rFonts w:ascii="Times New Roman"/>
                <w:b w:val="false"/>
                <w:i w:val="false"/>
                <w:color w:val="000000"/>
                <w:sz w:val="20"/>
              </w:rPr>
              <w:t>расходов</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Ответственный секретарь центрального исполнительного органа/</w:t>
      </w:r>
      <w:r>
        <w:br/>
      </w:r>
      <w:r>
        <w:rPr>
          <w:rFonts w:ascii="Times New Roman"/>
          <w:b w:val="false"/>
          <w:i w:val="false"/>
          <w:color w:val="000000"/>
          <w:sz w:val="28"/>
        </w:rPr>
        <w:t>
руководитель государственного учреждения</w:t>
      </w:r>
      <w:r>
        <w:br/>
      </w:r>
      <w:r>
        <w:rPr>
          <w:rFonts w:ascii="Times New Roman"/>
          <w:b w:val="false"/>
          <w:i w:val="false"/>
          <w:color w:val="000000"/>
          <w:sz w:val="28"/>
        </w:rPr>
        <w:t>
Главный бухгалтер (нач.ФЭО)</w:t>
      </w:r>
    </w:p>
    <w:bookmarkStart w:name="z311" w:id="111"/>
    <w:p>
      <w:pPr>
        <w:spacing w:after="0"/>
        <w:ind w:left="0"/>
        <w:jc w:val="both"/>
      </w:pPr>
      <w:r>
        <w:rPr>
          <w:rFonts w:ascii="Times New Roman"/>
          <w:b w:val="false"/>
          <w:i w:val="false"/>
          <w:color w:val="000000"/>
          <w:sz w:val="28"/>
        </w:rPr>
        <w:t>
Приложение 49</w:t>
      </w:r>
      <w:r>
        <w:br/>
      </w:r>
      <w:r>
        <w:rPr>
          <w:rFonts w:ascii="Times New Roman"/>
          <w:b w:val="false"/>
          <w:i w:val="false"/>
          <w:color w:val="000000"/>
          <w:sz w:val="28"/>
        </w:rPr>
        <w:t>
к Правилам составления и представления бюджетной заявки</w:t>
      </w:r>
    </w:p>
    <w:bookmarkEnd w:id="111"/>
    <w:bookmarkStart w:name="z312" w:id="112"/>
    <w:p>
      <w:pPr>
        <w:spacing w:after="0"/>
        <w:ind w:left="0"/>
        <w:jc w:val="left"/>
      </w:pPr>
      <w:r>
        <w:rPr>
          <w:rFonts w:ascii="Times New Roman"/>
          <w:b/>
          <w:i w:val="false"/>
          <w:color w:val="000000"/>
        </w:rPr>
        <w:t xml:space="preserve"> 
Сводный перечень бюджетных программ</w:t>
      </w:r>
    </w:p>
    <w:bookmarkEnd w:id="112"/>
    <w:p>
      <w:pPr>
        <w:spacing w:after="0"/>
        <w:ind w:left="0"/>
        <w:jc w:val="both"/>
      </w:pPr>
      <w:r>
        <w:rPr>
          <w:rFonts w:ascii="Times New Roman"/>
          <w:b w:val="false"/>
          <w:i w:val="false"/>
          <w:color w:val="000000"/>
          <w:sz w:val="28"/>
        </w:rPr>
        <w:t>                                                     Коды</w:t>
      </w:r>
      <w:r>
        <w:br/>
      </w:r>
      <w:r>
        <w:rPr>
          <w:rFonts w:ascii="Times New Roman"/>
          <w:b w:val="false"/>
          <w:i w:val="false"/>
          <w:color w:val="000000"/>
          <w:sz w:val="28"/>
        </w:rPr>
        <w:t>
                                                 ______________</w:t>
      </w:r>
      <w:r>
        <w:br/>
      </w:r>
      <w:r>
        <w:rPr>
          <w:rFonts w:ascii="Times New Roman"/>
          <w:b w:val="false"/>
          <w:i w:val="false"/>
          <w:color w:val="000000"/>
          <w:sz w:val="28"/>
        </w:rPr>
        <w:t>
Плановый период                                 |______________|</w:t>
      </w:r>
      <w:r>
        <w:br/>
      </w:r>
      <w:r>
        <w:rPr>
          <w:rFonts w:ascii="Times New Roman"/>
          <w:b w:val="false"/>
          <w:i w:val="false"/>
          <w:color w:val="000000"/>
          <w:sz w:val="28"/>
        </w:rPr>
        <w:t>
Администратор программ                          |______________|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89"/>
        <w:gridCol w:w="1526"/>
        <w:gridCol w:w="1447"/>
        <w:gridCol w:w="2165"/>
        <w:gridCol w:w="1390"/>
        <w:gridCol w:w="1191"/>
        <w:gridCol w:w="1172"/>
      </w:tblGrid>
      <w:tr>
        <w:trPr>
          <w:trHeight w:val="30" w:hRule="atLeast"/>
        </w:trPr>
        <w:tc>
          <w:tcPr>
            <w:tcW w:w="41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 на ____ год</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Уточ.</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 на</w:t>
            </w:r>
          </w:p>
        </w:tc>
      </w:tr>
      <w:tr>
        <w:trPr>
          <w:trHeight w:val="30" w:hRule="atLeast"/>
        </w:trPr>
        <w:tc>
          <w:tcPr>
            <w:tcW w:w="0" w:type="auto"/>
            <w:vMerge/>
            <w:tcBorders>
              <w:top w:val="nil"/>
              <w:left w:val="single" w:color="cfcfcf" w:sz="5"/>
              <w:bottom w:val="single" w:color="cfcfcf" w:sz="5"/>
              <w:right w:val="single" w:color="cfcfcf" w:sz="5"/>
            </w:tcBorders>
          </w:tcP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Кассовые</w:t>
            </w:r>
            <w:r>
              <w:br/>
            </w:r>
            <w:r>
              <w:rPr>
                <w:rFonts w:ascii="Times New Roman"/>
                <w:b w:val="false"/>
                <w:i w:val="false"/>
                <w:color w:val="000000"/>
                <w:sz w:val="20"/>
              </w:rPr>
              <w:t>
</w:t>
            </w:r>
            <w:r>
              <w:rPr>
                <w:rFonts w:ascii="Times New Roman"/>
                <w:b w:val="false"/>
                <w:i w:val="false"/>
                <w:color w:val="000000"/>
                <w:sz w:val="20"/>
              </w:rPr>
              <w:t>расходы</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Фактич.</w:t>
            </w:r>
            <w:r>
              <w:br/>
            </w:r>
            <w:r>
              <w:rPr>
                <w:rFonts w:ascii="Times New Roman"/>
                <w:b w:val="false"/>
                <w:i w:val="false"/>
                <w:color w:val="000000"/>
                <w:sz w:val="20"/>
              </w:rPr>
              <w:t>
</w:t>
            </w:r>
            <w:r>
              <w:rPr>
                <w:rFonts w:ascii="Times New Roman"/>
                <w:b w:val="false"/>
                <w:i w:val="false"/>
                <w:color w:val="000000"/>
                <w:sz w:val="20"/>
              </w:rPr>
              <w:t>расходы</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 _____ г.</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_____г.</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_____г.</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_____г.</w:t>
            </w:r>
          </w:p>
        </w:tc>
      </w:tr>
      <w:tr>
        <w:trPr>
          <w:trHeight w:val="30" w:hRule="atLeast"/>
        </w:trPr>
        <w:tc>
          <w:tcPr>
            <w:tcW w:w="4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4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 в т.ч.</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Функциональная группа</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Программа</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Подпрограмма</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Ответственный секретарь центрального исполнительного органа/</w:t>
      </w:r>
      <w:r>
        <w:br/>
      </w:r>
      <w:r>
        <w:rPr>
          <w:rFonts w:ascii="Times New Roman"/>
          <w:b w:val="false"/>
          <w:i w:val="false"/>
          <w:color w:val="000000"/>
          <w:sz w:val="28"/>
        </w:rPr>
        <w:t>
руководитель государственного учреждения</w:t>
      </w:r>
      <w:r>
        <w:br/>
      </w:r>
      <w:r>
        <w:rPr>
          <w:rFonts w:ascii="Times New Roman"/>
          <w:b w:val="false"/>
          <w:i w:val="false"/>
          <w:color w:val="000000"/>
          <w:sz w:val="28"/>
        </w:rPr>
        <w:t>
Главный бухгалтер (нач.ФЭО)</w:t>
      </w:r>
    </w:p>
    <w:bookmarkStart w:name="z313" w:id="113"/>
    <w:p>
      <w:pPr>
        <w:spacing w:after="0"/>
        <w:ind w:left="0"/>
        <w:jc w:val="both"/>
      </w:pPr>
      <w:r>
        <w:rPr>
          <w:rFonts w:ascii="Times New Roman"/>
          <w:b w:val="false"/>
          <w:i w:val="false"/>
          <w:color w:val="000000"/>
          <w:sz w:val="28"/>
        </w:rPr>
        <w:t>
Приложение 50</w:t>
      </w:r>
      <w:r>
        <w:br/>
      </w:r>
      <w:r>
        <w:rPr>
          <w:rFonts w:ascii="Times New Roman"/>
          <w:b w:val="false"/>
          <w:i w:val="false"/>
          <w:color w:val="000000"/>
          <w:sz w:val="28"/>
        </w:rPr>
        <w:t>
к Правилам составления и представления бюджетной заявки</w:t>
      </w:r>
    </w:p>
    <w:bookmarkEnd w:id="113"/>
    <w:bookmarkStart w:name="z314" w:id="114"/>
    <w:p>
      <w:pPr>
        <w:spacing w:after="0"/>
        <w:ind w:left="0"/>
        <w:jc w:val="left"/>
      </w:pPr>
      <w:r>
        <w:rPr>
          <w:rFonts w:ascii="Times New Roman"/>
          <w:b/>
          <w:i w:val="false"/>
          <w:color w:val="000000"/>
        </w:rPr>
        <w:t xml:space="preserve"> 
Сводная таблица расходов по текущим бюджетным программам и</w:t>
      </w:r>
      <w:r>
        <w:br/>
      </w:r>
      <w:r>
        <w:rPr>
          <w:rFonts w:ascii="Times New Roman"/>
          <w:b/>
          <w:i w:val="false"/>
          <w:color w:val="000000"/>
        </w:rPr>
        <w:t>
бюджетным программам развития, включающая базовые расходы и</w:t>
      </w:r>
      <w:r>
        <w:br/>
      </w:r>
      <w:r>
        <w:rPr>
          <w:rFonts w:ascii="Times New Roman"/>
          <w:b/>
          <w:i w:val="false"/>
          <w:color w:val="000000"/>
        </w:rPr>
        <w:t>
расходы на новые инициативы</w:t>
      </w:r>
    </w:p>
    <w:bookmarkEnd w:id="114"/>
    <w:p>
      <w:pPr>
        <w:spacing w:after="0"/>
        <w:ind w:left="0"/>
        <w:jc w:val="both"/>
      </w:pPr>
      <w:r>
        <w:rPr>
          <w:rFonts w:ascii="Times New Roman"/>
          <w:b w:val="false"/>
          <w:i w:val="false"/>
          <w:color w:val="000000"/>
          <w:sz w:val="28"/>
        </w:rPr>
        <w:t>                                                     Коды</w:t>
      </w:r>
      <w:r>
        <w:br/>
      </w:r>
      <w:r>
        <w:rPr>
          <w:rFonts w:ascii="Times New Roman"/>
          <w:b w:val="false"/>
          <w:i w:val="false"/>
          <w:color w:val="000000"/>
          <w:sz w:val="28"/>
        </w:rPr>
        <w:t>
                                                 ______________</w:t>
      </w:r>
      <w:r>
        <w:br/>
      </w:r>
      <w:r>
        <w:rPr>
          <w:rFonts w:ascii="Times New Roman"/>
          <w:b w:val="false"/>
          <w:i w:val="false"/>
          <w:color w:val="000000"/>
          <w:sz w:val="28"/>
        </w:rPr>
        <w:t>
Плановый период                                 |______________|</w:t>
      </w:r>
      <w:r>
        <w:br/>
      </w:r>
      <w:r>
        <w:rPr>
          <w:rFonts w:ascii="Times New Roman"/>
          <w:b w:val="false"/>
          <w:i w:val="false"/>
          <w:color w:val="000000"/>
          <w:sz w:val="28"/>
        </w:rPr>
        <w:t>
Функциональная группа                           |______________|</w:t>
      </w:r>
      <w:r>
        <w:br/>
      </w:r>
      <w:r>
        <w:rPr>
          <w:rFonts w:ascii="Times New Roman"/>
          <w:b w:val="false"/>
          <w:i w:val="false"/>
          <w:color w:val="000000"/>
          <w:sz w:val="28"/>
        </w:rPr>
        <w:t>
Администратор программ                          |______________|</w:t>
      </w:r>
      <w:r>
        <w:br/>
      </w:r>
      <w:r>
        <w:rPr>
          <w:rFonts w:ascii="Times New Roman"/>
          <w:b w:val="false"/>
          <w:i w:val="false"/>
          <w:color w:val="000000"/>
          <w:sz w:val="28"/>
        </w:rPr>
        <w:t>
Государственное учреждение                      |______________|</w:t>
      </w:r>
      <w:r>
        <w:br/>
      </w:r>
      <w:r>
        <w:rPr>
          <w:rFonts w:ascii="Times New Roman"/>
          <w:b w:val="false"/>
          <w:i w:val="false"/>
          <w:color w:val="000000"/>
          <w:sz w:val="28"/>
        </w:rPr>
        <w:t>
Программа                                       |______________|</w:t>
      </w:r>
      <w:r>
        <w:br/>
      </w:r>
      <w:r>
        <w:rPr>
          <w:rFonts w:ascii="Times New Roman"/>
          <w:b w:val="false"/>
          <w:i w:val="false"/>
          <w:color w:val="000000"/>
          <w:sz w:val="28"/>
        </w:rPr>
        <w:t>
Подпрограмма                                    |______________|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29"/>
        <w:gridCol w:w="1720"/>
        <w:gridCol w:w="1489"/>
        <w:gridCol w:w="1566"/>
        <w:gridCol w:w="1489"/>
        <w:gridCol w:w="1624"/>
        <w:gridCol w:w="1663"/>
      </w:tblGrid>
      <w:tr>
        <w:trPr>
          <w:trHeight w:val="30" w:hRule="atLeast"/>
        </w:trPr>
        <w:tc>
          <w:tcPr>
            <w:tcW w:w="35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Предыдущий плановый период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Планируемый плановый период</w:t>
            </w:r>
          </w:p>
        </w:tc>
      </w:tr>
      <w:tr>
        <w:trPr>
          <w:trHeight w:val="30" w:hRule="atLeast"/>
        </w:trPr>
        <w:tc>
          <w:tcPr>
            <w:tcW w:w="0" w:type="auto"/>
            <w:vMerge/>
            <w:tcBorders>
              <w:top w:val="nil"/>
              <w:left w:val="single" w:color="cfcfcf" w:sz="5"/>
              <w:bottom w:val="single" w:color="cfcfcf" w:sz="5"/>
              <w:right w:val="single" w:color="cfcfcf" w:sz="5"/>
            </w:tcBorders>
          </w:tcP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1-ый год</w:t>
            </w:r>
            <w:r>
              <w:br/>
            </w:r>
            <w:r>
              <w:rPr>
                <w:rFonts w:ascii="Times New Roman"/>
                <w:b w:val="false"/>
                <w:i w:val="false"/>
                <w:color w:val="000000"/>
                <w:sz w:val="20"/>
              </w:rPr>
              <w:t>
</w:t>
            </w:r>
            <w:r>
              <w:rPr>
                <w:rFonts w:ascii="Times New Roman"/>
                <w:b w:val="false"/>
                <w:i w:val="false"/>
                <w:color w:val="000000"/>
                <w:sz w:val="20"/>
              </w:rPr>
              <w:t>предыдуще-</w:t>
            </w:r>
            <w:r>
              <w:br/>
            </w:r>
            <w:r>
              <w:rPr>
                <w:rFonts w:ascii="Times New Roman"/>
                <w:b w:val="false"/>
                <w:i w:val="false"/>
                <w:color w:val="000000"/>
                <w:sz w:val="20"/>
              </w:rPr>
              <w:t>
</w:t>
            </w:r>
            <w:r>
              <w:rPr>
                <w:rFonts w:ascii="Times New Roman"/>
                <w:b w:val="false"/>
                <w:i w:val="false"/>
                <w:color w:val="000000"/>
                <w:sz w:val="20"/>
              </w:rPr>
              <w:t>го</w:t>
            </w:r>
            <w:r>
              <w:br/>
            </w:r>
            <w:r>
              <w:rPr>
                <w:rFonts w:ascii="Times New Roman"/>
                <w:b w:val="false"/>
                <w:i w:val="false"/>
                <w:color w:val="000000"/>
                <w:sz w:val="20"/>
              </w:rPr>
              <w:t>
</w:t>
            </w:r>
            <w:r>
              <w:rPr>
                <w:rFonts w:ascii="Times New Roman"/>
                <w:b w:val="false"/>
                <w:i w:val="false"/>
                <w:color w:val="000000"/>
                <w:sz w:val="20"/>
              </w:rPr>
              <w:t>планового</w:t>
            </w:r>
            <w:r>
              <w:br/>
            </w:r>
            <w:r>
              <w:rPr>
                <w:rFonts w:ascii="Times New Roman"/>
                <w:b w:val="false"/>
                <w:i w:val="false"/>
                <w:color w:val="000000"/>
                <w:sz w:val="20"/>
              </w:rPr>
              <w:t>
</w:t>
            </w:r>
            <w:r>
              <w:rPr>
                <w:rFonts w:ascii="Times New Roman"/>
                <w:b w:val="false"/>
                <w:i w:val="false"/>
                <w:color w:val="000000"/>
                <w:sz w:val="20"/>
              </w:rPr>
              <w:t>периода</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2-ой год</w:t>
            </w:r>
            <w:r>
              <w:br/>
            </w:r>
            <w:r>
              <w:rPr>
                <w:rFonts w:ascii="Times New Roman"/>
                <w:b w:val="false"/>
                <w:i w:val="false"/>
                <w:color w:val="000000"/>
                <w:sz w:val="20"/>
              </w:rPr>
              <w:t>
</w:t>
            </w:r>
            <w:r>
              <w:rPr>
                <w:rFonts w:ascii="Times New Roman"/>
                <w:b w:val="false"/>
                <w:i w:val="false"/>
                <w:color w:val="000000"/>
                <w:sz w:val="20"/>
              </w:rPr>
              <w:t>предыду-</w:t>
            </w:r>
            <w:r>
              <w:br/>
            </w:r>
            <w:r>
              <w:rPr>
                <w:rFonts w:ascii="Times New Roman"/>
                <w:b w:val="false"/>
                <w:i w:val="false"/>
                <w:color w:val="000000"/>
                <w:sz w:val="20"/>
              </w:rPr>
              <w:t>
</w:t>
            </w:r>
            <w:r>
              <w:rPr>
                <w:rFonts w:ascii="Times New Roman"/>
                <w:b w:val="false"/>
                <w:i w:val="false"/>
                <w:color w:val="000000"/>
                <w:sz w:val="20"/>
              </w:rPr>
              <w:t>щего</w:t>
            </w:r>
            <w:r>
              <w:br/>
            </w:r>
            <w:r>
              <w:rPr>
                <w:rFonts w:ascii="Times New Roman"/>
                <w:b w:val="false"/>
                <w:i w:val="false"/>
                <w:color w:val="000000"/>
                <w:sz w:val="20"/>
              </w:rPr>
              <w:t>
</w:t>
            </w:r>
            <w:r>
              <w:rPr>
                <w:rFonts w:ascii="Times New Roman"/>
                <w:b w:val="false"/>
                <w:i w:val="false"/>
                <w:color w:val="000000"/>
                <w:sz w:val="20"/>
              </w:rPr>
              <w:t>планового</w:t>
            </w:r>
            <w:r>
              <w:br/>
            </w:r>
            <w:r>
              <w:rPr>
                <w:rFonts w:ascii="Times New Roman"/>
                <w:b w:val="false"/>
                <w:i w:val="false"/>
                <w:color w:val="000000"/>
                <w:sz w:val="20"/>
              </w:rPr>
              <w:t>
</w:t>
            </w:r>
            <w:r>
              <w:rPr>
                <w:rFonts w:ascii="Times New Roman"/>
                <w:b w:val="false"/>
                <w:i w:val="false"/>
                <w:color w:val="000000"/>
                <w:sz w:val="20"/>
              </w:rPr>
              <w:t>периода</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3-ой год</w:t>
            </w:r>
            <w:r>
              <w:br/>
            </w:r>
            <w:r>
              <w:rPr>
                <w:rFonts w:ascii="Times New Roman"/>
                <w:b w:val="false"/>
                <w:i w:val="false"/>
                <w:color w:val="000000"/>
                <w:sz w:val="20"/>
              </w:rPr>
              <w:t>
</w:t>
            </w:r>
            <w:r>
              <w:rPr>
                <w:rFonts w:ascii="Times New Roman"/>
                <w:b w:val="false"/>
                <w:i w:val="false"/>
                <w:color w:val="000000"/>
                <w:sz w:val="20"/>
              </w:rPr>
              <w:t>предыду-</w:t>
            </w:r>
            <w:r>
              <w:br/>
            </w:r>
            <w:r>
              <w:rPr>
                <w:rFonts w:ascii="Times New Roman"/>
                <w:b w:val="false"/>
                <w:i w:val="false"/>
                <w:color w:val="000000"/>
                <w:sz w:val="20"/>
              </w:rPr>
              <w:t>
</w:t>
            </w:r>
            <w:r>
              <w:rPr>
                <w:rFonts w:ascii="Times New Roman"/>
                <w:b w:val="false"/>
                <w:i w:val="false"/>
                <w:color w:val="000000"/>
                <w:sz w:val="20"/>
              </w:rPr>
              <w:t>щего</w:t>
            </w:r>
            <w:r>
              <w:br/>
            </w:r>
            <w:r>
              <w:rPr>
                <w:rFonts w:ascii="Times New Roman"/>
                <w:b w:val="false"/>
                <w:i w:val="false"/>
                <w:color w:val="000000"/>
                <w:sz w:val="20"/>
              </w:rPr>
              <w:t>
</w:t>
            </w:r>
            <w:r>
              <w:rPr>
                <w:rFonts w:ascii="Times New Roman"/>
                <w:b w:val="false"/>
                <w:i w:val="false"/>
                <w:color w:val="000000"/>
                <w:sz w:val="20"/>
              </w:rPr>
              <w:t>планового</w:t>
            </w:r>
            <w:r>
              <w:br/>
            </w:r>
            <w:r>
              <w:rPr>
                <w:rFonts w:ascii="Times New Roman"/>
                <w:b w:val="false"/>
                <w:i w:val="false"/>
                <w:color w:val="000000"/>
                <w:sz w:val="20"/>
              </w:rPr>
              <w:t>
</w:t>
            </w:r>
            <w:r>
              <w:rPr>
                <w:rFonts w:ascii="Times New Roman"/>
                <w:b w:val="false"/>
                <w:i w:val="false"/>
                <w:color w:val="000000"/>
                <w:sz w:val="20"/>
              </w:rPr>
              <w:t>периода</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1-ый год</w:t>
            </w:r>
            <w:r>
              <w:br/>
            </w:r>
            <w:r>
              <w:rPr>
                <w:rFonts w:ascii="Times New Roman"/>
                <w:b w:val="false"/>
                <w:i w:val="false"/>
                <w:color w:val="000000"/>
                <w:sz w:val="20"/>
              </w:rPr>
              <w:t>
</w:t>
            </w:r>
            <w:r>
              <w:rPr>
                <w:rFonts w:ascii="Times New Roman"/>
                <w:b w:val="false"/>
                <w:i w:val="false"/>
                <w:color w:val="000000"/>
                <w:sz w:val="20"/>
              </w:rPr>
              <w:t>планиру</w:t>
            </w:r>
            <w:r>
              <w:rPr>
                <w:rFonts w:ascii="Times New Roman"/>
                <w:b w:val="false"/>
                <w:i w:val="false"/>
                <w:color w:val="000000"/>
                <w:sz w:val="20"/>
              </w:rPr>
              <w:t>е-</w:t>
            </w:r>
            <w:r>
              <w:br/>
            </w:r>
            <w:r>
              <w:rPr>
                <w:rFonts w:ascii="Times New Roman"/>
                <w:b w:val="false"/>
                <w:i w:val="false"/>
                <w:color w:val="000000"/>
                <w:sz w:val="20"/>
              </w:rPr>
              <w:t>
</w:t>
            </w:r>
            <w:r>
              <w:rPr>
                <w:rFonts w:ascii="Times New Roman"/>
                <w:b w:val="false"/>
                <w:i w:val="false"/>
                <w:color w:val="000000"/>
                <w:sz w:val="20"/>
              </w:rPr>
              <w:t>мого</w:t>
            </w:r>
            <w:r>
              <w:br/>
            </w:r>
            <w:r>
              <w:rPr>
                <w:rFonts w:ascii="Times New Roman"/>
                <w:b w:val="false"/>
                <w:i w:val="false"/>
                <w:color w:val="000000"/>
                <w:sz w:val="20"/>
              </w:rPr>
              <w:t>
</w:t>
            </w:r>
            <w:r>
              <w:rPr>
                <w:rFonts w:ascii="Times New Roman"/>
                <w:b w:val="false"/>
                <w:i w:val="false"/>
                <w:color w:val="000000"/>
                <w:sz w:val="20"/>
              </w:rPr>
              <w:t>планового</w:t>
            </w:r>
            <w:r>
              <w:br/>
            </w:r>
            <w:r>
              <w:rPr>
                <w:rFonts w:ascii="Times New Roman"/>
                <w:b w:val="false"/>
                <w:i w:val="false"/>
                <w:color w:val="000000"/>
                <w:sz w:val="20"/>
              </w:rPr>
              <w:t>
</w:t>
            </w:r>
            <w:r>
              <w:rPr>
                <w:rFonts w:ascii="Times New Roman"/>
                <w:b w:val="false"/>
                <w:i w:val="false"/>
                <w:color w:val="000000"/>
                <w:sz w:val="20"/>
              </w:rPr>
              <w:t>периода</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2-ой год</w:t>
            </w:r>
            <w:r>
              <w:br/>
            </w:r>
            <w:r>
              <w:rPr>
                <w:rFonts w:ascii="Times New Roman"/>
                <w:b w:val="false"/>
                <w:i w:val="false"/>
                <w:color w:val="000000"/>
                <w:sz w:val="20"/>
              </w:rPr>
              <w:t>
</w:t>
            </w:r>
            <w:r>
              <w:rPr>
                <w:rFonts w:ascii="Times New Roman"/>
                <w:b w:val="false"/>
                <w:i w:val="false"/>
                <w:color w:val="000000"/>
                <w:sz w:val="20"/>
              </w:rPr>
              <w:t>планируе-</w:t>
            </w:r>
            <w:r>
              <w:br/>
            </w:r>
            <w:r>
              <w:rPr>
                <w:rFonts w:ascii="Times New Roman"/>
                <w:b w:val="false"/>
                <w:i w:val="false"/>
                <w:color w:val="000000"/>
                <w:sz w:val="20"/>
              </w:rPr>
              <w:t>
</w:t>
            </w:r>
            <w:r>
              <w:rPr>
                <w:rFonts w:ascii="Times New Roman"/>
                <w:b w:val="false"/>
                <w:i w:val="false"/>
                <w:color w:val="000000"/>
                <w:sz w:val="20"/>
              </w:rPr>
              <w:t>мого</w:t>
            </w:r>
            <w:r>
              <w:br/>
            </w:r>
            <w:r>
              <w:rPr>
                <w:rFonts w:ascii="Times New Roman"/>
                <w:b w:val="false"/>
                <w:i w:val="false"/>
                <w:color w:val="000000"/>
                <w:sz w:val="20"/>
              </w:rPr>
              <w:t>
</w:t>
            </w:r>
            <w:r>
              <w:rPr>
                <w:rFonts w:ascii="Times New Roman"/>
                <w:b w:val="false"/>
                <w:i w:val="false"/>
                <w:color w:val="000000"/>
                <w:sz w:val="20"/>
              </w:rPr>
              <w:t>планового</w:t>
            </w:r>
            <w:r>
              <w:br/>
            </w:r>
            <w:r>
              <w:rPr>
                <w:rFonts w:ascii="Times New Roman"/>
                <w:b w:val="false"/>
                <w:i w:val="false"/>
                <w:color w:val="000000"/>
                <w:sz w:val="20"/>
              </w:rPr>
              <w:t>
</w:t>
            </w:r>
            <w:r>
              <w:rPr>
                <w:rFonts w:ascii="Times New Roman"/>
                <w:b w:val="false"/>
                <w:i w:val="false"/>
                <w:color w:val="000000"/>
                <w:sz w:val="20"/>
              </w:rPr>
              <w:t>периода</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3-ой год</w:t>
            </w:r>
            <w:r>
              <w:br/>
            </w:r>
            <w:r>
              <w:rPr>
                <w:rFonts w:ascii="Times New Roman"/>
                <w:b w:val="false"/>
                <w:i w:val="false"/>
                <w:color w:val="000000"/>
                <w:sz w:val="20"/>
              </w:rPr>
              <w:t>
</w:t>
            </w:r>
            <w:r>
              <w:rPr>
                <w:rFonts w:ascii="Times New Roman"/>
                <w:b w:val="false"/>
                <w:i w:val="false"/>
                <w:color w:val="000000"/>
                <w:sz w:val="20"/>
              </w:rPr>
              <w:t>планируе-</w:t>
            </w:r>
            <w:r>
              <w:br/>
            </w:r>
            <w:r>
              <w:rPr>
                <w:rFonts w:ascii="Times New Roman"/>
                <w:b w:val="false"/>
                <w:i w:val="false"/>
                <w:color w:val="000000"/>
                <w:sz w:val="20"/>
              </w:rPr>
              <w:t>
</w:t>
            </w:r>
            <w:r>
              <w:rPr>
                <w:rFonts w:ascii="Times New Roman"/>
                <w:b w:val="false"/>
                <w:i w:val="false"/>
                <w:color w:val="000000"/>
                <w:sz w:val="20"/>
              </w:rPr>
              <w:t>мого</w:t>
            </w:r>
            <w:r>
              <w:br/>
            </w:r>
            <w:r>
              <w:rPr>
                <w:rFonts w:ascii="Times New Roman"/>
                <w:b w:val="false"/>
                <w:i w:val="false"/>
                <w:color w:val="000000"/>
                <w:sz w:val="20"/>
              </w:rPr>
              <w:t>
</w:t>
            </w:r>
            <w:r>
              <w:rPr>
                <w:rFonts w:ascii="Times New Roman"/>
                <w:b w:val="false"/>
                <w:i w:val="false"/>
                <w:color w:val="000000"/>
                <w:sz w:val="20"/>
              </w:rPr>
              <w:t>планового</w:t>
            </w:r>
            <w:r>
              <w:br/>
            </w:r>
            <w:r>
              <w:rPr>
                <w:rFonts w:ascii="Times New Roman"/>
                <w:b w:val="false"/>
                <w:i w:val="false"/>
                <w:color w:val="000000"/>
                <w:sz w:val="20"/>
              </w:rPr>
              <w:t>
</w:t>
            </w:r>
            <w:r>
              <w:rPr>
                <w:rFonts w:ascii="Times New Roman"/>
                <w:b w:val="false"/>
                <w:i w:val="false"/>
                <w:color w:val="000000"/>
                <w:sz w:val="20"/>
              </w:rPr>
              <w:t>периода</w:t>
            </w:r>
          </w:p>
        </w:tc>
      </w:tr>
      <w:tr>
        <w:trPr>
          <w:trHeight w:val="30" w:hRule="atLeast"/>
        </w:trPr>
        <w:tc>
          <w:tcPr>
            <w:tcW w:w="3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3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 (тыс.тенге)</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текущие бюджетные</w:t>
            </w:r>
            <w:r>
              <w:br/>
            </w:r>
            <w:r>
              <w:rPr>
                <w:rFonts w:ascii="Times New Roman"/>
                <w:b w:val="false"/>
                <w:i w:val="false"/>
                <w:color w:val="000000"/>
                <w:sz w:val="20"/>
              </w:rPr>
              <w:t>
</w:t>
            </w:r>
            <w:r>
              <w:rPr>
                <w:rFonts w:ascii="Times New Roman"/>
                <w:b w:val="false"/>
                <w:i w:val="false"/>
                <w:color w:val="000000"/>
                <w:sz w:val="20"/>
              </w:rPr>
              <w:t>программы, всего</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них:</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базовые расходы, всего</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 по</w:t>
            </w:r>
            <w:r>
              <w:br/>
            </w:r>
            <w:r>
              <w:rPr>
                <w:rFonts w:ascii="Times New Roman"/>
                <w:b w:val="false"/>
                <w:i w:val="false"/>
                <w:color w:val="000000"/>
                <w:sz w:val="20"/>
              </w:rPr>
              <w:t>
</w:t>
            </w:r>
            <w:r>
              <w:rPr>
                <w:rFonts w:ascii="Times New Roman"/>
                <w:b w:val="false"/>
                <w:i w:val="false"/>
                <w:color w:val="000000"/>
                <w:sz w:val="20"/>
              </w:rPr>
              <w:t>бюджетным программам</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расходы на новые</w:t>
            </w:r>
            <w:r>
              <w:br/>
            </w:r>
            <w:r>
              <w:rPr>
                <w:rFonts w:ascii="Times New Roman"/>
                <w:b w:val="false"/>
                <w:i w:val="false"/>
                <w:color w:val="000000"/>
                <w:sz w:val="20"/>
              </w:rPr>
              <w:t>
</w:t>
            </w:r>
            <w:r>
              <w:rPr>
                <w:rFonts w:ascii="Times New Roman"/>
                <w:b w:val="false"/>
                <w:i w:val="false"/>
                <w:color w:val="000000"/>
                <w:sz w:val="20"/>
              </w:rPr>
              <w:t>инициативы, всего</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 по</w:t>
            </w:r>
            <w:r>
              <w:br/>
            </w:r>
            <w:r>
              <w:rPr>
                <w:rFonts w:ascii="Times New Roman"/>
                <w:b w:val="false"/>
                <w:i w:val="false"/>
                <w:color w:val="000000"/>
                <w:sz w:val="20"/>
              </w:rPr>
              <w:t>
</w:t>
            </w:r>
            <w:r>
              <w:rPr>
                <w:rFonts w:ascii="Times New Roman"/>
                <w:b w:val="false"/>
                <w:i w:val="false"/>
                <w:color w:val="000000"/>
                <w:sz w:val="20"/>
              </w:rPr>
              <w:t>бюджетным программам</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бюджетные программы</w:t>
            </w:r>
            <w:r>
              <w:br/>
            </w:r>
            <w:r>
              <w:rPr>
                <w:rFonts w:ascii="Times New Roman"/>
                <w:b w:val="false"/>
                <w:i w:val="false"/>
                <w:color w:val="000000"/>
                <w:sz w:val="20"/>
              </w:rPr>
              <w:t>
</w:t>
            </w:r>
            <w:r>
              <w:rPr>
                <w:rFonts w:ascii="Times New Roman"/>
                <w:b w:val="false"/>
                <w:i w:val="false"/>
                <w:color w:val="000000"/>
                <w:sz w:val="20"/>
              </w:rPr>
              <w:t>развития, всего</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них:</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базовые расходы, всего</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 по</w:t>
            </w:r>
            <w:r>
              <w:br/>
            </w:r>
            <w:r>
              <w:rPr>
                <w:rFonts w:ascii="Times New Roman"/>
                <w:b w:val="false"/>
                <w:i w:val="false"/>
                <w:color w:val="000000"/>
                <w:sz w:val="20"/>
              </w:rPr>
              <w:t>
</w:t>
            </w:r>
            <w:r>
              <w:rPr>
                <w:rFonts w:ascii="Times New Roman"/>
                <w:b w:val="false"/>
                <w:i w:val="false"/>
                <w:color w:val="000000"/>
                <w:sz w:val="20"/>
              </w:rPr>
              <w:t>бюджетным программам</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расходы на новые</w:t>
            </w:r>
            <w:r>
              <w:br/>
            </w:r>
            <w:r>
              <w:rPr>
                <w:rFonts w:ascii="Times New Roman"/>
                <w:b w:val="false"/>
                <w:i w:val="false"/>
                <w:color w:val="000000"/>
                <w:sz w:val="20"/>
              </w:rPr>
              <w:t>
</w:t>
            </w:r>
            <w:r>
              <w:rPr>
                <w:rFonts w:ascii="Times New Roman"/>
                <w:b w:val="false"/>
                <w:i w:val="false"/>
                <w:color w:val="000000"/>
                <w:sz w:val="20"/>
              </w:rPr>
              <w:t>инициативы, всего</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 по</w:t>
            </w:r>
            <w:r>
              <w:br/>
            </w:r>
            <w:r>
              <w:rPr>
                <w:rFonts w:ascii="Times New Roman"/>
                <w:b w:val="false"/>
                <w:i w:val="false"/>
                <w:color w:val="000000"/>
                <w:sz w:val="20"/>
              </w:rPr>
              <w:t>
</w:t>
            </w:r>
            <w:r>
              <w:rPr>
                <w:rFonts w:ascii="Times New Roman"/>
                <w:b w:val="false"/>
                <w:i w:val="false"/>
                <w:color w:val="000000"/>
                <w:sz w:val="20"/>
              </w:rPr>
              <w:t>бюджетным программам</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Ответственный секретарь центрального исполнительного органа/</w:t>
      </w:r>
      <w:r>
        <w:br/>
      </w:r>
      <w:r>
        <w:rPr>
          <w:rFonts w:ascii="Times New Roman"/>
          <w:b w:val="false"/>
          <w:i w:val="false"/>
          <w:color w:val="000000"/>
          <w:sz w:val="28"/>
        </w:rPr>
        <w:t>
руководитель государственного учреждения</w:t>
      </w:r>
      <w:r>
        <w:br/>
      </w:r>
      <w:r>
        <w:rPr>
          <w:rFonts w:ascii="Times New Roman"/>
          <w:b w:val="false"/>
          <w:i w:val="false"/>
          <w:color w:val="000000"/>
          <w:sz w:val="28"/>
        </w:rPr>
        <w:t>
Главный бухгалтер (нач.ФЭО)</w:t>
      </w:r>
    </w:p>
    <w:bookmarkStart w:name="z315" w:id="115"/>
    <w:p>
      <w:pPr>
        <w:spacing w:after="0"/>
        <w:ind w:left="0"/>
        <w:jc w:val="both"/>
      </w:pPr>
      <w:r>
        <w:rPr>
          <w:rFonts w:ascii="Times New Roman"/>
          <w:b w:val="false"/>
          <w:i w:val="false"/>
          <w:color w:val="000000"/>
          <w:sz w:val="28"/>
        </w:rPr>
        <w:t>
Приложение 51</w:t>
      </w:r>
      <w:r>
        <w:br/>
      </w:r>
      <w:r>
        <w:rPr>
          <w:rFonts w:ascii="Times New Roman"/>
          <w:b w:val="false"/>
          <w:i w:val="false"/>
          <w:color w:val="000000"/>
          <w:sz w:val="28"/>
        </w:rPr>
        <w:t>
к Правилам составления и представления бюджетной заявки</w:t>
      </w:r>
      <w:r>
        <w:br/>
      </w:r>
      <w:r>
        <w:rPr>
          <w:rFonts w:ascii="Times New Roman"/>
          <w:b w:val="false"/>
          <w:i w:val="false"/>
          <w:color w:val="000000"/>
          <w:sz w:val="28"/>
        </w:rPr>
        <w:t>
Форма 01-411</w:t>
      </w:r>
    </w:p>
    <w:bookmarkEnd w:id="115"/>
    <w:bookmarkStart w:name="z316" w:id="116"/>
    <w:p>
      <w:pPr>
        <w:spacing w:after="0"/>
        <w:ind w:left="0"/>
        <w:jc w:val="left"/>
      </w:pPr>
      <w:r>
        <w:rPr>
          <w:rFonts w:ascii="Times New Roman"/>
          <w:b/>
          <w:i w:val="false"/>
          <w:color w:val="000000"/>
        </w:rPr>
        <w:t xml:space="preserve"> 
Расчет</w:t>
      </w:r>
      <w:r>
        <w:br/>
      </w:r>
      <w:r>
        <w:rPr>
          <w:rFonts w:ascii="Times New Roman"/>
          <w:b/>
          <w:i w:val="false"/>
          <w:color w:val="000000"/>
        </w:rPr>
        <w:t>
расходов по закупке вычислительного и другого оборудования</w:t>
      </w:r>
    </w:p>
    <w:bookmarkEnd w:id="116"/>
    <w:p>
      <w:pPr>
        <w:spacing w:after="0"/>
        <w:ind w:left="0"/>
        <w:jc w:val="both"/>
      </w:pPr>
      <w:r>
        <w:rPr>
          <w:rFonts w:ascii="Times New Roman"/>
          <w:b w:val="false"/>
          <w:i w:val="false"/>
          <w:color w:val="000000"/>
          <w:sz w:val="28"/>
        </w:rPr>
        <w:t>                                                     Коды</w:t>
      </w:r>
      <w:r>
        <w:br/>
      </w:r>
      <w:r>
        <w:rPr>
          <w:rFonts w:ascii="Times New Roman"/>
          <w:b w:val="false"/>
          <w:i w:val="false"/>
          <w:color w:val="000000"/>
          <w:sz w:val="28"/>
        </w:rPr>
        <w:t>
                                                 ______________</w:t>
      </w:r>
      <w:r>
        <w:br/>
      </w:r>
      <w:r>
        <w:rPr>
          <w:rFonts w:ascii="Times New Roman"/>
          <w:b w:val="false"/>
          <w:i w:val="false"/>
          <w:color w:val="000000"/>
          <w:sz w:val="28"/>
        </w:rPr>
        <w:t>
Год                                             |______________|</w:t>
      </w:r>
      <w:r>
        <w:br/>
      </w:r>
      <w:r>
        <w:rPr>
          <w:rFonts w:ascii="Times New Roman"/>
          <w:b w:val="false"/>
          <w:i w:val="false"/>
          <w:color w:val="000000"/>
          <w:sz w:val="28"/>
        </w:rPr>
        <w:t>
Вид данных (план, отчет)                        |______________|</w:t>
      </w:r>
      <w:r>
        <w:br/>
      </w:r>
      <w:r>
        <w:rPr>
          <w:rFonts w:ascii="Times New Roman"/>
          <w:b w:val="false"/>
          <w:i w:val="false"/>
          <w:color w:val="000000"/>
          <w:sz w:val="28"/>
        </w:rPr>
        <w:t>
Функциональная группа                           |______________|</w:t>
      </w:r>
      <w:r>
        <w:br/>
      </w:r>
      <w:r>
        <w:rPr>
          <w:rFonts w:ascii="Times New Roman"/>
          <w:b w:val="false"/>
          <w:i w:val="false"/>
          <w:color w:val="000000"/>
          <w:sz w:val="28"/>
        </w:rPr>
        <w:t>
Администратор программ                          |______________|</w:t>
      </w:r>
      <w:r>
        <w:br/>
      </w:r>
      <w:r>
        <w:rPr>
          <w:rFonts w:ascii="Times New Roman"/>
          <w:b w:val="false"/>
          <w:i w:val="false"/>
          <w:color w:val="000000"/>
          <w:sz w:val="28"/>
        </w:rPr>
        <w:t>
Государственное учреждение                      |______________|</w:t>
      </w:r>
      <w:r>
        <w:br/>
      </w:r>
      <w:r>
        <w:rPr>
          <w:rFonts w:ascii="Times New Roman"/>
          <w:b w:val="false"/>
          <w:i w:val="false"/>
          <w:color w:val="000000"/>
          <w:sz w:val="28"/>
        </w:rPr>
        <w:t>
Программа                                       |______________|</w:t>
      </w:r>
      <w:r>
        <w:br/>
      </w:r>
      <w:r>
        <w:rPr>
          <w:rFonts w:ascii="Times New Roman"/>
          <w:b w:val="false"/>
          <w:i w:val="false"/>
          <w:color w:val="000000"/>
          <w:sz w:val="28"/>
        </w:rPr>
        <w:t xml:space="preserve">
Специфика         </w:t>
      </w:r>
      <w:r>
        <w:rPr>
          <w:rFonts w:ascii="Times New Roman"/>
          <w:b w:val="false"/>
          <w:i/>
          <w:color w:val="000000"/>
          <w:sz w:val="28"/>
        </w:rPr>
        <w:t>Приобретение активов</w:t>
      </w:r>
      <w:r>
        <w:rPr>
          <w:rFonts w:ascii="Times New Roman"/>
          <w:b w:val="false"/>
          <w:i w:val="false"/>
          <w:color w:val="000000"/>
          <w:sz w:val="28"/>
        </w:rPr>
        <w:t>,         |_____</w:t>
      </w:r>
      <w:r>
        <w:rPr>
          <w:rFonts w:ascii="Times New Roman"/>
          <w:b w:val="false"/>
          <w:i w:val="false"/>
          <w:color w:val="000000"/>
          <w:sz w:val="28"/>
          <w:u w:val="single"/>
        </w:rPr>
        <w:t>411</w:t>
      </w:r>
      <w:r>
        <w:rPr>
          <w:rFonts w:ascii="Times New Roman"/>
          <w:b w:val="false"/>
          <w:i w:val="false"/>
          <w:color w:val="000000"/>
          <w:sz w:val="28"/>
        </w:rPr>
        <w:t>______|</w:t>
      </w:r>
      <w:r>
        <w:br/>
      </w:r>
      <w:r>
        <w:rPr>
          <w:rFonts w:ascii="Times New Roman"/>
          <w:b w:val="false"/>
          <w:i w:val="false"/>
          <w:color w:val="000000"/>
          <w:sz w:val="28"/>
        </w:rPr>
        <w:t>
            </w:t>
      </w:r>
      <w:r>
        <w:rPr>
          <w:rFonts w:ascii="Times New Roman"/>
          <w:b w:val="false"/>
          <w:i/>
          <w:color w:val="000000"/>
          <w:sz w:val="28"/>
        </w:rPr>
        <w:t>относящихся к основным средствам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69"/>
        <w:gridCol w:w="1016"/>
        <w:gridCol w:w="1608"/>
        <w:gridCol w:w="1779"/>
        <w:gridCol w:w="2308"/>
      </w:tblGrid>
      <w:tr>
        <w:trPr>
          <w:trHeight w:val="30" w:hRule="atLeast"/>
        </w:trPr>
        <w:tc>
          <w:tcPr>
            <w:tcW w:w="6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 изм.</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Средняя</w:t>
            </w:r>
            <w:r>
              <w:br/>
            </w:r>
            <w:r>
              <w:rPr>
                <w:rFonts w:ascii="Times New Roman"/>
                <w:b w:val="false"/>
                <w:i w:val="false"/>
                <w:color w:val="000000"/>
                <w:sz w:val="20"/>
              </w:rPr>
              <w:t>
</w:t>
            </w:r>
            <w:r>
              <w:rPr>
                <w:rFonts w:ascii="Times New Roman"/>
                <w:b w:val="false"/>
                <w:i w:val="false"/>
                <w:color w:val="000000"/>
                <w:sz w:val="20"/>
              </w:rPr>
              <w:t>стоимость</w:t>
            </w:r>
            <w:r>
              <w:br/>
            </w:r>
            <w:r>
              <w:rPr>
                <w:rFonts w:ascii="Times New Roman"/>
                <w:b w:val="false"/>
                <w:i w:val="false"/>
                <w:color w:val="000000"/>
                <w:sz w:val="20"/>
              </w:rPr>
              <w:t>
</w:t>
            </w:r>
            <w:r>
              <w:rPr>
                <w:rFonts w:ascii="Times New Roman"/>
                <w:b w:val="false"/>
                <w:i w:val="false"/>
                <w:color w:val="000000"/>
                <w:sz w:val="20"/>
              </w:rPr>
              <w:t>за единицу,</w:t>
            </w:r>
            <w:r>
              <w:br/>
            </w:r>
            <w:r>
              <w:rPr>
                <w:rFonts w:ascii="Times New Roman"/>
                <w:b w:val="false"/>
                <w:i w:val="false"/>
                <w:color w:val="000000"/>
                <w:sz w:val="20"/>
              </w:rPr>
              <w:t>
</w:t>
            </w:r>
            <w:r>
              <w:rPr>
                <w:rFonts w:ascii="Times New Roman"/>
                <w:b w:val="false"/>
                <w:i w:val="false"/>
                <w:color w:val="000000"/>
                <w:sz w:val="20"/>
              </w:rPr>
              <w:t>тенге</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Общая</w:t>
            </w:r>
            <w:r>
              <w:br/>
            </w:r>
            <w:r>
              <w:rPr>
                <w:rFonts w:ascii="Times New Roman"/>
                <w:b w:val="false"/>
                <w:i w:val="false"/>
                <w:color w:val="000000"/>
                <w:sz w:val="20"/>
              </w:rPr>
              <w:t>
</w:t>
            </w:r>
            <w:r>
              <w:rPr>
                <w:rFonts w:ascii="Times New Roman"/>
                <w:b w:val="false"/>
                <w:i w:val="false"/>
                <w:color w:val="000000"/>
                <w:sz w:val="20"/>
              </w:rPr>
              <w:t>стоимость,</w:t>
            </w:r>
            <w:r>
              <w:br/>
            </w:r>
            <w:r>
              <w:rPr>
                <w:rFonts w:ascii="Times New Roman"/>
                <w:b w:val="false"/>
                <w:i w:val="false"/>
                <w:color w:val="000000"/>
                <w:sz w:val="20"/>
              </w:rPr>
              <w:t>
</w:t>
            </w:r>
            <w:r>
              <w:rPr>
                <w:rFonts w:ascii="Times New Roman"/>
                <w:b w:val="false"/>
                <w:i w:val="false"/>
                <w:color w:val="000000"/>
                <w:sz w:val="20"/>
              </w:rPr>
              <w:t>тыс.тенге</w:t>
            </w:r>
            <w:r>
              <w:br/>
            </w:r>
            <w:r>
              <w:rPr>
                <w:rFonts w:ascii="Times New Roman"/>
                <w:b w:val="false"/>
                <w:i w:val="false"/>
                <w:color w:val="000000"/>
                <w:sz w:val="20"/>
              </w:rPr>
              <w:t>
</w:t>
            </w:r>
            <w:r>
              <w:rPr>
                <w:rFonts w:ascii="Times New Roman"/>
                <w:b w:val="false"/>
                <w:i w:val="false"/>
                <w:color w:val="000000"/>
                <w:sz w:val="20"/>
              </w:rPr>
              <w:t>(гр.3 х гр.</w:t>
            </w:r>
            <w:r>
              <w:br/>
            </w:r>
            <w:r>
              <w:rPr>
                <w:rFonts w:ascii="Times New Roman"/>
                <w:b w:val="false"/>
                <w:i w:val="false"/>
                <w:color w:val="000000"/>
                <w:sz w:val="20"/>
              </w:rPr>
              <w:t>
</w:t>
            </w:r>
            <w:r>
              <w:rPr>
                <w:rFonts w:ascii="Times New Roman"/>
                <w:b w:val="false"/>
                <w:i w:val="false"/>
                <w:color w:val="000000"/>
                <w:sz w:val="20"/>
              </w:rPr>
              <w:t>4)/1000</w:t>
            </w:r>
          </w:p>
        </w:tc>
      </w:tr>
      <w:tr>
        <w:trPr>
          <w:trHeight w:val="30" w:hRule="atLeast"/>
        </w:trPr>
        <w:tc>
          <w:tcPr>
            <w:tcW w:w="6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6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Серверы</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Сервер высшего класса</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Сервер среднего класса</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Сервер для локальных групп</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Рабочие станции</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Рабочие станции пользователей</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Переносной компьютер (Notebook)</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Принтеры</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Локальный принтер</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Сетевой принтер</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Принтер лазерный, цветной</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Принтер струйный</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Принтеры специального назначения</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Сканеры, плотерры</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Сканер офисный</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Сканер для поточного сканирования с автоподачей</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Плоттер цветной</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Оборудование защиты сетей</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Межсетевой защитный экран</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Активное сетевое оборудование</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Маршрутизатор</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Коммутатор</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Концентратор</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Телекоммуникационное оборудование</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Модем для Dial-Up соединений</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Модем для выделенных линий</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Модем для цифровых линий</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Электрооборудование</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Источник бесперебойного питания до 1 кВт</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Источник бесперебойного питания более</w:t>
            </w:r>
            <w:r>
              <w:br/>
            </w:r>
            <w:r>
              <w:rPr>
                <w:rFonts w:ascii="Times New Roman"/>
                <w:b w:val="false"/>
                <w:i w:val="false"/>
                <w:color w:val="000000"/>
                <w:sz w:val="20"/>
              </w:rPr>
              <w:t>
</w:t>
            </w:r>
            <w:r>
              <w:rPr>
                <w:rFonts w:ascii="Times New Roman"/>
                <w:b w:val="false"/>
                <w:i w:val="false"/>
                <w:color w:val="000000"/>
                <w:sz w:val="20"/>
              </w:rPr>
              <w:t xml:space="preserve">1 </w:t>
            </w:r>
            <w:r>
              <w:rPr>
                <w:rFonts w:ascii="Times New Roman"/>
                <w:b w:val="false"/>
                <w:i w:val="false"/>
                <w:color w:val="000000"/>
                <w:sz w:val="20"/>
              </w:rPr>
              <w:t>кВт</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Дизель-генератор для сетей до 10 кВт</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Дизель-генератор для сетей от 11 до 100</w:t>
            </w:r>
            <w:r>
              <w:br/>
            </w:r>
            <w:r>
              <w:rPr>
                <w:rFonts w:ascii="Times New Roman"/>
                <w:b w:val="false"/>
                <w:i w:val="false"/>
                <w:color w:val="000000"/>
                <w:sz w:val="20"/>
              </w:rPr>
              <w:t>
</w:t>
            </w:r>
            <w:r>
              <w:rPr>
                <w:rFonts w:ascii="Times New Roman"/>
                <w:b w:val="false"/>
                <w:i w:val="false"/>
                <w:color w:val="000000"/>
                <w:sz w:val="20"/>
              </w:rPr>
              <w:t>кВт</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Дизель-генератор для сетей более 100 кВт</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Оргтехника</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Копировальный аппарат</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Факсимильный аппарат</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Переплетный аппарат</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Ламинатор</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Прочие</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Ответственный секретарь центрального исполнительного органа/</w:t>
      </w:r>
      <w:r>
        <w:br/>
      </w:r>
      <w:r>
        <w:rPr>
          <w:rFonts w:ascii="Times New Roman"/>
          <w:b w:val="false"/>
          <w:i w:val="false"/>
          <w:color w:val="000000"/>
          <w:sz w:val="28"/>
        </w:rPr>
        <w:t>
руководитель государственного учреждения</w:t>
      </w:r>
      <w:r>
        <w:br/>
      </w:r>
      <w:r>
        <w:rPr>
          <w:rFonts w:ascii="Times New Roman"/>
          <w:b w:val="false"/>
          <w:i w:val="false"/>
          <w:color w:val="000000"/>
          <w:sz w:val="28"/>
        </w:rPr>
        <w:t>
Главный бухгалтер (нач.ФЭО)</w:t>
      </w:r>
    </w:p>
    <w:bookmarkStart w:name="z317" w:id="117"/>
    <w:p>
      <w:pPr>
        <w:spacing w:after="0"/>
        <w:ind w:left="0"/>
        <w:jc w:val="both"/>
      </w:pPr>
      <w:r>
        <w:rPr>
          <w:rFonts w:ascii="Times New Roman"/>
          <w:b w:val="false"/>
          <w:i w:val="false"/>
          <w:color w:val="000000"/>
          <w:sz w:val="28"/>
        </w:rPr>
        <w:t>
Приложение 52</w:t>
      </w:r>
      <w:r>
        <w:br/>
      </w:r>
      <w:r>
        <w:rPr>
          <w:rFonts w:ascii="Times New Roman"/>
          <w:b w:val="false"/>
          <w:i w:val="false"/>
          <w:color w:val="000000"/>
          <w:sz w:val="28"/>
        </w:rPr>
        <w:t>
      к Правилам составления и представления бюджетной заявки</w:t>
      </w:r>
      <w:r>
        <w:br/>
      </w:r>
      <w:r>
        <w:rPr>
          <w:rFonts w:ascii="Times New Roman"/>
          <w:b w:val="false"/>
          <w:i w:val="false"/>
          <w:color w:val="000000"/>
          <w:sz w:val="28"/>
        </w:rPr>
        <w:t>
Форма 02-411</w:t>
      </w:r>
    </w:p>
    <w:bookmarkEnd w:id="117"/>
    <w:bookmarkStart w:name="z318" w:id="118"/>
    <w:p>
      <w:pPr>
        <w:spacing w:after="0"/>
        <w:ind w:left="0"/>
        <w:jc w:val="both"/>
      </w:pPr>
      <w:r>
        <w:rPr>
          <w:rFonts w:ascii="Times New Roman"/>
          <w:b w:val="false"/>
          <w:i w:val="false"/>
          <w:color w:val="000000"/>
          <w:sz w:val="28"/>
        </w:rPr>
        <w:t>
</w:t>
      </w:r>
      <w:r>
        <w:rPr>
          <w:rFonts w:ascii="Times New Roman"/>
          <w:b/>
          <w:i w:val="false"/>
          <w:color w:val="000000"/>
          <w:sz w:val="28"/>
        </w:rPr>
        <w:t>     Расчет расходов на приобретение автомобильных транспортных</w:t>
      </w:r>
      <w:r>
        <w:br/>
      </w:r>
      <w:r>
        <w:rPr>
          <w:rFonts w:ascii="Times New Roman"/>
          <w:b w:val="false"/>
          <w:i w:val="false"/>
          <w:color w:val="000000"/>
          <w:sz w:val="28"/>
        </w:rPr>
        <w:t>
</w:t>
      </w:r>
      <w:r>
        <w:rPr>
          <w:rFonts w:ascii="Times New Roman"/>
          <w:b/>
          <w:i w:val="false"/>
          <w:color w:val="000000"/>
          <w:sz w:val="28"/>
        </w:rPr>
        <w:t>                              средств</w:t>
      </w:r>
    </w:p>
    <w:bookmarkEnd w:id="118"/>
    <w:p>
      <w:pPr>
        <w:spacing w:after="0"/>
        <w:ind w:left="0"/>
        <w:jc w:val="both"/>
      </w:pPr>
      <w:r>
        <w:rPr>
          <w:rFonts w:ascii="Times New Roman"/>
          <w:b w:val="false"/>
          <w:i w:val="false"/>
          <w:color w:val="ff0000"/>
          <w:sz w:val="28"/>
        </w:rPr>
        <w:t xml:space="preserve">      Сноска. Приложение 52 в редакции приказа Министра финансов РК от 01.03.2012 </w:t>
      </w:r>
      <w:r>
        <w:rPr>
          <w:rFonts w:ascii="Times New Roman"/>
          <w:b w:val="false"/>
          <w:i w:val="false"/>
          <w:color w:val="ff0000"/>
          <w:sz w:val="28"/>
        </w:rPr>
        <w:t>№ 127</w:t>
      </w:r>
      <w:r>
        <w:rPr>
          <w:rFonts w:ascii="Times New Roman"/>
          <w:b w:val="false"/>
          <w:i w:val="false"/>
          <w:color w:val="ff0000"/>
          <w:sz w:val="28"/>
        </w:rPr>
        <w:t>.</w:t>
      </w:r>
    </w:p>
    <w:p>
      <w:pPr>
        <w:spacing w:after="0"/>
        <w:ind w:left="0"/>
        <w:jc w:val="both"/>
      </w:pPr>
      <w:r>
        <w:rPr>
          <w:rFonts w:ascii="Times New Roman"/>
          <w:b w:val="false"/>
          <w:i w:val="false"/>
          <w:color w:val="000000"/>
          <w:sz w:val="28"/>
        </w:rPr>
        <w:t>                                                Код</w:t>
      </w:r>
      <w:r>
        <w:br/>
      </w:r>
      <w:r>
        <w:rPr>
          <w:rFonts w:ascii="Times New Roman"/>
          <w:b w:val="false"/>
          <w:i w:val="false"/>
          <w:color w:val="000000"/>
          <w:sz w:val="28"/>
        </w:rPr>
        <w:t>
Год:                                          _________</w:t>
      </w:r>
      <w:r>
        <w:br/>
      </w:r>
      <w:r>
        <w:rPr>
          <w:rFonts w:ascii="Times New Roman"/>
          <w:b w:val="false"/>
          <w:i w:val="false"/>
          <w:color w:val="000000"/>
          <w:sz w:val="28"/>
        </w:rPr>
        <w:t>
Вид данных (прогноз, план, отчет);           |         |</w:t>
      </w:r>
      <w:r>
        <w:br/>
      </w:r>
      <w:r>
        <w:rPr>
          <w:rFonts w:ascii="Times New Roman"/>
          <w:b w:val="false"/>
          <w:i w:val="false"/>
          <w:color w:val="000000"/>
          <w:sz w:val="28"/>
        </w:rPr>
        <w:t>
Функциональная группа:                       |         |</w:t>
      </w:r>
      <w:r>
        <w:br/>
      </w:r>
      <w:r>
        <w:rPr>
          <w:rFonts w:ascii="Times New Roman"/>
          <w:b w:val="false"/>
          <w:i w:val="false"/>
          <w:color w:val="000000"/>
          <w:sz w:val="28"/>
        </w:rPr>
        <w:t>
Администратор бюджетных программ:            |         |</w:t>
      </w:r>
      <w:r>
        <w:br/>
      </w:r>
      <w:r>
        <w:rPr>
          <w:rFonts w:ascii="Times New Roman"/>
          <w:b w:val="false"/>
          <w:i w:val="false"/>
          <w:color w:val="000000"/>
          <w:sz w:val="28"/>
        </w:rPr>
        <w:t>
государственное учреждение:                  |         |</w:t>
      </w:r>
      <w:r>
        <w:br/>
      </w:r>
      <w:r>
        <w:rPr>
          <w:rFonts w:ascii="Times New Roman"/>
          <w:b w:val="false"/>
          <w:i w:val="false"/>
          <w:color w:val="000000"/>
          <w:sz w:val="28"/>
        </w:rPr>
        <w:t>
Бюджетная программа:                         |         |</w:t>
      </w:r>
      <w:r>
        <w:br/>
      </w:r>
      <w:r>
        <w:rPr>
          <w:rFonts w:ascii="Times New Roman"/>
          <w:b w:val="false"/>
          <w:i w:val="false"/>
          <w:color w:val="000000"/>
          <w:sz w:val="28"/>
        </w:rPr>
        <w:t>
Специфика: Приобретение товаров,             |   411   |</w:t>
      </w:r>
      <w:r>
        <w:br/>
      </w:r>
      <w:r>
        <w:rPr>
          <w:rFonts w:ascii="Times New Roman"/>
          <w:b w:val="false"/>
          <w:i w:val="false"/>
          <w:color w:val="000000"/>
          <w:sz w:val="28"/>
        </w:rPr>
        <w:t>
относящихся к основным средствам             |_________|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71"/>
        <w:gridCol w:w="1397"/>
        <w:gridCol w:w="1204"/>
        <w:gridCol w:w="1055"/>
        <w:gridCol w:w="943"/>
        <w:gridCol w:w="756"/>
        <w:gridCol w:w="1430"/>
        <w:gridCol w:w="1641"/>
        <w:gridCol w:w="1133"/>
        <w:gridCol w:w="1550"/>
      </w:tblGrid>
      <w:tr>
        <w:trPr>
          <w:trHeight w:val="30" w:hRule="atLeast"/>
        </w:trPr>
        <w:tc>
          <w:tcPr>
            <w:tcW w:w="19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автомобиль-</w:t>
            </w:r>
            <w:r>
              <w:br/>
            </w:r>
            <w:r>
              <w:rPr>
                <w:rFonts w:ascii="Times New Roman"/>
                <w:b w:val="false"/>
                <w:i w:val="false"/>
                <w:color w:val="000000"/>
                <w:sz w:val="20"/>
              </w:rPr>
              <w:t>
</w:t>
            </w:r>
            <w:r>
              <w:rPr>
                <w:rFonts w:ascii="Times New Roman"/>
                <w:b w:val="false"/>
                <w:i w:val="false"/>
                <w:color w:val="000000"/>
                <w:sz w:val="20"/>
              </w:rPr>
              <w:t>ного</w:t>
            </w:r>
            <w:r>
              <w:br/>
            </w:r>
            <w:r>
              <w:rPr>
                <w:rFonts w:ascii="Times New Roman"/>
                <w:b w:val="false"/>
                <w:i w:val="false"/>
                <w:color w:val="000000"/>
                <w:sz w:val="20"/>
              </w:rPr>
              <w:t>
</w:t>
            </w:r>
            <w:r>
              <w:rPr>
                <w:rFonts w:ascii="Times New Roman"/>
                <w:b w:val="false"/>
                <w:i w:val="false"/>
                <w:color w:val="000000"/>
                <w:sz w:val="20"/>
              </w:rPr>
              <w:t>транспорт-</w:t>
            </w:r>
            <w:r>
              <w:br/>
            </w:r>
            <w:r>
              <w:rPr>
                <w:rFonts w:ascii="Times New Roman"/>
                <w:b w:val="false"/>
                <w:i w:val="false"/>
                <w:color w:val="000000"/>
                <w:sz w:val="20"/>
              </w:rPr>
              <w:t>
</w:t>
            </w:r>
            <w:r>
              <w:rPr>
                <w:rFonts w:ascii="Times New Roman"/>
                <w:b w:val="false"/>
                <w:i w:val="false"/>
                <w:color w:val="000000"/>
                <w:sz w:val="20"/>
              </w:rPr>
              <w:t>ного</w:t>
            </w:r>
            <w:r>
              <w:br/>
            </w:r>
            <w:r>
              <w:rPr>
                <w:rFonts w:ascii="Times New Roman"/>
                <w:b w:val="false"/>
                <w:i w:val="false"/>
                <w:color w:val="000000"/>
                <w:sz w:val="20"/>
              </w:rPr>
              <w:t>
</w:t>
            </w:r>
            <w:r>
              <w:rPr>
                <w:rFonts w:ascii="Times New Roman"/>
                <w:b w:val="false"/>
                <w:i w:val="false"/>
                <w:color w:val="000000"/>
                <w:sz w:val="20"/>
              </w:rPr>
              <w:t>средства</w:t>
            </w:r>
          </w:p>
        </w:tc>
        <w:tc>
          <w:tcPr>
            <w:tcW w:w="13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w:t>
            </w:r>
            <w:r>
              <w:br/>
            </w:r>
            <w:r>
              <w:rPr>
                <w:rFonts w:ascii="Times New Roman"/>
                <w:b w:val="false"/>
                <w:i w:val="false"/>
                <w:color w:val="000000"/>
                <w:sz w:val="20"/>
              </w:rPr>
              <w:t>
</w:t>
            </w:r>
            <w:r>
              <w:rPr>
                <w:rFonts w:ascii="Times New Roman"/>
                <w:b w:val="false"/>
                <w:i w:val="false"/>
                <w:color w:val="000000"/>
                <w:sz w:val="20"/>
              </w:rPr>
              <w:t>по</w:t>
            </w:r>
            <w:r>
              <w:br/>
            </w:r>
            <w:r>
              <w:rPr>
                <w:rFonts w:ascii="Times New Roman"/>
                <w:b w:val="false"/>
                <w:i w:val="false"/>
                <w:color w:val="000000"/>
                <w:sz w:val="20"/>
              </w:rPr>
              <w:t>
</w:t>
            </w:r>
            <w:r>
              <w:rPr>
                <w:rFonts w:ascii="Times New Roman"/>
                <w:b w:val="false"/>
                <w:i w:val="false"/>
                <w:color w:val="000000"/>
                <w:sz w:val="20"/>
              </w:rPr>
              <w:t>утверж-</w:t>
            </w:r>
            <w:r>
              <w:br/>
            </w:r>
            <w:r>
              <w:rPr>
                <w:rFonts w:ascii="Times New Roman"/>
                <w:b w:val="false"/>
                <w:i w:val="false"/>
                <w:color w:val="000000"/>
                <w:sz w:val="20"/>
              </w:rPr>
              <w:t>
</w:t>
            </w:r>
            <w:r>
              <w:rPr>
                <w:rFonts w:ascii="Times New Roman"/>
                <w:b w:val="false"/>
                <w:i w:val="false"/>
                <w:color w:val="000000"/>
                <w:sz w:val="20"/>
              </w:rPr>
              <w:t>денным</w:t>
            </w:r>
            <w:r>
              <w:br/>
            </w:r>
            <w:r>
              <w:rPr>
                <w:rFonts w:ascii="Times New Roman"/>
                <w:b w:val="false"/>
                <w:i w:val="false"/>
                <w:color w:val="000000"/>
                <w:sz w:val="20"/>
              </w:rPr>
              <w:t>
</w:t>
            </w:r>
            <w:r>
              <w:rPr>
                <w:rFonts w:ascii="Times New Roman"/>
                <w:b w:val="false"/>
                <w:i w:val="false"/>
                <w:color w:val="000000"/>
                <w:sz w:val="20"/>
              </w:rPr>
              <w:t>нормати-</w:t>
            </w:r>
            <w:r>
              <w:br/>
            </w:r>
            <w:r>
              <w:rPr>
                <w:rFonts w:ascii="Times New Roman"/>
                <w:b w:val="false"/>
                <w:i w:val="false"/>
                <w:color w:val="000000"/>
                <w:sz w:val="20"/>
              </w:rPr>
              <w:t>
</w:t>
            </w:r>
            <w:r>
              <w:rPr>
                <w:rFonts w:ascii="Times New Roman"/>
                <w:b w:val="false"/>
                <w:i w:val="false"/>
                <w:color w:val="000000"/>
                <w:sz w:val="20"/>
              </w:rPr>
              <w:t>вам</w:t>
            </w:r>
            <w:r>
              <w:br/>
            </w:r>
            <w:r>
              <w:rPr>
                <w:rFonts w:ascii="Times New Roman"/>
                <w:b w:val="false"/>
                <w:i w:val="false"/>
                <w:color w:val="000000"/>
                <w:sz w:val="20"/>
              </w:rPr>
              <w:t>
</w:t>
            </w:r>
            <w:r>
              <w:rPr>
                <w:rFonts w:ascii="Times New Roman"/>
                <w:b w:val="false"/>
                <w:i w:val="false"/>
                <w:color w:val="000000"/>
                <w:sz w:val="20"/>
              </w:rPr>
              <w:t>(ед.)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Фактич.</w:t>
            </w:r>
            <w:r>
              <w:br/>
            </w:r>
            <w:r>
              <w:rPr>
                <w:rFonts w:ascii="Times New Roman"/>
                <w:b w:val="false"/>
                <w:i w:val="false"/>
                <w:color w:val="000000"/>
                <w:sz w:val="20"/>
              </w:rPr>
              <w:t>
</w:t>
            </w:r>
            <w:r>
              <w:rPr>
                <w:rFonts w:ascii="Times New Roman"/>
                <w:b w:val="false"/>
                <w:i w:val="false"/>
                <w:color w:val="000000"/>
                <w:sz w:val="20"/>
              </w:rPr>
              <w:t>кол-во</w:t>
            </w:r>
            <w:r>
              <w:br/>
            </w:r>
            <w:r>
              <w:rPr>
                <w:rFonts w:ascii="Times New Roman"/>
                <w:b w:val="false"/>
                <w:i w:val="false"/>
                <w:color w:val="000000"/>
                <w:sz w:val="20"/>
              </w:rPr>
              <w:t>
</w:t>
            </w:r>
            <w:r>
              <w:rPr>
                <w:rFonts w:ascii="Times New Roman"/>
                <w:b w:val="false"/>
                <w:i w:val="false"/>
                <w:color w:val="000000"/>
                <w:sz w:val="20"/>
              </w:rPr>
              <w:t>автомобильных</w:t>
            </w:r>
            <w:r>
              <w:br/>
            </w:r>
            <w:r>
              <w:rPr>
                <w:rFonts w:ascii="Times New Roman"/>
                <w:b w:val="false"/>
                <w:i w:val="false"/>
                <w:color w:val="000000"/>
                <w:sz w:val="20"/>
              </w:rPr>
              <w:t>
</w:t>
            </w:r>
            <w:r>
              <w:rPr>
                <w:rFonts w:ascii="Times New Roman"/>
                <w:b w:val="false"/>
                <w:i w:val="false"/>
                <w:color w:val="000000"/>
                <w:sz w:val="20"/>
              </w:rPr>
              <w:t>транспортных</w:t>
            </w:r>
            <w:r>
              <w:br/>
            </w:r>
            <w:r>
              <w:rPr>
                <w:rFonts w:ascii="Times New Roman"/>
                <w:b w:val="false"/>
                <w:i w:val="false"/>
                <w:color w:val="000000"/>
                <w:sz w:val="20"/>
              </w:rPr>
              <w:t>
</w:t>
            </w:r>
            <w:r>
              <w:rPr>
                <w:rFonts w:ascii="Times New Roman"/>
                <w:b w:val="false"/>
                <w:i w:val="false"/>
                <w:color w:val="000000"/>
                <w:sz w:val="20"/>
              </w:rPr>
              <w:t>средств,</w:t>
            </w:r>
            <w:r>
              <w:br/>
            </w:r>
            <w:r>
              <w:rPr>
                <w:rFonts w:ascii="Times New Roman"/>
                <w:b w:val="false"/>
                <w:i w:val="false"/>
                <w:color w:val="000000"/>
                <w:sz w:val="20"/>
              </w:rPr>
              <w:t>
</w:t>
            </w:r>
            <w:r>
              <w:rPr>
                <w:rFonts w:ascii="Times New Roman"/>
                <w:b w:val="false"/>
                <w:i w:val="false"/>
                <w:color w:val="000000"/>
                <w:sz w:val="20"/>
              </w:rPr>
              <w:t>имеющиеся в</w:t>
            </w:r>
            <w:r>
              <w:br/>
            </w:r>
            <w:r>
              <w:rPr>
                <w:rFonts w:ascii="Times New Roman"/>
                <w:b w:val="false"/>
                <w:i w:val="false"/>
                <w:color w:val="000000"/>
                <w:sz w:val="20"/>
              </w:rPr>
              <w:t>
</w:t>
            </w:r>
            <w:r>
              <w:rPr>
                <w:rFonts w:ascii="Times New Roman"/>
                <w:b w:val="false"/>
                <w:i w:val="false"/>
                <w:color w:val="000000"/>
                <w:sz w:val="20"/>
              </w:rPr>
              <w:t>наличии (ед.)</w:t>
            </w:r>
          </w:p>
        </w:tc>
        <w:tc>
          <w:tcPr>
            <w:tcW w:w="9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Год</w:t>
            </w:r>
            <w:r>
              <w:br/>
            </w:r>
            <w:r>
              <w:rPr>
                <w:rFonts w:ascii="Times New Roman"/>
                <w:b w:val="false"/>
                <w:i w:val="false"/>
                <w:color w:val="000000"/>
                <w:sz w:val="20"/>
              </w:rPr>
              <w:t>
</w:t>
            </w:r>
            <w:r>
              <w:rPr>
                <w:rFonts w:ascii="Times New Roman"/>
                <w:b w:val="false"/>
                <w:i w:val="false"/>
                <w:color w:val="000000"/>
                <w:sz w:val="20"/>
              </w:rPr>
              <w:t>вы-</w:t>
            </w:r>
            <w:r>
              <w:br/>
            </w:r>
            <w:r>
              <w:rPr>
                <w:rFonts w:ascii="Times New Roman"/>
                <w:b w:val="false"/>
                <w:i w:val="false"/>
                <w:color w:val="000000"/>
                <w:sz w:val="20"/>
              </w:rPr>
              <w:t>
</w:t>
            </w:r>
            <w:r>
              <w:rPr>
                <w:rFonts w:ascii="Times New Roman"/>
                <w:b w:val="false"/>
                <w:i w:val="false"/>
                <w:color w:val="000000"/>
                <w:sz w:val="20"/>
              </w:rPr>
              <w:t>пуска</w:t>
            </w:r>
          </w:p>
        </w:tc>
        <w:tc>
          <w:tcPr>
            <w:tcW w:w="7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w:t>
            </w:r>
            <w:r>
              <w:br/>
            </w:r>
            <w:r>
              <w:rPr>
                <w:rFonts w:ascii="Times New Roman"/>
                <w:b w:val="false"/>
                <w:i w:val="false"/>
                <w:color w:val="000000"/>
                <w:sz w:val="20"/>
              </w:rPr>
              <w:t>
</w:t>
            </w:r>
            <w:r>
              <w:rPr>
                <w:rFonts w:ascii="Times New Roman"/>
                <w:b w:val="false"/>
                <w:i w:val="false"/>
                <w:color w:val="000000"/>
                <w:sz w:val="20"/>
              </w:rPr>
              <w:t>з</w:t>
            </w:r>
            <w:r>
              <w:br/>
            </w:r>
            <w:r>
              <w:rPr>
                <w:rFonts w:ascii="Times New Roman"/>
                <w:b w:val="false"/>
                <w:i w:val="false"/>
                <w:color w:val="000000"/>
                <w:sz w:val="20"/>
              </w:rPr>
              <w:t>
</w:t>
            </w:r>
            <w:r>
              <w:rPr>
                <w:rFonts w:ascii="Times New Roman"/>
                <w:b w:val="false"/>
                <w:i w:val="false"/>
                <w:color w:val="000000"/>
                <w:sz w:val="20"/>
              </w:rPr>
              <w:t>н</w:t>
            </w:r>
            <w:r>
              <w:br/>
            </w:r>
            <w:r>
              <w:rPr>
                <w:rFonts w:ascii="Times New Roman"/>
                <w:b w:val="false"/>
                <w:i w:val="false"/>
                <w:color w:val="000000"/>
                <w:sz w:val="20"/>
              </w:rPr>
              <w:t>
</w:t>
            </w:r>
            <w:r>
              <w:rPr>
                <w:rFonts w:ascii="Times New Roman"/>
                <w:b w:val="false"/>
                <w:i w:val="false"/>
                <w:color w:val="000000"/>
                <w:sz w:val="20"/>
              </w:rPr>
              <w:t>о</w:t>
            </w:r>
            <w:r>
              <w:br/>
            </w:r>
            <w:r>
              <w:rPr>
                <w:rFonts w:ascii="Times New Roman"/>
                <w:b w:val="false"/>
                <w:i w:val="false"/>
                <w:color w:val="000000"/>
                <w:sz w:val="20"/>
              </w:rPr>
              <w:t>
</w:t>
            </w:r>
            <w:r>
              <w:rPr>
                <w:rFonts w:ascii="Times New Roman"/>
                <w:b w:val="false"/>
                <w:i w:val="false"/>
                <w:color w:val="000000"/>
                <w:sz w:val="20"/>
              </w:rPr>
              <w:t>с</w:t>
            </w:r>
            <w:r>
              <w:br/>
            </w:r>
            <w:r>
              <w:rPr>
                <w:rFonts w:ascii="Times New Roman"/>
                <w:b w:val="false"/>
                <w:i w:val="false"/>
                <w:color w:val="000000"/>
                <w:sz w:val="20"/>
              </w:rPr>
              <w:t>
</w:t>
            </w:r>
            <w:r>
              <w:rPr>
                <w:rFonts w:ascii="Times New Roman"/>
                <w:b w:val="false"/>
                <w:i w:val="false"/>
                <w:color w:val="000000"/>
                <w:sz w:val="20"/>
              </w:rPr>
              <w:t>(%)</w:t>
            </w:r>
          </w:p>
        </w:tc>
        <w:tc>
          <w:tcPr>
            <w:tcW w:w="14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w:t>
            </w:r>
            <w:r>
              <w:br/>
            </w:r>
            <w:r>
              <w:rPr>
                <w:rFonts w:ascii="Times New Roman"/>
                <w:b w:val="false"/>
                <w:i w:val="false"/>
                <w:color w:val="000000"/>
                <w:sz w:val="20"/>
              </w:rPr>
              <w:t>
</w:t>
            </w:r>
            <w:r>
              <w:rPr>
                <w:rFonts w:ascii="Times New Roman"/>
                <w:b w:val="false"/>
                <w:i w:val="false"/>
                <w:color w:val="000000"/>
                <w:sz w:val="20"/>
              </w:rPr>
              <w:t>предус-</w:t>
            </w:r>
            <w:r>
              <w:br/>
            </w:r>
            <w:r>
              <w:rPr>
                <w:rFonts w:ascii="Times New Roman"/>
                <w:b w:val="false"/>
                <w:i w:val="false"/>
                <w:color w:val="000000"/>
                <w:sz w:val="20"/>
              </w:rPr>
              <w:t>
</w:t>
            </w:r>
            <w:r>
              <w:rPr>
                <w:rFonts w:ascii="Times New Roman"/>
                <w:b w:val="false"/>
                <w:i w:val="false"/>
                <w:color w:val="000000"/>
                <w:sz w:val="20"/>
              </w:rPr>
              <w:t>мотренная</w:t>
            </w:r>
            <w:r>
              <w:br/>
            </w:r>
            <w:r>
              <w:rPr>
                <w:rFonts w:ascii="Times New Roman"/>
                <w:b w:val="false"/>
                <w:i w:val="false"/>
                <w:color w:val="000000"/>
                <w:sz w:val="20"/>
              </w:rPr>
              <w:t>
</w:t>
            </w:r>
            <w:r>
              <w:rPr>
                <w:rFonts w:ascii="Times New Roman"/>
                <w:b w:val="false"/>
                <w:i w:val="false"/>
                <w:color w:val="000000"/>
                <w:sz w:val="20"/>
              </w:rPr>
              <w:t>в бюджете</w:t>
            </w:r>
            <w:r>
              <w:br/>
            </w:r>
            <w:r>
              <w:rPr>
                <w:rFonts w:ascii="Times New Roman"/>
                <w:b w:val="false"/>
                <w:i w:val="false"/>
                <w:color w:val="000000"/>
                <w:sz w:val="20"/>
              </w:rPr>
              <w:t>
</w:t>
            </w:r>
            <w:r>
              <w:rPr>
                <w:rFonts w:ascii="Times New Roman"/>
                <w:b w:val="false"/>
                <w:i w:val="false"/>
                <w:color w:val="000000"/>
                <w:sz w:val="20"/>
              </w:rPr>
              <w:t>текущего</w:t>
            </w:r>
            <w:r>
              <w:br/>
            </w:r>
            <w:r>
              <w:rPr>
                <w:rFonts w:ascii="Times New Roman"/>
                <w:b w:val="false"/>
                <w:i w:val="false"/>
                <w:color w:val="000000"/>
                <w:sz w:val="20"/>
              </w:rPr>
              <w:t>
</w:t>
            </w:r>
            <w:r>
              <w:rPr>
                <w:rFonts w:ascii="Times New Roman"/>
                <w:b w:val="false"/>
                <w:i w:val="false"/>
                <w:color w:val="000000"/>
                <w:sz w:val="20"/>
              </w:rPr>
              <w:t>года(тыс.</w:t>
            </w:r>
            <w:r>
              <w:br/>
            </w:r>
            <w:r>
              <w:rPr>
                <w:rFonts w:ascii="Times New Roman"/>
                <w:b w:val="false"/>
                <w:i w:val="false"/>
                <w:color w:val="000000"/>
                <w:sz w:val="20"/>
              </w:rPr>
              <w:t>
</w:t>
            </w:r>
            <w:r>
              <w:rPr>
                <w:rFonts w:ascii="Times New Roman"/>
                <w:b w:val="false"/>
                <w:i w:val="false"/>
                <w:color w:val="000000"/>
                <w:sz w:val="20"/>
              </w:rPr>
              <w:t>тенге)</w:t>
            </w:r>
          </w:p>
        </w:tc>
        <w:tc>
          <w:tcPr>
            <w:tcW w:w="16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w:t>
            </w:r>
            <w:r>
              <w:br/>
            </w:r>
            <w:r>
              <w:rPr>
                <w:rFonts w:ascii="Times New Roman"/>
                <w:b w:val="false"/>
                <w:i w:val="false"/>
                <w:color w:val="000000"/>
                <w:sz w:val="20"/>
              </w:rPr>
              <w:t>
</w:t>
            </w:r>
            <w:r>
              <w:rPr>
                <w:rFonts w:ascii="Times New Roman"/>
                <w:b w:val="false"/>
                <w:i w:val="false"/>
                <w:color w:val="000000"/>
                <w:sz w:val="20"/>
              </w:rPr>
              <w:t>транспорт-</w:t>
            </w:r>
            <w:r>
              <w:br/>
            </w:r>
            <w:r>
              <w:rPr>
                <w:rFonts w:ascii="Times New Roman"/>
                <w:b w:val="false"/>
                <w:i w:val="false"/>
                <w:color w:val="000000"/>
                <w:sz w:val="20"/>
              </w:rPr>
              <w:t>
</w:t>
            </w:r>
            <w:r>
              <w:rPr>
                <w:rFonts w:ascii="Times New Roman"/>
                <w:b w:val="false"/>
                <w:i w:val="false"/>
                <w:color w:val="000000"/>
                <w:sz w:val="20"/>
              </w:rPr>
              <w:t>ных</w:t>
            </w:r>
            <w:r>
              <w:br/>
            </w:r>
            <w:r>
              <w:rPr>
                <w:rFonts w:ascii="Times New Roman"/>
                <w:b w:val="false"/>
                <w:i w:val="false"/>
                <w:color w:val="000000"/>
                <w:sz w:val="20"/>
              </w:rPr>
              <w:t>
</w:t>
            </w:r>
            <w:r>
              <w:rPr>
                <w:rFonts w:ascii="Times New Roman"/>
                <w:b w:val="false"/>
                <w:i w:val="false"/>
                <w:color w:val="000000"/>
                <w:sz w:val="20"/>
              </w:rPr>
              <w:t>средств,</w:t>
            </w:r>
            <w:r>
              <w:br/>
            </w:r>
            <w:r>
              <w:rPr>
                <w:rFonts w:ascii="Times New Roman"/>
                <w:b w:val="false"/>
                <w:i w:val="false"/>
                <w:color w:val="000000"/>
                <w:sz w:val="20"/>
              </w:rPr>
              <w:t>
</w:t>
            </w:r>
            <w:r>
              <w:rPr>
                <w:rFonts w:ascii="Times New Roman"/>
                <w:b w:val="false"/>
                <w:i w:val="false"/>
                <w:color w:val="000000"/>
                <w:sz w:val="20"/>
              </w:rPr>
              <w:t>планируе-</w:t>
            </w:r>
            <w:r>
              <w:br/>
            </w:r>
            <w:r>
              <w:rPr>
                <w:rFonts w:ascii="Times New Roman"/>
                <w:b w:val="false"/>
                <w:i w:val="false"/>
                <w:color w:val="000000"/>
                <w:sz w:val="20"/>
              </w:rPr>
              <w:t>
</w:t>
            </w:r>
            <w:r>
              <w:rPr>
                <w:rFonts w:ascii="Times New Roman"/>
                <w:b w:val="false"/>
                <w:i w:val="false"/>
                <w:color w:val="000000"/>
                <w:sz w:val="20"/>
              </w:rPr>
              <w:t>мых</w:t>
            </w:r>
            <w:r>
              <w:br/>
            </w:r>
            <w:r>
              <w:rPr>
                <w:rFonts w:ascii="Times New Roman"/>
                <w:b w:val="false"/>
                <w:i w:val="false"/>
                <w:color w:val="000000"/>
                <w:sz w:val="20"/>
              </w:rPr>
              <w:t>
</w:t>
            </w:r>
            <w:r>
              <w:rPr>
                <w:rFonts w:ascii="Times New Roman"/>
                <w:b w:val="false"/>
                <w:i w:val="false"/>
                <w:color w:val="000000"/>
                <w:sz w:val="20"/>
              </w:rPr>
              <w:t>приобрести</w:t>
            </w:r>
            <w:r>
              <w:br/>
            </w:r>
            <w:r>
              <w:rPr>
                <w:rFonts w:ascii="Times New Roman"/>
                <w:b w:val="false"/>
                <w:i w:val="false"/>
                <w:color w:val="000000"/>
                <w:sz w:val="20"/>
              </w:rPr>
              <w:t>
</w:t>
            </w:r>
            <w:r>
              <w:rPr>
                <w:rFonts w:ascii="Times New Roman"/>
                <w:b w:val="false"/>
                <w:i w:val="false"/>
                <w:color w:val="000000"/>
                <w:sz w:val="20"/>
              </w:rPr>
              <w:t>(ед.)</w:t>
            </w:r>
          </w:p>
        </w:tc>
        <w:tc>
          <w:tcPr>
            <w:tcW w:w="11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Стои-</w:t>
            </w:r>
            <w:r>
              <w:br/>
            </w:r>
            <w:r>
              <w:rPr>
                <w:rFonts w:ascii="Times New Roman"/>
                <w:b w:val="false"/>
                <w:i w:val="false"/>
                <w:color w:val="000000"/>
                <w:sz w:val="20"/>
              </w:rPr>
              <w:t>
</w:t>
            </w:r>
            <w:r>
              <w:rPr>
                <w:rFonts w:ascii="Times New Roman"/>
                <w:b w:val="false"/>
                <w:i w:val="false"/>
                <w:color w:val="000000"/>
                <w:sz w:val="20"/>
              </w:rPr>
              <w:t>мость</w:t>
            </w:r>
            <w:r>
              <w:br/>
            </w:r>
            <w:r>
              <w:rPr>
                <w:rFonts w:ascii="Times New Roman"/>
                <w:b w:val="false"/>
                <w:i w:val="false"/>
                <w:color w:val="000000"/>
                <w:sz w:val="20"/>
              </w:rPr>
              <w:t>
</w:t>
            </w:r>
            <w:r>
              <w:rPr>
                <w:rFonts w:ascii="Times New Roman"/>
                <w:b w:val="false"/>
                <w:i w:val="false"/>
                <w:color w:val="000000"/>
                <w:sz w:val="20"/>
              </w:rPr>
              <w:t>зa</w:t>
            </w:r>
            <w:r>
              <w:br/>
            </w:r>
            <w:r>
              <w:rPr>
                <w:rFonts w:ascii="Times New Roman"/>
                <w:b w:val="false"/>
                <w:i w:val="false"/>
                <w:color w:val="000000"/>
                <w:sz w:val="20"/>
              </w:rPr>
              <w:t>
</w:t>
            </w:r>
            <w:r>
              <w:rPr>
                <w:rFonts w:ascii="Times New Roman"/>
                <w:b w:val="false"/>
                <w:i w:val="false"/>
                <w:color w:val="000000"/>
                <w:sz w:val="20"/>
              </w:rPr>
              <w:t>единицу</w:t>
            </w:r>
            <w:r>
              <w:br/>
            </w:r>
            <w:r>
              <w:rPr>
                <w:rFonts w:ascii="Times New Roman"/>
                <w:b w:val="false"/>
                <w:i w:val="false"/>
                <w:color w:val="000000"/>
                <w:sz w:val="20"/>
              </w:rPr>
              <w:t>
</w:t>
            </w:r>
            <w:r>
              <w:rPr>
                <w:rFonts w:ascii="Times New Roman"/>
                <w:b w:val="false"/>
                <w:i w:val="false"/>
                <w:color w:val="000000"/>
                <w:sz w:val="20"/>
              </w:rPr>
              <w:t>(тенге)</w:t>
            </w:r>
          </w:p>
        </w:tc>
        <w:tc>
          <w:tcPr>
            <w:tcW w:w="15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общая</w:t>
            </w:r>
            <w:r>
              <w:br/>
            </w:r>
            <w:r>
              <w:rPr>
                <w:rFonts w:ascii="Times New Roman"/>
                <w:b w:val="false"/>
                <w:i w:val="false"/>
                <w:color w:val="000000"/>
                <w:sz w:val="20"/>
              </w:rPr>
              <w:t>
</w:t>
            </w:r>
            <w:r>
              <w:rPr>
                <w:rFonts w:ascii="Times New Roman"/>
                <w:b w:val="false"/>
                <w:i w:val="false"/>
                <w:color w:val="000000"/>
                <w:sz w:val="20"/>
              </w:rPr>
              <w:t>стоимость</w:t>
            </w:r>
            <w:r>
              <w:br/>
            </w:r>
            <w:r>
              <w:rPr>
                <w:rFonts w:ascii="Times New Roman"/>
                <w:b w:val="false"/>
                <w:i w:val="false"/>
                <w:color w:val="000000"/>
                <w:sz w:val="20"/>
              </w:rPr>
              <w:t>
</w:t>
            </w:r>
            <w:r>
              <w:rPr>
                <w:rFonts w:ascii="Times New Roman"/>
                <w:b w:val="false"/>
                <w:i w:val="false"/>
                <w:color w:val="000000"/>
                <w:sz w:val="20"/>
              </w:rPr>
              <w:t>(гр.хгр.</w:t>
            </w:r>
            <w:r>
              <w:br/>
            </w:r>
            <w:r>
              <w:rPr>
                <w:rFonts w:ascii="Times New Roman"/>
                <w:b w:val="false"/>
                <w:i w:val="false"/>
                <w:color w:val="000000"/>
                <w:sz w:val="20"/>
              </w:rPr>
              <w:t>
</w:t>
            </w:r>
            <w:r>
              <w:rPr>
                <w:rFonts w:ascii="Times New Roman"/>
                <w:b w:val="false"/>
                <w:i w:val="false"/>
                <w:color w:val="000000"/>
                <w:sz w:val="20"/>
              </w:rPr>
              <w:t>9)/1000</w:t>
            </w:r>
            <w:r>
              <w:br/>
            </w:r>
            <w:r>
              <w:rPr>
                <w:rFonts w:ascii="Times New Roman"/>
                <w:b w:val="false"/>
                <w:i w:val="false"/>
                <w:color w:val="000000"/>
                <w:sz w:val="20"/>
              </w:rPr>
              <w:t>
</w:t>
            </w: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w:t>
            </w:r>
            <w:r>
              <w:br/>
            </w:r>
            <w:r>
              <w:rPr>
                <w:rFonts w:ascii="Times New Roman"/>
                <w:b w:val="false"/>
                <w:i w:val="false"/>
                <w:color w:val="000000"/>
                <w:sz w:val="20"/>
              </w:rPr>
              <w:t>
</w:t>
            </w:r>
            <w:r>
              <w:rPr>
                <w:rFonts w:ascii="Times New Roman"/>
                <w:b w:val="false"/>
                <w:i w:val="false"/>
                <w:color w:val="000000"/>
                <w:sz w:val="20"/>
              </w:rPr>
              <w:t>балансе</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аренда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Служебные</w:t>
            </w:r>
            <w:r>
              <w:br/>
            </w:r>
            <w:r>
              <w:rPr>
                <w:rFonts w:ascii="Times New Roman"/>
                <w:b w:val="false"/>
                <w:i w:val="false"/>
                <w:color w:val="000000"/>
                <w:sz w:val="20"/>
              </w:rPr>
              <w:t>
</w:t>
            </w:r>
            <w:r>
              <w:rPr>
                <w:rFonts w:ascii="Times New Roman"/>
                <w:b w:val="false"/>
                <w:i w:val="false"/>
                <w:color w:val="000000"/>
                <w:sz w:val="20"/>
              </w:rPr>
              <w:t>легковые</w:t>
            </w:r>
            <w:r>
              <w:br/>
            </w:r>
            <w:r>
              <w:rPr>
                <w:rFonts w:ascii="Times New Roman"/>
                <w:b w:val="false"/>
                <w:i w:val="false"/>
                <w:color w:val="000000"/>
                <w:sz w:val="20"/>
              </w:rPr>
              <w:t>
</w:t>
            </w:r>
            <w:r>
              <w:rPr>
                <w:rFonts w:ascii="Times New Roman"/>
                <w:b w:val="false"/>
                <w:i w:val="false"/>
                <w:color w:val="000000"/>
                <w:sz w:val="20"/>
              </w:rPr>
              <w:t>автомобили:</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Дежурные</w:t>
            </w:r>
            <w:r>
              <w:br/>
            </w:r>
            <w:r>
              <w:rPr>
                <w:rFonts w:ascii="Times New Roman"/>
                <w:b w:val="false"/>
                <w:i w:val="false"/>
                <w:color w:val="000000"/>
                <w:sz w:val="20"/>
              </w:rPr>
              <w:t>
</w:t>
            </w:r>
            <w:r>
              <w:rPr>
                <w:rFonts w:ascii="Times New Roman"/>
                <w:b w:val="false"/>
                <w:i w:val="false"/>
                <w:color w:val="000000"/>
                <w:sz w:val="20"/>
              </w:rPr>
              <w:t>легковые</w:t>
            </w:r>
            <w:r>
              <w:br/>
            </w:r>
            <w:r>
              <w:rPr>
                <w:rFonts w:ascii="Times New Roman"/>
                <w:b w:val="false"/>
                <w:i w:val="false"/>
                <w:color w:val="000000"/>
                <w:sz w:val="20"/>
              </w:rPr>
              <w:t>
</w:t>
            </w:r>
            <w:r>
              <w:rPr>
                <w:rFonts w:ascii="Times New Roman"/>
                <w:b w:val="false"/>
                <w:i w:val="false"/>
                <w:color w:val="000000"/>
                <w:sz w:val="20"/>
              </w:rPr>
              <w:t>автомобили:</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r>
              <w:rPr>
                <w:rFonts w:ascii="Times New Roman"/>
                <w:b w:val="false"/>
                <w:i w:val="false"/>
                <w:color w:val="000000"/>
                <w:sz w:val="20"/>
              </w:rPr>
              <w:t>Специальные</w:t>
            </w:r>
            <w:r>
              <w:br/>
            </w:r>
            <w:r>
              <w:rPr>
                <w:rFonts w:ascii="Times New Roman"/>
                <w:b w:val="false"/>
                <w:i w:val="false"/>
                <w:color w:val="000000"/>
                <w:sz w:val="20"/>
              </w:rPr>
              <w:t>
</w:t>
            </w:r>
            <w:r>
              <w:rPr>
                <w:rFonts w:ascii="Times New Roman"/>
                <w:b w:val="false"/>
                <w:i w:val="false"/>
                <w:color w:val="000000"/>
                <w:sz w:val="20"/>
              </w:rPr>
              <w:t>легковые</w:t>
            </w:r>
            <w:r>
              <w:br/>
            </w:r>
            <w:r>
              <w:rPr>
                <w:rFonts w:ascii="Times New Roman"/>
                <w:b w:val="false"/>
                <w:i w:val="false"/>
                <w:color w:val="000000"/>
                <w:sz w:val="20"/>
              </w:rPr>
              <w:t>
</w:t>
            </w:r>
            <w:r>
              <w:rPr>
                <w:rFonts w:ascii="Times New Roman"/>
                <w:b w:val="false"/>
                <w:i w:val="false"/>
                <w:color w:val="000000"/>
                <w:sz w:val="20"/>
              </w:rPr>
              <w:t>автомобили:</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(Ответственный секретарь центрального исполнительного</w:t>
      </w:r>
      <w:r>
        <w:br/>
      </w:r>
      <w:r>
        <w:rPr>
          <w:rFonts w:ascii="Times New Roman"/>
          <w:b w:val="false"/>
          <w:i w:val="false"/>
          <w:color w:val="000000"/>
          <w:sz w:val="28"/>
        </w:rPr>
        <w:t>
органа/руководитель государственного учреждения</w:t>
      </w:r>
      <w:r>
        <w:br/>
      </w:r>
      <w:r>
        <w:rPr>
          <w:rFonts w:ascii="Times New Roman"/>
          <w:b w:val="false"/>
          <w:i w:val="false"/>
          <w:color w:val="000000"/>
          <w:sz w:val="28"/>
        </w:rPr>
        <w:t>
______________________ _________________________________</w:t>
      </w:r>
      <w:r>
        <w:br/>
      </w:r>
      <w:r>
        <w:rPr>
          <w:rFonts w:ascii="Times New Roman"/>
          <w:b w:val="false"/>
          <w:i w:val="false"/>
          <w:color w:val="000000"/>
          <w:sz w:val="28"/>
        </w:rPr>
        <w:t>
      (подпись)                     (Ф.И.О.)</w:t>
      </w:r>
      <w:r>
        <w:br/>
      </w:r>
      <w:r>
        <w:rPr>
          <w:rFonts w:ascii="Times New Roman"/>
          <w:b w:val="false"/>
          <w:i w:val="false"/>
          <w:color w:val="000000"/>
          <w:sz w:val="28"/>
        </w:rPr>
        <w:t>
      Главный бухгалтер (начальник ФЭО)</w:t>
      </w:r>
      <w:r>
        <w:br/>
      </w:r>
      <w:r>
        <w:rPr>
          <w:rFonts w:ascii="Times New Roman"/>
          <w:b w:val="false"/>
          <w:i w:val="false"/>
          <w:color w:val="000000"/>
          <w:sz w:val="28"/>
        </w:rPr>
        <w:t>
______________________ _________________________________</w:t>
      </w:r>
      <w:r>
        <w:br/>
      </w:r>
      <w:r>
        <w:rPr>
          <w:rFonts w:ascii="Times New Roman"/>
          <w:b w:val="false"/>
          <w:i w:val="false"/>
          <w:color w:val="000000"/>
          <w:sz w:val="28"/>
        </w:rPr>
        <w:t>
      (подпись)                     (Ф.И.О.)</w:t>
      </w:r>
    </w:p>
    <w:bookmarkStart w:name="z319" w:id="119"/>
    <w:p>
      <w:pPr>
        <w:spacing w:after="0"/>
        <w:ind w:left="0"/>
        <w:jc w:val="both"/>
      </w:pPr>
      <w:r>
        <w:rPr>
          <w:rFonts w:ascii="Times New Roman"/>
          <w:b w:val="false"/>
          <w:i w:val="false"/>
          <w:color w:val="000000"/>
          <w:sz w:val="28"/>
        </w:rPr>
        <w:t>
Приложение 53</w:t>
      </w:r>
      <w:r>
        <w:br/>
      </w:r>
      <w:r>
        <w:rPr>
          <w:rFonts w:ascii="Times New Roman"/>
          <w:b w:val="false"/>
          <w:i w:val="false"/>
          <w:color w:val="000000"/>
          <w:sz w:val="28"/>
        </w:rPr>
        <w:t>
к Правилам составления и представления бюджетной заявки</w:t>
      </w:r>
      <w:r>
        <w:br/>
      </w:r>
      <w:r>
        <w:rPr>
          <w:rFonts w:ascii="Times New Roman"/>
          <w:b w:val="false"/>
          <w:i w:val="false"/>
          <w:color w:val="000000"/>
          <w:sz w:val="28"/>
        </w:rPr>
        <w:t>
Форма 03-411</w:t>
      </w:r>
    </w:p>
    <w:bookmarkEnd w:id="119"/>
    <w:bookmarkStart w:name="z320" w:id="120"/>
    <w:p>
      <w:pPr>
        <w:spacing w:after="0"/>
        <w:ind w:left="0"/>
        <w:jc w:val="left"/>
      </w:pPr>
      <w:r>
        <w:rPr>
          <w:rFonts w:ascii="Times New Roman"/>
          <w:b/>
          <w:i w:val="false"/>
          <w:color w:val="000000"/>
        </w:rPr>
        <w:t xml:space="preserve"> 
Расчет</w:t>
      </w:r>
      <w:r>
        <w:br/>
      </w:r>
      <w:r>
        <w:rPr>
          <w:rFonts w:ascii="Times New Roman"/>
          <w:b/>
          <w:i w:val="false"/>
          <w:color w:val="000000"/>
        </w:rPr>
        <w:t>
расходов государственных органов на приобретение офисной мебели</w:t>
      </w:r>
    </w:p>
    <w:bookmarkEnd w:id="120"/>
    <w:p>
      <w:pPr>
        <w:spacing w:after="0"/>
        <w:ind w:left="0"/>
        <w:jc w:val="both"/>
      </w:pPr>
      <w:r>
        <w:rPr>
          <w:rFonts w:ascii="Times New Roman"/>
          <w:b w:val="false"/>
          <w:i w:val="false"/>
          <w:color w:val="000000"/>
          <w:sz w:val="28"/>
        </w:rPr>
        <w:t>                                                     Коды</w:t>
      </w:r>
      <w:r>
        <w:br/>
      </w:r>
      <w:r>
        <w:rPr>
          <w:rFonts w:ascii="Times New Roman"/>
          <w:b w:val="false"/>
          <w:i w:val="false"/>
          <w:color w:val="000000"/>
          <w:sz w:val="28"/>
        </w:rPr>
        <w:t>
                                                 ______________</w:t>
      </w:r>
      <w:r>
        <w:br/>
      </w:r>
      <w:r>
        <w:rPr>
          <w:rFonts w:ascii="Times New Roman"/>
          <w:b w:val="false"/>
          <w:i w:val="false"/>
          <w:color w:val="000000"/>
          <w:sz w:val="28"/>
        </w:rPr>
        <w:t>
Год                                             |______________|</w:t>
      </w:r>
      <w:r>
        <w:br/>
      </w:r>
      <w:r>
        <w:rPr>
          <w:rFonts w:ascii="Times New Roman"/>
          <w:b w:val="false"/>
          <w:i w:val="false"/>
          <w:color w:val="000000"/>
          <w:sz w:val="28"/>
        </w:rPr>
        <w:t>
Вид данных (прогноз, план, отчет)               |______________|</w:t>
      </w:r>
      <w:r>
        <w:br/>
      </w:r>
      <w:r>
        <w:rPr>
          <w:rFonts w:ascii="Times New Roman"/>
          <w:b w:val="false"/>
          <w:i w:val="false"/>
          <w:color w:val="000000"/>
          <w:sz w:val="28"/>
        </w:rPr>
        <w:t>
Функциональная группа                           |______________|</w:t>
      </w:r>
      <w:r>
        <w:br/>
      </w:r>
      <w:r>
        <w:rPr>
          <w:rFonts w:ascii="Times New Roman"/>
          <w:b w:val="false"/>
          <w:i w:val="false"/>
          <w:color w:val="000000"/>
          <w:sz w:val="28"/>
        </w:rPr>
        <w:t>
Администратор программ                          |______________|</w:t>
      </w:r>
      <w:r>
        <w:br/>
      </w:r>
      <w:r>
        <w:rPr>
          <w:rFonts w:ascii="Times New Roman"/>
          <w:b w:val="false"/>
          <w:i w:val="false"/>
          <w:color w:val="000000"/>
          <w:sz w:val="28"/>
        </w:rPr>
        <w:t>
Государственное учреждение                      |______________|</w:t>
      </w:r>
      <w:r>
        <w:br/>
      </w:r>
      <w:r>
        <w:rPr>
          <w:rFonts w:ascii="Times New Roman"/>
          <w:b w:val="false"/>
          <w:i w:val="false"/>
          <w:color w:val="000000"/>
          <w:sz w:val="28"/>
        </w:rPr>
        <w:t>
Программа                                       |______________|</w:t>
      </w:r>
      <w:r>
        <w:br/>
      </w:r>
      <w:r>
        <w:rPr>
          <w:rFonts w:ascii="Times New Roman"/>
          <w:b w:val="false"/>
          <w:i w:val="false"/>
          <w:color w:val="000000"/>
          <w:sz w:val="28"/>
        </w:rPr>
        <w:t>
Специфика     Приобретение товаров              |_____</w:t>
      </w:r>
      <w:r>
        <w:rPr>
          <w:rFonts w:ascii="Times New Roman"/>
          <w:b w:val="false"/>
          <w:i w:val="false"/>
          <w:color w:val="000000"/>
          <w:sz w:val="28"/>
          <w:u w:val="single"/>
        </w:rPr>
        <w:t>411</w:t>
      </w:r>
      <w:r>
        <w:rPr>
          <w:rFonts w:ascii="Times New Roman"/>
          <w:b w:val="false"/>
          <w:i w:val="false"/>
          <w:color w:val="000000"/>
          <w:sz w:val="28"/>
        </w:rPr>
        <w:t>______|</w:t>
      </w:r>
      <w:r>
        <w:br/>
      </w:r>
      <w:r>
        <w:rPr>
          <w:rFonts w:ascii="Times New Roman"/>
          <w:b w:val="false"/>
          <w:i w:val="false"/>
          <w:color w:val="000000"/>
          <w:sz w:val="28"/>
        </w:rPr>
        <w:t>
            относящихся к основным средствам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54"/>
        <w:gridCol w:w="1454"/>
        <w:gridCol w:w="1455"/>
        <w:gridCol w:w="1603"/>
        <w:gridCol w:w="1270"/>
        <w:gridCol w:w="1462"/>
        <w:gridCol w:w="1455"/>
        <w:gridCol w:w="1455"/>
        <w:gridCol w:w="1472"/>
      </w:tblGrid>
      <w:tr>
        <w:trPr>
          <w:trHeight w:val="30" w:hRule="atLeast"/>
        </w:trPr>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w:t>
            </w:r>
            <w:r>
              <w:br/>
            </w:r>
            <w:r>
              <w:rPr>
                <w:rFonts w:ascii="Times New Roman"/>
                <w:b w:val="false"/>
                <w:i w:val="false"/>
                <w:color w:val="000000"/>
                <w:sz w:val="20"/>
              </w:rPr>
              <w:t>
</w:t>
            </w:r>
            <w:r>
              <w:rPr>
                <w:rFonts w:ascii="Times New Roman"/>
                <w:b w:val="false"/>
                <w:i w:val="false"/>
                <w:color w:val="000000"/>
                <w:sz w:val="20"/>
              </w:rPr>
              <w:t>вание</w:t>
            </w:r>
            <w:r>
              <w:br/>
            </w:r>
            <w:r>
              <w:rPr>
                <w:rFonts w:ascii="Times New Roman"/>
                <w:b w:val="false"/>
                <w:i w:val="false"/>
                <w:color w:val="000000"/>
                <w:sz w:val="20"/>
              </w:rPr>
              <w:t>
</w:t>
            </w:r>
            <w:r>
              <w:rPr>
                <w:rFonts w:ascii="Times New Roman"/>
                <w:b w:val="false"/>
                <w:i w:val="false"/>
                <w:color w:val="000000"/>
                <w:sz w:val="20"/>
              </w:rPr>
              <w:t>должности</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w:t>
            </w:r>
            <w:r>
              <w:br/>
            </w:r>
            <w:r>
              <w:rPr>
                <w:rFonts w:ascii="Times New Roman"/>
                <w:b w:val="false"/>
                <w:i w:val="false"/>
                <w:color w:val="000000"/>
                <w:sz w:val="20"/>
              </w:rPr>
              <w:t>
</w:t>
            </w:r>
            <w:r>
              <w:rPr>
                <w:rFonts w:ascii="Times New Roman"/>
                <w:b w:val="false"/>
                <w:i w:val="false"/>
                <w:color w:val="000000"/>
                <w:sz w:val="20"/>
              </w:rPr>
              <w:t>вание</w:t>
            </w:r>
            <w:r>
              <w:br/>
            </w:r>
            <w:r>
              <w:rPr>
                <w:rFonts w:ascii="Times New Roman"/>
                <w:b w:val="false"/>
                <w:i w:val="false"/>
                <w:color w:val="000000"/>
                <w:sz w:val="20"/>
              </w:rPr>
              <w:t>
</w:t>
            </w:r>
            <w:r>
              <w:rPr>
                <w:rFonts w:ascii="Times New Roman"/>
                <w:b w:val="false"/>
                <w:i w:val="false"/>
                <w:color w:val="000000"/>
                <w:sz w:val="20"/>
              </w:rPr>
              <w:t>офисной</w:t>
            </w:r>
            <w:r>
              <w:br/>
            </w:r>
            <w:r>
              <w:rPr>
                <w:rFonts w:ascii="Times New Roman"/>
                <w:b w:val="false"/>
                <w:i w:val="false"/>
                <w:color w:val="000000"/>
                <w:sz w:val="20"/>
              </w:rPr>
              <w:t>
</w:t>
            </w:r>
            <w:r>
              <w:rPr>
                <w:rFonts w:ascii="Times New Roman"/>
                <w:b w:val="false"/>
                <w:i w:val="false"/>
                <w:color w:val="000000"/>
                <w:sz w:val="20"/>
              </w:rPr>
              <w:t>мебели</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Норматив</w:t>
            </w:r>
            <w:r>
              <w:br/>
            </w:r>
            <w:r>
              <w:rPr>
                <w:rFonts w:ascii="Times New Roman"/>
                <w:b w:val="false"/>
                <w:i w:val="false"/>
                <w:color w:val="000000"/>
                <w:sz w:val="20"/>
              </w:rPr>
              <w:t>
</w:t>
            </w:r>
            <w:r>
              <w:rPr>
                <w:rFonts w:ascii="Times New Roman"/>
                <w:b w:val="false"/>
                <w:i w:val="false"/>
                <w:color w:val="000000"/>
                <w:sz w:val="20"/>
              </w:rPr>
              <w:t>на</w:t>
            </w:r>
            <w:r>
              <w:br/>
            </w:r>
            <w:r>
              <w:rPr>
                <w:rFonts w:ascii="Times New Roman"/>
                <w:b w:val="false"/>
                <w:i w:val="false"/>
                <w:color w:val="000000"/>
                <w:sz w:val="20"/>
              </w:rPr>
              <w:t>
</w:t>
            </w:r>
            <w:r>
              <w:rPr>
                <w:rFonts w:ascii="Times New Roman"/>
                <w:b w:val="false"/>
                <w:i w:val="false"/>
                <w:color w:val="000000"/>
                <w:sz w:val="20"/>
              </w:rPr>
              <w:t>приобре-</w:t>
            </w:r>
            <w:r>
              <w:br/>
            </w:r>
            <w:r>
              <w:rPr>
                <w:rFonts w:ascii="Times New Roman"/>
                <w:b w:val="false"/>
                <w:i w:val="false"/>
                <w:color w:val="000000"/>
                <w:sz w:val="20"/>
              </w:rPr>
              <w:t>
</w:t>
            </w:r>
            <w:r>
              <w:rPr>
                <w:rFonts w:ascii="Times New Roman"/>
                <w:b w:val="false"/>
                <w:i w:val="false"/>
                <w:color w:val="000000"/>
                <w:sz w:val="20"/>
              </w:rPr>
              <w:t>тение</w:t>
            </w:r>
            <w:r>
              <w:br/>
            </w:r>
            <w:r>
              <w:rPr>
                <w:rFonts w:ascii="Times New Roman"/>
                <w:b w:val="false"/>
                <w:i w:val="false"/>
                <w:color w:val="000000"/>
                <w:sz w:val="20"/>
              </w:rPr>
              <w:t>
</w:t>
            </w:r>
            <w:r>
              <w:rPr>
                <w:rFonts w:ascii="Times New Roman"/>
                <w:b w:val="false"/>
                <w:i w:val="false"/>
                <w:color w:val="000000"/>
                <w:sz w:val="20"/>
              </w:rPr>
              <w:t>офисной</w:t>
            </w:r>
            <w:r>
              <w:br/>
            </w:r>
            <w:r>
              <w:rPr>
                <w:rFonts w:ascii="Times New Roman"/>
                <w:b w:val="false"/>
                <w:i w:val="false"/>
                <w:color w:val="000000"/>
                <w:sz w:val="20"/>
              </w:rPr>
              <w:t>
</w:t>
            </w:r>
            <w:r>
              <w:rPr>
                <w:rFonts w:ascii="Times New Roman"/>
                <w:b w:val="false"/>
                <w:i w:val="false"/>
                <w:color w:val="000000"/>
                <w:sz w:val="20"/>
              </w:rPr>
              <w:t>мебели</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Фактич.</w:t>
            </w:r>
            <w:r>
              <w:br/>
            </w:r>
            <w:r>
              <w:rPr>
                <w:rFonts w:ascii="Times New Roman"/>
                <w:b w:val="false"/>
                <w:i w:val="false"/>
                <w:color w:val="000000"/>
                <w:sz w:val="20"/>
              </w:rPr>
              <w:t>
</w:t>
            </w:r>
            <w:r>
              <w:rPr>
                <w:rFonts w:ascii="Times New Roman"/>
                <w:b w:val="false"/>
                <w:i w:val="false"/>
                <w:color w:val="000000"/>
                <w:sz w:val="20"/>
              </w:rPr>
              <w:t>кол-во</w:t>
            </w:r>
            <w:r>
              <w:br/>
            </w:r>
            <w:r>
              <w:rPr>
                <w:rFonts w:ascii="Times New Roman"/>
                <w:b w:val="false"/>
                <w:i w:val="false"/>
                <w:color w:val="000000"/>
                <w:sz w:val="20"/>
              </w:rPr>
              <w:t>
</w:t>
            </w:r>
            <w:r>
              <w:rPr>
                <w:rFonts w:ascii="Times New Roman"/>
                <w:b w:val="false"/>
                <w:i w:val="false"/>
                <w:color w:val="000000"/>
                <w:sz w:val="20"/>
              </w:rPr>
              <w:t>офисной</w:t>
            </w:r>
            <w:r>
              <w:br/>
            </w:r>
            <w:r>
              <w:rPr>
                <w:rFonts w:ascii="Times New Roman"/>
                <w:b w:val="false"/>
                <w:i w:val="false"/>
                <w:color w:val="000000"/>
                <w:sz w:val="20"/>
              </w:rPr>
              <w:t>
</w:t>
            </w:r>
            <w:r>
              <w:rPr>
                <w:rFonts w:ascii="Times New Roman"/>
                <w:b w:val="false"/>
                <w:i w:val="false"/>
                <w:color w:val="000000"/>
                <w:sz w:val="20"/>
              </w:rPr>
              <w:t>мебели</w:t>
            </w:r>
            <w:r>
              <w:br/>
            </w:r>
            <w:r>
              <w:rPr>
                <w:rFonts w:ascii="Times New Roman"/>
                <w:b w:val="false"/>
                <w:i w:val="false"/>
                <w:color w:val="000000"/>
                <w:sz w:val="20"/>
              </w:rPr>
              <w:t>
</w:t>
            </w:r>
            <w:r>
              <w:rPr>
                <w:rFonts w:ascii="Times New Roman"/>
                <w:b w:val="false"/>
                <w:i w:val="false"/>
                <w:color w:val="000000"/>
                <w:sz w:val="20"/>
              </w:rPr>
              <w:t>имеющиеся</w:t>
            </w:r>
            <w:r>
              <w:br/>
            </w:r>
            <w:r>
              <w:rPr>
                <w:rFonts w:ascii="Times New Roman"/>
                <w:b w:val="false"/>
                <w:i w:val="false"/>
                <w:color w:val="000000"/>
                <w:sz w:val="20"/>
              </w:rPr>
              <w:t>
</w:t>
            </w:r>
            <w:r>
              <w:rPr>
                <w:rFonts w:ascii="Times New Roman"/>
                <w:b w:val="false"/>
                <w:i w:val="false"/>
                <w:color w:val="000000"/>
                <w:sz w:val="20"/>
              </w:rPr>
              <w:t>в наличии</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Год</w:t>
            </w:r>
            <w:r>
              <w:br/>
            </w:r>
            <w:r>
              <w:rPr>
                <w:rFonts w:ascii="Times New Roman"/>
                <w:b w:val="false"/>
                <w:i w:val="false"/>
                <w:color w:val="000000"/>
                <w:sz w:val="20"/>
              </w:rPr>
              <w:t>
</w:t>
            </w:r>
            <w:r>
              <w:rPr>
                <w:rFonts w:ascii="Times New Roman"/>
                <w:b w:val="false"/>
                <w:i w:val="false"/>
                <w:color w:val="000000"/>
                <w:sz w:val="20"/>
              </w:rPr>
              <w:t>выпуска</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Износ в</w:t>
            </w:r>
            <w:r>
              <w:br/>
            </w:r>
            <w:r>
              <w:rPr>
                <w:rFonts w:ascii="Times New Roman"/>
                <w:b w:val="false"/>
                <w:i w:val="false"/>
                <w:color w:val="000000"/>
                <w:sz w:val="20"/>
              </w:rPr>
              <w:t>
</w:t>
            </w:r>
            <w:r>
              <w:rPr>
                <w:rFonts w:ascii="Times New Roman"/>
                <w:b w:val="false"/>
                <w:i w:val="false"/>
                <w:color w:val="000000"/>
                <w:sz w:val="20"/>
              </w:rPr>
              <w:t>соответ-</w:t>
            </w:r>
            <w:r>
              <w:br/>
            </w:r>
            <w:r>
              <w:rPr>
                <w:rFonts w:ascii="Times New Roman"/>
                <w:b w:val="false"/>
                <w:i w:val="false"/>
                <w:color w:val="000000"/>
                <w:sz w:val="20"/>
              </w:rPr>
              <w:t>
</w:t>
            </w:r>
            <w:r>
              <w:rPr>
                <w:rFonts w:ascii="Times New Roman"/>
                <w:b w:val="false"/>
                <w:i w:val="false"/>
                <w:color w:val="000000"/>
                <w:sz w:val="20"/>
              </w:rPr>
              <w:t>ствии с</w:t>
            </w:r>
            <w:r>
              <w:br/>
            </w:r>
            <w:r>
              <w:rPr>
                <w:rFonts w:ascii="Times New Roman"/>
                <w:b w:val="false"/>
                <w:i w:val="false"/>
                <w:color w:val="000000"/>
                <w:sz w:val="20"/>
              </w:rPr>
              <w:t>
</w:t>
            </w:r>
            <w:r>
              <w:rPr>
                <w:rFonts w:ascii="Times New Roman"/>
                <w:b w:val="false"/>
                <w:i w:val="false"/>
                <w:color w:val="000000"/>
                <w:sz w:val="20"/>
              </w:rPr>
              <w:t>нормати-</w:t>
            </w:r>
            <w:r>
              <w:br/>
            </w:r>
            <w:r>
              <w:rPr>
                <w:rFonts w:ascii="Times New Roman"/>
                <w:b w:val="false"/>
                <w:i w:val="false"/>
                <w:color w:val="000000"/>
                <w:sz w:val="20"/>
              </w:rPr>
              <w:t>
</w:t>
            </w:r>
            <w:r>
              <w:rPr>
                <w:rFonts w:ascii="Times New Roman"/>
                <w:b w:val="false"/>
                <w:i w:val="false"/>
                <w:color w:val="000000"/>
                <w:sz w:val="20"/>
              </w:rPr>
              <w:t>вами</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w:t>
            </w:r>
            <w:r>
              <w:br/>
            </w:r>
            <w:r>
              <w:rPr>
                <w:rFonts w:ascii="Times New Roman"/>
                <w:b w:val="false"/>
                <w:i w:val="false"/>
                <w:color w:val="000000"/>
                <w:sz w:val="20"/>
              </w:rPr>
              <w:t>
</w:t>
            </w:r>
            <w:r>
              <w:rPr>
                <w:rFonts w:ascii="Times New Roman"/>
                <w:b w:val="false"/>
                <w:i w:val="false"/>
                <w:color w:val="000000"/>
                <w:sz w:val="20"/>
              </w:rPr>
              <w:t>офисной</w:t>
            </w:r>
            <w:r>
              <w:br/>
            </w:r>
            <w:r>
              <w:rPr>
                <w:rFonts w:ascii="Times New Roman"/>
                <w:b w:val="false"/>
                <w:i w:val="false"/>
                <w:color w:val="000000"/>
                <w:sz w:val="20"/>
              </w:rPr>
              <w:t>
</w:t>
            </w:r>
            <w:r>
              <w:rPr>
                <w:rFonts w:ascii="Times New Roman"/>
                <w:b w:val="false"/>
                <w:i w:val="false"/>
                <w:color w:val="000000"/>
                <w:sz w:val="20"/>
              </w:rPr>
              <w:t>мебели,</w:t>
            </w:r>
            <w:r>
              <w:br/>
            </w:r>
            <w:r>
              <w:rPr>
                <w:rFonts w:ascii="Times New Roman"/>
                <w:b w:val="false"/>
                <w:i w:val="false"/>
                <w:color w:val="000000"/>
                <w:sz w:val="20"/>
              </w:rPr>
              <w:t>
</w:t>
            </w:r>
            <w:r>
              <w:rPr>
                <w:rFonts w:ascii="Times New Roman"/>
                <w:b w:val="false"/>
                <w:i w:val="false"/>
                <w:color w:val="000000"/>
                <w:sz w:val="20"/>
              </w:rPr>
              <w:t>планиру-</w:t>
            </w:r>
            <w:r>
              <w:br/>
            </w:r>
            <w:r>
              <w:rPr>
                <w:rFonts w:ascii="Times New Roman"/>
                <w:b w:val="false"/>
                <w:i w:val="false"/>
                <w:color w:val="000000"/>
                <w:sz w:val="20"/>
              </w:rPr>
              <w:t>
</w:t>
            </w:r>
            <w:r>
              <w:rPr>
                <w:rFonts w:ascii="Times New Roman"/>
                <w:b w:val="false"/>
                <w:i w:val="false"/>
                <w:color w:val="000000"/>
                <w:sz w:val="20"/>
              </w:rPr>
              <w:t>емых</w:t>
            </w:r>
            <w:r>
              <w:br/>
            </w:r>
            <w:r>
              <w:rPr>
                <w:rFonts w:ascii="Times New Roman"/>
                <w:b w:val="false"/>
                <w:i w:val="false"/>
                <w:color w:val="000000"/>
                <w:sz w:val="20"/>
              </w:rPr>
              <w:t>
</w:t>
            </w:r>
            <w:r>
              <w:rPr>
                <w:rFonts w:ascii="Times New Roman"/>
                <w:b w:val="false"/>
                <w:i w:val="false"/>
                <w:color w:val="000000"/>
                <w:sz w:val="20"/>
              </w:rPr>
              <w:t>приобрес-</w:t>
            </w:r>
            <w:r>
              <w:br/>
            </w:r>
            <w:r>
              <w:rPr>
                <w:rFonts w:ascii="Times New Roman"/>
                <w:b w:val="false"/>
                <w:i w:val="false"/>
                <w:color w:val="000000"/>
                <w:sz w:val="20"/>
              </w:rPr>
              <w:t>
</w:t>
            </w:r>
            <w:r>
              <w:rPr>
                <w:rFonts w:ascii="Times New Roman"/>
                <w:b w:val="false"/>
                <w:i w:val="false"/>
                <w:color w:val="000000"/>
                <w:sz w:val="20"/>
              </w:rPr>
              <w:t>ти</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Стоимость</w:t>
            </w:r>
            <w:r>
              <w:br/>
            </w:r>
            <w:r>
              <w:rPr>
                <w:rFonts w:ascii="Times New Roman"/>
                <w:b w:val="false"/>
                <w:i w:val="false"/>
                <w:color w:val="000000"/>
                <w:sz w:val="20"/>
              </w:rPr>
              <w:t>
</w:t>
            </w:r>
            <w:r>
              <w:rPr>
                <w:rFonts w:ascii="Times New Roman"/>
                <w:b w:val="false"/>
                <w:i w:val="false"/>
                <w:color w:val="000000"/>
                <w:sz w:val="20"/>
              </w:rPr>
              <w:t>за</w:t>
            </w:r>
            <w:r>
              <w:br/>
            </w:r>
            <w:r>
              <w:rPr>
                <w:rFonts w:ascii="Times New Roman"/>
                <w:b w:val="false"/>
                <w:i w:val="false"/>
                <w:color w:val="000000"/>
                <w:sz w:val="20"/>
              </w:rPr>
              <w:t>
</w:t>
            </w:r>
            <w:r>
              <w:rPr>
                <w:rFonts w:ascii="Times New Roman"/>
                <w:b w:val="false"/>
                <w:i w:val="false"/>
                <w:color w:val="000000"/>
                <w:sz w:val="20"/>
              </w:rPr>
              <w:t>единицу</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Общая</w:t>
            </w:r>
            <w:r>
              <w:br/>
            </w:r>
            <w:r>
              <w:rPr>
                <w:rFonts w:ascii="Times New Roman"/>
                <w:b w:val="false"/>
                <w:i w:val="false"/>
                <w:color w:val="000000"/>
                <w:sz w:val="20"/>
              </w:rPr>
              <w:t>
</w:t>
            </w:r>
            <w:r>
              <w:rPr>
                <w:rFonts w:ascii="Times New Roman"/>
                <w:b w:val="false"/>
                <w:i w:val="false"/>
                <w:color w:val="000000"/>
                <w:sz w:val="20"/>
              </w:rPr>
              <w:t>стоимость</w:t>
            </w:r>
            <w:r>
              <w:br/>
            </w:r>
            <w:r>
              <w:rPr>
                <w:rFonts w:ascii="Times New Roman"/>
                <w:b w:val="false"/>
                <w:i w:val="false"/>
                <w:color w:val="000000"/>
                <w:sz w:val="20"/>
              </w:rPr>
              <w:t>
</w:t>
            </w:r>
            <w:r>
              <w:rPr>
                <w:rFonts w:ascii="Times New Roman"/>
                <w:b w:val="false"/>
                <w:i w:val="false"/>
                <w:color w:val="000000"/>
                <w:sz w:val="20"/>
              </w:rPr>
              <w:t>(гр.7хгр.</w:t>
            </w:r>
            <w:r>
              <w:br/>
            </w:r>
            <w:r>
              <w:rPr>
                <w:rFonts w:ascii="Times New Roman"/>
                <w:b w:val="false"/>
                <w:i w:val="false"/>
                <w:color w:val="000000"/>
                <w:sz w:val="20"/>
              </w:rPr>
              <w:t>
</w:t>
            </w:r>
            <w:r>
              <w:rPr>
                <w:rFonts w:ascii="Times New Roman"/>
                <w:b w:val="false"/>
                <w:i w:val="false"/>
                <w:color w:val="000000"/>
                <w:sz w:val="20"/>
              </w:rPr>
              <w:t>8)</w:t>
            </w:r>
          </w:p>
        </w:tc>
      </w:tr>
      <w:tr>
        <w:trPr>
          <w:trHeight w:val="30" w:hRule="atLeast"/>
        </w:trPr>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тенге</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тыс.тенге</w:t>
            </w:r>
          </w:p>
        </w:tc>
      </w:tr>
      <w:tr>
        <w:trPr>
          <w:trHeight w:val="30" w:hRule="atLeast"/>
        </w:trPr>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Ответственный секретарь центрального исполнительного органа/</w:t>
      </w:r>
      <w:r>
        <w:br/>
      </w:r>
      <w:r>
        <w:rPr>
          <w:rFonts w:ascii="Times New Roman"/>
          <w:b w:val="false"/>
          <w:i w:val="false"/>
          <w:color w:val="000000"/>
          <w:sz w:val="28"/>
        </w:rPr>
        <w:t>
руководитель государственного учреждения</w:t>
      </w:r>
      <w:r>
        <w:br/>
      </w:r>
      <w:r>
        <w:rPr>
          <w:rFonts w:ascii="Times New Roman"/>
          <w:b w:val="false"/>
          <w:i w:val="false"/>
          <w:color w:val="000000"/>
          <w:sz w:val="28"/>
        </w:rPr>
        <w:t>
Главный бухгалтер (нач.ФЭО)</w:t>
      </w:r>
    </w:p>
    <w:bookmarkStart w:name="z321" w:id="121"/>
    <w:p>
      <w:pPr>
        <w:spacing w:after="0"/>
        <w:ind w:left="0"/>
        <w:jc w:val="both"/>
      </w:pPr>
      <w:r>
        <w:rPr>
          <w:rFonts w:ascii="Times New Roman"/>
          <w:b w:val="false"/>
          <w:i w:val="false"/>
          <w:color w:val="000000"/>
          <w:sz w:val="28"/>
        </w:rPr>
        <w:t>
Приложение 54</w:t>
      </w:r>
      <w:r>
        <w:br/>
      </w:r>
      <w:r>
        <w:rPr>
          <w:rFonts w:ascii="Times New Roman"/>
          <w:b w:val="false"/>
          <w:i w:val="false"/>
          <w:color w:val="000000"/>
          <w:sz w:val="28"/>
        </w:rPr>
        <w:t>
к Правилам составления и представления бюджетной заявки</w:t>
      </w:r>
      <w:r>
        <w:br/>
      </w:r>
      <w:r>
        <w:rPr>
          <w:rFonts w:ascii="Times New Roman"/>
          <w:b w:val="false"/>
          <w:i w:val="false"/>
          <w:color w:val="000000"/>
          <w:sz w:val="28"/>
        </w:rPr>
        <w:t>
Форма 01-452</w:t>
      </w:r>
    </w:p>
    <w:bookmarkEnd w:id="121"/>
    <w:bookmarkStart w:name="z322" w:id="122"/>
    <w:p>
      <w:pPr>
        <w:spacing w:after="0"/>
        <w:ind w:left="0"/>
        <w:jc w:val="left"/>
      </w:pPr>
      <w:r>
        <w:rPr>
          <w:rFonts w:ascii="Times New Roman"/>
          <w:b/>
          <w:i w:val="false"/>
          <w:color w:val="000000"/>
        </w:rPr>
        <w:t xml:space="preserve"> 
Расчет</w:t>
      </w:r>
      <w:r>
        <w:br/>
      </w:r>
      <w:r>
        <w:rPr>
          <w:rFonts w:ascii="Times New Roman"/>
          <w:b/>
          <w:i w:val="false"/>
          <w:color w:val="000000"/>
        </w:rPr>
        <w:t>
расходов по закупке лицензионных программных продуктов,</w:t>
      </w:r>
      <w:r>
        <w:br/>
      </w:r>
      <w:r>
        <w:rPr>
          <w:rFonts w:ascii="Times New Roman"/>
          <w:b/>
          <w:i w:val="false"/>
          <w:color w:val="000000"/>
        </w:rPr>
        <w:t>
ОС и СУБД</w:t>
      </w:r>
    </w:p>
    <w:bookmarkEnd w:id="122"/>
    <w:p>
      <w:pPr>
        <w:spacing w:after="0"/>
        <w:ind w:left="0"/>
        <w:jc w:val="both"/>
      </w:pPr>
      <w:r>
        <w:rPr>
          <w:rFonts w:ascii="Times New Roman"/>
          <w:b w:val="false"/>
          <w:i w:val="false"/>
          <w:color w:val="000000"/>
          <w:sz w:val="28"/>
        </w:rPr>
        <w:t>                                                     Коды</w:t>
      </w:r>
      <w:r>
        <w:br/>
      </w:r>
      <w:r>
        <w:rPr>
          <w:rFonts w:ascii="Times New Roman"/>
          <w:b w:val="false"/>
          <w:i w:val="false"/>
          <w:color w:val="000000"/>
          <w:sz w:val="28"/>
        </w:rPr>
        <w:t>
                                                 ______________</w:t>
      </w:r>
      <w:r>
        <w:br/>
      </w:r>
      <w:r>
        <w:rPr>
          <w:rFonts w:ascii="Times New Roman"/>
          <w:b w:val="false"/>
          <w:i w:val="false"/>
          <w:color w:val="000000"/>
          <w:sz w:val="28"/>
        </w:rPr>
        <w:t>
Год                                             |______________|</w:t>
      </w:r>
      <w:r>
        <w:br/>
      </w:r>
      <w:r>
        <w:rPr>
          <w:rFonts w:ascii="Times New Roman"/>
          <w:b w:val="false"/>
          <w:i w:val="false"/>
          <w:color w:val="000000"/>
          <w:sz w:val="28"/>
        </w:rPr>
        <w:t>
Вид данных (план, отчет)                        |______________|</w:t>
      </w:r>
      <w:r>
        <w:br/>
      </w:r>
      <w:r>
        <w:rPr>
          <w:rFonts w:ascii="Times New Roman"/>
          <w:b w:val="false"/>
          <w:i w:val="false"/>
          <w:color w:val="000000"/>
          <w:sz w:val="28"/>
        </w:rPr>
        <w:t>
Функциональная группа                           |______________|</w:t>
      </w:r>
      <w:r>
        <w:br/>
      </w:r>
      <w:r>
        <w:rPr>
          <w:rFonts w:ascii="Times New Roman"/>
          <w:b w:val="false"/>
          <w:i w:val="false"/>
          <w:color w:val="000000"/>
          <w:sz w:val="28"/>
        </w:rPr>
        <w:t>
Администратор программ                          |______________|</w:t>
      </w:r>
      <w:r>
        <w:br/>
      </w:r>
      <w:r>
        <w:rPr>
          <w:rFonts w:ascii="Times New Roman"/>
          <w:b w:val="false"/>
          <w:i w:val="false"/>
          <w:color w:val="000000"/>
          <w:sz w:val="28"/>
        </w:rPr>
        <w:t>
Государственное учреждение                      |______________|</w:t>
      </w:r>
      <w:r>
        <w:br/>
      </w:r>
      <w:r>
        <w:rPr>
          <w:rFonts w:ascii="Times New Roman"/>
          <w:b w:val="false"/>
          <w:i w:val="false"/>
          <w:color w:val="000000"/>
          <w:sz w:val="28"/>
        </w:rPr>
        <w:t>
Программа                                       |______________|</w:t>
      </w:r>
      <w:r>
        <w:br/>
      </w:r>
      <w:r>
        <w:rPr>
          <w:rFonts w:ascii="Times New Roman"/>
          <w:b w:val="false"/>
          <w:i w:val="false"/>
          <w:color w:val="000000"/>
          <w:sz w:val="28"/>
        </w:rPr>
        <w:t xml:space="preserve">
Специфика     </w:t>
      </w:r>
      <w:r>
        <w:rPr>
          <w:rFonts w:ascii="Times New Roman"/>
          <w:b w:val="false"/>
          <w:i/>
          <w:color w:val="000000"/>
          <w:sz w:val="28"/>
        </w:rPr>
        <w:t xml:space="preserve">Приобретение нематериальных </w:t>
      </w:r>
      <w:r>
        <w:rPr>
          <w:rFonts w:ascii="Times New Roman"/>
          <w:b w:val="false"/>
          <w:i w:val="false"/>
          <w:color w:val="000000"/>
          <w:sz w:val="28"/>
        </w:rPr>
        <w:t>      |_____</w:t>
      </w:r>
      <w:r>
        <w:rPr>
          <w:rFonts w:ascii="Times New Roman"/>
          <w:b w:val="false"/>
          <w:i w:val="false"/>
          <w:color w:val="000000"/>
          <w:sz w:val="28"/>
          <w:u w:val="single"/>
        </w:rPr>
        <w:t>452</w:t>
      </w:r>
      <w:r>
        <w:rPr>
          <w:rFonts w:ascii="Times New Roman"/>
          <w:b w:val="false"/>
          <w:i w:val="false"/>
          <w:color w:val="000000"/>
          <w:sz w:val="28"/>
        </w:rPr>
        <w:t>______|</w:t>
      </w:r>
      <w:r>
        <w:br/>
      </w:r>
      <w:r>
        <w:rPr>
          <w:rFonts w:ascii="Times New Roman"/>
          <w:b w:val="false"/>
          <w:i w:val="false"/>
          <w:color w:val="000000"/>
          <w:sz w:val="28"/>
        </w:rPr>
        <w:t>
                      </w:t>
      </w:r>
      <w:r>
        <w:rPr>
          <w:rFonts w:ascii="Times New Roman"/>
          <w:b w:val="false"/>
          <w:i/>
          <w:color w:val="000000"/>
          <w:sz w:val="28"/>
        </w:rPr>
        <w:t>активов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13"/>
        <w:gridCol w:w="954"/>
        <w:gridCol w:w="1598"/>
        <w:gridCol w:w="2639"/>
        <w:gridCol w:w="2676"/>
      </w:tblGrid>
      <w:tr>
        <w:trPr>
          <w:trHeight w:val="30" w:hRule="atLeast"/>
        </w:trPr>
        <w:tc>
          <w:tcPr>
            <w:tcW w:w="5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r>
              <w:br/>
            </w:r>
            <w:r>
              <w:rPr>
                <w:rFonts w:ascii="Times New Roman"/>
                <w:b w:val="false"/>
                <w:i w:val="false"/>
                <w:color w:val="000000"/>
                <w:sz w:val="20"/>
              </w:rPr>
              <w:t>
</w:t>
            </w:r>
            <w:r>
              <w:rPr>
                <w:rFonts w:ascii="Times New Roman"/>
                <w:b w:val="false"/>
                <w:i w:val="false"/>
                <w:color w:val="000000"/>
                <w:sz w:val="20"/>
              </w:rPr>
              <w:t>изм.</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Средняя стоимость</w:t>
            </w:r>
            <w:r>
              <w:br/>
            </w:r>
            <w:r>
              <w:rPr>
                <w:rFonts w:ascii="Times New Roman"/>
                <w:b w:val="false"/>
                <w:i w:val="false"/>
                <w:color w:val="000000"/>
                <w:sz w:val="20"/>
              </w:rPr>
              <w:t>
</w:t>
            </w:r>
            <w:r>
              <w:rPr>
                <w:rFonts w:ascii="Times New Roman"/>
                <w:b w:val="false"/>
                <w:i w:val="false"/>
                <w:color w:val="000000"/>
                <w:sz w:val="20"/>
              </w:rPr>
              <w:t>за единицу, тенге</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Общая стоимость,</w:t>
            </w:r>
            <w:r>
              <w:br/>
            </w:r>
            <w:r>
              <w:rPr>
                <w:rFonts w:ascii="Times New Roman"/>
                <w:b w:val="false"/>
                <w:i w:val="false"/>
                <w:color w:val="000000"/>
                <w:sz w:val="20"/>
              </w:rPr>
              <w:t>
</w:t>
            </w:r>
            <w:r>
              <w:rPr>
                <w:rFonts w:ascii="Times New Roman"/>
                <w:b w:val="false"/>
                <w:i w:val="false"/>
                <w:color w:val="000000"/>
                <w:sz w:val="20"/>
              </w:rPr>
              <w:t>тыс.тенге (гр.3 х</w:t>
            </w:r>
            <w:r>
              <w:br/>
            </w:r>
            <w:r>
              <w:rPr>
                <w:rFonts w:ascii="Times New Roman"/>
                <w:b w:val="false"/>
                <w:i w:val="false"/>
                <w:color w:val="000000"/>
                <w:sz w:val="20"/>
              </w:rPr>
              <w:t>
</w:t>
            </w:r>
            <w:r>
              <w:rPr>
                <w:rFonts w:ascii="Times New Roman"/>
                <w:b w:val="false"/>
                <w:i w:val="false"/>
                <w:color w:val="000000"/>
                <w:sz w:val="20"/>
              </w:rPr>
              <w:t>гр. 4)/1000</w:t>
            </w:r>
          </w:p>
        </w:tc>
      </w:tr>
      <w:tr>
        <w:trPr>
          <w:trHeight w:val="30" w:hRule="atLeast"/>
        </w:trPr>
        <w:tc>
          <w:tcPr>
            <w:tcW w:w="5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5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 и СУБД</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Средства управления и мониторинга</w:t>
            </w:r>
            <w:r>
              <w:br/>
            </w:r>
            <w:r>
              <w:rPr>
                <w:rFonts w:ascii="Times New Roman"/>
                <w:b w:val="false"/>
                <w:i w:val="false"/>
                <w:color w:val="000000"/>
                <w:sz w:val="20"/>
              </w:rPr>
              <w:t>
</w:t>
            </w:r>
            <w:r>
              <w:rPr>
                <w:rFonts w:ascii="Times New Roman"/>
                <w:b w:val="false"/>
                <w:i w:val="false"/>
                <w:color w:val="000000"/>
                <w:sz w:val="20"/>
              </w:rPr>
              <w:t>сети</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Средства обеспечения защиты</w:t>
            </w:r>
            <w:r>
              <w:br/>
            </w:r>
            <w:r>
              <w:rPr>
                <w:rFonts w:ascii="Times New Roman"/>
                <w:b w:val="false"/>
                <w:i w:val="false"/>
                <w:color w:val="000000"/>
                <w:sz w:val="20"/>
              </w:rPr>
              <w:t>
</w:t>
            </w:r>
            <w:r>
              <w:rPr>
                <w:rFonts w:ascii="Times New Roman"/>
                <w:b w:val="false"/>
                <w:i w:val="false"/>
                <w:color w:val="000000"/>
                <w:sz w:val="20"/>
              </w:rPr>
              <w:t>информации</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Антивирусные программы</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лицензионные продукты</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Прикладное ПО</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Ответственный секретарь центрального исполнительного органа/</w:t>
      </w:r>
      <w:r>
        <w:br/>
      </w:r>
      <w:r>
        <w:rPr>
          <w:rFonts w:ascii="Times New Roman"/>
          <w:b w:val="false"/>
          <w:i w:val="false"/>
          <w:color w:val="000000"/>
          <w:sz w:val="28"/>
        </w:rPr>
        <w:t>
руководитель государственного учреждения</w:t>
      </w:r>
      <w:r>
        <w:br/>
      </w:r>
      <w:r>
        <w:rPr>
          <w:rFonts w:ascii="Times New Roman"/>
          <w:b w:val="false"/>
          <w:i w:val="false"/>
          <w:color w:val="000000"/>
          <w:sz w:val="28"/>
        </w:rPr>
        <w:t>
Главный бухгалтер (нач.ФЭО)</w:t>
      </w:r>
    </w:p>
    <w:bookmarkStart w:name="z323" w:id="123"/>
    <w:p>
      <w:pPr>
        <w:spacing w:after="0"/>
        <w:ind w:left="0"/>
        <w:jc w:val="both"/>
      </w:pPr>
      <w:r>
        <w:rPr>
          <w:rFonts w:ascii="Times New Roman"/>
          <w:b w:val="false"/>
          <w:i w:val="false"/>
          <w:color w:val="000000"/>
          <w:sz w:val="28"/>
        </w:rPr>
        <w:t>
Приложение 55</w:t>
      </w:r>
      <w:r>
        <w:br/>
      </w:r>
      <w:r>
        <w:rPr>
          <w:rFonts w:ascii="Times New Roman"/>
          <w:b w:val="false"/>
          <w:i w:val="false"/>
          <w:color w:val="000000"/>
          <w:sz w:val="28"/>
        </w:rPr>
        <w:t>
к Правилам составления и представления бюджетной заявки</w:t>
      </w:r>
      <w:r>
        <w:br/>
      </w:r>
      <w:r>
        <w:rPr>
          <w:rFonts w:ascii="Times New Roman"/>
          <w:b w:val="false"/>
          <w:i w:val="false"/>
          <w:color w:val="000000"/>
          <w:sz w:val="28"/>
        </w:rPr>
        <w:t>
Форма 01-311</w:t>
      </w:r>
    </w:p>
    <w:bookmarkEnd w:id="123"/>
    <w:bookmarkStart w:name="z324" w:id="124"/>
    <w:p>
      <w:pPr>
        <w:spacing w:after="0"/>
        <w:ind w:left="0"/>
        <w:jc w:val="left"/>
      </w:pPr>
      <w:r>
        <w:rPr>
          <w:rFonts w:ascii="Times New Roman"/>
          <w:b/>
          <w:i w:val="false"/>
          <w:color w:val="000000"/>
        </w:rPr>
        <w:t xml:space="preserve"> 
Расчет</w:t>
      </w:r>
      <w:r>
        <w:br/>
      </w:r>
      <w:r>
        <w:rPr>
          <w:rFonts w:ascii="Times New Roman"/>
          <w:b/>
          <w:i w:val="false"/>
          <w:color w:val="000000"/>
        </w:rPr>
        <w:t>
расходов на субсидии юридическим лицам,</w:t>
      </w:r>
      <w:r>
        <w:br/>
      </w:r>
      <w:r>
        <w:rPr>
          <w:rFonts w:ascii="Times New Roman"/>
          <w:b/>
          <w:i w:val="false"/>
          <w:color w:val="000000"/>
        </w:rPr>
        <w:t>
в том числе крестьянским (фермерским хозяйствам)</w:t>
      </w:r>
    </w:p>
    <w:bookmarkEnd w:id="124"/>
    <w:p>
      <w:pPr>
        <w:spacing w:after="0"/>
        <w:ind w:left="0"/>
        <w:jc w:val="both"/>
      </w:pPr>
      <w:r>
        <w:rPr>
          <w:rFonts w:ascii="Times New Roman"/>
          <w:b w:val="false"/>
          <w:i w:val="false"/>
          <w:color w:val="000000"/>
          <w:sz w:val="28"/>
        </w:rPr>
        <w:t>                                                     Коды</w:t>
      </w:r>
      <w:r>
        <w:br/>
      </w:r>
      <w:r>
        <w:rPr>
          <w:rFonts w:ascii="Times New Roman"/>
          <w:b w:val="false"/>
          <w:i w:val="false"/>
          <w:color w:val="000000"/>
          <w:sz w:val="28"/>
        </w:rPr>
        <w:t>
                                                 ______________</w:t>
      </w:r>
      <w:r>
        <w:br/>
      </w:r>
      <w:r>
        <w:rPr>
          <w:rFonts w:ascii="Times New Roman"/>
          <w:b w:val="false"/>
          <w:i w:val="false"/>
          <w:color w:val="000000"/>
          <w:sz w:val="28"/>
        </w:rPr>
        <w:t>
Год                                             |______________|</w:t>
      </w:r>
      <w:r>
        <w:br/>
      </w:r>
      <w:r>
        <w:rPr>
          <w:rFonts w:ascii="Times New Roman"/>
          <w:b w:val="false"/>
          <w:i w:val="false"/>
          <w:color w:val="000000"/>
          <w:sz w:val="28"/>
        </w:rPr>
        <w:t>
Вид данных (прогноз, план, отчет)               |______________|</w:t>
      </w:r>
      <w:r>
        <w:br/>
      </w:r>
      <w:r>
        <w:rPr>
          <w:rFonts w:ascii="Times New Roman"/>
          <w:b w:val="false"/>
          <w:i w:val="false"/>
          <w:color w:val="000000"/>
          <w:sz w:val="28"/>
        </w:rPr>
        <w:t>
Функциональная группа                           |______________|</w:t>
      </w:r>
      <w:r>
        <w:br/>
      </w:r>
      <w:r>
        <w:rPr>
          <w:rFonts w:ascii="Times New Roman"/>
          <w:b w:val="false"/>
          <w:i w:val="false"/>
          <w:color w:val="000000"/>
          <w:sz w:val="28"/>
        </w:rPr>
        <w:t>
Администратор программ                          |______________|</w:t>
      </w:r>
      <w:r>
        <w:br/>
      </w:r>
      <w:r>
        <w:rPr>
          <w:rFonts w:ascii="Times New Roman"/>
          <w:b w:val="false"/>
          <w:i w:val="false"/>
          <w:color w:val="000000"/>
          <w:sz w:val="28"/>
        </w:rPr>
        <w:t>
Государственное учреждение                      |______________|</w:t>
      </w:r>
      <w:r>
        <w:br/>
      </w:r>
      <w:r>
        <w:rPr>
          <w:rFonts w:ascii="Times New Roman"/>
          <w:b w:val="false"/>
          <w:i w:val="false"/>
          <w:color w:val="000000"/>
          <w:sz w:val="28"/>
        </w:rPr>
        <w:t>
Программа                                       |______________|</w:t>
      </w:r>
      <w:r>
        <w:br/>
      </w:r>
      <w:r>
        <w:rPr>
          <w:rFonts w:ascii="Times New Roman"/>
          <w:b w:val="false"/>
          <w:i w:val="false"/>
          <w:color w:val="000000"/>
          <w:sz w:val="28"/>
        </w:rPr>
        <w:t>
Специфика     Субсидии юридическим лицам,       |_____</w:t>
      </w:r>
      <w:r>
        <w:rPr>
          <w:rFonts w:ascii="Times New Roman"/>
          <w:b w:val="false"/>
          <w:i w:val="false"/>
          <w:color w:val="000000"/>
          <w:sz w:val="28"/>
          <w:u w:val="single"/>
        </w:rPr>
        <w:t>311</w:t>
      </w:r>
      <w:r>
        <w:rPr>
          <w:rFonts w:ascii="Times New Roman"/>
          <w:b w:val="false"/>
          <w:i w:val="false"/>
          <w:color w:val="000000"/>
          <w:sz w:val="28"/>
        </w:rPr>
        <w:t>______|</w:t>
      </w:r>
      <w:r>
        <w:br/>
      </w:r>
      <w:r>
        <w:rPr>
          <w:rFonts w:ascii="Times New Roman"/>
          <w:b w:val="false"/>
          <w:i w:val="false"/>
          <w:color w:val="000000"/>
          <w:sz w:val="28"/>
        </w:rPr>
        <w:t>
      в том числе крестьянским (фермерским) хозяйствам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829"/>
        <w:gridCol w:w="2251"/>
      </w:tblGrid>
      <w:tr>
        <w:trPr>
          <w:trHeight w:val="30" w:hRule="atLeast"/>
        </w:trPr>
        <w:tc>
          <w:tcPr>
            <w:tcW w:w="10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 затрат</w:t>
            </w:r>
            <w:r>
              <w:br/>
            </w:r>
            <w:r>
              <w:rPr>
                <w:rFonts w:ascii="Times New Roman"/>
                <w:b w:val="false"/>
                <w:i w:val="false"/>
                <w:color w:val="000000"/>
                <w:sz w:val="20"/>
              </w:rPr>
              <w:t>
</w:t>
            </w:r>
            <w:r>
              <w:rPr>
                <w:rFonts w:ascii="Times New Roman"/>
                <w:b w:val="false"/>
                <w:i w:val="false"/>
                <w:color w:val="000000"/>
                <w:sz w:val="20"/>
              </w:rPr>
              <w:t>(тыс. тенге)</w:t>
            </w:r>
          </w:p>
        </w:tc>
      </w:tr>
      <w:tr>
        <w:trPr>
          <w:trHeight w:val="30" w:hRule="atLeast"/>
        </w:trPr>
        <w:tc>
          <w:tcPr>
            <w:tcW w:w="10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0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Всего доходов (тыс.тенге)</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Всего затрат (тыс.тенге)*</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 по видам затрат:</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Заработная плата</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Командировочные расходы</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Налоги и другие обязательные платежи в бюджет</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т.ч.</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НДС</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Акцизы</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Корпоративный подоходный налог</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Социальный налог</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Cоциальные отчисления в государственный фонд социального страхования</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налоги</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Приобретение материалов</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Приобретение основных средств</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Коммунальные услуги</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Электроэнергия</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Отопление</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связи</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Транспортные услуги</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Текущий ремонт основных средств</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Капитальный ремонт основных средств</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Содержание, обслуживание зданий, помещений</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Арендная плата</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расходы</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Превышение затрат над доходами</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Ответственный секретарь центрального исполнительного органа/</w:t>
      </w:r>
      <w:r>
        <w:br/>
      </w:r>
      <w:r>
        <w:rPr>
          <w:rFonts w:ascii="Times New Roman"/>
          <w:b w:val="false"/>
          <w:i w:val="false"/>
          <w:color w:val="000000"/>
          <w:sz w:val="28"/>
        </w:rPr>
        <w:t>
руководитель государственного учреждения</w:t>
      </w:r>
      <w:r>
        <w:br/>
      </w:r>
      <w:r>
        <w:rPr>
          <w:rFonts w:ascii="Times New Roman"/>
          <w:b w:val="false"/>
          <w:i w:val="false"/>
          <w:color w:val="000000"/>
          <w:sz w:val="28"/>
        </w:rPr>
        <w:t>
Главный бухгалтер (нач.ФЭО)</w:t>
      </w:r>
    </w:p>
    <w:p>
      <w:pPr>
        <w:spacing w:after="0"/>
        <w:ind w:left="0"/>
        <w:jc w:val="both"/>
      </w:pPr>
      <w:r>
        <w:rPr>
          <w:rFonts w:ascii="Times New Roman"/>
          <w:b w:val="false"/>
          <w:i w:val="false"/>
          <w:color w:val="000000"/>
          <w:sz w:val="28"/>
        </w:rPr>
        <w:t>Примечание: * - из расчета стоимости затрат за 1 единицу товаров (работ, услуг).</w:t>
      </w:r>
    </w:p>
    <w:bookmarkStart w:name="z325" w:id="125"/>
    <w:p>
      <w:pPr>
        <w:spacing w:after="0"/>
        <w:ind w:left="0"/>
        <w:jc w:val="both"/>
      </w:pPr>
      <w:r>
        <w:rPr>
          <w:rFonts w:ascii="Times New Roman"/>
          <w:b w:val="false"/>
          <w:i w:val="false"/>
          <w:color w:val="000000"/>
          <w:sz w:val="28"/>
        </w:rPr>
        <w:t>
Приложение 56</w:t>
      </w:r>
      <w:r>
        <w:br/>
      </w:r>
      <w:r>
        <w:rPr>
          <w:rFonts w:ascii="Times New Roman"/>
          <w:b w:val="false"/>
          <w:i w:val="false"/>
          <w:color w:val="000000"/>
          <w:sz w:val="28"/>
        </w:rPr>
        <w:t>
к Правилам составления и представления бюджетной заявки</w:t>
      </w:r>
      <w:r>
        <w:br/>
      </w:r>
      <w:r>
        <w:rPr>
          <w:rFonts w:ascii="Times New Roman"/>
          <w:b w:val="false"/>
          <w:i w:val="false"/>
          <w:color w:val="000000"/>
          <w:sz w:val="28"/>
        </w:rPr>
        <w:t>
Форма 01-311-свод</w:t>
      </w:r>
    </w:p>
    <w:bookmarkEnd w:id="125"/>
    <w:bookmarkStart w:name="z326" w:id="126"/>
    <w:p>
      <w:pPr>
        <w:spacing w:after="0"/>
        <w:ind w:left="0"/>
        <w:jc w:val="left"/>
      </w:pPr>
      <w:r>
        <w:rPr>
          <w:rFonts w:ascii="Times New Roman"/>
          <w:b/>
          <w:i w:val="false"/>
          <w:color w:val="000000"/>
        </w:rPr>
        <w:t xml:space="preserve"> 
Расчет расходов на субсидии юридическим лицам,</w:t>
      </w:r>
      <w:r>
        <w:br/>
      </w:r>
      <w:r>
        <w:rPr>
          <w:rFonts w:ascii="Times New Roman"/>
          <w:b/>
          <w:i w:val="false"/>
          <w:color w:val="000000"/>
        </w:rPr>
        <w:t>
в том числе крестьянским (фермерским хозяйствам)</w:t>
      </w:r>
    </w:p>
    <w:bookmarkEnd w:id="126"/>
    <w:p>
      <w:pPr>
        <w:spacing w:after="0"/>
        <w:ind w:left="0"/>
        <w:jc w:val="both"/>
      </w:pPr>
      <w:r>
        <w:rPr>
          <w:rFonts w:ascii="Times New Roman"/>
          <w:b w:val="false"/>
          <w:i w:val="false"/>
          <w:color w:val="000000"/>
          <w:sz w:val="28"/>
        </w:rPr>
        <w:t>                                                     Коды</w:t>
      </w:r>
      <w:r>
        <w:br/>
      </w:r>
      <w:r>
        <w:rPr>
          <w:rFonts w:ascii="Times New Roman"/>
          <w:b w:val="false"/>
          <w:i w:val="false"/>
          <w:color w:val="000000"/>
          <w:sz w:val="28"/>
        </w:rPr>
        <w:t>
                                                 ______________</w:t>
      </w:r>
      <w:r>
        <w:br/>
      </w:r>
      <w:r>
        <w:rPr>
          <w:rFonts w:ascii="Times New Roman"/>
          <w:b w:val="false"/>
          <w:i w:val="false"/>
          <w:color w:val="000000"/>
          <w:sz w:val="28"/>
        </w:rPr>
        <w:t>
Год                                             |______________|</w:t>
      </w:r>
      <w:r>
        <w:br/>
      </w:r>
      <w:r>
        <w:rPr>
          <w:rFonts w:ascii="Times New Roman"/>
          <w:b w:val="false"/>
          <w:i w:val="false"/>
          <w:color w:val="000000"/>
          <w:sz w:val="28"/>
        </w:rPr>
        <w:t>
Функциональная группа                           |______________|</w:t>
      </w:r>
      <w:r>
        <w:br/>
      </w:r>
      <w:r>
        <w:rPr>
          <w:rFonts w:ascii="Times New Roman"/>
          <w:b w:val="false"/>
          <w:i w:val="false"/>
          <w:color w:val="000000"/>
          <w:sz w:val="28"/>
        </w:rPr>
        <w:t>
Администратор программ                          |______________|</w:t>
      </w:r>
      <w:r>
        <w:br/>
      </w:r>
      <w:r>
        <w:rPr>
          <w:rFonts w:ascii="Times New Roman"/>
          <w:b w:val="false"/>
          <w:i w:val="false"/>
          <w:color w:val="000000"/>
          <w:sz w:val="28"/>
        </w:rPr>
        <w:t>
Программа                                       |______________|</w:t>
      </w:r>
      <w:r>
        <w:br/>
      </w:r>
      <w:r>
        <w:rPr>
          <w:rFonts w:ascii="Times New Roman"/>
          <w:b w:val="false"/>
          <w:i w:val="false"/>
          <w:color w:val="000000"/>
          <w:sz w:val="28"/>
        </w:rPr>
        <w:t>
Специфика     Субсидии юридическим лицам,       |_____</w:t>
      </w:r>
      <w:r>
        <w:rPr>
          <w:rFonts w:ascii="Times New Roman"/>
          <w:b w:val="false"/>
          <w:i w:val="false"/>
          <w:color w:val="000000"/>
          <w:sz w:val="28"/>
          <w:u w:val="single"/>
        </w:rPr>
        <w:t>311</w:t>
      </w:r>
      <w:r>
        <w:rPr>
          <w:rFonts w:ascii="Times New Roman"/>
          <w:b w:val="false"/>
          <w:i w:val="false"/>
          <w:color w:val="000000"/>
          <w:sz w:val="28"/>
        </w:rPr>
        <w:t>______|</w:t>
      </w:r>
      <w:r>
        <w:br/>
      </w:r>
      <w:r>
        <w:rPr>
          <w:rFonts w:ascii="Times New Roman"/>
          <w:b w:val="false"/>
          <w:i w:val="false"/>
          <w:color w:val="000000"/>
          <w:sz w:val="28"/>
        </w:rPr>
        <w:t>
      в том числе крестьянским (фермерским хозяйствам)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37"/>
        <w:gridCol w:w="1333"/>
        <w:gridCol w:w="1549"/>
        <w:gridCol w:w="1342"/>
        <w:gridCol w:w="1226"/>
        <w:gridCol w:w="1167"/>
        <w:gridCol w:w="1226"/>
      </w:tblGrid>
      <w:tr>
        <w:trPr>
          <w:trHeight w:val="30" w:hRule="atLeast"/>
        </w:trPr>
        <w:tc>
          <w:tcPr>
            <w:tcW w:w="52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 на ____ год</w:t>
            </w:r>
          </w:p>
        </w:tc>
        <w:tc>
          <w:tcPr>
            <w:tcW w:w="13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Уточ.</w:t>
            </w:r>
            <w:r>
              <w:br/>
            </w:r>
            <w:r>
              <w:rPr>
                <w:rFonts w:ascii="Times New Roman"/>
                <w:b w:val="false"/>
                <w:i w:val="false"/>
                <w:color w:val="000000"/>
                <w:sz w:val="20"/>
              </w:rPr>
              <w:t>
</w:t>
            </w:r>
            <w:r>
              <w:rPr>
                <w:rFonts w:ascii="Times New Roman"/>
                <w:b w:val="false"/>
                <w:i w:val="false"/>
                <w:color w:val="000000"/>
                <w:sz w:val="20"/>
              </w:rPr>
              <w:t>план</w:t>
            </w:r>
            <w:r>
              <w:br/>
            </w:r>
            <w:r>
              <w:rPr>
                <w:rFonts w:ascii="Times New Roman"/>
                <w:b w:val="false"/>
                <w:i w:val="false"/>
                <w:color w:val="000000"/>
                <w:sz w:val="20"/>
              </w:rPr>
              <w:t>
</w:t>
            </w:r>
            <w:r>
              <w:rPr>
                <w:rFonts w:ascii="Times New Roman"/>
                <w:b w:val="false"/>
                <w:i w:val="false"/>
                <w:color w:val="000000"/>
                <w:sz w:val="20"/>
              </w:rPr>
              <w:t>_____ г.</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 на</w:t>
            </w:r>
          </w:p>
        </w:tc>
      </w:tr>
      <w:tr>
        <w:trPr>
          <w:trHeight w:val="30" w:hRule="atLeast"/>
        </w:trPr>
        <w:tc>
          <w:tcPr>
            <w:tcW w:w="0" w:type="auto"/>
            <w:vMerge/>
            <w:tcBorders>
              <w:top w:val="nil"/>
              <w:left w:val="single" w:color="cfcfcf" w:sz="5"/>
              <w:bottom w:val="single" w:color="cfcfcf" w:sz="5"/>
              <w:right w:val="single" w:color="cfcfcf" w:sz="5"/>
            </w:tcBorders>
          </w:tcP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Кассовые</w:t>
            </w:r>
            <w:r>
              <w:br/>
            </w:r>
            <w:r>
              <w:rPr>
                <w:rFonts w:ascii="Times New Roman"/>
                <w:b w:val="false"/>
                <w:i w:val="false"/>
                <w:color w:val="000000"/>
                <w:sz w:val="20"/>
              </w:rPr>
              <w:t>
</w:t>
            </w:r>
            <w:r>
              <w:rPr>
                <w:rFonts w:ascii="Times New Roman"/>
                <w:b w:val="false"/>
                <w:i w:val="false"/>
                <w:color w:val="000000"/>
                <w:sz w:val="20"/>
              </w:rPr>
              <w:t>расходы</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Фактич.</w:t>
            </w:r>
            <w:r>
              <w:br/>
            </w:r>
            <w:r>
              <w:rPr>
                <w:rFonts w:ascii="Times New Roman"/>
                <w:b w:val="false"/>
                <w:i w:val="false"/>
                <w:color w:val="000000"/>
                <w:sz w:val="20"/>
              </w:rPr>
              <w:t>
</w:t>
            </w:r>
            <w:r>
              <w:rPr>
                <w:rFonts w:ascii="Times New Roman"/>
                <w:b w:val="false"/>
                <w:i w:val="false"/>
                <w:color w:val="000000"/>
                <w:sz w:val="20"/>
              </w:rPr>
              <w:t>расходы</w:t>
            </w:r>
          </w:p>
        </w:tc>
        <w:tc>
          <w:tcPr>
            <w:tcW w:w="0" w:type="auto"/>
            <w:vMerge/>
            <w:tcBorders>
              <w:top w:val="nil"/>
              <w:left w:val="single" w:color="cfcfcf" w:sz="5"/>
              <w:bottom w:val="single" w:color="cfcfcf" w:sz="5"/>
              <w:right w:val="single" w:color="cfcfcf" w:sz="5"/>
            </w:tcBorders>
          </w:tcP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_____г.</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_____г.</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_____г.</w:t>
            </w:r>
          </w:p>
        </w:tc>
      </w:tr>
      <w:tr>
        <w:trPr>
          <w:trHeight w:val="30" w:hRule="atLeast"/>
        </w:trPr>
        <w:tc>
          <w:tcPr>
            <w:tcW w:w="5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5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Всего доходов (тыс.тенге)</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Всего затрат (тыс.тенге)*</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Заработная плата</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Командировочные расходы</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Налоги и другие обязательные</w:t>
            </w:r>
            <w:r>
              <w:br/>
            </w:r>
            <w:r>
              <w:rPr>
                <w:rFonts w:ascii="Times New Roman"/>
                <w:b w:val="false"/>
                <w:i w:val="false"/>
                <w:color w:val="000000"/>
                <w:sz w:val="20"/>
              </w:rPr>
              <w:t>
</w:t>
            </w:r>
            <w:r>
              <w:rPr>
                <w:rFonts w:ascii="Times New Roman"/>
                <w:b w:val="false"/>
                <w:i w:val="false"/>
                <w:color w:val="000000"/>
                <w:sz w:val="20"/>
              </w:rPr>
              <w:t>платежи в бюджет</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т.ч.</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НДС</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Акцизы</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Корпоративный подоходный налог</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Социальный налог</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Cоциальные отчисления в</w:t>
            </w:r>
            <w:r>
              <w:br/>
            </w:r>
            <w:r>
              <w:rPr>
                <w:rFonts w:ascii="Times New Roman"/>
                <w:b w:val="false"/>
                <w:i w:val="false"/>
                <w:color w:val="000000"/>
                <w:sz w:val="20"/>
              </w:rPr>
              <w:t>
</w:t>
            </w:r>
            <w:r>
              <w:rPr>
                <w:rFonts w:ascii="Times New Roman"/>
                <w:b w:val="false"/>
                <w:i w:val="false"/>
                <w:color w:val="000000"/>
                <w:sz w:val="20"/>
              </w:rPr>
              <w:t>государственный фонд социального</w:t>
            </w:r>
            <w:r>
              <w:br/>
            </w:r>
            <w:r>
              <w:rPr>
                <w:rFonts w:ascii="Times New Roman"/>
                <w:b w:val="false"/>
                <w:i w:val="false"/>
                <w:color w:val="000000"/>
                <w:sz w:val="20"/>
              </w:rPr>
              <w:t>
</w:t>
            </w:r>
            <w:r>
              <w:rPr>
                <w:rFonts w:ascii="Times New Roman"/>
                <w:b w:val="false"/>
                <w:i w:val="false"/>
                <w:color w:val="000000"/>
                <w:sz w:val="20"/>
              </w:rPr>
              <w:t>страхования</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налоги</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Приобретение материалов</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Приобретение основных средств</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Коммунальные услуги</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Электроэнергия</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Отопление</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связи</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Транспортные услуги</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Текущий ремонт основных средств</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Капитальный ремонт основных</w:t>
            </w:r>
            <w:r>
              <w:br/>
            </w:r>
            <w:r>
              <w:rPr>
                <w:rFonts w:ascii="Times New Roman"/>
                <w:b w:val="false"/>
                <w:i w:val="false"/>
                <w:color w:val="000000"/>
                <w:sz w:val="20"/>
              </w:rPr>
              <w:t>
</w:t>
            </w:r>
            <w:r>
              <w:rPr>
                <w:rFonts w:ascii="Times New Roman"/>
                <w:b w:val="false"/>
                <w:i w:val="false"/>
                <w:color w:val="000000"/>
                <w:sz w:val="20"/>
              </w:rPr>
              <w:t>средств</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Содержание, обслуживание зданий,</w:t>
            </w:r>
            <w:r>
              <w:br/>
            </w:r>
            <w:r>
              <w:rPr>
                <w:rFonts w:ascii="Times New Roman"/>
                <w:b w:val="false"/>
                <w:i w:val="false"/>
                <w:color w:val="000000"/>
                <w:sz w:val="20"/>
              </w:rPr>
              <w:t>
</w:t>
            </w:r>
            <w:r>
              <w:rPr>
                <w:rFonts w:ascii="Times New Roman"/>
                <w:b w:val="false"/>
                <w:i w:val="false"/>
                <w:color w:val="000000"/>
                <w:sz w:val="20"/>
              </w:rPr>
              <w:t>помещений</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Арендная плата</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расходы</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Превышение затрат над</w:t>
            </w:r>
            <w:r>
              <w:br/>
            </w:r>
            <w:r>
              <w:rPr>
                <w:rFonts w:ascii="Times New Roman"/>
                <w:b w:val="false"/>
                <w:i w:val="false"/>
                <w:color w:val="000000"/>
                <w:sz w:val="20"/>
              </w:rPr>
              <w:t>
</w:t>
            </w:r>
            <w:r>
              <w:rPr>
                <w:rFonts w:ascii="Times New Roman"/>
                <w:b/>
                <w:i w:val="false"/>
                <w:color w:val="000000"/>
                <w:sz w:val="20"/>
              </w:rPr>
              <w:t>доходами</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Ответственный секретарь центрального исполнительного органа/</w:t>
      </w:r>
      <w:r>
        <w:br/>
      </w:r>
      <w:r>
        <w:rPr>
          <w:rFonts w:ascii="Times New Roman"/>
          <w:b w:val="false"/>
          <w:i w:val="false"/>
          <w:color w:val="000000"/>
          <w:sz w:val="28"/>
        </w:rPr>
        <w:t>
руководитель государственного учреждения</w:t>
      </w:r>
      <w:r>
        <w:br/>
      </w:r>
      <w:r>
        <w:rPr>
          <w:rFonts w:ascii="Times New Roman"/>
          <w:b w:val="false"/>
          <w:i w:val="false"/>
          <w:color w:val="000000"/>
          <w:sz w:val="28"/>
        </w:rPr>
        <w:t xml:space="preserve">
Главный бухгалтер (нач.ФЭО) </w:t>
      </w:r>
    </w:p>
    <w:p>
      <w:pPr>
        <w:spacing w:after="0"/>
        <w:ind w:left="0"/>
        <w:jc w:val="both"/>
      </w:pPr>
      <w:r>
        <w:rPr>
          <w:rFonts w:ascii="Times New Roman"/>
          <w:b w:val="false"/>
          <w:i w:val="false"/>
          <w:color w:val="000000"/>
          <w:sz w:val="28"/>
        </w:rPr>
        <w:t>Примечание: * - из расчета стоимости затрат за 1 единицу товаров (работ, услуг).</w:t>
      </w:r>
    </w:p>
    <w:bookmarkStart w:name="z327" w:id="127"/>
    <w:p>
      <w:pPr>
        <w:spacing w:after="0"/>
        <w:ind w:left="0"/>
        <w:jc w:val="both"/>
      </w:pPr>
      <w:r>
        <w:rPr>
          <w:rFonts w:ascii="Times New Roman"/>
          <w:b w:val="false"/>
          <w:i w:val="false"/>
          <w:color w:val="000000"/>
          <w:sz w:val="28"/>
        </w:rPr>
        <w:t>
Приложение 57</w:t>
      </w:r>
      <w:r>
        <w:br/>
      </w:r>
      <w:r>
        <w:rPr>
          <w:rFonts w:ascii="Times New Roman"/>
          <w:b w:val="false"/>
          <w:i w:val="false"/>
          <w:color w:val="000000"/>
          <w:sz w:val="28"/>
        </w:rPr>
        <w:t>
к Правилам составления и представления бюджетной заявки</w:t>
      </w:r>
    </w:p>
    <w:bookmarkEnd w:id="127"/>
    <w:bookmarkStart w:name="z328" w:id="128"/>
    <w:p>
      <w:pPr>
        <w:spacing w:after="0"/>
        <w:ind w:left="0"/>
        <w:jc w:val="left"/>
      </w:pPr>
      <w:r>
        <w:rPr>
          <w:rFonts w:ascii="Times New Roman"/>
          <w:b/>
          <w:i w:val="false"/>
          <w:color w:val="000000"/>
        </w:rPr>
        <w:t xml:space="preserve"> 
Расшифровка</w:t>
      </w:r>
      <w:r>
        <w:br/>
      </w:r>
      <w:r>
        <w:rPr>
          <w:rFonts w:ascii="Times New Roman"/>
          <w:b/>
          <w:i w:val="false"/>
          <w:color w:val="000000"/>
        </w:rPr>
        <w:t>
бюджетных инвестиционных проектов</w:t>
      </w:r>
    </w:p>
    <w:bookmarkEnd w:id="128"/>
    <w:p>
      <w:pPr>
        <w:spacing w:after="0"/>
        <w:ind w:left="0"/>
        <w:jc w:val="both"/>
      </w:pPr>
      <w:r>
        <w:rPr>
          <w:rFonts w:ascii="Times New Roman"/>
          <w:b w:val="false"/>
          <w:i w:val="false"/>
          <w:color w:val="000000"/>
          <w:sz w:val="28"/>
        </w:rPr>
        <w:t>                                                     Коды</w:t>
      </w:r>
      <w:r>
        <w:br/>
      </w:r>
      <w:r>
        <w:rPr>
          <w:rFonts w:ascii="Times New Roman"/>
          <w:b w:val="false"/>
          <w:i w:val="false"/>
          <w:color w:val="000000"/>
          <w:sz w:val="28"/>
        </w:rPr>
        <w:t>
                                                 ______________</w:t>
      </w:r>
      <w:r>
        <w:br/>
      </w:r>
      <w:r>
        <w:rPr>
          <w:rFonts w:ascii="Times New Roman"/>
          <w:b w:val="false"/>
          <w:i w:val="false"/>
          <w:color w:val="000000"/>
          <w:sz w:val="28"/>
        </w:rPr>
        <w:t>
Год                                             |______________|</w:t>
      </w:r>
      <w:r>
        <w:br/>
      </w:r>
      <w:r>
        <w:rPr>
          <w:rFonts w:ascii="Times New Roman"/>
          <w:b w:val="false"/>
          <w:i w:val="false"/>
          <w:color w:val="000000"/>
          <w:sz w:val="28"/>
        </w:rPr>
        <w:t>
Вид данных (прогноз, план, отчет)               |______________|</w:t>
      </w:r>
      <w:r>
        <w:br/>
      </w:r>
      <w:r>
        <w:rPr>
          <w:rFonts w:ascii="Times New Roman"/>
          <w:b w:val="false"/>
          <w:i w:val="false"/>
          <w:color w:val="000000"/>
          <w:sz w:val="28"/>
        </w:rPr>
        <w:t>
Функциональная группа                           |______________|</w:t>
      </w:r>
      <w:r>
        <w:br/>
      </w:r>
      <w:r>
        <w:rPr>
          <w:rFonts w:ascii="Times New Roman"/>
          <w:b w:val="false"/>
          <w:i w:val="false"/>
          <w:color w:val="000000"/>
          <w:sz w:val="28"/>
        </w:rPr>
        <w:t>
Администратор программ                          |______________|</w:t>
      </w:r>
      <w:r>
        <w:br/>
      </w:r>
      <w:r>
        <w:rPr>
          <w:rFonts w:ascii="Times New Roman"/>
          <w:b w:val="false"/>
          <w:i w:val="false"/>
          <w:color w:val="000000"/>
          <w:sz w:val="28"/>
        </w:rPr>
        <w:t>
Государственное учреждение                      |______________|</w:t>
      </w:r>
      <w:r>
        <w:br/>
      </w:r>
      <w:r>
        <w:rPr>
          <w:rFonts w:ascii="Times New Roman"/>
          <w:b w:val="false"/>
          <w:i w:val="false"/>
          <w:color w:val="000000"/>
          <w:sz w:val="28"/>
        </w:rPr>
        <w:t>
Программа                                       |______________|</w:t>
      </w:r>
      <w:r>
        <w:br/>
      </w:r>
      <w:r>
        <w:rPr>
          <w:rFonts w:ascii="Times New Roman"/>
          <w:b w:val="false"/>
          <w:i w:val="false"/>
          <w:color w:val="000000"/>
          <w:sz w:val="28"/>
        </w:rPr>
        <w:t>
Подпрограмма                                    |______________|</w:t>
      </w:r>
    </w:p>
    <w:p>
      <w:pPr>
        <w:spacing w:after="0"/>
        <w:ind w:left="0"/>
        <w:jc w:val="both"/>
      </w:pPr>
      <w:r>
        <w:rPr>
          <w:rFonts w:ascii="Times New Roman"/>
          <w:b w:val="false"/>
          <w:i w:val="false"/>
          <w:color w:val="000000"/>
          <w:sz w:val="28"/>
        </w:rPr>
        <w:t>                                                            тыс.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66"/>
        <w:gridCol w:w="891"/>
        <w:gridCol w:w="929"/>
        <w:gridCol w:w="891"/>
        <w:gridCol w:w="948"/>
        <w:gridCol w:w="741"/>
        <w:gridCol w:w="854"/>
        <w:gridCol w:w="784"/>
        <w:gridCol w:w="653"/>
        <w:gridCol w:w="637"/>
        <w:gridCol w:w="919"/>
        <w:gridCol w:w="2967"/>
      </w:tblGrid>
      <w:tr>
        <w:trPr>
          <w:trHeight w:val="30" w:hRule="atLeast"/>
        </w:trPr>
        <w:tc>
          <w:tcPr>
            <w:tcW w:w="18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p>
        </w:tc>
        <w:tc>
          <w:tcPr>
            <w:tcW w:w="8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Пери-</w:t>
            </w:r>
            <w:r>
              <w:br/>
            </w:r>
            <w:r>
              <w:rPr>
                <w:rFonts w:ascii="Times New Roman"/>
                <w:b w:val="false"/>
                <w:i w:val="false"/>
                <w:color w:val="000000"/>
                <w:sz w:val="20"/>
              </w:rPr>
              <w:t>
</w:t>
            </w:r>
            <w:r>
              <w:rPr>
                <w:rFonts w:ascii="Times New Roman"/>
                <w:b w:val="false"/>
                <w:i w:val="false"/>
                <w:color w:val="000000"/>
                <w:sz w:val="20"/>
              </w:rPr>
              <w:t>од</w:t>
            </w:r>
            <w:r>
              <w:br/>
            </w:r>
            <w:r>
              <w:rPr>
                <w:rFonts w:ascii="Times New Roman"/>
                <w:b w:val="false"/>
                <w:i w:val="false"/>
                <w:color w:val="000000"/>
                <w:sz w:val="20"/>
              </w:rPr>
              <w:t>
</w:t>
            </w:r>
            <w:r>
              <w:rPr>
                <w:rFonts w:ascii="Times New Roman"/>
                <w:b w:val="false"/>
                <w:i w:val="false"/>
                <w:color w:val="000000"/>
                <w:sz w:val="20"/>
              </w:rPr>
              <w:t>реа-</w:t>
            </w:r>
            <w:r>
              <w:br/>
            </w:r>
            <w:r>
              <w:rPr>
                <w:rFonts w:ascii="Times New Roman"/>
                <w:b w:val="false"/>
                <w:i w:val="false"/>
                <w:color w:val="000000"/>
                <w:sz w:val="20"/>
              </w:rPr>
              <w:t>
</w:t>
            </w:r>
            <w:r>
              <w:rPr>
                <w:rFonts w:ascii="Times New Roman"/>
                <w:b w:val="false"/>
                <w:i w:val="false"/>
                <w:color w:val="000000"/>
                <w:sz w:val="20"/>
              </w:rPr>
              <w:t>лиза-</w:t>
            </w:r>
            <w:r>
              <w:br/>
            </w:r>
            <w:r>
              <w:rPr>
                <w:rFonts w:ascii="Times New Roman"/>
                <w:b w:val="false"/>
                <w:i w:val="false"/>
                <w:color w:val="000000"/>
                <w:sz w:val="20"/>
              </w:rPr>
              <w:t>
</w:t>
            </w:r>
            <w:r>
              <w:rPr>
                <w:rFonts w:ascii="Times New Roman"/>
                <w:b w:val="false"/>
                <w:i w:val="false"/>
                <w:color w:val="000000"/>
                <w:sz w:val="20"/>
              </w:rPr>
              <w:t>ции</w:t>
            </w:r>
          </w:p>
        </w:tc>
        <w:tc>
          <w:tcPr>
            <w:tcW w:w="9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w:t>
            </w:r>
            <w:r>
              <w:br/>
            </w:r>
            <w:r>
              <w:rPr>
                <w:rFonts w:ascii="Times New Roman"/>
                <w:b w:val="false"/>
                <w:i w:val="false"/>
                <w:color w:val="000000"/>
                <w:sz w:val="20"/>
              </w:rPr>
              <w:t>
</w:t>
            </w:r>
            <w:r>
              <w:rPr>
                <w:rFonts w:ascii="Times New Roman"/>
                <w:b w:val="false"/>
                <w:i w:val="false"/>
                <w:color w:val="000000"/>
                <w:sz w:val="20"/>
              </w:rPr>
              <w:t>точ-</w:t>
            </w:r>
            <w:r>
              <w:br/>
            </w:r>
            <w:r>
              <w:rPr>
                <w:rFonts w:ascii="Times New Roman"/>
                <w:b w:val="false"/>
                <w:i w:val="false"/>
                <w:color w:val="000000"/>
                <w:sz w:val="20"/>
              </w:rPr>
              <w:t>
</w:t>
            </w:r>
            <w:r>
              <w:rPr>
                <w:rFonts w:ascii="Times New Roman"/>
                <w:b w:val="false"/>
                <w:i w:val="false"/>
                <w:color w:val="000000"/>
                <w:sz w:val="20"/>
              </w:rPr>
              <w:t>ник</w:t>
            </w:r>
            <w:r>
              <w:br/>
            </w:r>
            <w:r>
              <w:rPr>
                <w:rFonts w:ascii="Times New Roman"/>
                <w:b w:val="false"/>
                <w:i w:val="false"/>
                <w:color w:val="000000"/>
                <w:sz w:val="20"/>
              </w:rPr>
              <w:t>
</w:t>
            </w:r>
            <w:r>
              <w:rPr>
                <w:rFonts w:ascii="Times New Roman"/>
                <w:b w:val="false"/>
                <w:i w:val="false"/>
                <w:color w:val="000000"/>
                <w:sz w:val="20"/>
              </w:rPr>
              <w:t>фи-</w:t>
            </w:r>
            <w:r>
              <w:br/>
            </w:r>
            <w:r>
              <w:rPr>
                <w:rFonts w:ascii="Times New Roman"/>
                <w:b w:val="false"/>
                <w:i w:val="false"/>
                <w:color w:val="000000"/>
                <w:sz w:val="20"/>
              </w:rPr>
              <w:t>
</w:t>
            </w:r>
            <w:r>
              <w:rPr>
                <w:rFonts w:ascii="Times New Roman"/>
                <w:b w:val="false"/>
                <w:i w:val="false"/>
                <w:color w:val="000000"/>
                <w:sz w:val="20"/>
              </w:rPr>
              <w:t>нан-</w:t>
            </w:r>
            <w:r>
              <w:br/>
            </w:r>
            <w:r>
              <w:rPr>
                <w:rFonts w:ascii="Times New Roman"/>
                <w:b w:val="false"/>
                <w:i w:val="false"/>
                <w:color w:val="000000"/>
                <w:sz w:val="20"/>
              </w:rPr>
              <w:t>
</w:t>
            </w:r>
            <w:r>
              <w:rPr>
                <w:rFonts w:ascii="Times New Roman"/>
                <w:b w:val="false"/>
                <w:i w:val="false"/>
                <w:color w:val="000000"/>
                <w:sz w:val="20"/>
              </w:rPr>
              <w:t>сиро-</w:t>
            </w:r>
            <w:r>
              <w:br/>
            </w:r>
            <w:r>
              <w:rPr>
                <w:rFonts w:ascii="Times New Roman"/>
                <w:b w:val="false"/>
                <w:i w:val="false"/>
                <w:color w:val="000000"/>
                <w:sz w:val="20"/>
              </w:rPr>
              <w:t>
</w:t>
            </w:r>
            <w:r>
              <w:rPr>
                <w:rFonts w:ascii="Times New Roman"/>
                <w:b w:val="false"/>
                <w:i w:val="false"/>
                <w:color w:val="000000"/>
                <w:sz w:val="20"/>
              </w:rPr>
              <w:t>вания</w:t>
            </w:r>
            <w:r>
              <w:br/>
            </w:r>
            <w:r>
              <w:rPr>
                <w:rFonts w:ascii="Times New Roman"/>
                <w:b w:val="false"/>
                <w:i w:val="false"/>
                <w:color w:val="000000"/>
                <w:sz w:val="20"/>
              </w:rPr>
              <w:t>
</w:t>
            </w:r>
            <w:r>
              <w:rPr>
                <w:rFonts w:ascii="Times New Roman"/>
                <w:b w:val="false"/>
                <w:i w:val="false"/>
                <w:color w:val="000000"/>
                <w:sz w:val="20"/>
              </w:rPr>
              <w:t>(с</w:t>
            </w:r>
            <w:r>
              <w:br/>
            </w:r>
            <w:r>
              <w:rPr>
                <w:rFonts w:ascii="Times New Roman"/>
                <w:b w:val="false"/>
                <w:i w:val="false"/>
                <w:color w:val="000000"/>
                <w:sz w:val="20"/>
              </w:rPr>
              <w:t>
</w:t>
            </w:r>
            <w:r>
              <w:rPr>
                <w:rFonts w:ascii="Times New Roman"/>
                <w:b w:val="false"/>
                <w:i w:val="false"/>
                <w:color w:val="000000"/>
                <w:sz w:val="20"/>
              </w:rPr>
              <w:t>раз-</w:t>
            </w:r>
            <w:r>
              <w:br/>
            </w:r>
            <w:r>
              <w:rPr>
                <w:rFonts w:ascii="Times New Roman"/>
                <w:b w:val="false"/>
                <w:i w:val="false"/>
                <w:color w:val="000000"/>
                <w:sz w:val="20"/>
              </w:rPr>
              <w:t>
</w:t>
            </w:r>
            <w:r>
              <w:rPr>
                <w:rFonts w:ascii="Times New Roman"/>
                <w:b w:val="false"/>
                <w:i w:val="false"/>
                <w:color w:val="000000"/>
                <w:sz w:val="20"/>
              </w:rPr>
              <w:t>бив-</w:t>
            </w:r>
            <w:r>
              <w:br/>
            </w:r>
            <w:r>
              <w:rPr>
                <w:rFonts w:ascii="Times New Roman"/>
                <w:b w:val="false"/>
                <w:i w:val="false"/>
                <w:color w:val="000000"/>
                <w:sz w:val="20"/>
              </w:rPr>
              <w:t>
</w:t>
            </w:r>
            <w:r>
              <w:rPr>
                <w:rFonts w:ascii="Times New Roman"/>
                <w:b w:val="false"/>
                <w:i w:val="false"/>
                <w:color w:val="000000"/>
                <w:sz w:val="20"/>
              </w:rPr>
              <w:t>кой)</w:t>
            </w:r>
          </w:p>
        </w:tc>
        <w:tc>
          <w:tcPr>
            <w:tcW w:w="8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Общая</w:t>
            </w:r>
            <w:r>
              <w:br/>
            </w:r>
            <w:r>
              <w:rPr>
                <w:rFonts w:ascii="Times New Roman"/>
                <w:b w:val="false"/>
                <w:i w:val="false"/>
                <w:color w:val="000000"/>
                <w:sz w:val="20"/>
              </w:rPr>
              <w:t>
</w:t>
            </w:r>
            <w:r>
              <w:rPr>
                <w:rFonts w:ascii="Times New Roman"/>
                <w:b w:val="false"/>
                <w:i w:val="false"/>
                <w:color w:val="000000"/>
                <w:sz w:val="20"/>
              </w:rPr>
              <w:t>стои-</w:t>
            </w:r>
            <w:r>
              <w:br/>
            </w:r>
            <w:r>
              <w:rPr>
                <w:rFonts w:ascii="Times New Roman"/>
                <w:b w:val="false"/>
                <w:i w:val="false"/>
                <w:color w:val="000000"/>
                <w:sz w:val="20"/>
              </w:rPr>
              <w:t>
</w:t>
            </w:r>
            <w:r>
              <w:rPr>
                <w:rFonts w:ascii="Times New Roman"/>
                <w:b w:val="false"/>
                <w:i w:val="false"/>
                <w:color w:val="000000"/>
                <w:sz w:val="20"/>
              </w:rPr>
              <w:t>мость</w:t>
            </w:r>
            <w:r>
              <w:br/>
            </w:r>
            <w:r>
              <w:rPr>
                <w:rFonts w:ascii="Times New Roman"/>
                <w:b w:val="false"/>
                <w:i w:val="false"/>
                <w:color w:val="000000"/>
                <w:sz w:val="20"/>
              </w:rPr>
              <w:t>
</w:t>
            </w:r>
            <w:r>
              <w:rPr>
                <w:rFonts w:ascii="Times New Roman"/>
                <w:b w:val="false"/>
                <w:i w:val="false"/>
                <w:color w:val="000000"/>
                <w:sz w:val="20"/>
              </w:rPr>
              <w:t>(</w:t>
            </w:r>
            <w:r>
              <w:rPr>
                <w:rFonts w:ascii="Times New Roman"/>
                <w:b w:val="false"/>
                <w:i/>
                <w:color w:val="000000"/>
                <w:sz w:val="20"/>
              </w:rPr>
              <w:t>тыс.</w:t>
            </w:r>
            <w:r>
              <w:br/>
            </w:r>
            <w:r>
              <w:rPr>
                <w:rFonts w:ascii="Times New Roman"/>
                <w:b w:val="false"/>
                <w:i w:val="false"/>
                <w:color w:val="000000"/>
                <w:sz w:val="20"/>
              </w:rPr>
              <w:t>
</w:t>
            </w:r>
            <w:r>
              <w:rPr>
                <w:rFonts w:ascii="Times New Roman"/>
                <w:b w:val="false"/>
                <w:i/>
                <w:color w:val="000000"/>
                <w:sz w:val="20"/>
              </w:rPr>
              <w:t>тен-</w:t>
            </w:r>
            <w:r>
              <w:br/>
            </w:r>
            <w:r>
              <w:rPr>
                <w:rFonts w:ascii="Times New Roman"/>
                <w:b w:val="false"/>
                <w:i w:val="false"/>
                <w:color w:val="000000"/>
                <w:sz w:val="20"/>
              </w:rPr>
              <w:t>
</w:t>
            </w:r>
            <w:r>
              <w:rPr>
                <w:rFonts w:ascii="Times New Roman"/>
                <w:b w:val="false"/>
                <w:i/>
                <w:color w:val="000000"/>
                <w:sz w:val="20"/>
              </w:rPr>
              <w:t>ге</w:t>
            </w:r>
            <w:r>
              <w:rPr>
                <w:rFonts w:ascii="Times New Roman"/>
                <w:b w:val="false"/>
                <w:i w:val="false"/>
                <w:color w:val="000000"/>
                <w:sz w:val="20"/>
              </w:rPr>
              <w:t>)</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Финансирование</w:t>
            </w:r>
            <w:r>
              <w:br/>
            </w:r>
            <w:r>
              <w:rPr>
                <w:rFonts w:ascii="Times New Roman"/>
                <w:b w:val="false"/>
                <w:i w:val="false"/>
                <w:color w:val="000000"/>
                <w:sz w:val="20"/>
              </w:rPr>
              <w:t>
</w:t>
            </w:r>
            <w:r>
              <w:rPr>
                <w:rFonts w:ascii="Times New Roman"/>
                <w:b w:val="false"/>
                <w:i w:val="false"/>
                <w:color w:val="000000"/>
                <w:sz w:val="20"/>
              </w:rPr>
              <w:t>до начала</w:t>
            </w:r>
            <w:r>
              <w:br/>
            </w:r>
            <w:r>
              <w:rPr>
                <w:rFonts w:ascii="Times New Roman"/>
                <w:b w:val="false"/>
                <w:i w:val="false"/>
                <w:color w:val="000000"/>
                <w:sz w:val="20"/>
              </w:rPr>
              <w:t>
</w:t>
            </w:r>
            <w:r>
              <w:rPr>
                <w:rFonts w:ascii="Times New Roman"/>
                <w:b w:val="false"/>
                <w:i w:val="false"/>
                <w:color w:val="000000"/>
                <w:sz w:val="20"/>
              </w:rPr>
              <w:t>планового</w:t>
            </w:r>
            <w:r>
              <w:br/>
            </w:r>
            <w:r>
              <w:rPr>
                <w:rFonts w:ascii="Times New Roman"/>
                <w:b w:val="false"/>
                <w:i w:val="false"/>
                <w:color w:val="000000"/>
                <w:sz w:val="20"/>
              </w:rPr>
              <w:t>
</w:t>
            </w:r>
            <w:r>
              <w:rPr>
                <w:rFonts w:ascii="Times New Roman"/>
                <w:b w:val="false"/>
                <w:i w:val="false"/>
                <w:color w:val="000000"/>
                <w:sz w:val="20"/>
              </w:rPr>
              <w:t>периода (тыс.</w:t>
            </w:r>
            <w:r>
              <w:br/>
            </w:r>
            <w:r>
              <w:rPr>
                <w:rFonts w:ascii="Times New Roman"/>
                <w:b w:val="false"/>
                <w:i w:val="false"/>
                <w:color w:val="000000"/>
                <w:sz w:val="20"/>
              </w:rPr>
              <w:t>
</w:t>
            </w:r>
            <w:r>
              <w:rPr>
                <w:rFonts w:ascii="Times New Roman"/>
                <w:b w:val="false"/>
                <w:i w:val="false"/>
                <w:color w:val="000000"/>
                <w:sz w:val="20"/>
              </w:rPr>
              <w:t>тенге)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 на</w:t>
            </w:r>
            <w:r>
              <w:br/>
            </w:r>
            <w:r>
              <w:rPr>
                <w:rFonts w:ascii="Times New Roman"/>
                <w:b w:val="false"/>
                <w:i w:val="false"/>
                <w:color w:val="000000"/>
                <w:sz w:val="20"/>
              </w:rPr>
              <w:t>
</w:t>
            </w:r>
            <w:r>
              <w:rPr>
                <w:rFonts w:ascii="Times New Roman"/>
                <w:b w:val="false"/>
                <w:i w:val="false"/>
                <w:color w:val="000000"/>
                <w:sz w:val="20"/>
              </w:rPr>
              <w:t>плановый</w:t>
            </w:r>
            <w:r>
              <w:br/>
            </w:r>
            <w:r>
              <w:rPr>
                <w:rFonts w:ascii="Times New Roman"/>
                <w:b w:val="false"/>
                <w:i w:val="false"/>
                <w:color w:val="000000"/>
                <w:sz w:val="20"/>
              </w:rPr>
              <w:t>
</w:t>
            </w:r>
            <w:r>
              <w:rPr>
                <w:rFonts w:ascii="Times New Roman"/>
                <w:b w:val="false"/>
                <w:i w:val="false"/>
                <w:color w:val="000000"/>
                <w:sz w:val="20"/>
              </w:rPr>
              <w:t xml:space="preserve">период </w:t>
            </w:r>
            <w:r>
              <w:rPr>
                <w:rFonts w:ascii="Times New Roman"/>
                <w:b w:val="false"/>
                <w:i/>
                <w:color w:val="000000"/>
                <w:sz w:val="20"/>
              </w:rPr>
              <w:t>(тыс.</w:t>
            </w:r>
            <w:r>
              <w:br/>
            </w:r>
            <w:r>
              <w:rPr>
                <w:rFonts w:ascii="Times New Roman"/>
                <w:b w:val="false"/>
                <w:i w:val="false"/>
                <w:color w:val="000000"/>
                <w:sz w:val="20"/>
              </w:rPr>
              <w:t>
</w:t>
            </w:r>
            <w:r>
              <w:rPr>
                <w:rFonts w:ascii="Times New Roman"/>
                <w:b w:val="false"/>
                <w:i/>
                <w:color w:val="000000"/>
                <w:sz w:val="20"/>
              </w:rPr>
              <w:t>тенге)</w:t>
            </w:r>
          </w:p>
        </w:tc>
        <w:tc>
          <w:tcPr>
            <w:tcW w:w="9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w:t>
            </w:r>
            <w:r>
              <w:br/>
            </w:r>
            <w:r>
              <w:rPr>
                <w:rFonts w:ascii="Times New Roman"/>
                <w:b w:val="false"/>
                <w:i w:val="false"/>
                <w:color w:val="000000"/>
                <w:sz w:val="20"/>
              </w:rPr>
              <w:t>
</w:t>
            </w:r>
            <w:r>
              <w:rPr>
                <w:rFonts w:ascii="Times New Roman"/>
                <w:b w:val="false"/>
                <w:i w:val="false"/>
                <w:color w:val="000000"/>
                <w:sz w:val="20"/>
              </w:rPr>
              <w:t>после</w:t>
            </w:r>
            <w:r>
              <w:br/>
            </w:r>
            <w:r>
              <w:rPr>
                <w:rFonts w:ascii="Times New Roman"/>
                <w:b w:val="false"/>
                <w:i w:val="false"/>
                <w:color w:val="000000"/>
                <w:sz w:val="20"/>
              </w:rPr>
              <w:t>
</w:t>
            </w:r>
            <w:r>
              <w:rPr>
                <w:rFonts w:ascii="Times New Roman"/>
                <w:b w:val="false"/>
                <w:i w:val="false"/>
                <w:color w:val="000000"/>
                <w:sz w:val="20"/>
              </w:rPr>
              <w:t>пла-</w:t>
            </w:r>
            <w:r>
              <w:br/>
            </w:r>
            <w:r>
              <w:rPr>
                <w:rFonts w:ascii="Times New Roman"/>
                <w:b w:val="false"/>
                <w:i w:val="false"/>
                <w:color w:val="000000"/>
                <w:sz w:val="20"/>
              </w:rPr>
              <w:t>
</w:t>
            </w:r>
            <w:r>
              <w:rPr>
                <w:rFonts w:ascii="Times New Roman"/>
                <w:b w:val="false"/>
                <w:i w:val="false"/>
                <w:color w:val="000000"/>
                <w:sz w:val="20"/>
              </w:rPr>
              <w:t>ново-</w:t>
            </w:r>
            <w:r>
              <w:br/>
            </w:r>
            <w:r>
              <w:rPr>
                <w:rFonts w:ascii="Times New Roman"/>
                <w:b w:val="false"/>
                <w:i w:val="false"/>
                <w:color w:val="000000"/>
                <w:sz w:val="20"/>
              </w:rPr>
              <w:t>
</w:t>
            </w:r>
            <w:r>
              <w:rPr>
                <w:rFonts w:ascii="Times New Roman"/>
                <w:b w:val="false"/>
                <w:i w:val="false"/>
                <w:color w:val="000000"/>
                <w:sz w:val="20"/>
              </w:rPr>
              <w:t>го</w:t>
            </w:r>
            <w:r>
              <w:br/>
            </w:r>
            <w:r>
              <w:rPr>
                <w:rFonts w:ascii="Times New Roman"/>
                <w:b w:val="false"/>
                <w:i w:val="false"/>
                <w:color w:val="000000"/>
                <w:sz w:val="20"/>
              </w:rPr>
              <w:t>
</w:t>
            </w:r>
            <w:r>
              <w:rPr>
                <w:rFonts w:ascii="Times New Roman"/>
                <w:b w:val="false"/>
                <w:i w:val="false"/>
                <w:color w:val="000000"/>
                <w:sz w:val="20"/>
              </w:rPr>
              <w:t>пери-</w:t>
            </w:r>
            <w:r>
              <w:br/>
            </w:r>
            <w:r>
              <w:rPr>
                <w:rFonts w:ascii="Times New Roman"/>
                <w:b w:val="false"/>
                <w:i w:val="false"/>
                <w:color w:val="000000"/>
                <w:sz w:val="20"/>
              </w:rPr>
              <w:t>
</w:t>
            </w:r>
            <w:r>
              <w:rPr>
                <w:rFonts w:ascii="Times New Roman"/>
                <w:b w:val="false"/>
                <w:i w:val="false"/>
                <w:color w:val="000000"/>
                <w:sz w:val="20"/>
              </w:rPr>
              <w:t>ода</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Перечень</w:t>
            </w:r>
            <w:r>
              <w:br/>
            </w:r>
            <w:r>
              <w:rPr>
                <w:rFonts w:ascii="Times New Roman"/>
                <w:b w:val="false"/>
                <w:i w:val="false"/>
                <w:color w:val="000000"/>
                <w:sz w:val="20"/>
              </w:rPr>
              <w:t>
</w:t>
            </w:r>
            <w:r>
              <w:rPr>
                <w:rFonts w:ascii="Times New Roman"/>
                <w:b w:val="false"/>
                <w:i w:val="false"/>
                <w:color w:val="000000"/>
                <w:sz w:val="20"/>
              </w:rPr>
              <w:t>предоставляемой</w:t>
            </w:r>
            <w:r>
              <w:br/>
            </w:r>
            <w:r>
              <w:rPr>
                <w:rFonts w:ascii="Times New Roman"/>
                <w:b w:val="false"/>
                <w:i w:val="false"/>
                <w:color w:val="000000"/>
                <w:sz w:val="20"/>
              </w:rPr>
              <w:t>
</w:t>
            </w:r>
            <w:r>
              <w:rPr>
                <w:rFonts w:ascii="Times New Roman"/>
                <w:b w:val="false"/>
                <w:i w:val="false"/>
                <w:color w:val="000000"/>
                <w:sz w:val="20"/>
              </w:rPr>
              <w:t>документации**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w:t>
            </w:r>
            <w:r>
              <w:br/>
            </w:r>
            <w:r>
              <w:rPr>
                <w:rFonts w:ascii="Times New Roman"/>
                <w:b w:val="false"/>
                <w:i w:val="false"/>
                <w:color w:val="000000"/>
                <w:sz w:val="20"/>
              </w:rPr>
              <w:t>
</w:t>
            </w:r>
            <w:r>
              <w:rPr>
                <w:rFonts w:ascii="Times New Roman"/>
                <w:b w:val="false"/>
                <w:i w:val="false"/>
                <w:color w:val="000000"/>
                <w:sz w:val="20"/>
              </w:rPr>
              <w:t>годам</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w:t>
            </w:r>
            <w:r>
              <w:br/>
            </w:r>
            <w:r>
              <w:rPr>
                <w:rFonts w:ascii="Times New Roman"/>
                <w:b w:val="false"/>
                <w:i w:val="false"/>
                <w:color w:val="000000"/>
                <w:sz w:val="20"/>
              </w:rPr>
              <w:t>
</w:t>
            </w:r>
            <w:r>
              <w:rPr>
                <w:rFonts w:ascii="Times New Roman"/>
                <w:b w:val="false"/>
                <w:i w:val="false"/>
                <w:color w:val="000000"/>
                <w:sz w:val="20"/>
              </w:rPr>
              <w:t>*</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1-й</w:t>
            </w:r>
            <w:r>
              <w:br/>
            </w:r>
            <w:r>
              <w:rPr>
                <w:rFonts w:ascii="Times New Roman"/>
                <w:b w:val="false"/>
                <w:i w:val="false"/>
                <w:color w:val="000000"/>
                <w:sz w:val="20"/>
              </w:rPr>
              <w:t>
</w:t>
            </w:r>
            <w:r>
              <w:rPr>
                <w:rFonts w:ascii="Times New Roman"/>
                <w:b w:val="false"/>
                <w:i w:val="false"/>
                <w:color w:val="000000"/>
                <w:sz w:val="20"/>
              </w:rPr>
              <w:t>год</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2-й</w:t>
            </w:r>
            <w:r>
              <w:br/>
            </w:r>
            <w:r>
              <w:rPr>
                <w:rFonts w:ascii="Times New Roman"/>
                <w:b w:val="false"/>
                <w:i w:val="false"/>
                <w:color w:val="000000"/>
                <w:sz w:val="20"/>
              </w:rPr>
              <w:t>
</w:t>
            </w:r>
            <w:r>
              <w:rPr>
                <w:rFonts w:ascii="Times New Roman"/>
                <w:b w:val="false"/>
                <w:i w:val="false"/>
                <w:color w:val="000000"/>
                <w:sz w:val="20"/>
              </w:rPr>
              <w:t>год</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3-й</w:t>
            </w:r>
            <w:r>
              <w:br/>
            </w:r>
            <w:r>
              <w:rPr>
                <w:rFonts w:ascii="Times New Roman"/>
                <w:b w:val="false"/>
                <w:i w:val="false"/>
                <w:color w:val="000000"/>
                <w:sz w:val="20"/>
              </w:rPr>
              <w:t>
</w:t>
            </w:r>
            <w:r>
              <w:rPr>
                <w:rFonts w:ascii="Times New Roman"/>
                <w:b w:val="false"/>
                <w:i w:val="false"/>
                <w:color w:val="000000"/>
                <w:sz w:val="20"/>
              </w:rPr>
              <w:t>год</w:t>
            </w:r>
          </w:p>
        </w:tc>
        <w:tc>
          <w:tcPr>
            <w:tcW w:w="0" w:type="auto"/>
            <w:vMerge/>
            <w:tcBorders>
              <w:top w:val="nil"/>
              <w:left w:val="single" w:color="cfcfcf" w:sz="5"/>
              <w:bottom w:val="single" w:color="cfcfcf" w:sz="5"/>
              <w:right w:val="single" w:color="cfcfcf" w:sz="5"/>
            </w:tcBorders>
          </w:tcP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программного</w:t>
            </w:r>
            <w:r>
              <w:br/>
            </w:r>
            <w:r>
              <w:rPr>
                <w:rFonts w:ascii="Times New Roman"/>
                <w:b w:val="false"/>
                <w:i w:val="false"/>
                <w:color w:val="000000"/>
                <w:sz w:val="20"/>
              </w:rPr>
              <w:t>
</w:t>
            </w:r>
            <w:r>
              <w:rPr>
                <w:rFonts w:ascii="Times New Roman"/>
                <w:b w:val="false"/>
                <w:i w:val="false"/>
                <w:color w:val="000000"/>
                <w:sz w:val="20"/>
              </w:rPr>
              <w:t>документа</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Местораспо-</w:t>
            </w:r>
            <w:r>
              <w:br/>
            </w:r>
            <w:r>
              <w:rPr>
                <w:rFonts w:ascii="Times New Roman"/>
                <w:b w:val="false"/>
                <w:i w:val="false"/>
                <w:color w:val="000000"/>
                <w:sz w:val="20"/>
              </w:rPr>
              <w:t>
</w:t>
            </w:r>
            <w:r>
              <w:rPr>
                <w:rFonts w:ascii="Times New Roman"/>
                <w:b w:val="false"/>
                <w:i w:val="false"/>
                <w:color w:val="000000"/>
                <w:sz w:val="20"/>
              </w:rPr>
              <w:t>ложение</w:t>
            </w:r>
            <w:r>
              <w:br/>
            </w:r>
            <w:r>
              <w:rPr>
                <w:rFonts w:ascii="Times New Roman"/>
                <w:b w:val="false"/>
                <w:i w:val="false"/>
                <w:color w:val="000000"/>
                <w:sz w:val="20"/>
              </w:rPr>
              <w:t>
</w:t>
            </w:r>
            <w:r>
              <w:rPr>
                <w:rFonts w:ascii="Times New Roman"/>
                <w:b w:val="false"/>
                <w:i w:val="false"/>
                <w:color w:val="000000"/>
                <w:sz w:val="20"/>
              </w:rPr>
              <w:t>проекта</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w:t>
            </w:r>
            <w:r>
              <w:br/>
            </w:r>
            <w:r>
              <w:rPr>
                <w:rFonts w:ascii="Times New Roman"/>
                <w:b w:val="false"/>
                <w:i w:val="false"/>
                <w:color w:val="000000"/>
                <w:sz w:val="20"/>
              </w:rPr>
              <w:t>
</w:t>
            </w:r>
            <w:r>
              <w:rPr>
                <w:rFonts w:ascii="Times New Roman"/>
                <w:b w:val="false"/>
                <w:i w:val="false"/>
                <w:color w:val="000000"/>
                <w:sz w:val="20"/>
              </w:rPr>
              <w:t xml:space="preserve">по </w:t>
            </w:r>
            <w:r>
              <w:rPr>
                <w:rFonts w:ascii="Times New Roman"/>
                <w:b w:val="false"/>
                <w:i w:val="false"/>
                <w:color w:val="000000"/>
                <w:sz w:val="20"/>
              </w:rPr>
              <w:t>инвести-</w:t>
            </w:r>
            <w:r>
              <w:br/>
            </w:r>
            <w:r>
              <w:rPr>
                <w:rFonts w:ascii="Times New Roman"/>
                <w:b w:val="false"/>
                <w:i w:val="false"/>
                <w:color w:val="000000"/>
                <w:sz w:val="20"/>
              </w:rPr>
              <w:t>
</w:t>
            </w:r>
            <w:r>
              <w:rPr>
                <w:rFonts w:ascii="Times New Roman"/>
                <w:b w:val="false"/>
                <w:i w:val="false"/>
                <w:color w:val="000000"/>
                <w:sz w:val="20"/>
              </w:rPr>
              <w:t>цион</w:t>
            </w:r>
            <w:r>
              <w:rPr>
                <w:rFonts w:ascii="Times New Roman"/>
                <w:b w:val="false"/>
                <w:i w:val="false"/>
                <w:color w:val="000000"/>
                <w:sz w:val="20"/>
              </w:rPr>
              <w:t>ным</w:t>
            </w:r>
            <w:r>
              <w:br/>
            </w:r>
            <w:r>
              <w:rPr>
                <w:rFonts w:ascii="Times New Roman"/>
                <w:b w:val="false"/>
                <w:i w:val="false"/>
                <w:color w:val="000000"/>
                <w:sz w:val="20"/>
              </w:rPr>
              <w:t>
</w:t>
            </w:r>
            <w:r>
              <w:rPr>
                <w:rFonts w:ascii="Times New Roman"/>
                <w:b w:val="false"/>
                <w:i w:val="false"/>
                <w:color w:val="000000"/>
                <w:sz w:val="20"/>
              </w:rPr>
              <w:t>проектам:</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Указать следующее:</w:t>
            </w:r>
            <w:r>
              <w:br/>
            </w:r>
            <w:r>
              <w:rPr>
                <w:rFonts w:ascii="Times New Roman"/>
                <w:b w:val="false"/>
                <w:i w:val="false"/>
                <w:color w:val="000000"/>
                <w:sz w:val="20"/>
              </w:rPr>
              <w:t>
</w:t>
            </w:r>
            <w:r>
              <w:rPr>
                <w:rFonts w:ascii="Times New Roman"/>
                <w:b w:val="false"/>
                <w:i w:val="false"/>
                <w:color w:val="000000"/>
                <w:sz w:val="20"/>
              </w:rPr>
              <w:t>1. Наличие ТЭО, за</w:t>
            </w:r>
            <w:r>
              <w:br/>
            </w:r>
            <w:r>
              <w:rPr>
                <w:rFonts w:ascii="Times New Roman"/>
                <w:b w:val="false"/>
                <w:i w:val="false"/>
                <w:color w:val="000000"/>
                <w:sz w:val="20"/>
              </w:rPr>
              <w:t>
</w:t>
            </w:r>
            <w:r>
              <w:rPr>
                <w:rFonts w:ascii="Times New Roman"/>
                <w:b w:val="false"/>
                <w:i w:val="false"/>
                <w:color w:val="000000"/>
                <w:sz w:val="20"/>
              </w:rPr>
              <w:t>исключением БИП, не</w:t>
            </w:r>
            <w:r>
              <w:br/>
            </w:r>
            <w:r>
              <w:rPr>
                <w:rFonts w:ascii="Times New Roman"/>
                <w:b w:val="false"/>
                <w:i w:val="false"/>
                <w:color w:val="000000"/>
                <w:sz w:val="20"/>
              </w:rPr>
              <w:t>
</w:t>
            </w:r>
            <w:r>
              <w:rPr>
                <w:rFonts w:ascii="Times New Roman"/>
                <w:b w:val="false"/>
                <w:i w:val="false"/>
                <w:color w:val="000000"/>
                <w:sz w:val="20"/>
              </w:rPr>
              <w:t>требующих</w:t>
            </w:r>
            <w:r>
              <w:br/>
            </w:r>
            <w:r>
              <w:rPr>
                <w:rFonts w:ascii="Times New Roman"/>
                <w:b w:val="false"/>
                <w:i w:val="false"/>
                <w:color w:val="000000"/>
                <w:sz w:val="20"/>
              </w:rPr>
              <w:t>
</w:t>
            </w:r>
            <w:r>
              <w:rPr>
                <w:rFonts w:ascii="Times New Roman"/>
                <w:b w:val="false"/>
                <w:i w:val="false"/>
                <w:color w:val="000000"/>
                <w:sz w:val="20"/>
              </w:rPr>
              <w:t>разработки ТЭО;</w:t>
            </w:r>
            <w:r>
              <w:br/>
            </w:r>
            <w:r>
              <w:rPr>
                <w:rFonts w:ascii="Times New Roman"/>
                <w:b w:val="false"/>
                <w:i w:val="false"/>
                <w:color w:val="000000"/>
                <w:sz w:val="20"/>
              </w:rPr>
              <w:t>
</w:t>
            </w:r>
            <w:r>
              <w:rPr>
                <w:rFonts w:ascii="Times New Roman"/>
                <w:b w:val="false"/>
                <w:i w:val="false"/>
                <w:color w:val="000000"/>
                <w:sz w:val="20"/>
              </w:rPr>
              <w:t>2. Положительное</w:t>
            </w:r>
            <w:r>
              <w:br/>
            </w:r>
            <w:r>
              <w:rPr>
                <w:rFonts w:ascii="Times New Roman"/>
                <w:b w:val="false"/>
                <w:i w:val="false"/>
                <w:color w:val="000000"/>
                <w:sz w:val="20"/>
              </w:rPr>
              <w:t>
</w:t>
            </w:r>
            <w:r>
              <w:rPr>
                <w:rFonts w:ascii="Times New Roman"/>
                <w:b w:val="false"/>
                <w:i w:val="false"/>
                <w:color w:val="000000"/>
                <w:sz w:val="20"/>
              </w:rPr>
              <w:t>заключение</w:t>
            </w:r>
            <w:r>
              <w:br/>
            </w:r>
            <w:r>
              <w:rPr>
                <w:rFonts w:ascii="Times New Roman"/>
                <w:b w:val="false"/>
                <w:i w:val="false"/>
                <w:color w:val="000000"/>
                <w:sz w:val="20"/>
              </w:rPr>
              <w:t>
</w:t>
            </w:r>
            <w:r>
              <w:rPr>
                <w:rFonts w:ascii="Times New Roman"/>
                <w:b w:val="false"/>
                <w:i w:val="false"/>
                <w:color w:val="000000"/>
                <w:sz w:val="20"/>
              </w:rPr>
              <w:t>экономической</w:t>
            </w:r>
            <w:r>
              <w:br/>
            </w:r>
            <w:r>
              <w:rPr>
                <w:rFonts w:ascii="Times New Roman"/>
                <w:b w:val="false"/>
                <w:i w:val="false"/>
                <w:color w:val="000000"/>
                <w:sz w:val="20"/>
              </w:rPr>
              <w:t>
</w:t>
            </w:r>
            <w:r>
              <w:rPr>
                <w:rFonts w:ascii="Times New Roman"/>
                <w:b w:val="false"/>
                <w:i w:val="false"/>
                <w:color w:val="000000"/>
                <w:sz w:val="20"/>
              </w:rPr>
              <w:t>экспертизы по ТЭО</w:t>
            </w:r>
            <w:r>
              <w:br/>
            </w:r>
            <w:r>
              <w:rPr>
                <w:rFonts w:ascii="Times New Roman"/>
                <w:b w:val="false"/>
                <w:i w:val="false"/>
                <w:color w:val="000000"/>
                <w:sz w:val="20"/>
              </w:rPr>
              <w:t>
</w:t>
            </w:r>
            <w:r>
              <w:rPr>
                <w:rFonts w:ascii="Times New Roman"/>
                <w:b w:val="false"/>
                <w:i w:val="false"/>
                <w:color w:val="000000"/>
                <w:sz w:val="20"/>
              </w:rPr>
              <w:t>БИП, отраслевое</w:t>
            </w:r>
            <w:r>
              <w:br/>
            </w:r>
            <w:r>
              <w:rPr>
                <w:rFonts w:ascii="Times New Roman"/>
                <w:b w:val="false"/>
                <w:i w:val="false"/>
                <w:color w:val="000000"/>
                <w:sz w:val="20"/>
              </w:rPr>
              <w:t>
</w:t>
            </w:r>
            <w:r>
              <w:rPr>
                <w:rFonts w:ascii="Times New Roman"/>
                <w:b w:val="false"/>
                <w:i w:val="false"/>
                <w:color w:val="000000"/>
                <w:sz w:val="20"/>
              </w:rPr>
              <w:t>заключение.</w:t>
            </w:r>
            <w:r>
              <w:br/>
            </w:r>
            <w:r>
              <w:rPr>
                <w:rFonts w:ascii="Times New Roman"/>
                <w:b w:val="false"/>
                <w:i w:val="false"/>
                <w:color w:val="000000"/>
                <w:sz w:val="20"/>
              </w:rPr>
              <w:t>
</w:t>
            </w:r>
            <w:r>
              <w:rPr>
                <w:rFonts w:ascii="Times New Roman"/>
                <w:b w:val="false"/>
                <w:i w:val="false"/>
                <w:color w:val="000000"/>
                <w:sz w:val="20"/>
              </w:rPr>
              <w:t>3. Типовой проект.</w:t>
            </w:r>
            <w:r>
              <w:br/>
            </w:r>
            <w:r>
              <w:rPr>
                <w:rFonts w:ascii="Times New Roman"/>
                <w:b w:val="false"/>
                <w:i w:val="false"/>
                <w:color w:val="000000"/>
                <w:sz w:val="20"/>
              </w:rPr>
              <w:t>
</w:t>
            </w:r>
            <w:r>
              <w:rPr>
                <w:rFonts w:ascii="Times New Roman"/>
                <w:b w:val="false"/>
                <w:i w:val="false"/>
                <w:color w:val="000000"/>
                <w:sz w:val="20"/>
              </w:rPr>
              <w:t>4. Номер и дата</w:t>
            </w:r>
            <w:r>
              <w:br/>
            </w:r>
            <w:r>
              <w:rPr>
                <w:rFonts w:ascii="Times New Roman"/>
                <w:b w:val="false"/>
                <w:i w:val="false"/>
                <w:color w:val="000000"/>
                <w:sz w:val="20"/>
              </w:rPr>
              <w:t>
</w:t>
            </w:r>
            <w:r>
              <w:rPr>
                <w:rFonts w:ascii="Times New Roman"/>
                <w:b w:val="false"/>
                <w:i w:val="false"/>
                <w:color w:val="000000"/>
                <w:sz w:val="20"/>
              </w:rPr>
              <w:t>государственной</w:t>
            </w:r>
            <w:r>
              <w:br/>
            </w:r>
            <w:r>
              <w:rPr>
                <w:rFonts w:ascii="Times New Roman"/>
                <w:b w:val="false"/>
                <w:i w:val="false"/>
                <w:color w:val="000000"/>
                <w:sz w:val="20"/>
              </w:rPr>
              <w:t>
</w:t>
            </w:r>
            <w:r>
              <w:rPr>
                <w:rFonts w:ascii="Times New Roman"/>
                <w:b w:val="false"/>
                <w:i w:val="false"/>
                <w:color w:val="000000"/>
                <w:sz w:val="20"/>
              </w:rPr>
              <w:t>экспертизы на ПСД,</w:t>
            </w:r>
            <w:r>
              <w:br/>
            </w:r>
            <w:r>
              <w:rPr>
                <w:rFonts w:ascii="Times New Roman"/>
                <w:b w:val="false"/>
                <w:i w:val="false"/>
                <w:color w:val="000000"/>
                <w:sz w:val="20"/>
              </w:rPr>
              <w:t>
</w:t>
            </w:r>
            <w:r>
              <w:rPr>
                <w:rFonts w:ascii="Times New Roman"/>
                <w:b w:val="false"/>
                <w:i w:val="false"/>
                <w:color w:val="000000"/>
                <w:sz w:val="20"/>
              </w:rPr>
              <w:t>стоимость по</w:t>
            </w:r>
            <w:r>
              <w:br/>
            </w:r>
            <w:r>
              <w:rPr>
                <w:rFonts w:ascii="Times New Roman"/>
                <w:b w:val="false"/>
                <w:i w:val="false"/>
                <w:color w:val="000000"/>
                <w:sz w:val="20"/>
              </w:rPr>
              <w:t>
</w:t>
            </w:r>
            <w:r>
              <w:rPr>
                <w:rFonts w:ascii="Times New Roman"/>
                <w:b w:val="false"/>
                <w:i w:val="false"/>
                <w:color w:val="000000"/>
                <w:sz w:val="20"/>
              </w:rPr>
              <w:t>экспертизе на ПСД;</w:t>
            </w:r>
            <w:r>
              <w:br/>
            </w:r>
            <w:r>
              <w:rPr>
                <w:rFonts w:ascii="Times New Roman"/>
                <w:b w:val="false"/>
                <w:i w:val="false"/>
                <w:color w:val="000000"/>
                <w:sz w:val="20"/>
              </w:rPr>
              <w:t>
</w:t>
            </w:r>
            <w:r>
              <w:rPr>
                <w:rFonts w:ascii="Times New Roman"/>
                <w:b w:val="false"/>
                <w:i w:val="false"/>
                <w:color w:val="000000"/>
                <w:sz w:val="20"/>
              </w:rPr>
              <w:t>стоимость</w:t>
            </w:r>
            <w:r>
              <w:br/>
            </w:r>
            <w:r>
              <w:rPr>
                <w:rFonts w:ascii="Times New Roman"/>
                <w:b w:val="false"/>
                <w:i w:val="false"/>
                <w:color w:val="000000"/>
                <w:sz w:val="20"/>
              </w:rPr>
              <w:t>
</w:t>
            </w:r>
            <w:r>
              <w:rPr>
                <w:rFonts w:ascii="Times New Roman"/>
                <w:b w:val="false"/>
                <w:i w:val="false"/>
                <w:color w:val="000000"/>
                <w:sz w:val="20"/>
              </w:rPr>
              <w:t>разработки ПСД и</w:t>
            </w:r>
            <w:r>
              <w:br/>
            </w:r>
            <w:r>
              <w:rPr>
                <w:rFonts w:ascii="Times New Roman"/>
                <w:b w:val="false"/>
                <w:i w:val="false"/>
                <w:color w:val="000000"/>
                <w:sz w:val="20"/>
              </w:rPr>
              <w:t>
</w:t>
            </w:r>
            <w:r>
              <w:rPr>
                <w:rFonts w:ascii="Times New Roman"/>
                <w:b w:val="false"/>
                <w:i w:val="false"/>
                <w:color w:val="000000"/>
                <w:sz w:val="20"/>
              </w:rPr>
              <w:t>источник</w:t>
            </w:r>
            <w:r>
              <w:br/>
            </w:r>
            <w:r>
              <w:rPr>
                <w:rFonts w:ascii="Times New Roman"/>
                <w:b w:val="false"/>
                <w:i w:val="false"/>
                <w:color w:val="000000"/>
                <w:sz w:val="20"/>
              </w:rPr>
              <w:t>
</w:t>
            </w:r>
            <w:r>
              <w:rPr>
                <w:rFonts w:ascii="Times New Roman"/>
                <w:b w:val="false"/>
                <w:i w:val="false"/>
                <w:color w:val="000000"/>
                <w:sz w:val="20"/>
              </w:rPr>
              <w:t>финансирования.</w:t>
            </w:r>
          </w:p>
        </w:tc>
      </w:tr>
      <w:tr>
        <w:trPr>
          <w:trHeight w:val="30" w:hRule="atLeast"/>
        </w:trPr>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соглашения</w:t>
            </w:r>
            <w:r>
              <w:br/>
            </w:r>
            <w:r>
              <w:rPr>
                <w:rFonts w:ascii="Times New Roman"/>
                <w:b w:val="false"/>
                <w:i w:val="false"/>
                <w:color w:val="000000"/>
                <w:sz w:val="20"/>
              </w:rPr>
              <w:t>
</w:t>
            </w:r>
            <w:r>
              <w:rPr>
                <w:rFonts w:ascii="Times New Roman"/>
                <w:b w:val="false"/>
                <w:i w:val="false"/>
                <w:color w:val="000000"/>
                <w:sz w:val="20"/>
              </w:rPr>
              <w:t>о займе (номер и</w:t>
            </w:r>
            <w:r>
              <w:br/>
            </w:r>
            <w:r>
              <w:rPr>
                <w:rFonts w:ascii="Times New Roman"/>
                <w:b w:val="false"/>
                <w:i w:val="false"/>
                <w:color w:val="000000"/>
                <w:sz w:val="20"/>
              </w:rPr>
              <w:t>
</w:t>
            </w:r>
            <w:r>
              <w:rPr>
                <w:rFonts w:ascii="Times New Roman"/>
                <w:b w:val="false"/>
                <w:i w:val="false"/>
                <w:color w:val="000000"/>
                <w:sz w:val="20"/>
              </w:rPr>
              <w:t>дата)</w:t>
            </w:r>
          </w:p>
        </w:tc>
      </w:tr>
    </w:tbl>
    <w:p>
      <w:pPr>
        <w:spacing w:after="0"/>
        <w:ind w:left="0"/>
        <w:jc w:val="both"/>
      </w:pPr>
      <w:r>
        <w:rPr>
          <w:rFonts w:ascii="Times New Roman"/>
          <w:b w:val="false"/>
          <w:i w:val="false"/>
          <w:color w:val="000000"/>
          <w:sz w:val="28"/>
        </w:rPr>
        <w:t>Ответственный секретарь центрального исполнительного органа/</w:t>
      </w:r>
      <w:r>
        <w:br/>
      </w:r>
      <w:r>
        <w:rPr>
          <w:rFonts w:ascii="Times New Roman"/>
          <w:b w:val="false"/>
          <w:i w:val="false"/>
          <w:color w:val="000000"/>
          <w:sz w:val="28"/>
        </w:rPr>
        <w:t>
руководитель государственного учреждения</w:t>
      </w:r>
      <w:r>
        <w:br/>
      </w:r>
      <w:r>
        <w:rPr>
          <w:rFonts w:ascii="Times New Roman"/>
          <w:b w:val="false"/>
          <w:i w:val="false"/>
          <w:color w:val="000000"/>
          <w:sz w:val="28"/>
        </w:rPr>
        <w:t xml:space="preserve">
Главный бухгалтер (нач.ФЭО) </w:t>
      </w:r>
    </w:p>
    <w:p>
      <w:pPr>
        <w:spacing w:after="0"/>
        <w:ind w:left="0"/>
        <w:jc w:val="both"/>
      </w:pPr>
      <w:r>
        <w:rPr>
          <w:rFonts w:ascii="Times New Roman"/>
          <w:b w:val="false"/>
          <w:i w:val="false"/>
          <w:color w:val="000000"/>
          <w:sz w:val="28"/>
        </w:rPr>
        <w:t>Примечание: ** Согласно постановлению Правительства "Об утверждении Правил рассмотрения, отбора, мониторинга и оценки реализации бюджетных инвестиционных проектов", с указанием реквизитов.</w:t>
      </w:r>
      <w:r>
        <w:br/>
      </w:r>
      <w:r>
        <w:rPr>
          <w:rFonts w:ascii="Times New Roman"/>
          <w:b w:val="false"/>
          <w:i w:val="false"/>
          <w:color w:val="000000"/>
          <w:sz w:val="28"/>
        </w:rPr>
        <w:t>
             * Отчетные данные на последнюю дату.</w:t>
      </w:r>
    </w:p>
    <w:bookmarkStart w:name="z354" w:id="129"/>
    <w:p>
      <w:pPr>
        <w:spacing w:after="0"/>
        <w:ind w:left="0"/>
        <w:jc w:val="both"/>
      </w:pPr>
      <w:r>
        <w:rPr>
          <w:rFonts w:ascii="Times New Roman"/>
          <w:b w:val="false"/>
          <w:i w:val="false"/>
          <w:color w:val="000000"/>
          <w:sz w:val="28"/>
        </w:rPr>
        <w:t xml:space="preserve">
Приложение 57-1        </w:t>
      </w:r>
      <w:r>
        <w:br/>
      </w:r>
      <w:r>
        <w:rPr>
          <w:rFonts w:ascii="Times New Roman"/>
          <w:b w:val="false"/>
          <w:i w:val="false"/>
          <w:color w:val="000000"/>
          <w:sz w:val="28"/>
        </w:rPr>
        <w:t xml:space="preserve">
к Правилам составления и     </w:t>
      </w:r>
      <w:r>
        <w:br/>
      </w:r>
      <w:r>
        <w:rPr>
          <w:rFonts w:ascii="Times New Roman"/>
          <w:b w:val="false"/>
          <w:i w:val="false"/>
          <w:color w:val="000000"/>
          <w:sz w:val="28"/>
        </w:rPr>
        <w:t xml:space="preserve">
и представления бюджетной заявки </w:t>
      </w:r>
    </w:p>
    <w:bookmarkEnd w:id="129"/>
    <w:bookmarkStart w:name="z355" w:id="130"/>
    <w:p>
      <w:pPr>
        <w:spacing w:after="0"/>
        <w:ind w:left="0"/>
        <w:jc w:val="both"/>
      </w:pPr>
      <w:r>
        <w:rPr>
          <w:rFonts w:ascii="Times New Roman"/>
          <w:b w:val="false"/>
          <w:i w:val="false"/>
          <w:color w:val="000000"/>
          <w:sz w:val="28"/>
        </w:rPr>
        <w:t xml:space="preserve">
форма            </w:t>
      </w:r>
    </w:p>
    <w:bookmarkEnd w:id="130"/>
    <w:bookmarkStart w:name="z356" w:id="131"/>
    <w:p>
      <w:pPr>
        <w:spacing w:after="0"/>
        <w:ind w:left="0"/>
        <w:jc w:val="left"/>
      </w:pPr>
      <w:r>
        <w:rPr>
          <w:rFonts w:ascii="Times New Roman"/>
          <w:b/>
          <w:i w:val="false"/>
          <w:color w:val="000000"/>
        </w:rPr>
        <w:t xml:space="preserve"> 
Распределение целевых текущих трансфертов</w:t>
      </w:r>
    </w:p>
    <w:bookmarkEnd w:id="131"/>
    <w:p>
      <w:pPr>
        <w:spacing w:after="0"/>
        <w:ind w:left="0"/>
        <w:jc w:val="both"/>
      </w:pPr>
      <w:r>
        <w:rPr>
          <w:rFonts w:ascii="Times New Roman"/>
          <w:b w:val="false"/>
          <w:i w:val="false"/>
          <w:color w:val="ff0000"/>
          <w:sz w:val="28"/>
        </w:rPr>
        <w:t xml:space="preserve">      Сноска. Правила дополнены приложением 57-1 в соответствии с приказом Министра финансов РК от 23.12.2011 </w:t>
      </w:r>
      <w:r>
        <w:rPr>
          <w:rFonts w:ascii="Times New Roman"/>
          <w:b w:val="false"/>
          <w:i w:val="false"/>
          <w:color w:val="ff0000"/>
          <w:sz w:val="28"/>
        </w:rPr>
        <w:t>№ 651</w:t>
      </w:r>
      <w:r>
        <w:rPr>
          <w:rFonts w:ascii="Times New Roman"/>
          <w:b w:val="false"/>
          <w:i w:val="false"/>
          <w:color w:val="ff0000"/>
          <w:sz w:val="28"/>
        </w:rPr>
        <w:t>.</w:t>
      </w:r>
    </w:p>
    <w:p>
      <w:pPr>
        <w:spacing w:after="0"/>
        <w:ind w:left="0"/>
        <w:jc w:val="both"/>
      </w:pPr>
      <w:r>
        <w:rPr>
          <w:rFonts w:ascii="Times New Roman"/>
          <w:b w:val="false"/>
          <w:i w:val="false"/>
          <w:color w:val="000000"/>
          <w:sz w:val="28"/>
        </w:rPr>
        <w:t>                                                          Коды</w:t>
      </w:r>
      <w:r>
        <w:br/>
      </w:r>
      <w:r>
        <w:rPr>
          <w:rFonts w:ascii="Times New Roman"/>
          <w:b w:val="false"/>
          <w:i w:val="false"/>
          <w:color w:val="000000"/>
          <w:sz w:val="28"/>
        </w:rPr>
        <w:t>
    Год                        _____________________     ___________</w:t>
      </w:r>
      <w:r>
        <w:br/>
      </w:r>
      <w:r>
        <w:rPr>
          <w:rFonts w:ascii="Times New Roman"/>
          <w:b w:val="false"/>
          <w:i w:val="false"/>
          <w:color w:val="000000"/>
          <w:sz w:val="28"/>
        </w:rPr>
        <w:t>
    Функциональная группа      _____________________     |__________|</w:t>
      </w:r>
      <w:r>
        <w:br/>
      </w:r>
      <w:r>
        <w:rPr>
          <w:rFonts w:ascii="Times New Roman"/>
          <w:b w:val="false"/>
          <w:i w:val="false"/>
          <w:color w:val="000000"/>
          <w:sz w:val="28"/>
        </w:rPr>
        <w:t>
    Администратор программ     _____________________     |__________|</w:t>
      </w:r>
      <w:r>
        <w:br/>
      </w:r>
      <w:r>
        <w:rPr>
          <w:rFonts w:ascii="Times New Roman"/>
          <w:b w:val="false"/>
          <w:i w:val="false"/>
          <w:color w:val="000000"/>
          <w:sz w:val="28"/>
        </w:rPr>
        <w:t>
    Государственное учреждение _____________________     |__________|</w:t>
      </w:r>
      <w:r>
        <w:br/>
      </w:r>
      <w:r>
        <w:rPr>
          <w:rFonts w:ascii="Times New Roman"/>
          <w:b w:val="false"/>
          <w:i w:val="false"/>
          <w:color w:val="000000"/>
          <w:sz w:val="28"/>
        </w:rPr>
        <w:t>
                                  (наименование)         |__________|</w:t>
      </w:r>
      <w:r>
        <w:br/>
      </w:r>
      <w:r>
        <w:rPr>
          <w:rFonts w:ascii="Times New Roman"/>
          <w:b w:val="false"/>
          <w:i w:val="false"/>
          <w:color w:val="000000"/>
          <w:sz w:val="28"/>
        </w:rPr>
        <w:t>
    Программа                  ____________________      |__________|</w:t>
      </w:r>
      <w:r>
        <w:br/>
      </w:r>
      <w:r>
        <w:rPr>
          <w:rFonts w:ascii="Times New Roman"/>
          <w:b w:val="false"/>
          <w:i w:val="false"/>
          <w:color w:val="000000"/>
          <w:sz w:val="28"/>
        </w:rPr>
        <w:t>
    Подпрограмма               _____________________     |__________|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13"/>
        <w:gridCol w:w="1728"/>
        <w:gridCol w:w="1885"/>
        <w:gridCol w:w="1477"/>
        <w:gridCol w:w="1356"/>
        <w:gridCol w:w="1321"/>
      </w:tblGrid>
      <w:tr>
        <w:trPr>
          <w:trHeight w:val="240" w:hRule="atLeast"/>
        </w:trPr>
        <w:tc>
          <w:tcPr>
            <w:tcW w:w="53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p>
        </w:tc>
        <w:tc>
          <w:tcPr>
            <w:tcW w:w="17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 на</w:t>
            </w:r>
            <w:r>
              <w:br/>
            </w:r>
            <w:r>
              <w:rPr>
                <w:rFonts w:ascii="Times New Roman"/>
                <w:b w:val="false"/>
                <w:i w:val="false"/>
                <w:color w:val="000000"/>
                <w:sz w:val="20"/>
              </w:rPr>
              <w:t>
____ год</w:t>
            </w:r>
          </w:p>
        </w:tc>
        <w:tc>
          <w:tcPr>
            <w:tcW w:w="18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Скоррек-</w:t>
            </w:r>
            <w:r>
              <w:br/>
            </w:r>
            <w:r>
              <w:rPr>
                <w:rFonts w:ascii="Times New Roman"/>
                <w:b w:val="false"/>
                <w:i w:val="false"/>
                <w:color w:val="000000"/>
                <w:sz w:val="20"/>
              </w:rPr>
              <w:t>
тированный</w:t>
            </w:r>
            <w:r>
              <w:br/>
            </w:r>
            <w:r>
              <w:rPr>
                <w:rFonts w:ascii="Times New Roman"/>
                <w:b w:val="false"/>
                <w:i w:val="false"/>
                <w:color w:val="000000"/>
                <w:sz w:val="20"/>
              </w:rPr>
              <w:t>
план</w:t>
            </w:r>
            <w:r>
              <w:br/>
            </w:r>
            <w:r>
              <w:rPr>
                <w:rFonts w:ascii="Times New Roman"/>
                <w:b w:val="false"/>
                <w:i w:val="false"/>
                <w:color w:val="000000"/>
                <w:sz w:val="20"/>
              </w:rPr>
              <w:t>
_____ г.</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 на</w:t>
            </w:r>
          </w:p>
        </w:tc>
      </w:tr>
      <w:tr>
        <w:trPr>
          <w:trHeight w:val="7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_____г.</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_____г.</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____г.</w:t>
            </w:r>
          </w:p>
        </w:tc>
      </w:tr>
      <w:tr>
        <w:trPr>
          <w:trHeight w:val="30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региона</w:t>
            </w:r>
          </w:p>
        </w:tc>
      </w:tr>
      <w:tr>
        <w:trPr>
          <w:trHeight w:val="240" w:hRule="atLeast"/>
        </w:trPr>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Наименование направления* 1</w:t>
            </w:r>
          </w:p>
        </w:tc>
        <w:tc>
          <w:tcPr>
            <w:tcW w:w="17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направления** 1-1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40" w:hRule="atLeast"/>
        </w:trPr>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направления** 1-2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40" w:hRule="atLeast"/>
        </w:trPr>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Наименование направления* 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40" w:hRule="atLeast"/>
        </w:trPr>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направления** 2-1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40" w:hRule="atLeast"/>
        </w:trPr>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направления** 2-2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40" w:hRule="atLeast"/>
        </w:trPr>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Наименование направления* 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40" w:hRule="atLeast"/>
        </w:trPr>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направления** 3-1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40" w:hRule="atLeast"/>
        </w:trPr>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направления** 3-2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bl>
    <w:p>
      <w:pPr>
        <w:spacing w:after="0"/>
        <w:ind w:left="0"/>
        <w:jc w:val="both"/>
      </w:pPr>
      <w:r>
        <w:rPr>
          <w:rFonts w:ascii="Times New Roman"/>
          <w:b w:val="false"/>
          <w:i w:val="false"/>
          <w:color w:val="000000"/>
          <w:sz w:val="28"/>
        </w:rPr>
        <w:t xml:space="preserve">* заполняется в случае необходимости распределения по направлениям </w:t>
      </w:r>
      <w:r>
        <w:br/>
      </w:r>
      <w:r>
        <w:rPr>
          <w:rFonts w:ascii="Times New Roman"/>
          <w:b w:val="false"/>
          <w:i w:val="false"/>
          <w:color w:val="000000"/>
          <w:sz w:val="28"/>
        </w:rPr>
        <w:t>
** заполняется в случае необходимости распределения направления по видам</w:t>
      </w:r>
    </w:p>
    <w:p>
      <w:pPr>
        <w:spacing w:after="0"/>
        <w:ind w:left="0"/>
        <w:jc w:val="both"/>
      </w:pPr>
      <w:r>
        <w:rPr>
          <w:rFonts w:ascii="Times New Roman"/>
          <w:b w:val="false"/>
          <w:i w:val="false"/>
          <w:color w:val="000000"/>
          <w:sz w:val="28"/>
        </w:rPr>
        <w:t>Ответственный секретарь центрального исполнительного органа/</w:t>
      </w:r>
      <w:r>
        <w:br/>
      </w:r>
      <w:r>
        <w:rPr>
          <w:rFonts w:ascii="Times New Roman"/>
          <w:b w:val="false"/>
          <w:i w:val="false"/>
          <w:color w:val="000000"/>
          <w:sz w:val="28"/>
        </w:rPr>
        <w:t>
Руководитель государственного учреждения</w:t>
      </w:r>
      <w:r>
        <w:br/>
      </w:r>
      <w:r>
        <w:rPr>
          <w:rFonts w:ascii="Times New Roman"/>
          <w:b w:val="false"/>
          <w:i w:val="false"/>
          <w:color w:val="000000"/>
          <w:sz w:val="28"/>
        </w:rPr>
        <w:t>
Главный бухгалтер (нач. ФЭО)</w:t>
      </w:r>
    </w:p>
    <w:bookmarkStart w:name="z329" w:id="132"/>
    <w:p>
      <w:pPr>
        <w:spacing w:after="0"/>
        <w:ind w:left="0"/>
        <w:jc w:val="both"/>
      </w:pPr>
      <w:r>
        <w:rPr>
          <w:rFonts w:ascii="Times New Roman"/>
          <w:b w:val="false"/>
          <w:i w:val="false"/>
          <w:color w:val="000000"/>
          <w:sz w:val="28"/>
        </w:rPr>
        <w:t>
Приложение 58</w:t>
      </w:r>
      <w:r>
        <w:br/>
      </w:r>
      <w:r>
        <w:rPr>
          <w:rFonts w:ascii="Times New Roman"/>
          <w:b w:val="false"/>
          <w:i w:val="false"/>
          <w:color w:val="000000"/>
          <w:sz w:val="28"/>
        </w:rPr>
        <w:t>
к Правилам составления и представления бюджетной заявки</w:t>
      </w:r>
    </w:p>
    <w:bookmarkEnd w:id="132"/>
    <w:bookmarkStart w:name="z330" w:id="133"/>
    <w:p>
      <w:pPr>
        <w:spacing w:after="0"/>
        <w:ind w:left="0"/>
        <w:jc w:val="left"/>
      </w:pPr>
      <w:r>
        <w:rPr>
          <w:rFonts w:ascii="Times New Roman"/>
          <w:b/>
          <w:i w:val="false"/>
          <w:color w:val="000000"/>
        </w:rPr>
        <w:t xml:space="preserve"> 
Перечень полученных и использованных связанных грантов за</w:t>
      </w:r>
      <w:r>
        <w:br/>
      </w:r>
      <w:r>
        <w:rPr>
          <w:rFonts w:ascii="Times New Roman"/>
          <w:b/>
          <w:i w:val="false"/>
          <w:color w:val="000000"/>
        </w:rPr>
        <w:t>
_______ год</w:t>
      </w:r>
    </w:p>
    <w:bookmarkEnd w:id="133"/>
    <w:p>
      <w:pPr>
        <w:spacing w:after="0"/>
        <w:ind w:left="0"/>
        <w:jc w:val="both"/>
      </w:pPr>
      <w:r>
        <w:rPr>
          <w:rFonts w:ascii="Times New Roman"/>
          <w:b w:val="false"/>
          <w:i w:val="false"/>
          <w:color w:val="000000"/>
          <w:sz w:val="28"/>
        </w:rPr>
        <w:t>Республиканский бюджет/местный бюджет ________________________</w:t>
      </w:r>
      <w:r>
        <w:br/>
      </w:r>
      <w:r>
        <w:rPr>
          <w:rFonts w:ascii="Times New Roman"/>
          <w:b w:val="false"/>
          <w:i w:val="false"/>
          <w:color w:val="000000"/>
          <w:sz w:val="28"/>
        </w:rPr>
        <w:t>
Администратор программ ____________________________</w:t>
      </w:r>
      <w:r>
        <w:br/>
      </w:r>
      <w:r>
        <w:rPr>
          <w:rFonts w:ascii="Times New Roman"/>
          <w:b w:val="false"/>
          <w:i w:val="false"/>
          <w:color w:val="000000"/>
          <w:sz w:val="28"/>
        </w:rPr>
        <w:t>
Государственное учреждение 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1"/>
        <w:gridCol w:w="1697"/>
        <w:gridCol w:w="1620"/>
        <w:gridCol w:w="2239"/>
        <w:gridCol w:w="1312"/>
        <w:gridCol w:w="1293"/>
        <w:gridCol w:w="2699"/>
        <w:gridCol w:w="1679"/>
      </w:tblGrid>
      <w:tr>
        <w:trPr>
          <w:trHeight w:val="3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w:t>
            </w:r>
            <w:r>
              <w:br/>
            </w:r>
            <w:r>
              <w:rPr>
                <w:rFonts w:ascii="Times New Roman"/>
                <w:b w:val="false"/>
                <w:i w:val="false"/>
                <w:color w:val="000000"/>
                <w:sz w:val="20"/>
              </w:rPr>
              <w:t>
</w:t>
            </w:r>
            <w:r>
              <w:rPr>
                <w:rFonts w:ascii="Times New Roman"/>
                <w:b w:val="false"/>
                <w:i w:val="false"/>
                <w:color w:val="000000"/>
                <w:sz w:val="20"/>
              </w:rPr>
              <w:t>программа</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компонента</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проекта</w:t>
            </w:r>
            <w:r>
              <w:br/>
            </w:r>
            <w:r>
              <w:rPr>
                <w:rFonts w:ascii="Times New Roman"/>
                <w:b w:val="false"/>
                <w:i w:val="false"/>
                <w:color w:val="000000"/>
                <w:sz w:val="20"/>
              </w:rPr>
              <w:t>
</w:t>
            </w:r>
            <w:r>
              <w:rPr>
                <w:rFonts w:ascii="Times New Roman"/>
                <w:b w:val="false"/>
                <w:i w:val="false"/>
                <w:color w:val="000000"/>
                <w:sz w:val="20"/>
              </w:rPr>
              <w:t>(компонента)</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Гранто-</w:t>
            </w:r>
            <w:r>
              <w:br/>
            </w:r>
            <w:r>
              <w:rPr>
                <w:rFonts w:ascii="Times New Roman"/>
                <w:b w:val="false"/>
                <w:i w:val="false"/>
                <w:color w:val="000000"/>
                <w:sz w:val="20"/>
              </w:rPr>
              <w:t>
</w:t>
            </w:r>
            <w:r>
              <w:rPr>
                <w:rFonts w:ascii="Times New Roman"/>
                <w:b w:val="false"/>
                <w:i w:val="false"/>
                <w:color w:val="000000"/>
                <w:sz w:val="20"/>
              </w:rPr>
              <w:t>датель</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Бенефи-</w:t>
            </w:r>
            <w:r>
              <w:br/>
            </w:r>
            <w:r>
              <w:rPr>
                <w:rFonts w:ascii="Times New Roman"/>
                <w:b w:val="false"/>
                <w:i w:val="false"/>
                <w:color w:val="000000"/>
                <w:sz w:val="20"/>
              </w:rPr>
              <w:t>
</w:t>
            </w:r>
            <w:r>
              <w:rPr>
                <w:rFonts w:ascii="Times New Roman"/>
                <w:b w:val="false"/>
                <w:i w:val="false"/>
                <w:color w:val="000000"/>
                <w:sz w:val="20"/>
              </w:rPr>
              <w:t>циар</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 заключения</w:t>
            </w:r>
            <w:r>
              <w:br/>
            </w:r>
            <w:r>
              <w:rPr>
                <w:rFonts w:ascii="Times New Roman"/>
                <w:b w:val="false"/>
                <w:i w:val="false"/>
                <w:color w:val="000000"/>
                <w:sz w:val="20"/>
              </w:rPr>
              <w:t>
</w:t>
            </w:r>
            <w:r>
              <w:rPr>
                <w:rFonts w:ascii="Times New Roman"/>
                <w:b w:val="false"/>
                <w:i w:val="false"/>
                <w:color w:val="000000"/>
                <w:sz w:val="20"/>
              </w:rPr>
              <w:t>соглашения о</w:t>
            </w:r>
            <w:r>
              <w:br/>
            </w:r>
            <w:r>
              <w:rPr>
                <w:rFonts w:ascii="Times New Roman"/>
                <w:b w:val="false"/>
                <w:i w:val="false"/>
                <w:color w:val="000000"/>
                <w:sz w:val="20"/>
              </w:rPr>
              <w:t>
</w:t>
            </w:r>
            <w:r>
              <w:rPr>
                <w:rFonts w:ascii="Times New Roman"/>
                <w:b w:val="false"/>
                <w:i w:val="false"/>
                <w:color w:val="000000"/>
                <w:sz w:val="20"/>
              </w:rPr>
              <w:t>предоставлении</w:t>
            </w:r>
            <w:r>
              <w:br/>
            </w:r>
            <w:r>
              <w:rPr>
                <w:rFonts w:ascii="Times New Roman"/>
                <w:b w:val="false"/>
                <w:i w:val="false"/>
                <w:color w:val="000000"/>
                <w:sz w:val="20"/>
              </w:rPr>
              <w:t>
</w:t>
            </w:r>
            <w:r>
              <w:rPr>
                <w:rFonts w:ascii="Times New Roman"/>
                <w:b w:val="false"/>
                <w:i w:val="false"/>
                <w:color w:val="000000"/>
                <w:sz w:val="20"/>
              </w:rPr>
              <w:t>гранта, принятые</w:t>
            </w:r>
            <w:r>
              <w:br/>
            </w:r>
            <w:r>
              <w:rPr>
                <w:rFonts w:ascii="Times New Roman"/>
                <w:b w:val="false"/>
                <w:i w:val="false"/>
                <w:color w:val="000000"/>
                <w:sz w:val="20"/>
              </w:rPr>
              <w:t>
</w:t>
            </w:r>
            <w:r>
              <w:rPr>
                <w:rFonts w:ascii="Times New Roman"/>
                <w:b w:val="false"/>
                <w:i w:val="false"/>
                <w:color w:val="000000"/>
                <w:sz w:val="20"/>
              </w:rPr>
              <w:t>законодательные и</w:t>
            </w:r>
            <w:r>
              <w:br/>
            </w:r>
            <w:r>
              <w:rPr>
                <w:rFonts w:ascii="Times New Roman"/>
                <w:b w:val="false"/>
                <w:i w:val="false"/>
                <w:color w:val="000000"/>
                <w:sz w:val="20"/>
              </w:rPr>
              <w:t>
</w:t>
            </w:r>
            <w:r>
              <w:rPr>
                <w:rFonts w:ascii="Times New Roman"/>
                <w:b w:val="false"/>
                <w:i w:val="false"/>
                <w:color w:val="000000"/>
                <w:sz w:val="20"/>
              </w:rPr>
              <w:t>нормативные акты</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Период</w:t>
            </w:r>
            <w:r>
              <w:br/>
            </w:r>
            <w:r>
              <w:rPr>
                <w:rFonts w:ascii="Times New Roman"/>
                <w:b w:val="false"/>
                <w:i w:val="false"/>
                <w:color w:val="000000"/>
                <w:sz w:val="20"/>
              </w:rPr>
              <w:t>
</w:t>
            </w:r>
            <w:r>
              <w:rPr>
                <w:rFonts w:ascii="Times New Roman"/>
                <w:b w:val="false"/>
                <w:i w:val="false"/>
                <w:color w:val="000000"/>
                <w:sz w:val="20"/>
              </w:rPr>
              <w:t>реализации</w:t>
            </w:r>
            <w:r>
              <w:br/>
            </w:r>
            <w:r>
              <w:rPr>
                <w:rFonts w:ascii="Times New Roman"/>
                <w:b w:val="false"/>
                <w:i w:val="false"/>
                <w:color w:val="000000"/>
                <w:sz w:val="20"/>
              </w:rPr>
              <w:t>
</w:t>
            </w:r>
            <w:r>
              <w:rPr>
                <w:rFonts w:ascii="Times New Roman"/>
                <w:b w:val="false"/>
                <w:i w:val="false"/>
                <w:color w:val="000000"/>
                <w:sz w:val="20"/>
              </w:rPr>
              <w:t>гранта</w:t>
            </w:r>
          </w:p>
        </w:tc>
      </w:tr>
      <w:tr>
        <w:trPr>
          <w:trHeight w:val="3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85"/>
        <w:gridCol w:w="2874"/>
        <w:gridCol w:w="1326"/>
        <w:gridCol w:w="3043"/>
        <w:gridCol w:w="1849"/>
        <w:gridCol w:w="2503"/>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 гранта, долл. США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 софинансирования</w:t>
            </w:r>
            <w:r>
              <w:br/>
            </w:r>
            <w:r>
              <w:rPr>
                <w:rFonts w:ascii="Times New Roman"/>
                <w:b w:val="false"/>
                <w:i w:val="false"/>
                <w:color w:val="000000"/>
                <w:sz w:val="20"/>
              </w:rPr>
              <w:t>
</w:t>
            </w:r>
            <w:r>
              <w:rPr>
                <w:rFonts w:ascii="Times New Roman"/>
                <w:b w:val="false"/>
                <w:i w:val="false"/>
                <w:color w:val="000000"/>
                <w:sz w:val="20"/>
              </w:rPr>
              <w:t>гранта из республиканского</w:t>
            </w:r>
            <w:r>
              <w:br/>
            </w:r>
            <w:r>
              <w:rPr>
                <w:rFonts w:ascii="Times New Roman"/>
                <w:b w:val="false"/>
                <w:i w:val="false"/>
                <w:color w:val="000000"/>
                <w:sz w:val="20"/>
              </w:rPr>
              <w:t>
</w:t>
            </w:r>
            <w:r>
              <w:rPr>
                <w:rFonts w:ascii="Times New Roman"/>
                <w:b w:val="false"/>
                <w:i w:val="false"/>
                <w:color w:val="000000"/>
                <w:sz w:val="20"/>
              </w:rPr>
              <w:t>бюджета, долл. США</w:t>
            </w:r>
          </w:p>
        </w:tc>
        <w:tc>
          <w:tcPr>
            <w:tcW w:w="18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Цели гранта</w:t>
            </w:r>
          </w:p>
        </w:tc>
        <w:tc>
          <w:tcPr>
            <w:tcW w:w="25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Результаты</w:t>
            </w:r>
            <w:r>
              <w:br/>
            </w:r>
            <w:r>
              <w:rPr>
                <w:rFonts w:ascii="Times New Roman"/>
                <w:b w:val="false"/>
                <w:i w:val="false"/>
                <w:color w:val="000000"/>
                <w:sz w:val="20"/>
              </w:rPr>
              <w:t>
</w:t>
            </w:r>
            <w:r>
              <w:rPr>
                <w:rFonts w:ascii="Times New Roman"/>
                <w:b w:val="false"/>
                <w:i w:val="false"/>
                <w:color w:val="000000"/>
                <w:sz w:val="20"/>
              </w:rPr>
              <w:t>реализации</w:t>
            </w:r>
            <w:r>
              <w:br/>
            </w:r>
            <w:r>
              <w:rPr>
                <w:rFonts w:ascii="Times New Roman"/>
                <w:b w:val="false"/>
                <w:i w:val="false"/>
                <w:color w:val="000000"/>
                <w:sz w:val="20"/>
              </w:rPr>
              <w:t>
</w:t>
            </w:r>
            <w:r>
              <w:rPr>
                <w:rFonts w:ascii="Times New Roman"/>
                <w:b w:val="false"/>
                <w:i w:val="false"/>
                <w:color w:val="000000"/>
                <w:sz w:val="20"/>
              </w:rPr>
              <w:t>гранта</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w:t>
            </w:r>
          </w:p>
        </w:tc>
        <w:tc>
          <w:tcPr>
            <w:tcW w:w="2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т.ч. освоено на</w:t>
            </w:r>
            <w:r>
              <w:br/>
            </w:r>
            <w:r>
              <w:rPr>
                <w:rFonts w:ascii="Times New Roman"/>
                <w:b w:val="false"/>
                <w:i w:val="false"/>
                <w:color w:val="000000"/>
                <w:sz w:val="20"/>
              </w:rPr>
              <w:t>
</w:t>
            </w:r>
            <w:r>
              <w:rPr>
                <w:rFonts w:ascii="Times New Roman"/>
                <w:b w:val="false"/>
                <w:i w:val="false"/>
                <w:color w:val="000000"/>
                <w:sz w:val="20"/>
              </w:rPr>
              <w:t>01.01. ______ г.</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т.ч. освоено на</w:t>
            </w:r>
            <w:r>
              <w:br/>
            </w:r>
            <w:r>
              <w:rPr>
                <w:rFonts w:ascii="Times New Roman"/>
                <w:b w:val="false"/>
                <w:i w:val="false"/>
                <w:color w:val="000000"/>
                <w:sz w:val="20"/>
              </w:rPr>
              <w:t>
</w:t>
            </w:r>
            <w:r>
              <w:rPr>
                <w:rFonts w:ascii="Times New Roman"/>
                <w:b w:val="false"/>
                <w:i w:val="false"/>
                <w:color w:val="000000"/>
                <w:sz w:val="20"/>
              </w:rPr>
              <w:t>01.01. ______ г.</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Ответственный секретарь центрального исполнительного органа/</w:t>
      </w:r>
      <w:r>
        <w:br/>
      </w:r>
      <w:r>
        <w:rPr>
          <w:rFonts w:ascii="Times New Roman"/>
          <w:b w:val="false"/>
          <w:i w:val="false"/>
          <w:color w:val="000000"/>
          <w:sz w:val="28"/>
        </w:rPr>
        <w:t>
руководитель государственного учреждения</w:t>
      </w:r>
      <w:r>
        <w:br/>
      </w:r>
      <w:r>
        <w:rPr>
          <w:rFonts w:ascii="Times New Roman"/>
          <w:b w:val="false"/>
          <w:i w:val="false"/>
          <w:color w:val="000000"/>
          <w:sz w:val="28"/>
        </w:rPr>
        <w:t>
Главный бухгалтер (нач.ФЭО)</w:t>
      </w:r>
    </w:p>
    <w:p>
      <w:pPr>
        <w:spacing w:after="0"/>
        <w:ind w:left="0"/>
        <w:jc w:val="both"/>
      </w:pPr>
      <w:r>
        <w:rPr>
          <w:rFonts w:ascii="Times New Roman"/>
          <w:b w:val="false"/>
          <w:i w:val="false"/>
          <w:color w:val="000000"/>
          <w:sz w:val="28"/>
        </w:rPr>
        <w:t>Исполнитель</w:t>
      </w:r>
      <w:r>
        <w:br/>
      </w:r>
      <w:r>
        <w:rPr>
          <w:rFonts w:ascii="Times New Roman"/>
          <w:b w:val="false"/>
          <w:i w:val="false"/>
          <w:color w:val="000000"/>
          <w:sz w:val="28"/>
        </w:rPr>
        <w:t>
Ф.И.О. ___________________________________</w:t>
      </w:r>
      <w:r>
        <w:br/>
      </w:r>
      <w:r>
        <w:rPr>
          <w:rFonts w:ascii="Times New Roman"/>
          <w:b w:val="false"/>
          <w:i w:val="false"/>
          <w:color w:val="000000"/>
          <w:sz w:val="28"/>
        </w:rPr>
        <w:t>
должность _______________________________</w:t>
      </w:r>
      <w:r>
        <w:br/>
      </w:r>
      <w:r>
        <w:rPr>
          <w:rFonts w:ascii="Times New Roman"/>
          <w:b w:val="false"/>
          <w:i w:val="false"/>
          <w:color w:val="000000"/>
          <w:sz w:val="28"/>
        </w:rPr>
        <w:t>
тел. _________________________</w:t>
      </w:r>
    </w:p>
    <w:bookmarkStart w:name="z331" w:id="134"/>
    <w:p>
      <w:pPr>
        <w:spacing w:after="0"/>
        <w:ind w:left="0"/>
        <w:jc w:val="both"/>
      </w:pPr>
      <w:r>
        <w:rPr>
          <w:rFonts w:ascii="Times New Roman"/>
          <w:b w:val="false"/>
          <w:i w:val="false"/>
          <w:color w:val="000000"/>
          <w:sz w:val="28"/>
        </w:rPr>
        <w:t>
Приложение 59</w:t>
      </w:r>
      <w:r>
        <w:br/>
      </w:r>
      <w:r>
        <w:rPr>
          <w:rFonts w:ascii="Times New Roman"/>
          <w:b w:val="false"/>
          <w:i w:val="false"/>
          <w:color w:val="000000"/>
          <w:sz w:val="28"/>
        </w:rPr>
        <w:t>
к Правилам составления и представления бюджетной заявки</w:t>
      </w:r>
    </w:p>
    <w:bookmarkEnd w:id="134"/>
    <w:bookmarkStart w:name="z332" w:id="135"/>
    <w:p>
      <w:pPr>
        <w:spacing w:after="0"/>
        <w:ind w:left="0"/>
        <w:jc w:val="left"/>
      </w:pPr>
      <w:r>
        <w:rPr>
          <w:rFonts w:ascii="Times New Roman"/>
          <w:b/>
          <w:i w:val="false"/>
          <w:color w:val="000000"/>
        </w:rPr>
        <w:t xml:space="preserve"> 
Сведения о предоставленных несвязанных грантах на поставку</w:t>
      </w:r>
      <w:r>
        <w:br/>
      </w:r>
      <w:r>
        <w:rPr>
          <w:rFonts w:ascii="Times New Roman"/>
          <w:b/>
          <w:i w:val="false"/>
          <w:color w:val="000000"/>
        </w:rPr>
        <w:t>
товаров, выполнение работ и оказание услуг, за исключением</w:t>
      </w:r>
      <w:r>
        <w:br/>
      </w:r>
      <w:r>
        <w:rPr>
          <w:rFonts w:ascii="Times New Roman"/>
          <w:b/>
          <w:i w:val="false"/>
          <w:color w:val="000000"/>
        </w:rPr>
        <w:t>
обучения за рубежом за _______ год</w:t>
      </w:r>
    </w:p>
    <w:bookmarkEnd w:id="135"/>
    <w:p>
      <w:pPr>
        <w:spacing w:after="0"/>
        <w:ind w:left="0"/>
        <w:jc w:val="both"/>
      </w:pPr>
      <w:r>
        <w:rPr>
          <w:rFonts w:ascii="Times New Roman"/>
          <w:b w:val="false"/>
          <w:i w:val="false"/>
          <w:color w:val="000000"/>
          <w:sz w:val="28"/>
        </w:rPr>
        <w:t>Республиканский бюджет/местный бюджет ________________________</w:t>
      </w:r>
      <w:r>
        <w:br/>
      </w:r>
      <w:r>
        <w:rPr>
          <w:rFonts w:ascii="Times New Roman"/>
          <w:b w:val="false"/>
          <w:i w:val="false"/>
          <w:color w:val="000000"/>
          <w:sz w:val="28"/>
        </w:rPr>
        <w:t>
Администратор программ ____________________________</w:t>
      </w:r>
      <w:r>
        <w:br/>
      </w:r>
      <w:r>
        <w:rPr>
          <w:rFonts w:ascii="Times New Roman"/>
          <w:b w:val="false"/>
          <w:i w:val="false"/>
          <w:color w:val="000000"/>
          <w:sz w:val="28"/>
        </w:rPr>
        <w:t>
Государственное учреждение 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8"/>
        <w:gridCol w:w="1524"/>
        <w:gridCol w:w="2494"/>
        <w:gridCol w:w="2608"/>
        <w:gridCol w:w="1050"/>
        <w:gridCol w:w="2159"/>
        <w:gridCol w:w="2747"/>
      </w:tblGrid>
      <w:tr>
        <w:trPr>
          <w:trHeight w:val="30" w:hRule="atLeast"/>
        </w:trPr>
        <w:tc>
          <w:tcPr>
            <w:tcW w:w="4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Донор</w:t>
            </w:r>
          </w:p>
        </w:tc>
        <w:tc>
          <w:tcPr>
            <w:tcW w:w="24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Бенефициар</w:t>
            </w:r>
            <w:r>
              <w:br/>
            </w:r>
            <w:r>
              <w:rPr>
                <w:rFonts w:ascii="Times New Roman"/>
                <w:b w:val="false"/>
                <w:i w:val="false"/>
                <w:color w:val="000000"/>
                <w:sz w:val="20"/>
              </w:rPr>
              <w:t>
</w:t>
            </w:r>
            <w:r>
              <w:rPr>
                <w:rFonts w:ascii="Times New Roman"/>
                <w:b w:val="false"/>
                <w:i w:val="false"/>
                <w:color w:val="000000"/>
                <w:sz w:val="20"/>
              </w:rPr>
              <w:t>(государственная</w:t>
            </w:r>
            <w:r>
              <w:br/>
            </w:r>
            <w:r>
              <w:rPr>
                <w:rFonts w:ascii="Times New Roman"/>
                <w:b w:val="false"/>
                <w:i w:val="false"/>
                <w:color w:val="000000"/>
                <w:sz w:val="20"/>
              </w:rPr>
              <w:t>
</w:t>
            </w:r>
            <w:r>
              <w:rPr>
                <w:rFonts w:ascii="Times New Roman"/>
                <w:b w:val="false"/>
                <w:i w:val="false"/>
                <w:color w:val="000000"/>
                <w:sz w:val="20"/>
              </w:rPr>
              <w:t>организация,</w:t>
            </w:r>
            <w:r>
              <w:br/>
            </w:r>
            <w:r>
              <w:rPr>
                <w:rFonts w:ascii="Times New Roman"/>
                <w:b w:val="false"/>
                <w:i w:val="false"/>
                <w:color w:val="000000"/>
                <w:sz w:val="20"/>
              </w:rPr>
              <w:t>
</w:t>
            </w:r>
            <w:r>
              <w:rPr>
                <w:rFonts w:ascii="Times New Roman"/>
                <w:b w:val="false"/>
                <w:i w:val="false"/>
                <w:color w:val="000000"/>
                <w:sz w:val="20"/>
              </w:rPr>
              <w:t>получившая</w:t>
            </w:r>
            <w:r>
              <w:br/>
            </w:r>
            <w:r>
              <w:rPr>
                <w:rFonts w:ascii="Times New Roman"/>
                <w:b w:val="false"/>
                <w:i w:val="false"/>
                <w:color w:val="000000"/>
                <w:sz w:val="20"/>
              </w:rPr>
              <w:t>
</w:t>
            </w:r>
            <w:r>
              <w:rPr>
                <w:rFonts w:ascii="Times New Roman"/>
                <w:b w:val="false"/>
                <w:i w:val="false"/>
                <w:color w:val="000000"/>
                <w:sz w:val="20"/>
              </w:rPr>
              <w:t>(получающая)</w:t>
            </w:r>
            <w:r>
              <w:br/>
            </w:r>
            <w:r>
              <w:rPr>
                <w:rFonts w:ascii="Times New Roman"/>
                <w:b w:val="false"/>
                <w:i w:val="false"/>
                <w:color w:val="000000"/>
                <w:sz w:val="20"/>
              </w:rPr>
              <w:t>
</w:t>
            </w:r>
            <w:r>
              <w:rPr>
                <w:rFonts w:ascii="Times New Roman"/>
                <w:b w:val="false"/>
                <w:i w:val="false"/>
                <w:color w:val="000000"/>
                <w:sz w:val="20"/>
              </w:rPr>
              <w:t>несвязанный</w:t>
            </w:r>
            <w:r>
              <w:br/>
            </w:r>
            <w:r>
              <w:rPr>
                <w:rFonts w:ascii="Times New Roman"/>
                <w:b w:val="false"/>
                <w:i w:val="false"/>
                <w:color w:val="000000"/>
                <w:sz w:val="20"/>
              </w:rPr>
              <w:t>
</w:t>
            </w:r>
            <w:r>
              <w:rPr>
                <w:rFonts w:ascii="Times New Roman"/>
                <w:b w:val="false"/>
                <w:i w:val="false"/>
                <w:color w:val="000000"/>
                <w:sz w:val="20"/>
              </w:rPr>
              <w:t>грант)</w:t>
            </w:r>
          </w:p>
        </w:tc>
        <w:tc>
          <w:tcPr>
            <w:tcW w:w="26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Основание</w:t>
            </w:r>
            <w:r>
              <w:br/>
            </w:r>
            <w:r>
              <w:rPr>
                <w:rFonts w:ascii="Times New Roman"/>
                <w:b w:val="false"/>
                <w:i w:val="false"/>
                <w:color w:val="000000"/>
                <w:sz w:val="20"/>
              </w:rPr>
              <w:t>
</w:t>
            </w:r>
            <w:r>
              <w:rPr>
                <w:rFonts w:ascii="Times New Roman"/>
                <w:b w:val="false"/>
                <w:i w:val="false"/>
                <w:color w:val="000000"/>
                <w:sz w:val="20"/>
              </w:rPr>
              <w:t>(соглашения,</w:t>
            </w:r>
            <w:r>
              <w:br/>
            </w:r>
            <w:r>
              <w:rPr>
                <w:rFonts w:ascii="Times New Roman"/>
                <w:b w:val="false"/>
                <w:i w:val="false"/>
                <w:color w:val="000000"/>
                <w:sz w:val="20"/>
              </w:rPr>
              <w:t>
</w:t>
            </w:r>
            <w:r>
              <w:rPr>
                <w:rFonts w:ascii="Times New Roman"/>
                <w:b w:val="false"/>
                <w:i w:val="false"/>
                <w:color w:val="000000"/>
                <w:sz w:val="20"/>
              </w:rPr>
              <w:t>меморандумы,</w:t>
            </w:r>
            <w:r>
              <w:br/>
            </w:r>
            <w:r>
              <w:rPr>
                <w:rFonts w:ascii="Times New Roman"/>
                <w:b w:val="false"/>
                <w:i w:val="false"/>
                <w:color w:val="000000"/>
                <w:sz w:val="20"/>
              </w:rPr>
              <w:t>
</w:t>
            </w:r>
            <w:r>
              <w:rPr>
                <w:rFonts w:ascii="Times New Roman"/>
                <w:b w:val="false"/>
                <w:i w:val="false"/>
                <w:color w:val="000000"/>
                <w:sz w:val="20"/>
              </w:rPr>
              <w:t>договора, в</w:t>
            </w:r>
            <w:r>
              <w:br/>
            </w:r>
            <w:r>
              <w:rPr>
                <w:rFonts w:ascii="Times New Roman"/>
                <w:b w:val="false"/>
                <w:i w:val="false"/>
                <w:color w:val="000000"/>
                <w:sz w:val="20"/>
              </w:rPr>
              <w:t>
</w:t>
            </w:r>
            <w:r>
              <w:rPr>
                <w:rFonts w:ascii="Times New Roman"/>
                <w:b w:val="false"/>
                <w:i w:val="false"/>
                <w:color w:val="000000"/>
                <w:sz w:val="20"/>
              </w:rPr>
              <w:t>рамках которых</w:t>
            </w:r>
            <w:r>
              <w:br/>
            </w:r>
            <w:r>
              <w:rPr>
                <w:rFonts w:ascii="Times New Roman"/>
                <w:b w:val="false"/>
                <w:i w:val="false"/>
                <w:color w:val="000000"/>
                <w:sz w:val="20"/>
              </w:rPr>
              <w:t>
</w:t>
            </w:r>
            <w:r>
              <w:rPr>
                <w:rFonts w:ascii="Times New Roman"/>
                <w:b w:val="false"/>
                <w:i w:val="false"/>
                <w:color w:val="000000"/>
                <w:sz w:val="20"/>
              </w:rPr>
              <w:t>осуществлялся</w:t>
            </w:r>
            <w:r>
              <w:br/>
            </w:r>
            <w:r>
              <w:rPr>
                <w:rFonts w:ascii="Times New Roman"/>
                <w:b w:val="false"/>
                <w:i w:val="false"/>
                <w:color w:val="000000"/>
                <w:sz w:val="20"/>
              </w:rPr>
              <w:t>
</w:t>
            </w:r>
            <w:r>
              <w:rPr>
                <w:rFonts w:ascii="Times New Roman"/>
                <w:b w:val="false"/>
                <w:i w:val="false"/>
                <w:color w:val="000000"/>
                <w:sz w:val="20"/>
              </w:rPr>
              <w:t>(осуществляется)</w:t>
            </w:r>
            <w:r>
              <w:br/>
            </w:r>
            <w:r>
              <w:rPr>
                <w:rFonts w:ascii="Times New Roman"/>
                <w:b w:val="false"/>
                <w:i w:val="false"/>
                <w:color w:val="000000"/>
                <w:sz w:val="20"/>
              </w:rPr>
              <w:t>
</w:t>
            </w:r>
            <w:r>
              <w:rPr>
                <w:rFonts w:ascii="Times New Roman"/>
                <w:b w:val="false"/>
                <w:i w:val="false"/>
                <w:color w:val="000000"/>
                <w:sz w:val="20"/>
              </w:rPr>
              <w:t>проект)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 гранта (в долларах США)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т.ч.</w:t>
            </w:r>
            <w:r>
              <w:br/>
            </w:r>
            <w:r>
              <w:rPr>
                <w:rFonts w:ascii="Times New Roman"/>
                <w:b w:val="false"/>
                <w:i w:val="false"/>
                <w:color w:val="000000"/>
                <w:sz w:val="20"/>
              </w:rPr>
              <w:t>
</w:t>
            </w:r>
            <w:r>
              <w:rPr>
                <w:rFonts w:ascii="Times New Roman"/>
                <w:b w:val="false"/>
                <w:i w:val="false"/>
                <w:color w:val="000000"/>
                <w:sz w:val="20"/>
              </w:rPr>
              <w:t>освоено на</w:t>
            </w:r>
            <w:r>
              <w:br/>
            </w:r>
            <w:r>
              <w:rPr>
                <w:rFonts w:ascii="Times New Roman"/>
                <w:b w:val="false"/>
                <w:i w:val="false"/>
                <w:color w:val="000000"/>
                <w:sz w:val="20"/>
              </w:rPr>
              <w:t>
</w:t>
            </w:r>
            <w:r>
              <w:rPr>
                <w:rFonts w:ascii="Times New Roman"/>
                <w:b w:val="false"/>
                <w:i w:val="false"/>
                <w:color w:val="000000"/>
                <w:sz w:val="20"/>
              </w:rPr>
              <w:t>01.01. ___ г.</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т.ч. освоено за</w:t>
            </w:r>
            <w:r>
              <w:br/>
            </w:r>
            <w:r>
              <w:rPr>
                <w:rFonts w:ascii="Times New Roman"/>
                <w:b w:val="false"/>
                <w:i w:val="false"/>
                <w:color w:val="000000"/>
                <w:sz w:val="20"/>
              </w:rPr>
              <w:t>
</w:t>
            </w:r>
            <w:r>
              <w:rPr>
                <w:rFonts w:ascii="Times New Roman"/>
                <w:b w:val="false"/>
                <w:i w:val="false"/>
                <w:color w:val="000000"/>
                <w:sz w:val="20"/>
              </w:rPr>
              <w:t>текущий _____</w:t>
            </w:r>
            <w:r>
              <w:br/>
            </w:r>
            <w:r>
              <w:rPr>
                <w:rFonts w:ascii="Times New Roman"/>
                <w:b w:val="false"/>
                <w:i w:val="false"/>
                <w:color w:val="000000"/>
                <w:sz w:val="20"/>
              </w:rPr>
              <w:t>
</w:t>
            </w:r>
            <w:r>
              <w:rPr>
                <w:rFonts w:ascii="Times New Roman"/>
                <w:b w:val="false"/>
                <w:i w:val="false"/>
                <w:color w:val="000000"/>
                <w:sz w:val="20"/>
              </w:rPr>
              <w:t>финансовый год</w:t>
            </w:r>
          </w:p>
        </w:tc>
      </w:tr>
      <w:tr>
        <w:trPr>
          <w:trHeight w:val="3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77"/>
        <w:gridCol w:w="1318"/>
        <w:gridCol w:w="1569"/>
        <w:gridCol w:w="2654"/>
        <w:gridCol w:w="1887"/>
        <w:gridCol w:w="1887"/>
        <w:gridCol w:w="1888"/>
      </w:tblGrid>
      <w:tr>
        <w:trPr>
          <w:trHeight w:val="30" w:hRule="atLeast"/>
        </w:trPr>
        <w:tc>
          <w:tcPr>
            <w:tcW w:w="18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проекта</w:t>
            </w:r>
          </w:p>
        </w:tc>
        <w:tc>
          <w:tcPr>
            <w:tcW w:w="13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Цель</w:t>
            </w:r>
            <w:r>
              <w:br/>
            </w:r>
            <w:r>
              <w:rPr>
                <w:rFonts w:ascii="Times New Roman"/>
                <w:b w:val="false"/>
                <w:i w:val="false"/>
                <w:color w:val="000000"/>
                <w:sz w:val="20"/>
              </w:rPr>
              <w:t>
</w:t>
            </w:r>
            <w:r>
              <w:rPr>
                <w:rFonts w:ascii="Times New Roman"/>
                <w:b w:val="false"/>
                <w:i w:val="false"/>
                <w:color w:val="000000"/>
                <w:sz w:val="20"/>
              </w:rPr>
              <w:t>проекта</w:t>
            </w:r>
          </w:p>
        </w:tc>
        <w:tc>
          <w:tcPr>
            <w:tcW w:w="15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Компоненты</w:t>
            </w:r>
            <w:r>
              <w:br/>
            </w:r>
            <w:r>
              <w:rPr>
                <w:rFonts w:ascii="Times New Roman"/>
                <w:b w:val="false"/>
                <w:i w:val="false"/>
                <w:color w:val="000000"/>
                <w:sz w:val="20"/>
              </w:rPr>
              <w:t>
</w:t>
            </w:r>
            <w:r>
              <w:rPr>
                <w:rFonts w:ascii="Times New Roman"/>
                <w:b w:val="false"/>
                <w:i w:val="false"/>
                <w:color w:val="000000"/>
                <w:sz w:val="20"/>
              </w:rPr>
              <w:t>проекта</w:t>
            </w:r>
          </w:p>
        </w:tc>
        <w:tc>
          <w:tcPr>
            <w:tcW w:w="26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Место реализации</w:t>
            </w:r>
            <w:r>
              <w:br/>
            </w:r>
            <w:r>
              <w:rPr>
                <w:rFonts w:ascii="Times New Roman"/>
                <w:b w:val="false"/>
                <w:i w:val="false"/>
                <w:color w:val="000000"/>
                <w:sz w:val="20"/>
              </w:rPr>
              <w:t>
</w:t>
            </w:r>
            <w:r>
              <w:rPr>
                <w:rFonts w:ascii="Times New Roman"/>
                <w:b w:val="false"/>
                <w:i w:val="false"/>
                <w:color w:val="000000"/>
                <w:sz w:val="20"/>
              </w:rPr>
              <w:t>проекта (область</w:t>
            </w:r>
            <w:r>
              <w:br/>
            </w:r>
            <w:r>
              <w:rPr>
                <w:rFonts w:ascii="Times New Roman"/>
                <w:b w:val="false"/>
                <w:i w:val="false"/>
                <w:color w:val="000000"/>
                <w:sz w:val="20"/>
              </w:rPr>
              <w:t>
</w:t>
            </w:r>
            <w:r>
              <w:rPr>
                <w:rFonts w:ascii="Times New Roman"/>
                <w:b w:val="false"/>
                <w:i w:val="false"/>
                <w:color w:val="000000"/>
                <w:sz w:val="20"/>
              </w:rPr>
              <w:t>(город</w:t>
            </w:r>
            <w:r>
              <w:br/>
            </w:r>
            <w:r>
              <w:rPr>
                <w:rFonts w:ascii="Times New Roman"/>
                <w:b w:val="false"/>
                <w:i w:val="false"/>
                <w:color w:val="000000"/>
                <w:sz w:val="20"/>
              </w:rPr>
              <w:t>
</w:t>
            </w:r>
            <w:r>
              <w:rPr>
                <w:rFonts w:ascii="Times New Roman"/>
                <w:b w:val="false"/>
                <w:i w:val="false"/>
                <w:color w:val="000000"/>
                <w:sz w:val="20"/>
              </w:rPr>
              <w:t>республиканского</w:t>
            </w:r>
            <w:r>
              <w:br/>
            </w:r>
            <w:r>
              <w:rPr>
                <w:rFonts w:ascii="Times New Roman"/>
                <w:b w:val="false"/>
                <w:i w:val="false"/>
                <w:color w:val="000000"/>
                <w:sz w:val="20"/>
              </w:rPr>
              <w:t>
</w:t>
            </w:r>
            <w:r>
              <w:rPr>
                <w:rFonts w:ascii="Times New Roman"/>
                <w:b w:val="false"/>
                <w:i w:val="false"/>
                <w:color w:val="000000"/>
                <w:sz w:val="20"/>
              </w:rPr>
              <w:t>значения,</w:t>
            </w:r>
            <w:r>
              <w:br/>
            </w:r>
            <w:r>
              <w:rPr>
                <w:rFonts w:ascii="Times New Roman"/>
                <w:b w:val="false"/>
                <w:i w:val="false"/>
                <w:color w:val="000000"/>
                <w:sz w:val="20"/>
              </w:rPr>
              <w:t>
</w:t>
            </w:r>
            <w:r>
              <w:rPr>
                <w:rFonts w:ascii="Times New Roman"/>
                <w:b w:val="false"/>
                <w:i w:val="false"/>
                <w:color w:val="000000"/>
                <w:sz w:val="20"/>
              </w:rPr>
              <w:t>столица), район</w:t>
            </w:r>
            <w:r>
              <w:br/>
            </w:r>
            <w:r>
              <w:rPr>
                <w:rFonts w:ascii="Times New Roman"/>
                <w:b w:val="false"/>
                <w:i w:val="false"/>
                <w:color w:val="000000"/>
                <w:sz w:val="20"/>
              </w:rPr>
              <w:t>
</w:t>
            </w:r>
            <w:r>
              <w:rPr>
                <w:rFonts w:ascii="Times New Roman"/>
                <w:b w:val="false"/>
                <w:i w:val="false"/>
                <w:color w:val="000000"/>
                <w:sz w:val="20"/>
              </w:rPr>
              <w:t>(город областного</w:t>
            </w:r>
            <w:r>
              <w:br/>
            </w:r>
            <w:r>
              <w:rPr>
                <w:rFonts w:ascii="Times New Roman"/>
                <w:b w:val="false"/>
                <w:i w:val="false"/>
                <w:color w:val="000000"/>
                <w:sz w:val="20"/>
              </w:rPr>
              <w:t>
</w:t>
            </w:r>
            <w:r>
              <w:rPr>
                <w:rFonts w:ascii="Times New Roman"/>
                <w:b w:val="false"/>
                <w:i w:val="false"/>
                <w:color w:val="000000"/>
                <w:sz w:val="20"/>
              </w:rPr>
              <w:t>значения))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Период реализации</w:t>
            </w:r>
          </w:p>
        </w:tc>
        <w:tc>
          <w:tcPr>
            <w:tcW w:w="18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Результаты</w:t>
            </w:r>
            <w:r>
              <w:br/>
            </w:r>
            <w:r>
              <w:rPr>
                <w:rFonts w:ascii="Times New Roman"/>
                <w:b w:val="false"/>
                <w:i w:val="false"/>
                <w:color w:val="000000"/>
                <w:sz w:val="20"/>
              </w:rPr>
              <w:t>
</w:t>
            </w:r>
            <w:r>
              <w:rPr>
                <w:rFonts w:ascii="Times New Roman"/>
                <w:b w:val="false"/>
                <w:i w:val="false"/>
                <w:color w:val="000000"/>
                <w:sz w:val="20"/>
              </w:rPr>
              <w:t>реализации</w:t>
            </w:r>
            <w:r>
              <w:br/>
            </w:r>
            <w:r>
              <w:rPr>
                <w:rFonts w:ascii="Times New Roman"/>
                <w:b w:val="false"/>
                <w:i w:val="false"/>
                <w:color w:val="000000"/>
                <w:sz w:val="20"/>
              </w:rPr>
              <w:t>
</w:t>
            </w:r>
            <w:r>
              <w:rPr>
                <w:rFonts w:ascii="Times New Roman"/>
                <w:b w:val="false"/>
                <w:i w:val="false"/>
                <w:color w:val="000000"/>
                <w:sz w:val="20"/>
              </w:rPr>
              <w:t>проекта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начало</w:t>
            </w:r>
            <w:r>
              <w:br/>
            </w:r>
            <w:r>
              <w:rPr>
                <w:rFonts w:ascii="Times New Roman"/>
                <w:b w:val="false"/>
                <w:i w:val="false"/>
                <w:color w:val="000000"/>
                <w:sz w:val="20"/>
              </w:rPr>
              <w:t>
</w:t>
            </w:r>
            <w:r>
              <w:rPr>
                <w:rFonts w:ascii="Times New Roman"/>
                <w:b w:val="false"/>
                <w:i w:val="false"/>
                <w:color w:val="000000"/>
                <w:sz w:val="20"/>
              </w:rPr>
              <w:t>(число,</w:t>
            </w:r>
            <w:r>
              <w:br/>
            </w:r>
            <w:r>
              <w:rPr>
                <w:rFonts w:ascii="Times New Roman"/>
                <w:b w:val="false"/>
                <w:i w:val="false"/>
                <w:color w:val="000000"/>
                <w:sz w:val="20"/>
              </w:rPr>
              <w:t>
</w:t>
            </w:r>
            <w:r>
              <w:rPr>
                <w:rFonts w:ascii="Times New Roman"/>
                <w:b w:val="false"/>
                <w:i w:val="false"/>
                <w:color w:val="000000"/>
                <w:sz w:val="20"/>
              </w:rPr>
              <w:t>месяц, год)</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конец</w:t>
            </w:r>
            <w:r>
              <w:br/>
            </w:r>
            <w:r>
              <w:rPr>
                <w:rFonts w:ascii="Times New Roman"/>
                <w:b w:val="false"/>
                <w:i w:val="false"/>
                <w:color w:val="000000"/>
                <w:sz w:val="20"/>
              </w:rPr>
              <w:t>
</w:t>
            </w:r>
            <w:r>
              <w:rPr>
                <w:rFonts w:ascii="Times New Roman"/>
                <w:b w:val="false"/>
                <w:i w:val="false"/>
                <w:color w:val="000000"/>
                <w:sz w:val="20"/>
              </w:rPr>
              <w:t>(число,</w:t>
            </w:r>
            <w:r>
              <w:br/>
            </w:r>
            <w:r>
              <w:rPr>
                <w:rFonts w:ascii="Times New Roman"/>
                <w:b w:val="false"/>
                <w:i w:val="false"/>
                <w:color w:val="000000"/>
                <w:sz w:val="20"/>
              </w:rPr>
              <w:t>
</w:t>
            </w:r>
            <w:r>
              <w:rPr>
                <w:rFonts w:ascii="Times New Roman"/>
                <w:b w:val="false"/>
                <w:i w:val="false"/>
                <w:color w:val="000000"/>
                <w:sz w:val="20"/>
              </w:rPr>
              <w:t>месяц, год)</w:t>
            </w:r>
          </w:p>
        </w:tc>
        <w:tc>
          <w:tcPr>
            <w:tcW w:w="0" w:type="auto"/>
            <w:vMerge/>
            <w:tcBorders>
              <w:top w:val="nil"/>
              <w:left w:val="single" w:color="cfcfcf" w:sz="5"/>
              <w:bottom w:val="single" w:color="cfcfcf" w:sz="5"/>
              <w:right w:val="single" w:color="cfcfcf" w:sz="5"/>
            </w:tcBorders>
          </w:tcPr>
          <w:p/>
        </w:tc>
      </w:tr>
      <w:tr>
        <w:trPr>
          <w:trHeight w:val="30" w:hRule="atLeast"/>
        </w:trPr>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r>
      <w:tr>
        <w:trPr>
          <w:trHeight w:val="30" w:hRule="atLeast"/>
        </w:trPr>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Ответственный секретарь центрального исполнительного органа/</w:t>
      </w:r>
      <w:r>
        <w:br/>
      </w:r>
      <w:r>
        <w:rPr>
          <w:rFonts w:ascii="Times New Roman"/>
          <w:b w:val="false"/>
          <w:i w:val="false"/>
          <w:color w:val="000000"/>
          <w:sz w:val="28"/>
        </w:rPr>
        <w:t>
руководитель государственного учреждения</w:t>
      </w:r>
      <w:r>
        <w:br/>
      </w:r>
      <w:r>
        <w:rPr>
          <w:rFonts w:ascii="Times New Roman"/>
          <w:b w:val="false"/>
          <w:i w:val="false"/>
          <w:color w:val="000000"/>
          <w:sz w:val="28"/>
        </w:rPr>
        <w:t>
Главный бухгалтер (нач.ФЭО)</w:t>
      </w:r>
    </w:p>
    <w:p>
      <w:pPr>
        <w:spacing w:after="0"/>
        <w:ind w:left="0"/>
        <w:jc w:val="both"/>
      </w:pPr>
      <w:r>
        <w:rPr>
          <w:rFonts w:ascii="Times New Roman"/>
          <w:b w:val="false"/>
          <w:i w:val="false"/>
          <w:color w:val="000000"/>
          <w:sz w:val="28"/>
        </w:rPr>
        <w:t>Исполнитель</w:t>
      </w:r>
      <w:r>
        <w:br/>
      </w:r>
      <w:r>
        <w:rPr>
          <w:rFonts w:ascii="Times New Roman"/>
          <w:b w:val="false"/>
          <w:i w:val="false"/>
          <w:color w:val="000000"/>
          <w:sz w:val="28"/>
        </w:rPr>
        <w:t>
должность _______________________________</w:t>
      </w:r>
      <w:r>
        <w:br/>
      </w:r>
      <w:r>
        <w:rPr>
          <w:rFonts w:ascii="Times New Roman"/>
          <w:b w:val="false"/>
          <w:i w:val="false"/>
          <w:color w:val="000000"/>
          <w:sz w:val="28"/>
        </w:rPr>
        <w:t>
тел. _________________________</w:t>
      </w:r>
    </w:p>
    <w:bookmarkStart w:name="z333" w:id="136"/>
    <w:p>
      <w:pPr>
        <w:spacing w:after="0"/>
        <w:ind w:left="0"/>
        <w:jc w:val="both"/>
      </w:pPr>
      <w:r>
        <w:rPr>
          <w:rFonts w:ascii="Times New Roman"/>
          <w:b w:val="false"/>
          <w:i w:val="false"/>
          <w:color w:val="000000"/>
          <w:sz w:val="28"/>
        </w:rPr>
        <w:t>
Приложение 60</w:t>
      </w:r>
      <w:r>
        <w:br/>
      </w:r>
      <w:r>
        <w:rPr>
          <w:rFonts w:ascii="Times New Roman"/>
          <w:b w:val="false"/>
          <w:i w:val="false"/>
          <w:color w:val="000000"/>
          <w:sz w:val="28"/>
        </w:rPr>
        <w:t>
к Правилам составления и представления бюджетной заявки</w:t>
      </w:r>
    </w:p>
    <w:bookmarkEnd w:id="136"/>
    <w:bookmarkStart w:name="z334" w:id="137"/>
    <w:p>
      <w:pPr>
        <w:spacing w:after="0"/>
        <w:ind w:left="0"/>
        <w:jc w:val="left"/>
      </w:pPr>
      <w:r>
        <w:rPr>
          <w:rFonts w:ascii="Times New Roman"/>
          <w:b/>
          <w:i w:val="false"/>
          <w:color w:val="000000"/>
        </w:rPr>
        <w:t xml:space="preserve"> 
Сведения о предоставленных несвязанных грантах на обучение за</w:t>
      </w:r>
      <w:r>
        <w:br/>
      </w:r>
      <w:r>
        <w:rPr>
          <w:rFonts w:ascii="Times New Roman"/>
          <w:b/>
          <w:i w:val="false"/>
          <w:color w:val="000000"/>
        </w:rPr>
        <w:t>
рубежом за _______ год</w:t>
      </w:r>
    </w:p>
    <w:bookmarkEnd w:id="137"/>
    <w:p>
      <w:pPr>
        <w:spacing w:after="0"/>
        <w:ind w:left="0"/>
        <w:jc w:val="both"/>
      </w:pPr>
      <w:r>
        <w:rPr>
          <w:rFonts w:ascii="Times New Roman"/>
          <w:b w:val="false"/>
          <w:i w:val="false"/>
          <w:color w:val="000000"/>
          <w:sz w:val="28"/>
        </w:rPr>
        <w:t>Республиканский бюджет/местный бюджет ________________________</w:t>
      </w:r>
      <w:r>
        <w:br/>
      </w:r>
      <w:r>
        <w:rPr>
          <w:rFonts w:ascii="Times New Roman"/>
          <w:b w:val="false"/>
          <w:i w:val="false"/>
          <w:color w:val="000000"/>
          <w:sz w:val="28"/>
        </w:rPr>
        <w:t>
Администратор программ ____________________________</w:t>
      </w:r>
      <w:r>
        <w:br/>
      </w:r>
      <w:r>
        <w:rPr>
          <w:rFonts w:ascii="Times New Roman"/>
          <w:b w:val="false"/>
          <w:i w:val="false"/>
          <w:color w:val="000000"/>
          <w:sz w:val="28"/>
        </w:rPr>
        <w:t>
Государственное учреждение 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8"/>
        <w:gridCol w:w="1055"/>
        <w:gridCol w:w="2384"/>
        <w:gridCol w:w="1317"/>
        <w:gridCol w:w="1507"/>
        <w:gridCol w:w="1339"/>
        <w:gridCol w:w="1225"/>
        <w:gridCol w:w="1169"/>
        <w:gridCol w:w="1320"/>
        <w:gridCol w:w="1326"/>
      </w:tblGrid>
      <w:tr>
        <w:trPr>
          <w:trHeight w:val="30" w:hRule="atLeast"/>
        </w:trPr>
        <w:tc>
          <w:tcPr>
            <w:tcW w:w="4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Донор</w:t>
            </w:r>
          </w:p>
        </w:tc>
        <w:tc>
          <w:tcPr>
            <w:tcW w:w="23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Бенефициар</w:t>
            </w:r>
            <w:r>
              <w:br/>
            </w:r>
            <w:r>
              <w:rPr>
                <w:rFonts w:ascii="Times New Roman"/>
                <w:b w:val="false"/>
                <w:i w:val="false"/>
                <w:color w:val="000000"/>
                <w:sz w:val="20"/>
              </w:rPr>
              <w:t>
</w:t>
            </w:r>
            <w:r>
              <w:rPr>
                <w:rFonts w:ascii="Times New Roman"/>
                <w:b w:val="false"/>
                <w:i w:val="false"/>
                <w:color w:val="000000"/>
                <w:sz w:val="20"/>
              </w:rPr>
              <w:t>(государствен-</w:t>
            </w:r>
            <w:r>
              <w:br/>
            </w:r>
            <w:r>
              <w:rPr>
                <w:rFonts w:ascii="Times New Roman"/>
                <w:b w:val="false"/>
                <w:i w:val="false"/>
                <w:color w:val="000000"/>
                <w:sz w:val="20"/>
              </w:rPr>
              <w:t>
</w:t>
            </w:r>
            <w:r>
              <w:rPr>
                <w:rFonts w:ascii="Times New Roman"/>
                <w:b w:val="false"/>
                <w:i w:val="false"/>
                <w:color w:val="000000"/>
                <w:sz w:val="20"/>
              </w:rPr>
              <w:t>ная организа-</w:t>
            </w:r>
            <w:r>
              <w:br/>
            </w:r>
            <w:r>
              <w:rPr>
                <w:rFonts w:ascii="Times New Roman"/>
                <w:b w:val="false"/>
                <w:i w:val="false"/>
                <w:color w:val="000000"/>
                <w:sz w:val="20"/>
              </w:rPr>
              <w:t>
</w:t>
            </w:r>
            <w:r>
              <w:rPr>
                <w:rFonts w:ascii="Times New Roman"/>
                <w:b w:val="false"/>
                <w:i w:val="false"/>
                <w:color w:val="000000"/>
                <w:sz w:val="20"/>
              </w:rPr>
              <w:t>ция, получившая</w:t>
            </w:r>
            <w:r>
              <w:br/>
            </w:r>
            <w:r>
              <w:rPr>
                <w:rFonts w:ascii="Times New Roman"/>
                <w:b w:val="false"/>
                <w:i w:val="false"/>
                <w:color w:val="000000"/>
                <w:sz w:val="20"/>
              </w:rPr>
              <w:t>
</w:t>
            </w:r>
            <w:r>
              <w:rPr>
                <w:rFonts w:ascii="Times New Roman"/>
                <w:b w:val="false"/>
                <w:i w:val="false"/>
                <w:color w:val="000000"/>
                <w:sz w:val="20"/>
              </w:rPr>
              <w:t>(получающая)</w:t>
            </w:r>
            <w:r>
              <w:br/>
            </w:r>
            <w:r>
              <w:rPr>
                <w:rFonts w:ascii="Times New Roman"/>
                <w:b w:val="false"/>
                <w:i w:val="false"/>
                <w:color w:val="000000"/>
                <w:sz w:val="20"/>
              </w:rPr>
              <w:t>
</w:t>
            </w:r>
            <w:r>
              <w:rPr>
                <w:rFonts w:ascii="Times New Roman"/>
                <w:b w:val="false"/>
                <w:i w:val="false"/>
                <w:color w:val="000000"/>
                <w:sz w:val="20"/>
              </w:rPr>
              <w:t>несвязанный</w:t>
            </w:r>
            <w:r>
              <w:br/>
            </w:r>
            <w:r>
              <w:rPr>
                <w:rFonts w:ascii="Times New Roman"/>
                <w:b w:val="false"/>
                <w:i w:val="false"/>
                <w:color w:val="000000"/>
                <w:sz w:val="20"/>
              </w:rPr>
              <w:t>
</w:t>
            </w:r>
            <w:r>
              <w:rPr>
                <w:rFonts w:ascii="Times New Roman"/>
                <w:b w:val="false"/>
                <w:i w:val="false"/>
                <w:color w:val="000000"/>
                <w:sz w:val="20"/>
              </w:rPr>
              <w:t>грант)</w:t>
            </w:r>
          </w:p>
        </w:tc>
        <w:tc>
          <w:tcPr>
            <w:tcW w:w="13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w:t>
            </w:r>
            <w:r>
              <w:br/>
            </w:r>
            <w:r>
              <w:rPr>
                <w:rFonts w:ascii="Times New Roman"/>
                <w:b w:val="false"/>
                <w:i w:val="false"/>
                <w:color w:val="000000"/>
                <w:sz w:val="20"/>
              </w:rPr>
              <w:t>
</w:t>
            </w:r>
            <w:r>
              <w:rPr>
                <w:rFonts w:ascii="Times New Roman"/>
                <w:b w:val="false"/>
                <w:i w:val="false"/>
                <w:color w:val="000000"/>
                <w:sz w:val="20"/>
              </w:rPr>
              <w:t>вание</w:t>
            </w:r>
            <w:r>
              <w:br/>
            </w:r>
            <w:r>
              <w:rPr>
                <w:rFonts w:ascii="Times New Roman"/>
                <w:b w:val="false"/>
                <w:i w:val="false"/>
                <w:color w:val="000000"/>
                <w:sz w:val="20"/>
              </w:rPr>
              <w:t>
</w:t>
            </w:r>
            <w:r>
              <w:rPr>
                <w:rFonts w:ascii="Times New Roman"/>
                <w:b w:val="false"/>
                <w:i w:val="false"/>
                <w:color w:val="000000"/>
                <w:sz w:val="20"/>
              </w:rPr>
              <w:t>курса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w:t>
            </w:r>
            <w:r>
              <w:br/>
            </w:r>
            <w:r>
              <w:rPr>
                <w:rFonts w:ascii="Times New Roman"/>
                <w:b w:val="false"/>
                <w:i w:val="false"/>
                <w:color w:val="000000"/>
                <w:sz w:val="20"/>
              </w:rPr>
              <w:t>
</w:t>
            </w:r>
            <w:r>
              <w:rPr>
                <w:rFonts w:ascii="Times New Roman"/>
                <w:b w:val="false"/>
                <w:i w:val="false"/>
                <w:color w:val="000000"/>
                <w:sz w:val="20"/>
              </w:rPr>
              <w:t>участников с</w:t>
            </w:r>
            <w:r>
              <w:br/>
            </w:r>
            <w:r>
              <w:rPr>
                <w:rFonts w:ascii="Times New Roman"/>
                <w:b w:val="false"/>
                <w:i w:val="false"/>
                <w:color w:val="000000"/>
                <w:sz w:val="20"/>
              </w:rPr>
              <w:t>
</w:t>
            </w:r>
            <w:r>
              <w:rPr>
                <w:rFonts w:ascii="Times New Roman"/>
                <w:b w:val="false"/>
                <w:i w:val="false"/>
                <w:color w:val="000000"/>
                <w:sz w:val="20"/>
              </w:rPr>
              <w:t>указанием</w:t>
            </w:r>
            <w:r>
              <w:br/>
            </w:r>
            <w:r>
              <w:rPr>
                <w:rFonts w:ascii="Times New Roman"/>
                <w:b w:val="false"/>
                <w:i w:val="false"/>
                <w:color w:val="000000"/>
                <w:sz w:val="20"/>
              </w:rPr>
              <w:t>
</w:t>
            </w:r>
            <w:r>
              <w:rPr>
                <w:rFonts w:ascii="Times New Roman"/>
                <w:b w:val="false"/>
                <w:i w:val="false"/>
                <w:color w:val="000000"/>
                <w:sz w:val="20"/>
              </w:rPr>
              <w:t>занимаемой</w:t>
            </w:r>
            <w:r>
              <w:br/>
            </w:r>
            <w:r>
              <w:rPr>
                <w:rFonts w:ascii="Times New Roman"/>
                <w:b w:val="false"/>
                <w:i w:val="false"/>
                <w:color w:val="000000"/>
                <w:sz w:val="20"/>
              </w:rPr>
              <w:t>
</w:t>
            </w:r>
            <w:r>
              <w:rPr>
                <w:rFonts w:ascii="Times New Roman"/>
                <w:b w:val="false"/>
                <w:i w:val="false"/>
                <w:color w:val="000000"/>
                <w:sz w:val="20"/>
              </w:rPr>
              <w:t>должности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Период обучения</w:t>
            </w:r>
          </w:p>
        </w:tc>
        <w:tc>
          <w:tcPr>
            <w:tcW w:w="13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Место</w:t>
            </w:r>
            <w:r>
              <w:br/>
            </w:r>
            <w:r>
              <w:rPr>
                <w:rFonts w:ascii="Times New Roman"/>
                <w:b w:val="false"/>
                <w:i w:val="false"/>
                <w:color w:val="000000"/>
                <w:sz w:val="20"/>
              </w:rPr>
              <w:t>
</w:t>
            </w:r>
            <w:r>
              <w:rPr>
                <w:rFonts w:ascii="Times New Roman"/>
                <w:b w:val="false"/>
                <w:i w:val="false"/>
                <w:color w:val="000000"/>
                <w:sz w:val="20"/>
              </w:rPr>
              <w:t>обучения</w:t>
            </w:r>
            <w:r>
              <w:br/>
            </w:r>
            <w:r>
              <w:rPr>
                <w:rFonts w:ascii="Times New Roman"/>
                <w:b w:val="false"/>
                <w:i w:val="false"/>
                <w:color w:val="000000"/>
                <w:sz w:val="20"/>
              </w:rPr>
              <w:t>
</w:t>
            </w:r>
            <w:r>
              <w:rPr>
                <w:rFonts w:ascii="Times New Roman"/>
                <w:b w:val="false"/>
                <w:i w:val="false"/>
                <w:color w:val="000000"/>
                <w:sz w:val="20"/>
              </w:rPr>
              <w:t>(органи-</w:t>
            </w:r>
            <w:r>
              <w:br/>
            </w:r>
            <w:r>
              <w:rPr>
                <w:rFonts w:ascii="Times New Roman"/>
                <w:b w:val="false"/>
                <w:i w:val="false"/>
                <w:color w:val="000000"/>
                <w:sz w:val="20"/>
              </w:rPr>
              <w:t>
</w:t>
            </w:r>
            <w:r>
              <w:rPr>
                <w:rFonts w:ascii="Times New Roman"/>
                <w:b w:val="false"/>
                <w:i w:val="false"/>
                <w:color w:val="000000"/>
                <w:sz w:val="20"/>
              </w:rPr>
              <w:t>зация,</w:t>
            </w:r>
            <w:r>
              <w:br/>
            </w:r>
            <w:r>
              <w:rPr>
                <w:rFonts w:ascii="Times New Roman"/>
                <w:b w:val="false"/>
                <w:i w:val="false"/>
                <w:color w:val="000000"/>
                <w:sz w:val="20"/>
              </w:rPr>
              <w:t>
</w:t>
            </w:r>
            <w:r>
              <w:rPr>
                <w:rFonts w:ascii="Times New Roman"/>
                <w:b w:val="false"/>
                <w:i w:val="false"/>
                <w:color w:val="000000"/>
                <w:sz w:val="20"/>
              </w:rPr>
              <w:t>город,</w:t>
            </w:r>
            <w:r>
              <w:br/>
            </w:r>
            <w:r>
              <w:rPr>
                <w:rFonts w:ascii="Times New Roman"/>
                <w:b w:val="false"/>
                <w:i w:val="false"/>
                <w:color w:val="000000"/>
                <w:sz w:val="20"/>
              </w:rPr>
              <w:t>
</w:t>
            </w:r>
            <w:r>
              <w:rPr>
                <w:rFonts w:ascii="Times New Roman"/>
                <w:b w:val="false"/>
                <w:i w:val="false"/>
                <w:color w:val="000000"/>
                <w:sz w:val="20"/>
              </w:rPr>
              <w:t>страна)</w:t>
            </w:r>
          </w:p>
        </w:tc>
        <w:tc>
          <w:tcPr>
            <w:tcW w:w="13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Язык</w:t>
            </w:r>
            <w:r>
              <w:br/>
            </w:r>
            <w:r>
              <w:rPr>
                <w:rFonts w:ascii="Times New Roman"/>
                <w:b w:val="false"/>
                <w:i w:val="false"/>
                <w:color w:val="000000"/>
                <w:sz w:val="20"/>
              </w:rPr>
              <w:t>
</w:t>
            </w:r>
            <w:r>
              <w:rPr>
                <w:rFonts w:ascii="Times New Roman"/>
                <w:b w:val="false"/>
                <w:i w:val="false"/>
                <w:color w:val="000000"/>
                <w:sz w:val="20"/>
              </w:rPr>
              <w:t>проведе-</w:t>
            </w:r>
            <w:r>
              <w:br/>
            </w:r>
            <w:r>
              <w:rPr>
                <w:rFonts w:ascii="Times New Roman"/>
                <w:b w:val="false"/>
                <w:i w:val="false"/>
                <w:color w:val="000000"/>
                <w:sz w:val="20"/>
              </w:rPr>
              <w:t>
</w:t>
            </w:r>
            <w:r>
              <w:rPr>
                <w:rFonts w:ascii="Times New Roman"/>
                <w:b w:val="false"/>
                <w:i w:val="false"/>
                <w:color w:val="000000"/>
                <w:sz w:val="20"/>
              </w:rPr>
              <w:t>ния</w:t>
            </w:r>
            <w:r>
              <w:br/>
            </w:r>
            <w:r>
              <w:rPr>
                <w:rFonts w:ascii="Times New Roman"/>
                <w:b w:val="false"/>
                <w:i w:val="false"/>
                <w:color w:val="000000"/>
                <w:sz w:val="20"/>
              </w:rPr>
              <w:t>
</w:t>
            </w:r>
            <w:r>
              <w:rPr>
                <w:rFonts w:ascii="Times New Roman"/>
                <w:b w:val="false"/>
                <w:i w:val="false"/>
                <w:color w:val="000000"/>
                <w:sz w:val="20"/>
              </w:rPr>
              <w:t>курса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w:t>
            </w:r>
            <w:r>
              <w:br/>
            </w:r>
            <w:r>
              <w:rPr>
                <w:rFonts w:ascii="Times New Roman"/>
                <w:b w:val="false"/>
                <w:i w:val="false"/>
                <w:color w:val="000000"/>
                <w:sz w:val="20"/>
              </w:rPr>
              <w:t>
</w:t>
            </w:r>
            <w:r>
              <w:rPr>
                <w:rFonts w:ascii="Times New Roman"/>
                <w:b w:val="false"/>
                <w:i w:val="false"/>
                <w:color w:val="000000"/>
                <w:sz w:val="20"/>
              </w:rPr>
              <w:t>во</w:t>
            </w:r>
            <w:r>
              <w:br/>
            </w:r>
            <w:r>
              <w:rPr>
                <w:rFonts w:ascii="Times New Roman"/>
                <w:b w:val="false"/>
                <w:i w:val="false"/>
                <w:color w:val="000000"/>
                <w:sz w:val="20"/>
              </w:rPr>
              <w:t>
</w:t>
            </w:r>
            <w:r>
              <w:rPr>
                <w:rFonts w:ascii="Times New Roman"/>
                <w:b w:val="false"/>
                <w:i w:val="false"/>
                <w:color w:val="000000"/>
                <w:sz w:val="20"/>
              </w:rPr>
              <w:t>(человек)</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долж-</w:t>
            </w:r>
            <w:r>
              <w:br/>
            </w:r>
            <w:r>
              <w:rPr>
                <w:rFonts w:ascii="Times New Roman"/>
                <w:b w:val="false"/>
                <w:i w:val="false"/>
                <w:color w:val="000000"/>
                <w:sz w:val="20"/>
              </w:rPr>
              <w:t>
</w:t>
            </w:r>
            <w:r>
              <w:rPr>
                <w:rFonts w:ascii="Times New Roman"/>
                <w:b w:val="false"/>
                <w:i w:val="false"/>
                <w:color w:val="000000"/>
                <w:sz w:val="20"/>
              </w:rPr>
              <w:t>ность</w:t>
            </w:r>
            <w:r>
              <w:br/>
            </w:r>
            <w:r>
              <w:rPr>
                <w:rFonts w:ascii="Times New Roman"/>
                <w:b w:val="false"/>
                <w:i w:val="false"/>
                <w:color w:val="000000"/>
                <w:sz w:val="20"/>
              </w:rPr>
              <w:t>
</w:t>
            </w:r>
            <w:r>
              <w:rPr>
                <w:rFonts w:ascii="Times New Roman"/>
                <w:b w:val="false"/>
                <w:i w:val="false"/>
                <w:color w:val="000000"/>
                <w:sz w:val="20"/>
              </w:rPr>
              <w:t>(едини-</w:t>
            </w:r>
            <w:r>
              <w:br/>
            </w:r>
            <w:r>
              <w:rPr>
                <w:rFonts w:ascii="Times New Roman"/>
                <w:b w:val="false"/>
                <w:i w:val="false"/>
                <w:color w:val="000000"/>
                <w:sz w:val="20"/>
              </w:rPr>
              <w:t>
</w:t>
            </w:r>
            <w:r>
              <w:rPr>
                <w:rFonts w:ascii="Times New Roman"/>
                <w:b w:val="false"/>
                <w:i w:val="false"/>
                <w:color w:val="000000"/>
                <w:sz w:val="20"/>
              </w:rPr>
              <w:t>ца)</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начало</w:t>
            </w:r>
            <w:r>
              <w:br/>
            </w:r>
            <w:r>
              <w:rPr>
                <w:rFonts w:ascii="Times New Roman"/>
                <w:b w:val="false"/>
                <w:i w:val="false"/>
                <w:color w:val="000000"/>
                <w:sz w:val="20"/>
              </w:rPr>
              <w:t>
</w:t>
            </w:r>
            <w:r>
              <w:rPr>
                <w:rFonts w:ascii="Times New Roman"/>
                <w:b w:val="false"/>
                <w:i w:val="false"/>
                <w:color w:val="000000"/>
                <w:sz w:val="20"/>
              </w:rPr>
              <w:t>(число,</w:t>
            </w:r>
            <w:r>
              <w:br/>
            </w:r>
            <w:r>
              <w:rPr>
                <w:rFonts w:ascii="Times New Roman"/>
                <w:b w:val="false"/>
                <w:i w:val="false"/>
                <w:color w:val="000000"/>
                <w:sz w:val="20"/>
              </w:rPr>
              <w:t>
</w:t>
            </w:r>
            <w:r>
              <w:rPr>
                <w:rFonts w:ascii="Times New Roman"/>
                <w:b w:val="false"/>
                <w:i w:val="false"/>
                <w:color w:val="000000"/>
                <w:sz w:val="20"/>
              </w:rPr>
              <w:t>месяц,</w:t>
            </w:r>
            <w:r>
              <w:br/>
            </w:r>
            <w:r>
              <w:rPr>
                <w:rFonts w:ascii="Times New Roman"/>
                <w:b w:val="false"/>
                <w:i w:val="false"/>
                <w:color w:val="000000"/>
                <w:sz w:val="20"/>
              </w:rPr>
              <w:t>
</w:t>
            </w:r>
            <w:r>
              <w:rPr>
                <w:rFonts w:ascii="Times New Roman"/>
                <w:b w:val="false"/>
                <w:i w:val="false"/>
                <w:color w:val="000000"/>
                <w:sz w:val="20"/>
              </w:rPr>
              <w:t>год)</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конец</w:t>
            </w:r>
            <w:r>
              <w:br/>
            </w:r>
            <w:r>
              <w:rPr>
                <w:rFonts w:ascii="Times New Roman"/>
                <w:b w:val="false"/>
                <w:i w:val="false"/>
                <w:color w:val="000000"/>
                <w:sz w:val="20"/>
              </w:rPr>
              <w:t>
</w:t>
            </w:r>
            <w:r>
              <w:rPr>
                <w:rFonts w:ascii="Times New Roman"/>
                <w:b w:val="false"/>
                <w:i w:val="false"/>
                <w:color w:val="000000"/>
                <w:sz w:val="20"/>
              </w:rPr>
              <w:t>(число,</w:t>
            </w:r>
            <w:r>
              <w:br/>
            </w:r>
            <w:r>
              <w:rPr>
                <w:rFonts w:ascii="Times New Roman"/>
                <w:b w:val="false"/>
                <w:i w:val="false"/>
                <w:color w:val="000000"/>
                <w:sz w:val="20"/>
              </w:rPr>
              <w:t>
</w:t>
            </w:r>
            <w:r>
              <w:rPr>
                <w:rFonts w:ascii="Times New Roman"/>
                <w:b w:val="false"/>
                <w:i w:val="false"/>
                <w:color w:val="000000"/>
                <w:sz w:val="20"/>
              </w:rPr>
              <w:t>месяц,</w:t>
            </w:r>
            <w:r>
              <w:br/>
            </w:r>
            <w:r>
              <w:rPr>
                <w:rFonts w:ascii="Times New Roman"/>
                <w:b w:val="false"/>
                <w:i w:val="false"/>
                <w:color w:val="000000"/>
                <w:sz w:val="20"/>
              </w:rPr>
              <w:t>
</w:t>
            </w:r>
            <w:r>
              <w:rPr>
                <w:rFonts w:ascii="Times New Roman"/>
                <w:b w:val="false"/>
                <w:i w:val="false"/>
                <w:color w:val="000000"/>
                <w:sz w:val="20"/>
              </w:rPr>
              <w:t>год)</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Ответственный секретарь центрального исполнительного органа/</w:t>
      </w:r>
      <w:r>
        <w:br/>
      </w:r>
      <w:r>
        <w:rPr>
          <w:rFonts w:ascii="Times New Roman"/>
          <w:b w:val="false"/>
          <w:i w:val="false"/>
          <w:color w:val="000000"/>
          <w:sz w:val="28"/>
        </w:rPr>
        <w:t>
руководитель государственного учреждения</w:t>
      </w:r>
      <w:r>
        <w:br/>
      </w:r>
      <w:r>
        <w:rPr>
          <w:rFonts w:ascii="Times New Roman"/>
          <w:b w:val="false"/>
          <w:i w:val="false"/>
          <w:color w:val="000000"/>
          <w:sz w:val="28"/>
        </w:rPr>
        <w:t>
Главный бухгалтер (нач.ФЭО)</w:t>
      </w:r>
    </w:p>
    <w:p>
      <w:pPr>
        <w:spacing w:after="0"/>
        <w:ind w:left="0"/>
        <w:jc w:val="both"/>
      </w:pPr>
      <w:r>
        <w:rPr>
          <w:rFonts w:ascii="Times New Roman"/>
          <w:b w:val="false"/>
          <w:i w:val="false"/>
          <w:color w:val="000000"/>
          <w:sz w:val="28"/>
        </w:rPr>
        <w:t>Исполнитель</w:t>
      </w:r>
      <w:r>
        <w:br/>
      </w:r>
      <w:r>
        <w:rPr>
          <w:rFonts w:ascii="Times New Roman"/>
          <w:b w:val="false"/>
          <w:i w:val="false"/>
          <w:color w:val="000000"/>
          <w:sz w:val="28"/>
        </w:rPr>
        <w:t>
Ф.И.О. ___________________________________</w:t>
      </w:r>
      <w:r>
        <w:br/>
      </w:r>
      <w:r>
        <w:rPr>
          <w:rFonts w:ascii="Times New Roman"/>
          <w:b w:val="false"/>
          <w:i w:val="false"/>
          <w:color w:val="000000"/>
          <w:sz w:val="28"/>
        </w:rPr>
        <w:t>
должность _______________________________</w:t>
      </w:r>
      <w:r>
        <w:br/>
      </w:r>
      <w:r>
        <w:rPr>
          <w:rFonts w:ascii="Times New Roman"/>
          <w:b w:val="false"/>
          <w:i w:val="false"/>
          <w:color w:val="000000"/>
          <w:sz w:val="28"/>
        </w:rPr>
        <w:t>
тел. _________________________</w:t>
      </w:r>
    </w:p>
    <w:bookmarkStart w:name="z335" w:id="138"/>
    <w:p>
      <w:pPr>
        <w:spacing w:after="0"/>
        <w:ind w:left="0"/>
        <w:jc w:val="both"/>
      </w:pPr>
      <w:r>
        <w:rPr>
          <w:rFonts w:ascii="Times New Roman"/>
          <w:b w:val="false"/>
          <w:i w:val="false"/>
          <w:color w:val="000000"/>
          <w:sz w:val="28"/>
        </w:rPr>
        <w:t>
Приложение 61</w:t>
      </w:r>
      <w:r>
        <w:br/>
      </w:r>
      <w:r>
        <w:rPr>
          <w:rFonts w:ascii="Times New Roman"/>
          <w:b w:val="false"/>
          <w:i w:val="false"/>
          <w:color w:val="000000"/>
          <w:sz w:val="28"/>
        </w:rPr>
        <w:t>
к Правилам составления и представления бюджетной заявки</w:t>
      </w:r>
      <w:r>
        <w:br/>
      </w:r>
      <w:r>
        <w:rPr>
          <w:rFonts w:ascii="Times New Roman"/>
          <w:b w:val="false"/>
          <w:i w:val="false"/>
          <w:color w:val="000000"/>
          <w:sz w:val="28"/>
        </w:rPr>
        <w:t>
Форма ПУ</w:t>
      </w:r>
    </w:p>
    <w:bookmarkEnd w:id="138"/>
    <w:bookmarkStart w:name="z336" w:id="139"/>
    <w:p>
      <w:pPr>
        <w:spacing w:after="0"/>
        <w:ind w:left="0"/>
        <w:jc w:val="left"/>
      </w:pPr>
      <w:r>
        <w:rPr>
          <w:rFonts w:ascii="Times New Roman"/>
          <w:b/>
          <w:i w:val="false"/>
          <w:color w:val="000000"/>
        </w:rPr>
        <w:t xml:space="preserve"> 
Прогноз поступлений и расходов денег от реализации товаров</w:t>
      </w:r>
      <w:r>
        <w:br/>
      </w:r>
      <w:r>
        <w:rPr>
          <w:rFonts w:ascii="Times New Roman"/>
          <w:b/>
          <w:i w:val="false"/>
          <w:color w:val="000000"/>
        </w:rPr>
        <w:t>
(работ, услуг) государственными учреждениями, остающихся в их</w:t>
      </w:r>
      <w:r>
        <w:br/>
      </w:r>
      <w:r>
        <w:rPr>
          <w:rFonts w:ascii="Times New Roman"/>
          <w:b/>
          <w:i w:val="false"/>
          <w:color w:val="000000"/>
        </w:rPr>
        <w:t>
распоряжении</w:t>
      </w:r>
    </w:p>
    <w:bookmarkEnd w:id="139"/>
    <w:p>
      <w:pPr>
        <w:spacing w:after="0"/>
        <w:ind w:left="0"/>
        <w:jc w:val="both"/>
      </w:pPr>
      <w:r>
        <w:rPr>
          <w:rFonts w:ascii="Times New Roman"/>
          <w:b w:val="false"/>
          <w:i w:val="false"/>
          <w:color w:val="000000"/>
          <w:sz w:val="28"/>
        </w:rPr>
        <w:t>                                                      Коды</w:t>
      </w:r>
      <w:r>
        <w:br/>
      </w:r>
      <w:r>
        <w:rPr>
          <w:rFonts w:ascii="Times New Roman"/>
          <w:b w:val="false"/>
          <w:i w:val="false"/>
          <w:color w:val="000000"/>
          <w:sz w:val="28"/>
        </w:rPr>
        <w:t>
                                                 ______________</w:t>
      </w:r>
      <w:r>
        <w:br/>
      </w:r>
      <w:r>
        <w:rPr>
          <w:rFonts w:ascii="Times New Roman"/>
          <w:b w:val="false"/>
          <w:i w:val="false"/>
          <w:color w:val="000000"/>
          <w:sz w:val="28"/>
        </w:rPr>
        <w:t>
Год                                             |______________|</w:t>
      </w:r>
      <w:r>
        <w:br/>
      </w:r>
      <w:r>
        <w:rPr>
          <w:rFonts w:ascii="Times New Roman"/>
          <w:b w:val="false"/>
          <w:i w:val="false"/>
          <w:color w:val="000000"/>
          <w:sz w:val="28"/>
        </w:rPr>
        <w:t>
Вид данных (прогноз)                            |______________|</w:t>
      </w:r>
      <w:r>
        <w:br/>
      </w:r>
      <w:r>
        <w:rPr>
          <w:rFonts w:ascii="Times New Roman"/>
          <w:b w:val="false"/>
          <w:i w:val="false"/>
          <w:color w:val="000000"/>
          <w:sz w:val="28"/>
        </w:rPr>
        <w:t>
Функциональная группа                           |______________|</w:t>
      </w:r>
      <w:r>
        <w:br/>
      </w:r>
      <w:r>
        <w:rPr>
          <w:rFonts w:ascii="Times New Roman"/>
          <w:b w:val="false"/>
          <w:i w:val="false"/>
          <w:color w:val="000000"/>
          <w:sz w:val="28"/>
        </w:rPr>
        <w:t>
Администратор программ                          |______________|</w:t>
      </w:r>
      <w:r>
        <w:br/>
      </w:r>
      <w:r>
        <w:rPr>
          <w:rFonts w:ascii="Times New Roman"/>
          <w:b w:val="false"/>
          <w:i w:val="false"/>
          <w:color w:val="000000"/>
          <w:sz w:val="28"/>
        </w:rPr>
        <w:t>
Государственное учреждение                      |______________|</w:t>
      </w:r>
      <w:r>
        <w:br/>
      </w:r>
      <w:r>
        <w:rPr>
          <w:rFonts w:ascii="Times New Roman"/>
          <w:b w:val="false"/>
          <w:i w:val="false"/>
          <w:color w:val="000000"/>
          <w:sz w:val="28"/>
        </w:rPr>
        <w:t>
Программа                                       |______________|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80"/>
        <w:gridCol w:w="2262"/>
        <w:gridCol w:w="1711"/>
        <w:gridCol w:w="1850"/>
        <w:gridCol w:w="2047"/>
        <w:gridCol w:w="1593"/>
        <w:gridCol w:w="1200"/>
        <w:gridCol w:w="1337"/>
      </w:tblGrid>
      <w:tr>
        <w:trPr>
          <w:trHeight w:val="30" w:hRule="atLeast"/>
        </w:trPr>
        <w:tc>
          <w:tcPr>
            <w:tcW w:w="10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22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платных</w:t>
            </w:r>
            <w:r>
              <w:br/>
            </w:r>
            <w:r>
              <w:rPr>
                <w:rFonts w:ascii="Times New Roman"/>
                <w:b w:val="false"/>
                <w:i w:val="false"/>
                <w:color w:val="000000"/>
                <w:sz w:val="20"/>
              </w:rPr>
              <w:t>
</w:t>
            </w:r>
            <w:r>
              <w:rPr>
                <w:rFonts w:ascii="Times New Roman"/>
                <w:b w:val="false"/>
                <w:i w:val="false"/>
                <w:color w:val="000000"/>
                <w:sz w:val="20"/>
              </w:rPr>
              <w:t>услуг</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Поступления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Расходы</w:t>
            </w:r>
          </w:p>
        </w:tc>
        <w:tc>
          <w:tcPr>
            <w:tcW w:w="13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Обосно-</w:t>
            </w:r>
            <w:r>
              <w:br/>
            </w:r>
            <w:r>
              <w:rPr>
                <w:rFonts w:ascii="Times New Roman"/>
                <w:b w:val="false"/>
                <w:i w:val="false"/>
                <w:color w:val="000000"/>
                <w:sz w:val="20"/>
              </w:rPr>
              <w:t>
</w:t>
            </w:r>
            <w:r>
              <w:rPr>
                <w:rFonts w:ascii="Times New Roman"/>
                <w:b w:val="false"/>
                <w:i w:val="false"/>
                <w:color w:val="000000"/>
                <w:sz w:val="20"/>
              </w:rPr>
              <w:t>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 за</w:t>
            </w:r>
            <w:r>
              <w:br/>
            </w:r>
            <w:r>
              <w:rPr>
                <w:rFonts w:ascii="Times New Roman"/>
                <w:b w:val="false"/>
                <w:i w:val="false"/>
                <w:color w:val="000000"/>
                <w:sz w:val="20"/>
              </w:rPr>
              <w:t>
</w:t>
            </w:r>
            <w:r>
              <w:rPr>
                <w:rFonts w:ascii="Times New Roman"/>
                <w:b w:val="false"/>
                <w:i w:val="false"/>
                <w:color w:val="000000"/>
                <w:sz w:val="20"/>
              </w:rPr>
              <w:t>истекший</w:t>
            </w:r>
            <w:r>
              <w:br/>
            </w:r>
            <w:r>
              <w:rPr>
                <w:rFonts w:ascii="Times New Roman"/>
                <w:b w:val="false"/>
                <w:i w:val="false"/>
                <w:color w:val="000000"/>
                <w:sz w:val="20"/>
              </w:rPr>
              <w:t>
</w:t>
            </w:r>
            <w:r>
              <w:rPr>
                <w:rFonts w:ascii="Times New Roman"/>
                <w:b w:val="false"/>
                <w:i w:val="false"/>
                <w:color w:val="000000"/>
                <w:sz w:val="20"/>
              </w:rPr>
              <w:t>год (тыс.</w:t>
            </w:r>
            <w:r>
              <w:br/>
            </w:r>
            <w:r>
              <w:rPr>
                <w:rFonts w:ascii="Times New Roman"/>
                <w:b w:val="false"/>
                <w:i w:val="false"/>
                <w:color w:val="000000"/>
                <w:sz w:val="20"/>
              </w:rPr>
              <w:t>
</w:t>
            </w:r>
            <w:r>
              <w:rPr>
                <w:rFonts w:ascii="Times New Roman"/>
                <w:b w:val="false"/>
                <w:i w:val="false"/>
                <w:color w:val="000000"/>
                <w:sz w:val="20"/>
              </w:rPr>
              <w:t>тенге)</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 за</w:t>
            </w:r>
            <w:r>
              <w:br/>
            </w:r>
            <w:r>
              <w:rPr>
                <w:rFonts w:ascii="Times New Roman"/>
                <w:b w:val="false"/>
                <w:i w:val="false"/>
                <w:color w:val="000000"/>
                <w:sz w:val="20"/>
              </w:rPr>
              <w:t>
</w:t>
            </w:r>
            <w:r>
              <w:rPr>
                <w:rFonts w:ascii="Times New Roman"/>
                <w:b w:val="false"/>
                <w:i w:val="false"/>
                <w:color w:val="000000"/>
                <w:sz w:val="20"/>
              </w:rPr>
              <w:t>предстоящий</w:t>
            </w:r>
            <w:r>
              <w:br/>
            </w:r>
            <w:r>
              <w:rPr>
                <w:rFonts w:ascii="Times New Roman"/>
                <w:b w:val="false"/>
                <w:i w:val="false"/>
                <w:color w:val="000000"/>
                <w:sz w:val="20"/>
              </w:rPr>
              <w:t>
</w:t>
            </w:r>
            <w:r>
              <w:rPr>
                <w:rFonts w:ascii="Times New Roman"/>
                <w:b w:val="false"/>
                <w:i w:val="false"/>
                <w:color w:val="000000"/>
                <w:sz w:val="20"/>
              </w:rPr>
              <w:t>финансовый</w:t>
            </w:r>
            <w:r>
              <w:br/>
            </w:r>
            <w:r>
              <w:rPr>
                <w:rFonts w:ascii="Times New Roman"/>
                <w:b w:val="false"/>
                <w:i w:val="false"/>
                <w:color w:val="000000"/>
                <w:sz w:val="20"/>
              </w:rPr>
              <w:t>
</w:t>
            </w:r>
            <w:r>
              <w:rPr>
                <w:rFonts w:ascii="Times New Roman"/>
                <w:b w:val="false"/>
                <w:i w:val="false"/>
                <w:color w:val="000000"/>
                <w:sz w:val="20"/>
              </w:rPr>
              <w:t>год (тыс.</w:t>
            </w:r>
            <w:r>
              <w:br/>
            </w:r>
            <w:r>
              <w:rPr>
                <w:rFonts w:ascii="Times New Roman"/>
                <w:b w:val="false"/>
                <w:i w:val="false"/>
                <w:color w:val="000000"/>
                <w:sz w:val="20"/>
              </w:rPr>
              <w:t>
</w:t>
            </w:r>
            <w:r>
              <w:rPr>
                <w:rFonts w:ascii="Times New Roman"/>
                <w:b w:val="false"/>
                <w:i w:val="false"/>
                <w:color w:val="000000"/>
                <w:sz w:val="20"/>
              </w:rPr>
              <w:t>тенге)</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Направления</w:t>
            </w:r>
            <w:r>
              <w:br/>
            </w:r>
            <w:r>
              <w:rPr>
                <w:rFonts w:ascii="Times New Roman"/>
                <w:b w:val="false"/>
                <w:i w:val="false"/>
                <w:color w:val="000000"/>
                <w:sz w:val="20"/>
              </w:rPr>
              <w:t>
</w:t>
            </w:r>
            <w:r>
              <w:rPr>
                <w:rFonts w:ascii="Times New Roman"/>
                <w:b w:val="false"/>
                <w:i w:val="false"/>
                <w:color w:val="000000"/>
                <w:sz w:val="20"/>
              </w:rPr>
              <w:t>использования</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Специфика</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w:t>
            </w:r>
            <w:r>
              <w:br/>
            </w:r>
            <w:r>
              <w:rPr>
                <w:rFonts w:ascii="Times New Roman"/>
                <w:b w:val="false"/>
                <w:i w:val="false"/>
                <w:color w:val="000000"/>
                <w:sz w:val="20"/>
              </w:rPr>
              <w:t>
</w:t>
            </w: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0" w:type="auto"/>
            <w:vMerge/>
            <w:tcBorders>
              <w:top w:val="nil"/>
              <w:left w:val="single" w:color="cfcfcf" w:sz="5"/>
              <w:bottom w:val="single" w:color="cfcfcf" w:sz="5"/>
              <w:right w:val="single" w:color="cfcfcf" w:sz="5"/>
            </w:tcBorders>
          </w:tcPr>
          <w:p/>
        </w:tc>
      </w:tr>
      <w:tr>
        <w:trPr>
          <w:trHeight w:val="30" w:hRule="atLeast"/>
        </w:trPr>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w:t>
            </w:r>
            <w:r>
              <w:rPr>
                <w:rFonts w:ascii="Times New Roman"/>
                <w:b w:val="false"/>
                <w:i w:val="false"/>
                <w:color w:val="000000"/>
                <w:sz w:val="20"/>
              </w:rPr>
              <w:t>т</w:t>
            </w:r>
            <w:r>
              <w:rPr>
                <w:rFonts w:ascii="Times New Roman"/>
                <w:b w:val="false"/>
                <w:i w:val="false"/>
                <w:color w:val="000000"/>
                <w:sz w:val="20"/>
              </w:rPr>
              <w:t>о</w:t>
            </w:r>
            <w:r>
              <w:rPr>
                <w:rFonts w:ascii="Times New Roman"/>
                <w:b w:val="false"/>
                <w:i w:val="false"/>
                <w:color w:val="000000"/>
                <w:sz w:val="20"/>
              </w:rPr>
              <w:t>г</w:t>
            </w:r>
            <w:r>
              <w:rPr>
                <w:rFonts w:ascii="Times New Roman"/>
                <w:b w:val="false"/>
                <w:i w:val="false"/>
                <w:color w:val="000000"/>
                <w:sz w:val="20"/>
              </w:rPr>
              <w:t>о</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Ответственный секретарь центрального исполнительного органа/</w:t>
      </w:r>
      <w:r>
        <w:br/>
      </w:r>
      <w:r>
        <w:rPr>
          <w:rFonts w:ascii="Times New Roman"/>
          <w:b w:val="false"/>
          <w:i w:val="false"/>
          <w:color w:val="000000"/>
          <w:sz w:val="28"/>
        </w:rPr>
        <w:t>
руководитель государственного учреждения</w:t>
      </w:r>
      <w:r>
        <w:br/>
      </w:r>
      <w:r>
        <w:rPr>
          <w:rFonts w:ascii="Times New Roman"/>
          <w:b w:val="false"/>
          <w:i w:val="false"/>
          <w:color w:val="000000"/>
          <w:sz w:val="28"/>
        </w:rPr>
        <w:t>
Главный бухгалтер (нач.ФЭО)</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