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031a" w14:textId="c34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"Об утверждении формы отчета об остатках на балансовых и внебалансовых счетах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апреля 2010 года № 63. Зарегистрировано в Министерстве юстиции Республики Казахстан 10 июня 2010 года № 6284. Утратило силу постановлением Правления Национального Банка Республики Казахстан от 28 июня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утратило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2005 года № 224 "Об утверждении формы отчета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№ 3750)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Отчет об остатках на балансовых счетах активов, обязательств и собственного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1052 дополнить счетом 1053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в банках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1054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корреспондентским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счетам в других банках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счетам ипотечных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1202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ценным бумагам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6"/>
        <w:gridCol w:w="5997"/>
        <w:gridCol w:w="2348"/>
        <w:gridCol w:w="1269"/>
      </w:tblGrid>
      <w:tr>
        <w:trPr>
          <w:trHeight w:val="420" w:hRule="atLeast"/>
        </w:trPr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названия группы счетов 1450 дополнить счетом 1451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 в наличии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имеющимся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для продажи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названия группы счетов и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1458 дополнить счетом 1459, группой счетов 1460 и счетами 1461, 1462, 1463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имеющимся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продажи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"обратное РЕПО"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операциям "обратное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РЕПО" с ценными бумагами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1476 дополнить счетом 1477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инвестициям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и ассоциированные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1484 дополнить счетами 1485, 1486, группой счетов 1490 и счетами 1491, 1492, 1493, 1494, 1495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удерживаемым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погашения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удерживаемым до погашения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долговые инструменты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Резервы (провизии) на 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убытков 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1749 дополнить счетом 1750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Просроченное вознаграждение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счета 1756 дополнить счетом 1757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6023"/>
        <w:gridCol w:w="3560"/>
      </w:tblGrid>
      <w:tr>
        <w:trPr>
          <w:trHeight w:val="42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доходы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1890 после слова "инструментами"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2036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Долгосрочные займы,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группы счетов 2040 дополнить счетами 2041, 2042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 по займам, полученным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2201 дополнить счетом 2202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Неинвестированные остатки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счетах,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накопительным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фондам 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 портфелем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2230 дополнить счетом 2231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вкладам дочерних организаций специального назначения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2703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 по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2706 дополнить счетом 2707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 расходы,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выплатой вознаграждения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сумму денег, 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обеспечения (заклад,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задаток) обязательств клиентов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счета 2869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375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Выданные гарантии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2890 после слова "инструментами" дополнить словами "и дилинговым операциям";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корректировки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гиперинфляцию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Отчет об остатках на балансовых счетах прибылей и убытков":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5030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5228 дополнить счетом 5229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на сумму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(заклад, задаток)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5308 дополнить счетом 5309 следующего содержания: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амортизации премии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операциям спот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5896 дополнить счетом 5897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 связанные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доходы,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с другими банками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группы счетов 4200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бумагам, учитываемым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справедливой стоимости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4482 дополнить группой счетов 4490 и счетами 4491, 4492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4"/>
        <w:gridCol w:w="3579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долговым инструментам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амортизации дисконта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долговым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в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"займы и 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задолженность"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5937"/>
        <w:gridCol w:w="3699"/>
      </w:tblGrid>
      <w:tr>
        <w:trPr>
          <w:trHeight w:val="42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по операциям спот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счета 4896 дополнить счетом 4897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связанные с 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производным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инструментам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Отчет об остатках на внебалансовых счетах меморандума":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счетов 7404, 7410 слова "по категории "А"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7"/>
        <w:gridCol w:w="6023"/>
        <w:gridCol w:w="3580"/>
      </w:tblGrid>
      <w:tr>
        <w:trPr>
          <w:trHeight w:val="420" w:hRule="atLeast"/>
        </w:trPr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Вознаграждение, 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предыдущими держателями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размещены пенсионные активы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1 июня 2010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