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88fa" w14:textId="2968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деятельности регионального финансового центра города Алматы от 20 марта 2009 года № 04.2-44/78 "Об утверждении Правил аккредитации в качестве участника регионального финансового центра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4 мая 2010 года № 04.2-40/88. Зарегистрирован в Министерстве юстиции Республики Казахстан 2 июня 2010 года № 6279. Утратил силу постановлением Правления Национального Банка Республики Казахстан от 24 февраля 2012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участников регионального финансового центра города Алматы", утвержденного Указом Президента Республики Казахстан от 4 марта 2010 года № 932 "Об утверждении стандартов государственных услуг, оказываемых Агентством Республики Казахстан по регулированию деятельности регионального финансового центра города Алматы",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20 марта 2009 года № 04.2-44/78 "Об утверждении Правил аккредитации в качестве участника регионального финансового центра города Алматы" (зарегистрированный в Реестре государственной регистрации нормативных правовых актов под № 5633, опубликованный в "Юридической газете" 8 мая 2009 года № 69 (1666))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качестве участника регионального финансового центра города Алматы, утвержденных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нотариально засвидетельствованную копию свидетельства о государственной регистрации (перерегистрации);";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"двух рабочих дней" заменить словами "одного рабочего дня".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Агентства Республики Казахстан по регулированию деятельности регионального финансового центра города Алматы (далее - Агентство):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совместно с Юридическим управлением Агентства принять меры по государственной регистрации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до сведения заинтересованных структурных подразделений Агентства, Агентства Республики Казахстан по регулированию и надзору финансового рынка и финансовых организаций, акционерного общества "Казахстанская фондовая биржа" и Объединения юридических лиц "Ассоциация финансистов Казахстана" в пятидневный срок со дня получения настоящего приказа из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(Нурпеисов Д.К.).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А. Арыстанов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