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9442" w14:textId="933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проверкам в сфере деятельности по оценке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23 апреля 2010 года № 139 и Министра экономического развития и торговли Республики Казахстан от 29 апреля 2010 года № 18. Зарегистрирован в Министерстве юстиции Республики Казахстан 2 июня 2010 года № 6272. Утратил силу совместным приказом Министра юстиции Республики Казахстан от 31 октября 2011 года № 354 и и.о. Министра экономического развития и торговли Республики Казахстан от 21 октября 2011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31.10.2011 № 354 и и.о. Министра экономического развития и торговли РК от 21.10.2011 № 339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по комплексным и тематическим проверкам.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(Аманбаев А.Т.):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 юстиции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Д. Куставлетов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________ Ж. 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2010 года № 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2010 года № 18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назначивший проверку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или наименование лицензиата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0372"/>
        <w:gridCol w:w="1104"/>
        <w:gridCol w:w="1009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право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имущества и оценке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стоимости нематериальных активов.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договорах на проведение оценки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заказчика и оценщика: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- 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 место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- наименование, место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адрес), банковские реквизиты;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место нахождения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(объектов) оценки, вид определяемой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порядок и размер оплаты за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права, обязанности и ответственность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заказчика на объект оценки, либо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основания, предоставляющие право заказчику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об оценке;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лицензии на право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имущества (номер и дата выдачи лицензии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органа, выдавшего ее).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отчетах об оценке следующих сведений: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объекта,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оценки: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об оценщике и заказчике: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банковские реквизиты;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отчета об оценке, отражающее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состав разделы (подразделы) с указанием страниц.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оценщиков и исполнителей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характеристик, подтверждающих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профессиональную компетентность.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Описательная часть отчета должна отражать: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 оценки, его характеристика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 указанием даты проведения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визуального наблюдения, натурных обмеров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проведения других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оценки объекта, описание имущественных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 вид определяемой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выбора методов оценки и краткое изложение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сущности каждого метода, используемого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рыночной или иной стоимости оцениваемого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оценки и другие нормативные правовые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проведении оценки.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часть отчета должна включать: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методики определения рыночной или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объекта и расчеты, выполненные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выбранных методов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результатов оценки и определение итоговой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оцениваемого объекта.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Заключительная часть отчета должна содержать итоговое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величине стоимости объекта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оценки.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оценщиком независимости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непосредственного обследования объекта и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заказчику отчета об оценке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книги отчетов проведения оценки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нумерации договоров на проведение оценки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хронологическом порядке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о хранении составленных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 в течение 5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стандартов оценки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членом одной палаты оценщиков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должность)                (подпись)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должность)                (подпись)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должность)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