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97734" w14:textId="65977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проверочных листов в области фитосанитарной, ветеринарно-санитарной безопасности, племенного животноводства, зернового, хлопкового рынка и семеноводства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сельского хозяйства Республики Казахстан от 31 марта 2010 года № 218 и Министра экономического развития и торговли Республики Казахстан от 30 апреля 2010 года № 23. Зарегистрирован в Министерстве юстиции Республики Казахстан 2 июня 2010 года № 6269. Действует до 1 января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Приказ действует до 1 января 2011 года (см.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Закона Республики Казахстан от 31 января 2006 года "О частном предпринимательстве",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формы проверочных листов в области фитосанитарной безопасности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формы проверочных листов в области ветеринарно-санитарной безопасности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формы проверочных листов в области племенного животноводства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формы проверочных листов в области зернового, хлопкового рынка и семеноводства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государственной инспекции в агропромышленном комплексе Министерства сельского хозяйства Республики Казахстан (Сулейменов С.И.)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после регистрации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сельского хозяйства Республики Казахстан Аман Е.И.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государственной регистрации, вводится в действие по истечении десяти календарных дней после дня его первого официального опубликования и действует до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хозяйства            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 развития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 А. Куришбаев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 __________ Ж. Айтжанова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марта 2010 года № 218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экономического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и торговли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апреля 2010 года № 23 </w:t>
      </w:r>
    </w:p>
    <w:bookmarkEnd w:id="1"/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для субъектов, осуществляющих деятельность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по производству (формуляции) пестицидов (ядохимикатов)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органа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(БИН, ИИН)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местонахождения субъекта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7021"/>
        <w:gridCol w:w="2787"/>
        <w:gridCol w:w="3393"/>
      </w:tblGrid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требованиям*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требованиям**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Производимый (формулируемый)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имеет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нормативной и/или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 документации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(формуляцию)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конкретного пестицида,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утвержденной производителем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Закона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техническом регулировании"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контроля исходного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(проверка содержания действующего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в исходном сырье)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аккредитованной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или договора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аккредитованной лабораторией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качества конечной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средств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защиты, указанных в нормативной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технической документации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средств механизации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загрузки, расфасовки,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взвешивания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сооружений (установок)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очистке выбросов в атмосферу,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сбору и обезвреживанию сточных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 и средств обезвреживания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 при эксплуатации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производству (формуляции)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зонирования территорий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производственных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вспомогательных помещений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учетом розы ветров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паспорта безопасности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производимые (формулируемые)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Прохождение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медосмотра работающих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 (формуляции)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Прохождение инструктажа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технике безопасности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 (формуляции)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  - в случае соответствия предъявляемым требованиям ставится знак "+";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 - в случае несоответствия предъявляемым требованиям ставится знак "-"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Проверку проводил 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инспектор по защите растений _________________________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(Ф.И.О.)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выявления нарушений требований указываются номер и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составления предписания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(№ _________ от "____" _____________ 20___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результатом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проверки ознакомлен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(согласен/не согласен) _______________________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(Ф.И.О.)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 _______________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итогам проверки проверяемый объект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(наименование 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переводится в категорию объектов (отметить знаком "+"):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1"/>
        <w:gridCol w:w="4114"/>
        <w:gridCol w:w="4815"/>
      </w:tblGrid>
      <w:tr>
        <w:trPr>
          <w:trHeight w:val="30" w:hRule="atLeast"/>
        </w:trPr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высокой степени риска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 степени риска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незначительной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</w:t>
            </w:r>
          </w:p>
        </w:tc>
      </w:tr>
      <w:tr>
        <w:trPr>
          <w:trHeight w:val="30" w:hRule="atLeast"/>
        </w:trPr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33"/>
            </w:tblGrid>
            <w:tr>
              <w:trPr>
                <w:trHeight w:val="30" w:hRule="atLeast"/>
              </w:trPr>
              <w:tc>
                <w:tcPr>
                  <w:tcW w:w="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33"/>
            </w:tblGrid>
            <w:tr>
              <w:trPr>
                <w:trHeight w:val="30" w:hRule="atLeast"/>
              </w:trPr>
              <w:tc>
                <w:tcPr>
                  <w:tcW w:w="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33"/>
            </w:tblGrid>
            <w:tr>
              <w:trPr>
                <w:trHeight w:val="30" w:hRule="atLeast"/>
              </w:trPr>
              <w:tc>
                <w:tcPr>
                  <w:tcW w:w="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Должностные лица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                ____________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(должность)                      (подпись)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                ____________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(должность)                      (подпись)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             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(Ф.И.О., должность)                             (подпись)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для субъектов, осуществляющих деятельность по применению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пестицидов (ядохимикатов) фумигационным и аэрозольным способами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органа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(БИН, ИИН)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местонахождения субъекта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7574"/>
        <w:gridCol w:w="2228"/>
        <w:gridCol w:w="3398"/>
      </w:tblGrid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требованиям*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требованиям**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пестицидов, прошедших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государственную регистрацию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включенных в Список пестицидов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(ядохимикатов), разрешенных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применению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приказом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Премьер-Министра,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№ 652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 года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пестицидов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зарегистрирован-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 регламентами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(нормой расхода, способом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кратностью обработки,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ограничениями)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при применении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Оповещение населения о сроках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 проведения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применению пестицидов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Оставление пестицидов на местах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а не в местах специально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предназначенных для их 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мест работы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пестицидами наглядными пособиями,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инструкциями, памятками о мерах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при проведении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применению пестицидов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Прохождение инструктажа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технике безопасности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применении пестицидов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медицинского осмотра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журнала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с пестицидами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  - в случае соответствия предъявляемым требованиям ставится знак "+";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 - в случае несоответствия предъявляемым требованиям ставится знак "-"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Проверку проводил 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инспектор по защите растений _________________________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(Ф.И.О.)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выявления нарушений требований указываются номер и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составления предписания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(№ _________ от "____" _____________ 20___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результатом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проверки ознакомлен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(согласен/не согласен) _________________________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(Ф.И.О)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 _______________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итогам проверки проверяемый объект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(наименование 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переводится в категорию объектов (отметить знаком "+"):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1"/>
        <w:gridCol w:w="4114"/>
        <w:gridCol w:w="4815"/>
      </w:tblGrid>
      <w:tr>
        <w:trPr>
          <w:trHeight w:val="30" w:hRule="atLeast"/>
        </w:trPr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высокой степени риска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 степени риска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незначительной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</w:t>
            </w:r>
          </w:p>
        </w:tc>
      </w:tr>
      <w:tr>
        <w:trPr>
          <w:trHeight w:val="30" w:hRule="atLeast"/>
        </w:trPr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33"/>
            </w:tblGrid>
            <w:tr>
              <w:trPr>
                <w:trHeight w:val="30" w:hRule="atLeast"/>
              </w:trPr>
              <w:tc>
                <w:tcPr>
                  <w:tcW w:w="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33"/>
            </w:tblGrid>
            <w:tr>
              <w:trPr>
                <w:trHeight w:val="30" w:hRule="atLeast"/>
              </w:trPr>
              <w:tc>
                <w:tcPr>
                  <w:tcW w:w="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33"/>
            </w:tblGrid>
            <w:tr>
              <w:trPr>
                <w:trHeight w:val="30" w:hRule="atLeast"/>
              </w:trPr>
              <w:tc>
                <w:tcPr>
                  <w:tcW w:w="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Должностные лица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                ____________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(должность)                      (подпись)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                ____________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(должность)                      (подпись)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             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(Ф.И.О., должность)                            (подпись)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для субъектов, осуществляющих деятельность по регистрационным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и производственным испытаниям пестицидов (ядохимикатов)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органа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назначении проверки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(БИН, ИИН)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местонахождения субъекта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7021"/>
        <w:gridCol w:w="2787"/>
        <w:gridCol w:w="3393"/>
      </w:tblGrid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требованиям*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требованиям**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испытаний пестицидов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утвержденными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нормативно-правовыми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актами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опытных образцов,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эталонных пестицидов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аналитических 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действующих веществ пестицидов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регистрационных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производственных испытаний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регистрационных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производственных испытаний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пестицидов в зонах возделывания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 с учетом особенностей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вредных организмов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выдержанность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проводимых регистрационных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производственных испытаний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регистрационных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производственных испытаний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пестицидов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заявленными регламентами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(применения)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остаточных количеств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испытываемых пестицидов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растениеводческой продукции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объектах окружающей среды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отчетов организаций-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исполнителей о результатах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регистрационных и производствен-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испытаний пестицидов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актов производственной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 испытываемых пестицидов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сроков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регистрационных и производствен-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испытаний пестицидов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регистрационных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производственных испытаний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пестицидов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безопасности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  - в случае соответствия предъявляемым требованиям ставится знак "+";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 - в случае несоответствия предъявляемым требованиям ставится знак "-"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Проверку проводил 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инспектор по защите растений _________________________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(Ф.И.О.)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выявления нарушений требований указываются номер и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составления предписания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(№ _________ от "____" _____________ 20___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результатом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проверки ознакомлен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(согласен/не согласен) _______________________________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(Ф.И.О.)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 _______________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итогам проверки проверяемый объект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(наименование 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переводится в категорию объектов (отметить знаком "+"):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1"/>
        <w:gridCol w:w="4114"/>
        <w:gridCol w:w="4815"/>
      </w:tblGrid>
      <w:tr>
        <w:trPr>
          <w:trHeight w:val="30" w:hRule="atLeast"/>
        </w:trPr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высокой степени риска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 степени риска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незначительной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</w:t>
            </w:r>
          </w:p>
        </w:tc>
      </w:tr>
      <w:tr>
        <w:trPr>
          <w:trHeight w:val="30" w:hRule="atLeast"/>
        </w:trPr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33"/>
            </w:tblGrid>
            <w:tr>
              <w:trPr>
                <w:trHeight w:val="30" w:hRule="atLeast"/>
              </w:trPr>
              <w:tc>
                <w:tcPr>
                  <w:tcW w:w="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33"/>
            </w:tblGrid>
            <w:tr>
              <w:trPr>
                <w:trHeight w:val="30" w:hRule="atLeast"/>
              </w:trPr>
              <w:tc>
                <w:tcPr>
                  <w:tcW w:w="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33"/>
            </w:tblGrid>
            <w:tr>
              <w:trPr>
                <w:trHeight w:val="30" w:hRule="atLeast"/>
              </w:trPr>
              <w:tc>
                <w:tcPr>
                  <w:tcW w:w="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Должностные лица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                ____________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(должность)                      (подпись)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                ____________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(должность)                      (подпись)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             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(Ф.И.О., должность)                              (подпись)</w:t>
      </w:r>
    </w:p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для субъектов, осуществляющих деятельность по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пестицидов (ядохимикатов)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органа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(БИН, ИИН)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местонахождения субъекта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7031"/>
        <w:gridCol w:w="2771"/>
        <w:gridCol w:w="3398"/>
      </w:tblGrid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требованиям*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требованиям**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и розничная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пестицидов, прошедших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государственную регистрацию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включенных в Список пестицидов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(ядохимикатов), разрешенных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применению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приказом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Премьер-Министра,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№ 652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 года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привлекаются другие субъекты,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имеющие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пестицидов (ядохимикатов),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их реализации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пестицидов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(ядохимикатов) со склада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производителя или со складов,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предназначенных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этих целей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свидетельства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регистрации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на склад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хранению пестицидов,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аренды на склад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Отпуск пестицидов потребителям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 производителя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соответствующей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о мерах безопасного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пестицидов,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обезвреживании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пестицидов и тары из-под них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целостности 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реализуемого пестицида, 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по переупаковке пестицидов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нарушении целостности тары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возвращении их поставщику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реализации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растений для садов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огородов, а также средств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борьбы с домашними грызунами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магазинах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пестицидов,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предназначенных для применения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 личных подсобных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хозяйств, в соответствующей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упаковке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  - в случае соответствия предъявляемым требованиям ставится знак "+";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 - в случае несоответствия предъявляемым требованиям ставится знак "-"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Проверку проводил 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инспектор по защите растений _________________________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(Ф.И.О.)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выявления нарушений требований указываются номер и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составления предписания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(№ _________ от "____" _____________ 20___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результатом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проверки ознакомлен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(согласен/не согласен) ______________________________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(Ф.И.О.)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 _______________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итогам проверки проверяемый объект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(наименование 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переводится в категорию объектов (отметить знаком "+"):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1"/>
        <w:gridCol w:w="4114"/>
        <w:gridCol w:w="4815"/>
      </w:tblGrid>
      <w:tr>
        <w:trPr>
          <w:trHeight w:val="30" w:hRule="atLeast"/>
        </w:trPr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высокой степени риска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 степени риска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незначительной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</w:t>
            </w:r>
          </w:p>
        </w:tc>
      </w:tr>
      <w:tr>
        <w:trPr>
          <w:trHeight w:val="30" w:hRule="atLeast"/>
        </w:trPr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33"/>
            </w:tblGrid>
            <w:tr>
              <w:trPr>
                <w:trHeight w:val="30" w:hRule="atLeast"/>
              </w:trPr>
              <w:tc>
                <w:tcPr>
                  <w:tcW w:w="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33"/>
            </w:tblGrid>
            <w:tr>
              <w:trPr>
                <w:trHeight w:val="30" w:hRule="atLeast"/>
              </w:trPr>
              <w:tc>
                <w:tcPr>
                  <w:tcW w:w="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33"/>
            </w:tblGrid>
            <w:tr>
              <w:trPr>
                <w:trHeight w:val="30" w:hRule="atLeast"/>
              </w:trPr>
              <w:tc>
                <w:tcPr>
                  <w:tcW w:w="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Должностные лица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                ____________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(должность)                      (подпись)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                ____________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(должность)                      (подпись)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             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(Ф.И.О., должность)                             (подпись)</w:t>
      </w:r>
    </w:p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для субъектов, осуществляющих деятельность по хранению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пестицидов (ядохимикатов)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органа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(БИН, ИИН)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местонахождения субъекта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7282"/>
        <w:gridCol w:w="2520"/>
        <w:gridCol w:w="3398"/>
      </w:tblGrid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требованиям*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требованиям**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специальных складских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для хранения пестицидов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договора их аренды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санитарного паспорта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складское помещение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Оснащенность склада для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пестицидов средствами охранной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пожарной сигнализации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пестицидов с разделением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классы и химические группы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Раздельное хранение пестицидов,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несовместимых по своим физико-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химическим свойствам (летучесть,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окисляемость), пожароопасности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взрывоопасности, реакционной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активности, температурным режимам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пестицидов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использованием поддонов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стеллажей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совместного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пестицидов с пищевыми продуктами,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фуражом, питьевой водой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пестицидов только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помещениях, предназначенных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этих целей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хранящихся пестицидов вместимости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складского помещения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необходимого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дезактивирующих средств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инструктажа по технике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при 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пестицидами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медицинского осмотра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субъектом инструктажа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технике безопасности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хранении пестицидов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субъекта журнала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поступающих на 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  - в случае соответствия предъявляемым требованиям ставится знак "+";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 - в случае несоответствия предъявляемым требованиям ставится знак "-"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Проверку проводил 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инспектор по защите растений ________________________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(Ф.И.О.)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выявления нарушений требований указываются номер и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составления предписания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(№ _________ от "____" _____________ 20___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результатом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проверки ознакомлен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(согласен/не согласен) ______________________________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(Ф.И.О.)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 _______________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итогам проверки проверяемый объект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(наименование 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переводится в категорию объектов (отметить знаком "+"):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1"/>
        <w:gridCol w:w="4114"/>
        <w:gridCol w:w="4815"/>
      </w:tblGrid>
      <w:tr>
        <w:trPr>
          <w:trHeight w:val="30" w:hRule="atLeast"/>
        </w:trPr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высокой степени риска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 степени риска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незначительной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</w:t>
            </w:r>
          </w:p>
        </w:tc>
      </w:tr>
      <w:tr>
        <w:trPr>
          <w:trHeight w:val="30" w:hRule="atLeast"/>
        </w:trPr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33"/>
            </w:tblGrid>
            <w:tr>
              <w:trPr>
                <w:trHeight w:val="30" w:hRule="atLeast"/>
              </w:trPr>
              <w:tc>
                <w:tcPr>
                  <w:tcW w:w="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33"/>
            </w:tblGrid>
            <w:tr>
              <w:trPr>
                <w:trHeight w:val="30" w:hRule="atLeast"/>
              </w:trPr>
              <w:tc>
                <w:tcPr>
                  <w:tcW w:w="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33"/>
            </w:tblGrid>
            <w:tr>
              <w:trPr>
                <w:trHeight w:val="30" w:hRule="atLeast"/>
              </w:trPr>
              <w:tc>
                <w:tcPr>
                  <w:tcW w:w="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Должностные лица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                ____________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(должность)                      (подпись)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                ____________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(должность)                      (подпись)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             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(Ф.И.О., должность)                             (подпись)</w:t>
      </w:r>
    </w:p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для субъектов, осуществляющих деятельность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по транспортировке пестицидов (ядохимикатов)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органа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(БИН, ИИН)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местонахождения субъекта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7042"/>
        <w:gridCol w:w="2766"/>
        <w:gridCol w:w="3393"/>
      </w:tblGrid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требованиям*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требованиям**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Транспортировка пестицидов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герметичной таре производителя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Транспортировка пестицидов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оборудованных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соответствующую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маркировку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средствах,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грузов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действующих на различных видах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включая 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аварийных карточек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об опасности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транспортировке ("Осторожно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 (ядохимикаты)")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Транспортировка пестицидов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средствах,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санитарный паспорт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образца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Неиспользование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для совместной 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пестицидов, протравленных семян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пищевых продуктов, фуража,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питьевой воды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использованных ранее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перевозки пестицидов,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дальнейшей перевозки пищевых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продуктов, фуража, питьевой воды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очистки и обеззараживания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средства,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использованного ранее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перевозки пестицидов,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дальнейшей перевозки непищевых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совместной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транспортировки пестицидов,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несовместимых по своим физико–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химическим свойствам (летучесть,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окисляемость), пожароопасности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взрывоопасности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пребывания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транспортном средстве посторонних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при перевозке пестицидов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влажной уборки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обезвреживания 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после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транспортировки и освобождения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пестицидов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требованиями, указанными в тарных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этикетках и сопроводительной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на транспортируемые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Комплектация 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предназначенного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перевозки пестицидов,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нейтрализации перевозимого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пестицида, огнетушителями,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запасом песка, а также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защиты водителя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сопровождающего персонала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Транспортировка протравленных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семян в специальной плотно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упакованной таре из прочных,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непроницаемых для пестицидов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 с четкой маркировкой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"протравлено"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субъекта журнала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транспортируемых пестицидов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  - в случае соответствия предъявляемым требованиям ставится знак "+";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 - в случае несоответствия предъявляемым требованиям ставится знак "-"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Проверку проводил 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инспектор по защите растений _________________________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(Ф.И.О.)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выявления нарушений требований указываются номер и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составления предписания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(№ _________ от "____" _____________ 20___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результатом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проверки ознакомлен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(согласен/не согласен) _______________________________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(Ф.И.О.)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 _______________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итогам проверки проверяемый объект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(наименование 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переводится в категорию объектов (отметить знаком "+"):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1"/>
        <w:gridCol w:w="4114"/>
        <w:gridCol w:w="4815"/>
      </w:tblGrid>
      <w:tr>
        <w:trPr>
          <w:trHeight w:val="30" w:hRule="atLeast"/>
        </w:trPr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высокой степени риска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 степени риска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незначительной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</w:t>
            </w:r>
          </w:p>
        </w:tc>
      </w:tr>
      <w:tr>
        <w:trPr>
          <w:trHeight w:val="30" w:hRule="atLeast"/>
        </w:trPr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33"/>
            </w:tblGrid>
            <w:tr>
              <w:trPr>
                <w:trHeight w:val="30" w:hRule="atLeast"/>
              </w:trPr>
              <w:tc>
                <w:tcPr>
                  <w:tcW w:w="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33"/>
            </w:tblGrid>
            <w:tr>
              <w:trPr>
                <w:trHeight w:val="30" w:hRule="atLeast"/>
              </w:trPr>
              <w:tc>
                <w:tcPr>
                  <w:tcW w:w="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33"/>
            </w:tblGrid>
            <w:tr>
              <w:trPr>
                <w:trHeight w:val="30" w:hRule="atLeast"/>
              </w:trPr>
              <w:tc>
                <w:tcPr>
                  <w:tcW w:w="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Должностные лица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                ____________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(должность)                      (подпись)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                ____________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(должность)                      (подпись)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             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(Ф.И.О., должность)                              (подпись)</w:t>
      </w:r>
    </w:p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для субъектов, осуществляющих деятельность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по обезвреживанию пестицидов (ядохимикатов) и тары из-под 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органа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(БИН, ИИН)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местонахождения субъекта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7042"/>
        <w:gridCol w:w="2766"/>
        <w:gridCol w:w="3393"/>
      </w:tblGrid>
      <w:tr>
        <w:trPr>
          <w:trHeight w:val="99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требованиям*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требованиям**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обезвреживания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запрещенных, пришедших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негодность пестицидов и 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из-под них с соблюдением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нормативно-правовых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методов и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обезвреживания непригодных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пестицидов и тары из-под них,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предоставляемых поставщиками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(производителями, импортерами,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продавцами) пестицидов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при обезвреживании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запрещенных, пришедших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негодность пестицидов и 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из-под них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разрешения органа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запрещенных,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непригодных пестицидов и 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из-под них путем сжигания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и утилизация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запрещенных, непригодных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пестицидов с разделением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и химические 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средств механизации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загрузки, выгрузки запрещенных,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непригодных пестицидов и 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из-под них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акта обезвреживания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(утилизации, уничтожения)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пестицидов, непригодных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дальнейшему использованию,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котором указывается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обезвреженного пестицида,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место и способ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обезвреживания, фамилия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за 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склада для 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 запрещенных, непригодных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пестицидов (ядохимикатов) и 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из-под них до момента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расположения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 хранилища (могильника)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запрещенных, непригодных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пестицидов и тары из-под них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хранилища (могильника)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захоронения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пестицидов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хранилища (могильника)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средств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у работников, участвующих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обезвреживании пестицидов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Прохождение инструктажа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технике безопасности работниками,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участвующими в обезвреживании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Прохождение обязательных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осмотров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работниками,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участвующими в обезвреживании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инвентаризации захоронения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запрещенных, непригодных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пестицидов и тары из-под них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субъекта книги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запрещенных, непригодных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пестицидов (ядохимикатов) и 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из-под них, поступающих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  - в случае соответствия предъявляемым требованиям ставится знак "+";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 - в случае несоответствия предъявляемым требованиям ставится знак "-"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Проверку проводил 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инспектор по защите растений _________________________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(Ф.И.О.)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выявления нарушений требований указываются номер и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составления предписания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(№ _________ от "____" _____________ 20___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результатом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проверки ознакомлен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(согласен/не согласен) _______________________________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(Ф.И.О.)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 _______________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итогам проверки проверяемый объект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(наименование 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переводится в категорию объектов (отметить знаком "+"):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1"/>
        <w:gridCol w:w="4114"/>
        <w:gridCol w:w="4815"/>
      </w:tblGrid>
      <w:tr>
        <w:trPr>
          <w:trHeight w:val="30" w:hRule="atLeast"/>
        </w:trPr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высокой степени риска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 степени риска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незначительной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</w:t>
            </w:r>
          </w:p>
        </w:tc>
      </w:tr>
      <w:tr>
        <w:trPr>
          <w:trHeight w:val="30" w:hRule="atLeast"/>
        </w:trPr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33"/>
            </w:tblGrid>
            <w:tr>
              <w:trPr>
                <w:trHeight w:val="30" w:hRule="atLeast"/>
              </w:trPr>
              <w:tc>
                <w:tcPr>
                  <w:tcW w:w="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33"/>
            </w:tblGrid>
            <w:tr>
              <w:trPr>
                <w:trHeight w:val="30" w:hRule="atLeast"/>
              </w:trPr>
              <w:tc>
                <w:tcPr>
                  <w:tcW w:w="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33"/>
            </w:tblGrid>
            <w:tr>
              <w:trPr>
                <w:trHeight w:val="30" w:hRule="atLeast"/>
              </w:trPr>
              <w:tc>
                <w:tcPr>
                  <w:tcW w:w="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Должностные лица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                ____________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(должность)                      (подпись)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                ____________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(должность)                      (подпись)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             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(Ф.И.О., должность)                            (подпись)</w:t>
      </w:r>
    </w:p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марта 2010 года № 218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экономического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и торговли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апреля 2010 года № 23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для субъектов, осуществляющих деятельность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по производству молока и молочных продуктов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органа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(БИН, ИИН)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местонахождения субъекта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"/>
        <w:gridCol w:w="6989"/>
        <w:gridCol w:w="2917"/>
        <w:gridCol w:w="3419"/>
      </w:tblGrid>
      <w:tr>
        <w:trPr>
          <w:trHeight w:val="48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требованиям*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требованиям**</w:t>
            </w:r>
          </w:p>
        </w:tc>
      </w:tr>
      <w:tr>
        <w:trPr>
          <w:trHeight w:val="2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удостоверяющего безопасность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принимаемого для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молока (ветеринарно-санитарное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ветеринарный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ветеринарная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допустимому уровню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содержанию токсичных элементов,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микотоксинов, антибиотиков,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пестицидов, радионуклидов,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значению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окислительной порчи в молоке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молочной продукции, предназна-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ченных для реализации, 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ленные ветеринарно-санитарными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нормами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6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допустимому уровню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 микроорганизмов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молоке и молочной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предназначенных для реализации,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установленные ветеринарно-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санитарными.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соблюдению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ветеринарно-санитарных правил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дезорежимов на участке приема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первичной обработки принятого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(сырого) молока.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Ветеринарно-санитарные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зданию и прилегающей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 (участка) по приему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молока для ее переработки.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Ветеринарно-санитарные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хранению молока до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переработки (температурный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режим).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  - в случае соответствия предъявляемым требованиям ставится знак "+";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 - в случае несоответствия предъявляемым требованиям ставится знак "-"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Проверку проводил 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ветеринарно-санитарный инспектор _____________________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(Ф.И.О.)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выявления нарушений требований указываются номер и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составления предписания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(№ _________ от "____" _____________ 20___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результатом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проверки ознакомлен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(согласен/не согласен) ________________________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(Ф.И.О.)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 _______________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итогам проверки проверяемый объект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(наименование 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переводится в категорию объектов (отметить знаком "+"):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1"/>
        <w:gridCol w:w="4114"/>
        <w:gridCol w:w="4815"/>
      </w:tblGrid>
      <w:tr>
        <w:trPr>
          <w:trHeight w:val="30" w:hRule="atLeast"/>
        </w:trPr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высокой степени риска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 степени риска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незначительной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</w:t>
            </w:r>
          </w:p>
        </w:tc>
      </w:tr>
      <w:tr>
        <w:trPr>
          <w:trHeight w:val="30" w:hRule="atLeast"/>
        </w:trPr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33"/>
            </w:tblGrid>
            <w:tr>
              <w:trPr>
                <w:trHeight w:val="30" w:hRule="atLeast"/>
              </w:trPr>
              <w:tc>
                <w:tcPr>
                  <w:tcW w:w="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33"/>
            </w:tblGrid>
            <w:tr>
              <w:trPr>
                <w:trHeight w:val="30" w:hRule="atLeast"/>
              </w:trPr>
              <w:tc>
                <w:tcPr>
                  <w:tcW w:w="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33"/>
            </w:tblGrid>
            <w:tr>
              <w:trPr>
                <w:trHeight w:val="30" w:hRule="atLeast"/>
              </w:trPr>
              <w:tc>
                <w:tcPr>
                  <w:tcW w:w="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Должностные лица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               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(должность)                      (подпись)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               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(должность)                      (подпись)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            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(Ф.И.О., должность)                             (подпись)</w:t>
      </w:r>
    </w:p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для субъектов, осуществляющих деятельность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по убою животных и переработке мяса и мясной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органа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(БИН, ИИН)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местонахождения субъекта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6979"/>
        <w:gridCol w:w="2891"/>
        <w:gridCol w:w="3435"/>
      </w:tblGrid>
      <w:tr>
        <w:trPr>
          <w:trHeight w:val="193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требованиям*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требованиям**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обращения мяса и мясной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на рынке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Опасные факторы (риски)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заготовке мяса и 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мясных продуктов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безопасности к выбору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и территории объекта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безопасности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производственным зонам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(изготовления)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переработки мяса и мясной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безопасности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 животных и птиц к убою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безопасности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холодильным камерам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морозильникам (температурный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режим, хранение сырья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субпродуктов, условно годного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мяса)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безопасности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накоплению и удалению конфискатов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приему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отечественного и импортного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на промышленную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переработку (наличия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  - в случае соответствия предъявляемым требованиям ставится знак "+";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 - в случае несоответствия предъявляемым требованиям ставится знак "-"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Проверку проводил 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ветеринарно-санитарный инспектор _____________________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(Ф.И.О.)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выявления нарушений требований указываются номер и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составления предписания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(№ _________ от "____" _____________ 20___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результатом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проверки ознакомлен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(согласен/не согласен) ________________________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(ФИО)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 _______________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итогам проверки проверяемый объект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(наименование 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переводится в категорию объектов (отметить знаком "+"):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1"/>
        <w:gridCol w:w="4114"/>
        <w:gridCol w:w="4815"/>
      </w:tblGrid>
      <w:tr>
        <w:trPr>
          <w:trHeight w:val="30" w:hRule="atLeast"/>
        </w:trPr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высокой степени риска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 степени риска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незначительной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</w:t>
            </w:r>
          </w:p>
        </w:tc>
      </w:tr>
      <w:tr>
        <w:trPr>
          <w:trHeight w:val="30" w:hRule="atLeast"/>
        </w:trPr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33"/>
            </w:tblGrid>
            <w:tr>
              <w:trPr>
                <w:trHeight w:val="30" w:hRule="atLeast"/>
              </w:trPr>
              <w:tc>
                <w:tcPr>
                  <w:tcW w:w="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33"/>
            </w:tblGrid>
            <w:tr>
              <w:trPr>
                <w:trHeight w:val="30" w:hRule="atLeast"/>
              </w:trPr>
              <w:tc>
                <w:tcPr>
                  <w:tcW w:w="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33"/>
            </w:tblGrid>
            <w:tr>
              <w:trPr>
                <w:trHeight w:val="30" w:hRule="atLeast"/>
              </w:trPr>
              <w:tc>
                <w:tcPr>
                  <w:tcW w:w="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Должностные лица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              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(должность)                     (подпись)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              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(должность)                     (подпись)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            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(Ф.И.О., должность)                              (подпись)</w:t>
      </w:r>
    </w:p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для субъектов, осуществляющих деятельность по приему,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хранением и реализацией продукции и сырья животного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происхождения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органа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(БИН, ИИН)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местонахождения субъекта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6969"/>
        <w:gridCol w:w="2929"/>
        <w:gridCol w:w="3408"/>
      </w:tblGrid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требованиям*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требованиям**</w:t>
            </w:r>
          </w:p>
        </w:tc>
      </w:tr>
      <w:tr>
        <w:trPr>
          <w:trHeight w:val="2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объекта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порядку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ветеринарно-санитарной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складским помещениям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хранения продукции и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(температура, влажность)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холодильным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установкам (температурный режим)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хранения продуктов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ветеринарно-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санитарным условиям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порядку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лабораторного исследования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(шкуры животных)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сибирскую язву 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  - в случае соответствия предъявляемым требованиям ставится знак "+";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 - в случае несоответствия предъявляемым требованиям ставится знак "-"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Проверку проводил 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ветеринарно-санитарный инспектор _____________________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(Ф.И.О.)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выявления нарушений требований указываются номер и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составления предписания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(№ _________ от "____" _____________ 20___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результатом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проверки ознакомлен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(согласен/не согласен) ________________________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(Ф.И.О.)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 _______________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итогам проверки проверяемый объект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(наименование 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переводится в категорию объектов (отметить знаком "+"):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1"/>
        <w:gridCol w:w="4114"/>
        <w:gridCol w:w="4815"/>
      </w:tblGrid>
      <w:tr>
        <w:trPr>
          <w:trHeight w:val="30" w:hRule="atLeast"/>
        </w:trPr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высокой степени риска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 степени риска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незначительной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</w:t>
            </w:r>
          </w:p>
        </w:tc>
      </w:tr>
      <w:tr>
        <w:trPr>
          <w:trHeight w:val="30" w:hRule="atLeast"/>
        </w:trPr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33"/>
            </w:tblGrid>
            <w:tr>
              <w:trPr>
                <w:trHeight w:val="30" w:hRule="atLeast"/>
              </w:trPr>
              <w:tc>
                <w:tcPr>
                  <w:tcW w:w="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33"/>
            </w:tblGrid>
            <w:tr>
              <w:trPr>
                <w:trHeight w:val="30" w:hRule="atLeast"/>
              </w:trPr>
              <w:tc>
                <w:tcPr>
                  <w:tcW w:w="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33"/>
            </w:tblGrid>
            <w:tr>
              <w:trPr>
                <w:trHeight w:val="30" w:hRule="atLeast"/>
              </w:trPr>
              <w:tc>
                <w:tcPr>
                  <w:tcW w:w="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Должностные лица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              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(должность)                      (подпись)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              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(должность)                      (подпись)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            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(Ф.И.О. должность)                               (подпись)</w:t>
      </w:r>
    </w:p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для физических и юридических лиц, осуществляющих деятельность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по содержанию, разведением и использованием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органа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(БИН, ИИН)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местонахождения субъекта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6969"/>
        <w:gridCol w:w="2929"/>
        <w:gridCol w:w="3388"/>
      </w:tblGrid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*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**</w:t>
            </w:r>
          </w:p>
        </w:tc>
      </w:tr>
      <w:tr>
        <w:trPr>
          <w:trHeight w:val="2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Представление, по требованию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 инспекторов,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 для профилактического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осмотра, диагностических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исследований, профилактических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прививок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Извещение органа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ветеринарного контроля о вновь приобретенных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полученном приплоде, их убое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продаже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Регулярное проведение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помещениях и выгульных дворах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механической очистки, складывание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навоза в бурты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обеззараживания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паспортизации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всех животных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Комплектование стад, гуртов,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отар, табунов животными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благополучных по инфекционным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 зон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Обособленное содержание вновь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поступивших животных в течение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 с целью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диагностических исследований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 обработок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кормов проводится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благополучной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инфекционным заболеваниям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термического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обезвреживания столовых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боенских отходов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контакта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животными благополучной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неблагополучной зон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проведение убоя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предназначенных для последующей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реализации, на мясоперерабаты-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вающих предприятиях, убойных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 или площадках по убою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порядке,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ветеринарно-санитарных правил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размещении, кормлении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использовании животных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Поддержание в надлежащем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ветеринарно-санитарном 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и места водопоя животных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своевременного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обезвреживания навоза и трупов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павших животных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Регулярное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профилактической дезинфекции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(уничтожение микроорганизмов),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дератизации (уничтожение крыс,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мышей), дезинсекции (уничтожение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насекомых), дезакаризации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(уничтожение клещей)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животноводческих помещений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животноводческих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ферм, помещений дезинфекционными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барьерами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ограждения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животноводческих объектов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Извещение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о случае внезапного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падежа, одновременного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нескольких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об их необычном поведении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прибытия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принятие мер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изолированному содержанию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подозреваемых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заболевании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Запрещение любого передвижения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в отношении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установлено наличие заболевания,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ведома ветеринарного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убоя животных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без предубойного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ветеринарного их осмотра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послеубойного ветеринарно-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санитарной экспертизы туш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Запрещение допуска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посторонних лиц и транспорта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эпизоотического очага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  - в случае соответствия предъявляемым требованиям ставится знак "+";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 - в случае несоответствия предъявляемым требованиям ставится знак "-"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Проверку проводил 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ветеринарно-санитарный инспектор _____________________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(Ф.И.О.)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выявления нарушений требований указываются номер и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составления предписания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(№ _________ от "____" _____________ 20___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результатом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проверки ознакомлен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(согласен/не согласен) ________________________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(Ф.И.О.)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 _______________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итогам проверки проверяемый объект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(наименование 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переводится в категорию объектов (отметить знаком "+"):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1"/>
        <w:gridCol w:w="4114"/>
        <w:gridCol w:w="4815"/>
      </w:tblGrid>
      <w:tr>
        <w:trPr>
          <w:trHeight w:val="30" w:hRule="atLeast"/>
        </w:trPr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высокой степени риска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 степени риска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незначительной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</w:t>
            </w:r>
          </w:p>
        </w:tc>
      </w:tr>
      <w:tr>
        <w:trPr>
          <w:trHeight w:val="30" w:hRule="atLeast"/>
        </w:trPr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33"/>
            </w:tblGrid>
            <w:tr>
              <w:trPr>
                <w:trHeight w:val="30" w:hRule="atLeast"/>
              </w:trPr>
              <w:tc>
                <w:tcPr>
                  <w:tcW w:w="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33"/>
            </w:tblGrid>
            <w:tr>
              <w:trPr>
                <w:trHeight w:val="30" w:hRule="atLeast"/>
              </w:trPr>
              <w:tc>
                <w:tcPr>
                  <w:tcW w:w="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33"/>
            </w:tblGrid>
            <w:tr>
              <w:trPr>
                <w:trHeight w:val="30" w:hRule="atLeast"/>
              </w:trPr>
              <w:tc>
                <w:tcPr>
                  <w:tcW w:w="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Должностные лица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              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(должность)                      (подпись)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              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(должность)                      (подпись)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            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(Ф.И.О., должность)                              (подпись)</w:t>
      </w:r>
    </w:p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для субъектов, осуществляющих деятельность по производству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и реализацией препаратов ветеринарного назначения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органа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(БИН, ИИН)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местонахождения субъекта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"/>
        <w:gridCol w:w="7021"/>
        <w:gridCol w:w="2850"/>
        <w:gridCol w:w="3435"/>
      </w:tblGrid>
      <w:tr>
        <w:trPr>
          <w:trHeight w:val="48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*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**</w:t>
            </w:r>
          </w:p>
        </w:tc>
      </w:tr>
      <w:tr>
        <w:trPr>
          <w:trHeight w:val="27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производственных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при 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биологических препаратов,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используемых в ветеринарии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безопасности сырья,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используемого в 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(изготовлении)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и биологических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препаратов, используемых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(изготовления)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биологических 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используемых в ветеринарии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изготовления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в ветеринарных аптеках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упаковки, маркировки и расфасовки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биологических препаратов,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используемых в ветеринарии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 и транспортировки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биологических препаратов,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используемых в ветеринарии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обращения лекарственных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биологических препаратов,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используемых в ветеринарии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Риски, возникающие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использовании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и биологических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препаратов, используемых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 лекарственных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биологических препаратов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уничтожения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Презумпция соответствия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  - в случае соответствия предъявляемым требованиям ставится знак "+";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 - в случае несоответствия предъявляемым требованиям ставится знак "-"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Проверку проводил 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ветеринарно-санитарный инспектор _____________________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(Ф.И.О.)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выявления нарушений требований указываются номер и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составления предписания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(№ _________ от "____" _____________ 20___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результатом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проверки ознакомлен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(согласен/не согласен) ________________________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(Ф.И.О.)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 _______________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итогам проверки проверяемый объект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(наименование 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переводится в категорию объектов (отметить знаком "+"):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1"/>
        <w:gridCol w:w="4114"/>
        <w:gridCol w:w="4815"/>
      </w:tblGrid>
      <w:tr>
        <w:trPr>
          <w:trHeight w:val="30" w:hRule="atLeast"/>
        </w:trPr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высокой степени риска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 степени риска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незначительной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</w:t>
            </w:r>
          </w:p>
        </w:tc>
      </w:tr>
      <w:tr>
        <w:trPr>
          <w:trHeight w:val="30" w:hRule="atLeast"/>
        </w:trPr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33"/>
            </w:tblGrid>
            <w:tr>
              <w:trPr>
                <w:trHeight w:val="30" w:hRule="atLeast"/>
              </w:trPr>
              <w:tc>
                <w:tcPr>
                  <w:tcW w:w="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33"/>
            </w:tblGrid>
            <w:tr>
              <w:trPr>
                <w:trHeight w:val="30" w:hRule="atLeast"/>
              </w:trPr>
              <w:tc>
                <w:tcPr>
                  <w:tcW w:w="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33"/>
            </w:tblGrid>
            <w:tr>
              <w:trPr>
                <w:trHeight w:val="30" w:hRule="atLeast"/>
              </w:trPr>
              <w:tc>
                <w:tcPr>
                  <w:tcW w:w="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Должностные лица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              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(должность)                     (подпись)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              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(должность)                     (подпись)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            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(Ф.И.О., должность)                            (подпись)</w:t>
      </w:r>
    </w:p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для субъектов, осуществляющих добычу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и переработку рыбы и рыбопродуктов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органа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(БИН, ИИН)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местонахождения субъекта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6990"/>
        <w:gridCol w:w="2846"/>
        <w:gridCol w:w="3450"/>
      </w:tblGrid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*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**</w:t>
            </w:r>
          </w:p>
        </w:tc>
      </w:tr>
      <w:tr>
        <w:trPr>
          <w:trHeight w:val="2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ветеринарно-санитарного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сырья, полуфабрикатов,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вспомогательных материалов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готовой продукции, используемых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технологическом процессе,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оборудованию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устройству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планировке предприятий, 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 "чистой" и "грязной"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размещению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производственных помещений,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учетом исключения пересечение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грузопотоков сырья,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полуфабрикатов, отходов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грузопотоков готовой продукции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 при транспортировке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попадания на продукцию и сырье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пыли, грязи, атмосферных осадков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производственным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помещениям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пищевых и ветеринарных препаратов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хранению готовой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рыбной продукции, сырья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полуфабрикатов.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холодильникам или помещениям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 готовой продукции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при входах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производственные, складские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бытовые помещения дезинфекционных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ковриков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Наличия металлических ложек,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трубок, щупов для отбора проб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микробиологическому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 качества мойки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дезинфекции 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 инвентаря и тары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рыбоконсервных предприятиях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месту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тони (береговое место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выгрузки рыбы из сетей)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хранению отходов,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предназначенные для рыбокостной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хранению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признанной непригодной в пищу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хранению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поступившие в загрязненном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состоянии с явными признаками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порчи, поражении плесенью,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имеющие посторонний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несвойственный ей запах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отклонения от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 и к реализации такой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микробиологическому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 при выработке консервов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сырью, используемые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производстве консервов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рыбе, направляемые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изготовления пищевого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фарша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сырью, используемого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производства рыбного фарша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рыбному фаршу,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используемое в кулинарном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перемешиванию фарша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добавками и температуре фарша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смеси веществ,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стабилизирующих фарш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сырью, используемое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икорном производстве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органолептическому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 рыбной продукции. Меры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изъятию и уничтожению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при не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органолептическим показателям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химическому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микробиологическому контролю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осмотру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обнаружению паразитов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рыбной продукции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 паразитов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мероприятиям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предупреждению появления грызунов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насекомых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  - в случае соответствия предъявляемым требованиям ставится знак "+";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 - в случае несоответствия предъявляемым требованиям ставится знак "-"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Проверку проводил 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ветеринарно-санитарный инспектор _____________________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(Ф.И.О.)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выявления нарушений требований указываются номер и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составления предписания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(№ _________ от "____" _____________ 20___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результатом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проверки ознакомлен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(согласен/не согласен) ________________________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(Ф.И.О.)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 _______________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итогам проверки проверяемый объект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(наименование 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переводится в категорию объектов (отметить знаком "+"):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1"/>
        <w:gridCol w:w="4114"/>
        <w:gridCol w:w="4815"/>
      </w:tblGrid>
      <w:tr>
        <w:trPr>
          <w:trHeight w:val="30" w:hRule="atLeast"/>
        </w:trPr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высокой степени риска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 степени риска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незначительной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</w:t>
            </w:r>
          </w:p>
        </w:tc>
      </w:tr>
      <w:tr>
        <w:trPr>
          <w:trHeight w:val="30" w:hRule="atLeast"/>
        </w:trPr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33"/>
            </w:tblGrid>
            <w:tr>
              <w:trPr>
                <w:trHeight w:val="30" w:hRule="atLeast"/>
              </w:trPr>
              <w:tc>
                <w:tcPr>
                  <w:tcW w:w="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33"/>
            </w:tblGrid>
            <w:tr>
              <w:trPr>
                <w:trHeight w:val="30" w:hRule="atLeast"/>
              </w:trPr>
              <w:tc>
                <w:tcPr>
                  <w:tcW w:w="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33"/>
            </w:tblGrid>
            <w:tr>
              <w:trPr>
                <w:trHeight w:val="30" w:hRule="atLeast"/>
              </w:trPr>
              <w:tc>
                <w:tcPr>
                  <w:tcW w:w="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Должностные лица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              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(должность)                     (подпись)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              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(должность)                     (подпись)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            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(Ф.И.О., должность)                              (подпись)</w:t>
      </w:r>
    </w:p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для субъектов, осуществляющих ветеринарно-санитарную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экспертизу продуктов и сырья животного происхождения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органа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(БИН, ИИН)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местонахождения субъекта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"/>
        <w:gridCol w:w="7010"/>
        <w:gridCol w:w="2846"/>
        <w:gridCol w:w="3450"/>
      </w:tblGrid>
      <w:tr>
        <w:trPr>
          <w:trHeight w:val="48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*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**</w:t>
            </w:r>
          </w:p>
        </w:tc>
      </w:tr>
      <w:tr>
        <w:trPr>
          <w:trHeight w:val="27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порядку выдачи,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переоформлению лицензии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приложении к лицензии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порядку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ветеринарно-санитарной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нормативам 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помещений, 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 необходимых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ветеринарно-санитарной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продуктов и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происхождения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ветеринарного учета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ветеринарной отчетности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стандартных тестов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ветеринарно-санитарной экспертизы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обязательных и дополнительных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проводимых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лабораториями ветеринарно-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санитарной экспертизы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  - в случае соответствия предъявляемым требованиям ставится знак "+";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 - в случае несоответствия предъявляемым требованиям ставится знак "-"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Проверку проводил 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ветеринарно-санитарный инспектор   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(Ф.И.О.)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выявления нарушений требований указываются номер и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составления предписания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(№ _________ от "____" _____________ 20___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результатом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проверки ознакомлен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(согласен/не согласен) ________________________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(Ф.И.О.)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 _______________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итогам проверки проверяемый объект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(наименование 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переводится в категорию объектов (отметить знаком "+"):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1"/>
        <w:gridCol w:w="4114"/>
        <w:gridCol w:w="4815"/>
      </w:tblGrid>
      <w:tr>
        <w:trPr>
          <w:trHeight w:val="30" w:hRule="atLeast"/>
        </w:trPr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высокой степени риска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 степени риска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незначительной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</w:t>
            </w:r>
          </w:p>
        </w:tc>
      </w:tr>
      <w:tr>
        <w:trPr>
          <w:trHeight w:val="30" w:hRule="atLeast"/>
        </w:trPr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33"/>
            </w:tblGrid>
            <w:tr>
              <w:trPr>
                <w:trHeight w:val="30" w:hRule="atLeast"/>
              </w:trPr>
              <w:tc>
                <w:tcPr>
                  <w:tcW w:w="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33"/>
            </w:tblGrid>
            <w:tr>
              <w:trPr>
                <w:trHeight w:val="30" w:hRule="atLeast"/>
              </w:trPr>
              <w:tc>
                <w:tcPr>
                  <w:tcW w:w="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33"/>
            </w:tblGrid>
            <w:tr>
              <w:trPr>
                <w:trHeight w:val="30" w:hRule="atLeast"/>
              </w:trPr>
              <w:tc>
                <w:tcPr>
                  <w:tcW w:w="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Должностные лица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              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(должность)                      (подпись)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              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(должность)                      (подпись)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            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(Ф.И.О., должность)                             (подпись)</w:t>
      </w:r>
    </w:p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для субъектов, осуществляющих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ветеринарно-лечебно-профилактическую деятельность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органа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(БИН, ИИН)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местонахождения субъекта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"/>
        <w:gridCol w:w="7073"/>
        <w:gridCol w:w="2792"/>
        <w:gridCol w:w="3440"/>
      </w:tblGrid>
      <w:tr>
        <w:trPr>
          <w:trHeight w:val="48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*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**</w:t>
            </w:r>
          </w:p>
        </w:tc>
      </w:tr>
      <w:tr>
        <w:trPr>
          <w:trHeight w:val="2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порядку выдачи,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переоформления лицензии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к лицензии и 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ее выдаче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ветеринарным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нормативам 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набора технологичес-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оборудования по ветеринарной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лечебно-профилактической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для физических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 лекарственных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биологических препаратов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ветеринарного учета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ветеринарной отчетности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 и транспортировки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биологических препаратов,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используемых в ветеринарии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набору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технологического оборудования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операционному блоку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  - в случае соответствия предъявляемым требованиям ставится знак "+";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 - в случае несоответствия предъявляемым требованиям ставится знак "-"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Проверку проводил 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ветеринарно-санитарный инспектор _____________________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(Ф.И.О.)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выявления нарушений требований указываются номер и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составления предписания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(№ _________ от "____" _____________ 20___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результатом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проверки ознакомлен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(согласен/не согласен) ________________________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(Ф.И.О.)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 _______________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итогам проверки проверяемый объект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(наименование 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переводится в категорию объектов (отметить знаком "+"):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1"/>
        <w:gridCol w:w="4114"/>
        <w:gridCol w:w="4815"/>
      </w:tblGrid>
      <w:tr>
        <w:trPr>
          <w:trHeight w:val="30" w:hRule="atLeast"/>
        </w:trPr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высокой степени риска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 степени риска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незначительной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</w:t>
            </w:r>
          </w:p>
        </w:tc>
      </w:tr>
      <w:tr>
        <w:trPr>
          <w:trHeight w:val="30" w:hRule="atLeast"/>
        </w:trPr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33"/>
            </w:tblGrid>
            <w:tr>
              <w:trPr>
                <w:trHeight w:val="30" w:hRule="atLeast"/>
              </w:trPr>
              <w:tc>
                <w:tcPr>
                  <w:tcW w:w="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33"/>
            </w:tblGrid>
            <w:tr>
              <w:trPr>
                <w:trHeight w:val="30" w:hRule="atLeast"/>
              </w:trPr>
              <w:tc>
                <w:tcPr>
                  <w:tcW w:w="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33"/>
            </w:tblGrid>
            <w:tr>
              <w:trPr>
                <w:trHeight w:val="30" w:hRule="atLeast"/>
              </w:trPr>
              <w:tc>
                <w:tcPr>
                  <w:tcW w:w="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Должностные лица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              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(должность)                      (подпись)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              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(должность)                      (подпись)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            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(Ф.И.О., должность)                              (подпись)</w:t>
      </w:r>
    </w:p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для субъектов, осуществляющих реализацию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ветеринарных препаратов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органа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(БИН, ИИН)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местонахождения субъекта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6680"/>
        <w:gridCol w:w="2631"/>
        <w:gridCol w:w="3242"/>
      </w:tblGrid>
      <w:tr>
        <w:trPr>
          <w:trHeight w:val="12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критериев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требованиям*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требованиям**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подтверждающих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приобретении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препаратов, кормов и кормовых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добавок для реализации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препаратов, кормов и кормовых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добавок в Реестре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препаратов, кормов и кормовых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добавок, реализуемых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ветеринарной аптеке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складским помещениям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хранения готовых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помещениям,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частности норматива температуры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влажности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холодильникам, где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хранятся препараты с режимом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 с низкой температурой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подтверждающих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(перерегистрацию), применение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ветеринарного препарата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зарубежных государствах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официальную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государственную Фармакопею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Перечня 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 Реестре,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разрешенных к продаже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  - в случае соответствия предъявляемым требованиям ставится знак "+";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 - в случае несоответствия предъявляемым требованиям ставится знак "-"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Проверку проводил 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ветеринарно-санитарный инспектор _____________________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(Ф.И.О.)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выявления нарушений требований указываются номер и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составления предписания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(№ _________ от "____" _____________ 20___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результатом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проверки ознакомлен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(согласен/не согласен) ________________________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(Ф.И.О.)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 _______________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итогам проверки проверяемый объект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(наименование 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переводится в категорию объектов (отметить знаком "+"):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1"/>
        <w:gridCol w:w="4114"/>
        <w:gridCol w:w="4815"/>
      </w:tblGrid>
      <w:tr>
        <w:trPr>
          <w:trHeight w:val="30" w:hRule="atLeast"/>
        </w:trPr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высокой степени риска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 степени риска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незначительной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</w:t>
            </w:r>
          </w:p>
        </w:tc>
      </w:tr>
      <w:tr>
        <w:trPr>
          <w:trHeight w:val="30" w:hRule="atLeast"/>
        </w:trPr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33"/>
            </w:tblGrid>
            <w:tr>
              <w:trPr>
                <w:trHeight w:val="30" w:hRule="atLeast"/>
              </w:trPr>
              <w:tc>
                <w:tcPr>
                  <w:tcW w:w="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33"/>
            </w:tblGrid>
            <w:tr>
              <w:trPr>
                <w:trHeight w:val="30" w:hRule="atLeast"/>
              </w:trPr>
              <w:tc>
                <w:tcPr>
                  <w:tcW w:w="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33"/>
            </w:tblGrid>
            <w:tr>
              <w:trPr>
                <w:trHeight w:val="30" w:hRule="atLeast"/>
              </w:trPr>
              <w:tc>
                <w:tcPr>
                  <w:tcW w:w="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Должностные лица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              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(должность)                     (подпись)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              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(должность)                     (подпись)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            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(Ф.И.О., должность)                             (подпись)</w:t>
      </w:r>
    </w:p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для субъектов, осуществляющих деятельность по заготовке,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хранению и реализацией кормов и кормовых добавок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органа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(БИН, ИИН)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местонахождения субъекта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0"/>
        <w:gridCol w:w="7211"/>
        <w:gridCol w:w="2804"/>
        <w:gridCol w:w="3435"/>
      </w:tblGrid>
      <w:tr>
        <w:trPr>
          <w:trHeight w:val="48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*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**</w:t>
            </w:r>
          </w:p>
        </w:tc>
      </w:tr>
      <w:tr>
        <w:trPr>
          <w:trHeight w:val="27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безопасности кормов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кормовых добавок при их обороте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 Казахстан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безопасности сырья,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используемого для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(изготовления) кормов и кормовых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добавок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безопасности кормов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кормовых добавок при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 (изготовлении)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безопасности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производству (изготовлению)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 и кормовых добавок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безопасности кормов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кормовых добавок при их хранении,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транспортировке, маркировке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упаковке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безопасности кормов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кормовых добавок при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уничтожении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процедуре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подтверждения соответствия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  - в случае соответствия предъявляемым требованиям ставится знак "+";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 - в случае несоответствия предъявляемым требованиям ставится знак "-"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Проверку проводил 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ветеринарно-санитарный инспектор _____________________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(Ф.И.О.)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выявления нарушений требований указываются номер и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составления предписания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(№ _________ от "____" _____________ 20___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результатом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проверки ознакомлен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(согласен/не согласен) ________________________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(Ф.И.О.)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 _______________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итогам проверки проверяемый объект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(наименование 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переводится в категорию объектов (отметить знаком "+"):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1"/>
        <w:gridCol w:w="4114"/>
        <w:gridCol w:w="4815"/>
      </w:tblGrid>
      <w:tr>
        <w:trPr>
          <w:trHeight w:val="30" w:hRule="atLeast"/>
        </w:trPr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высокой степени риска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 степени риска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незначительной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</w:t>
            </w:r>
          </w:p>
        </w:tc>
      </w:tr>
      <w:tr>
        <w:trPr>
          <w:trHeight w:val="30" w:hRule="atLeast"/>
        </w:trPr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33"/>
            </w:tblGrid>
            <w:tr>
              <w:trPr>
                <w:trHeight w:val="30" w:hRule="atLeast"/>
              </w:trPr>
              <w:tc>
                <w:tcPr>
                  <w:tcW w:w="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33"/>
            </w:tblGrid>
            <w:tr>
              <w:trPr>
                <w:trHeight w:val="30" w:hRule="atLeast"/>
              </w:trPr>
              <w:tc>
                <w:tcPr>
                  <w:tcW w:w="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33"/>
            </w:tblGrid>
            <w:tr>
              <w:trPr>
                <w:trHeight w:val="30" w:hRule="atLeast"/>
              </w:trPr>
              <w:tc>
                <w:tcPr>
                  <w:tcW w:w="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Должностные лица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              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(должность)                     (подпись)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              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(должность)                     (подпись)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            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(Ф.И.О., должность)                             (подпись)</w:t>
      </w:r>
    </w:p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для научных организаций ветеринарного профиля,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осуществляющих деятельность по содержанию и разведению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животных в научных целях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органа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(БИН, ИИН)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местонахождения субъекта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"/>
        <w:gridCol w:w="7116"/>
        <w:gridCol w:w="2792"/>
        <w:gridCol w:w="3377"/>
      </w:tblGrid>
      <w:tr>
        <w:trPr>
          <w:trHeight w:val="3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*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**</w:t>
            </w:r>
          </w:p>
        </w:tc>
      </w:tr>
      <w:tr>
        <w:trPr>
          <w:trHeight w:val="3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Представление, по требованию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 инспекторов,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профилактического осмотра,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диагностических исследований,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профилактических прививок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Извещение органа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ветеринарного контроля о вновь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приобретенных животных, полученном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приплоде, их убое и продаже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Регулярное проведение в помещениях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выгульных дворах механической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очистки, складывание навоза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бурты для обеззараживания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паспортизации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всех животных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Комплектование стад, гуртов, отар,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табунов животными из благополучных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инфекционным заболеваниям зон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Обособленное содержание вновь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поступивших животных в течение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 с целью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диагностических исследований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 обработок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кормов проводится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благополучной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инфекционным заболеваниям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термического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обезвреживания столовых и боенских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контакта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животными благополучной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неблагополучной зон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проведение убоя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предназначенных для последующей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реализации, на мясоперерабатываю-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 предприятиях, убойных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площадках по убою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порядке,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ветеринарно-санитарных правил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размещении, кормлении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использовании животных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Поддержание в надлежащем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ветеринарно-санитарном 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и места водопоя животных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своевременного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обезвреживания навоза и трупов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павших животных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Регулярное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профилактической дезинфекции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(уничтожение микроорганизмов),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дератизации (уничтожение крыс,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мышей), дезинсекции (уничтожение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насекомых), дезакаризации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(уничтожение клещей)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животноводческих помещений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животноводческих ферм,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дезинфекционными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барьерами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ограждения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животноводческих объектов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Извещение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о случае внезапного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падежа, одновременного 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нескольких животных или об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необычном поведении и до прибытия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 специалистов 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к изолированному содержанию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подозреваемых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заболевании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Запрещение любого передвижения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в отношении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установлено наличие заболевания,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ведома ветеринарного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убоя животных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без предубойного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ветеринарного их осмотра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послеубойного ветеринарно-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санитарной экспертизы туш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Запрещение допуска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посторонних лиц и транспорта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эпизоотического очага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  - в случае соответствия предъявляемым требованиям ставится знак "+";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 - в случае несоответствия предъявляемым требованиям ставится знак "-"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Проверку проводил 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ветеринарно-санитарный инспектор _____________________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(Ф.И.О.)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выявления нарушений требований указываются номер и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составления предписания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(№ _________ от "____" _____________ 20___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результатом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проверки ознакомлен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(согласен/не согласен) ________________________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(Ф.И.О.)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 _______________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итогам проверки проверяемый объект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(наименование 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переводится в категорию объектов (отметить знаком "+"):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1"/>
        <w:gridCol w:w="4114"/>
        <w:gridCol w:w="4815"/>
      </w:tblGrid>
      <w:tr>
        <w:trPr>
          <w:trHeight w:val="30" w:hRule="atLeast"/>
        </w:trPr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высокой степени риска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 степени риска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незначительной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</w:t>
            </w:r>
          </w:p>
        </w:tc>
      </w:tr>
      <w:tr>
        <w:trPr>
          <w:trHeight w:val="30" w:hRule="atLeast"/>
        </w:trPr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33"/>
            </w:tblGrid>
            <w:tr>
              <w:trPr>
                <w:trHeight w:val="30" w:hRule="atLeast"/>
              </w:trPr>
              <w:tc>
                <w:tcPr>
                  <w:tcW w:w="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33"/>
            </w:tblGrid>
            <w:tr>
              <w:trPr>
                <w:trHeight w:val="30" w:hRule="atLeast"/>
              </w:trPr>
              <w:tc>
                <w:tcPr>
                  <w:tcW w:w="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33"/>
            </w:tblGrid>
            <w:tr>
              <w:trPr>
                <w:trHeight w:val="30" w:hRule="atLeast"/>
              </w:trPr>
              <w:tc>
                <w:tcPr>
                  <w:tcW w:w="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Должностные лица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              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(должность)                      (подпись)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              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(должность)                      (подпись)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            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(Ф.И.О., должность)                             (подпись)</w:t>
      </w:r>
    </w:p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для зоопарков, зоомагазинов и цирков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органа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(БИН, ИИН)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местонахождения субъекта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7094"/>
        <w:gridCol w:w="2783"/>
        <w:gridCol w:w="3409"/>
      </w:tblGrid>
      <w:tr>
        <w:trPr>
          <w:trHeight w:val="3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*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**</w:t>
            </w:r>
          </w:p>
        </w:tc>
      </w:tr>
      <w:tr>
        <w:trPr>
          <w:trHeight w:val="3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выполнению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 и 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хозяйственных мероприятий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соблюдением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(ветеринарно-санитарных) правил,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ветеринарии, обеспечивающих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болезней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безопасность подконтрольных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государственному ветеринарному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надзору грузов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сельскохозяйствен-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животных и оформление на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 паспортов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по осуществлению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содержания, разведения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животных,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 в зоопарках, цирках,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пасеках, в аквариумах,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ветеринарными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(ветеринарно-санитарными)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правилами и нормативами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содержанию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животноводческих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помещений, а также сооружений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 и переработки кормов,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ветеринарными правилами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нормативами, недопущению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загрязнения окружающей среды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Требование к выполнению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соблюдению зоогигиенических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ветеринарных, ветеринарно-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санитарные требования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содержании и разведении животных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извещение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ветеринарного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надзора о вновь приобретенных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полученном приплоде,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убое и продаже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Требование по предоставлению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ветеринарным специалистам по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требованию животных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 диагностических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 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вакцинации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Требование по извещению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 специалистов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 внезапного падежа,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одновременного 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нескольких животных или об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необычном поведении и до прибытия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принимать меры к изолированному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содержанию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подозреваемых в заболевании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Беспрепятственно предоставлять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ветеринарным инспекторам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ветеринарного осмотра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подконтрольные 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ветеринарному надзору грузы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 инспекторов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обезвреживанию (обеззараживанию),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переработке подконтрольных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государственному ветеринарному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надзору грузов, представляющих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опасность для здоровья животных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по недопущению убоя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 для реализации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предубойного ветеринарного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осмотра и послеубойной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ветеринарно-санитарной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 и органов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Осуществлять проведение убоя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предназначенных для последующей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реализации, на мясоперерабатываю-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 предприятиях, убойных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площадках по убою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порядке,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Требование по оказанию содействия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ветеринарным специалистам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выполнении ими служебных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обязанностей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  - в случае соответствия предъявляемым требованиям ставится знак "+";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 - в случае несоответствия предъявляемым требованиям ставится знак "-"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Проверку проводил 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ветеринарно-санитарный инспектор _____________________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(Ф.И.О.)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выявления нарушений требований указываются номер и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составления предписания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(№ _________ от "____" _____________ 20___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результатом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проверки ознакомлен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(согласен/не согласен) ________________________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(Ф.И.О.)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 _______________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итогам проверки проверяемый объект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(наименование 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переводится в категорию объектов (отметить знаком "+"):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1"/>
        <w:gridCol w:w="4114"/>
        <w:gridCol w:w="4815"/>
      </w:tblGrid>
      <w:tr>
        <w:trPr>
          <w:trHeight w:val="30" w:hRule="atLeast"/>
        </w:trPr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высокой степени риска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 степени риска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незначительной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</w:t>
            </w:r>
          </w:p>
        </w:tc>
      </w:tr>
      <w:tr>
        <w:trPr>
          <w:trHeight w:val="30" w:hRule="atLeast"/>
        </w:trPr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33"/>
            </w:tblGrid>
            <w:tr>
              <w:trPr>
                <w:trHeight w:val="30" w:hRule="atLeast"/>
              </w:trPr>
              <w:tc>
                <w:tcPr>
                  <w:tcW w:w="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33"/>
            </w:tblGrid>
            <w:tr>
              <w:trPr>
                <w:trHeight w:val="30" w:hRule="atLeast"/>
              </w:trPr>
              <w:tc>
                <w:tcPr>
                  <w:tcW w:w="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33"/>
            </w:tblGrid>
            <w:tr>
              <w:trPr>
                <w:trHeight w:val="30" w:hRule="atLeast"/>
              </w:trPr>
              <w:tc>
                <w:tcPr>
                  <w:tcW w:w="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Должностные лица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              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(должность)                       (подпись)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              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(должность)                       (подпись)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            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(Ф.И.О., должность)                              (подпись)</w:t>
      </w:r>
    </w:p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для физических и юридических лиц, осуществляющих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содержание и разведение пчел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органа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(БИН, ИИН)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местонахождения субъекта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7115"/>
        <w:gridCol w:w="2771"/>
        <w:gridCol w:w="3398"/>
      </w:tblGrid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пп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требованиям*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требованиям**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ветеринарного паспорта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пасеку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интервала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ульев, наличие окраски, нумерации,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предлетковых площадок, подставок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Ветеринарно-санитарное 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пасеки и пасечных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помещений, запасных ульев, сотовых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рамок, кормушек, холстиков,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утеплительных подушек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дезинфекционной 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дезинфекционных средств,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санитарно-гигиенического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(в частности,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умывальника, мыла, спецодежды,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туалетного помещения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пчеловода)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Сила пчелиных семей, 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пчелиных маток и расплода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пасеках документации,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подтверждающей получение пчелиных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маток в течение текущего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прошедшего года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эпизоотической ситуации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пасеке на момент проверки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Проведенные лабораторные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  - в случае соответствия предъявляемым требованиям ставится знак "+";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 - в случае несоответствия предъявляемым требованиям ставится знак "-"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Проверку проводил 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ветеринарно-санитарный инспектор _____________________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(Ф.И.О.)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выявления нарушений требований указываются номер и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составления предписания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(№ _________ от "____" _____________ 20___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результатом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проверки ознакомлен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(согласен/не согласен) ________________________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(Ф.И.О.)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 _______________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итогам проверки проверяемый объект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(наименование 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переводится в категорию объектов (отметить знаком "+"):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1"/>
        <w:gridCol w:w="4114"/>
        <w:gridCol w:w="4815"/>
      </w:tblGrid>
      <w:tr>
        <w:trPr>
          <w:trHeight w:val="30" w:hRule="atLeast"/>
        </w:trPr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высокой степени риска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 степени риска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незначительной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</w:t>
            </w:r>
          </w:p>
        </w:tc>
      </w:tr>
      <w:tr>
        <w:trPr>
          <w:trHeight w:val="30" w:hRule="atLeast"/>
        </w:trPr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33"/>
            </w:tblGrid>
            <w:tr>
              <w:trPr>
                <w:trHeight w:val="30" w:hRule="atLeast"/>
              </w:trPr>
              <w:tc>
                <w:tcPr>
                  <w:tcW w:w="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33"/>
            </w:tblGrid>
            <w:tr>
              <w:trPr>
                <w:trHeight w:val="30" w:hRule="atLeast"/>
              </w:trPr>
              <w:tc>
                <w:tcPr>
                  <w:tcW w:w="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33"/>
            </w:tblGrid>
            <w:tr>
              <w:trPr>
                <w:trHeight w:val="30" w:hRule="atLeast"/>
              </w:trPr>
              <w:tc>
                <w:tcPr>
                  <w:tcW w:w="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Должностные лица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              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(должность)                     (подпись)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              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(должность)                     (подпись)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            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(Ф.И.О., должность)                             (подпись)</w:t>
      </w:r>
    </w:p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марта 2010 года № 218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экономического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и торговли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апреля 2010 года № 23 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для субъектов, осуществляющих деятельность по племенному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животноводству, племенные заводы и племенные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органа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РНН, (БИН, ИИН)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Адрес, место нахождения субъекта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"/>
        <w:gridCol w:w="7157"/>
        <w:gridCol w:w="2896"/>
        <w:gridCol w:w="3272"/>
      </w:tblGrid>
      <w:tr>
        <w:trPr>
          <w:trHeight w:val="11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требованиям*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требованиям**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племенных животных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плана селекционно-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 работы с животными,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разработанного учеными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с участием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племенных заводов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Сбалансированное кормление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племенных животных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технологией производства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Соблюдения соответствующих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зоогигиенических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разведением животных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материально-технической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для содержания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племенных животных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Непрерывное ведение учета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течении 5 лет, подтверждающий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происхождение, продуктивность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племенных животных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обязательной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сертификации ежегодно реализуемого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племенного молодняка, 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сертификата соответствия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племенного свидетельства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контрольно-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испытательных дворов и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оценке животных по собственной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продуктивности и качеству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потомства (для племенных заводов)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специалистов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соответствующим 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(зоотехническим или ветеринарным)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Непрерывное ведение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 продукции (приплода)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учета и своевременное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отчета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формам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учета по технологическим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операциям (контрольный удой,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взвешивание, бонитировка)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 продуктивности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племенных животных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  - в случае соответствия предъявляемым требованиям ставится знак "+";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 - в случае несоответствия предъявляемым требованиям ставится знак "-"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Проверку проводил 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инспектор по племенному животноводству 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(Ф.И.О.)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выявления нарушений требований указываются номер и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составления предписания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(№ _________ от "____" _____________ 20___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результатом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проверки ознакомлен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(согласен/не согласен) ___________________________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(Ф.И.О.)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 _______________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итогам проверки проверяемый объект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(наименование 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переводится в категорию объектов (отметить знаком "+"):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1"/>
        <w:gridCol w:w="4114"/>
        <w:gridCol w:w="4815"/>
      </w:tblGrid>
      <w:tr>
        <w:trPr>
          <w:trHeight w:val="30" w:hRule="atLeast"/>
        </w:trPr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высокой степени риска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 степени риска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незначительной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</w:t>
            </w:r>
          </w:p>
        </w:tc>
      </w:tr>
      <w:tr>
        <w:trPr>
          <w:trHeight w:val="30" w:hRule="atLeast"/>
        </w:trPr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33"/>
            </w:tblGrid>
            <w:tr>
              <w:trPr>
                <w:trHeight w:val="30" w:hRule="atLeast"/>
              </w:trPr>
              <w:tc>
                <w:tcPr>
                  <w:tcW w:w="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33"/>
            </w:tblGrid>
            <w:tr>
              <w:trPr>
                <w:trHeight w:val="30" w:hRule="atLeast"/>
              </w:trPr>
              <w:tc>
                <w:tcPr>
                  <w:tcW w:w="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33"/>
            </w:tblGrid>
            <w:tr>
              <w:trPr>
                <w:trHeight w:val="30" w:hRule="atLeast"/>
              </w:trPr>
              <w:tc>
                <w:tcPr>
                  <w:tcW w:w="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Должностные лица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                ____________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(должность)                       (подпись)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                ____________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(должность)                       (подпись)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             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должность)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 _______________ 20__ г.</w:t>
      </w:r>
    </w:p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для субъектов, осуществляющих деятельность по племенному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животноводству, племенные центры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органа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(БИН, ИИН)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местонахождения субъекта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6989"/>
        <w:gridCol w:w="2812"/>
        <w:gridCol w:w="3419"/>
      </w:tblGrid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требованиям*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требованиям**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племенной ценности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производителей по качеству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потомства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семени производителей,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признанных улучшателями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ветеринарно-санитарного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 о благополучии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 по инфекционным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Получение, накопление и 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семени производителей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учета получения,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накопления, хранения семени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эмбрионов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кормовой базы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уровня кормления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соответствующий нормам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племенных производителей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племенных свидетельств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семени и эмбриона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результатов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семени и эмбриона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племенных свидетельств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 органом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материально-технической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(лабораторного и криогенного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кормовой базы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племенных производителей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результатов и ведение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семени и эмбрионов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  - в случае соответствия предъявляемым требованиям ставится знак "+";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 - в случае несоответствия предъявляемым требованиям ставится знак "-"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Проверку проводил 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инспектор по племенному животноводству 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(Ф.И.О.)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выявления нарушений требований указываются номер и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составления предписания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(№ _________ от "____" _____________ 20___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результатом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проверки ознакомлен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(согласен/не согласен) _________________________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(Ф.И.О.)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 _______________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итогам проверки проверяемый объект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(наименование 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переводится в категорию объектов (отметить знаком "+"):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1"/>
        <w:gridCol w:w="4114"/>
        <w:gridCol w:w="4815"/>
      </w:tblGrid>
      <w:tr>
        <w:trPr>
          <w:trHeight w:val="30" w:hRule="atLeast"/>
        </w:trPr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высокой степени риска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 степени риска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незначительной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</w:t>
            </w:r>
          </w:p>
        </w:tc>
      </w:tr>
      <w:tr>
        <w:trPr>
          <w:trHeight w:val="30" w:hRule="atLeast"/>
        </w:trPr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33"/>
            </w:tblGrid>
            <w:tr>
              <w:trPr>
                <w:trHeight w:val="30" w:hRule="atLeast"/>
              </w:trPr>
              <w:tc>
                <w:tcPr>
                  <w:tcW w:w="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33"/>
            </w:tblGrid>
            <w:tr>
              <w:trPr>
                <w:trHeight w:val="30" w:hRule="atLeast"/>
              </w:trPr>
              <w:tc>
                <w:tcPr>
                  <w:tcW w:w="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33"/>
            </w:tblGrid>
            <w:tr>
              <w:trPr>
                <w:trHeight w:val="30" w:hRule="atLeast"/>
              </w:trPr>
              <w:tc>
                <w:tcPr>
                  <w:tcW w:w="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Должностные лица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                ____________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(должность)                       (подпись)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                ____________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(должность)                       (подпись)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                 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(Ф.И.О., должность) 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 _______________ 20__ г.</w:t>
      </w:r>
    </w:p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для субъектов, осуществляющих деятельность по племенному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животноводству, дистрибьютерные центры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органа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(БИН, ИИН)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местонахождения субъекта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7020"/>
        <w:gridCol w:w="2787"/>
        <w:gridCol w:w="3414"/>
      </w:tblGrid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требованиям*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требованиям**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семени производителей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признанных улучшателями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семени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аттестованных субъектов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специалистов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соответствующим 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(зоотехническим или ветеринарным)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материально-технической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(в том числе,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помещения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стационарными биохранилищами,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лабораторное и криогенное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оборудование), позволяющей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хранение и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семени производителей, признанных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улучшателями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племенных свидетельств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учета поступления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семени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качества семени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Предварительная проверка семени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ордера на отправку семени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этикетки на племеннной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представление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  - в случае соответствия предъявляемым требованиям ставится знак "+";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 - в случае несоответствия предъявляемым требованиям ставится знак "-"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Проверку проводил 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инспектор по племенному животноводству 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(Ф.И.О.)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выявления нарушений требований указываются номер и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составления предписания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(№ _________ от "____" _____________ 20___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результатом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проверки ознакомлен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(согласен/не согласен) ______________________     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(Ф.И.О.)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 _______________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итогам проверки проверяемый объект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(наименование 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переводится в категорию объектов (отметить знаком "+"):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1"/>
        <w:gridCol w:w="4114"/>
        <w:gridCol w:w="4815"/>
      </w:tblGrid>
      <w:tr>
        <w:trPr>
          <w:trHeight w:val="30" w:hRule="atLeast"/>
        </w:trPr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высокой степени риска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 степени риска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незначительной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</w:t>
            </w:r>
          </w:p>
        </w:tc>
      </w:tr>
      <w:tr>
        <w:trPr>
          <w:trHeight w:val="30" w:hRule="atLeast"/>
        </w:trPr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33"/>
            </w:tblGrid>
            <w:tr>
              <w:trPr>
                <w:trHeight w:val="30" w:hRule="atLeast"/>
              </w:trPr>
              <w:tc>
                <w:tcPr>
                  <w:tcW w:w="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33"/>
            </w:tblGrid>
            <w:tr>
              <w:trPr>
                <w:trHeight w:val="30" w:hRule="atLeast"/>
              </w:trPr>
              <w:tc>
                <w:tcPr>
                  <w:tcW w:w="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33"/>
            </w:tblGrid>
            <w:tr>
              <w:trPr>
                <w:trHeight w:val="30" w:hRule="atLeast"/>
              </w:trPr>
              <w:tc>
                <w:tcPr>
                  <w:tcW w:w="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Должностные лица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                ____________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(должность)                      (подпись)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                ____________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(должность)                      (подпись)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             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(Ф.И.О., должность)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"___" _______________ 20 __ г. </w:t>
      </w:r>
    </w:p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для субъектов, осуществляющих деятельность физических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юридических лиц по оказанию услуг по воспроизводству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органа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(БИН, ИИН)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местонахождения субъекта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7020"/>
        <w:gridCol w:w="2787"/>
        <w:gridCol w:w="3414"/>
      </w:tblGrid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требованиям*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требованиям**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соответствующего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информационной программы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специфических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биологических особенностей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по определению племенной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ценности животных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Практические рекомендации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дальнейшему селекционному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процессу по стаду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племенных свидетельств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семя и эмбрионы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  - в случае соответствия предъявляемым требованиям ставится знак "+";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 - в случае несоответствия предъявляемым требованиям ставится знак "-"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Проверку проводил 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инспектор по племенному животноводству 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(Ф.И.О.)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выявления нарушений требований указываются номер и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составления предписания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(№ _________ от "____" _____________ 20___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результатом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проверки ознакомлен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(согласен/не согласен) ____________________       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(Ф.И.О.)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 _______________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итогам проверки проверяемый объект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(наименование 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переводится в категорию объектов (отметить знаком "+"):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1"/>
        <w:gridCol w:w="4114"/>
        <w:gridCol w:w="4815"/>
      </w:tblGrid>
      <w:tr>
        <w:trPr>
          <w:trHeight w:val="30" w:hRule="atLeast"/>
        </w:trPr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высокой степени риска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 степени риска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незначительной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</w:t>
            </w:r>
          </w:p>
        </w:tc>
      </w:tr>
      <w:tr>
        <w:trPr>
          <w:trHeight w:val="30" w:hRule="atLeast"/>
        </w:trPr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33"/>
            </w:tblGrid>
            <w:tr>
              <w:trPr>
                <w:trHeight w:val="30" w:hRule="atLeast"/>
              </w:trPr>
              <w:tc>
                <w:tcPr>
                  <w:tcW w:w="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33"/>
            </w:tblGrid>
            <w:tr>
              <w:trPr>
                <w:trHeight w:val="30" w:hRule="atLeast"/>
              </w:trPr>
              <w:tc>
                <w:tcPr>
                  <w:tcW w:w="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33"/>
            </w:tblGrid>
            <w:tr>
              <w:trPr>
                <w:trHeight w:val="30" w:hRule="atLeast"/>
              </w:trPr>
              <w:tc>
                <w:tcPr>
                  <w:tcW w:w="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Должностные лица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                ____________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(должность)                      (подпись)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                ____________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(должность)                      (подпись)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             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(Ф.И.О., должность)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 _______________ 20__ г.</w:t>
      </w:r>
    </w:p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марта 2010 года № 218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экономического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и торговли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апреля 2010 года № 23 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хлебоприемных предприятий, осуществляющих хранение зерна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государственных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органа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(БИН, ИИН)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местонахождения субъекта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7020"/>
        <w:gridCol w:w="2787"/>
        <w:gridCol w:w="3414"/>
      </w:tblGrid>
      <w:tr>
        <w:trPr>
          <w:trHeight w:val="6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*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**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отчетных данных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фактическим наличием зерна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с уполномоченным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отгрузки любого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 зерна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справки о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на зернохранилище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(элеватора, хлебоприемного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пункта), на котором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осуществляются приемка,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взвешивание, сушка, очистка,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 отгрузка зерна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пропускного режима,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весоизмерительного 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емкостей для хранения зерна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исправных разгрузочных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 с подъемно-транспортным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оборудованием, аспирационных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вентиляционных сетей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исправных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зерноочистительных машин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зерносушилок (если предусмотрено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технологической схемой)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исправного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технологического 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обеспечивающего соблюдение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технологического процесса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зернохранилище (элеваторе,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хлебоприемном пункте)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исправной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производственно-технологической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лаборатории, оснащенной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необходимым лабораторным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оборудованием и приборами (в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влагомеры, сушильные шкафы,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мельница для размола зерна,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комплекты сит, пробоотборники,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пурки, устройства для отмывки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клейковины, весы лабораторные,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оптические приборы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 зараженности зерна)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прошедшей оценку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измерений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 обследования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хлебоприемного предприятия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квалификационным требованиям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готовности к приему зерна нового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специалистами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соответствующим технологическим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аудиторской 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финансовой отчетности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публикаций в средствах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информации годового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баланса и отчета о прибылях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убытках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количественно-качественного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зерна (Приказ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Республики 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марта 2005 года № 195 "Об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 Правил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количественно-качественного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зерна")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правильность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зерновых расписок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договора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ответственности перед держателями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зерновых расписок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зерна при хранении,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транспортировке, утилизации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уничтожении зерна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ограничения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хлебоприемных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требования предписания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контролирующего органа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  - в случае соответствия предъявляемым требованиям ставится знак "+";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 - в случае несоответствия предъявляемым требованиям ставится знак "-"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Проверку проводил 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зерновой инспектор ____________________________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(Ф.И.О.)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выявления нарушений требований указываются номер и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составления предписания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(№ _________ от "____" ____________ 20___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результатом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проверки ознакомлен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(согласен/не согласен) ____________________  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(Ф.И.О.)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 _______________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итогам проверки проверяемый объект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(наименование 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переводится в категорию объектов (отметить знаком "+"):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1"/>
        <w:gridCol w:w="4114"/>
        <w:gridCol w:w="4815"/>
      </w:tblGrid>
      <w:tr>
        <w:trPr>
          <w:trHeight w:val="30" w:hRule="atLeast"/>
        </w:trPr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высокой степени риска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 степени риска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незначительной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</w:t>
            </w:r>
          </w:p>
        </w:tc>
      </w:tr>
      <w:tr>
        <w:trPr>
          <w:trHeight w:val="30" w:hRule="atLeast"/>
        </w:trPr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33"/>
            </w:tblGrid>
            <w:tr>
              <w:trPr>
                <w:trHeight w:val="30" w:hRule="atLeast"/>
              </w:trPr>
              <w:tc>
                <w:tcPr>
                  <w:tcW w:w="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33"/>
            </w:tblGrid>
            <w:tr>
              <w:trPr>
                <w:trHeight w:val="30" w:hRule="atLeast"/>
              </w:trPr>
              <w:tc>
                <w:tcPr>
                  <w:tcW w:w="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33"/>
            </w:tblGrid>
            <w:tr>
              <w:trPr>
                <w:trHeight w:val="30" w:hRule="atLeast"/>
              </w:trPr>
              <w:tc>
                <w:tcPr>
                  <w:tcW w:w="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Должностные лица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                ____________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(должность)                      (подпись)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                ____________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(должность)                      (подпись)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             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(Ф.И.О., должность)                            (подпись)</w:t>
      </w:r>
    </w:p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хлебоприемных предприятий, осуществляющих хранение зерна иных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владельцев (не государственных ресурсов) и токовых хозяйств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органа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(БИН, ИИН)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местонахождения субъекта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6990"/>
        <w:gridCol w:w="2791"/>
        <w:gridCol w:w="3398"/>
      </w:tblGrid>
      <w:tr>
        <w:trPr>
          <w:trHeight w:val="6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*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**</w:t>
            </w:r>
          </w:p>
        </w:tc>
      </w:tr>
      <w:tr>
        <w:trPr>
          <w:trHeight w:val="2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отчетных данных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фактическим наличием зерна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справки о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на зернохранилище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(элеватора, хлебоприемного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пункта), на котором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осуществляются приемка,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взвешивание, сушка, очистка,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 отгрузка зерна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пропускного режима,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весоизмерительного 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емкостей для хранения зерна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исправных разгрузочных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 с подъемно-транспортным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оборудованием, аспирационных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вентиляционных сетей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исправных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зерноочистительных машин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зерносушилок (если предусмотрено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технологической схемой)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исправного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технологического 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обеспечивающего соблюдение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технологического процесса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зернохранилище (элеваторе,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хлебоприемном пункте)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исправной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производственно-технологической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лаборатории, оснащенной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необходимым лабораторным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оборудованием и приборами (в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влагомеры, сушильные шкафы,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мельница для размола зерна,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комплекты сит, пробоотборники,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пурки, устройства для отмывки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клейковины, весы лабораторные,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оптические приборы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 зараженности зерна)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прошедшей оценку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измерений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 обследования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хлебоприемного предприятия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квалификационным требованиям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готовности к приему зерна нового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специалистами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соответствующим технологическим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аудиторской 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финансовой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хлебоприемных предприятий)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публикации в средствах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информации годового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баланса и отчета о прибылях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убытках (для хлебоприемных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количественно-качественного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зерна (для хлебоприемных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предприятий) (Приказ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11 марта 2005 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"Об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количественно-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качественного учета зерна")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правильность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зерновых расписок 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хлебоприемных предприятий)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договора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ответственности перед держателями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зерновых расписок 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хлебоприемных предприятий)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зерна при хранении,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транспортировке, утилизации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уничтожении зерна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ограничения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хлебоприемных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требования предписания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контролирующего органа 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хлебоприемных предприятий)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  - в случае соответствия предъявляемым требованиям ставится знак "+";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 - в случае несоответствия предъявляемым требованиям ставится знак "-"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Проверку проводил 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зерновой инспектор __________________________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(Ф.И.О.)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выявления нарушений требований указываются номер и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составления предписания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(№ _________ от "____" ____________ 20___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результатом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проверки ознакомлен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(согласен/не согласен) _________________________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(Ф.И.О.)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 _______________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итогам проверки проверяемый объект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(наименование 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переводится в категорию объектов (отметить знаком "+"):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1"/>
        <w:gridCol w:w="4114"/>
        <w:gridCol w:w="4815"/>
      </w:tblGrid>
      <w:tr>
        <w:trPr>
          <w:trHeight w:val="30" w:hRule="atLeast"/>
        </w:trPr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высокой степени риска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 степени риска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незначительной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</w:t>
            </w:r>
          </w:p>
        </w:tc>
      </w:tr>
      <w:tr>
        <w:trPr>
          <w:trHeight w:val="30" w:hRule="atLeast"/>
        </w:trPr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33"/>
            </w:tblGrid>
            <w:tr>
              <w:trPr>
                <w:trHeight w:val="30" w:hRule="atLeast"/>
              </w:trPr>
              <w:tc>
                <w:tcPr>
                  <w:tcW w:w="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33"/>
            </w:tblGrid>
            <w:tr>
              <w:trPr>
                <w:trHeight w:val="30" w:hRule="atLeast"/>
              </w:trPr>
              <w:tc>
                <w:tcPr>
                  <w:tcW w:w="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33"/>
            </w:tblGrid>
            <w:tr>
              <w:trPr>
                <w:trHeight w:val="30" w:hRule="atLeast"/>
              </w:trPr>
              <w:tc>
                <w:tcPr>
                  <w:tcW w:w="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Должностные лица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                ____________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(должность)                      (подпись)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                ____________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(должность)                      (подпись)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             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(Ф.И.О., должность)                             (подпись)</w:t>
      </w:r>
    </w:p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хлопкоперерабатывающих организаций, оказывающих услуги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первичной переработке хлопка-сырца в хлопок-волокно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органа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(БИН, ИИН)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местонахождения субъекта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7031"/>
        <w:gridCol w:w="2770"/>
        <w:gridCol w:w="3398"/>
      </w:tblGrid>
      <w:tr>
        <w:trPr>
          <w:trHeight w:val="6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*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**</w:t>
            </w:r>
          </w:p>
        </w:tc>
      </w:tr>
      <w:tr>
        <w:trPr>
          <w:trHeight w:val="2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отчетных данных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фактическим наличием хлопка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справки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зарегистрированных правах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(обременения) на недвижимое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и его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характеристиках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количественно-качественного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хлопка (Приказ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29 октября 2007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651 "Об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количественно-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качественного учета хлопка")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 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ресурсов семян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хлопчатника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акта обследования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хлопкоперерабатывающей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на предмет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 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предъявляемым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лицензировании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первичной переработке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хлопка-сырца в хлопок-волокно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исправной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производственно-технологической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лаборатории, оснащенной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необходимым лабораторным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оборудованием и приборами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 качества хлопка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обеспечение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своих обязательств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держателями хлопковых расписок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участия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гарантирования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 по хлопковым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распискам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исправного 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предназначенного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 технологических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 по первичной переработке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хлопка-сырца в хлопок-волокно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исправных погрузочно-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разгрузочных механизмов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вентиляционного оборудования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исправного лабораторного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для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хлопка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открытых (крытых)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площадок для складирования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 хлопка-сырца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хлопкоприемных пунктах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свидетельства об оценке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измерений в лаборатории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оборудования для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температуры и влажности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хлопка-сырца при хранении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хлопкоприемных пунктах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правильность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лабораторных журналов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правильность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выдачи хлопковых расписок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правильность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весового журнала приемки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хлопка-сырца на хлопкоприемном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пункте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бланков хлопковых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расписок и их использование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заключения органов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инспекции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карантину растений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специалистов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соответствующим технологическим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  - в случае соответствия предъявляемым требованиям ставится знак "+";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 - в случае несоответствия предъявляемым требованиям ставится знак "-"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Проверку проводил 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хлопковый инспектор ___________________________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(Ф.И.О.)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выявления нарушений требований указываются номер и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составления предписания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(№ _________ от "____" ____________ 20___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результатом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проверки ознакомлен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(согласен/не согласен) _________________________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(Ф.И.О.)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 _______________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итогам проверки проверяемый объект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(наименование 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переводится в категорию объектов (отметить знаком "+"):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1"/>
        <w:gridCol w:w="4114"/>
        <w:gridCol w:w="4815"/>
      </w:tblGrid>
      <w:tr>
        <w:trPr>
          <w:trHeight w:val="30" w:hRule="atLeast"/>
        </w:trPr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высокой степени риска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 степени риска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незначительной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</w:t>
            </w:r>
          </w:p>
        </w:tc>
      </w:tr>
      <w:tr>
        <w:trPr>
          <w:trHeight w:val="30" w:hRule="atLeast"/>
        </w:trPr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33"/>
            </w:tblGrid>
            <w:tr>
              <w:trPr>
                <w:trHeight w:val="30" w:hRule="atLeast"/>
              </w:trPr>
              <w:tc>
                <w:tcPr>
                  <w:tcW w:w="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33"/>
            </w:tblGrid>
            <w:tr>
              <w:trPr>
                <w:trHeight w:val="30" w:hRule="atLeast"/>
              </w:trPr>
              <w:tc>
                <w:tcPr>
                  <w:tcW w:w="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33"/>
            </w:tblGrid>
            <w:tr>
              <w:trPr>
                <w:trHeight w:val="30" w:hRule="atLeast"/>
              </w:trPr>
              <w:tc>
                <w:tcPr>
                  <w:tcW w:w="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Должностные лица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                ____________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(должность)                      (подпись)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                ____________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(должность)                      (подпись)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             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(Ф.И.О., должность)                            (подпись)</w:t>
      </w:r>
    </w:p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экспортеров зерна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органа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(БИН, ИИН)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местонахождения субъекта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7021"/>
        <w:gridCol w:w="2766"/>
        <w:gridCol w:w="3393"/>
      </w:tblGrid>
      <w:tr>
        <w:trPr>
          <w:trHeight w:val="3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*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**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экспортерами зерна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экспортерами зерна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статистической отчетности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  - в случае соответствия предъявляемым требованиям ставится знак "+";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 - в случае несоответствия предъявляемым требованиям ставится знак "-"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Проверку проводил 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зерновой инспектор __________________________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(Ф.И.О.)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выявления нарушений требований указываются номер и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составления предписания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(№ _________ от "____" ____________ 20___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результатом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проверки ознакомлен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(согласен/не согласен) ___________________________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(Ф.И.О.)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 _______________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итогам проверки проверяемый объект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(наименование 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переводится в категорию объектов (отметить знаком "+"):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1"/>
        <w:gridCol w:w="4114"/>
        <w:gridCol w:w="4815"/>
      </w:tblGrid>
      <w:tr>
        <w:trPr>
          <w:trHeight w:val="30" w:hRule="atLeast"/>
        </w:trPr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высокой степени риска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 степени риска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незначительной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</w:t>
            </w:r>
          </w:p>
        </w:tc>
      </w:tr>
      <w:tr>
        <w:trPr>
          <w:trHeight w:val="30" w:hRule="atLeast"/>
        </w:trPr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33"/>
            </w:tblGrid>
            <w:tr>
              <w:trPr>
                <w:trHeight w:val="30" w:hRule="atLeast"/>
              </w:trPr>
              <w:tc>
                <w:tcPr>
                  <w:tcW w:w="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33"/>
            </w:tblGrid>
            <w:tr>
              <w:trPr>
                <w:trHeight w:val="30" w:hRule="atLeast"/>
              </w:trPr>
              <w:tc>
                <w:tcPr>
                  <w:tcW w:w="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33"/>
            </w:tblGrid>
            <w:tr>
              <w:trPr>
                <w:trHeight w:val="30" w:hRule="atLeast"/>
              </w:trPr>
              <w:tc>
                <w:tcPr>
                  <w:tcW w:w="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Должностные лица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                ____________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(должность)                      (подпись)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                ____________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(должность)                      (подпись)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             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(Ф.И.О., должность)                            (подпись)</w:t>
      </w:r>
    </w:p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юридических лиц, оказывающих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по экспертизе качества семян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органа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(БИН, ИИН)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местонахождения субъекта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6885"/>
        <w:gridCol w:w="2770"/>
        <w:gridCol w:w="3524"/>
      </w:tblGrid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*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**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регистрации проб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оформления документов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 семян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срока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соответствующих документов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 семян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экспертизе качества семян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 отбору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 из партий семян на анализ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соответствующего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 приборов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  - в случае соответствия предъявляемым требованиям ставится знак "+";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 - в случае несоответствия предъявляемым требованиям ставится знак "-"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Проверку проводил 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инспектор по семеноводству 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(Ф.И.О.)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выявления нарушений требований указываются номер и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составления предписания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(№ _________ от "____" ____________ 20___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результатом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проверки ознакомлен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(согласен/не согласен) ___________________________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(Ф.И.О.)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 _______________ 20__г.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итогам проверки проверяемый объект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(наименование 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переводится в категорию объектов (отметить знаком "+"):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1"/>
        <w:gridCol w:w="4114"/>
        <w:gridCol w:w="4815"/>
      </w:tblGrid>
      <w:tr>
        <w:trPr>
          <w:trHeight w:val="30" w:hRule="atLeast"/>
        </w:trPr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высокой степени риска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 степени риска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незначительной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</w:t>
            </w:r>
          </w:p>
        </w:tc>
      </w:tr>
      <w:tr>
        <w:trPr>
          <w:trHeight w:val="30" w:hRule="atLeast"/>
        </w:trPr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33"/>
            </w:tblGrid>
            <w:tr>
              <w:trPr>
                <w:trHeight w:val="30" w:hRule="atLeast"/>
              </w:trPr>
              <w:tc>
                <w:tcPr>
                  <w:tcW w:w="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33"/>
            </w:tblGrid>
            <w:tr>
              <w:trPr>
                <w:trHeight w:val="30" w:hRule="atLeast"/>
              </w:trPr>
              <w:tc>
                <w:tcPr>
                  <w:tcW w:w="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33"/>
            </w:tblGrid>
            <w:tr>
              <w:trPr>
                <w:trHeight w:val="30" w:hRule="atLeast"/>
              </w:trPr>
              <w:tc>
                <w:tcPr>
                  <w:tcW w:w="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Должностные лица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               ____________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(должность)                     (подпись)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               ____________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(должность)                     (подпись)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            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(Ф.И.О., должность)                            (подпись)</w:t>
      </w:r>
    </w:p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аккредитованных лабораторий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по экспертизе качества зерна и хлопка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органа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(БИН, ИИН)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местонахождения субъекта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939"/>
        <w:gridCol w:w="2767"/>
        <w:gridCol w:w="3435"/>
      </w:tblGrid>
      <w:tr>
        <w:trPr>
          <w:trHeight w:val="3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*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**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сертификата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договора, заключенного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лабораторией по экспертизе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зерна и заявителем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порядку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экспертизы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Соблюдения методики отбора проб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оформления паспорта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зерна и хлопка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  - в случае соответствия предъявляемым требованиям ставится знак "+";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 - в случае несоответствия предъявляемым требованиям ставится знак "-"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Проверку проводил 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зерновой, хлопковый инспектор _____________________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(Ф.И.О.)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выявления нарушений требований указываются номер и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составления предписания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(№ _________ от "____" ____________ 20___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результатом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проверки ознакомлен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(согласен/не согласен) ___________________________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(Ф.И.О.)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 _______________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итогам проверки проверяемый объект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(наименование 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переводится в категорию объектов (отметить знаком "+"):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1"/>
        <w:gridCol w:w="4114"/>
        <w:gridCol w:w="4815"/>
      </w:tblGrid>
      <w:tr>
        <w:trPr>
          <w:trHeight w:val="30" w:hRule="atLeast"/>
        </w:trPr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высокой степени риска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 степени риска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незначительной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</w:t>
            </w:r>
          </w:p>
        </w:tc>
      </w:tr>
      <w:tr>
        <w:trPr>
          <w:trHeight w:val="30" w:hRule="atLeast"/>
        </w:trPr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33"/>
            </w:tblGrid>
            <w:tr>
              <w:trPr>
                <w:trHeight w:val="30" w:hRule="atLeast"/>
              </w:trPr>
              <w:tc>
                <w:tcPr>
                  <w:tcW w:w="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33"/>
            </w:tblGrid>
            <w:tr>
              <w:trPr>
                <w:trHeight w:val="30" w:hRule="atLeast"/>
              </w:trPr>
              <w:tc>
                <w:tcPr>
                  <w:tcW w:w="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33"/>
            </w:tblGrid>
            <w:tr>
              <w:trPr>
                <w:trHeight w:val="30" w:hRule="atLeast"/>
              </w:trPr>
              <w:tc>
                <w:tcPr>
                  <w:tcW w:w="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Должностные лица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                ____________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(должность)                      (подпись)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                ____________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(должность)                      (подпись)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             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(Ф.И.О., должность)                            (подпись)</w:t>
      </w:r>
    </w:p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производителей оригинальных семян,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осуществляющих деятельность в области семеноводства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органа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(БИН, ИИН)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местонахождения субъекта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939"/>
        <w:gridCol w:w="2767"/>
        <w:gridCol w:w="3435"/>
      </w:tblGrid>
      <w:tr>
        <w:trPr>
          <w:trHeight w:val="3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*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**</w:t>
            </w:r>
          </w:p>
        </w:tc>
      </w:tr>
      <w:tr>
        <w:trPr>
          <w:trHeight w:val="226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площади пашни,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достаточной для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оригинальных семян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требованиями,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предъявляемыми к их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орошаемых землях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водообеспеченной севооборотной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пашни)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освоенных семеноводческих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севооборотов, заложенных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обоснованными рекомендациями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конкретной почвенно-климатической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с учетом особенностей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растения,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которому ведется 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элитных семян, и прошедших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одной ротации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паров в структуре пашни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последние три года (на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орошаемые земли требование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распространяется;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зернопропашных севооборотах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замена паров пластом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многолетних трав) в объеме: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 по хозяйству -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процентов;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участках первичных звеньев семеноводства (питомники отбора, размножения) - не менее 50 процентов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семеноводческих посевов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посевной площади -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процентов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опыта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производству оригинальных семян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 лет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высокого уровня сортовой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агротехники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отсутствия карантинных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производителя оригинальных семян,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этом карантинные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отсутствовать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производителя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оригинальных семян также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не менее трех лет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момента аттестации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специалистов-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селекционеров по культуре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опытом работы не менее пяти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наличие договора с физическим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юридическим лицом,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осуществляющим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исследовательские работы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селекции сельскохозяйст-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растений, на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совместной работы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оригинальных семян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не 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агронома-семеновода и 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каждой культуре, а также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трех человек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персонала, владеющего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специфическими методами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семеноводству культуры и сорта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оригинальных семян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строгом соответствии со схемами,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учитывающими биологические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признаки и свойства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исходного семенного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 сорта (маточных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насаждений для производителей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семян плодовых, ягодных культур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винограда) в ассортименте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объемах, необходимых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планируемого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 оригинальных семян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целью последующего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элитных семян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страховых фондов семян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потребности: для закладки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первичных звеньев - 100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процентов; для суперэлиты - 50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праве собственности,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лизинга либо в имущественном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найме (долгосрочная аренда)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необходимого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специализированной селекционной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семеноводческой техники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всего комплекса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производству оригинальных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семян видов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растений, по которым ведется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оригинальных семян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достаточном количестве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токов, крытых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асфальтированных площадок,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складских помещений (прикопочных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площадок для плодовых культур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винограда), специальной тары,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позволяющей размещать партии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семян, не допуская их смешения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ведения по каждому сорту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растений,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которому ведется 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оригинальных семян,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 и качества,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 произведенных,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реализованных и использованных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собственном хозяйстве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оригинальных семян (акты посева,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браковки, сортовых, видовых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фитопатологических прополок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(прочисток), приемки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апробации посевов, уборки,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оприходования, очистки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подработки,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оригинальных семян, книга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оригинальных семян,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удостоверения о кондиционности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семян, аттестаты на семена)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ведения документации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сорту, отражающей метод выведения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сорта, сведения о родительских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формах, отличительных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характеристиках признаков сорта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обеспечения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учета по семеноводству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не менее шести лет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заключений о пригодности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материально-технической базы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осуществлению производственной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в области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эпидемиологического благополучия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и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- о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производственной базы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экологической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инспектора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карантину растений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инспекции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агропромышленном комплексе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-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отсутствии карантинных объектов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  - в случае соответствия предъявляемым требованиям ставится знак "+";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 - в случае несоответствия предъявляемым требованиям ставится знак "-"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Проверку проводил 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инспектор по семеноводству ______________________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(Ф.И.О.)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выявления нарушений требований указываются номер и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составления предписания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(№ _________ от "____" ____________ 20___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результатом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проверки ознакомлен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(согласен/не согласен) ___________________________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(Ф.И.О.)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 _______________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итогам проверки проверяемый объект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(наименование 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переводится в категорию объектов (отметить знаком "+"):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1"/>
        <w:gridCol w:w="4114"/>
        <w:gridCol w:w="4815"/>
      </w:tblGrid>
      <w:tr>
        <w:trPr>
          <w:trHeight w:val="30" w:hRule="atLeast"/>
        </w:trPr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высокой степени риска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 степени риска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незначительной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</w:t>
            </w:r>
          </w:p>
        </w:tc>
      </w:tr>
      <w:tr>
        <w:trPr>
          <w:trHeight w:val="30" w:hRule="atLeast"/>
        </w:trPr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33"/>
            </w:tblGrid>
            <w:tr>
              <w:trPr>
                <w:trHeight w:val="30" w:hRule="atLeast"/>
              </w:trPr>
              <w:tc>
                <w:tcPr>
                  <w:tcW w:w="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33"/>
            </w:tblGrid>
            <w:tr>
              <w:trPr>
                <w:trHeight w:val="30" w:hRule="atLeast"/>
              </w:trPr>
              <w:tc>
                <w:tcPr>
                  <w:tcW w:w="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33"/>
            </w:tblGrid>
            <w:tr>
              <w:trPr>
                <w:trHeight w:val="30" w:hRule="atLeast"/>
              </w:trPr>
              <w:tc>
                <w:tcPr>
                  <w:tcW w:w="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Должностные лица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                ____________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(должность)                      (подпись)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                ____________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(должность)                      (подпись)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             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(Ф.И.О., должность)                            (подпись)</w:t>
      </w:r>
    </w:p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элитно-семеноводческих хозяйств, осуществляющих деятельность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 области семеноводства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органа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(БИН, ИИН)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местонахождения субъекта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939"/>
        <w:gridCol w:w="2767"/>
        <w:gridCol w:w="3435"/>
      </w:tblGrid>
      <w:tr>
        <w:trPr>
          <w:trHeight w:val="3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*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**</w:t>
            </w:r>
          </w:p>
        </w:tc>
      </w:tr>
      <w:tr>
        <w:trPr>
          <w:trHeight w:val="3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площади паров в структуре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пашни за последние три года (на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орошаемые земли требование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распространяется;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зернопропашных севооборотах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замена паров пластом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многолетних трав) - не менее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освоенных семеноводческих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севооборотов, заложенных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обоснованными рекомендациями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конкретной почвенно-климатической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с учетом особенностей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растения,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которому ведется 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элитных семян, и прошедших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одной ротации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высокого уровня сортовой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агротехники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общей посевной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семеноводческих посевов -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25 процентов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урожайности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 три года - 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среднеобластной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опыта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семеноводству - не менее четырех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обеспечения удельного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веса основного вида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общем объеме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(элитное семеноводство)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процентов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количества возделываемых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культур, по которым ведется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семеноводство – не более 4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количества сортов,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каждой культуре,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ведется семеноводство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предметом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аттестации – не более 3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страховых фондов семян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потребности для закладки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суперэлиты - 50 процентов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плана сортообновления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культурам и сортам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схем по выращиванию семян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сортов, включенных в 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районированных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организации учета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документации, в которой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отражаются все виды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выращиванию семенного материала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качественные показатели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исходного семенного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 (оригинальных семян)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районированных и перспективных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сортов в ассортименте и объемах,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 для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запланированного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элитных семян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договора с производителем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оригинальных семян о поставке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оригинальных или суперэлитных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семян районированных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перспективных сортов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ассортименте и объемах,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 для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запланированного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элитных семян, на срок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 лет с момента подачи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 на аттестацию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договора с физическим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 лицом, осуществляющим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научно-исследовательские работы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селекции сельскохозяйст-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растений, на научное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элитных семян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праве собственности,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лизинга либо в имущественном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найме (долгосрочная аренда)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необходимого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сельскохозяйственной 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 семяочистительную технику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технику для протравливания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семян, для обеспечения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планируемого объема элитных семян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специализированных токов,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крытых асфальтированных площадок,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складских помещений, позволяющих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размещать партии семян,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допуская их смешения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ведения по каждому сорту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количества и качества,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 произведенных,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реализованных и использованных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собственном хозяйстве семян (акты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посева, приемки и (или) апробации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посевов, уборки, оприходования,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очистки и подработки,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семян, аттестаты на семена,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удостоверения о кондиционности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семян)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организации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учета по семеноводству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не менее пяти лет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количества специалистов,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предусмотренного штатным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расписанием, с соответствующим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 для квалифицирован-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выполнения запланированного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 работ, в том числе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одного агронома-семеновода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заключений о пригодности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материально-технической базы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осуществлению производственной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органов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эпидемиологического благополучия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и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- о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производственной базы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экологической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государственного инспектора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карантину растений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инспекции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агропромышленном комплексе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 отсутствии карантинных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  - в случае соответствия предъявляемым требованиям ставится знак "+";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 - в случае несоответствия предъявляемым требованиям ставится знак "-"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Проверку проводил 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инспектор по семеноводству ________________________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(Ф.И.О.)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выявления нарушений требований указываются номер и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составления предписания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(№ _________ от "____" ____________ 20___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результатом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проверки ознакомлен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(согласен/не согласен) ___________________________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(Ф.И.О.)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 _______________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итогам проверки проверяемый объект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(наименование 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переводится в категорию объектов (отметить знаком "+"):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1"/>
        <w:gridCol w:w="4114"/>
        <w:gridCol w:w="4815"/>
      </w:tblGrid>
      <w:tr>
        <w:trPr>
          <w:trHeight w:val="30" w:hRule="atLeast"/>
        </w:trPr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высокой степени риска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 степени риска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незначительной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</w:t>
            </w:r>
          </w:p>
        </w:tc>
      </w:tr>
      <w:tr>
        <w:trPr>
          <w:trHeight w:val="30" w:hRule="atLeast"/>
        </w:trPr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33"/>
            </w:tblGrid>
            <w:tr>
              <w:trPr>
                <w:trHeight w:val="30" w:hRule="atLeast"/>
              </w:trPr>
              <w:tc>
                <w:tcPr>
                  <w:tcW w:w="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33"/>
            </w:tblGrid>
            <w:tr>
              <w:trPr>
                <w:trHeight w:val="30" w:hRule="atLeast"/>
              </w:trPr>
              <w:tc>
                <w:tcPr>
                  <w:tcW w:w="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33"/>
            </w:tblGrid>
            <w:tr>
              <w:trPr>
                <w:trHeight w:val="30" w:hRule="atLeast"/>
              </w:trPr>
              <w:tc>
                <w:tcPr>
                  <w:tcW w:w="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Должностные лица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                ____________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(должность)                      (подпись)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                ____________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(должность)                      (подпись)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             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(Ф.И.О., должность)                             (подпись)</w:t>
      </w:r>
    </w:p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семеноводческих хозяйств, осуществляющих деятельность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 области семеноводства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органа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(БИН, ИИН)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местонахождения субъекта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6949"/>
        <w:gridCol w:w="2813"/>
        <w:gridCol w:w="3398"/>
      </w:tblGrid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*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**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опыта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семеноводству - не менее двух лет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площади пашни,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достаточной для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семян первой, второй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третьей репродукций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требованиями,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предъявляемыми к их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орошаемых землях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водообеспеченной севооборотной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пашни)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семеноводческих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севооборотов, введенных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обоснованными рекомендациями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конкретной почвенно-климатической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с учетом особенностей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растения,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которому ведется 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семян первой, второй и третьей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репродукций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площади паров в структуре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пашни за последние три года (на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орошаемые земли требование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распространяется;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зернопропашных севооборотах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замена паров пластом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многолетних трав) в среднем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хозяйству - не менее 16 процентов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семеноводческих посевов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посевной площади -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процентов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количества возделываемых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культур, по которым ведется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семеноводство - не более 3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количества сортов,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каждой культуре,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ведется семеноводство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предметом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аттестации - не более 3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договора с элитно-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семеноводческим хозяйством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поставке элитных семян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семян первой, второй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третьей репродукций, на срок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трех лет с момента подачи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 на аттестацию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договора с физическим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 лицом, осуществляющим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научно-исследовательские работы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селекции сельскохозяйст-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растений, на научное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производства семян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первой, второй и третьей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репродукций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рекомендованной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конкретной агроэкологической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агротехнологии возделывания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растений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отсутствия карантинных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семеноводческого хозяйства,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этом карантинные объекты должны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отсутствовать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семеноводческого хозяйства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 период не менее трех лет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момента аттестации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не 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агронома-семеновода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плана сортообновления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культурам и сортам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схем по выращиванию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сортовых семян первой, второй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третьей репродукций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исходного семенного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 в ассортименте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объемах, необходимых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планируемого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 семян первой, второй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третьей репродукций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праве собственности,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лизинга либо в имущественном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найме (долгосрочная аренда)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необходимого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сельскохозяйственной 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 семяочистительную технику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технику для протравливания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семян, для обеспечения 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работ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планируемого объема семян первой,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и третьей репродукций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достаточном количестве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токов, крытых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асфальтированных площадок,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складских помещений, позволяющих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размещать партии семян,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допуская их смешения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ведения по каждому сорту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количества и качества,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 произведенных,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реализованных и использованных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собственном хозяйстве семян (акты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посева, приемки и (или) апробации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посевов, уборки, оприходования,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очистки и подработки,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семян, аттестаты на семена,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 на семена,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удостоверения о кондиционности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семян)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сохранности материалов учета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семеноводству в течение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 лет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заключений о пригодности материально-технической базы к осуществлению производственной деятельности: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эпидемиологического благополучия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и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- о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производственной базы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экологической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инспектора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карантину растений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инспекции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агропромышленном комплексе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-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отсутствии карантинных объектов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  - в случае соответствия предъявляемым требованиям ставится знак "+";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 - в случае несоответствия предъявляемым требованиям ставится знак "-"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Проверку проводил 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инспектор по семеноводству 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(Ф.И.О.)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выявления нарушений требований указываются номер и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составления предписания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(№ _________ от "____" ____________ 20___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результатом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проверки ознакомлен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(согласен/не согласен) __________________________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(Ф.И.О.)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 _______________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итогам проверки проверяемый объект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(наименование 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переводится в категорию объектов (отметить знаком "+"):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1"/>
        <w:gridCol w:w="4114"/>
        <w:gridCol w:w="4815"/>
      </w:tblGrid>
      <w:tr>
        <w:trPr>
          <w:trHeight w:val="30" w:hRule="atLeast"/>
        </w:trPr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высокой степени риска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 степени риска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незначительной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</w:t>
            </w:r>
          </w:p>
        </w:tc>
      </w:tr>
      <w:tr>
        <w:trPr>
          <w:trHeight w:val="30" w:hRule="atLeast"/>
        </w:trPr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33"/>
            </w:tblGrid>
            <w:tr>
              <w:trPr>
                <w:trHeight w:val="30" w:hRule="atLeast"/>
              </w:trPr>
              <w:tc>
                <w:tcPr>
                  <w:tcW w:w="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33"/>
            </w:tblGrid>
            <w:tr>
              <w:trPr>
                <w:trHeight w:val="30" w:hRule="atLeast"/>
              </w:trPr>
              <w:tc>
                <w:tcPr>
                  <w:tcW w:w="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33"/>
            </w:tblGrid>
            <w:tr>
              <w:trPr>
                <w:trHeight w:val="30" w:hRule="atLeast"/>
              </w:trPr>
              <w:tc>
                <w:tcPr>
                  <w:tcW w:w="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Должностные лица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                ____________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(должность)                      (подпись)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                ____________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(должность)                      (подпись)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             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(Ф.И.О., должность)                             (подпись)</w:t>
      </w:r>
    </w:p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реализаторов семян, осуществляющих деятельность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 области семеноводства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органа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(БИН, ИИН)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местонахождения субъекта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6970"/>
        <w:gridCol w:w="2792"/>
        <w:gridCol w:w="3398"/>
      </w:tblGrid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*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**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количества специалистов,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предусмотренного штатным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расписанием, с соответствующим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 для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запланированного объема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семян, в том числе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одного агронома-семеновода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ежегодного договора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производителями семян о поставке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семян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растений для последующей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(в случае приобретения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семян у зарубежных поставщиков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импорту) - с поставщиками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семян)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крытых асфальтированных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площадок, складских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(прикопочных площадок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плодовых культур и винограда),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 тары, позволяющей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размещать партии семян,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допуская их смешения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праве собственности,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лизинга либо в имущественном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найме (долгосрочная аренда)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необходимого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специализированной техники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всего комплекса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подработке, хранению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семян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растений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ведения по каждой партии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семян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растений учета количества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качества,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реализуемых семян,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документирования семян, журнала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семян который должен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пронумерован, прошит и подписан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инспектором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семеноводству 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в агропромышленном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комплексе Министерства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Республики Казахстан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сохранности материалов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хранению и реализации семян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не менее трех лет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при реализации семян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сортов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растений, включенных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реестр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охраняемых сортов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растений, лицензионного договора,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которому патентообладатель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(лицензиар) представляет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реализатору (лицензиату)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 использовать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селекционное достижение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13 июля 1999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охране селекционных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достижений"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заключений о пригодности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материально-технической базы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осуществлению производственной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в области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эпидемиологического благополучия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и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– о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производственной базы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экологической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инспектора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карантину растений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инспекции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агропромышленном комплексе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–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отсутствии карантинных объектов.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  - в случае соответствия предъявляемым требованиям ставится знак "+";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 - в случае несоответствия предъявляемым требованиям ставится знак "-"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Проверку проводил 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инспектор по семеноводству 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(Ф.И.О.)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выявления нарушений требований указываются номер и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составления предписания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(№ _________ от "____" ____________ 20___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результатом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проверки ознакомлен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(согласен/не согласен) ___________________________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(Ф.И.О.)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 _______________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итогам проверки проверяемый объект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(наименование 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переводится в категорию объектов (отметить знаком "+"):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1"/>
        <w:gridCol w:w="4114"/>
        <w:gridCol w:w="4815"/>
      </w:tblGrid>
      <w:tr>
        <w:trPr>
          <w:trHeight w:val="30" w:hRule="atLeast"/>
        </w:trPr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высокой степени риска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 степени риска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незначительной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</w:t>
            </w:r>
          </w:p>
        </w:tc>
      </w:tr>
      <w:tr>
        <w:trPr>
          <w:trHeight w:val="30" w:hRule="atLeast"/>
        </w:trPr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33"/>
            </w:tblGrid>
            <w:tr>
              <w:trPr>
                <w:trHeight w:val="30" w:hRule="atLeast"/>
              </w:trPr>
              <w:tc>
                <w:tcPr>
                  <w:tcW w:w="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33"/>
            </w:tblGrid>
            <w:tr>
              <w:trPr>
                <w:trHeight w:val="30" w:hRule="atLeast"/>
              </w:trPr>
              <w:tc>
                <w:tcPr>
                  <w:tcW w:w="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33"/>
            </w:tblGrid>
            <w:tr>
              <w:trPr>
                <w:trHeight w:val="30" w:hRule="atLeast"/>
              </w:trPr>
              <w:tc>
                <w:tcPr>
                  <w:tcW w:w="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Должностные лица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                ____________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(должность)                      (подпись)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                ____________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(должность)                      (подпись)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             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(Ф.И.О., должность)                            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