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0c3" w14:textId="c673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2010 года № 237. Зарегистрирован в Министерстве юстиции Республики Казахстан 28 мая 2010 года № 6263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Президента Республики Казахстан "Болашак"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 для обучения за рубежом в рамках международной стипендии Президента Республики Казахстан "Болашак"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сроки приема документов претендентов для участия в конкурсе на присуждение международной стипендии Президента Республики Казахстан "Болашак" и проведения данного конкурса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7 июня по 30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по квотам – с 7 июня по 30 сентября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 – с 21 июня 2010 года по 28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приказом и.о. Министра образования и науки РК от 30.07.2010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развития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Пресс-службе опубликовать информацию о сроках приема документов и проведения конкурса на международную стипендию "Болашак" на веб-сайте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Туймебаев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2010 года № 237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Перечень родственных специальностей для обучения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рубежом в рамках международной стипендии "Болашак" на 2010 год*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7"/>
        <w:gridCol w:w="2094"/>
        <w:gridCol w:w="2158"/>
        <w:gridCol w:w="8841"/>
      </w:tblGrid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специальности согласно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высшего 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Казахстан**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Экономика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технология,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Учет и аудит, Финансы,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Биотехнология. 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9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Учет и аудит,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Финансы, Экономика, Менеджмент, Государственное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управление, Мировая экономика. 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науки: Математика. Услуги: Оценка.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Таможенное дело, Юриспруденция.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местное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Регионоведение, Учет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аудит, Финансы,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экономика.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Математика,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Экономика, Учет и аудит, Финансы, Мировая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экономика. Услуги: Оценка.</w:t>
            </w:r>
          </w:p>
        </w:tc>
      </w:tr>
      <w:tr>
        <w:trPr>
          <w:trHeight w:val="231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 этнология,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Востоковедение, История, Культурология,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Естественные науки: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География, Экология.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География, История, Иностранный язык: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два иностранных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Физическая культура и спорт.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бизнес: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Регионоведение,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экономика. 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Культурно-досуговая работа,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гостиничный бизнес, 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работа, Туризм.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2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Информатика, Механика,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Ядерная физика.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Физика, Химия.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технологии: 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Математическое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Металлургия, 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Полиграфия,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изделий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Теплоэнергетика,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физика, Технология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деревообработки и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дерева, Технология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изделий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текстильных материалов,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(по отраслям),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производств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неорганических веществ,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органических веществ,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Электроэнергетика.</w:t>
            </w:r>
          </w:p>
        </w:tc>
      </w:tr>
      <w:tr>
        <w:trPr>
          <w:trHeight w:val="4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медицина, Стоматология, Сестринское 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здравоохранение, Фармация,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 дело.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261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Иностранная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Культурология, Международные отношения,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 Филология.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воспитание, История,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и экономики,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Педагогика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психология,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обучение, Иностранный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 два иностранных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литература, Русский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литература, Казахский язык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неказахским языком обучения,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 в школах с нерусским языком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 Менеджмент,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Политология, Психология, Регионоведение, Социология.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Культурно-досуговая работа,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работа.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экономики.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право, Таможенное дело.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экономика и бизнес: 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 технологии,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 технологии, Технологические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(по отраслям), 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технологии.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Логистика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отраслям).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9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 Гидрология,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Метеорология, Физика, Экология.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География, Физика.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науки: Водные ресурсы и водопользование, Мелиорация,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охрана земель, 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рыболовство. Социальные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бизнес: 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Регионоведение, Экономика, Мировая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защита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среды, Геодезия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картография.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Философия.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Юриспруденция.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и местное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Менеджмент, Политология,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Регионоведение,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Социология, Финансы,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работа.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Социальные науки, экономика и бизнес: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управление,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Менеджмент, Учет и аудит, Финансы,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экономика. Технические науки: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моделирование.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науки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Археoлогия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 этнология, История,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дело, Искусствоведение.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бизнес: Журналистика,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Регионоведение, Социология.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 Иностранный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 два иностранных языка. Социальные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бизнес: Психология, Социология.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работа.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экономики.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право,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дело, Юриспруденция.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дело, Искусствоведение.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бизнес: Журналистика, Маркетинг,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Регионоведение, Социология.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работа,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работа.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Культурология,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Теология, Философия.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экономика и бизнес: Политология,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Социология. Услуги: Культурно-досуговая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Культурология,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Теология, Философия.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экономика и бизнес: Политология, Психология,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Социология. Услуги: Культурно-досуговая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работа.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Искусство (только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поступивших)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киномото-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Здравоохранение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9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перелива-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Отолоринго-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(неонато-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медицина, Сестринское дело,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 Медико-профилактическое дело.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8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гия, 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Химия. 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обеспечение: Общая медицина, Фармация.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Химия.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(пульмоно-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(кардиохи-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3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 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обеспечение: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медицина, Общественное здравоохранение,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дело. 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технологии: Биотехнология.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Инженерные науки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ракетно-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Астрономия,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телекоммуникации, Теплоэнергетика,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 отраслям), 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технологии, Электроэнергетика.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Вычислительная 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Стандартизация, сертификация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 отраслям),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отраслям).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социальное обеспечение: Общая медицина,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здравоохранение,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дело. Сельскохозяйственные науки: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Технология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веществ.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Гидрология,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Метеорология, Экология, Физика.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Сельскозяйственные науки: 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водопользование, Мелиорация, рекультивация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земель.Технические науки и технологии: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защита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картография, Строительство,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6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География, Гидрология,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Образование: География, Физика.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 Геодезия и картография.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Кадастр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картография, Геология и 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Горное дело, 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Металлургия, Нефтегазовое дело,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веществ. Услуги: Землеустройство.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9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охрана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Начальная военная подготовка.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и безопасность: Пожарная безопасность,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безопасность: Системы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 Естественные науки: Информатика,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Вычислительная 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Информационные системы, Математическое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моделирование, Приборостроение,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9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 Технические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технологии: 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Металлургия,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 технология органических веществ.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6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 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Машиностроение, Морская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Приборостроение, Радиотехника,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Транспорт, 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технологии.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 Технические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технологии: 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Металлургия,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 технология органических веществ.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Машиностроение, 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телекоммуникации, Теплоэнергетика,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Транспорт, транспортная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Электроэнергетика. Услуги: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 эксплуатация транспорта.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5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Информатика, Механика,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Ядерная физика, Химия. 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технологии: Биотехнология,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телекоммуникации, Техническая физика,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неорганических 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веществ.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6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 дело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картография, Геология и 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Горное дело, 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дело, Техническая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Землеустройство.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Гидрометеорология, Химия, Экология.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География, Химия.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науки: Аграрная техника и технологии, Водные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водопользование, Защита и карантин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лесоводство, Мелиорация,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земель, Почвоведение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Биотехнология, Безопасность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окружающей среды,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и метрология 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неорганических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органических веществ.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0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Математика, Механика,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Технические науки и технологии: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управление, Вычислительная 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обеспечение, 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Машиностроение, Полиграфия,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 конструкций, 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 метрология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Технология деревообработки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дерева (по областям применения),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изделий легкой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отраслям), Технология продовольственных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веществ.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электроника, телекоммуникации, 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 метрология (по отраслям).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Архитектура, Дизайн. 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технологии: 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Производство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конструкций,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 метрология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Приборостроение,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электроника, 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 метрология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отраслям), Транспорт,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нологии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Механика, Физика.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обеспечение, Приборостроение,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Теплоэнергетика,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физика, Электроэнергетика.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материалов,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Приборостроение, Теплоэнергетика,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Электроэнергетика.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Точные и естественные науки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санитария. Естественные науки: Биология,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водопользование, Зоотехния, Лесные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лесоводство, Плодоовощеводство, 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звероводство, Рыбное хозяйство и 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Химическая технология 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Химическая технология органических веществ.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санитария. Здравоохранение и социальное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Зоотехния, Охотоведение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звероводство, Рыбное хозяйство и 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 Автоматизация и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Приборостроение,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 телекоммуникации.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4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 обеспечение, 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Математика.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бизнес: Экономика, Мировая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моделирование, 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 отраслям).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Астрономия, Механика,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физика. Образование: Физика.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 Техническая физика.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2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Химия. Образование: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 отраслям),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43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 Гидрология,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Метеорология, Химия, Экология.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География, Химия.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науки: Водные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водопользование,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и карантин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лесоводство, Мелиорация,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земель, Почвоведение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агрохимия, 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рыболовство. 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Биотехнология,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жизнедеятельности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сертификация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отраслям), Химическая технология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веществ, Химическая технология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Землеустройство,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Кадастр.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Агрокультура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агротехнологии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Аграрная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Приборостроение, 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электроника, телекоммуникации,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оборудование (по отраслям),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производств (по отраслям).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 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звероводство, Рыбное хозяйство и 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рыболовство. Технические 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Биотехнология. Ветеринария: Ветеринарная медицина,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72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 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водопользование, Защита и 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растений, Лесные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лесоводство, Мелиорация,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земель, 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звероводство,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Плодоовощеводство, Почвоведение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агрохимия, Рыбное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и 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рыболовство. Технические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Биотехнология. Услуги: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Землеустройство.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39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Химия. Сельскохозяйственные науки: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Защита растений и карантин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агрохимия. Технические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технологии: Биотехнология,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веществ, 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веществ.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39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Бакалавриат/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 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 растений, Лесные ресурсы и лесоводство,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ограничений.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** В случае отсутствия наименования специальности среди родственных (столбец 3), рассмотрение дел претендентов на предмет родственности и принятие решения о допуске к конкурсу осуществляется в индивидуальном порядке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претендентов, выбравших в качестве страны обучения Германию, название родственной специальности должно совпадать с названием приоритетной специальности Перечня.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