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d0ac" w14:textId="72dd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удостоверений охотника, рыбака и егеря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2010 года № 301. Зарегистрирован в Министерстве юстиции Республики Казахстан 25 мая 2010 года № 6261. Утратил силу приказом Заместителя Премьер-Министра Республики Казахстан - Министра сельского хозяйства Республики Казахстан от 2 февраля 2018 года № 60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удостоверения охотника,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удостоверения рыбака,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удостоверения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 удостоверений охотника, рыбака и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19 ноября 2004 года № 246 "Об утверждении Правил выдачи удостоверения охотника Республики Казахстан" (зарегистрированный в Реестре государственной регистрации нормативных правовых актов за № 3274, опубликованный в Бюллетене нормативных правовых актов центральных исполнительных и иных государственных органов Республики Казахстан, 2007 г., № 5, ст. 261);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и охотничьего хозяйства Министерства сельского хозяйства Республики Казахстан от 12 июля 2007 года № 231 "О внесении изменений и дополнения в Приказ Председателя Комитета лесного и охотничьего хозяйства Министерства сельского хозяйства Республики Казахстан от 19 ноября 2004 года № 246 "Об утверждении Правил выдачи удостоверения охотника Республики Казахстан" (зарегистрированный в Реестре государственной регистрации нормативных правовых актов за № 4830, опубликованный в Собрании актов центральных исполнительных и иных центральных государственных органов Республики Казахстан, 2007 г., май-июль).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обеспечить регистрацию настоящего приказа в Министерстве юстиции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2010 года № 301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изменением, внесенным приказом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ff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</w:t>
      </w:r>
      <w:r>
        <w:br/>
      </w:r>
      <w:r>
        <w:rPr>
          <w:rFonts w:ascii="Times New Roman"/>
          <w:b/>
          <w:i w:val="false"/>
          <w:color w:val="000000"/>
        </w:rPr>
        <w:t>Обложка удостоверения охотника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105х80 мм, цвет зеленый,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надпись темно-желтого цвета, делается методом тиснения)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Лист 1 бланка удостоверения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(наклеивается на левую внутреннюю сторону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Республиканская ассоциация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охотников и субъектов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охотника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  |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Место для    |                   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фотокарточки |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3х4см        |                 (имя,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  | Дата рождения "___" ______________ 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|______________| Стаж охотника с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или представительства ассоциации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лица, выдавшего удостоверение и печать ассоциации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сдаче экзамена по охотминимуму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протокола экзаменационной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 20__ г. действительно до "__"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охотничьего холодного клинкового оружия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торгующей организации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охотничьих собак, ловчих птиц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1224"/>
        <w:gridCol w:w="2757"/>
        <w:gridCol w:w="3525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(вид),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масть,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кольца, микрочипа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собаки,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допуске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охоту собаки,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ловчей птицы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постановке на учет и снятия с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5033"/>
        <w:gridCol w:w="3634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учета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зарегистрировано: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г. "__" 20 _________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2010 года № 301 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рыбака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рыбака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105х80 мм, цвет синий, надпись темно-желтого цвета,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тиснения)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рыбака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1 бланка удостоверения рыбака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(наклеивается на левую внутреннюю сторону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наименование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рыбака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| Дата рождения "___" 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Место для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|фотокарточки| Стаж рыбака с 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3х4 см   | Удостоверение выдано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|                      fs24(наименование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0 ------------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М.П.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(печать, подпись должностного лица, выдавшего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 20__ г. Действительно до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2 бланка удостоверения рыбака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Удостоверение продлено 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"___" _________ 20__ г.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"___" _________ 20__ г.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"___" _________ 20__ г.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2010 года № 301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егеря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95х66 мм, цвет красный, надпись золотистого цвета,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фон голубого цвета, изготавливается типографским способом)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егеря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1 бланка удостоверения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(наклеивается на левую внутреннюю сторону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егеря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|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Место для  |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|фотокарточки|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3х4 см   |                     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| Дата рождения "___" ______________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(печать, подпись должностного лица, выдавшего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 20___ г. Действительно до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2 бланка удостоверения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егеря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"Имеет право ношения специальной одежды со знаками различия егерской службы, служебного оружия и составления протокола о нарушении природоохранного законодательства".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2010 года № 301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удостоверений охотника, рыбака и егеря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охотника, рыбака и егеря (далее -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выдачи удостоверений охотника, рыбака и егеря.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используются следующие понятия и термины: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охотник - физическое лицо, получившее право на охоту;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рыбак -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егерь - работник егерской службы, осуществляющий охрану животного мира на закрепленных охотничьих угодьях и рыбохозяйственных водоемах и (или) участках;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охотника - документ, удостоверяющий право физического лица на охоту;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рыбака - документ, выданный субъектом рыбного хозяйства, удостоверяющий право физического лица на осуществление функций рыбака;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егеря - документ, удостоверяющий право физического лица на осуществление функций работника егерской службы;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рыбного хозяйства - физическое и юридическое лицо, основным направлением деятельности которого является ведение рыбного хозяйства;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охотничьего хозяйства - физическое или юридическое лицо, ведущее охотничье хозяйство на закрепленных охотничьих угодьях;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охотничий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(охотминимум) - специальная программа по законодательству Республики Казахстан в области охраны, воспроизводства и использования животного мира.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удостоверения охотника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охотника выдается по месту жительства на 10 лет филиалами или представительствами республиканской ассоциации общественных объединений охотников и субъектов охотничьего хозяйства (далее - ассоциация).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Ежегодная регистрация удостоверений охотника производится ассоциацией.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00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Одновременно с удостоверением охотника филиалами или представительствами ассоциации заполняется учетная карточка охотника,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которой прилагается квитанция об уплате государственной пошлины, затем формируется личное дело охотника, хранящееся в течение срока действия удостоверения охотника в закрытых шкафах, не доступных для посторонних лиц.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Физические лица до сдачи экзамена по охотминимуму проходят курс подготовки по программе охотминимума.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курса по программе охотминимума физическому лицу выдается сертификат, срок действия которого составляет 1 год, в течении данного срока физическое лицо сдает экзамен по охотминимуму.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00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Для получения удостоверения охотника физические лица представляют в филиал или представительство ассоциации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анкете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 (для лиц без гражданства и иностранных граждан - копия паспорта и документа, подтверждающего законность пребывания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(цветные) размером 3x4 сантиметра - 3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об окончании курса по охотминимуму (для граждан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00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удостоверений охотника производится ответственным лицом филиала или представительства ассоциации не позднее 10 календарных дней после сдачи документов, указанных в пункте 6 настоящих Правил.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Замена удостоверения охотника по истечении срока действия, а также выдача дубликата в случае, если оно утеряно или пришло в негодность до истечения срока действия, производится на основании учетной карточки охотника.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и постановка на учет охотников производится при их переезде на постоянное место жительства за пределы административно-территориальной единицы (области), на территории которой было выдано удостоверение охотника.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охотник в течение 30 календарных дней со дня регистрации, встает на учет в филиале или представительстве ассоциации по новому месту жительства. При этом соответствующий филиал или представительство ассоциации запрашивает оригинал учетной карточки с отметкой о выбытии охотника с прежнего места его регистрации и его личное дело. В филиале или представительстве ассоциации по прежнему месту регистрации охотника сохраняются копии учетной карточки охотника и сопроводительного письма с отметкой о пересылке оригинала учетной карточки и личного дела по новому месту учета и указанием основания для их пересылки.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места жительства охотника в пределах административно-территориальной единицы (области), а также при изменении других данных, учитываемых в удостоверении охотника и учетной карточке, охотник в течение 30 календарных дней сообщает о произошедших изменениях по месту его учета.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Выдача удостоверений охотника регистрируется в журнале выдачи удостоверений охотника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 ежегодной регистрации удостоверение охотника заверяется специальной печатью (далее - спецпечать) по форме согласно приложению 6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00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Исключен приказом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Отчетность о выданных удостоверениях охотника по установленной форме представляется в соответствии с приказом Министра сельского хозяйства Республики Казахстан от 30 апреля 2015 года № 18-03/404 "Об утверждении формы отчетности по выдаче удостоверений охотника" (зарегистрированный в Реестре государственной регистрации нормативных правовых актов № 11735).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выдачи удостоверения рыбака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удостоверений рыбака производится работникам субъекта рыбного хозяйства, осуществляющим в силу своих трудовых обязанностей лов рыбных ресурсов и других водных животных на закрепленных рыбохозяйственных водоемах и (или) участках представителем данного субъекта рыбного хозяйства.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субъекта рыбного хозяйства, осуществляющий выдачу удостоверения рыбака, назначается приказом руководителя субъекта рыбного хозяйства.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удостоверение рыбака утеряно или пришло в негодность дубликат удостоверения рыбака выдается субъектом рыбного хозяйства на основании заявления рыбака.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действия удостоверения рыбака устанавливается субъектом рыбного хозяйства.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истечении срока действия удостоверения или увольнения рыбака удостоверение возвращается субъекту рыбного хозяйства.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выдачи удостоверения егеря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удостоверений егеря производится субъектом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при этом в Инспекцию представляется список принятых на работу егерей.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Представитель субъекта охотничьего и рыбного хозяйства, осуществляющий выдачу удостоверений егеря, назначается приказом руководителя субъекта охотничьего и рыбного хозяйства.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удостоверение егеря утеряно или пришло в негодность выдается дубликат удостоверения егеря на основании заявления.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Срок действия удостоверения егеря составляет 1 год, с возможностью последующего продления.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охотника, рыбака и егеря</w:t>
            </w:r>
          </w:p>
        </w:tc>
      </w:tr>
    </w:tbl>
    <w:bookmarkStart w:name="z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Республиканская ассоциация общественных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охотников и субъектов охотничьего хозяйства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или представительство ассоциации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объединений охотников и субъектов охотничьего хозяйства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охотника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246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фотокарточки 3х4 сантиметра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 Отчество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"____" _______________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личности/паспорт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№ ____________ выдано "_____" 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сдачи экзамена по охотминимуму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(№ протокола экзаменационной комиссии и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и печать 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охотничьего оружия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696"/>
        <w:gridCol w:w="1696"/>
        <w:gridCol w:w="2757"/>
        <w:gridCol w:w="2758"/>
        <w:gridCol w:w="1697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охотничьей собаки, ловчей птицы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996"/>
        <w:gridCol w:w="2148"/>
        <w:gridCol w:w="445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(вид), масть, номер кольца, микрочипа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ветеринарной регистрации собаки паспорт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допуске на охоту собаки, срок содержания ловчей птицы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Отметки о допущенных нарушениях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области охраны, воспроизводства и использования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охотника зарегистрировано: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года "__"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года "__"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года "__"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 _________ года "__" 20 _________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постановке на учет и снятии с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 на учет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учета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охотника, рыбака и егеря</w:t>
            </w:r>
          </w:p>
        </w:tc>
      </w:tr>
    </w:tbl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Лицевая сторона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121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фотокарточки 3х4 сантиметра 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 Отчество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"____" _______________ _________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личности/паспорт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 _____________________________________________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филиала или представительства ассоциации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объединений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Представляются для выдачи/замены удостоверения охотника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выданного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и наименование организации выдавшей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лиц без гражданства и иностранных граждан - копия договора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охоты с субъектом охотничьего хозяйства и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их право на охоту, выданного в стране проживания,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разрешения на пользование животным миром);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проживание заявителя по указанному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месту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(цветные) размером 3х4 сантиметра - 3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об окончании курса по охотминимуму.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_________________ /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имя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принял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 (при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Отметка о прохождении курса программы по охотминимуму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программы по охотминимуму пройден с "__" по "__" 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документ об окончании курса от "__" 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организации, проводившей курс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(фамилия, имя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"____" 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Отметка о допуске к экзамену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экзамену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(допущен/недопущен)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отказа в допуске для сдачи экзамена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допуск ________________ / 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(фамилия, имя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подпись физического лица _____________ / 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(фамилия, имя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"____" 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повторному экзамену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(допущен/недопущен)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отказа в допуске для сдачи повторного экзамена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допуск ________________ / 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(фамилия, имя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подпись физического лица ______________ 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(фамилия, имя отчество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"____" 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Отметка о результатах экзамена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5"/>
        <w:gridCol w:w="7555"/>
      </w:tblGrid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тестового задания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экзамена: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правильные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(количество ответов)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неверные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(количество вопросов)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допущены ошибки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(количество вопросов)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экзамена: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(сдан/не сдан)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экзаменационной комиссии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подпись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/____________/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5"/>
        <w:gridCol w:w="7555"/>
      </w:tblGrid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тестового задания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экзамена: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правильные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(количество ответов)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неверные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(количество вопросов)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допущены ошибки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(количество вопросов)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повторного экзамена: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(сдан/не сдан)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экзаменационной комиссии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подпись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/____________/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2"/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от "____" _______________ 20 ___ г.</w:t>
      </w:r>
      <w:r>
        <w:br/>
      </w:r>
      <w:r>
        <w:rPr>
          <w:rFonts w:ascii="Times New Roman"/>
          <w:b/>
          <w:i w:val="false"/>
          <w:color w:val="000000"/>
        </w:rPr>
        <w:t>экзаменационной комиссии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выдачи удостоверений охотника   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филиала или представительства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ассоциации общественных объединений охотников 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или представительства ассоциации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объединений охотников и субъектов охотничьего хозяйства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"__" _____________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bookmarkStart w:name="z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Печати для удостоверения охотника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приказом Министра окружающей среды и водных ресурсов РК от 29.11.2013 </w:t>
      </w:r>
      <w:r>
        <w:rPr>
          <w:rFonts w:ascii="Times New Roman"/>
          <w:b w:val="false"/>
          <w:i w:val="false"/>
          <w:color w:val="ff0000"/>
          <w:sz w:val="28"/>
        </w:rPr>
        <w:t>№ 362-Ө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представляет форму круга, диаметр печати 25 миллиметров, внутренний диаметр 15 миллиметров. Между внешним и внутренним диаметром надпись "Ассоциация "Кансонар" на государственном языке, по внутреннему кругу в центре надпись "Печать для удостоверения охотника" на государственном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bookmarkStart w:name="z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специальной печати для удостоверения охотника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