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0ca" w14:textId="cbc5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субъектов охотничьего и рыбного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апреля 2010 года № 276. Зарегистрирован в Министерстве юстиции Республики Казахстан 17 мая 2010 года № 6232. Утратил силу приказом Министра охраны окружающей среды Республики Казахстан от 16 августа 2013 года № 246-Ө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  Сноска. Утратил силу приказом Министра охраны окружающей среды РК от 16.08.2013 </w:t>
      </w:r>
      <w:r>
        <w:rPr>
          <w:rFonts w:ascii="Times New Roman"/>
          <w:b w:val="false"/>
          <w:i w:val="false"/>
          <w:color w:val="ff0000"/>
          <w:sz w:val="28"/>
        </w:rPr>
        <w:t>№ 246-Ө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охране, воспроизводстве и использовании животного мира" от 9 июля 2004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плана развития субъекта охотничьего и рыбного хозяйств,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сельского хозяйства Республики Казахстан от 6 марта 2006 года № 16-6/28п "Об утверждении Типовой формы Плана развития рыбного хозяйства" (зарегистрирован в Реестре государственной регистрации нормативных правовых актов за № 4114, опубликован в "Юридической газете", от 7 апреля 2006 года № 61-62 (1041-1042)).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Аман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276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форма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План развития субъектов охотничьего хозяйства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 на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субъекта охотничьего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7"/>
        <w:gridCol w:w="1175"/>
        <w:gridCol w:w="1110"/>
        <w:gridCol w:w="1089"/>
        <w:gridCol w:w="1067"/>
        <w:gridCol w:w="1198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кварталам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Охрана охотничьих угодий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рейдов по охране охотничьих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угодий, км/тысяч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обновление аншлагов,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панно, трафаретов, вывесок, штук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идей бережного 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животному миру (выпуск статей,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буклетов, интервью)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егерской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одеждой, горюче-смазочными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материалами, служебным оружием,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связи, штук/тн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Учет диких животных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учетов численности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км (га)/тысяч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Воспроизводственные мероприятия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обновление солонцов,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раскладка соли, кг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подкормочных площадок,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установка кормушек,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ранее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кормушек,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раскладка сена, тн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раскладка зерноотходов, кг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кормовых полей, 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искусственных водоемов,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ремизов, га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 объектов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животного, 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животных в неволе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условиях, вид животного,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Отстрел волков, бродячих собак, штук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Охотохозяйственные мероприятия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охотоустройства, га/тысяч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кордонов, ремонт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техники штук (км)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Эксплуатационные мероприятия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спортивно-любительской (промысловой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охоты) охоты особей/тысяч тенге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Другие мероприятия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276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форма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План развития субъектов рыбного хозяйства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 на 20__-20__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субъекта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744"/>
        <w:gridCol w:w="3827"/>
        <w:gridCol w:w="3522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*Сроки выполнения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планируемых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средств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по воспроизводству рыбных ресурсов</w:t>
            </w:r>
          </w:p>
        </w:tc>
      </w:tr>
      <w:tr>
        <w:trPr>
          <w:trHeight w:val="10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 в естественную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обитания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тысяч тенге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зарыбления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видам, тысяч штук 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рыбохозяйственной мелиорации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10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противозаморных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Спасение молоди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отшнурованных водоемов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Научные работы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рыбных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водных животных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научными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обоснованиям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рыбохозяйственной мелиорации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указать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Мероприятия по техническому перевооружению добывающей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перерабатывающей базы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рыбной продукции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в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тысяч тенге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по рыбоводству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(инкубирование икры,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замкнутого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кормораздатчики)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плавательных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(рефрижераторные автомобили,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транспортный флот)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объемы планируемых финансовых средств и сроки его исполнения расписываются по годам на весь период закрепления водоема или участка за пользователем.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