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1a7f" w14:textId="9381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12 августа 2008 года № 396 "Об утверждении Правил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апреля 2010 года № 167. Зарегистрирован в Министерстве юстиции Республики Казахстан 6 мая 2010 года № 6220. Утратил силу приказом Министра финансов Республики Казахстан от 15 декабря 2011 № 637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15.12.2011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30.01.2012).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проведения процедур банкротства,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396 "Об утверждении Правил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управляющего" (зарегистрированный в Реестре государственной регистрации нормативных правовых актов за № 5292, опубликованный в "Юридической газете" от 10 октября 2008 года № 155 (1555)),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"Комитетом по работе с несостоятельными должниками Министерства финансов Республики Казахстан (далее - Комитет), его территориальными подразделениями" заменить словами "территориальными подразделениями Комитета по работе с несостоятельными должниками Министерства финансов Республики Казахстан (далее - территориальные подразделения Комитета)";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"Комитет, его территориальные подразделения" заменить словами "территориальные подразделения Комитета";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"внешнего наблюдения," дополнить словами "реестр назначения реабилитационных управляющих,";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"3 и 4" заменить цифрами "3, 4 и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"администратора внешнего наблюдения, конкурсного управляющего и лицензиата" заменить словами ", приостановления назначения, отказа от назначения администраторами внешнего наблюдения, реабилитационным, конкурсным управляющими и лицензиатом.";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Основаниями исключения лицензиата и администратора внешнего наблюдения из Реестра являются случаи, предусмотренные пунктами 9,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 Реестру лицензиата и администратора внешнего наблюдения приостанавливается по их письменному заявлению на определенный срок, но не более 3-х месяцев, за исключением случаев, предусмотренных настоящим пунктом. Лицензиатом и администратором внешнего наблюдения в заявлении о приостановлении назначения по Реестру указывается дата возобновления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назначения не производится с момента получения лицензиатом и администратором внешнего наблюдения уведомления с предложением о назначении его в качестве администратора внешнего наблюдения до представления ими письменного согласия либо отказа на назначение в качестве администратора внешнего 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назначения по Реестру, данные лицензиата и администратора внешнего наблюдения исключаются из Реестра на срок, указанный в заявлении, о чем в Реестр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назначения, указанного в заявлении, данные лицензиата и администратора внешнего наблюдения вносятся в конец соответствующего списка Реестра.";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Назначение администратора внешнего наблюдения производится приказом территориального подразделения Комитета или его филиала в пятидневный срок со дня вступления в силу определения суда о введении процедуры внешнего наблюдения,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лицом, наделенным соответствующим полномочием и заверяется печатью. Приказ выносится в двух экземплярах, один из которых передается администратору внешнего наблюдения, второй - хранится в территориальном подразделении Комитета или его филиале.";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Порядок назначения реабилитационного управляющего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Назначение в качестве реабилитационного управляющего осуществляется в порядке очередности согласно соответствующему Реестру.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формируется из числа лиц, зарегистрированных в Книге в качестве реабилитационного управляющего, имеющих опыт работы по управлению имуществом и делами несостоятельного должника или администратором внешнего наблюдения или в должности руководителя юридического лица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реабилитационный управляющий не может быть назначен на осуществление двух и более реабилитационных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день назначения в качестве реабилитационного управляющего, данные реабилитационного управляющего переносятся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отказа от назначения в качестве реабилитационного управляющего, лицензиат в течение одного дня с момента получения уведомления по месту жительства, указанному в заявлении о постановке на учет, представляет отказ в письменной форме. В этом случае его данные переносятся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трех подряд отказов лицензиата от назначения в качестве реабилитационного управляющего, он исключается из Реестра сроком на шесть месяцев. По истечении этого срока данные лицензиата вносятся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невозможности назначения лицензиата по основаниям, предусмотренным подпунктами 3), 5) и 6)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уведомление в их адрес с предложением о назначении территориальными подразделениями Комитета или их филиалами не направляется, в Реестр соответствующие изменения не вносятся.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Основаниями исключения лицензиата и реабилитационного управляющего из Реестра являются случаи, предусмотренные пунктами 9,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 Реестру лицензиата приостанавливается по его письменному заявлению на определенный срок, но не более 3-х месяцев, за исключением случаев, предусмотренных настоящим пунктом. Лицензиатом в заявлении о приостановлении назначения по Реестру указывается дата возобновления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назначения не производится с момента получения лицензиатом уведомления с предложением о назначении его в качестве реабилитационного управляющего до представления им письменного согласия либо отказа на назначение в качестве реабилитационного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назначения по Реестру, данные лицензиата исключаются из Реестра на срок, указанный в заявлении, о чем в Реестр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назначения, указанного в заявлении, данные лицензиата вносятся в конец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Назначение реабилитационного управляющего производится приказом территориального подразделения Комитета или его филиала в пятидневный срок со дня вступления в силу определения суда о введении реабилитационной процедуры,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лицом, наделенным соответствующим полномочием и заверяется печатью. Приказ выносится в двух экземплярах, один из которых передается реабилитационному управляющему, второй - хранится в территориальном подразделении Комитета или его филиале.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Положения настоящей главы не распространяются на случаи назначения реабилитационного управляющего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Основаниями исключения лицензиата и конкурсного управляющего из Реестра являются случаи, предусмотренные пунктами 9,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по Реестру лицензиата и конкурсного управляющего приостанавливается по их письменному заявлению на определенный срок, но не более 3-х месяцев, за исключением случаев, предусмотренных настоящим пунктом. Лицензиатом и конкурсным управляющим в заявлении о приостановлении назначения по Реестру указывается дата возобновления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назначения не производится с момента получения лицензиатом и конкурсным управляющим уведомления с предложением о назначении его в качестве конкурсного управляющего до представления ими письменного согласия либо отказа на назначение в качестве конкурсного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назначения по Реестру, данные лицензиата и конкурсного управляющего исключаются из Реестра на срок, указанный в заявлении, о чем в Реестр вносится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истечения срока приостановления назначения, указанного в заявлении, данные лицензиата и конкурсного управляющего вносятся в конец соответствующего списка Реестра.";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Назначение конкурсного управляющего производится приказом территориального подразделения Комитета или его филиала в пятидневный срок со дня вступления в силу решения суда о признании должника банкротом,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лицом, наделенным соответствующим полномочием и заверяется печатью. Приказ выносится в двух экземплярах, один из которых передается конкурсному управляющему, второй - хранится в территориальном подразделении Комитета или его филиале.";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 к Правилам назначения и отстранения администратора внешнего наблюдения, реабилитационного управляющего, а также назначения и отстранения, учета и регистрации конкурсного управляющего, утвержденным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"Председатель"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работе с несостоятельными должниками Министерства финансов Республики Казахстан (Усенова Н.Д.) обеспечить государственную регистрацию настоящего приказа в Министерстве юстиции Республики Казахстан и последующее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2010 года № 167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назначения и отстранения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администратора внешнего наблюдения,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реабилитационного управляющего,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и отстранения, учета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конкурсного управляющего 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назначения реабилитационного управляющего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3824"/>
        <w:gridCol w:w="2896"/>
        <w:gridCol w:w="3192"/>
        <w:gridCol w:w="2502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или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должника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должностного лица, составившего реестр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