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5968" w14:textId="9e85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марта 2010 года № 50. Зарегистрировано в Министерстве юстиции Республики Казахстан 6 мая 2010 года № 6219.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национальных реестров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Законы)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нормативные правовые акты Республики Казахстан по вопросам идентификационных номеров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Агентства РК по регулированию и надзору финансового рынка и финансовых организаций от 15.07.2010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Юридическому департаменту (Сарсенова Н.В.):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постановления;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Казахстан", Акционерного общества "Казахстанский фонд гарантирования депозитов", Объединения юридических лиц "Ассоциация финансистов Казахстана".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к публикации настоящего постановления в средствах массовой информации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информационных технологий (Тусупов К.А.) обеспечить доработку Автоматизированной информационной подсистемы "Кредитный регистр" и "Сбор и обработка отчетно-статистической информации от банков второго уровня".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Байсынова М.Б.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2010 года № 50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нормативные правовые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идентификационных номеров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нормативные правовые акты Республики Казахстан следующие изменения и дополнения по вопросам идентификационных номеров: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ноября 2004 года № 329 "Об утверждении Правил представления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3348):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страховыми (перестраховочными) организациями и страховыми брокерами, утвержденных указанным постановлением: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02.05.2019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выбору банка-агента и требованиях, предъявляемых к банку-агенту, утвержденных указанным постановлением:</w:t>
      </w:r>
    </w:p>
    <w:bookmarkEnd w:id="24"/>
    <w:bookmarkStart w:name="z1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18.01.2016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1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</w:t>
      </w:r>
    </w:p>
    <w:bookmarkEnd w:id="28"/>
    <w:bookmarkStart w:name="z1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Утратил силу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0"/>
    <w:bookmarkStart w:name="z1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1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01.04.2016).</w:t>
      </w:r>
    </w:p>
    <w:bookmarkEnd w:id="32"/>
    <w:bookmarkStart w:name="z2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Утратил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