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07ac72" w14:textId="707ac7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Председателя Агентства Республики Казахстан по регулированию деятельности регионального финансового центра города Алматы от 2 июля 2007 года № 02-02/158а "Об утверждении Правил государственной регистрации (перерегистрации) юридических лиц - участников регионального финансового центра города Алматы" и признании утратившими силу некоторых приказов Председателя Агентства Республики Казахстан по регулированию деятельности регионального финансового центра города Алматы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Председателя Агентства Республики Казахстан по регулированию деятельности регионального финансового центра города Алматы от 23 февраля 2010 года № 04.2-40/44. Зарегистрирован в Министерстве юстиции Республики Казахстан 30 апреля 2010 года № 6202. Утратил силу постановлением Правления Национального Банка Республики Казахстан от 25 февраля 2013 года № 62</w:t>
      </w:r>
    </w:p>
    <w:p>
      <w:pPr>
        <w:spacing w:after="0"/>
        <w:ind w:left="0"/>
        <w:jc w:val="both"/>
      </w:pPr>
      <w:bookmarkStart w:name="z1" w:id="0"/>
      <w:r>
        <w:rPr>
          <w:rFonts w:ascii="Times New Roman"/>
          <w:b w:val="false"/>
          <w:i w:val="false"/>
          <w:color w:val="ff0000"/>
          <w:sz w:val="28"/>
        </w:rPr>
        <w:t xml:space="preserve">
      Сноска. Утратил силу постановлением Правления Национального Банка РК от 25.02.2013 </w:t>
      </w:r>
      <w:r>
        <w:rPr>
          <w:rFonts w:ascii="Times New Roman"/>
          <w:b w:val="false"/>
          <w:i w:val="false"/>
          <w:color w:val="ff0000"/>
          <w:sz w:val="28"/>
        </w:rPr>
        <w:t>№ 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bookmarkStart w:name="z2" w:id="1"/>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20 января 2010 года "О внесении изменений и дополнений в некоторые законодательные акты Республики Казахстан по вопросам упрощения государственной регистрации юридических лиц и учетной регистрации филиалов и представительств" </w:t>
      </w:r>
      <w:r>
        <w:rPr>
          <w:rFonts w:ascii="Times New Roman"/>
          <w:b/>
          <w:i w:val="false"/>
          <w:color w:val="000000"/>
          <w:sz w:val="28"/>
        </w:rPr>
        <w:t>ПРИКАЗЫВАЮ</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Внести в </w:t>
      </w:r>
      <w:r>
        <w:rPr>
          <w:rFonts w:ascii="Times New Roman"/>
          <w:b w:val="false"/>
          <w:i w:val="false"/>
          <w:color w:val="000000"/>
          <w:sz w:val="28"/>
        </w:rPr>
        <w:t>приказ</w:t>
      </w:r>
      <w:r>
        <w:rPr>
          <w:rFonts w:ascii="Times New Roman"/>
          <w:b w:val="false"/>
          <w:i w:val="false"/>
          <w:color w:val="000000"/>
          <w:sz w:val="28"/>
        </w:rPr>
        <w:t xml:space="preserve"> Председателя Агентства Республики Казахстан по регулированию деятельности регионального финансового центра города Алматы от 2 июля 2007 года № 02-02/158а "Об утверждении Правил государственной регистрации (перерегистрации) юридических лиц - участников регионального финансового центра города Алматы" (зарегистрированный в Реестре государственной регистрации нормативных правовых актов под № 4834, опубликованный в "Юридической газете" 24 августа 2007 года № 130 (1333)) следующие изменения и дополнения:</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Правилах</w:t>
      </w:r>
      <w:r>
        <w:rPr>
          <w:rFonts w:ascii="Times New Roman"/>
          <w:b w:val="false"/>
          <w:i w:val="false"/>
          <w:color w:val="000000"/>
          <w:sz w:val="28"/>
        </w:rPr>
        <w:t xml:space="preserve"> государственной регистрации (перерегистрации) юридических лиц - участников регионального финансового центра города Алматы, утвержденных вышеназванным приказом:</w:t>
      </w:r>
      <w:r>
        <w:br/>
      </w:r>
      <w:r>
        <w:rPr>
          <w:rFonts w:ascii="Times New Roman"/>
          <w:b w:val="false"/>
          <w:i w:val="false"/>
          <w:color w:val="000000"/>
          <w:sz w:val="28"/>
        </w:rPr>
        <w:t>
</w:t>
      </w:r>
      <w:r>
        <w:rPr>
          <w:rFonts w:ascii="Times New Roman"/>
          <w:b w:val="false"/>
          <w:i w:val="false"/>
          <w:color w:val="000000"/>
          <w:sz w:val="28"/>
        </w:rPr>
        <w:t>
      внести соответствующие изменения в текст на государственном языке;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7</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"7. Ставка сбора за государственную регистрацию юридических лиц и учетную регистрацию филиалов и представительств, а также их перерегистрацию, за выдачу дубликата свидетельства о государственной регистрации (перерегистрации) устанавливается Кодексом Республики Казахстан "О налогах и других обязательных платежах в бюджет" (Налоговый кодекс).";</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10</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подпункте 3) слово "издает" заменить словом "издается";</w:t>
      </w:r>
      <w:r>
        <w:br/>
      </w:r>
      <w:r>
        <w:rPr>
          <w:rFonts w:ascii="Times New Roman"/>
          <w:b w:val="false"/>
          <w:i w:val="false"/>
          <w:color w:val="000000"/>
          <w:sz w:val="28"/>
        </w:rPr>
        <w:t>
</w:t>
      </w:r>
      <w:r>
        <w:rPr>
          <w:rFonts w:ascii="Times New Roman"/>
          <w:b w:val="false"/>
          <w:i w:val="false"/>
          <w:color w:val="000000"/>
          <w:sz w:val="28"/>
        </w:rPr>
        <w:t>
      подпункт 6) исключить;</w:t>
      </w:r>
      <w:r>
        <w:br/>
      </w:r>
      <w:r>
        <w:rPr>
          <w:rFonts w:ascii="Times New Roman"/>
          <w:b w:val="false"/>
          <w:i w:val="false"/>
          <w:color w:val="000000"/>
          <w:sz w:val="28"/>
        </w:rPr>
        <w:t>
</w:t>
      </w:r>
      <w:r>
        <w:rPr>
          <w:rFonts w:ascii="Times New Roman"/>
          <w:b w:val="false"/>
          <w:i w:val="false"/>
          <w:color w:val="000000"/>
          <w:sz w:val="28"/>
        </w:rPr>
        <w:t>
      в подпункте 8):</w:t>
      </w:r>
      <w:r>
        <w:br/>
      </w:r>
      <w:r>
        <w:rPr>
          <w:rFonts w:ascii="Times New Roman"/>
          <w:b w:val="false"/>
          <w:i w:val="false"/>
          <w:color w:val="000000"/>
          <w:sz w:val="28"/>
        </w:rPr>
        <w:t>
</w:t>
      </w:r>
      <w:r>
        <w:rPr>
          <w:rFonts w:ascii="Times New Roman"/>
          <w:b w:val="false"/>
          <w:i w:val="false"/>
          <w:color w:val="000000"/>
          <w:sz w:val="28"/>
        </w:rPr>
        <w:t>
      слова "свидетельство налогоплательщика," исключить;</w:t>
      </w:r>
      <w:r>
        <w:br/>
      </w:r>
      <w:r>
        <w:rPr>
          <w:rFonts w:ascii="Times New Roman"/>
          <w:b w:val="false"/>
          <w:i w:val="false"/>
          <w:color w:val="000000"/>
          <w:sz w:val="28"/>
        </w:rPr>
        <w:t>
</w:t>
      </w:r>
      <w:r>
        <w:rPr>
          <w:rFonts w:ascii="Times New Roman"/>
          <w:b w:val="false"/>
          <w:i w:val="false"/>
          <w:color w:val="000000"/>
          <w:sz w:val="28"/>
        </w:rPr>
        <w:t>
      дополнить словами "по описи (Приложение 5)";</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10-2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абзаце первом слова ", которое подлежит государственной регистрации" исключить;</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6</w:t>
      </w:r>
      <w:r>
        <w:rPr>
          <w:rFonts w:ascii="Times New Roman"/>
          <w:b w:val="false"/>
          <w:i w:val="false"/>
          <w:color w:val="000000"/>
          <w:sz w:val="28"/>
        </w:rPr>
        <w:t>) изложить в следующей редакции:</w:t>
      </w:r>
      <w:r>
        <w:br/>
      </w:r>
      <w:r>
        <w:rPr>
          <w:rFonts w:ascii="Times New Roman"/>
          <w:b w:val="false"/>
          <w:i w:val="false"/>
          <w:color w:val="000000"/>
          <w:sz w:val="28"/>
        </w:rPr>
        <w:t>
      "6) квитанция или документ, подтверждающий уплату в бюджет сбора за государственную регистрацию юридических лиц и учетную регистрацию филиалов и представительств, а также их перерегистрацию;";</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10-3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подпункте 5</w:t>
      </w:r>
      <w:r>
        <w:rPr>
          <w:rFonts w:ascii="Times New Roman"/>
          <w:b w:val="false"/>
          <w:i w:val="false"/>
          <w:color w:val="000000"/>
          <w:sz w:val="28"/>
        </w:rPr>
        <w:t>) слова "и статистической карточки" исключить;</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6</w:t>
      </w:r>
      <w:r>
        <w:rPr>
          <w:rFonts w:ascii="Times New Roman"/>
          <w:b w:val="false"/>
          <w:i w:val="false"/>
          <w:color w:val="000000"/>
          <w:sz w:val="28"/>
        </w:rPr>
        <w:t>) изложить в следующей редакции:</w:t>
      </w:r>
      <w:r>
        <w:br/>
      </w:r>
      <w:r>
        <w:rPr>
          <w:rFonts w:ascii="Times New Roman"/>
          <w:b w:val="false"/>
          <w:i w:val="false"/>
          <w:color w:val="000000"/>
          <w:sz w:val="28"/>
        </w:rPr>
        <w:t>
      "6) квитанция или документ, подтверждающий уплату в бюджет сбора за государственную регистрацию юридических лиц и учетную регистрацию филиалов и представительств, а также их перерегистрацию;";</w:t>
      </w:r>
      <w:r>
        <w:br/>
      </w:r>
      <w:r>
        <w:rPr>
          <w:rFonts w:ascii="Times New Roman"/>
          <w:b w:val="false"/>
          <w:i w:val="false"/>
          <w:color w:val="000000"/>
          <w:sz w:val="28"/>
        </w:rPr>
        <w:t>
</w:t>
      </w:r>
      <w:r>
        <w:rPr>
          <w:rFonts w:ascii="Times New Roman"/>
          <w:b w:val="false"/>
          <w:i w:val="false"/>
          <w:color w:val="000000"/>
          <w:sz w:val="28"/>
        </w:rPr>
        <w:t>
      часть третью исключить;</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10-4</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абзаце первом слова ", подлежащих государственной регистрации" исключить;</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6</w:t>
      </w:r>
      <w:r>
        <w:rPr>
          <w:rFonts w:ascii="Times New Roman"/>
          <w:b w:val="false"/>
          <w:i w:val="false"/>
          <w:color w:val="000000"/>
          <w:sz w:val="28"/>
        </w:rPr>
        <w:t>) изложить в следующей редакции:</w:t>
      </w:r>
      <w:r>
        <w:br/>
      </w:r>
      <w:r>
        <w:rPr>
          <w:rFonts w:ascii="Times New Roman"/>
          <w:b w:val="false"/>
          <w:i w:val="false"/>
          <w:color w:val="000000"/>
          <w:sz w:val="28"/>
        </w:rPr>
        <w:t>
      "6) квитанция или документ, подтверждающий уплату в бюджет сбора за государственную регистрацию юридических лиц и учетную регистрацию филиалов и представительств, а также их перерегистрацию;";</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10-5</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абзаце первом слова ", когда из состава одного юридического лица выделяется одно и более юридических лиц," заменить словами "юридического лица";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6</w:t>
      </w:r>
      <w:r>
        <w:rPr>
          <w:rFonts w:ascii="Times New Roman"/>
          <w:b w:val="false"/>
          <w:i w:val="false"/>
          <w:color w:val="000000"/>
          <w:sz w:val="28"/>
        </w:rPr>
        <w:t>) изложить в следующей редакции:</w:t>
      </w:r>
      <w:r>
        <w:br/>
      </w:r>
      <w:r>
        <w:rPr>
          <w:rFonts w:ascii="Times New Roman"/>
          <w:b w:val="false"/>
          <w:i w:val="false"/>
          <w:color w:val="000000"/>
          <w:sz w:val="28"/>
        </w:rPr>
        <w:t>
      "6) квитанция или документ, подтверждающий уплату в бюджет сбора за государственную регистрацию юридических лиц и учетную регистрацию филиалов и представительств, а также их перерегистрацию.";</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10-6</w:t>
      </w:r>
      <w:r>
        <w:rPr>
          <w:rFonts w:ascii="Times New Roman"/>
          <w:b w:val="false"/>
          <w:i w:val="false"/>
          <w:color w:val="000000"/>
          <w:sz w:val="28"/>
        </w:rPr>
        <w:t xml:space="preserve"> слово "перечня" заменить словом "требуемых";</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14</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подпункте 1) перед словом "представленных" дополнить словом "пакета";</w:t>
      </w:r>
      <w:r>
        <w:br/>
      </w:r>
      <w:r>
        <w:rPr>
          <w:rFonts w:ascii="Times New Roman"/>
          <w:b w:val="false"/>
          <w:i w:val="false"/>
          <w:color w:val="000000"/>
          <w:sz w:val="28"/>
        </w:rPr>
        <w:t>
</w:t>
      </w:r>
      <w:r>
        <w:rPr>
          <w:rFonts w:ascii="Times New Roman"/>
          <w:b w:val="false"/>
          <w:i w:val="false"/>
          <w:color w:val="000000"/>
          <w:sz w:val="28"/>
        </w:rPr>
        <w:t>
      в подпункте 6) слова "свидетельство налогоплательщика," исключить;</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18</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подпункте 1) после слов "составления" дополнить словом "(оформления)";</w:t>
      </w:r>
      <w:r>
        <w:br/>
      </w:r>
      <w:r>
        <w:rPr>
          <w:rFonts w:ascii="Times New Roman"/>
          <w:b w:val="false"/>
          <w:i w:val="false"/>
          <w:color w:val="000000"/>
          <w:sz w:val="28"/>
        </w:rPr>
        <w:t>
</w:t>
      </w:r>
      <w:r>
        <w:rPr>
          <w:rFonts w:ascii="Times New Roman"/>
          <w:b w:val="false"/>
          <w:i w:val="false"/>
          <w:color w:val="000000"/>
          <w:sz w:val="28"/>
        </w:rPr>
        <w:t>
      в подпункте 5) слова ", а также в случае отсутствия необходимости выдачи переоформленных свидетельства о государственной регистрации или перерегистрации, статистической карточки и свидетельства налогоплательщика, указанные документы возвращаются" и "подшиваются" заменить соответственно словами "возвращает" и "подшивает";</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19</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подпункте 3) слова "о месте нахождения юридического лица" заменить словами "о юридическом лице";</w:t>
      </w:r>
      <w:r>
        <w:br/>
      </w:r>
      <w:r>
        <w:rPr>
          <w:rFonts w:ascii="Times New Roman"/>
          <w:b w:val="false"/>
          <w:i w:val="false"/>
          <w:color w:val="000000"/>
          <w:sz w:val="28"/>
        </w:rPr>
        <w:t>
</w:t>
      </w:r>
      <w:r>
        <w:rPr>
          <w:rFonts w:ascii="Times New Roman"/>
          <w:b w:val="false"/>
          <w:i w:val="false"/>
          <w:color w:val="000000"/>
          <w:sz w:val="28"/>
        </w:rPr>
        <w:t>
      в подпункте 4) слова ", регистрирующего органа" исключить;</w:t>
      </w:r>
      <w:r>
        <w:br/>
      </w:r>
      <w:r>
        <w:rPr>
          <w:rFonts w:ascii="Times New Roman"/>
          <w:b w:val="false"/>
          <w:i w:val="false"/>
          <w:color w:val="000000"/>
          <w:sz w:val="28"/>
        </w:rPr>
        <w:t>
</w:t>
      </w:r>
      <w:r>
        <w:rPr>
          <w:rFonts w:ascii="Times New Roman"/>
          <w:b w:val="false"/>
          <w:i w:val="false"/>
          <w:color w:val="000000"/>
          <w:sz w:val="28"/>
        </w:rPr>
        <w:t>
      в подпункте 5) слова "статистической карточки и другие представленные документы" заменить словами "представленных документов";</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главу 6</w:t>
      </w:r>
      <w:r>
        <w:rPr>
          <w:rFonts w:ascii="Times New Roman"/>
          <w:b w:val="false"/>
          <w:i w:val="false"/>
          <w:color w:val="000000"/>
          <w:sz w:val="28"/>
        </w:rPr>
        <w:t xml:space="preserve"> изложить в новой редакции:</w:t>
      </w:r>
      <w:r>
        <w:br/>
      </w:r>
      <w:r>
        <w:rPr>
          <w:rFonts w:ascii="Times New Roman"/>
          <w:b w:val="false"/>
          <w:i w:val="false"/>
          <w:color w:val="000000"/>
          <w:sz w:val="28"/>
        </w:rPr>
        <w:t>
      "6. Выдача дубликата свидетельства о государственной регистрации (перерегистрации) юридического лица</w:t>
      </w:r>
      <w:r>
        <w:br/>
      </w:r>
      <w:r>
        <w:rPr>
          <w:rFonts w:ascii="Times New Roman"/>
          <w:b w:val="false"/>
          <w:i w:val="false"/>
          <w:color w:val="000000"/>
          <w:sz w:val="28"/>
        </w:rPr>
        <w:t>
      20. По заявлению юридического лица регистрирующий орган в течение трех рабочих дней производит выдачу дубликата свидетельства о государственной регистрации (перерегистрации) юридического лица.</w:t>
      </w:r>
      <w:r>
        <w:br/>
      </w:r>
      <w:r>
        <w:rPr>
          <w:rFonts w:ascii="Times New Roman"/>
          <w:b w:val="false"/>
          <w:i w:val="false"/>
          <w:color w:val="000000"/>
          <w:sz w:val="28"/>
        </w:rPr>
        <w:t>
      20-1. Для получения дубликата в регистрирующий орган представляются:</w:t>
      </w:r>
      <w:r>
        <w:br/>
      </w:r>
      <w:r>
        <w:rPr>
          <w:rFonts w:ascii="Times New Roman"/>
          <w:b w:val="false"/>
          <w:i w:val="false"/>
          <w:color w:val="000000"/>
          <w:sz w:val="28"/>
        </w:rPr>
        <w:t>
      1) заявление по форме согласно приложению 9 к настоящим Правилам;</w:t>
      </w:r>
      <w:r>
        <w:br/>
      </w:r>
      <w:r>
        <w:rPr>
          <w:rFonts w:ascii="Times New Roman"/>
          <w:b w:val="false"/>
          <w:i w:val="false"/>
          <w:color w:val="000000"/>
          <w:sz w:val="28"/>
        </w:rPr>
        <w:t>
      2) документ, подтверждающий публикацию в периодическом печатном издании информации об утере подлинника свидетельства о государственной регистрации (перерегистрации) юридического лица;</w:t>
      </w:r>
      <w:r>
        <w:br/>
      </w:r>
      <w:r>
        <w:rPr>
          <w:rFonts w:ascii="Times New Roman"/>
          <w:b w:val="false"/>
          <w:i w:val="false"/>
          <w:color w:val="000000"/>
          <w:sz w:val="28"/>
        </w:rPr>
        <w:t>
      3) квитанция или документ, подтверждающие уплату в бюджет сбора за выдачу юридическим лицам дубликата свидетельства о государственной регистрации (перерегистрации).</w:t>
      </w:r>
      <w:r>
        <w:br/>
      </w:r>
      <w:r>
        <w:rPr>
          <w:rFonts w:ascii="Times New Roman"/>
          <w:b w:val="false"/>
          <w:i w:val="false"/>
          <w:color w:val="000000"/>
          <w:sz w:val="28"/>
        </w:rPr>
        <w:t>
      20-2. После рассмотрения представленных документов регистрирующий орган:</w:t>
      </w:r>
      <w:r>
        <w:br/>
      </w:r>
      <w:r>
        <w:rPr>
          <w:rFonts w:ascii="Times New Roman"/>
          <w:b w:val="false"/>
          <w:i w:val="false"/>
          <w:color w:val="000000"/>
          <w:sz w:val="28"/>
        </w:rPr>
        <w:t>
      1) издает приказ о выдаче юридическому лицу дубликата свидетельства о государственной регистрации (перерегистрации);</w:t>
      </w:r>
      <w:r>
        <w:br/>
      </w:r>
      <w:r>
        <w:rPr>
          <w:rFonts w:ascii="Times New Roman"/>
          <w:b w:val="false"/>
          <w:i w:val="false"/>
          <w:color w:val="000000"/>
          <w:sz w:val="28"/>
        </w:rPr>
        <w:t>
      2) оформляет соответствующее свидетельство с указанием сведений о регистрирующем органе, регистрационном номере, БИНе (в случае наличия), дате регистрации (перерегистрации), месте выдачи, наименовании юридического лица, месте нахождения, которое подписывается руководителем и скрепляется печатью регистрирующего органа;</w:t>
      </w:r>
      <w:r>
        <w:br/>
      </w:r>
      <w:r>
        <w:rPr>
          <w:rFonts w:ascii="Times New Roman"/>
          <w:b w:val="false"/>
          <w:i w:val="false"/>
          <w:color w:val="000000"/>
          <w:sz w:val="28"/>
        </w:rPr>
        <w:t>
      3) на бланке свидетельства проставляет штамп "дубликат" на государственном и русском языках, предусматривающий дату оформления дубликата.";</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22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части второй цифру "7" заменить цифрой "8";</w:t>
      </w:r>
      <w:r>
        <w:br/>
      </w:r>
      <w:r>
        <w:rPr>
          <w:rFonts w:ascii="Times New Roman"/>
          <w:b w:val="false"/>
          <w:i w:val="false"/>
          <w:color w:val="000000"/>
          <w:sz w:val="28"/>
        </w:rPr>
        <w:t>
</w:t>
      </w:r>
      <w:r>
        <w:rPr>
          <w:rFonts w:ascii="Times New Roman"/>
          <w:b w:val="false"/>
          <w:i w:val="false"/>
          <w:color w:val="000000"/>
          <w:sz w:val="28"/>
        </w:rPr>
        <w:t>
      часть пятую изложить в следующей редакции:</w:t>
      </w:r>
      <w:r>
        <w:br/>
      </w:r>
      <w:r>
        <w:rPr>
          <w:rFonts w:ascii="Times New Roman"/>
          <w:b w:val="false"/>
          <w:i w:val="false"/>
          <w:color w:val="000000"/>
          <w:sz w:val="28"/>
        </w:rPr>
        <w:t>
      "Подлинники учредительных документов, свидетельства о государственной регистрации (перерегистрации), а также другие представленные для регистрации ликвидации документы хранятся в регистрирующем органе.";</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24</w:t>
      </w:r>
      <w:r>
        <w:rPr>
          <w:rFonts w:ascii="Times New Roman"/>
          <w:b w:val="false"/>
          <w:i w:val="false"/>
          <w:color w:val="000000"/>
          <w:sz w:val="28"/>
        </w:rPr>
        <w:t xml:space="preserve"> слова "трех рабочих дней со дня" заменить словами "одного рабочего дня, следующего за днем";</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приложении 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абзац седьмой </w:t>
      </w:r>
      <w:r>
        <w:rPr>
          <w:rFonts w:ascii="Times New Roman"/>
          <w:b w:val="false"/>
          <w:i w:val="false"/>
          <w:color w:val="000000"/>
          <w:sz w:val="28"/>
        </w:rPr>
        <w:t>пункта 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"квитанция или документ, подтверждающий уплату в бюджет сбора за государственную регистрацию юридических лиц и учетную регистрацию филиалов и представительств, а также их перерегистрацию;";</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абзаце седьмом:</w:t>
      </w:r>
      <w:r>
        <w:br/>
      </w:r>
      <w:r>
        <w:rPr>
          <w:rFonts w:ascii="Times New Roman"/>
          <w:b w:val="false"/>
          <w:i w:val="false"/>
          <w:color w:val="000000"/>
          <w:sz w:val="28"/>
        </w:rPr>
        <w:t>
</w:t>
      </w:r>
      <w:r>
        <w:rPr>
          <w:rFonts w:ascii="Times New Roman"/>
          <w:b w:val="false"/>
          <w:i w:val="false"/>
          <w:color w:val="000000"/>
          <w:sz w:val="28"/>
        </w:rPr>
        <w:t>
      слово "подлинники" заменить словом "подлинник";</w:t>
      </w:r>
      <w:r>
        <w:br/>
      </w:r>
      <w:r>
        <w:rPr>
          <w:rFonts w:ascii="Times New Roman"/>
          <w:b w:val="false"/>
          <w:i w:val="false"/>
          <w:color w:val="000000"/>
          <w:sz w:val="28"/>
        </w:rPr>
        <w:t>
</w:t>
      </w:r>
      <w:r>
        <w:rPr>
          <w:rFonts w:ascii="Times New Roman"/>
          <w:b w:val="false"/>
          <w:i w:val="false"/>
          <w:color w:val="000000"/>
          <w:sz w:val="28"/>
        </w:rPr>
        <w:t>
      слова ", свидетельства налогоплательщика" исключить;</w:t>
      </w:r>
      <w:r>
        <w:br/>
      </w:r>
      <w:r>
        <w:rPr>
          <w:rFonts w:ascii="Times New Roman"/>
          <w:b w:val="false"/>
          <w:i w:val="false"/>
          <w:color w:val="000000"/>
          <w:sz w:val="28"/>
        </w:rPr>
        <w:t>
</w:t>
      </w:r>
      <w:r>
        <w:rPr>
          <w:rFonts w:ascii="Times New Roman"/>
          <w:b w:val="false"/>
          <w:i w:val="false"/>
          <w:color w:val="000000"/>
          <w:sz w:val="28"/>
        </w:rPr>
        <w:t>
      абзац восьмой изложить в следующей редакции:</w:t>
      </w:r>
      <w:r>
        <w:br/>
      </w:r>
      <w:r>
        <w:rPr>
          <w:rFonts w:ascii="Times New Roman"/>
          <w:b w:val="false"/>
          <w:i w:val="false"/>
          <w:color w:val="000000"/>
          <w:sz w:val="28"/>
        </w:rPr>
        <w:t>
      "квитанция или документ, подтверждающий уплату в бюджет сбора за государственную регистрацию юридических лиц и учетную регистрацию филиалов и представительств, а также их перерегистрацию;";</w:t>
      </w:r>
      <w:r>
        <w:br/>
      </w:r>
      <w:r>
        <w:rPr>
          <w:rFonts w:ascii="Times New Roman"/>
          <w:b w:val="false"/>
          <w:i w:val="false"/>
          <w:color w:val="000000"/>
          <w:sz w:val="28"/>
        </w:rPr>
        <w:t>
</w:t>
      </w:r>
      <w:r>
        <w:rPr>
          <w:rFonts w:ascii="Times New Roman"/>
          <w:b w:val="false"/>
          <w:i w:val="false"/>
          <w:color w:val="000000"/>
          <w:sz w:val="28"/>
        </w:rPr>
        <w:t>
      внести дополнения в текст пункта на государственном языке;</w:t>
      </w:r>
      <w:r>
        <w:br/>
      </w:r>
      <w:r>
        <w:rPr>
          <w:rFonts w:ascii="Times New Roman"/>
          <w:b w:val="false"/>
          <w:i w:val="false"/>
          <w:color w:val="000000"/>
          <w:sz w:val="28"/>
        </w:rPr>
        <w:t>
</w:t>
      </w:r>
      <w:r>
        <w:rPr>
          <w:rFonts w:ascii="Times New Roman"/>
          <w:b w:val="false"/>
          <w:i w:val="false"/>
          <w:color w:val="000000"/>
          <w:sz w:val="28"/>
        </w:rPr>
        <w:t>
      в абзаце пятом </w:t>
      </w:r>
      <w:r>
        <w:rPr>
          <w:rFonts w:ascii="Times New Roman"/>
          <w:b w:val="false"/>
          <w:i w:val="false"/>
          <w:color w:val="000000"/>
          <w:sz w:val="28"/>
        </w:rPr>
        <w:t>пункта 3</w:t>
      </w:r>
      <w:r>
        <w:rPr>
          <w:rFonts w:ascii="Times New Roman"/>
          <w:b w:val="false"/>
          <w:i w:val="false"/>
          <w:color w:val="000000"/>
          <w:sz w:val="28"/>
        </w:rPr>
        <w:t xml:space="preserve"> слова "и свидетельство налогоплательщика" исключить;</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4</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абзаце четвертом слова ", свидетельство налогоплательщика и" исключить;</w:t>
      </w:r>
      <w:r>
        <w:br/>
      </w:r>
      <w:r>
        <w:rPr>
          <w:rFonts w:ascii="Times New Roman"/>
          <w:b w:val="false"/>
          <w:i w:val="false"/>
          <w:color w:val="000000"/>
          <w:sz w:val="28"/>
        </w:rPr>
        <w:t>
</w:t>
      </w:r>
      <w:r>
        <w:rPr>
          <w:rFonts w:ascii="Times New Roman"/>
          <w:b w:val="false"/>
          <w:i w:val="false"/>
          <w:color w:val="000000"/>
          <w:sz w:val="28"/>
        </w:rPr>
        <w:t>
      абзац двенадцатый изложить в следующей редакции:</w:t>
      </w:r>
      <w:r>
        <w:br/>
      </w:r>
      <w:r>
        <w:rPr>
          <w:rFonts w:ascii="Times New Roman"/>
          <w:b w:val="false"/>
          <w:i w:val="false"/>
          <w:color w:val="000000"/>
          <w:sz w:val="28"/>
        </w:rPr>
        <w:t>
      "квитанция или документ, подтверждающий уплату в бюджет сбора за государственную регистрацию юридических лиц и учетную регистрацию филиалов и представительств, а также их перерегистрацию;";</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приложение 4</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приложения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 xml:space="preserve"> и 9 изложить в новой редакции согласно приложениям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к настоящему приказу соответственно;</w:t>
      </w:r>
      <w:r>
        <w:br/>
      </w:r>
      <w:r>
        <w:rPr>
          <w:rFonts w:ascii="Times New Roman"/>
          <w:b w:val="false"/>
          <w:i w:val="false"/>
          <w:color w:val="000000"/>
          <w:sz w:val="28"/>
        </w:rPr>
        <w:t>
</w:t>
      </w:r>
      <w:r>
        <w:rPr>
          <w:rFonts w:ascii="Times New Roman"/>
          <w:b w:val="false"/>
          <w:i w:val="false"/>
          <w:color w:val="000000"/>
          <w:sz w:val="28"/>
        </w:rPr>
        <w:t>
      приложения </w:t>
      </w:r>
      <w:r>
        <w:rPr>
          <w:rFonts w:ascii="Times New Roman"/>
          <w:b w:val="false"/>
          <w:i w:val="false"/>
          <w:color w:val="000000"/>
          <w:sz w:val="28"/>
        </w:rPr>
        <w:t>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изложить в новой редакции согласно приложениям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к настоящему приказу соответственно.</w:t>
      </w:r>
      <w:r>
        <w:br/>
      </w:r>
      <w:r>
        <w:rPr>
          <w:rFonts w:ascii="Times New Roman"/>
          <w:b w:val="false"/>
          <w:i w:val="false"/>
          <w:color w:val="000000"/>
          <w:sz w:val="28"/>
        </w:rPr>
        <w:t>
</w:t>
      </w:r>
      <w:r>
        <w:rPr>
          <w:rFonts w:ascii="Times New Roman"/>
          <w:b w:val="false"/>
          <w:i w:val="false"/>
          <w:color w:val="000000"/>
          <w:sz w:val="28"/>
        </w:rPr>
        <w:t>
      2. Признать утратившими силу следующие приказы Председателя Агентства:</w:t>
      </w:r>
      <w:r>
        <w:br/>
      </w:r>
      <w:r>
        <w:rPr>
          <w:rFonts w:ascii="Times New Roman"/>
          <w:b w:val="false"/>
          <w:i w:val="false"/>
          <w:color w:val="000000"/>
          <w:sz w:val="28"/>
        </w:rPr>
        <w:t>
</w:t>
      </w:r>
      <w:r>
        <w:rPr>
          <w:rFonts w:ascii="Times New Roman"/>
          <w:b w:val="false"/>
          <w:i w:val="false"/>
          <w:color w:val="000000"/>
          <w:sz w:val="28"/>
        </w:rPr>
        <w:t>
      1) от 26 ноября 2007 года </w:t>
      </w:r>
      <w:r>
        <w:rPr>
          <w:rFonts w:ascii="Times New Roman"/>
          <w:b w:val="false"/>
          <w:i w:val="false"/>
          <w:color w:val="000000"/>
          <w:sz w:val="28"/>
        </w:rPr>
        <w:t>№ 02-02/290</w:t>
      </w:r>
      <w:r>
        <w:rPr>
          <w:rFonts w:ascii="Times New Roman"/>
          <w:b w:val="false"/>
          <w:i w:val="false"/>
          <w:color w:val="000000"/>
          <w:sz w:val="28"/>
        </w:rPr>
        <w:t xml:space="preserve"> "Об утверждении некоторых стандартов оказания государственных услуг, предоставляемых Агентством Республики Казахстан по регулированию деятельности регионального финансового центра города Алматы" (зарегистрированный в Реестре государственной регистрации нормативных правовых актов под № 5060, опубликованный в "Юридической газете" 18 января 2008 года № 8 (1408));</w:t>
      </w:r>
      <w:r>
        <w:br/>
      </w:r>
      <w:r>
        <w:rPr>
          <w:rFonts w:ascii="Times New Roman"/>
          <w:b w:val="false"/>
          <w:i w:val="false"/>
          <w:color w:val="000000"/>
          <w:sz w:val="28"/>
        </w:rPr>
        <w:t>
</w:t>
      </w:r>
      <w:r>
        <w:rPr>
          <w:rFonts w:ascii="Times New Roman"/>
          <w:b w:val="false"/>
          <w:i w:val="false"/>
          <w:color w:val="000000"/>
          <w:sz w:val="28"/>
        </w:rPr>
        <w:t>
      2) от 17 июля 2008 года </w:t>
      </w:r>
      <w:r>
        <w:rPr>
          <w:rFonts w:ascii="Times New Roman"/>
          <w:b w:val="false"/>
          <w:i w:val="false"/>
          <w:color w:val="000000"/>
          <w:sz w:val="28"/>
        </w:rPr>
        <w:t>№ 04.2-09/159</w:t>
      </w:r>
      <w:r>
        <w:rPr>
          <w:rFonts w:ascii="Times New Roman"/>
          <w:b w:val="false"/>
          <w:i w:val="false"/>
          <w:color w:val="000000"/>
          <w:sz w:val="28"/>
        </w:rPr>
        <w:t xml:space="preserve"> "О внесении изменении и дополнении в приказ Председателя Агентства Республики Казахстан по регулированию деятельности регионального финансового центра города Алматы от 26 ноября 2007 года № 02-02/290 "Об утверждении некоторых стандартов оказания государственных услуг, предоставляемых Агентством Республики Казахстан по регулированию деятельности регионального финансового центра города Алматы" (зарегистрированный в Реестре государственной регистрации нормативных правовых актов под № 5279, опубликованный в "Юридической газете" 22 августа 2008 года № 128 (1528)).</w:t>
      </w:r>
      <w:r>
        <w:br/>
      </w:r>
      <w:r>
        <w:rPr>
          <w:rFonts w:ascii="Times New Roman"/>
          <w:b w:val="false"/>
          <w:i w:val="false"/>
          <w:color w:val="000000"/>
          <w:sz w:val="28"/>
        </w:rPr>
        <w:t>
</w:t>
      </w:r>
      <w:r>
        <w:rPr>
          <w:rFonts w:ascii="Times New Roman"/>
          <w:b w:val="false"/>
          <w:i w:val="false"/>
          <w:color w:val="000000"/>
          <w:sz w:val="28"/>
        </w:rPr>
        <w:t>
      3. Департаменту регистрации Агентства Республики Казахстан по регулированию деятельности регионального финансового центра города Алматы (далее - Агентство):</w:t>
      </w:r>
      <w:r>
        <w:br/>
      </w:r>
      <w:r>
        <w:rPr>
          <w:rFonts w:ascii="Times New Roman"/>
          <w:b w:val="false"/>
          <w:i w:val="false"/>
          <w:color w:val="000000"/>
          <w:sz w:val="28"/>
        </w:rPr>
        <w:t>
</w:t>
      </w:r>
      <w:r>
        <w:rPr>
          <w:rFonts w:ascii="Times New Roman"/>
          <w:b w:val="false"/>
          <w:i w:val="false"/>
          <w:color w:val="000000"/>
          <w:sz w:val="28"/>
        </w:rPr>
        <w:t>
      1) совместно с Юридическим управлением Агентства принять меры по государственной регистрации настоящего приказа в Министерстве юстиции Республики Казахстан;</w:t>
      </w:r>
      <w:r>
        <w:br/>
      </w:r>
      <w:r>
        <w:rPr>
          <w:rFonts w:ascii="Times New Roman"/>
          <w:b w:val="false"/>
          <w:i w:val="false"/>
          <w:color w:val="000000"/>
          <w:sz w:val="28"/>
        </w:rPr>
        <w:t>
</w:t>
      </w:r>
      <w:r>
        <w:rPr>
          <w:rFonts w:ascii="Times New Roman"/>
          <w:b w:val="false"/>
          <w:i w:val="false"/>
          <w:color w:val="000000"/>
          <w:sz w:val="28"/>
        </w:rPr>
        <w:t>
      2) довести до сведения заинтересованных структурных подразделений Агентства, Агентства Республики Казахстан по регулированию и надзору финансового рынка и финансовых организаций, акционерного общества "Казахстанская фондовая биржа" и Объединения юридических лиц "Ассоциация финансистов Казахстана" в пятидневный срок со дня получения настоящего приказа из Министерства юстиции Республики Казахстан.</w:t>
      </w:r>
      <w:r>
        <w:br/>
      </w:r>
      <w:r>
        <w:rPr>
          <w:rFonts w:ascii="Times New Roman"/>
          <w:b w:val="false"/>
          <w:i w:val="false"/>
          <w:color w:val="000000"/>
          <w:sz w:val="28"/>
        </w:rPr>
        <w:t>
</w:t>
      </w:r>
      <w:r>
        <w:rPr>
          <w:rFonts w:ascii="Times New Roman"/>
          <w:b w:val="false"/>
          <w:i w:val="false"/>
          <w:color w:val="000000"/>
          <w:sz w:val="28"/>
        </w:rPr>
        <w:t>
      4. Контроль за исполнением настоящего приказа возложить на курирующего заместителя Председателя Агентства (Нурпеисов Д.К.).</w:t>
      </w:r>
      <w:r>
        <w:br/>
      </w:r>
      <w:r>
        <w:rPr>
          <w:rFonts w:ascii="Times New Roman"/>
          <w:b w:val="false"/>
          <w:i w:val="false"/>
          <w:color w:val="000000"/>
          <w:sz w:val="28"/>
        </w:rPr>
        <w:t>
</w:t>
      </w: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 за исключением абзацев восьмого, десятого, одиннадцатого, тринадцатого, семнадцатого, двадцать второго, двадцать шестого, тридцать второго, тридцать пятого, тридцать восьмого, тридцать девятого, пятьдесят третьего, шестидесятого, шестьдесят четвертого, шестьдесят шестого, семидесятого и семьдесят первого пункта 1, которые вводятся в действие с 13 августа 2010 года.</w:t>
      </w:r>
    </w:p>
    <w:bookmarkEnd w:id="1"/>
    <w:p>
      <w:pPr>
        <w:spacing w:after="0"/>
        <w:ind w:left="0"/>
        <w:jc w:val="both"/>
      </w:pPr>
      <w:r>
        <w:rPr>
          <w:rFonts w:ascii="Times New Roman"/>
          <w:b w:val="false"/>
          <w:i/>
          <w:color w:val="000000"/>
          <w:sz w:val="28"/>
        </w:rPr>
        <w:t>      Председатель                               А. Арыстанов</w:t>
      </w:r>
    </w:p>
    <w:p>
      <w:pPr>
        <w:spacing w:after="0"/>
        <w:ind w:left="0"/>
        <w:jc w:val="both"/>
      </w:pPr>
      <w:r>
        <w:rPr>
          <w:rFonts w:ascii="Times New Roman"/>
          <w:b w:val="false"/>
          <w:i w:val="false"/>
          <w:color w:val="000000"/>
          <w:sz w:val="28"/>
        </w:rPr>
        <w:t>      </w:t>
      </w:r>
      <w:r>
        <w:rPr>
          <w:rFonts w:ascii="Times New Roman"/>
          <w:b w:val="false"/>
          <w:i/>
          <w:color w:val="000000"/>
          <w:sz w:val="28"/>
        </w:rPr>
        <w:t>СОГЛАСОВАН                             СОГЛАСОВАН</w:t>
      </w:r>
      <w:r>
        <w:br/>
      </w:r>
      <w:r>
        <w:rPr>
          <w:rFonts w:ascii="Times New Roman"/>
          <w:b w:val="false"/>
          <w:i w:val="false"/>
          <w:color w:val="000000"/>
          <w:sz w:val="28"/>
        </w:rPr>
        <w:t>
</w:t>
      </w:r>
      <w:r>
        <w:rPr>
          <w:rFonts w:ascii="Times New Roman"/>
          <w:b w:val="false"/>
          <w:i/>
          <w:color w:val="000000"/>
          <w:sz w:val="28"/>
        </w:rPr>
        <w:t>      Министр юстиции                        Министр финансов</w:t>
      </w:r>
      <w:r>
        <w:br/>
      </w:r>
      <w:r>
        <w:rPr>
          <w:rFonts w:ascii="Times New Roman"/>
          <w:b w:val="false"/>
          <w:i w:val="false"/>
          <w:color w:val="000000"/>
          <w:sz w:val="28"/>
        </w:rPr>
        <w:t>
      </w:t>
      </w:r>
      <w:r>
        <w:rPr>
          <w:rFonts w:ascii="Times New Roman"/>
          <w:b w:val="false"/>
          <w:i/>
          <w:color w:val="000000"/>
          <w:sz w:val="28"/>
        </w:rPr>
        <w:t>Республики Казахстан                   Республики Казахстан</w:t>
      </w:r>
      <w:r>
        <w:br/>
      </w:r>
      <w:r>
        <w:rPr>
          <w:rFonts w:ascii="Times New Roman"/>
          <w:b w:val="false"/>
          <w:i w:val="false"/>
          <w:color w:val="000000"/>
          <w:sz w:val="28"/>
        </w:rPr>
        <w:t>
      </w:t>
      </w:r>
      <w:r>
        <w:rPr>
          <w:rFonts w:ascii="Times New Roman"/>
          <w:b w:val="false"/>
          <w:i/>
          <w:color w:val="000000"/>
          <w:sz w:val="28"/>
        </w:rPr>
        <w:t>__________ Р. Тусупбеков               __________ Б. Жамишев</w:t>
      </w:r>
      <w:r>
        <w:br/>
      </w:r>
      <w:r>
        <w:rPr>
          <w:rFonts w:ascii="Times New Roman"/>
          <w:b w:val="false"/>
          <w:i w:val="false"/>
          <w:color w:val="000000"/>
          <w:sz w:val="28"/>
        </w:rPr>
        <w:t>
      </w:t>
      </w:r>
      <w:r>
        <w:rPr>
          <w:rFonts w:ascii="Times New Roman"/>
          <w:b w:val="false"/>
          <w:i/>
          <w:color w:val="000000"/>
          <w:sz w:val="28"/>
        </w:rPr>
        <w:t>30 апреля 2010 года                    __________ 2010 года</w:t>
      </w:r>
    </w:p>
    <w:p>
      <w:pPr>
        <w:spacing w:after="0"/>
        <w:ind w:left="0"/>
        <w:jc w:val="both"/>
      </w:pPr>
      <w:r>
        <w:rPr>
          <w:rFonts w:ascii="Times New Roman"/>
          <w:b w:val="false"/>
          <w:i/>
          <w:color w:val="000000"/>
          <w:sz w:val="28"/>
        </w:rPr>
        <w:t>      СОГЛАСОВАН</w:t>
      </w:r>
      <w:r>
        <w:br/>
      </w:r>
      <w:r>
        <w:rPr>
          <w:rFonts w:ascii="Times New Roman"/>
          <w:b w:val="false"/>
          <w:i w:val="false"/>
          <w:color w:val="000000"/>
          <w:sz w:val="28"/>
        </w:rPr>
        <w:t>
</w:t>
      </w:r>
      <w:r>
        <w:rPr>
          <w:rFonts w:ascii="Times New Roman"/>
          <w:b w:val="false"/>
          <w:i/>
          <w:color w:val="000000"/>
          <w:sz w:val="28"/>
        </w:rPr>
        <w:t>      Председатель Агентства</w:t>
      </w:r>
      <w:r>
        <w:br/>
      </w:r>
      <w:r>
        <w:rPr>
          <w:rFonts w:ascii="Times New Roman"/>
          <w:b w:val="false"/>
          <w:i w:val="false"/>
          <w:color w:val="000000"/>
          <w:sz w:val="28"/>
        </w:rPr>
        <w:t>
</w:t>
      </w:r>
      <w:r>
        <w:rPr>
          <w:rFonts w:ascii="Times New Roman"/>
          <w:b w:val="false"/>
          <w:i/>
          <w:color w:val="000000"/>
          <w:sz w:val="28"/>
        </w:rPr>
        <w:t>      Республики Казахстан по статистике</w:t>
      </w:r>
      <w:r>
        <w:br/>
      </w:r>
      <w:r>
        <w:rPr>
          <w:rFonts w:ascii="Times New Roman"/>
          <w:b w:val="false"/>
          <w:i w:val="false"/>
          <w:color w:val="000000"/>
          <w:sz w:val="28"/>
        </w:rPr>
        <w:t>
</w:t>
      </w:r>
      <w:r>
        <w:rPr>
          <w:rFonts w:ascii="Times New Roman"/>
          <w:b w:val="false"/>
          <w:i/>
          <w:color w:val="000000"/>
          <w:sz w:val="28"/>
        </w:rPr>
        <w:t>      __________ А. Смаилов</w:t>
      </w:r>
      <w:r>
        <w:br/>
      </w:r>
      <w:r>
        <w:rPr>
          <w:rFonts w:ascii="Times New Roman"/>
          <w:b w:val="false"/>
          <w:i w:val="false"/>
          <w:color w:val="000000"/>
          <w:sz w:val="28"/>
        </w:rPr>
        <w:t>
</w:t>
      </w:r>
      <w:r>
        <w:rPr>
          <w:rFonts w:ascii="Times New Roman"/>
          <w:b w:val="false"/>
          <w:i/>
          <w:color w:val="000000"/>
          <w:sz w:val="28"/>
        </w:rPr>
        <w:t>      10 марта 2010 года</w:t>
      </w:r>
    </w:p>
    <w:bookmarkStart w:name="z64" w:id="2"/>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приказу Председателя Агентства      </w:t>
      </w:r>
      <w:r>
        <w:br/>
      </w:r>
      <w:r>
        <w:rPr>
          <w:rFonts w:ascii="Times New Roman"/>
          <w:b w:val="false"/>
          <w:i w:val="false"/>
          <w:color w:val="000000"/>
          <w:sz w:val="28"/>
        </w:rPr>
        <w:t xml:space="preserve">
Республики Казахстан по регулированию </w:t>
      </w:r>
      <w:r>
        <w:br/>
      </w:r>
      <w:r>
        <w:rPr>
          <w:rFonts w:ascii="Times New Roman"/>
          <w:b w:val="false"/>
          <w:i w:val="false"/>
          <w:color w:val="000000"/>
          <w:sz w:val="28"/>
        </w:rPr>
        <w:t>
деятельности регионального финансового</w:t>
      </w:r>
      <w:r>
        <w:br/>
      </w:r>
      <w:r>
        <w:rPr>
          <w:rFonts w:ascii="Times New Roman"/>
          <w:b w:val="false"/>
          <w:i w:val="false"/>
          <w:color w:val="000000"/>
          <w:sz w:val="28"/>
        </w:rPr>
        <w:t xml:space="preserve">
центра города Алматы                  </w:t>
      </w:r>
      <w:r>
        <w:br/>
      </w:r>
      <w:r>
        <w:rPr>
          <w:rFonts w:ascii="Times New Roman"/>
          <w:b w:val="false"/>
          <w:i w:val="false"/>
          <w:color w:val="000000"/>
          <w:sz w:val="28"/>
        </w:rPr>
        <w:t xml:space="preserve">
от 23 февраля 2010 года № 04.2-40/44  </w:t>
      </w:r>
    </w:p>
    <w:bookmarkEnd w:id="2"/>
    <w:p>
      <w:pPr>
        <w:spacing w:after="0"/>
        <w:ind w:left="0"/>
        <w:jc w:val="both"/>
      </w:pPr>
      <w:r>
        <w:rPr>
          <w:rFonts w:ascii="Times New Roman"/>
          <w:b w:val="false"/>
          <w:i w:val="false"/>
          <w:color w:val="000000"/>
          <w:sz w:val="28"/>
        </w:rPr>
        <w:t xml:space="preserve">Приложение 2                          </w:t>
      </w:r>
      <w:r>
        <w:br/>
      </w:r>
      <w:r>
        <w:rPr>
          <w:rFonts w:ascii="Times New Roman"/>
          <w:b w:val="false"/>
          <w:i w:val="false"/>
          <w:color w:val="000000"/>
          <w:sz w:val="28"/>
        </w:rPr>
        <w:t>
к Правилам государственной регистрации</w:t>
      </w:r>
      <w:r>
        <w:br/>
      </w:r>
      <w:r>
        <w:rPr>
          <w:rFonts w:ascii="Times New Roman"/>
          <w:b w:val="false"/>
          <w:i w:val="false"/>
          <w:color w:val="000000"/>
          <w:sz w:val="28"/>
        </w:rPr>
        <w:t xml:space="preserve">
(перерегистрации) юридических лиц –   </w:t>
      </w:r>
      <w:r>
        <w:br/>
      </w:r>
      <w:r>
        <w:rPr>
          <w:rFonts w:ascii="Times New Roman"/>
          <w:b w:val="false"/>
          <w:i w:val="false"/>
          <w:color w:val="000000"/>
          <w:sz w:val="28"/>
        </w:rPr>
        <w:t xml:space="preserve">
участников регионального финансового  </w:t>
      </w:r>
      <w:r>
        <w:br/>
      </w:r>
      <w:r>
        <w:rPr>
          <w:rFonts w:ascii="Times New Roman"/>
          <w:b w:val="false"/>
          <w:i w:val="false"/>
          <w:color w:val="000000"/>
          <w:sz w:val="28"/>
        </w:rPr>
        <w:t xml:space="preserve">
центра города Алматы                  </w:t>
      </w:r>
    </w:p>
    <w:p>
      <w:pPr>
        <w:spacing w:after="0"/>
        <w:ind w:left="0"/>
        <w:jc w:val="both"/>
      </w:pPr>
      <w:r>
        <w:rPr>
          <w:rFonts w:ascii="Times New Roman"/>
          <w:b w:val="false"/>
          <w:i w:val="false"/>
          <w:color w:val="000000"/>
          <w:sz w:val="28"/>
        </w:rPr>
        <w:t xml:space="preserve">Форма                                 </w:t>
      </w:r>
    </w:p>
    <w:p>
      <w:pPr>
        <w:spacing w:after="0"/>
        <w:ind w:left="0"/>
        <w:jc w:val="both"/>
      </w:pPr>
      <w:r>
        <w:rPr>
          <w:rFonts w:ascii="Times New Roman"/>
          <w:b w:val="false"/>
          <w:i w:val="false"/>
          <w:color w:val="000000"/>
          <w:sz w:val="28"/>
        </w:rPr>
        <w:t>_____________________________________</w:t>
      </w:r>
      <w:r>
        <w:br/>
      </w:r>
      <w:r>
        <w:rPr>
          <w:rFonts w:ascii="Times New Roman"/>
          <w:b w:val="false"/>
          <w:i w:val="false"/>
          <w:color w:val="000000"/>
          <w:sz w:val="28"/>
        </w:rPr>
        <w:t>
</w:t>
      </w:r>
      <w:r>
        <w:rPr>
          <w:rFonts w:ascii="Times New Roman"/>
          <w:b w:val="false"/>
          <w:i/>
          <w:color w:val="000000"/>
          <w:sz w:val="28"/>
        </w:rPr>
        <w:t xml:space="preserve">Наименование регистрирующего органа </w:t>
      </w:r>
    </w:p>
    <w:p>
      <w:pPr>
        <w:spacing w:after="0"/>
        <w:ind w:left="0"/>
        <w:jc w:val="both"/>
      </w:pPr>
      <w:r>
        <w:rPr>
          <w:rFonts w:ascii="Times New Roman"/>
          <w:b w:val="false"/>
          <w:i w:val="false"/>
          <w:color w:val="000000"/>
          <w:sz w:val="28"/>
        </w:rPr>
        <w:t>                                 Заявление</w:t>
      </w:r>
      <w:r>
        <w:br/>
      </w:r>
      <w:r>
        <w:rPr>
          <w:rFonts w:ascii="Times New Roman"/>
          <w:b w:val="false"/>
          <w:i w:val="false"/>
          <w:color w:val="000000"/>
          <w:sz w:val="28"/>
        </w:rPr>
        <w:t>
           о государственной регистрации юридического лица –</w:t>
      </w:r>
      <w:r>
        <w:br/>
      </w:r>
      <w:r>
        <w:rPr>
          <w:rFonts w:ascii="Times New Roman"/>
          <w:b w:val="false"/>
          <w:i w:val="false"/>
          <w:color w:val="000000"/>
          <w:sz w:val="28"/>
        </w:rPr>
        <w:t>
        участника регионального финансового центра города Алматы</w:t>
      </w:r>
    </w:p>
    <w:p>
      <w:pPr>
        <w:spacing w:after="0"/>
        <w:ind w:left="0"/>
        <w:jc w:val="both"/>
      </w:pPr>
      <w:r>
        <w:rPr>
          <w:rFonts w:ascii="Times New Roman"/>
          <w:b w:val="false"/>
          <w:i w:val="false"/>
          <w:color w:val="000000"/>
          <w:sz w:val="28"/>
        </w:rPr>
        <w:t>1. Организационно-правовая форма юридического лица (укажите в</w:t>
      </w:r>
      <w:r>
        <w:br/>
      </w:r>
      <w:r>
        <w:rPr>
          <w:rFonts w:ascii="Times New Roman"/>
          <w:b w:val="false"/>
          <w:i w:val="false"/>
          <w:color w:val="000000"/>
          <w:sz w:val="28"/>
        </w:rPr>
        <w:t>
соответствующей строке х):</w:t>
      </w:r>
      <w:r>
        <w:br/>
      </w:r>
      <w:r>
        <w:rPr>
          <w:rFonts w:ascii="Times New Roman"/>
          <w:b w:val="false"/>
          <w:i w:val="false"/>
          <w:color w:val="000000"/>
          <w:sz w:val="28"/>
        </w:rPr>
        <w:t>
Акционерное общество ________________________________________________</w:t>
      </w:r>
      <w:r>
        <w:br/>
      </w:r>
      <w:r>
        <w:rPr>
          <w:rFonts w:ascii="Times New Roman"/>
          <w:b w:val="false"/>
          <w:i w:val="false"/>
          <w:color w:val="000000"/>
          <w:sz w:val="28"/>
        </w:rPr>
        <w:t>
Товарищество с ограниченной ответственностью ________________________</w:t>
      </w:r>
      <w:r>
        <w:br/>
      </w:r>
      <w:r>
        <w:rPr>
          <w:rFonts w:ascii="Times New Roman"/>
          <w:b w:val="false"/>
          <w:i w:val="false"/>
          <w:color w:val="000000"/>
          <w:sz w:val="28"/>
        </w:rPr>
        <w:t>
Иная ________________________________________________________________</w:t>
      </w:r>
      <w:r>
        <w:br/>
      </w:r>
      <w:r>
        <w:rPr>
          <w:rFonts w:ascii="Times New Roman"/>
          <w:b w:val="false"/>
          <w:i w:val="false"/>
          <w:color w:val="000000"/>
          <w:sz w:val="28"/>
        </w:rPr>
        <w:t>
2. Наименование юридического лица ___________________________________</w:t>
      </w:r>
      <w:r>
        <w:br/>
      </w:r>
      <w:r>
        <w:rPr>
          <w:rFonts w:ascii="Times New Roman"/>
          <w:b w:val="false"/>
          <w:i w:val="false"/>
          <w:color w:val="000000"/>
          <w:sz w:val="28"/>
        </w:rPr>
        <w:t>
3. Участие в составе юридического лица иностранных инвесторов</w:t>
      </w:r>
      <w:r>
        <w:br/>
      </w:r>
      <w:r>
        <w:rPr>
          <w:rFonts w:ascii="Times New Roman"/>
          <w:b w:val="false"/>
          <w:i w:val="false"/>
          <w:color w:val="000000"/>
          <w:sz w:val="28"/>
        </w:rPr>
        <w:t>
(укажите в соответствующем подпункте х):</w:t>
      </w:r>
      <w:r>
        <w:br/>
      </w:r>
      <w:r>
        <w:rPr>
          <w:rFonts w:ascii="Times New Roman"/>
          <w:b w:val="false"/>
          <w:i w:val="false"/>
          <w:color w:val="000000"/>
          <w:sz w:val="28"/>
        </w:rPr>
        <w:t>
1) да __________________________ 2) нет _____________________________</w:t>
      </w:r>
      <w:r>
        <w:br/>
      </w:r>
      <w:r>
        <w:rPr>
          <w:rFonts w:ascii="Times New Roman"/>
          <w:b w:val="false"/>
          <w:i w:val="false"/>
          <w:color w:val="000000"/>
          <w:sz w:val="28"/>
        </w:rPr>
        <w:t>
4. Юридическое лицо является дочерней организацией (укажите в</w:t>
      </w:r>
      <w:r>
        <w:br/>
      </w:r>
      <w:r>
        <w:rPr>
          <w:rFonts w:ascii="Times New Roman"/>
          <w:b w:val="false"/>
          <w:i w:val="false"/>
          <w:color w:val="000000"/>
          <w:sz w:val="28"/>
        </w:rPr>
        <w:t>
соответствующем подпункте х):</w:t>
      </w:r>
      <w:r>
        <w:br/>
      </w:r>
      <w:r>
        <w:rPr>
          <w:rFonts w:ascii="Times New Roman"/>
          <w:b w:val="false"/>
          <w:i w:val="false"/>
          <w:color w:val="000000"/>
          <w:sz w:val="28"/>
        </w:rPr>
        <w:t>
1) да __________________________ 2) нет _____________________________</w:t>
      </w:r>
      <w:r>
        <w:br/>
      </w:r>
      <w:r>
        <w:rPr>
          <w:rFonts w:ascii="Times New Roman"/>
          <w:b w:val="false"/>
          <w:i w:val="false"/>
          <w:color w:val="000000"/>
          <w:sz w:val="28"/>
        </w:rPr>
        <w:t>
5. Место нахождения юридического лица: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color w:val="000000"/>
          <w:sz w:val="28"/>
        </w:rPr>
        <w:t>(почтовый индекс, район в городе, улица, проспект, микрорайон,</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w:t>
      </w:r>
      <w:r>
        <w:rPr>
          <w:rFonts w:ascii="Times New Roman"/>
          <w:b w:val="false"/>
          <w:i/>
          <w:color w:val="000000"/>
          <w:sz w:val="28"/>
        </w:rPr>
        <w:t>№ дома, квартиры, комнаты (офиса), № телефона, факса)</w:t>
      </w:r>
      <w:r>
        <w:br/>
      </w:r>
      <w:r>
        <w:rPr>
          <w:rFonts w:ascii="Times New Roman"/>
          <w:b w:val="false"/>
          <w:i w:val="false"/>
          <w:color w:val="000000"/>
          <w:sz w:val="28"/>
        </w:rPr>
        <w:t>
6. Сведения о руководителе юридического лица (укажите в</w:t>
      </w:r>
      <w:r>
        <w:br/>
      </w:r>
      <w:r>
        <w:rPr>
          <w:rFonts w:ascii="Times New Roman"/>
          <w:b w:val="false"/>
          <w:i w:val="false"/>
          <w:color w:val="000000"/>
          <w:sz w:val="28"/>
        </w:rPr>
        <w:t>
соответствующем подпункте х):</w:t>
      </w:r>
      <w:r>
        <w:br/>
      </w:r>
      <w:r>
        <w:rPr>
          <w:rFonts w:ascii="Times New Roman"/>
          <w:b w:val="false"/>
          <w:i w:val="false"/>
          <w:color w:val="000000"/>
          <w:sz w:val="28"/>
        </w:rPr>
        <w:t>
1) гражданин Республики Казахстан ___________________________________</w:t>
      </w:r>
      <w:r>
        <w:br/>
      </w:r>
      <w:r>
        <w:rPr>
          <w:rFonts w:ascii="Times New Roman"/>
          <w:b w:val="false"/>
          <w:i w:val="false"/>
          <w:color w:val="000000"/>
          <w:sz w:val="28"/>
        </w:rPr>
        <w:t>
2) иностранное лицо _________________________________________________</w:t>
      </w:r>
      <w:r>
        <w:br/>
      </w:r>
      <w:r>
        <w:rPr>
          <w:rFonts w:ascii="Times New Roman"/>
          <w:b w:val="false"/>
          <w:i w:val="false"/>
          <w:color w:val="000000"/>
          <w:sz w:val="28"/>
        </w:rPr>
        <w:t>
3) лицо без гражданства _____________________________________________</w:t>
      </w:r>
      <w:r>
        <w:br/>
      </w:r>
      <w:r>
        <w:rPr>
          <w:rFonts w:ascii="Times New Roman"/>
          <w:b w:val="false"/>
          <w:i w:val="false"/>
          <w:color w:val="000000"/>
          <w:sz w:val="28"/>
        </w:rPr>
        <w:t>
Страна постоянного местожительства __________________________________</w:t>
      </w:r>
      <w:r>
        <w:br/>
      </w:r>
      <w:r>
        <w:rPr>
          <w:rFonts w:ascii="Times New Roman"/>
          <w:b w:val="false"/>
          <w:i w:val="false"/>
          <w:color w:val="000000"/>
          <w:sz w:val="28"/>
        </w:rPr>
        <w:t>
Ф.И.О. ______________________________________________________________</w:t>
      </w:r>
      <w:r>
        <w:br/>
      </w:r>
      <w:r>
        <w:rPr>
          <w:rFonts w:ascii="Times New Roman"/>
          <w:b w:val="false"/>
          <w:i w:val="false"/>
          <w:color w:val="000000"/>
          <w:sz w:val="28"/>
        </w:rPr>
        <w:t>
Документ, удостоверяющий личность ___________________________________</w:t>
      </w:r>
      <w:r>
        <w:br/>
      </w:r>
      <w:r>
        <w:rPr>
          <w:rFonts w:ascii="Times New Roman"/>
          <w:b w:val="false"/>
          <w:i w:val="false"/>
          <w:color w:val="000000"/>
          <w:sz w:val="28"/>
        </w:rPr>
        <w:t>
                                   </w:t>
      </w:r>
      <w:r>
        <w:rPr>
          <w:rFonts w:ascii="Times New Roman"/>
          <w:b w:val="false"/>
          <w:i/>
          <w:color w:val="000000"/>
          <w:sz w:val="28"/>
        </w:rPr>
        <w:t>(номер, дата выдачи, кем выдан)</w:t>
      </w:r>
      <w:r>
        <w:br/>
      </w:r>
      <w:r>
        <w:rPr>
          <w:rFonts w:ascii="Times New Roman"/>
          <w:b w:val="false"/>
          <w:i w:val="false"/>
          <w:color w:val="000000"/>
          <w:sz w:val="28"/>
        </w:rPr>
        <w:t>
ИИН _________________________________________________________________</w:t>
      </w:r>
      <w:r>
        <w:br/>
      </w:r>
      <w:r>
        <w:rPr>
          <w:rFonts w:ascii="Times New Roman"/>
          <w:b w:val="false"/>
          <w:i w:val="false"/>
          <w:color w:val="000000"/>
          <w:sz w:val="28"/>
        </w:rPr>
        <w:t>
Номер телефона: ________ Номер факса: _________ E-mail: _____________</w:t>
      </w:r>
      <w:r>
        <w:br/>
      </w:r>
      <w:r>
        <w:rPr>
          <w:rFonts w:ascii="Times New Roman"/>
          <w:b w:val="false"/>
          <w:i w:val="false"/>
          <w:color w:val="000000"/>
          <w:sz w:val="28"/>
        </w:rPr>
        <w:t>
7. Форма собственности (укажите в соответствующей ячейке х):</w:t>
      </w:r>
      <w:r>
        <w:br/>
      </w:r>
      <w:r>
        <w:rPr>
          <w:rFonts w:ascii="Times New Roman"/>
          <w:b w:val="false"/>
          <w:i w:val="false"/>
          <w:color w:val="000000"/>
          <w:sz w:val="28"/>
        </w:rPr>
        <w:t>
1) государственная ______________ 2) частная ________________________</w:t>
      </w:r>
      <w:r>
        <w:br/>
      </w:r>
      <w:r>
        <w:rPr>
          <w:rFonts w:ascii="Times New Roman"/>
          <w:b w:val="false"/>
          <w:i w:val="false"/>
          <w:color w:val="000000"/>
          <w:sz w:val="28"/>
        </w:rPr>
        <w:t>
8. Основной вид деятельности: _______________________________________</w:t>
      </w:r>
      <w:r>
        <w:br/>
      </w:r>
      <w:r>
        <w:rPr>
          <w:rFonts w:ascii="Times New Roman"/>
          <w:b w:val="false"/>
          <w:i w:val="false"/>
          <w:color w:val="000000"/>
          <w:sz w:val="28"/>
        </w:rPr>
        <w:t>
9. Размер уставного капитала ________________________________________</w:t>
      </w:r>
      <w:r>
        <w:br/>
      </w:r>
      <w:r>
        <w:rPr>
          <w:rFonts w:ascii="Times New Roman"/>
          <w:b w:val="false"/>
          <w:i w:val="false"/>
          <w:color w:val="000000"/>
          <w:sz w:val="28"/>
        </w:rPr>
        <w:t>
10. Вид уставного капитала (для нерезидента) ________________________</w:t>
      </w:r>
      <w:r>
        <w:br/>
      </w:r>
      <w:r>
        <w:rPr>
          <w:rFonts w:ascii="Times New Roman"/>
          <w:b w:val="false"/>
          <w:i w:val="false"/>
          <w:color w:val="000000"/>
          <w:sz w:val="28"/>
        </w:rPr>
        <w:t>
11. Состав учредителей юридического лица (укажите в соответствующей</w:t>
      </w:r>
      <w:r>
        <w:br/>
      </w:r>
      <w:r>
        <w:rPr>
          <w:rFonts w:ascii="Times New Roman"/>
          <w:b w:val="false"/>
          <w:i w:val="false"/>
          <w:color w:val="000000"/>
          <w:sz w:val="28"/>
        </w:rPr>
        <w:t>
строке х):</w:t>
      </w:r>
      <w:r>
        <w:br/>
      </w:r>
      <w:r>
        <w:rPr>
          <w:rFonts w:ascii="Times New Roman"/>
          <w:b w:val="false"/>
          <w:i w:val="false"/>
          <w:color w:val="000000"/>
          <w:sz w:val="28"/>
        </w:rPr>
        <w:t>
1) юридическое лицо ______________ 2) физическое лицо _______________</w:t>
      </w:r>
      <w:r>
        <w:br/>
      </w:r>
      <w:r>
        <w:rPr>
          <w:rFonts w:ascii="Times New Roman"/>
          <w:b w:val="false"/>
          <w:i w:val="false"/>
          <w:color w:val="000000"/>
          <w:sz w:val="28"/>
        </w:rPr>
        <w:t>
Юридическое лицо (резидент):</w:t>
      </w:r>
      <w:r>
        <w:br/>
      </w:r>
      <w:r>
        <w:rPr>
          <w:rFonts w:ascii="Times New Roman"/>
          <w:b w:val="false"/>
          <w:i w:val="false"/>
          <w:color w:val="000000"/>
          <w:sz w:val="28"/>
        </w:rPr>
        <w:t>
Наименование ________________________________________________________</w:t>
      </w:r>
      <w:r>
        <w:br/>
      </w:r>
      <w:r>
        <w:rPr>
          <w:rFonts w:ascii="Times New Roman"/>
          <w:b w:val="false"/>
          <w:i w:val="false"/>
          <w:color w:val="000000"/>
          <w:sz w:val="28"/>
        </w:rPr>
        <w:t>
БИН _____________________ Дата регистрации __________________________</w:t>
      </w:r>
      <w:r>
        <w:br/>
      </w:r>
      <w:r>
        <w:rPr>
          <w:rFonts w:ascii="Times New Roman"/>
          <w:b w:val="false"/>
          <w:i w:val="false"/>
          <w:color w:val="000000"/>
          <w:sz w:val="28"/>
        </w:rPr>
        <w:t>
Доля в уставном капитале % __________________________________________</w:t>
      </w:r>
      <w:r>
        <w:br/>
      </w:r>
      <w:r>
        <w:rPr>
          <w:rFonts w:ascii="Times New Roman"/>
          <w:b w:val="false"/>
          <w:i w:val="false"/>
          <w:color w:val="000000"/>
          <w:sz w:val="28"/>
        </w:rPr>
        <w:t>
Сумма вклада ________________________________________________________</w:t>
      </w:r>
      <w:r>
        <w:br/>
      </w:r>
      <w:r>
        <w:rPr>
          <w:rFonts w:ascii="Times New Roman"/>
          <w:b w:val="false"/>
          <w:i w:val="false"/>
          <w:color w:val="000000"/>
          <w:sz w:val="28"/>
        </w:rPr>
        <w:t>
                        </w:t>
      </w:r>
      <w:r>
        <w:rPr>
          <w:rFonts w:ascii="Times New Roman"/>
          <w:b w:val="false"/>
          <w:i/>
          <w:color w:val="000000"/>
          <w:sz w:val="28"/>
        </w:rPr>
        <w:t>(тыс. тенге, иностранная валюта)</w:t>
      </w:r>
      <w:r>
        <w:br/>
      </w:r>
      <w:r>
        <w:rPr>
          <w:rFonts w:ascii="Times New Roman"/>
          <w:b w:val="false"/>
          <w:i w:val="false"/>
          <w:color w:val="000000"/>
          <w:sz w:val="28"/>
        </w:rPr>
        <w:t>
Юридическое лицо (нерезидент):</w:t>
      </w:r>
      <w:r>
        <w:br/>
      </w:r>
      <w:r>
        <w:rPr>
          <w:rFonts w:ascii="Times New Roman"/>
          <w:b w:val="false"/>
          <w:i w:val="false"/>
          <w:color w:val="000000"/>
          <w:sz w:val="28"/>
        </w:rPr>
        <w:t>
Страна регистрации __________________________________________________</w:t>
      </w:r>
      <w:r>
        <w:br/>
      </w:r>
      <w:r>
        <w:rPr>
          <w:rFonts w:ascii="Times New Roman"/>
          <w:b w:val="false"/>
          <w:i w:val="false"/>
          <w:color w:val="000000"/>
          <w:sz w:val="28"/>
        </w:rPr>
        <w:t>
Наименование ________________________________________________________</w:t>
      </w:r>
      <w:r>
        <w:br/>
      </w:r>
      <w:r>
        <w:rPr>
          <w:rFonts w:ascii="Times New Roman"/>
          <w:b w:val="false"/>
          <w:i w:val="false"/>
          <w:color w:val="000000"/>
          <w:sz w:val="28"/>
        </w:rPr>
        <w:t>
Наименование документа, удостоверяющего, что субъект является</w:t>
      </w:r>
      <w:r>
        <w:br/>
      </w:r>
      <w:r>
        <w:rPr>
          <w:rFonts w:ascii="Times New Roman"/>
          <w:b w:val="false"/>
          <w:i w:val="false"/>
          <w:color w:val="000000"/>
          <w:sz w:val="28"/>
        </w:rPr>
        <w:t>
юридическим лицом ___________________________________________________</w:t>
      </w:r>
      <w:r>
        <w:br/>
      </w:r>
      <w:r>
        <w:rPr>
          <w:rFonts w:ascii="Times New Roman"/>
          <w:b w:val="false"/>
          <w:i w:val="false"/>
          <w:color w:val="000000"/>
          <w:sz w:val="28"/>
        </w:rPr>
        <w:t>
Регистрационный номер согласно выписке из торгового реестра или</w:t>
      </w:r>
      <w:r>
        <w:br/>
      </w:r>
      <w:r>
        <w:rPr>
          <w:rFonts w:ascii="Times New Roman"/>
          <w:b w:val="false"/>
          <w:i w:val="false"/>
          <w:color w:val="000000"/>
          <w:sz w:val="28"/>
        </w:rPr>
        <w:t>
другого легализованного документа ___________________________________</w:t>
      </w:r>
      <w:r>
        <w:br/>
      </w:r>
      <w:r>
        <w:rPr>
          <w:rFonts w:ascii="Times New Roman"/>
          <w:b w:val="false"/>
          <w:i w:val="false"/>
          <w:color w:val="000000"/>
          <w:sz w:val="28"/>
        </w:rPr>
        <w:t>
Дата регистрации ____________________________________________________</w:t>
      </w:r>
      <w:r>
        <w:br/>
      </w:r>
      <w:r>
        <w:rPr>
          <w:rFonts w:ascii="Times New Roman"/>
          <w:b w:val="false"/>
          <w:i w:val="false"/>
          <w:color w:val="000000"/>
          <w:sz w:val="28"/>
        </w:rPr>
        <w:t>
РНН либо номер налоговой регистрации _____________ БИН ______________</w:t>
      </w:r>
      <w:r>
        <w:br/>
      </w:r>
      <w:r>
        <w:rPr>
          <w:rFonts w:ascii="Times New Roman"/>
          <w:b w:val="false"/>
          <w:i w:val="false"/>
          <w:color w:val="000000"/>
          <w:sz w:val="28"/>
        </w:rPr>
        <w:t>
Доля в уставном капитале, % _________________________________________</w:t>
      </w:r>
      <w:r>
        <w:br/>
      </w:r>
      <w:r>
        <w:rPr>
          <w:rFonts w:ascii="Times New Roman"/>
          <w:b w:val="false"/>
          <w:i w:val="false"/>
          <w:color w:val="000000"/>
          <w:sz w:val="28"/>
        </w:rPr>
        <w:t>
Сумма вклада ________________________________________________________</w:t>
      </w:r>
      <w:r>
        <w:br/>
      </w:r>
      <w:r>
        <w:rPr>
          <w:rFonts w:ascii="Times New Roman"/>
          <w:b w:val="false"/>
          <w:i w:val="false"/>
          <w:color w:val="000000"/>
          <w:sz w:val="28"/>
        </w:rPr>
        <w:t>
Физическое лицо (гражданин Республики Казахстан):</w:t>
      </w:r>
      <w:r>
        <w:br/>
      </w:r>
      <w:r>
        <w:rPr>
          <w:rFonts w:ascii="Times New Roman"/>
          <w:b w:val="false"/>
          <w:i w:val="false"/>
          <w:color w:val="000000"/>
          <w:sz w:val="28"/>
        </w:rPr>
        <w:t>
Ф.И.О. ______________________________________________________________</w:t>
      </w:r>
      <w:r>
        <w:br/>
      </w:r>
      <w:r>
        <w:rPr>
          <w:rFonts w:ascii="Times New Roman"/>
          <w:b w:val="false"/>
          <w:i w:val="false"/>
          <w:color w:val="000000"/>
          <w:sz w:val="28"/>
        </w:rPr>
        <w:t>
Документ, удостоверяющий личность ___________________________________</w:t>
      </w:r>
      <w:r>
        <w:br/>
      </w:r>
      <w:r>
        <w:rPr>
          <w:rFonts w:ascii="Times New Roman"/>
          <w:b w:val="false"/>
          <w:i w:val="false"/>
          <w:color w:val="000000"/>
          <w:sz w:val="28"/>
        </w:rPr>
        <w:t>
                                    </w:t>
      </w:r>
      <w:r>
        <w:rPr>
          <w:rFonts w:ascii="Times New Roman"/>
          <w:b w:val="false"/>
          <w:i/>
          <w:color w:val="000000"/>
          <w:sz w:val="28"/>
        </w:rPr>
        <w:t>(номер, дата выдачи, кем выдан)</w:t>
      </w:r>
      <w:r>
        <w:br/>
      </w:r>
      <w:r>
        <w:rPr>
          <w:rFonts w:ascii="Times New Roman"/>
          <w:b w:val="false"/>
          <w:i w:val="false"/>
          <w:color w:val="000000"/>
          <w:sz w:val="28"/>
        </w:rPr>
        <w:t>
ИИН _________________________________________________________________</w:t>
      </w:r>
      <w:r>
        <w:br/>
      </w:r>
      <w:r>
        <w:rPr>
          <w:rFonts w:ascii="Times New Roman"/>
          <w:b w:val="false"/>
          <w:i w:val="false"/>
          <w:color w:val="000000"/>
          <w:sz w:val="28"/>
        </w:rPr>
        <w:t>
Страна постоянного проживания _______________________________________</w:t>
      </w:r>
      <w:r>
        <w:br/>
      </w:r>
      <w:r>
        <w:rPr>
          <w:rFonts w:ascii="Times New Roman"/>
          <w:b w:val="false"/>
          <w:i w:val="false"/>
          <w:color w:val="000000"/>
          <w:sz w:val="28"/>
        </w:rPr>
        <w:t>
Доля в уставном капитале, % _________________________________________</w:t>
      </w:r>
      <w:r>
        <w:br/>
      </w:r>
      <w:r>
        <w:rPr>
          <w:rFonts w:ascii="Times New Roman"/>
          <w:b w:val="false"/>
          <w:i w:val="false"/>
          <w:color w:val="000000"/>
          <w:sz w:val="28"/>
        </w:rPr>
        <w:t>
Сумма вклада ________________________________________________________</w:t>
      </w:r>
      <w:r>
        <w:br/>
      </w:r>
      <w:r>
        <w:rPr>
          <w:rFonts w:ascii="Times New Roman"/>
          <w:b w:val="false"/>
          <w:i w:val="false"/>
          <w:color w:val="000000"/>
          <w:sz w:val="28"/>
        </w:rPr>
        <w:t>
Физическое лицо (иностранный гражданин):</w:t>
      </w:r>
      <w:r>
        <w:br/>
      </w:r>
      <w:r>
        <w:rPr>
          <w:rFonts w:ascii="Times New Roman"/>
          <w:b w:val="false"/>
          <w:i w:val="false"/>
          <w:color w:val="000000"/>
          <w:sz w:val="28"/>
        </w:rPr>
        <w:t>
Ф.И.О. ______________________________________________________________</w:t>
      </w:r>
      <w:r>
        <w:br/>
      </w:r>
      <w:r>
        <w:rPr>
          <w:rFonts w:ascii="Times New Roman"/>
          <w:b w:val="false"/>
          <w:i w:val="false"/>
          <w:color w:val="000000"/>
          <w:sz w:val="28"/>
        </w:rPr>
        <w:t>
Документ, удостоверяющий личность ___________________________________</w:t>
      </w:r>
      <w:r>
        <w:br/>
      </w:r>
      <w:r>
        <w:rPr>
          <w:rFonts w:ascii="Times New Roman"/>
          <w:b w:val="false"/>
          <w:i w:val="false"/>
          <w:color w:val="000000"/>
          <w:sz w:val="28"/>
        </w:rPr>
        <w:t>
                                   </w:t>
      </w:r>
      <w:r>
        <w:rPr>
          <w:rFonts w:ascii="Times New Roman"/>
          <w:b w:val="false"/>
          <w:i/>
          <w:color w:val="000000"/>
          <w:sz w:val="28"/>
        </w:rPr>
        <w:t>(номер, дата выдачи, кем выдан)</w:t>
      </w:r>
      <w:r>
        <w:br/>
      </w:r>
      <w:r>
        <w:rPr>
          <w:rFonts w:ascii="Times New Roman"/>
          <w:b w:val="false"/>
          <w:i w:val="false"/>
          <w:color w:val="000000"/>
          <w:sz w:val="28"/>
        </w:rPr>
        <w:t>
Номер налоговой регистрации _________________________________________</w:t>
      </w:r>
      <w:r>
        <w:br/>
      </w:r>
      <w:r>
        <w:rPr>
          <w:rFonts w:ascii="Times New Roman"/>
          <w:b w:val="false"/>
          <w:i w:val="false"/>
          <w:color w:val="000000"/>
          <w:sz w:val="28"/>
        </w:rPr>
        <w:t>
Страна постоянного проживания _______________________________________</w:t>
      </w:r>
      <w:r>
        <w:br/>
      </w:r>
      <w:r>
        <w:rPr>
          <w:rFonts w:ascii="Times New Roman"/>
          <w:b w:val="false"/>
          <w:i w:val="false"/>
          <w:color w:val="000000"/>
          <w:sz w:val="28"/>
        </w:rPr>
        <w:t>
Доля в уставном капитале, % _________________________________________</w:t>
      </w:r>
      <w:r>
        <w:br/>
      </w:r>
      <w:r>
        <w:rPr>
          <w:rFonts w:ascii="Times New Roman"/>
          <w:b w:val="false"/>
          <w:i w:val="false"/>
          <w:color w:val="000000"/>
          <w:sz w:val="28"/>
        </w:rPr>
        <w:t>
Сумма вклада ________________________________________________________</w:t>
      </w:r>
      <w:r>
        <w:br/>
      </w:r>
      <w:r>
        <w:rPr>
          <w:rFonts w:ascii="Times New Roman"/>
          <w:b w:val="false"/>
          <w:i w:val="false"/>
          <w:color w:val="000000"/>
          <w:sz w:val="28"/>
        </w:rPr>
        <w:t>
12. Ожидаемая (примерная) численность занятых человек _______________</w:t>
      </w:r>
      <w:r>
        <w:br/>
      </w:r>
      <w:r>
        <w:rPr>
          <w:rFonts w:ascii="Times New Roman"/>
          <w:b w:val="false"/>
          <w:i w:val="false"/>
          <w:color w:val="000000"/>
          <w:sz w:val="28"/>
        </w:rPr>
        <w:t>
13. Созданию юридического лица предшествует реорганизация (укажите в</w:t>
      </w:r>
      <w:r>
        <w:br/>
      </w:r>
      <w:r>
        <w:rPr>
          <w:rFonts w:ascii="Times New Roman"/>
          <w:b w:val="false"/>
          <w:i w:val="false"/>
          <w:color w:val="000000"/>
          <w:sz w:val="28"/>
        </w:rPr>
        <w:t>
соответствующем подпункте х):</w:t>
      </w:r>
      <w:r>
        <w:br/>
      </w:r>
      <w:r>
        <w:rPr>
          <w:rFonts w:ascii="Times New Roman"/>
          <w:b w:val="false"/>
          <w:i w:val="false"/>
          <w:color w:val="000000"/>
          <w:sz w:val="28"/>
        </w:rPr>
        <w:t>
1) преобразование __________________ 2) слияние _____________________</w:t>
      </w:r>
      <w:r>
        <w:br/>
      </w:r>
      <w:r>
        <w:rPr>
          <w:rFonts w:ascii="Times New Roman"/>
          <w:b w:val="false"/>
          <w:i w:val="false"/>
          <w:color w:val="000000"/>
          <w:sz w:val="28"/>
        </w:rPr>
        <w:t>
3) выделение _____________________ 4) разделение ____________________</w:t>
      </w:r>
      <w:r>
        <w:br/>
      </w:r>
      <w:r>
        <w:rPr>
          <w:rFonts w:ascii="Times New Roman"/>
          <w:b w:val="false"/>
          <w:i w:val="false"/>
          <w:color w:val="000000"/>
          <w:sz w:val="28"/>
        </w:rPr>
        <w:t>
14. Количество юридических лиц, участвующих в реорганизации _________</w:t>
      </w:r>
      <w:r>
        <w:br/>
      </w:r>
      <w:r>
        <w:rPr>
          <w:rFonts w:ascii="Times New Roman"/>
          <w:b w:val="false"/>
          <w:i w:val="false"/>
          <w:color w:val="000000"/>
          <w:sz w:val="28"/>
        </w:rPr>
        <w:t>
15. В случае преобразования необходимо указать следующие сведения:</w:t>
      </w:r>
      <w:r>
        <w:br/>
      </w:r>
      <w:r>
        <w:rPr>
          <w:rFonts w:ascii="Times New Roman"/>
          <w:b w:val="false"/>
          <w:i w:val="false"/>
          <w:color w:val="000000"/>
          <w:sz w:val="28"/>
        </w:rPr>
        <w:t>
Прежнее наименование юридического лица ______________________________</w:t>
      </w:r>
      <w:r>
        <w:br/>
      </w:r>
      <w:r>
        <w:rPr>
          <w:rFonts w:ascii="Times New Roman"/>
          <w:b w:val="false"/>
          <w:i w:val="false"/>
          <w:color w:val="000000"/>
          <w:sz w:val="28"/>
        </w:rPr>
        <w:t>
БИН _________________________________________________________________</w:t>
      </w:r>
      <w:r>
        <w:br/>
      </w:r>
      <w:r>
        <w:rPr>
          <w:rFonts w:ascii="Times New Roman"/>
          <w:b w:val="false"/>
          <w:i w:val="false"/>
          <w:color w:val="000000"/>
          <w:sz w:val="28"/>
        </w:rPr>
        <w:t>
16. В случае слияния необходимо указать следующие сведения:</w:t>
      </w:r>
      <w:r>
        <w:br/>
      </w:r>
      <w:r>
        <w:rPr>
          <w:rFonts w:ascii="Times New Roman"/>
          <w:b w:val="false"/>
          <w:i w:val="false"/>
          <w:color w:val="000000"/>
          <w:sz w:val="28"/>
        </w:rPr>
        <w:t>
Наименования юридических лиц, участвующих в слиянии _________________</w:t>
      </w:r>
      <w:r>
        <w:br/>
      </w:r>
      <w:r>
        <w:rPr>
          <w:rFonts w:ascii="Times New Roman"/>
          <w:b w:val="false"/>
          <w:i w:val="false"/>
          <w:color w:val="000000"/>
          <w:sz w:val="28"/>
        </w:rPr>
        <w:t>
БИН _________________________________________________________________</w:t>
      </w:r>
      <w:r>
        <w:br/>
      </w:r>
      <w:r>
        <w:rPr>
          <w:rFonts w:ascii="Times New Roman"/>
          <w:b w:val="false"/>
          <w:i w:val="false"/>
          <w:color w:val="000000"/>
          <w:sz w:val="28"/>
        </w:rPr>
        <w:t>
17. В случае выделения необходимо указать следующие сведения:</w:t>
      </w:r>
      <w:r>
        <w:br/>
      </w:r>
      <w:r>
        <w:rPr>
          <w:rFonts w:ascii="Times New Roman"/>
          <w:b w:val="false"/>
          <w:i w:val="false"/>
          <w:color w:val="000000"/>
          <w:sz w:val="28"/>
        </w:rPr>
        <w:t>
Наименование действующего юридического лица, из которого выделено</w:t>
      </w:r>
      <w:r>
        <w:br/>
      </w:r>
      <w:r>
        <w:rPr>
          <w:rFonts w:ascii="Times New Roman"/>
          <w:b w:val="false"/>
          <w:i w:val="false"/>
          <w:color w:val="000000"/>
          <w:sz w:val="28"/>
        </w:rPr>
        <w:t>
новое юридическое лицо ______________________________________________</w:t>
      </w:r>
      <w:r>
        <w:br/>
      </w:r>
      <w:r>
        <w:rPr>
          <w:rFonts w:ascii="Times New Roman"/>
          <w:b w:val="false"/>
          <w:i w:val="false"/>
          <w:color w:val="000000"/>
          <w:sz w:val="28"/>
        </w:rPr>
        <w:t>
БИН _________________________________________________________________</w:t>
      </w:r>
      <w:r>
        <w:br/>
      </w:r>
      <w:r>
        <w:rPr>
          <w:rFonts w:ascii="Times New Roman"/>
          <w:b w:val="false"/>
          <w:i w:val="false"/>
          <w:color w:val="000000"/>
          <w:sz w:val="28"/>
        </w:rPr>
        <w:t>
18. В случае разделения необходимо указать следующие сведения:</w:t>
      </w:r>
      <w:r>
        <w:br/>
      </w:r>
      <w:r>
        <w:rPr>
          <w:rFonts w:ascii="Times New Roman"/>
          <w:b w:val="false"/>
          <w:i w:val="false"/>
          <w:color w:val="000000"/>
          <w:sz w:val="28"/>
        </w:rPr>
        <w:t>
Наименование юридического лица, на базе которого созданы юридические</w:t>
      </w:r>
      <w:r>
        <w:br/>
      </w:r>
      <w:r>
        <w:rPr>
          <w:rFonts w:ascii="Times New Roman"/>
          <w:b w:val="false"/>
          <w:i w:val="false"/>
          <w:color w:val="000000"/>
          <w:sz w:val="28"/>
        </w:rPr>
        <w:t>
лица ________________________________________________________________</w:t>
      </w:r>
      <w:r>
        <w:br/>
      </w:r>
      <w:r>
        <w:rPr>
          <w:rFonts w:ascii="Times New Roman"/>
          <w:b w:val="false"/>
          <w:i w:val="false"/>
          <w:color w:val="000000"/>
          <w:sz w:val="28"/>
        </w:rPr>
        <w:t>
БИН _________________________________________________________________</w:t>
      </w:r>
    </w:p>
    <w:p>
      <w:pPr>
        <w:spacing w:after="0"/>
        <w:ind w:left="0"/>
        <w:jc w:val="both"/>
      </w:pPr>
      <w:r>
        <w:rPr>
          <w:rFonts w:ascii="Times New Roman"/>
          <w:b w:val="false"/>
          <w:i w:val="false"/>
          <w:color w:val="000000"/>
          <w:sz w:val="28"/>
        </w:rPr>
        <w:t>К заявлению прилагаются: ____________________________________________</w:t>
      </w:r>
    </w:p>
    <w:p>
      <w:pPr>
        <w:spacing w:after="0"/>
        <w:ind w:left="0"/>
        <w:jc w:val="both"/>
      </w:pPr>
      <w:r>
        <w:rPr>
          <w:rFonts w:ascii="Times New Roman"/>
          <w:b w:val="false"/>
          <w:i w:val="false"/>
          <w:color w:val="000000"/>
          <w:sz w:val="28"/>
        </w:rPr>
        <w:t>Ф.И.О. и подпись учредителя или лица, уполномоченного учредителем</w:t>
      </w:r>
    </w:p>
    <w:p>
      <w:pPr>
        <w:spacing w:after="0"/>
        <w:ind w:left="0"/>
        <w:jc w:val="both"/>
      </w:pPr>
      <w:r>
        <w:rPr>
          <w:rFonts w:ascii="Times New Roman"/>
          <w:b w:val="false"/>
          <w:i w:val="false"/>
          <w:color w:val="000000"/>
          <w:sz w:val="28"/>
        </w:rPr>
        <w:t>"____" _______________ 20 __ года.</w:t>
      </w:r>
    </w:p>
    <w:bookmarkStart w:name="z68" w:id="3"/>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приказу Председателя Агентства      </w:t>
      </w:r>
      <w:r>
        <w:br/>
      </w:r>
      <w:r>
        <w:rPr>
          <w:rFonts w:ascii="Times New Roman"/>
          <w:b w:val="false"/>
          <w:i w:val="false"/>
          <w:color w:val="000000"/>
          <w:sz w:val="28"/>
        </w:rPr>
        <w:t xml:space="preserve">
Республики Казахстан по регулированию </w:t>
      </w:r>
      <w:r>
        <w:br/>
      </w:r>
      <w:r>
        <w:rPr>
          <w:rFonts w:ascii="Times New Roman"/>
          <w:b w:val="false"/>
          <w:i w:val="false"/>
          <w:color w:val="000000"/>
          <w:sz w:val="28"/>
        </w:rPr>
        <w:t>
деятельности регионального финансового</w:t>
      </w:r>
      <w:r>
        <w:br/>
      </w:r>
      <w:r>
        <w:rPr>
          <w:rFonts w:ascii="Times New Roman"/>
          <w:b w:val="false"/>
          <w:i w:val="false"/>
          <w:color w:val="000000"/>
          <w:sz w:val="28"/>
        </w:rPr>
        <w:t xml:space="preserve">
центра города Алматы                  </w:t>
      </w:r>
      <w:r>
        <w:br/>
      </w:r>
      <w:r>
        <w:rPr>
          <w:rFonts w:ascii="Times New Roman"/>
          <w:b w:val="false"/>
          <w:i w:val="false"/>
          <w:color w:val="000000"/>
          <w:sz w:val="28"/>
        </w:rPr>
        <w:t xml:space="preserve">
от 23 февраля 2010 года № 04.2-40/44  </w:t>
      </w:r>
    </w:p>
    <w:bookmarkEnd w:id="3"/>
    <w:p>
      <w:pPr>
        <w:spacing w:after="0"/>
        <w:ind w:left="0"/>
        <w:jc w:val="both"/>
      </w:pPr>
      <w:r>
        <w:rPr>
          <w:rFonts w:ascii="Times New Roman"/>
          <w:b w:val="false"/>
          <w:i w:val="false"/>
          <w:color w:val="000000"/>
          <w:sz w:val="28"/>
        </w:rPr>
        <w:t xml:space="preserve">Приложение 3                          </w:t>
      </w:r>
      <w:r>
        <w:br/>
      </w:r>
      <w:r>
        <w:rPr>
          <w:rFonts w:ascii="Times New Roman"/>
          <w:b w:val="false"/>
          <w:i w:val="false"/>
          <w:color w:val="000000"/>
          <w:sz w:val="28"/>
        </w:rPr>
        <w:t>
к Правилам государственной регистрации</w:t>
      </w:r>
      <w:r>
        <w:br/>
      </w:r>
      <w:r>
        <w:rPr>
          <w:rFonts w:ascii="Times New Roman"/>
          <w:b w:val="false"/>
          <w:i w:val="false"/>
          <w:color w:val="000000"/>
          <w:sz w:val="28"/>
        </w:rPr>
        <w:t xml:space="preserve">
(перерегистрации) юридических лиц –   </w:t>
      </w:r>
      <w:r>
        <w:br/>
      </w:r>
      <w:r>
        <w:rPr>
          <w:rFonts w:ascii="Times New Roman"/>
          <w:b w:val="false"/>
          <w:i w:val="false"/>
          <w:color w:val="000000"/>
          <w:sz w:val="28"/>
        </w:rPr>
        <w:t xml:space="preserve">
участников регионального финансового  </w:t>
      </w:r>
      <w:r>
        <w:br/>
      </w:r>
      <w:r>
        <w:rPr>
          <w:rFonts w:ascii="Times New Roman"/>
          <w:b w:val="false"/>
          <w:i w:val="false"/>
          <w:color w:val="000000"/>
          <w:sz w:val="28"/>
        </w:rPr>
        <w:t xml:space="preserve">
центра города Алматы                  </w:t>
      </w:r>
    </w:p>
    <w:p>
      <w:pPr>
        <w:spacing w:after="0"/>
        <w:ind w:left="0"/>
        <w:jc w:val="both"/>
      </w:pPr>
      <w:r>
        <w:rPr>
          <w:rFonts w:ascii="Times New Roman"/>
          <w:b w:val="false"/>
          <w:i w:val="false"/>
          <w:color w:val="000000"/>
          <w:sz w:val="28"/>
        </w:rPr>
        <w:t xml:space="preserve">Форма                                 </w:t>
      </w:r>
    </w:p>
    <w:p>
      <w:pPr>
        <w:spacing w:after="0"/>
        <w:ind w:left="0"/>
        <w:jc w:val="both"/>
      </w:pPr>
      <w:r>
        <w:rPr>
          <w:rFonts w:ascii="Times New Roman"/>
          <w:b w:val="false"/>
          <w:i w:val="false"/>
          <w:color w:val="000000"/>
          <w:sz w:val="28"/>
        </w:rPr>
        <w:t>_____________________________________</w:t>
      </w:r>
      <w:r>
        <w:br/>
      </w:r>
      <w:r>
        <w:rPr>
          <w:rFonts w:ascii="Times New Roman"/>
          <w:b w:val="false"/>
          <w:i w:val="false"/>
          <w:color w:val="000000"/>
          <w:sz w:val="28"/>
        </w:rPr>
        <w:t>
</w:t>
      </w:r>
      <w:r>
        <w:rPr>
          <w:rFonts w:ascii="Times New Roman"/>
          <w:b w:val="false"/>
          <w:i/>
          <w:color w:val="000000"/>
          <w:sz w:val="28"/>
        </w:rPr>
        <w:t xml:space="preserve">Наименование регистрирующего органа </w:t>
      </w:r>
    </w:p>
    <w:p>
      <w:pPr>
        <w:spacing w:after="0"/>
        <w:ind w:left="0"/>
        <w:jc w:val="both"/>
      </w:pPr>
      <w:r>
        <w:rPr>
          <w:rFonts w:ascii="Times New Roman"/>
          <w:b w:val="false"/>
          <w:i w:val="false"/>
          <w:color w:val="000000"/>
          <w:sz w:val="28"/>
        </w:rPr>
        <w:t>                               Заявление</w:t>
      </w:r>
      <w:r>
        <w:br/>
      </w:r>
      <w:r>
        <w:rPr>
          <w:rFonts w:ascii="Times New Roman"/>
          <w:b w:val="false"/>
          <w:i w:val="false"/>
          <w:color w:val="000000"/>
          <w:sz w:val="28"/>
        </w:rPr>
        <w:t>
                 о перерегистрации юридического лица –</w:t>
      </w:r>
      <w:r>
        <w:br/>
      </w:r>
      <w:r>
        <w:rPr>
          <w:rFonts w:ascii="Times New Roman"/>
          <w:b w:val="false"/>
          <w:i w:val="false"/>
          <w:color w:val="000000"/>
          <w:sz w:val="28"/>
        </w:rPr>
        <w:t>
        участника регионального финансового центра города Алматы</w:t>
      </w:r>
    </w:p>
    <w:p>
      <w:pPr>
        <w:spacing w:after="0"/>
        <w:ind w:left="0"/>
        <w:jc w:val="both"/>
      </w:pPr>
      <w:r>
        <w:rPr>
          <w:rFonts w:ascii="Times New Roman"/>
          <w:b w:val="false"/>
          <w:i w:val="false"/>
          <w:color w:val="000000"/>
          <w:sz w:val="28"/>
        </w:rPr>
        <w:t>1. Наименование перерегистрируемого юридического лица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2. БИН ______________________________________________________________</w:t>
      </w:r>
      <w:r>
        <w:br/>
      </w:r>
      <w:r>
        <w:rPr>
          <w:rFonts w:ascii="Times New Roman"/>
          <w:b w:val="false"/>
          <w:i w:val="false"/>
          <w:color w:val="000000"/>
          <w:sz w:val="28"/>
        </w:rPr>
        <w:t>
3. Основание перерегистрации:</w:t>
      </w:r>
      <w:r>
        <w:br/>
      </w:r>
      <w:r>
        <w:rPr>
          <w:rFonts w:ascii="Times New Roman"/>
          <w:b w:val="false"/>
          <w:i w:val="false"/>
          <w:color w:val="000000"/>
          <w:sz w:val="28"/>
        </w:rPr>
        <w:t>
1) уменьшение размера уставного капитала ____________________________</w:t>
      </w:r>
      <w:r>
        <w:br/>
      </w:r>
      <w:r>
        <w:rPr>
          <w:rFonts w:ascii="Times New Roman"/>
          <w:b w:val="false"/>
          <w:i w:val="false"/>
          <w:color w:val="000000"/>
          <w:sz w:val="28"/>
        </w:rPr>
        <w:t>
                                                  </w:t>
      </w:r>
      <w:r>
        <w:rPr>
          <w:rFonts w:ascii="Times New Roman"/>
          <w:b w:val="false"/>
          <w:i/>
          <w:color w:val="000000"/>
          <w:sz w:val="28"/>
        </w:rPr>
        <w:t>(указать)</w:t>
      </w:r>
      <w:r>
        <w:br/>
      </w:r>
      <w:r>
        <w:rPr>
          <w:rFonts w:ascii="Times New Roman"/>
          <w:b w:val="false"/>
          <w:i w:val="false"/>
          <w:color w:val="000000"/>
          <w:sz w:val="28"/>
        </w:rPr>
        <w:t>
2) изменение наименования ___________________________________________</w:t>
      </w:r>
      <w:r>
        <w:br/>
      </w:r>
      <w:r>
        <w:rPr>
          <w:rFonts w:ascii="Times New Roman"/>
          <w:b w:val="false"/>
          <w:i w:val="false"/>
          <w:color w:val="000000"/>
          <w:sz w:val="28"/>
        </w:rPr>
        <w:t>
                                </w:t>
      </w:r>
      <w:r>
        <w:rPr>
          <w:rFonts w:ascii="Times New Roman"/>
          <w:b w:val="false"/>
          <w:i/>
          <w:color w:val="000000"/>
          <w:sz w:val="28"/>
        </w:rPr>
        <w:t>(указать новое наименование)</w:t>
      </w:r>
      <w:r>
        <w:br/>
      </w:r>
      <w:r>
        <w:rPr>
          <w:rFonts w:ascii="Times New Roman"/>
          <w:b w:val="false"/>
          <w:i w:val="false"/>
          <w:color w:val="000000"/>
          <w:sz w:val="28"/>
        </w:rPr>
        <w:t>
3) изменение состава участников хозяйственного товарищества (за</w:t>
      </w:r>
      <w:r>
        <w:br/>
      </w:r>
      <w:r>
        <w:rPr>
          <w:rFonts w:ascii="Times New Roman"/>
          <w:b w:val="false"/>
          <w:i w:val="false"/>
          <w:color w:val="000000"/>
          <w:sz w:val="28"/>
        </w:rPr>
        <w:t>
исключением хозяйственных товариществ, в которых ведение реестра</w:t>
      </w:r>
      <w:r>
        <w:br/>
      </w:r>
      <w:r>
        <w:rPr>
          <w:rFonts w:ascii="Times New Roman"/>
          <w:b w:val="false"/>
          <w:i w:val="false"/>
          <w:color w:val="000000"/>
          <w:sz w:val="28"/>
        </w:rPr>
        <w:t>
участников хозяйственного товарищества осуществляется</w:t>
      </w:r>
      <w:r>
        <w:br/>
      </w:r>
      <w:r>
        <w:rPr>
          <w:rFonts w:ascii="Times New Roman"/>
          <w:b w:val="false"/>
          <w:i w:val="false"/>
          <w:color w:val="000000"/>
          <w:sz w:val="28"/>
        </w:rPr>
        <w:t>
профессиональным участником рынка ценных бумаг, имеющим лицензию на</w:t>
      </w:r>
      <w:r>
        <w:br/>
      </w:r>
      <w:r>
        <w:rPr>
          <w:rFonts w:ascii="Times New Roman"/>
          <w:b w:val="false"/>
          <w:i w:val="false"/>
          <w:color w:val="000000"/>
          <w:sz w:val="28"/>
        </w:rPr>
        <w:t>
осуществление деятельности по ведению системы реестров держателей</w:t>
      </w:r>
      <w:r>
        <w:br/>
      </w:r>
      <w:r>
        <w:rPr>
          <w:rFonts w:ascii="Times New Roman"/>
          <w:b w:val="false"/>
          <w:i w:val="false"/>
          <w:color w:val="000000"/>
          <w:sz w:val="28"/>
        </w:rPr>
        <w:t>
ценных бумаг) _______________________________________________________</w:t>
      </w:r>
      <w:r>
        <w:br/>
      </w:r>
      <w:r>
        <w:rPr>
          <w:rFonts w:ascii="Times New Roman"/>
          <w:b w:val="false"/>
          <w:i w:val="false"/>
          <w:color w:val="000000"/>
          <w:sz w:val="28"/>
        </w:rPr>
        <w:t>
                     </w:t>
      </w:r>
      <w:r>
        <w:rPr>
          <w:rFonts w:ascii="Times New Roman"/>
          <w:b w:val="false"/>
          <w:i/>
          <w:color w:val="000000"/>
          <w:sz w:val="28"/>
        </w:rPr>
        <w:t>(указать вхождение или выход из состава)</w:t>
      </w:r>
      <w:r>
        <w:br/>
      </w:r>
      <w:r>
        <w:rPr>
          <w:rFonts w:ascii="Times New Roman"/>
          <w:b w:val="false"/>
          <w:i w:val="false"/>
          <w:color w:val="000000"/>
          <w:sz w:val="28"/>
        </w:rPr>
        <w:t>
4. Участие в составе юридического лица иностранных инвесторов</w:t>
      </w:r>
      <w:r>
        <w:br/>
      </w:r>
      <w:r>
        <w:rPr>
          <w:rFonts w:ascii="Times New Roman"/>
          <w:b w:val="false"/>
          <w:i w:val="false"/>
          <w:color w:val="000000"/>
          <w:sz w:val="28"/>
        </w:rPr>
        <w:t>
(укажите в соответствующем подпункте х):</w:t>
      </w:r>
      <w:r>
        <w:br/>
      </w:r>
      <w:r>
        <w:rPr>
          <w:rFonts w:ascii="Times New Roman"/>
          <w:b w:val="false"/>
          <w:i w:val="false"/>
          <w:color w:val="000000"/>
          <w:sz w:val="28"/>
        </w:rPr>
        <w:t>
1) да ___________________________ 2) нет ____________________________</w:t>
      </w:r>
      <w:r>
        <w:br/>
      </w:r>
      <w:r>
        <w:rPr>
          <w:rFonts w:ascii="Times New Roman"/>
          <w:b w:val="false"/>
          <w:i w:val="false"/>
          <w:color w:val="000000"/>
          <w:sz w:val="28"/>
        </w:rPr>
        <w:t>
5. Юридическое лицо является дочерней организацией (укажите в</w:t>
      </w:r>
      <w:r>
        <w:br/>
      </w:r>
      <w:r>
        <w:rPr>
          <w:rFonts w:ascii="Times New Roman"/>
          <w:b w:val="false"/>
          <w:i w:val="false"/>
          <w:color w:val="000000"/>
          <w:sz w:val="28"/>
        </w:rPr>
        <w:t>
соответствующем подпункте х):</w:t>
      </w:r>
      <w:r>
        <w:br/>
      </w:r>
      <w:r>
        <w:rPr>
          <w:rFonts w:ascii="Times New Roman"/>
          <w:b w:val="false"/>
          <w:i w:val="false"/>
          <w:color w:val="000000"/>
          <w:sz w:val="28"/>
        </w:rPr>
        <w:t>
1) да __________________________ 2) нет _____________________________</w:t>
      </w:r>
      <w:r>
        <w:br/>
      </w:r>
      <w:r>
        <w:rPr>
          <w:rFonts w:ascii="Times New Roman"/>
          <w:b w:val="false"/>
          <w:i w:val="false"/>
          <w:color w:val="000000"/>
          <w:sz w:val="28"/>
        </w:rPr>
        <w:t>
6. Место нахождения юридического лица: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color w:val="000000"/>
          <w:sz w:val="28"/>
        </w:rPr>
        <w:t>(почтовый индекс, район в городе, улица, проспект, микрорайон,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color w:val="000000"/>
          <w:sz w:val="28"/>
        </w:rPr>
        <w:t>№ дома, квартиры, комнаты (офиса), № телефона, факса)</w:t>
      </w:r>
      <w:r>
        <w:br/>
      </w:r>
      <w:r>
        <w:rPr>
          <w:rFonts w:ascii="Times New Roman"/>
          <w:b w:val="false"/>
          <w:i w:val="false"/>
          <w:color w:val="000000"/>
          <w:sz w:val="28"/>
        </w:rPr>
        <w:t>
7. Сведения о руководителе юридического лица (укажите в</w:t>
      </w:r>
      <w:r>
        <w:br/>
      </w:r>
      <w:r>
        <w:rPr>
          <w:rFonts w:ascii="Times New Roman"/>
          <w:b w:val="false"/>
          <w:i w:val="false"/>
          <w:color w:val="000000"/>
          <w:sz w:val="28"/>
        </w:rPr>
        <w:t>
соответствующем подпункте х):</w:t>
      </w:r>
      <w:r>
        <w:br/>
      </w:r>
      <w:r>
        <w:rPr>
          <w:rFonts w:ascii="Times New Roman"/>
          <w:b w:val="false"/>
          <w:i w:val="false"/>
          <w:color w:val="000000"/>
          <w:sz w:val="28"/>
        </w:rPr>
        <w:t>
1) гражданин Республики Казахстан ___________________________________</w:t>
      </w:r>
      <w:r>
        <w:br/>
      </w:r>
      <w:r>
        <w:rPr>
          <w:rFonts w:ascii="Times New Roman"/>
          <w:b w:val="false"/>
          <w:i w:val="false"/>
          <w:color w:val="000000"/>
          <w:sz w:val="28"/>
        </w:rPr>
        <w:t>
2) иностранное лицо _________________________________________________</w:t>
      </w:r>
      <w:r>
        <w:br/>
      </w:r>
      <w:r>
        <w:rPr>
          <w:rFonts w:ascii="Times New Roman"/>
          <w:b w:val="false"/>
          <w:i w:val="false"/>
          <w:color w:val="000000"/>
          <w:sz w:val="28"/>
        </w:rPr>
        <w:t>
3) лицо без гражданства _____________________________________________</w:t>
      </w:r>
      <w:r>
        <w:br/>
      </w:r>
      <w:r>
        <w:rPr>
          <w:rFonts w:ascii="Times New Roman"/>
          <w:b w:val="false"/>
          <w:i w:val="false"/>
          <w:color w:val="000000"/>
          <w:sz w:val="28"/>
        </w:rPr>
        <w:t>
Страна постоянного местожительства __________________________________</w:t>
      </w:r>
      <w:r>
        <w:br/>
      </w:r>
      <w:r>
        <w:rPr>
          <w:rFonts w:ascii="Times New Roman"/>
          <w:b w:val="false"/>
          <w:i w:val="false"/>
          <w:color w:val="000000"/>
          <w:sz w:val="28"/>
        </w:rPr>
        <w:t>
Ф.И.О. ______________________________________________________________</w:t>
      </w:r>
      <w:r>
        <w:br/>
      </w:r>
      <w:r>
        <w:rPr>
          <w:rFonts w:ascii="Times New Roman"/>
          <w:b w:val="false"/>
          <w:i w:val="false"/>
          <w:color w:val="000000"/>
          <w:sz w:val="28"/>
        </w:rPr>
        <w:t>
Документ, удостоверяющий личность ___________________________________</w:t>
      </w:r>
      <w:r>
        <w:br/>
      </w:r>
      <w:r>
        <w:rPr>
          <w:rFonts w:ascii="Times New Roman"/>
          <w:b w:val="false"/>
          <w:i w:val="false"/>
          <w:color w:val="000000"/>
          <w:sz w:val="28"/>
        </w:rPr>
        <w:t>
                                   </w:t>
      </w:r>
      <w:r>
        <w:rPr>
          <w:rFonts w:ascii="Times New Roman"/>
          <w:b w:val="false"/>
          <w:i/>
          <w:color w:val="000000"/>
          <w:sz w:val="28"/>
        </w:rPr>
        <w:t>(номер, дата выдачи, кем выдан)</w:t>
      </w:r>
      <w:r>
        <w:br/>
      </w:r>
      <w:r>
        <w:rPr>
          <w:rFonts w:ascii="Times New Roman"/>
          <w:b w:val="false"/>
          <w:i w:val="false"/>
          <w:color w:val="000000"/>
          <w:sz w:val="28"/>
        </w:rPr>
        <w:t>
ИИН _________________________________________________________________</w:t>
      </w:r>
      <w:r>
        <w:br/>
      </w:r>
      <w:r>
        <w:rPr>
          <w:rFonts w:ascii="Times New Roman"/>
          <w:b w:val="false"/>
          <w:i w:val="false"/>
          <w:color w:val="000000"/>
          <w:sz w:val="28"/>
        </w:rPr>
        <w:t>
Номер телефона: _________ Номер факса: _________ E-mail: ____________</w:t>
      </w:r>
      <w:r>
        <w:br/>
      </w:r>
      <w:r>
        <w:rPr>
          <w:rFonts w:ascii="Times New Roman"/>
          <w:b w:val="false"/>
          <w:i w:val="false"/>
          <w:color w:val="000000"/>
          <w:sz w:val="28"/>
        </w:rPr>
        <w:t>
8. Форма собственности (укажите в соответствующей ячейке х):</w:t>
      </w:r>
      <w:r>
        <w:br/>
      </w:r>
      <w:r>
        <w:rPr>
          <w:rFonts w:ascii="Times New Roman"/>
          <w:b w:val="false"/>
          <w:i w:val="false"/>
          <w:color w:val="000000"/>
          <w:sz w:val="28"/>
        </w:rPr>
        <w:t>
1) государственная ________________ 2) частная ______________________</w:t>
      </w:r>
      <w:r>
        <w:br/>
      </w:r>
      <w:r>
        <w:rPr>
          <w:rFonts w:ascii="Times New Roman"/>
          <w:b w:val="false"/>
          <w:i w:val="false"/>
          <w:color w:val="000000"/>
          <w:sz w:val="28"/>
        </w:rPr>
        <w:t>
9. Укажите основные виды экономической деятельности: ________________</w:t>
      </w:r>
      <w:r>
        <w:br/>
      </w:r>
      <w:r>
        <w:rPr>
          <w:rFonts w:ascii="Times New Roman"/>
          <w:b w:val="false"/>
          <w:i w:val="false"/>
          <w:color w:val="000000"/>
          <w:sz w:val="28"/>
        </w:rPr>
        <w:t>
10. Размер уставного капитала _______________________________________</w:t>
      </w:r>
      <w:r>
        <w:br/>
      </w:r>
      <w:r>
        <w:rPr>
          <w:rFonts w:ascii="Times New Roman"/>
          <w:b w:val="false"/>
          <w:i w:val="false"/>
          <w:color w:val="000000"/>
          <w:sz w:val="28"/>
        </w:rPr>
        <w:t>
11. Вид уставного капитала (для нерезидента) ________________________</w:t>
      </w:r>
      <w:r>
        <w:br/>
      </w:r>
      <w:r>
        <w:rPr>
          <w:rFonts w:ascii="Times New Roman"/>
          <w:b w:val="false"/>
          <w:i w:val="false"/>
          <w:color w:val="000000"/>
          <w:sz w:val="28"/>
        </w:rPr>
        <w:t>
12. Состав учредителей юридического лица (укажите в соответствующей</w:t>
      </w:r>
      <w:r>
        <w:br/>
      </w:r>
      <w:r>
        <w:rPr>
          <w:rFonts w:ascii="Times New Roman"/>
          <w:b w:val="false"/>
          <w:i w:val="false"/>
          <w:color w:val="000000"/>
          <w:sz w:val="28"/>
        </w:rPr>
        <w:t>
строке х):</w:t>
      </w:r>
      <w:r>
        <w:br/>
      </w:r>
      <w:r>
        <w:rPr>
          <w:rFonts w:ascii="Times New Roman"/>
          <w:b w:val="false"/>
          <w:i w:val="false"/>
          <w:color w:val="000000"/>
          <w:sz w:val="28"/>
        </w:rPr>
        <w:t>
юридическое лицо _____________ физическое лицо ______________________</w:t>
      </w:r>
      <w:r>
        <w:br/>
      </w:r>
      <w:r>
        <w:rPr>
          <w:rFonts w:ascii="Times New Roman"/>
          <w:b w:val="false"/>
          <w:i w:val="false"/>
          <w:color w:val="000000"/>
          <w:sz w:val="28"/>
        </w:rPr>
        <w:t>
Юридическое лицо (резидент):</w:t>
      </w:r>
      <w:r>
        <w:br/>
      </w:r>
      <w:r>
        <w:rPr>
          <w:rFonts w:ascii="Times New Roman"/>
          <w:b w:val="false"/>
          <w:i w:val="false"/>
          <w:color w:val="000000"/>
          <w:sz w:val="28"/>
        </w:rPr>
        <w:t>
Наименование ________________________________________________________</w:t>
      </w:r>
      <w:r>
        <w:br/>
      </w:r>
      <w:r>
        <w:rPr>
          <w:rFonts w:ascii="Times New Roman"/>
          <w:b w:val="false"/>
          <w:i w:val="false"/>
          <w:color w:val="000000"/>
          <w:sz w:val="28"/>
        </w:rPr>
        <w:t>
БИН ___________________ Дата регистрации ____________________________</w:t>
      </w:r>
      <w:r>
        <w:br/>
      </w:r>
      <w:r>
        <w:rPr>
          <w:rFonts w:ascii="Times New Roman"/>
          <w:b w:val="false"/>
          <w:i w:val="false"/>
          <w:color w:val="000000"/>
          <w:sz w:val="28"/>
        </w:rPr>
        <w:t>
Доля в уставном капитале % __________________________________________</w:t>
      </w:r>
      <w:r>
        <w:br/>
      </w:r>
      <w:r>
        <w:rPr>
          <w:rFonts w:ascii="Times New Roman"/>
          <w:b w:val="false"/>
          <w:i w:val="false"/>
          <w:color w:val="000000"/>
          <w:sz w:val="28"/>
        </w:rPr>
        <w:t>
Сумма вклада ________________________________________________________</w:t>
      </w:r>
      <w:r>
        <w:br/>
      </w:r>
      <w:r>
        <w:rPr>
          <w:rFonts w:ascii="Times New Roman"/>
          <w:b w:val="false"/>
          <w:i w:val="false"/>
          <w:color w:val="000000"/>
          <w:sz w:val="28"/>
        </w:rPr>
        <w:t>
Юридическое лицо (нерезидент):</w:t>
      </w:r>
      <w:r>
        <w:br/>
      </w:r>
      <w:r>
        <w:rPr>
          <w:rFonts w:ascii="Times New Roman"/>
          <w:b w:val="false"/>
          <w:i w:val="false"/>
          <w:color w:val="000000"/>
          <w:sz w:val="28"/>
        </w:rPr>
        <w:t>
Страна регистрации __________________________________________________</w:t>
      </w:r>
      <w:r>
        <w:br/>
      </w:r>
      <w:r>
        <w:rPr>
          <w:rFonts w:ascii="Times New Roman"/>
          <w:b w:val="false"/>
          <w:i w:val="false"/>
          <w:color w:val="000000"/>
          <w:sz w:val="28"/>
        </w:rPr>
        <w:t>
Наименование ________________________________________________________</w:t>
      </w:r>
      <w:r>
        <w:br/>
      </w:r>
      <w:r>
        <w:rPr>
          <w:rFonts w:ascii="Times New Roman"/>
          <w:b w:val="false"/>
          <w:i w:val="false"/>
          <w:color w:val="000000"/>
          <w:sz w:val="28"/>
        </w:rPr>
        <w:t>
Наименование документа, удостоверяющего, что субъект является</w:t>
      </w:r>
      <w:r>
        <w:br/>
      </w:r>
      <w:r>
        <w:rPr>
          <w:rFonts w:ascii="Times New Roman"/>
          <w:b w:val="false"/>
          <w:i w:val="false"/>
          <w:color w:val="000000"/>
          <w:sz w:val="28"/>
        </w:rPr>
        <w:t>
юридическим лицом ___________________________________________________</w:t>
      </w:r>
      <w:r>
        <w:br/>
      </w:r>
      <w:r>
        <w:rPr>
          <w:rFonts w:ascii="Times New Roman"/>
          <w:b w:val="false"/>
          <w:i w:val="false"/>
          <w:color w:val="000000"/>
          <w:sz w:val="28"/>
        </w:rPr>
        <w:t>
Регистрационный номер согласно выписке из торгового реестра или</w:t>
      </w:r>
      <w:r>
        <w:br/>
      </w:r>
      <w:r>
        <w:rPr>
          <w:rFonts w:ascii="Times New Roman"/>
          <w:b w:val="false"/>
          <w:i w:val="false"/>
          <w:color w:val="000000"/>
          <w:sz w:val="28"/>
        </w:rPr>
        <w:t>
другого легализованного документа ___________________________________</w:t>
      </w:r>
      <w:r>
        <w:br/>
      </w:r>
      <w:r>
        <w:rPr>
          <w:rFonts w:ascii="Times New Roman"/>
          <w:b w:val="false"/>
          <w:i w:val="false"/>
          <w:color w:val="000000"/>
          <w:sz w:val="28"/>
        </w:rPr>
        <w:t>
Дата регистрации ____________________________________________________</w:t>
      </w:r>
      <w:r>
        <w:br/>
      </w:r>
      <w:r>
        <w:rPr>
          <w:rFonts w:ascii="Times New Roman"/>
          <w:b w:val="false"/>
          <w:i w:val="false"/>
          <w:color w:val="000000"/>
          <w:sz w:val="28"/>
        </w:rPr>
        <w:t>
РНН, либо номер налоговой регистрации ___________ БИН _______________</w:t>
      </w:r>
      <w:r>
        <w:br/>
      </w:r>
      <w:r>
        <w:rPr>
          <w:rFonts w:ascii="Times New Roman"/>
          <w:b w:val="false"/>
          <w:i w:val="false"/>
          <w:color w:val="000000"/>
          <w:sz w:val="28"/>
        </w:rPr>
        <w:t>
Доля в уставном капитале, % _________________________________________</w:t>
      </w:r>
      <w:r>
        <w:br/>
      </w:r>
      <w:r>
        <w:rPr>
          <w:rFonts w:ascii="Times New Roman"/>
          <w:b w:val="false"/>
          <w:i w:val="false"/>
          <w:color w:val="000000"/>
          <w:sz w:val="28"/>
        </w:rPr>
        <w:t>
Сумма вклада ________________________________________________________</w:t>
      </w:r>
      <w:r>
        <w:br/>
      </w:r>
      <w:r>
        <w:rPr>
          <w:rFonts w:ascii="Times New Roman"/>
          <w:b w:val="false"/>
          <w:i w:val="false"/>
          <w:color w:val="000000"/>
          <w:sz w:val="28"/>
        </w:rPr>
        <w:t>
Физическое лицо (гражданин Республики Казахстан):</w:t>
      </w:r>
      <w:r>
        <w:br/>
      </w:r>
      <w:r>
        <w:rPr>
          <w:rFonts w:ascii="Times New Roman"/>
          <w:b w:val="false"/>
          <w:i w:val="false"/>
          <w:color w:val="000000"/>
          <w:sz w:val="28"/>
        </w:rPr>
        <w:t>
Ф.И.О. ______________________________________________________________</w:t>
      </w:r>
      <w:r>
        <w:br/>
      </w:r>
      <w:r>
        <w:rPr>
          <w:rFonts w:ascii="Times New Roman"/>
          <w:b w:val="false"/>
          <w:i w:val="false"/>
          <w:color w:val="000000"/>
          <w:sz w:val="28"/>
        </w:rPr>
        <w:t>
Документ, удостоверяющий личность ___________________________________</w:t>
      </w:r>
      <w:r>
        <w:br/>
      </w:r>
      <w:r>
        <w:rPr>
          <w:rFonts w:ascii="Times New Roman"/>
          <w:b w:val="false"/>
          <w:i w:val="false"/>
          <w:color w:val="000000"/>
          <w:sz w:val="28"/>
        </w:rPr>
        <w:t>
                                   </w:t>
      </w:r>
      <w:r>
        <w:rPr>
          <w:rFonts w:ascii="Times New Roman"/>
          <w:b w:val="false"/>
          <w:i/>
          <w:color w:val="000000"/>
          <w:sz w:val="28"/>
        </w:rPr>
        <w:t>(номер, дата выдачи, кем выдан)</w:t>
      </w:r>
      <w:r>
        <w:br/>
      </w:r>
      <w:r>
        <w:rPr>
          <w:rFonts w:ascii="Times New Roman"/>
          <w:b w:val="false"/>
          <w:i w:val="false"/>
          <w:color w:val="000000"/>
          <w:sz w:val="28"/>
        </w:rPr>
        <w:t>
ИИН _________________________________________________________________</w:t>
      </w:r>
      <w:r>
        <w:br/>
      </w:r>
      <w:r>
        <w:rPr>
          <w:rFonts w:ascii="Times New Roman"/>
          <w:b w:val="false"/>
          <w:i w:val="false"/>
          <w:color w:val="000000"/>
          <w:sz w:val="28"/>
        </w:rPr>
        <w:t>
Страна постоянного проживания _______________________________________</w:t>
      </w:r>
      <w:r>
        <w:br/>
      </w:r>
      <w:r>
        <w:rPr>
          <w:rFonts w:ascii="Times New Roman"/>
          <w:b w:val="false"/>
          <w:i w:val="false"/>
          <w:color w:val="000000"/>
          <w:sz w:val="28"/>
        </w:rPr>
        <w:t>
Доля в уставном капитале, % _________________________________________</w:t>
      </w:r>
      <w:r>
        <w:br/>
      </w:r>
      <w:r>
        <w:rPr>
          <w:rFonts w:ascii="Times New Roman"/>
          <w:b w:val="false"/>
          <w:i w:val="false"/>
          <w:color w:val="000000"/>
          <w:sz w:val="28"/>
        </w:rPr>
        <w:t>
Сумма вклада ________________________________________________________</w:t>
      </w:r>
      <w:r>
        <w:br/>
      </w:r>
      <w:r>
        <w:rPr>
          <w:rFonts w:ascii="Times New Roman"/>
          <w:b w:val="false"/>
          <w:i w:val="false"/>
          <w:color w:val="000000"/>
          <w:sz w:val="28"/>
        </w:rPr>
        <w:t>
Физическое лицо (иностранный гражданин):</w:t>
      </w:r>
      <w:r>
        <w:br/>
      </w:r>
      <w:r>
        <w:rPr>
          <w:rFonts w:ascii="Times New Roman"/>
          <w:b w:val="false"/>
          <w:i w:val="false"/>
          <w:color w:val="000000"/>
          <w:sz w:val="28"/>
        </w:rPr>
        <w:t>
Ф.И.О. ______________________________________________________________</w:t>
      </w:r>
      <w:r>
        <w:br/>
      </w:r>
      <w:r>
        <w:rPr>
          <w:rFonts w:ascii="Times New Roman"/>
          <w:b w:val="false"/>
          <w:i w:val="false"/>
          <w:color w:val="000000"/>
          <w:sz w:val="28"/>
        </w:rPr>
        <w:t>
Документ, удостоверяющий личность ___________________________________</w:t>
      </w:r>
      <w:r>
        <w:br/>
      </w:r>
      <w:r>
        <w:rPr>
          <w:rFonts w:ascii="Times New Roman"/>
          <w:b w:val="false"/>
          <w:i w:val="false"/>
          <w:color w:val="000000"/>
          <w:sz w:val="28"/>
        </w:rPr>
        <w:t>
                                  </w:t>
      </w:r>
      <w:r>
        <w:rPr>
          <w:rFonts w:ascii="Times New Roman"/>
          <w:b w:val="false"/>
          <w:i/>
          <w:color w:val="000000"/>
          <w:sz w:val="28"/>
        </w:rPr>
        <w:t>(номер, дата выдачи, кем выдан)</w:t>
      </w:r>
      <w:r>
        <w:br/>
      </w:r>
      <w:r>
        <w:rPr>
          <w:rFonts w:ascii="Times New Roman"/>
          <w:b w:val="false"/>
          <w:i w:val="false"/>
          <w:color w:val="000000"/>
          <w:sz w:val="28"/>
        </w:rPr>
        <w:t>
Номер налоговой регистрации ________________</w:t>
      </w:r>
      <w:r>
        <w:br/>
      </w:r>
      <w:r>
        <w:rPr>
          <w:rFonts w:ascii="Times New Roman"/>
          <w:b w:val="false"/>
          <w:i w:val="false"/>
          <w:color w:val="000000"/>
          <w:sz w:val="28"/>
        </w:rPr>
        <w:t>
Страна постоянного проживания _______________________________________</w:t>
      </w:r>
      <w:r>
        <w:br/>
      </w:r>
      <w:r>
        <w:rPr>
          <w:rFonts w:ascii="Times New Roman"/>
          <w:b w:val="false"/>
          <w:i w:val="false"/>
          <w:color w:val="000000"/>
          <w:sz w:val="28"/>
        </w:rPr>
        <w:t>
Доля в уставном капитале, % _________________________________________</w:t>
      </w:r>
      <w:r>
        <w:br/>
      </w:r>
      <w:r>
        <w:rPr>
          <w:rFonts w:ascii="Times New Roman"/>
          <w:b w:val="false"/>
          <w:i w:val="false"/>
          <w:color w:val="000000"/>
          <w:sz w:val="28"/>
        </w:rPr>
        <w:t>
Сумма вклада ________________________________________________________</w:t>
      </w:r>
      <w:r>
        <w:br/>
      </w:r>
      <w:r>
        <w:rPr>
          <w:rFonts w:ascii="Times New Roman"/>
          <w:b w:val="false"/>
          <w:i w:val="false"/>
          <w:color w:val="000000"/>
          <w:sz w:val="28"/>
        </w:rPr>
        <w:t>
13. Ожидаемая (примерная) численность занятых человек _______________</w:t>
      </w:r>
      <w:r>
        <w:br/>
      </w:r>
      <w:r>
        <w:rPr>
          <w:rFonts w:ascii="Times New Roman"/>
          <w:b w:val="false"/>
          <w:i w:val="false"/>
          <w:color w:val="000000"/>
          <w:sz w:val="28"/>
        </w:rPr>
        <w:t>
14. Субъект частного предпринимательства (укажите в соответствующем</w:t>
      </w:r>
      <w:r>
        <w:br/>
      </w:r>
      <w:r>
        <w:rPr>
          <w:rFonts w:ascii="Times New Roman"/>
          <w:b w:val="false"/>
          <w:i w:val="false"/>
          <w:color w:val="000000"/>
          <w:sz w:val="28"/>
        </w:rPr>
        <w:t>
подпункте х):</w:t>
      </w:r>
      <w:r>
        <w:br/>
      </w:r>
      <w:r>
        <w:rPr>
          <w:rFonts w:ascii="Times New Roman"/>
          <w:b w:val="false"/>
          <w:i w:val="false"/>
          <w:color w:val="000000"/>
          <w:sz w:val="28"/>
        </w:rPr>
        <w:t>
1) субъект среднего предпринимательства _____________________________</w:t>
      </w:r>
      <w:r>
        <w:br/>
      </w:r>
      <w:r>
        <w:rPr>
          <w:rFonts w:ascii="Times New Roman"/>
          <w:b w:val="false"/>
          <w:i w:val="false"/>
          <w:color w:val="000000"/>
          <w:sz w:val="28"/>
        </w:rPr>
        <w:t>
2) субъект крупного бизнеса _________________________________________</w:t>
      </w:r>
    </w:p>
    <w:p>
      <w:pPr>
        <w:spacing w:after="0"/>
        <w:ind w:left="0"/>
        <w:jc w:val="both"/>
      </w:pPr>
      <w:r>
        <w:rPr>
          <w:rFonts w:ascii="Times New Roman"/>
          <w:b w:val="false"/>
          <w:i w:val="false"/>
          <w:color w:val="000000"/>
          <w:sz w:val="28"/>
        </w:rPr>
        <w:t>К заявлению прилагаются: ____________________________________________</w:t>
      </w:r>
    </w:p>
    <w:p>
      <w:pPr>
        <w:spacing w:after="0"/>
        <w:ind w:left="0"/>
        <w:jc w:val="both"/>
      </w:pPr>
      <w:r>
        <w:rPr>
          <w:rFonts w:ascii="Times New Roman"/>
          <w:b w:val="false"/>
          <w:i w:val="false"/>
          <w:color w:val="000000"/>
          <w:sz w:val="28"/>
        </w:rPr>
        <w:t>Ф.И.О. и подпись учредителя или лица, уполномоченного учредителем</w:t>
      </w:r>
    </w:p>
    <w:p>
      <w:pPr>
        <w:spacing w:after="0"/>
        <w:ind w:left="0"/>
        <w:jc w:val="both"/>
      </w:pPr>
      <w:r>
        <w:rPr>
          <w:rFonts w:ascii="Times New Roman"/>
          <w:b w:val="false"/>
          <w:i w:val="false"/>
          <w:color w:val="000000"/>
          <w:sz w:val="28"/>
        </w:rPr>
        <w:t>"____" _________________ 20__ года</w:t>
      </w:r>
    </w:p>
    <w:bookmarkStart w:name="z72" w:id="4"/>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приказу Председателя Агентства      </w:t>
      </w:r>
      <w:r>
        <w:br/>
      </w:r>
      <w:r>
        <w:rPr>
          <w:rFonts w:ascii="Times New Roman"/>
          <w:b w:val="false"/>
          <w:i w:val="false"/>
          <w:color w:val="000000"/>
          <w:sz w:val="28"/>
        </w:rPr>
        <w:t xml:space="preserve">
Республики Казахстан по регулированию </w:t>
      </w:r>
      <w:r>
        <w:br/>
      </w:r>
      <w:r>
        <w:rPr>
          <w:rFonts w:ascii="Times New Roman"/>
          <w:b w:val="false"/>
          <w:i w:val="false"/>
          <w:color w:val="000000"/>
          <w:sz w:val="28"/>
        </w:rPr>
        <w:t>
деятельности регионального финансового</w:t>
      </w:r>
      <w:r>
        <w:br/>
      </w:r>
      <w:r>
        <w:rPr>
          <w:rFonts w:ascii="Times New Roman"/>
          <w:b w:val="false"/>
          <w:i w:val="false"/>
          <w:color w:val="000000"/>
          <w:sz w:val="28"/>
        </w:rPr>
        <w:t xml:space="preserve">
центра города Алматы                  </w:t>
      </w:r>
      <w:r>
        <w:br/>
      </w:r>
      <w:r>
        <w:rPr>
          <w:rFonts w:ascii="Times New Roman"/>
          <w:b w:val="false"/>
          <w:i w:val="false"/>
          <w:color w:val="000000"/>
          <w:sz w:val="28"/>
        </w:rPr>
        <w:t xml:space="preserve">
от 23 февраля 2010 года № 04.2-40/44  </w:t>
      </w:r>
    </w:p>
    <w:bookmarkEnd w:id="4"/>
    <w:p>
      <w:pPr>
        <w:spacing w:after="0"/>
        <w:ind w:left="0"/>
        <w:jc w:val="both"/>
      </w:pPr>
      <w:r>
        <w:rPr>
          <w:rFonts w:ascii="Times New Roman"/>
          <w:b w:val="false"/>
          <w:i w:val="false"/>
          <w:color w:val="000000"/>
          <w:sz w:val="28"/>
        </w:rPr>
        <w:t xml:space="preserve">Приложение 8                          </w:t>
      </w:r>
      <w:r>
        <w:br/>
      </w:r>
      <w:r>
        <w:rPr>
          <w:rFonts w:ascii="Times New Roman"/>
          <w:b w:val="false"/>
          <w:i w:val="false"/>
          <w:color w:val="000000"/>
          <w:sz w:val="28"/>
        </w:rPr>
        <w:t>
к Правилам государственной регистрации</w:t>
      </w:r>
      <w:r>
        <w:br/>
      </w:r>
      <w:r>
        <w:rPr>
          <w:rFonts w:ascii="Times New Roman"/>
          <w:b w:val="false"/>
          <w:i w:val="false"/>
          <w:color w:val="000000"/>
          <w:sz w:val="28"/>
        </w:rPr>
        <w:t xml:space="preserve">
(перерегистрации) юридических лиц –   </w:t>
      </w:r>
      <w:r>
        <w:br/>
      </w:r>
      <w:r>
        <w:rPr>
          <w:rFonts w:ascii="Times New Roman"/>
          <w:b w:val="false"/>
          <w:i w:val="false"/>
          <w:color w:val="000000"/>
          <w:sz w:val="28"/>
        </w:rPr>
        <w:t xml:space="preserve">
участников регионального финансового  </w:t>
      </w:r>
      <w:r>
        <w:br/>
      </w:r>
      <w:r>
        <w:rPr>
          <w:rFonts w:ascii="Times New Roman"/>
          <w:b w:val="false"/>
          <w:i w:val="false"/>
          <w:color w:val="000000"/>
          <w:sz w:val="28"/>
        </w:rPr>
        <w:t xml:space="preserve">
центра города Алматы                  </w:t>
      </w:r>
    </w:p>
    <w:p>
      <w:pPr>
        <w:spacing w:after="0"/>
        <w:ind w:left="0"/>
        <w:jc w:val="both"/>
      </w:pPr>
      <w:r>
        <w:rPr>
          <w:rFonts w:ascii="Times New Roman"/>
          <w:b w:val="false"/>
          <w:i w:val="false"/>
          <w:color w:val="000000"/>
          <w:sz w:val="28"/>
        </w:rPr>
        <w:t xml:space="preserve">Форма                                 </w:t>
      </w:r>
    </w:p>
    <w:p>
      <w:pPr>
        <w:spacing w:after="0"/>
        <w:ind w:left="0"/>
        <w:jc w:val="both"/>
      </w:pPr>
      <w:r>
        <w:rPr>
          <w:rFonts w:ascii="Times New Roman"/>
          <w:b w:val="false"/>
          <w:i w:val="false"/>
          <w:color w:val="000000"/>
          <w:sz w:val="28"/>
        </w:rPr>
        <w:t>______________________________________</w:t>
      </w:r>
      <w:r>
        <w:br/>
      </w:r>
      <w:r>
        <w:rPr>
          <w:rFonts w:ascii="Times New Roman"/>
          <w:b w:val="false"/>
          <w:i w:val="false"/>
          <w:color w:val="000000"/>
          <w:sz w:val="28"/>
        </w:rPr>
        <w:t>
</w:t>
      </w:r>
      <w:r>
        <w:rPr>
          <w:rFonts w:ascii="Times New Roman"/>
          <w:b w:val="false"/>
          <w:i/>
          <w:color w:val="000000"/>
          <w:sz w:val="28"/>
        </w:rPr>
        <w:t xml:space="preserve">Наименование регистрирующего органа  </w:t>
      </w:r>
    </w:p>
    <w:p>
      <w:pPr>
        <w:spacing w:after="0"/>
        <w:ind w:left="0"/>
        <w:jc w:val="both"/>
      </w:pPr>
      <w:r>
        <w:rPr>
          <w:rFonts w:ascii="Times New Roman"/>
          <w:b w:val="false"/>
          <w:i w:val="false"/>
          <w:color w:val="000000"/>
          <w:sz w:val="28"/>
        </w:rPr>
        <w:t>                               Заявление</w:t>
      </w:r>
      <w:r>
        <w:br/>
      </w:r>
      <w:r>
        <w:rPr>
          <w:rFonts w:ascii="Times New Roman"/>
          <w:b w:val="false"/>
          <w:i w:val="false"/>
          <w:color w:val="000000"/>
          <w:sz w:val="28"/>
        </w:rPr>
        <w:t>
      о регистрации прекращения деятельности юридического лица –</w:t>
      </w:r>
      <w:r>
        <w:br/>
      </w:r>
      <w:r>
        <w:rPr>
          <w:rFonts w:ascii="Times New Roman"/>
          <w:b w:val="false"/>
          <w:i w:val="false"/>
          <w:color w:val="000000"/>
          <w:sz w:val="28"/>
        </w:rPr>
        <w:t>
       участника регионального финансового центра города Алматы</w:t>
      </w:r>
    </w:p>
    <w:p>
      <w:pPr>
        <w:spacing w:after="0"/>
        <w:ind w:left="0"/>
        <w:jc w:val="both"/>
      </w:pPr>
      <w:r>
        <w:rPr>
          <w:rFonts w:ascii="Times New Roman"/>
          <w:b w:val="false"/>
          <w:i w:val="false"/>
          <w:color w:val="000000"/>
          <w:sz w:val="28"/>
        </w:rPr>
        <w:t>1. Наименование прекращающего деятельность юридического лица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2. БИН ______________________________________________________________</w:t>
      </w:r>
      <w:r>
        <w:br/>
      </w:r>
      <w:r>
        <w:rPr>
          <w:rFonts w:ascii="Times New Roman"/>
          <w:b w:val="false"/>
          <w:i w:val="false"/>
          <w:color w:val="000000"/>
          <w:sz w:val="28"/>
        </w:rPr>
        <w:t>
3. Основание ликвидации _____________________________________________</w:t>
      </w:r>
      <w:r>
        <w:br/>
      </w:r>
      <w:r>
        <w:rPr>
          <w:rFonts w:ascii="Times New Roman"/>
          <w:b w:val="false"/>
          <w:i w:val="false"/>
          <w:color w:val="000000"/>
          <w:sz w:val="28"/>
        </w:rPr>
        <w:t>
4. Ликвидация юридического лица (укажите в соответствующем подпункте х):</w:t>
      </w:r>
      <w:r>
        <w:br/>
      </w:r>
      <w:r>
        <w:rPr>
          <w:rFonts w:ascii="Times New Roman"/>
          <w:b w:val="false"/>
          <w:i w:val="false"/>
          <w:color w:val="000000"/>
          <w:sz w:val="28"/>
        </w:rPr>
        <w:t>
1) добровольная _______________ 2) принудительная ___________________</w:t>
      </w:r>
      <w:r>
        <w:br/>
      </w:r>
      <w:r>
        <w:rPr>
          <w:rFonts w:ascii="Times New Roman"/>
          <w:b w:val="false"/>
          <w:i w:val="false"/>
          <w:color w:val="000000"/>
          <w:sz w:val="28"/>
        </w:rPr>
        <w:t>
5. Номер решения и дата его принятия ________________________________</w:t>
      </w:r>
      <w:r>
        <w:br/>
      </w:r>
      <w:r>
        <w:rPr>
          <w:rFonts w:ascii="Times New Roman"/>
          <w:b w:val="false"/>
          <w:i w:val="false"/>
          <w:color w:val="000000"/>
          <w:sz w:val="28"/>
        </w:rPr>
        <w:t>
6. Дата, номер и наименование печатного издания, в котором</w:t>
      </w:r>
      <w:r>
        <w:br/>
      </w:r>
      <w:r>
        <w:rPr>
          <w:rFonts w:ascii="Times New Roman"/>
          <w:b w:val="false"/>
          <w:i w:val="false"/>
          <w:color w:val="000000"/>
          <w:sz w:val="28"/>
        </w:rPr>
        <w:t>
опубликовано объявление о ликвидации юридического лица - участника</w:t>
      </w:r>
      <w:r>
        <w:br/>
      </w:r>
      <w:r>
        <w:rPr>
          <w:rFonts w:ascii="Times New Roman"/>
          <w:b w:val="false"/>
          <w:i w:val="false"/>
          <w:color w:val="000000"/>
          <w:sz w:val="28"/>
        </w:rPr>
        <w:t>
финансового центра __________________________________________________</w:t>
      </w:r>
    </w:p>
    <w:p>
      <w:pPr>
        <w:spacing w:after="0"/>
        <w:ind w:left="0"/>
        <w:jc w:val="both"/>
      </w:pPr>
      <w:r>
        <w:rPr>
          <w:rFonts w:ascii="Times New Roman"/>
          <w:b w:val="false"/>
          <w:i w:val="false"/>
          <w:color w:val="000000"/>
          <w:sz w:val="28"/>
        </w:rPr>
        <w:t>К заявлению прилагаются: ____________________________________________</w:t>
      </w:r>
    </w:p>
    <w:p>
      <w:pPr>
        <w:spacing w:after="0"/>
        <w:ind w:left="0"/>
        <w:jc w:val="both"/>
      </w:pPr>
      <w:r>
        <w:rPr>
          <w:rFonts w:ascii="Times New Roman"/>
          <w:b w:val="false"/>
          <w:i w:val="false"/>
          <w:color w:val="000000"/>
          <w:sz w:val="28"/>
        </w:rPr>
        <w:t>Ф.И.О. и подпись собственника или лица, уполномоченного собственником</w:t>
      </w:r>
    </w:p>
    <w:p>
      <w:pPr>
        <w:spacing w:after="0"/>
        <w:ind w:left="0"/>
        <w:jc w:val="both"/>
      </w:pPr>
      <w:r>
        <w:rPr>
          <w:rFonts w:ascii="Times New Roman"/>
          <w:b w:val="false"/>
          <w:i w:val="false"/>
          <w:color w:val="000000"/>
          <w:sz w:val="28"/>
        </w:rPr>
        <w:t>"____" _____________ 20__ года</w:t>
      </w:r>
    </w:p>
    <w:bookmarkStart w:name="z88" w:id="5"/>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xml:space="preserve">
к приказу Председателя Агентства      </w:t>
      </w:r>
      <w:r>
        <w:br/>
      </w:r>
      <w:r>
        <w:rPr>
          <w:rFonts w:ascii="Times New Roman"/>
          <w:b w:val="false"/>
          <w:i w:val="false"/>
          <w:color w:val="000000"/>
          <w:sz w:val="28"/>
        </w:rPr>
        <w:t xml:space="preserve">
Республики Казахстан по регулированию </w:t>
      </w:r>
      <w:r>
        <w:br/>
      </w:r>
      <w:r>
        <w:rPr>
          <w:rFonts w:ascii="Times New Roman"/>
          <w:b w:val="false"/>
          <w:i w:val="false"/>
          <w:color w:val="000000"/>
          <w:sz w:val="28"/>
        </w:rPr>
        <w:t>
деятельности регионального финансового</w:t>
      </w:r>
      <w:r>
        <w:br/>
      </w:r>
      <w:r>
        <w:rPr>
          <w:rFonts w:ascii="Times New Roman"/>
          <w:b w:val="false"/>
          <w:i w:val="false"/>
          <w:color w:val="000000"/>
          <w:sz w:val="28"/>
        </w:rPr>
        <w:t xml:space="preserve">
центра города Алматы                  </w:t>
      </w:r>
      <w:r>
        <w:br/>
      </w:r>
      <w:r>
        <w:rPr>
          <w:rFonts w:ascii="Times New Roman"/>
          <w:b w:val="false"/>
          <w:i w:val="false"/>
          <w:color w:val="000000"/>
          <w:sz w:val="28"/>
        </w:rPr>
        <w:t xml:space="preserve">
от 23 февраля 2010 года № 04.2-40/44  </w:t>
      </w:r>
    </w:p>
    <w:bookmarkEnd w:id="5"/>
    <w:p>
      <w:pPr>
        <w:spacing w:after="0"/>
        <w:ind w:left="0"/>
        <w:jc w:val="both"/>
      </w:pPr>
      <w:r>
        <w:rPr>
          <w:rFonts w:ascii="Times New Roman"/>
          <w:b w:val="false"/>
          <w:i w:val="false"/>
          <w:color w:val="000000"/>
          <w:sz w:val="28"/>
        </w:rPr>
        <w:t xml:space="preserve">Приложение 9                          </w:t>
      </w:r>
      <w:r>
        <w:br/>
      </w:r>
      <w:r>
        <w:rPr>
          <w:rFonts w:ascii="Times New Roman"/>
          <w:b w:val="false"/>
          <w:i w:val="false"/>
          <w:color w:val="000000"/>
          <w:sz w:val="28"/>
        </w:rPr>
        <w:t>
к Правилам государственной регистрации</w:t>
      </w:r>
      <w:r>
        <w:br/>
      </w:r>
      <w:r>
        <w:rPr>
          <w:rFonts w:ascii="Times New Roman"/>
          <w:b w:val="false"/>
          <w:i w:val="false"/>
          <w:color w:val="000000"/>
          <w:sz w:val="28"/>
        </w:rPr>
        <w:t xml:space="preserve">
(перерегистрации) юридических лиц –   </w:t>
      </w:r>
      <w:r>
        <w:br/>
      </w:r>
      <w:r>
        <w:rPr>
          <w:rFonts w:ascii="Times New Roman"/>
          <w:b w:val="false"/>
          <w:i w:val="false"/>
          <w:color w:val="000000"/>
          <w:sz w:val="28"/>
        </w:rPr>
        <w:t xml:space="preserve">
участников регионального финансового  </w:t>
      </w:r>
      <w:r>
        <w:br/>
      </w:r>
      <w:r>
        <w:rPr>
          <w:rFonts w:ascii="Times New Roman"/>
          <w:b w:val="false"/>
          <w:i w:val="false"/>
          <w:color w:val="000000"/>
          <w:sz w:val="28"/>
        </w:rPr>
        <w:t xml:space="preserve">
центра города Алматы                  </w:t>
      </w:r>
    </w:p>
    <w:p>
      <w:pPr>
        <w:spacing w:after="0"/>
        <w:ind w:left="0"/>
        <w:jc w:val="both"/>
      </w:pPr>
      <w:r>
        <w:rPr>
          <w:rFonts w:ascii="Times New Roman"/>
          <w:b w:val="false"/>
          <w:i w:val="false"/>
          <w:color w:val="000000"/>
          <w:sz w:val="28"/>
        </w:rPr>
        <w:t xml:space="preserve">Форма                                 </w:t>
      </w:r>
    </w:p>
    <w:p>
      <w:pPr>
        <w:spacing w:after="0"/>
        <w:ind w:left="0"/>
        <w:jc w:val="both"/>
      </w:pPr>
      <w:r>
        <w:rPr>
          <w:rFonts w:ascii="Times New Roman"/>
          <w:b w:val="false"/>
          <w:i w:val="false"/>
          <w:color w:val="000000"/>
          <w:sz w:val="28"/>
        </w:rPr>
        <w:t>______________________________________</w:t>
      </w:r>
      <w:r>
        <w:br/>
      </w:r>
      <w:r>
        <w:rPr>
          <w:rFonts w:ascii="Times New Roman"/>
          <w:b w:val="false"/>
          <w:i w:val="false"/>
          <w:color w:val="000000"/>
          <w:sz w:val="28"/>
        </w:rPr>
        <w:t>
</w:t>
      </w:r>
      <w:r>
        <w:rPr>
          <w:rFonts w:ascii="Times New Roman"/>
          <w:b w:val="false"/>
          <w:i/>
          <w:color w:val="000000"/>
          <w:sz w:val="28"/>
        </w:rPr>
        <w:t xml:space="preserve">Наименование регистрирующего органа  </w:t>
      </w:r>
    </w:p>
    <w:p>
      <w:pPr>
        <w:spacing w:after="0"/>
        <w:ind w:left="0"/>
        <w:jc w:val="both"/>
      </w:pPr>
      <w:r>
        <w:rPr>
          <w:rFonts w:ascii="Times New Roman"/>
          <w:b w:val="false"/>
          <w:i w:val="false"/>
          <w:color w:val="000000"/>
          <w:sz w:val="28"/>
        </w:rPr>
        <w:t>                                Заявление</w:t>
      </w:r>
      <w:r>
        <w:br/>
      </w:r>
      <w:r>
        <w:rPr>
          <w:rFonts w:ascii="Times New Roman"/>
          <w:b w:val="false"/>
          <w:i w:val="false"/>
          <w:color w:val="000000"/>
          <w:sz w:val="28"/>
        </w:rPr>
        <w:t>
     о выдаче дубликата свидетельства о государственной регистрации</w:t>
      </w:r>
      <w:r>
        <w:br/>
      </w:r>
      <w:r>
        <w:rPr>
          <w:rFonts w:ascii="Times New Roman"/>
          <w:b w:val="false"/>
          <w:i w:val="false"/>
          <w:color w:val="000000"/>
          <w:sz w:val="28"/>
        </w:rPr>
        <w:t>
            (перерегистрации) юридического лица – участника</w:t>
      </w:r>
      <w:r>
        <w:br/>
      </w:r>
      <w:r>
        <w:rPr>
          <w:rFonts w:ascii="Times New Roman"/>
          <w:b w:val="false"/>
          <w:i w:val="false"/>
          <w:color w:val="000000"/>
          <w:sz w:val="28"/>
        </w:rPr>
        <w:t>
             регионального финансового центра города Алматы</w:t>
      </w:r>
    </w:p>
    <w:p>
      <w:pPr>
        <w:spacing w:after="0"/>
        <w:ind w:left="0"/>
        <w:jc w:val="both"/>
      </w:pPr>
      <w:r>
        <w:rPr>
          <w:rFonts w:ascii="Times New Roman"/>
          <w:b w:val="false"/>
          <w:i w:val="false"/>
          <w:color w:val="000000"/>
          <w:sz w:val="28"/>
        </w:rPr>
        <w:t>1. Наименование юридического лица ___________________________________</w:t>
      </w:r>
      <w:r>
        <w:br/>
      </w:r>
      <w:r>
        <w:rPr>
          <w:rFonts w:ascii="Times New Roman"/>
          <w:b w:val="false"/>
          <w:i w:val="false"/>
          <w:color w:val="000000"/>
          <w:sz w:val="28"/>
        </w:rPr>
        <w:t>
2. БИН ______________________________________________________________</w:t>
      </w:r>
      <w:r>
        <w:br/>
      </w:r>
      <w:r>
        <w:rPr>
          <w:rFonts w:ascii="Times New Roman"/>
          <w:b w:val="false"/>
          <w:i w:val="false"/>
          <w:color w:val="000000"/>
          <w:sz w:val="28"/>
        </w:rPr>
        <w:t>
</w:t>
      </w:r>
      <w:r>
        <w:rPr>
          <w:rFonts w:ascii="Times New Roman"/>
          <w:b w:val="false"/>
          <w:i/>
          <w:color w:val="000000"/>
          <w:sz w:val="28"/>
        </w:rPr>
        <w:t>   (при наличии указать дату и номер свидетельства о государственной</w:t>
      </w:r>
      <w:r>
        <w:br/>
      </w:r>
      <w:r>
        <w:rPr>
          <w:rFonts w:ascii="Times New Roman"/>
          <w:b w:val="false"/>
          <w:i w:val="false"/>
          <w:color w:val="000000"/>
          <w:sz w:val="28"/>
        </w:rPr>
        <w:t>
</w:t>
      </w:r>
      <w:r>
        <w:rPr>
          <w:rFonts w:ascii="Times New Roman"/>
          <w:b w:val="false"/>
          <w:i/>
          <w:color w:val="000000"/>
          <w:sz w:val="28"/>
        </w:rPr>
        <w:t>                    регистрации (перерегистрации)</w:t>
      </w:r>
      <w:r>
        <w:br/>
      </w:r>
      <w:r>
        <w:rPr>
          <w:rFonts w:ascii="Times New Roman"/>
          <w:b w:val="false"/>
          <w:i w:val="false"/>
          <w:color w:val="000000"/>
          <w:sz w:val="28"/>
        </w:rPr>
        <w:t>
3. Основание для выдачи дубликата свидетельства о государственной</w:t>
      </w:r>
      <w:r>
        <w:br/>
      </w:r>
      <w:r>
        <w:rPr>
          <w:rFonts w:ascii="Times New Roman"/>
          <w:b w:val="false"/>
          <w:i w:val="false"/>
          <w:color w:val="000000"/>
          <w:sz w:val="28"/>
        </w:rPr>
        <w:t>
регистрации (перерегистрации), учредительных документов юридического</w:t>
      </w:r>
      <w:r>
        <w:br/>
      </w:r>
      <w:r>
        <w:rPr>
          <w:rFonts w:ascii="Times New Roman"/>
          <w:b w:val="false"/>
          <w:i w:val="false"/>
          <w:color w:val="000000"/>
          <w:sz w:val="28"/>
        </w:rPr>
        <w:t>
лица ________________________________________________________________</w:t>
      </w:r>
      <w:r>
        <w:br/>
      </w:r>
      <w:r>
        <w:rPr>
          <w:rFonts w:ascii="Times New Roman"/>
          <w:b w:val="false"/>
          <w:i w:val="false"/>
          <w:color w:val="000000"/>
          <w:sz w:val="28"/>
        </w:rPr>
        <w:t>
                  </w:t>
      </w:r>
      <w:r>
        <w:rPr>
          <w:rFonts w:ascii="Times New Roman"/>
          <w:b w:val="false"/>
          <w:i/>
          <w:color w:val="000000"/>
          <w:sz w:val="28"/>
        </w:rPr>
        <w:t>(обстоятельства утраты свидетельства)</w:t>
      </w:r>
      <w:r>
        <w:br/>
      </w:r>
      <w:r>
        <w:rPr>
          <w:rFonts w:ascii="Times New Roman"/>
          <w:b w:val="false"/>
          <w:i w:val="false"/>
          <w:color w:val="000000"/>
          <w:sz w:val="28"/>
        </w:rPr>
        <w:t>
4. Дата и номер решения о получении дубликата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5. Наименование, номер и дата периодического печатного издания, в</w:t>
      </w:r>
      <w:r>
        <w:br/>
      </w:r>
      <w:r>
        <w:rPr>
          <w:rFonts w:ascii="Times New Roman"/>
          <w:b w:val="false"/>
          <w:i w:val="false"/>
          <w:color w:val="000000"/>
          <w:sz w:val="28"/>
        </w:rPr>
        <w:t>
котором опубликовано объявление об утрате свидетельства о</w:t>
      </w:r>
      <w:r>
        <w:br/>
      </w:r>
      <w:r>
        <w:rPr>
          <w:rFonts w:ascii="Times New Roman"/>
          <w:b w:val="false"/>
          <w:i w:val="false"/>
          <w:color w:val="000000"/>
          <w:sz w:val="28"/>
        </w:rPr>
        <w:t>
государственной регистрации (перерегистрации) юридического лица</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К заявлению прилагаются: ____________________________________________</w:t>
      </w:r>
    </w:p>
    <w:p>
      <w:pPr>
        <w:spacing w:after="0"/>
        <w:ind w:left="0"/>
        <w:jc w:val="both"/>
      </w:pPr>
      <w:r>
        <w:rPr>
          <w:rFonts w:ascii="Times New Roman"/>
          <w:b w:val="false"/>
          <w:i w:val="false"/>
          <w:color w:val="000000"/>
          <w:sz w:val="28"/>
        </w:rPr>
        <w:t>Ф.И.О. и подпись руководителя</w:t>
      </w:r>
    </w:p>
    <w:p>
      <w:pPr>
        <w:spacing w:after="0"/>
        <w:ind w:left="0"/>
        <w:jc w:val="both"/>
      </w:pPr>
      <w:r>
        <w:rPr>
          <w:rFonts w:ascii="Times New Roman"/>
          <w:b w:val="false"/>
          <w:i w:val="false"/>
          <w:color w:val="000000"/>
          <w:sz w:val="28"/>
        </w:rPr>
        <w:t>"____" ___________ 20__ года</w:t>
      </w:r>
    </w:p>
    <w:bookmarkStart w:name="z76" w:id="6"/>
    <w:p>
      <w:pPr>
        <w:spacing w:after="0"/>
        <w:ind w:left="0"/>
        <w:jc w:val="both"/>
      </w:pPr>
      <w:r>
        <w:rPr>
          <w:rFonts w:ascii="Times New Roman"/>
          <w:b w:val="false"/>
          <w:i w:val="false"/>
          <w:color w:val="000000"/>
          <w:sz w:val="28"/>
        </w:rPr>
        <w:t xml:space="preserve">
Приложение 5                          </w:t>
      </w:r>
      <w:r>
        <w:br/>
      </w:r>
      <w:r>
        <w:rPr>
          <w:rFonts w:ascii="Times New Roman"/>
          <w:b w:val="false"/>
          <w:i w:val="false"/>
          <w:color w:val="000000"/>
          <w:sz w:val="28"/>
        </w:rPr>
        <w:t xml:space="preserve">
к приказу Председателя Агентства      </w:t>
      </w:r>
      <w:r>
        <w:br/>
      </w:r>
      <w:r>
        <w:rPr>
          <w:rFonts w:ascii="Times New Roman"/>
          <w:b w:val="false"/>
          <w:i w:val="false"/>
          <w:color w:val="000000"/>
          <w:sz w:val="28"/>
        </w:rPr>
        <w:t xml:space="preserve">
Республики Казахстан по регулированию </w:t>
      </w:r>
      <w:r>
        <w:br/>
      </w:r>
      <w:r>
        <w:rPr>
          <w:rFonts w:ascii="Times New Roman"/>
          <w:b w:val="false"/>
          <w:i w:val="false"/>
          <w:color w:val="000000"/>
          <w:sz w:val="28"/>
        </w:rPr>
        <w:t>
деятельности регионального финансового</w:t>
      </w:r>
      <w:r>
        <w:br/>
      </w:r>
      <w:r>
        <w:rPr>
          <w:rFonts w:ascii="Times New Roman"/>
          <w:b w:val="false"/>
          <w:i w:val="false"/>
          <w:color w:val="000000"/>
          <w:sz w:val="28"/>
        </w:rPr>
        <w:t xml:space="preserve">
центра города Алматы                  </w:t>
      </w:r>
      <w:r>
        <w:br/>
      </w:r>
      <w:r>
        <w:rPr>
          <w:rFonts w:ascii="Times New Roman"/>
          <w:b w:val="false"/>
          <w:i w:val="false"/>
          <w:color w:val="000000"/>
          <w:sz w:val="28"/>
        </w:rPr>
        <w:t xml:space="preserve">
от 23 февраля 2010 года № 04.2-40/44  </w:t>
      </w:r>
    </w:p>
    <w:bookmarkEnd w:id="6"/>
    <w:p>
      <w:pPr>
        <w:spacing w:after="0"/>
        <w:ind w:left="0"/>
        <w:jc w:val="both"/>
      </w:pPr>
      <w:r>
        <w:rPr>
          <w:rFonts w:ascii="Times New Roman"/>
          <w:b w:val="false"/>
          <w:i w:val="false"/>
          <w:color w:val="000000"/>
          <w:sz w:val="28"/>
        </w:rPr>
        <w:t xml:space="preserve">Приложение 6                          </w:t>
      </w:r>
      <w:r>
        <w:br/>
      </w:r>
      <w:r>
        <w:rPr>
          <w:rFonts w:ascii="Times New Roman"/>
          <w:b w:val="false"/>
          <w:i w:val="false"/>
          <w:color w:val="000000"/>
          <w:sz w:val="28"/>
        </w:rPr>
        <w:t>
к Правилам государственной регистрации</w:t>
      </w:r>
      <w:r>
        <w:br/>
      </w:r>
      <w:r>
        <w:rPr>
          <w:rFonts w:ascii="Times New Roman"/>
          <w:b w:val="false"/>
          <w:i w:val="false"/>
          <w:color w:val="000000"/>
          <w:sz w:val="28"/>
        </w:rPr>
        <w:t xml:space="preserve">
(перерегистрации) юридических лиц –   </w:t>
      </w:r>
      <w:r>
        <w:br/>
      </w:r>
      <w:r>
        <w:rPr>
          <w:rFonts w:ascii="Times New Roman"/>
          <w:b w:val="false"/>
          <w:i w:val="false"/>
          <w:color w:val="000000"/>
          <w:sz w:val="28"/>
        </w:rPr>
        <w:t xml:space="preserve">
участников регионального финансового  </w:t>
      </w:r>
      <w:r>
        <w:br/>
      </w:r>
      <w:r>
        <w:rPr>
          <w:rFonts w:ascii="Times New Roman"/>
          <w:b w:val="false"/>
          <w:i w:val="false"/>
          <w:color w:val="000000"/>
          <w:sz w:val="28"/>
        </w:rPr>
        <w:t xml:space="preserve">
центра города Алматы                  </w:t>
      </w:r>
    </w:p>
    <w:p>
      <w:pPr>
        <w:spacing w:after="0"/>
        <w:ind w:left="0"/>
        <w:jc w:val="both"/>
      </w:pPr>
      <w:r>
        <w:rPr>
          <w:rFonts w:ascii="Times New Roman"/>
          <w:b w:val="false"/>
          <w:i w:val="false"/>
          <w:color w:val="000000"/>
          <w:sz w:val="28"/>
        </w:rPr>
        <w:t> </w:t>
      </w:r>
      <w:r>
        <w:rPr>
          <w:rFonts w:ascii="Times New Roman"/>
          <w:b/>
          <w:i w:val="false"/>
          <w:color w:val="000000"/>
          <w:sz w:val="28"/>
        </w:rPr>
        <w:t xml:space="preserve"> Агентство Республики Казахстан по регулированию деятельности</w:t>
      </w:r>
      <w:r>
        <w:br/>
      </w:r>
      <w:r>
        <w:rPr>
          <w:rFonts w:ascii="Times New Roman"/>
          <w:b w:val="false"/>
          <w:i w:val="false"/>
          <w:color w:val="000000"/>
          <w:sz w:val="28"/>
        </w:rPr>
        <w:t>
         </w:t>
      </w:r>
      <w:r>
        <w:rPr>
          <w:rFonts w:ascii="Times New Roman"/>
          <w:b/>
          <w:i w:val="false"/>
          <w:color w:val="000000"/>
          <w:sz w:val="28"/>
        </w:rPr>
        <w:t>регионального финансового центра города Алматы</w:t>
      </w:r>
    </w:p>
    <w:p>
      <w:pPr>
        <w:spacing w:after="0"/>
        <w:ind w:left="0"/>
        <w:jc w:val="both"/>
      </w:pPr>
      <w:r>
        <w:rPr>
          <w:rFonts w:ascii="Times New Roman"/>
          <w:b w:val="false"/>
          <w:i w:val="false"/>
          <w:color w:val="000000"/>
          <w:sz w:val="28"/>
        </w:rPr>
        <w:t>                           </w:t>
      </w:r>
      <w:r>
        <w:rPr>
          <w:rFonts w:ascii="Times New Roman"/>
          <w:b/>
          <w:i w:val="false"/>
          <w:color w:val="000000"/>
          <w:sz w:val="28"/>
        </w:rPr>
        <w:t xml:space="preserve"> Свидетельство</w:t>
      </w:r>
      <w:r>
        <w:br/>
      </w:r>
      <w:r>
        <w:rPr>
          <w:rFonts w:ascii="Times New Roman"/>
          <w:b w:val="false"/>
          <w:i w:val="false"/>
          <w:color w:val="000000"/>
          <w:sz w:val="28"/>
        </w:rPr>
        <w:t>
   </w:t>
      </w:r>
      <w:r>
        <w:rPr>
          <w:rFonts w:ascii="Times New Roman"/>
          <w:b/>
          <w:i w:val="false"/>
          <w:color w:val="000000"/>
          <w:sz w:val="28"/>
        </w:rPr>
        <w:t>о государственной регистрации юридического лица - участника</w:t>
      </w:r>
      <w:r>
        <w:br/>
      </w:r>
      <w:r>
        <w:rPr>
          <w:rFonts w:ascii="Times New Roman"/>
          <w:b w:val="false"/>
          <w:i w:val="false"/>
          <w:color w:val="000000"/>
          <w:sz w:val="28"/>
        </w:rPr>
        <w:t>
         </w:t>
      </w:r>
      <w:r>
        <w:rPr>
          <w:rFonts w:ascii="Times New Roman"/>
          <w:b/>
          <w:i w:val="false"/>
          <w:color w:val="000000"/>
          <w:sz w:val="28"/>
        </w:rPr>
        <w:t>регионального финансового центра города Алматы</w:t>
      </w:r>
    </w:p>
    <w:p>
      <w:pPr>
        <w:spacing w:after="0"/>
        <w:ind w:left="0"/>
        <w:jc w:val="both"/>
      </w:pPr>
      <w:r>
        <w:rPr>
          <w:rFonts w:ascii="Times New Roman"/>
          <w:b w:val="false"/>
          <w:i w:val="false"/>
          <w:color w:val="000000"/>
          <w:sz w:val="28"/>
        </w:rPr>
        <w:t>                   ______________________________</w:t>
      </w:r>
      <w:r>
        <w:br/>
      </w:r>
      <w:r>
        <w:rPr>
          <w:rFonts w:ascii="Times New Roman"/>
          <w:b w:val="false"/>
          <w:i w:val="false"/>
          <w:color w:val="000000"/>
          <w:sz w:val="28"/>
        </w:rPr>
        <w:t>
                   бизнес-идентификационный номер</w:t>
      </w:r>
    </w:p>
    <w:p>
      <w:pPr>
        <w:spacing w:after="0"/>
        <w:ind w:left="0"/>
        <w:jc w:val="both"/>
      </w:pPr>
      <w:r>
        <w:rPr>
          <w:rFonts w:ascii="Times New Roman"/>
          <w:b w:val="false"/>
          <w:i w:val="false"/>
          <w:color w:val="000000"/>
          <w:sz w:val="28"/>
        </w:rPr>
        <w:t>город Алматы                               "___" __________ 20__ года</w:t>
      </w:r>
    </w:p>
    <w:p>
      <w:pPr>
        <w:spacing w:after="0"/>
        <w:ind w:left="0"/>
        <w:jc w:val="both"/>
      </w:pPr>
      <w:r>
        <w:rPr>
          <w:rFonts w:ascii="Times New Roman"/>
          <w:b w:val="false"/>
          <w:i w:val="false"/>
          <w:color w:val="000000"/>
          <w:sz w:val="28"/>
        </w:rPr>
        <w:t>Наименование юридического лица ______________________________________</w:t>
      </w:r>
    </w:p>
    <w:p>
      <w:pPr>
        <w:spacing w:after="0"/>
        <w:ind w:left="0"/>
        <w:jc w:val="both"/>
      </w:pPr>
      <w:r>
        <w:rPr>
          <w:rFonts w:ascii="Times New Roman"/>
          <w:b w:val="false"/>
          <w:i w:val="false"/>
          <w:color w:val="000000"/>
          <w:sz w:val="28"/>
        </w:rPr>
        <w:t>Место нахождения ____________________________________________________</w:t>
      </w:r>
    </w:p>
    <w:p>
      <w:pPr>
        <w:spacing w:after="0"/>
        <w:ind w:left="0"/>
        <w:jc w:val="both"/>
      </w:pPr>
      <w:r>
        <w:rPr>
          <w:rFonts w:ascii="Times New Roman"/>
          <w:b w:val="false"/>
          <w:i w:val="false"/>
          <w:color w:val="000000"/>
          <w:sz w:val="28"/>
        </w:rPr>
        <w:t>            Свидетельство дает право осуществлять деятельность</w:t>
      </w:r>
      <w:r>
        <w:br/>
      </w:r>
      <w:r>
        <w:rPr>
          <w:rFonts w:ascii="Times New Roman"/>
          <w:b w:val="false"/>
          <w:i w:val="false"/>
          <w:color w:val="000000"/>
          <w:sz w:val="28"/>
        </w:rPr>
        <w:t>
     в региональном финансовом центре города Алматы в соответствии с</w:t>
      </w:r>
      <w:r>
        <w:br/>
      </w:r>
      <w:r>
        <w:rPr>
          <w:rFonts w:ascii="Times New Roman"/>
          <w:b w:val="false"/>
          <w:i w:val="false"/>
          <w:color w:val="000000"/>
          <w:sz w:val="28"/>
        </w:rPr>
        <w:t>
           учредительными документами в рамках законодательства</w:t>
      </w:r>
      <w:r>
        <w:br/>
      </w: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_______________________   ________________   _________________</w:t>
      </w:r>
      <w:r>
        <w:br/>
      </w:r>
      <w:r>
        <w:rPr>
          <w:rFonts w:ascii="Times New Roman"/>
          <w:b w:val="false"/>
          <w:i w:val="false"/>
          <w:color w:val="000000"/>
          <w:sz w:val="28"/>
        </w:rPr>
        <w:t>
     </w:t>
      </w:r>
      <w:r>
        <w:rPr>
          <w:rFonts w:ascii="Times New Roman"/>
          <w:b w:val="false"/>
          <w:i/>
          <w:color w:val="000000"/>
          <w:sz w:val="28"/>
        </w:rPr>
        <w:t>руководитель               подпись          Ф. И. О.</w:t>
      </w:r>
    </w:p>
    <w:p>
      <w:pPr>
        <w:spacing w:after="0"/>
        <w:ind w:left="0"/>
        <w:jc w:val="both"/>
      </w:pPr>
      <w:r>
        <w:rPr>
          <w:rFonts w:ascii="Times New Roman"/>
          <w:b w:val="false"/>
          <w:i w:val="false"/>
          <w:color w:val="000000"/>
          <w:sz w:val="28"/>
        </w:rPr>
        <w:t>М.П.</w:t>
      </w:r>
    </w:p>
    <w:bookmarkStart w:name="z78" w:id="7"/>
    <w:p>
      <w:pPr>
        <w:spacing w:after="0"/>
        <w:ind w:left="0"/>
        <w:jc w:val="both"/>
      </w:pPr>
      <w:r>
        <w:rPr>
          <w:rFonts w:ascii="Times New Roman"/>
          <w:b w:val="false"/>
          <w:i w:val="false"/>
          <w:color w:val="000000"/>
          <w:sz w:val="28"/>
        </w:rPr>
        <w:t xml:space="preserve">
Приложение 6                          </w:t>
      </w:r>
      <w:r>
        <w:br/>
      </w:r>
      <w:r>
        <w:rPr>
          <w:rFonts w:ascii="Times New Roman"/>
          <w:b w:val="false"/>
          <w:i w:val="false"/>
          <w:color w:val="000000"/>
          <w:sz w:val="28"/>
        </w:rPr>
        <w:t xml:space="preserve">
к приказу Председателя Агентства      </w:t>
      </w:r>
      <w:r>
        <w:br/>
      </w:r>
      <w:r>
        <w:rPr>
          <w:rFonts w:ascii="Times New Roman"/>
          <w:b w:val="false"/>
          <w:i w:val="false"/>
          <w:color w:val="000000"/>
          <w:sz w:val="28"/>
        </w:rPr>
        <w:t xml:space="preserve">
Республики Казахстан по регулированию </w:t>
      </w:r>
      <w:r>
        <w:br/>
      </w:r>
      <w:r>
        <w:rPr>
          <w:rFonts w:ascii="Times New Roman"/>
          <w:b w:val="false"/>
          <w:i w:val="false"/>
          <w:color w:val="000000"/>
          <w:sz w:val="28"/>
        </w:rPr>
        <w:t>
деятельности регионального финансового</w:t>
      </w:r>
      <w:r>
        <w:br/>
      </w:r>
      <w:r>
        <w:rPr>
          <w:rFonts w:ascii="Times New Roman"/>
          <w:b w:val="false"/>
          <w:i w:val="false"/>
          <w:color w:val="000000"/>
          <w:sz w:val="28"/>
        </w:rPr>
        <w:t xml:space="preserve">
центра города Алматы                  </w:t>
      </w:r>
      <w:r>
        <w:br/>
      </w:r>
      <w:r>
        <w:rPr>
          <w:rFonts w:ascii="Times New Roman"/>
          <w:b w:val="false"/>
          <w:i w:val="false"/>
          <w:color w:val="000000"/>
          <w:sz w:val="28"/>
        </w:rPr>
        <w:t xml:space="preserve">
от 23 февраля 2010 года № 04.2-40/44  </w:t>
      </w:r>
    </w:p>
    <w:bookmarkEnd w:id="7"/>
    <w:p>
      <w:pPr>
        <w:spacing w:after="0"/>
        <w:ind w:left="0"/>
        <w:jc w:val="both"/>
      </w:pPr>
      <w:r>
        <w:rPr>
          <w:rFonts w:ascii="Times New Roman"/>
          <w:b w:val="false"/>
          <w:i w:val="false"/>
          <w:color w:val="000000"/>
          <w:sz w:val="28"/>
        </w:rPr>
        <w:t xml:space="preserve">Приложение 7                          </w:t>
      </w:r>
      <w:r>
        <w:br/>
      </w:r>
      <w:r>
        <w:rPr>
          <w:rFonts w:ascii="Times New Roman"/>
          <w:b w:val="false"/>
          <w:i w:val="false"/>
          <w:color w:val="000000"/>
          <w:sz w:val="28"/>
        </w:rPr>
        <w:t>
к Правилам государственной регистрации</w:t>
      </w:r>
      <w:r>
        <w:br/>
      </w:r>
      <w:r>
        <w:rPr>
          <w:rFonts w:ascii="Times New Roman"/>
          <w:b w:val="false"/>
          <w:i w:val="false"/>
          <w:color w:val="000000"/>
          <w:sz w:val="28"/>
        </w:rPr>
        <w:t xml:space="preserve">
(перерегистрации) юридических лиц –   </w:t>
      </w:r>
      <w:r>
        <w:br/>
      </w:r>
      <w:r>
        <w:rPr>
          <w:rFonts w:ascii="Times New Roman"/>
          <w:b w:val="false"/>
          <w:i w:val="false"/>
          <w:color w:val="000000"/>
          <w:sz w:val="28"/>
        </w:rPr>
        <w:t xml:space="preserve">
участников регионального финансового  </w:t>
      </w:r>
      <w:r>
        <w:br/>
      </w:r>
      <w:r>
        <w:rPr>
          <w:rFonts w:ascii="Times New Roman"/>
          <w:b w:val="false"/>
          <w:i w:val="false"/>
          <w:color w:val="000000"/>
          <w:sz w:val="28"/>
        </w:rPr>
        <w:t xml:space="preserve">
центра города Алматы                  </w:t>
      </w:r>
    </w:p>
    <w:p>
      <w:pPr>
        <w:spacing w:after="0"/>
        <w:ind w:left="0"/>
        <w:jc w:val="both"/>
      </w:pPr>
      <w:r>
        <w:rPr>
          <w:rFonts w:ascii="Times New Roman"/>
          <w:b w:val="false"/>
          <w:i w:val="false"/>
          <w:color w:val="000000"/>
          <w:sz w:val="28"/>
        </w:rPr>
        <w:t>   </w:t>
      </w:r>
      <w:r>
        <w:rPr>
          <w:rFonts w:ascii="Times New Roman"/>
          <w:b/>
          <w:i w:val="false"/>
          <w:color w:val="000000"/>
          <w:sz w:val="28"/>
        </w:rPr>
        <w:t>Агентство Республики Казахстан по регулированию деятельности</w:t>
      </w:r>
      <w:r>
        <w:br/>
      </w:r>
      <w:r>
        <w:rPr>
          <w:rFonts w:ascii="Times New Roman"/>
          <w:b w:val="false"/>
          <w:i w:val="false"/>
          <w:color w:val="000000"/>
          <w:sz w:val="28"/>
        </w:rPr>
        <w:t>
         </w:t>
      </w:r>
      <w:r>
        <w:rPr>
          <w:rFonts w:ascii="Times New Roman"/>
          <w:b/>
          <w:i w:val="false"/>
          <w:color w:val="000000"/>
          <w:sz w:val="28"/>
        </w:rPr>
        <w:t>регионального финансового центра города Алматы</w:t>
      </w:r>
    </w:p>
    <w:p>
      <w:pPr>
        <w:spacing w:after="0"/>
        <w:ind w:left="0"/>
        <w:jc w:val="both"/>
      </w:pPr>
      <w:r>
        <w:rPr>
          <w:rFonts w:ascii="Times New Roman"/>
          <w:b w:val="false"/>
          <w:i w:val="false"/>
          <w:color w:val="000000"/>
          <w:sz w:val="28"/>
        </w:rPr>
        <w:t>                         </w:t>
      </w:r>
      <w:r>
        <w:rPr>
          <w:rFonts w:ascii="Times New Roman"/>
          <w:b/>
          <w:i w:val="false"/>
          <w:color w:val="000000"/>
          <w:sz w:val="28"/>
        </w:rPr>
        <w:t xml:space="preserve"> Свидетельство</w:t>
      </w:r>
      <w:r>
        <w:br/>
      </w:r>
      <w:r>
        <w:rPr>
          <w:rFonts w:ascii="Times New Roman"/>
          <w:b w:val="false"/>
          <w:i w:val="false"/>
          <w:color w:val="000000"/>
          <w:sz w:val="28"/>
        </w:rPr>
        <w:t>
         </w:t>
      </w:r>
      <w:r>
        <w:rPr>
          <w:rFonts w:ascii="Times New Roman"/>
          <w:b/>
          <w:i w:val="false"/>
          <w:color w:val="000000"/>
          <w:sz w:val="28"/>
        </w:rPr>
        <w:t>о перерегистрации юридического лица - участника</w:t>
      </w:r>
      <w:r>
        <w:br/>
      </w:r>
      <w:r>
        <w:rPr>
          <w:rFonts w:ascii="Times New Roman"/>
          <w:b w:val="false"/>
          <w:i w:val="false"/>
          <w:color w:val="000000"/>
          <w:sz w:val="28"/>
        </w:rPr>
        <w:t>
         </w:t>
      </w:r>
      <w:r>
        <w:rPr>
          <w:rFonts w:ascii="Times New Roman"/>
          <w:b/>
          <w:i w:val="false"/>
          <w:color w:val="000000"/>
          <w:sz w:val="28"/>
        </w:rPr>
        <w:t>регионального финансового центра города Алматы</w:t>
      </w:r>
    </w:p>
    <w:p>
      <w:pPr>
        <w:spacing w:after="0"/>
        <w:ind w:left="0"/>
        <w:jc w:val="both"/>
      </w:pPr>
      <w:r>
        <w:rPr>
          <w:rFonts w:ascii="Times New Roman"/>
          <w:b w:val="false"/>
          <w:i w:val="false"/>
          <w:color w:val="000000"/>
          <w:sz w:val="28"/>
        </w:rPr>
        <w:t>                    ____________________________</w:t>
      </w:r>
      <w:r>
        <w:br/>
      </w:r>
      <w:r>
        <w:rPr>
          <w:rFonts w:ascii="Times New Roman"/>
          <w:b w:val="false"/>
          <w:i w:val="false"/>
          <w:color w:val="000000"/>
          <w:sz w:val="28"/>
        </w:rPr>
        <w:t>
                   бизнес-идентификационный номер</w:t>
      </w:r>
    </w:p>
    <w:p>
      <w:pPr>
        <w:spacing w:after="0"/>
        <w:ind w:left="0"/>
        <w:jc w:val="both"/>
      </w:pPr>
      <w:r>
        <w:rPr>
          <w:rFonts w:ascii="Times New Roman"/>
          <w:b w:val="false"/>
          <w:i w:val="false"/>
          <w:color w:val="000000"/>
          <w:sz w:val="28"/>
        </w:rPr>
        <w:t>город Алматы                              "___" ___________ 20__ года</w:t>
      </w:r>
    </w:p>
    <w:p>
      <w:pPr>
        <w:spacing w:after="0"/>
        <w:ind w:left="0"/>
        <w:jc w:val="both"/>
      </w:pPr>
      <w:r>
        <w:rPr>
          <w:rFonts w:ascii="Times New Roman"/>
          <w:b w:val="false"/>
          <w:i w:val="false"/>
          <w:color w:val="000000"/>
          <w:sz w:val="28"/>
        </w:rPr>
        <w:t>Наименование юридического лица ______________________________________</w:t>
      </w:r>
    </w:p>
    <w:p>
      <w:pPr>
        <w:spacing w:after="0"/>
        <w:ind w:left="0"/>
        <w:jc w:val="both"/>
      </w:pPr>
      <w:r>
        <w:rPr>
          <w:rFonts w:ascii="Times New Roman"/>
          <w:b w:val="false"/>
          <w:i w:val="false"/>
          <w:color w:val="000000"/>
          <w:sz w:val="28"/>
        </w:rPr>
        <w:t>Место нахождения ____________________________________________________</w:t>
      </w:r>
    </w:p>
    <w:p>
      <w:pPr>
        <w:spacing w:after="0"/>
        <w:ind w:left="0"/>
        <w:jc w:val="both"/>
      </w:pPr>
      <w:r>
        <w:rPr>
          <w:rFonts w:ascii="Times New Roman"/>
          <w:b w:val="false"/>
          <w:i w:val="false"/>
          <w:color w:val="000000"/>
          <w:sz w:val="28"/>
        </w:rPr>
        <w:t>Дата первичной государственной регистрации: _________________________</w:t>
      </w:r>
    </w:p>
    <w:p>
      <w:pPr>
        <w:spacing w:after="0"/>
        <w:ind w:left="0"/>
        <w:jc w:val="both"/>
      </w:pPr>
      <w:r>
        <w:rPr>
          <w:rFonts w:ascii="Times New Roman"/>
          <w:b w:val="false"/>
          <w:i w:val="false"/>
          <w:color w:val="000000"/>
          <w:sz w:val="28"/>
        </w:rPr>
        <w:t>         Свидетельство дает право осуществлять деятельность</w:t>
      </w:r>
      <w:r>
        <w:br/>
      </w:r>
      <w:r>
        <w:rPr>
          <w:rFonts w:ascii="Times New Roman"/>
          <w:b w:val="false"/>
          <w:i w:val="false"/>
          <w:color w:val="000000"/>
          <w:sz w:val="28"/>
        </w:rPr>
        <w:t>
   в региональном финансовом центре города Алматы в соответствии с</w:t>
      </w:r>
      <w:r>
        <w:br/>
      </w:r>
      <w:r>
        <w:rPr>
          <w:rFonts w:ascii="Times New Roman"/>
          <w:b w:val="false"/>
          <w:i w:val="false"/>
          <w:color w:val="000000"/>
          <w:sz w:val="28"/>
        </w:rPr>
        <w:t>
        учредительными документами в рамках законодательства</w:t>
      </w:r>
      <w:r>
        <w:br/>
      </w: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_______________________   ________________   _________________</w:t>
      </w:r>
      <w:r>
        <w:br/>
      </w:r>
      <w:r>
        <w:rPr>
          <w:rFonts w:ascii="Times New Roman"/>
          <w:b w:val="false"/>
          <w:i w:val="false"/>
          <w:color w:val="000000"/>
          <w:sz w:val="28"/>
        </w:rPr>
        <w:t>
      </w:t>
      </w:r>
      <w:r>
        <w:rPr>
          <w:rFonts w:ascii="Times New Roman"/>
          <w:b w:val="false"/>
          <w:i/>
          <w:color w:val="000000"/>
          <w:sz w:val="28"/>
        </w:rPr>
        <w:t>руководитель            подпись            Ф. И. О.</w:t>
      </w:r>
    </w:p>
    <w:p>
      <w:pPr>
        <w:spacing w:after="0"/>
        <w:ind w:left="0"/>
        <w:jc w:val="both"/>
      </w:pPr>
      <w:r>
        <w:rPr>
          <w:rFonts w:ascii="Times New Roman"/>
          <w:b w:val="false"/>
          <w:i w:val="false"/>
          <w:color w:val="000000"/>
          <w:sz w:val="28"/>
        </w:rPr>
        <w:t>М.П.</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