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5c5f" w14:textId="cf15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124 "Об утверждении Правил предоставления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марта 2010 года № 139. Зарегистрирован в Министерстве юстиции Республики Казахстан 29 апреля 2010 года № 6195. Утратил силу приказом и.о. Министра образования и науки Республики Казахстан от 17 августа 2012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17.08.2012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124 "Об утверждении Правил предоставления академических отпусков обучающимся в организациях образования" (зарегистрированный в Реестре государственной регистрации нормативных правовых актов за № 5192, опубликованный в "Юридической газете" от 23 мая 2008 года № 77)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"больному (беременной)" заменить словами "больным и беременной";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"Академический отпуск также предоставляется по уходу за ребенком до трех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"руководитель организации образования"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"уполномоченный орган в области образования"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Обучающимся, больным туберкулезом с бактеривыделением, предоставляется академический отпуск, в зависимости от исхода лечения, сроком от 1 до 2 лет по заключению ВКК.";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основании этого руководитель организации образования"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> пункта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"организация образования, финансируемая из республиканского бюджета"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основании этого руководитель организации образования" дополнить словами "в течение трех рабочих дней".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дата выхода с академического отпуска или ухода в академический отпуск не совпадает с началом или окончанием академического периода, то обучающийся должен по индивидуальному графику выполнить все учебные задания и набрать баллы, необходимые для рейтинга допуска, либо записаться в летнем семестре на дисциплины, по которым образовалась разница.".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Жакупова А.Б.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Ж.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апреля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