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8de1" w14:textId="6f5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и.о. Министра Республики Казахстан от 10 ноября 2006 года № 680 "Об утверждении формы и сроков представления страхователем, страховщиком и агентом информации и документа, необходимых для осуществления уполномоченным органом в области растениеводства своих контрольных функций"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марта 2010 года № 192. Зарегистрирован в Министерстве юстиции Республики Казахстан 28 апреля 2010 года № 6190. Утратил силу приказом Министра сельского хозяйства Республики Казахстан от 22 мая 2015 года № 4-1/465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22.05.2015 </w:t>
      </w:r>
      <w:r>
        <w:rPr>
          <w:rFonts w:ascii="Times New Roman"/>
          <w:b w:val="false"/>
          <w:i w:val="false"/>
          <w:color w:val="ff0000"/>
          <w:sz w:val="28"/>
        </w:rPr>
        <w:t>№ 4-1/465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дополнений и изменений в некоторые законодательные акты Республики Казахстан по вопросам обязательного и взаимного страхования, налогообложения"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Республики Казахстан от 10 ноября 2006 года № 680 "Об утверждении формы и сроков представления страхователем, страховщиком и агентом информации и документа, необходимых для осуществления уполномоченным органом в области растениеводства своих контрольных функций" (зарегистрирован в Реестре государственной регистрации нормативных правовых актов № 4471; опубликован в "Юридической газете" от 16 января 2007 года, № 6 (1209))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"страховщика" дополнить словами "и общества взаимного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информации и документ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страхователем - в течение одного месяца после заключения договора обязательного страхования со страховщиком или обществом взаимного страхования в адрес районной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(далее - Комитет) и районного (городского областного значения) акимата, по приложению 1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страховщиком и обществом взаимного страхования - еженедельно агенту по приложениям 2, 5, 6 и районному (городскому областного значения) акимату по приложениям 3, 5, 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агентом - еженедельно областным территориальным инспекциям Комитета по приложению 3, а также еженедельно Комитету и районным (городским областного значения) акиматам, по приложениям 4, 5, 6 к настоящему приказу.";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"стратегии развития агропромышленного комплекса и аграрной науки" заменить словами "стратегического планирования и инновационной политики агропромышленного комплекса";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после слов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районной инспекции КГИ в АПК МСХ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г-ну ________________________" дополнить словами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"Акиму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г-ну ________________________";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"страховой компании" дополнить словами "или общества взаимного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"страховую компанию" дополнить словами "или обществу взаимного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"страховщикам", "страховщику", "страховой организации" дополнить словами "или обществам взаимного страхования", "или обществу взаимного страхования", "или общества взаимного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инновационной политики агропромышленного комплекса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Евниева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