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25a6" w14:textId="41f2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договора реализации муки, произведенной из зерна государственных реализационных и государственных стабилизационных ресурсов зерна, между зерноперерабатывающей и хлебопекарной организациями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марта 2010 года № 198. Зарегистрирован в Министерстве юстиции Республики Казахстан 26 апреля 2010 года № 6187. Утратил силу приказом Министра сельского хозяйства Республики Казахстан от 24 декабря 2015 года № 4-6/1112.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24.12.2015 </w:t>
      </w:r>
      <w:r>
        <w:rPr>
          <w:rFonts w:ascii="Times New Roman"/>
          <w:b w:val="false"/>
          <w:i w:val="false"/>
          <w:color w:val="ff0000"/>
          <w:sz w:val="28"/>
        </w:rPr>
        <w:t>№ 4-6/1112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02.01.2016).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декабря 2009 года "О внесении изменений и дополнений в некоторые законодательные акты Республики Казахстан по вопросам продовольственной безопасности"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типовую форму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муки, произведенной из зерна государственных реализационных и государственных стабилизационных ресурсов зерна, между зерноперерабатывающей и хлебопекарной организациями.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земледелия и фитосанитарной безопасности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Куришбаев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марта 2010 года № 198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Типовая форма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Договор реализации муки, произведенной</w:t>
      </w:r>
      <w:r>
        <w:br/>
      </w:r>
      <w:r>
        <w:rPr>
          <w:rFonts w:ascii="Times New Roman"/>
          <w:b/>
          <w:i w:val="false"/>
          <w:color w:val="000000"/>
        </w:rPr>
        <w:t>из зерна государственных реализационных 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стабилизационных ресурсов зерна, между</w:t>
      </w:r>
      <w:r>
        <w:br/>
      </w:r>
      <w:r>
        <w:rPr>
          <w:rFonts w:ascii="Times New Roman"/>
          <w:b/>
          <w:i w:val="false"/>
          <w:color w:val="000000"/>
        </w:rPr>
        <w:t>зерноперерабатывающей и хлебопекарной организациями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___________                                 "__" 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Зерноперерабатывающая организация 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именуемая в дальнейшем "Продавец",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___________________________________,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____________, с одной стороны, и хлебопекарная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___________________________, именуемая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"Покупатель", в лице 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_______________, с другой стороны,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дальнейшем совместно именуемые "Стороны", заключили настоящий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муки, произведенной из зерна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реализационных и государственных стабилизационных ресурсов зерна,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зерноперерабатывающей и хлебопекарной организациями (далее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Договор) о нижеследующем: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Предмет договора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В соответствии с настоящим Договором Продавец поставляет,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Покупатель принимает муку, произведенную из зерна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реализационных и государственных стабилизационных ресурсов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Товар), со следующими качественными показателями: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______________________,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______________________,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______________________,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______________________,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Остальные качественные показатели - в пределах норм,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установленных СТ РК _______ для муки __ класса.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Срок поставки Товара – в течение ___ (________________)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рабочих дней с момента выполнения Покупателем пункта 2.3.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Цена Товара, общая сумма Договора и порядок расчетов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Цена за одну тонну Товара с качественными показателями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пункту 1.1. настоящего Договора составляет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(_______________________) тенге, включая НДС. Цена изменению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и остается неизменной на весь период действия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Общая сумма Договора составляет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(___________________________) тенге, включая сумму НДС.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Оплата за Товар производится в тенге и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Покупателем путем оплаты общей суммы на счет Продавца, указанный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 8 настоящего Договора, в течение ___ (_________) банковских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дней с момента заключения настоящего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 Объем поставляемого товара составляет ____ тонн.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Обязательства Сторон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Продавец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3.1.1. поставить Товар по качеству, количеству и в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разделу 1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3.1.2. оплатить расходы по хранению Товара до момента 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 Покупателю.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Покупатель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3.2.1. использовать Товар для производства хлебобулочных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изделий, реализуемых на территории ________ области (города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значения, столицы);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3.2.2. произвести оплату за поставленный Товар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пунктом 2.3.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3.2.3. предоставлять местному исполнительному органу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(города республиканского значения, столицы) сведения об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Товара по целевому назначению с приложением подтверждающих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Ответственность Сторон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В случае нарушения Покупателем обязательств,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предусмотренных пунктом 2.3. настоящего Договора, Покупатель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оплачивает Продавцу штраф в размере, устанавливаемом Сторонами.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Форс-мажорные обстоятельства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Для целей настоящего Договора "форс-мажор" означает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событие, не подвластное контролю Сторон, не связанное с просчетом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небрежностью той или другой Стороны и имеющее непредвиденный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характер. Такие события могут включать, но не ограничиваться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действиями, такими как военные действия, природные или стихийные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бедствия, эпидемия, карантин и эмбарго на поставки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Сторона, для которой создалась невозможность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 по Договору, обязана незамедлительно известить об этом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другую Сторону.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Условия форс-мажора по денежным обязательствам Покупателя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применимы к условиям настоящего Договора.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 Рассмотрение споров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Все споры и разногласия, которые могут возникнуть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настоящего Договора, будут по возможности решаться путем переговоров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Сторонами.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В случае, если Стороны не пришли к добровольному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урегулированию возникших разногласий, они будут решаться в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органах в соответствии с законодательством Республики Казахстан.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7. Прочие условия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Договор вступает в силу с момента его подписания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действует до полного исполнения Сторонами своих обязательств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Все изменения и дополнения к настоящему Договору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действительны, если они составлены в письменной форме и подписаны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обеими Сторонами.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Любая из Сторон вправе в одностороннем порядке отказаться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исполнения Договора, в случаях, предусмотренных гражданским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Настоящий Договор составлен на государственном и русском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языках в двух экземплярах, имеющих одинаковую юридическую силу,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одному экземпляру для каждой из Сторон.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8. Реквизиты и подписи сторон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ПОКУПАТЕЛЬ                                 ПРОДАВЕЦ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