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965d" w14:textId="b209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2010 года № 200. Зарегистрирован в Министерстве юстиции Республики Казахстан 20 апреля 2010 года № 6182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приказы Министра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ноября 2004 года № 639 "Об утверждении Правил применения специальных средств должностными лицами уполномоченных и территориальных органов,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территорий" (зарегистрированный в Реестре государственной регистрации нормативных правовых актов за № 3222, опубликованный в "Юридической газете" от 7 октября 2005 года № 185-186 (919-920)):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"уполномоченных и территориальных органов" заменить словами "уполномоченного органа и его территориальных подразделений";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"Первого Вице-Министра Мырзахметова А.И." заменить словами "Вице-Министра Оразаева М.А.";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специальных средств должностными лицами уполномоченных и территориальных органов,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слова "территориального управления" заменить словами "территориального 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ноября 2004 года № 652 "Об утверждении Правил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коллекций" (зарегистрированный в Реестре государственной регистрации нормативных правовых актов за № 3250, опубликованный в "Юридической газете" от 7 октября 2005 года № 121-122 (746)):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"Келемсеит Е.А." и "Мусатаева М.Х." заменить соответственно словами "Нысанбаев Е.Н." и "Ромашова Ю.Т.";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"охотохозяйственных и рыбохозяйственных организаций" заменить словами "субъектов охотничьего и рыбного хозяйств";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охраны окружающей среды РК от 27.09.2013 </w:t>
      </w:r>
      <w:r>
        <w:rPr>
          <w:rFonts w:ascii="Times New Roman"/>
          <w:b w:val="false"/>
          <w:i w:val="false"/>
          <w:color w:val="000000"/>
          <w:sz w:val="28"/>
        </w:rPr>
        <w:t>№ 292-Ө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