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bc86" w14:textId="b09b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обеспеченности регионов медицинскими работниками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2010 года № 238. Зарегистрирован в Министерстве юстиции Республики Казахстан 15 апреля 2010 года № 6173.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обеспеченности регионов медицинскими работниками.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06.05.2019 </w:t>
      </w:r>
      <w:r>
        <w:rPr>
          <w:rFonts w:ascii="Times New Roman"/>
          <w:b w:val="false"/>
          <w:i w:val="false"/>
          <w:color w:val="00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обеспеченности регионов медицинскими работниками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в редакции приказа Министра здравоохранения РК 06.05.2019 </w:t>
      </w:r>
      <w:r>
        <w:rPr>
          <w:rFonts w:ascii="Times New Roman"/>
          <w:b w:val="false"/>
          <w:i w:val="false"/>
          <w:color w:val="ff0000"/>
          <w:sz w:val="28"/>
        </w:rPr>
        <w:t>№ ҚР ДСМ-65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республиканского, областного значения: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6980"/>
        <w:gridCol w:w="3224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(терапия подростковая, диетология)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компьютерная и магнитно-резонансная томография, ультразвуковая диагностика, ядерная медицина)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токсикология)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токсикология, неонатальная реанимация)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детская);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(интенсивная терапия и реанимация неонатальная)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(неонатальная хирургия)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63,5 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значения, поселки и села**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91"/>
        <w:gridCol w:w="1387"/>
        <w:gridCol w:w="1387"/>
        <w:gridCol w:w="1979"/>
        <w:gridCol w:w="1979"/>
        <w:gridCol w:w="1979"/>
        <w:gridCol w:w="1979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ММБ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ММРБ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дело/ Лечебное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первичной медико-санитарной помощи для всех городов и населенных пунктов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3402"/>
        <w:gridCol w:w="7047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образованием: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 (семейная медицинская сестра)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врача общей практики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терапевтического участка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терапевта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педиатрического участка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педиатра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является минимальным и рассчитывается на 10 000 населения.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**Определение потребности в медицинских работниках для районов, сельских округов производится в первоочередном порядке.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районная больница;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районная поликлиника;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 – врачебная амбулатория;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ММРБ – многопрофильная межрайонная больница;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медицинский пункт;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ЦПМСП – центр первичной медико-санитарной помощи;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фельдшерско-акушерский пункт.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