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997" w14:textId="ebeb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 "Об утверждении Правил оценки и определения потребности в специальных социальных услугах"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18 марта 2010 года № 186, Министра образования и науки Республики Казахстан от 18 марта 2010 года № 125 и Министра труда и социальной защиты населения Республики Казахстан от 17 марта 2010 года № 89-п. Зарегистрирован в Министерстве юстиции Республики Казахстан 12 апреля 2010 года № 6160. Утратил силу совместным приказом Министра здравоохранения Республики Казахстан от 19 февраля 2016 года № 133 и Министра образования и науки Республики Казахстан от 26 февраля 2016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19.02.2016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26.02.2016 № 178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 "Об утверждении Правил оценки и определения потребности в специальных социальных услугах" (зарегистрированный в Реестре государственной регистрации нормативных правовых актов за № 5560, опубликованный в Собрании актов центральных исполнительных и иных центральных государственных органов Республики Казахстан, 2009 год,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"детей с психоневрологическими патологиями" заменить словами "лиц (семей), находящихся в трудной жизненной ситуации";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"детей с психоневрологическими патологиями, находящихся" заменить словами "лиц (семей), находящихся в трудной жизненной ситуации, обслуживающихся";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"ребенка"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"его" заменить словом "индивидуальных";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"детей с психоневрологическими патологиями" заменить словами "лиц, находящихся в трудной жизненной ситуации,";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"психофизического" дополнить словами "и психо-речевого";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 психоневрологическими патологиями"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"родителями (законными представителями) детей с психоневрологическими патологиями" заменить словами "лицом, находящимся в трудной жизненной ситуации, либо его законным представителем или одним из членов его семьи";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"нахождения детей с психоневрологическими патологиями" заменить словами "обслуживания лица (семьи), находящегося в трудной жизненной ситуации, в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союз "и" заменить на союз "или";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"детей с психоневрологическими патологиями" заменить словами "лица, находящегося в трудной жизненной ситуации,";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"ребенка-инвалида" заменить словом "инвалида";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"социально-медицинских," дополнить словами "социально-культурных, социально-трудовых,";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"ребенка"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строке "Ф.И.О. ребенка " слово "ребенка"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"родителей (законных представителей)" заменить словами "совместно проживающих членов семьи";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7, 8, 12, 13 таблицы слова "родителей" заменить словами "совместно проживающих членов семьи";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слово "родительских" заменить словом "семейных";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слова "ребенок", "ребенка" заменить словами "лицо, находящееся в трудной жизненной ситуации,","лица, находящегося в трудной жизненной ситуации,",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слово "ребенка" заменить словами "лица, находящегося в трудной жизненной ситуации,";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слово "опекаемого" заменить словами "лица, находящегося в трудной жизненной ситуации,";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 слова "(+ или -)"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             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Доскалиев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18 марта 2010 года               _____________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от 17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Ж. Туймебаев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марта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