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d8f1f" w14:textId="95d8f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Единой бюджетной классификации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 апреля 2010 года № 141. Зарегистрирован в Министерстве юстиции Республики Казахстан 2 апреля 2010 года № 6148. Утратил силу приказом Министра экономики и бюджетного планирования Республики Казахстан от 13 марта 2013 года № 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экономики и бюджетного планирования РК от 13.03.2013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Бюджетного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Единую бюджетную классификацию Республики Казахстан,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приказу, включающую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классификацию поступлений бюджета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функциональную классификацию расходов бюджета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экономическую классификацию расходов бюджета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структуру специфик экономической классификации расходов бюджета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приказы Министерства экономики и бюджетного планирования Республики Казахстан,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анализа и методологии исполнения государственного бюджета (А. Калиева) совместно с Департаментом юридической службы (Е. Мейрамов)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государственной регистрации в Министерстве юстиции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Жамишев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апреля 2010 года № 141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Единая бюджетная классификация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1) Классификация поступлений бюджета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Классификация поступлений бюджета с изменениями, внесенными приказами Министра финансов РК от 25.06.2010 </w:t>
      </w:r>
      <w:r>
        <w:rPr>
          <w:rFonts w:ascii="Times New Roman"/>
          <w:b w:val="false"/>
          <w:i w:val="false"/>
          <w:color w:val="ff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29.06.2010); от 01.09.2010 </w:t>
      </w:r>
      <w:r>
        <w:rPr>
          <w:rFonts w:ascii="Times New Roman"/>
          <w:b w:val="false"/>
          <w:i w:val="false"/>
          <w:color w:val="ff0000"/>
          <w:sz w:val="28"/>
        </w:rPr>
        <w:t>№ 432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05.11.2010 </w:t>
      </w:r>
      <w:r>
        <w:rPr>
          <w:rFonts w:ascii="Times New Roman"/>
          <w:b w:val="false"/>
          <w:i w:val="false"/>
          <w:color w:val="ff0000"/>
          <w:sz w:val="28"/>
        </w:rPr>
        <w:t>№ 549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13.12.2010 </w:t>
      </w:r>
      <w:r>
        <w:rPr>
          <w:rFonts w:ascii="Times New Roman"/>
          <w:b w:val="false"/>
          <w:i w:val="false"/>
          <w:color w:val="ff0000"/>
          <w:sz w:val="28"/>
        </w:rPr>
        <w:t>№ 630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20.01.2011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15.02.2011); от 05.03.2011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04.05.2011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30.05.2011 </w:t>
      </w:r>
      <w:r>
        <w:rPr>
          <w:rFonts w:ascii="Times New Roman"/>
          <w:b w:val="false"/>
          <w:i w:val="false"/>
          <w:color w:val="ff0000"/>
          <w:sz w:val="28"/>
        </w:rPr>
        <w:t>№ 285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22.08.2011 </w:t>
      </w:r>
      <w:r>
        <w:rPr>
          <w:rFonts w:ascii="Times New Roman"/>
          <w:b w:val="false"/>
          <w:i w:val="false"/>
          <w:color w:val="ff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28.09.2011 </w:t>
      </w:r>
      <w:r>
        <w:rPr>
          <w:rFonts w:ascii="Times New Roman"/>
          <w:b w:val="false"/>
          <w:i w:val="false"/>
          <w:color w:val="ff0000"/>
          <w:sz w:val="28"/>
        </w:rPr>
        <w:t>№ 490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20.10.2011 </w:t>
      </w:r>
      <w:r>
        <w:rPr>
          <w:rFonts w:ascii="Times New Roman"/>
          <w:b w:val="false"/>
          <w:i w:val="false"/>
          <w:color w:val="ff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07.12.2011 </w:t>
      </w:r>
      <w:r>
        <w:rPr>
          <w:rFonts w:ascii="Times New Roman"/>
          <w:b w:val="false"/>
          <w:i w:val="false"/>
          <w:color w:val="ff0000"/>
          <w:sz w:val="28"/>
        </w:rPr>
        <w:t>№ 614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19.01.2012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государственной регистрации); от 02.05.2012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29.05.2012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05.12.2012 </w:t>
      </w:r>
      <w:r>
        <w:rPr>
          <w:rFonts w:ascii="Times New Roman"/>
          <w:b w:val="false"/>
          <w:i w:val="false"/>
          <w:color w:val="ff0000"/>
          <w:sz w:val="28"/>
        </w:rPr>
        <w:t>№ 532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826"/>
        <w:gridCol w:w="814"/>
        <w:gridCol w:w="857"/>
        <w:gridCol w:w="9771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</w:tr>
      <w:tr>
        <w:trPr>
          <w:trHeight w:val="28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28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28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Специфика</w:t>
            </w:r>
          </w:p>
        </w:tc>
      </w:tr>
      <w:tr>
        <w:trPr>
          <w:trHeight w:val="28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</w:tr>
      <w:tr>
        <w:trPr>
          <w:trHeight w:val="3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</w:tr>
      <w:tr>
        <w:trPr>
          <w:trHeight w:val="4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</w:tc>
      </w:tr>
      <w:tr>
        <w:trPr>
          <w:trHeight w:val="102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 с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лиц-резидентов, за 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</w:t>
            </w:r>
          </w:p>
        </w:tc>
      </w:tr>
      <w:tr>
        <w:trPr>
          <w:trHeight w:val="96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 с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лиц-нерезидентов, за 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нефтяного сектора </w:t>
            </w:r>
          </w:p>
        </w:tc>
      </w:tr>
      <w:tr>
        <w:trPr>
          <w:trHeight w:val="133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 с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лиц-резидентов, удерживаемый у источника выплаты,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</w:tr>
      <w:tr>
        <w:trPr>
          <w:trHeight w:val="129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 с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лиц-нерезидентов, удерживаемый у источника выплаты,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</w:tr>
      <w:tr>
        <w:trPr>
          <w:trHeight w:val="75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</w:t>
            </w:r>
          </w:p>
        </w:tc>
      </w:tr>
      <w:tr>
        <w:trPr>
          <w:trHeight w:val="103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 с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лиц-резидентов, удерживаемый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организациями нефтяного сектора </w:t>
            </w:r>
          </w:p>
        </w:tc>
      </w:tr>
      <w:tr>
        <w:trPr>
          <w:trHeight w:val="100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 с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лиц-нерезидентов, удерживаемый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 нефтяного сектора</w:t>
            </w:r>
          </w:p>
        </w:tc>
      </w:tr>
      <w:tr>
        <w:trPr>
          <w:trHeight w:val="43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</w:tr>
      <w:tr>
        <w:trPr>
          <w:trHeight w:val="69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облагаемых у источника выплаты</w:t>
            </w:r>
          </w:p>
        </w:tc>
      </w:tr>
      <w:tr>
        <w:trPr>
          <w:trHeight w:val="73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облагаемых у источника выплаты</w:t>
            </w:r>
          </w:p>
        </w:tc>
      </w:tr>
      <w:tr>
        <w:trPr>
          <w:trHeight w:val="66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Исключен приказом Министра финансов РК от 05.12.2012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532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 01.01.2013).</w:t>
            </w:r>
          </w:p>
        </w:tc>
      </w:tr>
      <w:tr>
        <w:trPr>
          <w:trHeight w:val="72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граждан, облагаемых у источника выплаты</w:t>
            </w:r>
          </w:p>
        </w:tc>
      </w:tr>
      <w:tr>
        <w:trPr>
          <w:trHeight w:val="73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граждан, не облагаемых у источника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</w:t>
            </w:r>
          </w:p>
        </w:tc>
      </w:tr>
      <w:tr>
        <w:trPr>
          <w:trHeight w:val="28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</w:tr>
      <w:tr>
        <w:trPr>
          <w:trHeight w:val="40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</w:tr>
      <w:tr>
        <w:trPr>
          <w:trHeight w:val="36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собственность</w:t>
            </w:r>
          </w:p>
        </w:tc>
      </w:tr>
      <w:tr>
        <w:trPr>
          <w:trHeight w:val="40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</w:tr>
      <w:tr>
        <w:trPr>
          <w:trHeight w:val="7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предпринимателей</w:t>
            </w:r>
          </w:p>
        </w:tc>
      </w:tr>
      <w:tr>
        <w:trPr>
          <w:trHeight w:val="43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</w:tr>
      <w:tr>
        <w:trPr>
          <w:trHeight w:val="43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</w:tr>
      <w:tr>
        <w:trPr>
          <w:trHeight w:val="6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</w:tr>
      <w:tr>
        <w:trPr>
          <w:trHeight w:val="66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6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связи, обороны и иного несельскохозяйственного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</w:p>
        </w:tc>
      </w:tr>
      <w:tr>
        <w:trPr>
          <w:trHeight w:val="51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лесного фонда</w:t>
            </w:r>
          </w:p>
        </w:tc>
      </w:tr>
      <w:tr>
        <w:trPr>
          <w:trHeight w:val="5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водного фонда</w:t>
            </w:r>
          </w:p>
        </w:tc>
      </w:tr>
      <w:tr>
        <w:trPr>
          <w:trHeight w:val="111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особо охраняемых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территорий, земли оздоровительного, рекреационного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назначения</w:t>
            </w:r>
          </w:p>
        </w:tc>
      </w:tr>
      <w:tr>
        <w:trPr>
          <w:trHeight w:val="100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предпринимателей, частных нотариусов и адвокатов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</w:tr>
      <w:tr>
        <w:trPr>
          <w:trHeight w:val="105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предпринимателей, частных нотариусов и адвокатов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</w:tr>
      <w:tr>
        <w:trPr>
          <w:trHeight w:val="4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</w:tr>
      <w:tr>
        <w:trPr>
          <w:trHeight w:val="4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</w:tr>
      <w:tr>
        <w:trPr>
          <w:trHeight w:val="45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</w:tr>
      <w:tr>
        <w:trPr>
          <w:trHeight w:val="36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</w:tr>
      <w:tr>
        <w:trPr>
          <w:trHeight w:val="48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</w:tr>
      <w:tr>
        <w:trPr>
          <w:trHeight w:val="48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добавленную стоимость</w:t>
            </w:r>
          </w:p>
        </w:tc>
      </w:tr>
      <w:tr>
        <w:trPr>
          <w:trHeight w:val="11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добавленную стоимость на произведенные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выполненные работы и оказанные услуги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</w:t>
            </w:r>
          </w:p>
        </w:tc>
      </w:tr>
      <w:tr>
        <w:trPr>
          <w:trHeight w:val="135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добавленную стоимость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импортируемые на территорию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налога на добавленную стоимость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импортируемые с территории 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Республики Беларусь</w:t>
            </w:r>
          </w:p>
        </w:tc>
      </w:tr>
      <w:tr>
        <w:trPr>
          <w:trHeight w:val="58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добавленную стоимость за нерезидента </w:t>
            </w:r>
          </w:p>
        </w:tc>
      </w:tr>
      <w:tr>
        <w:trPr>
          <w:trHeight w:val="8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добавленную стоимость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происходящие и импортируемые с территории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 до создании единой таможенной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</w:tc>
      </w:tr>
      <w:tr>
        <w:trPr>
          <w:trHeight w:val="15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добавленную стоимость, доначисленный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результате проведения независимой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стоимости товаров, импортируемых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 Казахстан, кроме налога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добавленную стоимость на товары, происходящие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импортируемые с территории Российской Федерации</w:t>
            </w:r>
          </w:p>
        </w:tc>
      </w:tr>
      <w:tr>
        <w:trPr>
          <w:trHeight w:val="138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добавленную стоимость, доначисленный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результате проведения независимой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стоимости товаров, происходящих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импортируемых с территории Российской Федерации</w:t>
            </w:r>
          </w:p>
        </w:tc>
      </w:tr>
      <w:tr>
        <w:trPr>
          <w:trHeight w:val="8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добавленную стоимость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происходящие и импортируемые с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до создании единой таможенной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</w:tc>
      </w:tr>
      <w:tr>
        <w:trPr>
          <w:trHeight w:val="8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добавленную стоимость на товары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союза, ввозимые с территории Российской Федерации</w:t>
            </w:r>
          </w:p>
        </w:tc>
      </w:tr>
      <w:tr>
        <w:trPr>
          <w:trHeight w:val="8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добавленную стоимость на товары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союза, ввозимые с территории Республики Беларусь</w:t>
            </w:r>
          </w:p>
        </w:tc>
      </w:tr>
      <w:tr>
        <w:trPr>
          <w:trHeight w:val="8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Перечисление (возврат) налогоплательщиком 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превышения налога на добавленную стоимость, ранее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возвращенной из бюджета и не подтвержденной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возврату при проведении налоговой проверки</w:t>
            </w:r>
          </w:p>
        </w:tc>
      </w:tr>
      <w:tr>
        <w:trPr>
          <w:trHeight w:val="8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Перечисление (возврат) суммы пени, приходящейся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возвращенную сумму превышения налога на добавленную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ранее возвращенной из бюджета 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подтвержденной к возврату при проведении налоговой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</w:p>
        </w:tc>
      </w:tr>
      <w:tr>
        <w:trPr>
          <w:trHeight w:val="42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</w:tr>
      <w:tr>
        <w:trPr>
          <w:trHeight w:val="72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виды спирта, произведенные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4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Водка, произведенная на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108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Крепкие ликероводочные изделия с объемной долей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этилового спирта от 30 до 60 процентов,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произведенные на территории Республики Казахстан</w:t>
            </w:r>
          </w:p>
        </w:tc>
      </w:tr>
      <w:tr>
        <w:trPr>
          <w:trHeight w:val="45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Вина, произведенные на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109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Коньяк, бренди (кроме коньяка, бренди,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произведенного из коньячного спирта отечественного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производства), произведенные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100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Коньяк, бренди, произведенные из коньячного спирта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отечественного производства на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49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Пиво, произведенное на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111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Слабоградусные ликероводочные изделия с объемной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долей этилового спирта от 12 до 30 процентов,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произведенные на территории Республики Казахстан</w:t>
            </w:r>
          </w:p>
        </w:tc>
      </w:tr>
      <w:tr>
        <w:trPr>
          <w:trHeight w:val="72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Сигары, произведенные на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7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Сигареты с фильтром, произведенные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73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Сигареты без фильтра, папиросы, произведенные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</w:t>
            </w:r>
          </w:p>
        </w:tc>
      </w:tr>
      <w:tr>
        <w:trPr>
          <w:trHeight w:val="72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Сигары, импортируемые на территорию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кроме товаров таможенного союза,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ввозимых с территории 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Республики Беларусь</w:t>
            </w:r>
          </w:p>
        </w:tc>
      </w:tr>
      <w:tr>
        <w:trPr>
          <w:trHeight w:val="102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Слабоградусные ликероводочные изделия с объемной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долей этилового спирта от 1,5 до 12 процентов,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импортируемые на территорию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товаров таможенного союза, ввозимых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территории Российской Федерации 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43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Сигары, ввозимые на территорию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территории Российской Федерации</w:t>
            </w:r>
          </w:p>
        </w:tc>
      </w:tr>
      <w:tr>
        <w:trPr>
          <w:trHeight w:val="6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Сигариллы, произведенные на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73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Сигариллы, импортируемые на территорию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кроме товаров таможенного союза, ввозимых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территории Российской Федерации 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81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Виноматериалы, произведенные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160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Табак трубочный, курительный, жевательный,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сосательный, нюхательный, кальянный и прочий,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упакованный в потребительскую тару и предназначенный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конечного потребления,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продукции, содержащей никотин,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произведенный на территории Республики Казахстан</w:t>
            </w:r>
          </w:p>
        </w:tc>
      </w:tr>
      <w:tr>
        <w:trPr>
          <w:trHeight w:val="162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Табак трубочный, курительный, жевательный,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сосательный, нюхательный, кальянный и прочий,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упакованный в потребительскую тару и предназначенный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конечного потребления,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продукции, содержащей никотин,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импортируемый на территорию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товаров таможенного союза, ввозимых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территории Российской Федерации 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99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Слабоградусные ликероводочные изделия с объемной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долей этилового спирта от 1,5 до 12 процентов,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ввозимые на территорию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территории Российской Федерации</w:t>
            </w:r>
          </w:p>
        </w:tc>
      </w:tr>
      <w:tr>
        <w:trPr>
          <w:trHeight w:val="48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Сигариллы, ввозимые на территорию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с территории Российской Федерации</w:t>
            </w:r>
          </w:p>
        </w:tc>
      </w:tr>
      <w:tr>
        <w:trPr>
          <w:trHeight w:val="162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Табак трубочный, курительный, жевательный,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сосательный, нюхательный, кальянный и прочий,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упакованный в потребительскую тару и предназначенный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конечного потребления,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продукции, содержащей никотин,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ввозимые на территорию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территории Российской Федерации</w:t>
            </w:r>
          </w:p>
        </w:tc>
      </w:tr>
      <w:tr>
        <w:trPr>
          <w:trHeight w:val="43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виды спирта, ввозимые на территорию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с территории Российской Федерации</w:t>
            </w:r>
          </w:p>
        </w:tc>
      </w:tr>
      <w:tr>
        <w:trPr>
          <w:trHeight w:val="5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Водка, ввозимая на территорию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территории Российской Федерации</w:t>
            </w:r>
          </w:p>
        </w:tc>
      </w:tr>
      <w:tr>
        <w:trPr>
          <w:trHeight w:val="81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Крепкие ликероводочные изделия с объемной долей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этилового спирта от 30 до 60 процентов, ввозимые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территорию Республики Казахстан с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</w:t>
            </w:r>
          </w:p>
        </w:tc>
      </w:tr>
      <w:tr>
        <w:trPr>
          <w:trHeight w:val="4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Вина, ввозимые на территорию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территории Российской Федерации</w:t>
            </w:r>
          </w:p>
        </w:tc>
      </w:tr>
      <w:tr>
        <w:trPr>
          <w:trHeight w:val="4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Коньяк, бренди, ввозимые на территорию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с территории Российской Федерации</w:t>
            </w:r>
          </w:p>
        </w:tc>
      </w:tr>
      <w:tr>
        <w:trPr>
          <w:trHeight w:val="8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Сырая нефть, газовый конденсат, произведенные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Республики Казахстан</w:t>
            </w:r>
          </w:p>
        </w:tc>
      </w:tr>
      <w:tr>
        <w:trPr>
          <w:trHeight w:val="8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Пиво, ввозимое на территорию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территории Российской Федерации</w:t>
            </w:r>
          </w:p>
        </w:tc>
      </w:tr>
      <w:tr>
        <w:trPr>
          <w:trHeight w:val="8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Слабоградусные ликероводочные изделия с объемной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долей этилового спирта от 12 до 30 процентов,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ввозимые на территорию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территории Российской Федерации</w:t>
            </w:r>
          </w:p>
        </w:tc>
      </w:tr>
      <w:tr>
        <w:trPr>
          <w:trHeight w:val="8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Сигареты с фильтром, ввозимые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с территории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8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Сигареты без фильтра, папиросы, ввозимые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 Казахстан с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</w:t>
            </w:r>
          </w:p>
        </w:tc>
      </w:tr>
      <w:tr>
        <w:trPr>
          <w:trHeight w:val="8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Легковые автомобили (кроме автомобилей с ручным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управлением или адаптером ручного управления,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предназначенных для инвалидов), ввозимые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территорию Республики Казахстан с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</w:t>
            </w:r>
          </w:p>
        </w:tc>
      </w:tr>
      <w:tr>
        <w:trPr>
          <w:trHeight w:val="8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Виноматериалы, ввозимые на территорию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с территории Российской Федерации</w:t>
            </w:r>
          </w:p>
        </w:tc>
      </w:tr>
      <w:tr>
        <w:trPr>
          <w:trHeight w:val="14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Легковые автомобили (кроме автомобилей с ручным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управлением или адаптером ручного управления,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предназначенных для инвалидов),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произведенные на территории Республики Казахстан</w:t>
            </w:r>
          </w:p>
        </w:tc>
      </w:tr>
      <w:tr>
        <w:trPr>
          <w:trHeight w:val="11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Слабоградусные ликероводочные изделия с объемной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долей этилового спирта от 1,5 до 12 процентов,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произведенные на территории Республики Казахстан</w:t>
            </w:r>
          </w:p>
        </w:tc>
      </w:tr>
      <w:tr>
        <w:trPr>
          <w:trHeight w:val="39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ввозимое на территорию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с территории Российской Федерации</w:t>
            </w:r>
          </w:p>
        </w:tc>
      </w:tr>
      <w:tr>
        <w:trPr>
          <w:trHeight w:val="11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ввозимый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территорию Республики Казахстан с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</w:t>
            </w:r>
          </w:p>
        </w:tc>
      </w:tr>
      <w:tr>
        <w:trPr>
          <w:trHeight w:val="75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Сырая нефть, газовый конденсат, ввозимые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 Казахстан с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</w:t>
            </w:r>
          </w:p>
        </w:tc>
      </w:tr>
      <w:tr>
        <w:trPr>
          <w:trHeight w:val="8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виды спирта, импортируемые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кроме товаров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союза, ввозимых с территории 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Республики Беларусь</w:t>
            </w:r>
          </w:p>
        </w:tc>
      </w:tr>
      <w:tr>
        <w:trPr>
          <w:trHeight w:val="79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Водка, импортируемая на территорию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кроме товаров таможенного союза, ввозимых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территории Российской Федерации 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111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Крепкие ликероводочные изделия с объемной долей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этилового спирта от 30 до 60 процентов,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импортируемые на территорию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товаров таможенного союза, ввозимых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территории Российской Федерации 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51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Вина, импортируемые на территорию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кроме товаров таможенного союза,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ввозимых с территории 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Республики Беларусь</w:t>
            </w:r>
          </w:p>
        </w:tc>
      </w:tr>
      <w:tr>
        <w:trPr>
          <w:trHeight w:val="81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Коньяк, бренди, импортируемые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кроме товаров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союза, ввозимых с территории 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Республики Беларусь</w:t>
            </w:r>
          </w:p>
        </w:tc>
      </w:tr>
      <w:tr>
        <w:trPr>
          <w:trHeight w:val="81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Сигары, ввозимые на территорию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территории Республики Беларусь</w:t>
            </w:r>
          </w:p>
        </w:tc>
      </w:tr>
      <w:tr>
        <w:trPr>
          <w:trHeight w:val="5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Пиво, импортируемое на территорию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кроме товаров таможенного союза,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ввозимых с территории 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Республики Беларусь</w:t>
            </w:r>
          </w:p>
        </w:tc>
      </w:tr>
      <w:tr>
        <w:trPr>
          <w:trHeight w:val="102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Слабоградусные ликероводочные изделия с объемной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долей этилового спирта от 12 до 30 процентов,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импортируемые на территорию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товаров таможенного союза, ввозимых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территории Российской Федерации 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кроме товаров таможенного союза, ввозимых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территории Российской Федерации 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102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Слабоградусные ликероводочные изделия с объемной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долей этилового спирта от 1,5 до 12 процентов,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ввозимые на территорию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территории Республики Беларусь</w:t>
            </w:r>
          </w:p>
        </w:tc>
      </w:tr>
      <w:tr>
        <w:trPr>
          <w:trHeight w:val="66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Сигареты с фильтром, импортируемые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кроме товаров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союза, ввозимых с территории 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Республики Беларусь</w:t>
            </w:r>
          </w:p>
        </w:tc>
      </w:tr>
      <w:tr>
        <w:trPr>
          <w:trHeight w:val="78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Сигареты без фильтра, папиросы, импортируемые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 Казахстан, кроме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союза, ввозимых с территории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 и Республики Беларусь</w:t>
            </w:r>
          </w:p>
        </w:tc>
      </w:tr>
      <w:tr>
        <w:trPr>
          <w:trHeight w:val="78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Сигариллы, ввозимые на территорию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с территории Республики Беларусь</w:t>
            </w:r>
          </w:p>
        </w:tc>
      </w:tr>
      <w:tr>
        <w:trPr>
          <w:trHeight w:val="78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Табак трубочный, курительный, жевательный,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сосательный, нюхательный, кальянный и прочий,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упакованный в потребительскую тару и предназначенный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конечного потребления,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продукции, содержащей никотин,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ввозимые на территорию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территории Республики Беларусь</w:t>
            </w:r>
          </w:p>
        </w:tc>
      </w:tr>
      <w:tr>
        <w:trPr>
          <w:trHeight w:val="78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виды спирта, ввозимые на территорию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с территории Республики Беларусь</w:t>
            </w:r>
          </w:p>
        </w:tc>
      </w:tr>
      <w:tr>
        <w:trPr>
          <w:trHeight w:val="7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Легковые автомобили (кроме автомобилей с ручным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управлением или адаптером ручного управления,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предназначенных для инвалидов),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импортируемые на территорию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товаров таможенного союза, ввозимых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территории Российской Федерации 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7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Водка, ввозимая на территорию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территории Республики Беларусь</w:t>
            </w:r>
          </w:p>
        </w:tc>
      </w:tr>
      <w:tr>
        <w:trPr>
          <w:trHeight w:val="7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Крепкие ликероводочные изделия с объемной долей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этилового спирта от 30 до 60 процентов, ввозимые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территорию Республики Казахстан с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</w:t>
            </w:r>
          </w:p>
        </w:tc>
      </w:tr>
      <w:tr>
        <w:trPr>
          <w:trHeight w:val="3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Виноматериалы, импортируемые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кроме товаров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союза, ввозимых с территории 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Республики Беларусь кроме товаров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союза, ввозимых с территории 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Республики Беларусь</w:t>
            </w:r>
          </w:p>
        </w:tc>
      </w:tr>
      <w:tr>
        <w:trPr>
          <w:trHeight w:val="79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импортируемое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кроме товаров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союза, ввозимых с территории 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Республики Беларусь</w:t>
            </w:r>
          </w:p>
        </w:tc>
      </w:tr>
      <w:tr>
        <w:trPr>
          <w:trHeight w:val="78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импортируемый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территорию Республики Казахстан, кроме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союза, ввозимых с территории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 и Республики Беларусь</w:t>
            </w:r>
          </w:p>
        </w:tc>
      </w:tr>
      <w:tr>
        <w:trPr>
          <w:trHeight w:val="78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Вина, ввозимые на территорию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территории Республики Беларусь</w:t>
            </w:r>
          </w:p>
        </w:tc>
      </w:tr>
      <w:tr>
        <w:trPr>
          <w:trHeight w:val="78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Коньяк, бренди, ввозимые на территорию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с территории Республики Беларусь</w:t>
            </w:r>
          </w:p>
        </w:tc>
      </w:tr>
      <w:tr>
        <w:trPr>
          <w:trHeight w:val="78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Пиво, ввозимое на территорию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территории Республики Беларусь</w:t>
            </w:r>
          </w:p>
        </w:tc>
      </w:tr>
      <w:tr>
        <w:trPr>
          <w:trHeight w:val="78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Слабоградусные ликероводочные изделия с объемной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долей этилового спирта от 12 до 30 процентов,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ввозимые на территорию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территории Республики Беларусь</w:t>
            </w:r>
          </w:p>
        </w:tc>
      </w:tr>
      <w:tr>
        <w:trPr>
          <w:trHeight w:val="78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Сигареты с фильтром, ввозимые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с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78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Сигареты без фильтра, папиросы, ввозимые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 Казахстан с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</w:t>
            </w:r>
          </w:p>
        </w:tc>
      </w:tr>
      <w:tr>
        <w:trPr>
          <w:trHeight w:val="78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Легковые автомобили (кроме автомобилей с ручным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управлением или адаптером ручного управления,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предназначенных для инвалидов),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ввозимые на территорию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территории Республики Беларусь</w:t>
            </w:r>
          </w:p>
        </w:tc>
      </w:tr>
      <w:tr>
        <w:trPr>
          <w:trHeight w:val="78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Виноматериалы, ввозимые на территорию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с территории Республики Беларусь</w:t>
            </w:r>
          </w:p>
        </w:tc>
      </w:tr>
      <w:tr>
        <w:trPr>
          <w:trHeight w:val="7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Сырая нефть, газовый конденсат, импортируемые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территорию Республики Казахстан, кроме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союза, ввозимых с территории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 и Республики Беларусь</w:t>
            </w:r>
          </w:p>
        </w:tc>
      </w:tr>
      <w:tr>
        <w:trPr>
          <w:trHeight w:val="73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Акцизы, доначисленные в результате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независимой экспертизы таможенной стоимости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импортируемых на территорию Республики Казахстан</w:t>
            </w:r>
          </w:p>
        </w:tc>
      </w:tr>
      <w:tr>
        <w:trPr>
          <w:trHeight w:val="73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ввозимое на территорию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с территории Республики Беларусь</w:t>
            </w:r>
          </w:p>
        </w:tc>
      </w:tr>
      <w:tr>
        <w:trPr>
          <w:trHeight w:val="73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ввозимый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территорию Республики Казахстан с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</w:t>
            </w:r>
          </w:p>
        </w:tc>
      </w:tr>
      <w:tr>
        <w:trPr>
          <w:trHeight w:val="73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Сырая нефть, газовый конденсат, ввозимые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 Казахстан с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</w:t>
            </w:r>
          </w:p>
        </w:tc>
      </w:tr>
      <w:tr>
        <w:trPr>
          <w:trHeight w:val="5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собственного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реализуемый производителями оптом</w:t>
            </w:r>
          </w:p>
        </w:tc>
      </w:tr>
      <w:tr>
        <w:trPr>
          <w:trHeight w:val="5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 собственного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реализуемое производителями оптом </w:t>
            </w:r>
          </w:p>
        </w:tc>
      </w:tr>
      <w:tr>
        <w:trPr>
          <w:trHeight w:val="9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собственного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реализуемый производителями в розницу,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используемый на собственные производственные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нужды</w:t>
            </w:r>
          </w:p>
        </w:tc>
      </w:tr>
      <w:tr>
        <w:trPr>
          <w:trHeight w:val="58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 собственного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реализуемое производителями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используемое на собственные производственные нужды</w:t>
            </w:r>
          </w:p>
        </w:tc>
      </w:tr>
      <w:tr>
        <w:trPr>
          <w:trHeight w:val="79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и физическими лицами оптом</w:t>
            </w:r>
          </w:p>
        </w:tc>
      </w:tr>
      <w:tr>
        <w:trPr>
          <w:trHeight w:val="72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 оптом</w:t>
            </w:r>
          </w:p>
        </w:tc>
      </w:tr>
      <w:tr>
        <w:trPr>
          <w:trHeight w:val="70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и физическими лицами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используемый на собственные производственные нужды</w:t>
            </w:r>
          </w:p>
        </w:tc>
      </w:tr>
      <w:tr>
        <w:trPr>
          <w:trHeight w:val="69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 в розницу, а также используемое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собственные производственные нужды</w:t>
            </w:r>
          </w:p>
        </w:tc>
      </w:tr>
      <w:tr>
        <w:trPr>
          <w:trHeight w:val="78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</w:tr>
      <w:tr>
        <w:trPr>
          <w:trHeight w:val="7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предоставление междугородной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международной телефонной связи, а также сотовой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</w:t>
            </w:r>
          </w:p>
        </w:tc>
      </w:tr>
      <w:tr>
        <w:trPr>
          <w:trHeight w:val="69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сверхприбыль, за 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нефтяного сектора </w:t>
            </w:r>
          </w:p>
        </w:tc>
      </w:tr>
      <w:tr>
        <w:trPr>
          <w:trHeight w:val="69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водными ресурсами поверхностных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источников</w:t>
            </w:r>
          </w:p>
        </w:tc>
      </w:tr>
      <w:tr>
        <w:trPr>
          <w:trHeight w:val="42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лесные пользования</w:t>
            </w:r>
          </w:p>
        </w:tc>
      </w:tr>
      <w:tr>
        <w:trPr>
          <w:trHeight w:val="72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Бонусы, за 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нефтяного сектора </w:t>
            </w:r>
          </w:p>
        </w:tc>
      </w:tr>
      <w:tr>
        <w:trPr>
          <w:trHeight w:val="72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добычу полезных ископаемых,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</w:tr>
      <w:tr>
        <w:trPr>
          <w:trHeight w:val="72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Рентный налог на экспорт, за исключением поступлений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организаций нефтяного сектора</w:t>
            </w:r>
          </w:p>
        </w:tc>
      </w:tr>
      <w:tr>
        <w:trPr>
          <w:trHeight w:val="99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Республики Казахстан по разделу продукции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заключенным контрактам, за исключением поступлений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организаций нефтяного сектора </w:t>
            </w:r>
          </w:p>
        </w:tc>
      </w:tr>
      <w:tr>
        <w:trPr>
          <w:trHeight w:val="42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использование радиочастотного спектра</w:t>
            </w:r>
          </w:p>
        </w:tc>
      </w:tr>
      <w:tr>
        <w:trPr>
          <w:trHeight w:val="49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судоходными водными путями</w:t>
            </w:r>
          </w:p>
        </w:tc>
      </w:tr>
      <w:tr>
        <w:trPr>
          <w:trHeight w:val="48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животным миром</w:t>
            </w:r>
          </w:p>
        </w:tc>
      </w:tr>
      <w:tr>
        <w:trPr>
          <w:trHeight w:val="129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Дополнительный платеж недропользователя,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осуществляющего деятельность по контракту о разделе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 за 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</w:tr>
      <w:tr>
        <w:trPr>
          <w:trHeight w:val="73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использование особо охраняемых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территорий республиканского значения </w:t>
            </w:r>
          </w:p>
        </w:tc>
      </w:tr>
      <w:tr>
        <w:trPr>
          <w:trHeight w:val="75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использование особо охраняемых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 местного значения</w:t>
            </w:r>
          </w:p>
        </w:tc>
      </w:tr>
      <w:tr>
        <w:trPr>
          <w:trHeight w:val="39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</w:tr>
      <w:tr>
        <w:trPr>
          <w:trHeight w:val="39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эмиссии в окружающую среду</w:t>
            </w:r>
          </w:p>
        </w:tc>
      </w:tr>
      <w:tr>
        <w:trPr>
          <w:trHeight w:val="43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 по возмещению исторических затрат</w:t>
            </w:r>
          </w:p>
        </w:tc>
      </w:tr>
      <w:tr>
        <w:trPr>
          <w:trHeight w:val="42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сверхприбыль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</w:tr>
      <w:tr>
        <w:trPr>
          <w:trHeight w:val="45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Бонусы от организаций нефтяного сектора</w:t>
            </w:r>
          </w:p>
        </w:tc>
      </w:tr>
      <w:tr>
        <w:trPr>
          <w:trHeight w:val="73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добычу полезных ископаемых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</w:tr>
      <w:tr>
        <w:trPr>
          <w:trHeight w:val="7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Рентный налог на экспорт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</w:tr>
      <w:tr>
        <w:trPr>
          <w:trHeight w:val="100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Республики Казахстан по разделу продукции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заключенным контрактам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сектора </w:t>
            </w:r>
          </w:p>
        </w:tc>
      </w:tr>
      <w:tr>
        <w:trPr>
          <w:trHeight w:val="109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Дополнительный платеж недропользователя,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осуществляющего деятельность по контракту о разделе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 от организаций нефтяного сектора</w:t>
            </w:r>
          </w:p>
        </w:tc>
      </w:tr>
      <w:tr>
        <w:trPr>
          <w:trHeight w:val="72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</w:tr>
      <w:tr>
        <w:trPr>
          <w:trHeight w:val="73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предпринимателей</w:t>
            </w:r>
          </w:p>
        </w:tc>
      </w:tr>
      <w:tr>
        <w:trPr>
          <w:trHeight w:val="72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</w:tr>
      <w:tr>
        <w:trPr>
          <w:trHeight w:val="6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учетную регистрацию филиалов и представительств,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их перерегистрацию</w:t>
            </w:r>
          </w:p>
        </w:tc>
      </w:tr>
      <w:tr>
        <w:trPr>
          <w:trHeight w:val="39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с аукционов</w:t>
            </w:r>
          </w:p>
        </w:tc>
      </w:tr>
      <w:tr>
        <w:trPr>
          <w:trHeight w:val="72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и ипотеки судна или строящегося судна</w:t>
            </w:r>
          </w:p>
        </w:tc>
      </w:tr>
      <w:tr>
        <w:trPr>
          <w:trHeight w:val="135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проезд автотранспортных средств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Казахстан, кроме сбора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автотранспортных средств по платным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автомобильным дорогам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</w:tr>
      <w:tr>
        <w:trPr>
          <w:trHeight w:val="72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проезд по платным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автомобильным дорогам местного значения</w:t>
            </w:r>
          </w:p>
        </w:tc>
      </w:tr>
      <w:tr>
        <w:trPr>
          <w:trHeight w:val="7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радиоэлектронных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 высокочастотных устройств</w:t>
            </w:r>
          </w:p>
        </w:tc>
      </w:tr>
      <w:tr>
        <w:trPr>
          <w:trHeight w:val="103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выдачу разрешения на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радиочастотного спектра телевизионным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радиовещательным организациям</w:t>
            </w:r>
          </w:p>
        </w:tc>
      </w:tr>
      <w:tr>
        <w:trPr>
          <w:trHeight w:val="72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а также их перерегистрацию</w:t>
            </w:r>
          </w:p>
        </w:tc>
      </w:tr>
      <w:tr>
        <w:trPr>
          <w:trHeight w:val="72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а также их перерегистрацию</w:t>
            </w:r>
          </w:p>
        </w:tc>
      </w:tr>
      <w:tr>
        <w:trPr>
          <w:trHeight w:val="72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недвижимое имущество</w:t>
            </w:r>
          </w:p>
        </w:tc>
      </w:tr>
      <w:tr>
        <w:trPr>
          <w:trHeight w:val="102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полосе отвода автомобильных дорог общего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</w:t>
            </w:r>
          </w:p>
        </w:tc>
      </w:tr>
      <w:tr>
        <w:trPr>
          <w:trHeight w:val="109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полосе отвода автомобильных дорог общего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значения и в населенных пунктах</w:t>
            </w:r>
          </w:p>
        </w:tc>
      </w:tr>
      <w:tr>
        <w:trPr>
          <w:trHeight w:val="133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произведения и объекты смежных прав, лицензионных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 на использование произведений и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смежных прав, а также их перерегистрацию</w:t>
            </w:r>
          </w:p>
        </w:tc>
      </w:tr>
      <w:tr>
        <w:trPr>
          <w:trHeight w:val="75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(постановку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учет) средства массовой информации</w:t>
            </w:r>
          </w:p>
        </w:tc>
      </w:tr>
      <w:tr>
        <w:trPr>
          <w:trHeight w:val="39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</w:tr>
      <w:tr>
        <w:trPr>
          <w:trHeight w:val="3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</w:tr>
      <w:tr>
        <w:trPr>
          <w:trHeight w:val="42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</w:tr>
      <w:tr>
        <w:trPr>
          <w:trHeight w:val="28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международную торговлю и внешние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операции</w:t>
            </w:r>
          </w:p>
        </w:tc>
      </w:tr>
      <w:tr>
        <w:trPr>
          <w:trHeight w:val="42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Таможенные платежи</w:t>
            </w:r>
          </w:p>
        </w:tc>
      </w:tr>
      <w:tr>
        <w:trPr>
          <w:trHeight w:val="126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Ввозные таможенные пошлины (иные пошлины, налоги и сборы, имеющие эквивалентное действие), уплаченные в соответствии с Соглашением об установлении и применении в таможенном союзе порядка зачисления и распределения ввозных таможенных пошлин (иных пошлин, налогов и сборов, имеющих эквивалентное действие)</w:t>
            </w:r>
          </w:p>
        </w:tc>
      </w:tr>
      <w:tr>
        <w:trPr>
          <w:trHeight w:val="42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Таможенные пошлины на вывозимые товары</w:t>
            </w:r>
          </w:p>
        </w:tc>
      </w:tr>
      <w:tr>
        <w:trPr>
          <w:trHeight w:val="105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Таможенные пошлины, доначисленные в результате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независимой экспертизы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ввозимых товаров</w:t>
            </w:r>
          </w:p>
        </w:tc>
      </w:tr>
      <w:tr>
        <w:trPr>
          <w:trHeight w:val="105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Таможенные пошлины, налоги на ввозимые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товары для личного пользования с применением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единых ставок таможенных пошлин, налогов</w:t>
            </w:r>
          </w:p>
        </w:tc>
      </w:tr>
      <w:tr>
        <w:trPr>
          <w:trHeight w:val="1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Совокупный таможенный платеж на ввозимые товары</w:t>
            </w:r>
          </w:p>
        </w:tc>
      </w:tr>
      <w:tr>
        <w:trPr>
          <w:trHeight w:val="1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Таможенные пошлины, распределенные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Федерацией</w:t>
            </w:r>
          </w:p>
        </w:tc>
      </w:tr>
      <w:tr>
        <w:trPr>
          <w:trHeight w:val="1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Таможенные пошлины, распределенные Республикой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1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 распределенных ввозных таможенных пошлин,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 которых приостановлено</w:t>
            </w:r>
          </w:p>
        </w:tc>
      </w:tr>
      <w:tr>
        <w:trPr>
          <w:trHeight w:val="1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 процентов за просрочку за неисполнение,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неполное и (или) несвоевременное 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 по перечислению сумм от распределения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ввозных таможенных пошлин</w:t>
            </w:r>
          </w:p>
        </w:tc>
      </w:tr>
      <w:tr>
        <w:trPr>
          <w:trHeight w:val="1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Вывозные таможенные пошлины на сырую нефть</w:t>
            </w:r>
          </w:p>
        </w:tc>
      </w:tr>
      <w:tr>
        <w:trPr>
          <w:trHeight w:val="1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Вывозные таможенные пошлины на товары, выработанные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нефти</w:t>
            </w:r>
          </w:p>
        </w:tc>
      </w:tr>
      <w:tr>
        <w:trPr>
          <w:trHeight w:val="1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Таможенные пошлины на ввозимые товары и (или) ввозные таможенные пошлины, обязанность по уплате которых возникла до вступления в силу Соглашения об установлении и применении в таможенном союзе порядка зачисления и распределения ввозных таможенных пошлин (иных пошлин, налогов и сборов, имеющих эквивалентное действие)</w:t>
            </w:r>
          </w:p>
        </w:tc>
      </w:tr>
      <w:tr>
        <w:trPr>
          <w:trHeight w:val="1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Взысканные суммы обеспечения уплаты 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пошлин, налогов, поступающие из Российской Федерации</w:t>
            </w:r>
          </w:p>
        </w:tc>
      </w:tr>
      <w:tr>
        <w:trPr>
          <w:trHeight w:val="1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Взысканные суммы обеспечения уплаты 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пошлин, налогов, поступающие из Республики Беларусь</w:t>
            </w:r>
          </w:p>
        </w:tc>
      </w:tr>
      <w:tr>
        <w:trPr>
          <w:trHeight w:val="43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 на международную торговлю и операции</w:t>
            </w:r>
          </w:p>
        </w:tc>
      </w:tr>
      <w:tr>
        <w:trPr>
          <w:trHeight w:val="72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осуществления таможенного 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процедур</w:t>
            </w:r>
          </w:p>
        </w:tc>
      </w:tr>
      <w:tr>
        <w:trPr>
          <w:trHeight w:val="72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защитные, антидемпинговые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компенсационные пошлины</w:t>
            </w:r>
          </w:p>
        </w:tc>
      </w:tr>
      <w:tr>
        <w:trPr>
          <w:trHeight w:val="130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осуществления таможенного 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процедур, доначисленные в результате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независимой экспертизы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ввозимых товаров</w:t>
            </w:r>
          </w:p>
        </w:tc>
      </w:tr>
      <w:tr>
        <w:trPr>
          <w:trHeight w:val="133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Пошлины, взимаемые в качестве защитных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отечественных товаропроизводителей, доначисленные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результате проведения независимой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стоимости ввозимых товаров</w:t>
            </w:r>
          </w:p>
        </w:tc>
      </w:tr>
      <w:tr>
        <w:trPr>
          <w:trHeight w:val="3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защитные, антидемпинговые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компенсационные пошлины, поступившие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защитные, антидемпинговые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компенсационные пошлины, поступившие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133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 процентов за просрочку за неисполнение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(неполное) несвоевременное исполнение обязательств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перечислению сумм от распределения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защитных, антидемпинговых и компенсационных пошлин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защитные, антидемпинговые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компенсационные пошлины, не подлежащие распределению</w:t>
            </w:r>
          </w:p>
        </w:tc>
      </w:tr>
      <w:tr>
        <w:trPr>
          <w:trHeight w:val="28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налоги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</w:tr>
      <w:tr>
        <w:trPr>
          <w:trHeight w:val="40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4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</w:tr>
      <w:tr>
        <w:trPr>
          <w:trHeight w:val="156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лицами</w:t>
            </w:r>
          </w:p>
        </w:tc>
      </w:tr>
      <w:tr>
        <w:trPr>
          <w:trHeight w:val="45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</w:tr>
      <w:tr>
        <w:trPr>
          <w:trHeight w:val="4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Консульский сбор</w:t>
            </w:r>
          </w:p>
        </w:tc>
      </w:tr>
      <w:tr>
        <w:trPr>
          <w:trHeight w:val="36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 исковых заявлений, заявлений особого искового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(жалоб) по делам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о вынесении судебного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приказа, заявлений о выдаче дубликата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листа, заявлений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листов на принудительное 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решений третейских (арбитражных) судов и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судов, заявлений о повторной выдаче копий 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актов, исполнительных листов и иных документов,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государственной пошлины с подаваемых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 исковых заявлений к государственным учреждениям</w:t>
            </w:r>
          </w:p>
        </w:tc>
      </w:tr>
      <w:tr>
        <w:trPr>
          <w:trHeight w:val="79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нотариальных действий</w:t>
            </w:r>
          </w:p>
        </w:tc>
      </w:tr>
      <w:tr>
        <w:trPr>
          <w:trHeight w:val="199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гражданского состояния, а также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справок и повторных свидетельств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актов гражданского состояния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в связи с изменением, дополнением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восстановлением записей актов гражданского состояния</w:t>
            </w:r>
          </w:p>
        </w:tc>
      </w:tr>
      <w:tr>
        <w:trPr>
          <w:trHeight w:val="163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на право выезда за границу на постоянное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жительства и приглашение в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лиц из других государств, а также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эти документы</w:t>
            </w:r>
          </w:p>
        </w:tc>
      </w:tr>
      <w:tr>
        <w:trPr>
          <w:trHeight w:val="160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 визы к паспортам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иностранцев и лиц без гражданства или заменяющим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 на право выезда из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въезда в Республику Казахстан</w:t>
            </w:r>
          </w:p>
        </w:tc>
      </w:tr>
      <w:tr>
        <w:trPr>
          <w:trHeight w:val="159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о приобретении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восстановлении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прекращении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73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жительства</w:t>
            </w:r>
          </w:p>
        </w:tc>
      </w:tr>
      <w:tr>
        <w:trPr>
          <w:trHeight w:val="7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удостоверения охотника и его ежегодную регистрацию</w:t>
            </w:r>
          </w:p>
        </w:tc>
      </w:tr>
      <w:tr>
        <w:trPr>
          <w:trHeight w:val="253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 каждой единицы гражданского,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служебного оружия физических и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исключением холодного охотничьего, сигнального,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огнестрельного бесствольного, механических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распылителей, аэрозольных и других устройств,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снаряженных слезоточивыми или раздражающими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веществами, пневматического оружия с дульной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энергией не более 7,5 Дж и калибра до 4,5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включительно)</w:t>
            </w:r>
          </w:p>
        </w:tc>
      </w:tr>
      <w:tr>
        <w:trPr>
          <w:trHeight w:val="78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удостоверяющих личность</w:t>
            </w:r>
          </w:p>
        </w:tc>
      </w:tr>
      <w:tr>
        <w:trPr>
          <w:trHeight w:val="13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или хранение и ношение, транспортировку,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 на территорию Республики Казахстан и вывоз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оружия и патронов к нему</w:t>
            </w:r>
          </w:p>
        </w:tc>
      </w:tr>
      <w:tr>
        <w:trPr>
          <w:trHeight w:val="195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проставление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Правительством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апостиля на официальных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документах, совершенных в Республике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международным договором,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ратифицированным Республикой Казахстан</w:t>
            </w:r>
          </w:p>
        </w:tc>
      </w:tr>
      <w:tr>
        <w:trPr>
          <w:trHeight w:val="73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водительских удостоверений</w:t>
            </w:r>
          </w:p>
        </w:tc>
      </w:tr>
      <w:tr>
        <w:trPr>
          <w:trHeight w:val="105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о 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механических транспортных средств</w:t>
            </w:r>
          </w:p>
        </w:tc>
      </w:tr>
      <w:tr>
        <w:trPr>
          <w:trHeight w:val="7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регистрационных номерных знаков</w:t>
            </w:r>
          </w:p>
        </w:tc>
      </w:tr>
      <w:tr>
        <w:trPr>
          <w:trHeight w:val="99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 на ввоз и вывоз редких и находящихся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угрозой исчезновения видов животных и осетровых рыб,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их частей и дериватов</w:t>
            </w:r>
          </w:p>
        </w:tc>
      </w:tr>
      <w:tr>
        <w:trPr>
          <w:trHeight w:val="102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 государственным органом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интеллектуальной собственности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</w:t>
            </w:r>
          </w:p>
        </w:tc>
      </w:tr>
      <w:tr>
        <w:trPr>
          <w:trHeight w:val="81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с подаваемых в суд исковых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к государственным учреждениям</w:t>
            </w:r>
          </w:p>
        </w:tc>
      </w:tr>
      <w:tr>
        <w:trPr>
          <w:trHeight w:val="103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о прохождении технического осмотра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механических транспортных средств и прицепов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сертификатов технического осмотра</w:t>
            </w:r>
          </w:p>
        </w:tc>
      </w:tr>
      <w:tr>
        <w:trPr>
          <w:trHeight w:val="72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удостоверений тракториста - машиниста</w:t>
            </w:r>
          </w:p>
        </w:tc>
      </w:tr>
      <w:tr>
        <w:trPr>
          <w:trHeight w:val="42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</w:tr>
      <w:tr>
        <w:trPr>
          <w:trHeight w:val="51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</w:tr>
      <w:tr>
        <w:trPr>
          <w:trHeight w:val="75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</w:p>
        </w:tc>
      </w:tr>
      <w:tr>
        <w:trPr>
          <w:trHeight w:val="4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</w:tr>
      <w:tr>
        <w:trPr>
          <w:trHeight w:val="72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</w:tr>
      <w:tr>
        <w:trPr>
          <w:trHeight w:val="69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75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7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 государственной собственности</w:t>
            </w:r>
          </w:p>
        </w:tc>
      </w:tr>
      <w:tr>
        <w:trPr>
          <w:trHeight w:val="72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 республиканской собственности</w:t>
            </w:r>
          </w:p>
        </w:tc>
      </w:tr>
      <w:tr>
        <w:trPr>
          <w:trHeight w:val="73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 коммунальной собственности</w:t>
            </w:r>
          </w:p>
        </w:tc>
      </w:tr>
      <w:tr>
        <w:trPr>
          <w:trHeight w:val="72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 государственной собственности</w:t>
            </w:r>
          </w:p>
        </w:tc>
      </w:tr>
      <w:tr>
        <w:trPr>
          <w:trHeight w:val="69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 республиканской собственности</w:t>
            </w:r>
          </w:p>
        </w:tc>
      </w:tr>
      <w:tr>
        <w:trPr>
          <w:trHeight w:val="72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 коммунальной собственности</w:t>
            </w:r>
          </w:p>
        </w:tc>
      </w:tr>
      <w:tr>
        <w:trPr>
          <w:trHeight w:val="72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</w:tr>
      <w:tr>
        <w:trPr>
          <w:trHeight w:val="72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республиканской собственности</w:t>
            </w:r>
          </w:p>
        </w:tc>
      </w:tr>
      <w:tr>
        <w:trPr>
          <w:trHeight w:val="8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арендной платы за пользование военными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полигонами</w:t>
            </w:r>
          </w:p>
        </w:tc>
      </w:tr>
      <w:tr>
        <w:trPr>
          <w:trHeight w:val="72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арендной платы за пользование комплексом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«Байконур»</w:t>
            </w:r>
          </w:p>
        </w:tc>
      </w:tr>
      <w:tr>
        <w:trPr>
          <w:trHeight w:val="72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</w:tr>
      <w:tr>
        <w:trPr>
          <w:trHeight w:val="7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коммунальной собственности</w:t>
            </w:r>
          </w:p>
        </w:tc>
      </w:tr>
      <w:tr>
        <w:trPr>
          <w:trHeight w:val="72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банковских счетах</w:t>
            </w:r>
          </w:p>
        </w:tc>
      </w:tr>
      <w:tr>
        <w:trPr>
          <w:trHeight w:val="78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депозитам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в Национальном Банке Республики Казахстан </w:t>
            </w:r>
          </w:p>
        </w:tc>
      </w:tr>
      <w:tr>
        <w:trPr>
          <w:trHeight w:val="75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Вознаграждения, полученные от размещения в депозиты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 свободных бюджетных денег</w:t>
            </w:r>
          </w:p>
        </w:tc>
      </w:tr>
      <w:tr>
        <w:trPr>
          <w:trHeight w:val="79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средств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внешних займов на счетах в банках второго уровня</w:t>
            </w:r>
          </w:p>
        </w:tc>
      </w:tr>
      <w:tr>
        <w:trPr>
          <w:trHeight w:val="69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</w:tr>
      <w:tr>
        <w:trPr>
          <w:trHeight w:val="13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за счет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источников местным исполнительным органам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республиканского значения, столицы</w:t>
            </w:r>
          </w:p>
        </w:tc>
      </w:tr>
      <w:tr>
        <w:trPr>
          <w:trHeight w:val="168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правительственных внешних займов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органам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10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местным исполнительным органам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</w:p>
        </w:tc>
      </w:tr>
      <w:tr>
        <w:trPr>
          <w:trHeight w:val="108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за счет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источников банкам-заемщикам</w:t>
            </w:r>
          </w:p>
        </w:tc>
      </w:tr>
      <w:tr>
        <w:trPr>
          <w:trHeight w:val="103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правительственных внешних займов банкам-заемщикам</w:t>
            </w:r>
          </w:p>
        </w:tc>
      </w:tr>
      <w:tr>
        <w:trPr>
          <w:trHeight w:val="8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банкам-заемщикам</w:t>
            </w:r>
          </w:p>
        </w:tc>
      </w:tr>
      <w:tr>
        <w:trPr>
          <w:trHeight w:val="10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за счет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источников финансовым агентствам</w:t>
            </w:r>
          </w:p>
        </w:tc>
      </w:tr>
      <w:tr>
        <w:trPr>
          <w:trHeight w:val="12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правительственных внешних займов финансовым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агентствам</w:t>
            </w:r>
          </w:p>
        </w:tc>
      </w:tr>
      <w:tr>
        <w:trPr>
          <w:trHeight w:val="111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до 2005 года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источников юридическим лицам</w:t>
            </w:r>
          </w:p>
        </w:tc>
      </w:tr>
      <w:tr>
        <w:trPr>
          <w:trHeight w:val="11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до 2005 года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правительственных внешних займов юридическим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</w:t>
            </w:r>
          </w:p>
        </w:tc>
      </w:tr>
      <w:tr>
        <w:trPr>
          <w:trHeight w:val="72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до 2005 года юридическим лицам</w:t>
            </w:r>
          </w:p>
        </w:tc>
      </w:tr>
      <w:tr>
        <w:trPr>
          <w:trHeight w:val="6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физическим лицам</w:t>
            </w:r>
          </w:p>
        </w:tc>
      </w:tr>
      <w:tr>
        <w:trPr>
          <w:trHeight w:val="6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физическим лицам</w:t>
            </w:r>
          </w:p>
        </w:tc>
      </w:tr>
      <w:tr>
        <w:trPr>
          <w:trHeight w:val="79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 государствам</w:t>
            </w:r>
          </w:p>
        </w:tc>
      </w:tr>
      <w:tr>
        <w:trPr>
          <w:trHeight w:val="6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оплаченным Правительством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требованиям по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гарантиям</w:t>
            </w:r>
          </w:p>
        </w:tc>
      </w:tr>
      <w:tr>
        <w:trPr>
          <w:trHeight w:val="103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за счет внутренних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 агентствам </w:t>
            </w:r>
          </w:p>
        </w:tc>
      </w:tr>
      <w:tr>
        <w:trPr>
          <w:trHeight w:val="103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социально-предпринимательским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корпорациям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</w:tr>
      <w:tr>
        <w:trPr>
          <w:trHeight w:val="159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возмещения потерь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и лесохозяйственного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при изъятии сельскохозяйственных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лесных угодий для использования их в целях,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ведением сельского и лесного хозяйства</w:t>
            </w:r>
          </w:p>
        </w:tc>
      </w:tr>
      <w:tr>
        <w:trPr>
          <w:trHeight w:val="79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предоставление в пользование информации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недрах</w:t>
            </w:r>
          </w:p>
        </w:tc>
      </w:tr>
      <w:tr>
        <w:trPr>
          <w:trHeight w:val="102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доходов от государственных лотерей,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проводимых по 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</w:tr>
      <w:tr>
        <w:trPr>
          <w:trHeight w:val="43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продажи вооружения и военной техники</w:t>
            </w:r>
          </w:p>
        </w:tc>
      </w:tr>
      <w:tr>
        <w:trPr>
          <w:trHeight w:val="165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конфискованного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безвозмездно перешедшего в установленном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 в республиканскую собственность,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и транспортных средств, оформленных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таможенном режиме отказа в пользу государства</w:t>
            </w:r>
          </w:p>
        </w:tc>
      </w:tr>
      <w:tr>
        <w:trPr>
          <w:trHeight w:val="165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бесхозяйного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безвозмездно перешедшего в установленном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 в коммунальную собственность, безнадзорных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находок, а также имущества, перешедшего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праву наследования к государству</w:t>
            </w:r>
          </w:p>
        </w:tc>
      </w:tr>
      <w:tr>
        <w:trPr>
          <w:trHeight w:val="99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от государственных эмиссионных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бумаг, приобретенных на организованном рынке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</w:t>
            </w:r>
          </w:p>
        </w:tc>
      </w:tr>
      <w:tr>
        <w:trPr>
          <w:trHeight w:val="6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сервитут по земельным участкам, находящихся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республиканской собственности</w:t>
            </w:r>
          </w:p>
        </w:tc>
      </w:tr>
      <w:tr>
        <w:trPr>
          <w:trHeight w:val="73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сервитут по земельным участкам, находящихся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коммунальной собственности</w:t>
            </w:r>
          </w:p>
        </w:tc>
      </w:tr>
      <w:tr>
        <w:trPr>
          <w:trHeight w:val="45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 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 бюджета</w:t>
            </w:r>
          </w:p>
        </w:tc>
      </w:tr>
      <w:tr>
        <w:trPr>
          <w:trHeight w:val="9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</w:tr>
      <w:tr>
        <w:trPr>
          <w:trHeight w:val="9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</w:tr>
      <w:tr>
        <w:trPr>
          <w:trHeight w:val="111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</w:t>
            </w:r>
          </w:p>
        </w:tc>
      </w:tr>
      <w:tr>
        <w:trPr>
          <w:trHeight w:val="8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денег от проведения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закупок, организуемых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учреждениями, 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7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закупок, организуемых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</w:tr>
      <w:tr>
        <w:trPr>
          <w:trHeight w:val="5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закупок, организуемых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республиканского бюджета</w:t>
            </w:r>
          </w:p>
        </w:tc>
      </w:tr>
      <w:tr>
        <w:trPr>
          <w:trHeight w:val="6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закупок, организуемых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местного бюджета</w:t>
            </w:r>
          </w:p>
        </w:tc>
      </w:tr>
      <w:tr>
        <w:trPr>
          <w:trHeight w:val="141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 бюджета, а также содержащимися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Национального Банка Республики Казахстан</w:t>
            </w:r>
          </w:p>
        </w:tc>
      </w:tr>
      <w:tr>
        <w:trPr>
          <w:trHeight w:val="18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сектора </w:t>
            </w:r>
          </w:p>
        </w:tc>
      </w:tr>
      <w:tr>
        <w:trPr>
          <w:trHeight w:val="10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исключена приказом Министра финансов РК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25.06.2010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304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 29.06.2010)</w:t>
            </w:r>
          </w:p>
        </w:tc>
      </w:tr>
      <w:tr>
        <w:trPr>
          <w:trHeight w:val="4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санкция</w:t>
            </w:r>
          </w:p>
        </w:tc>
      </w:tr>
      <w:tr>
        <w:trPr>
          <w:trHeight w:val="75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местного бюджета</w:t>
            </w:r>
          </w:p>
        </w:tc>
      </w:tr>
      <w:tr>
        <w:trPr>
          <w:trHeight w:val="75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департаментами внутренних дел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столицы,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территориальными подразделениями,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</w:t>
            </w:r>
          </w:p>
        </w:tc>
      </w:tr>
      <w:tr>
        <w:trPr>
          <w:trHeight w:val="75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исключена приказом Министра финансов РК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07.12.2011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614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 01.01.2012)</w:t>
            </w:r>
          </w:p>
        </w:tc>
      </w:tr>
      <w:tr>
        <w:trPr>
          <w:trHeight w:val="72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исключена приказом Министра финансов РК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25.06.2010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304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 29.06.2010)</w:t>
            </w:r>
          </w:p>
        </w:tc>
      </w:tr>
      <w:tr>
        <w:trPr>
          <w:trHeight w:val="159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сумм от добровольной сдачи или взыскания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 полученного имущества или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 предоставленных услуг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 на выполнение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функций, или лицам, приравненным к ним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Средства, полученные от природопользователей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искам о возмещении вреда, за исключением поступлений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организаций нефтяного сектора</w:t>
            </w:r>
          </w:p>
        </w:tc>
      </w:tr>
      <w:tr>
        <w:trPr>
          <w:trHeight w:val="8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удержаний из заработной платы осужденных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исправительным работам</w:t>
            </w:r>
          </w:p>
        </w:tc>
      </w:tr>
      <w:tr>
        <w:trPr>
          <w:trHeight w:val="6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бюджета, за исключением поступлений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организаций нефтяного сектора</w:t>
            </w:r>
          </w:p>
        </w:tc>
      </w:tr>
      <w:tr>
        <w:trPr>
          <w:trHeight w:val="109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</w:t>
            </w:r>
          </w:p>
        </w:tc>
      </w:tr>
      <w:tr>
        <w:trPr>
          <w:trHeight w:val="12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кредитам (займам) выданным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местным исполнительным органам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республиканского значения, столицы</w:t>
            </w:r>
          </w:p>
        </w:tc>
      </w:tr>
      <w:tr>
        <w:trPr>
          <w:trHeight w:val="12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кредитам (займам), выданным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 исполнительным органам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</w:tr>
      <w:tr>
        <w:trPr>
          <w:trHeight w:val="102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кредитам (займам), выданным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специализированным организациям, иностранным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государствам, физическим лицам</w:t>
            </w:r>
          </w:p>
        </w:tc>
      </w:tr>
      <w:tr>
        <w:trPr>
          <w:trHeight w:val="4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кредитам (займам), выданным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специализированным организациям, физическим лицам</w:t>
            </w:r>
          </w:p>
        </w:tc>
      </w:tr>
      <w:tr>
        <w:trPr>
          <w:trHeight w:val="4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Министерством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его территориальными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финансируемые из республиканского бюджета,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</w:tr>
      <w:tr>
        <w:trPr>
          <w:trHeight w:val="4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Министерством 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его территориальными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финансируемые из республиканского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</w:tr>
      <w:tr>
        <w:trPr>
          <w:trHeight w:val="4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Министерством культуры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его территориальными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финансируемые из республиканского бюджета,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</w:tr>
      <w:tr>
        <w:trPr>
          <w:trHeight w:val="4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Министерством обороны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его территориальными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финансируемые из республиканского бюджета,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</w:tr>
      <w:tr>
        <w:trPr>
          <w:trHeight w:val="4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Министерством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его территориальными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финансируемые из республиканского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</w:tr>
      <w:tr>
        <w:trPr>
          <w:trHeight w:val="4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Министерством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его территориальными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финансируемые из республиканского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</w:tr>
      <w:tr>
        <w:trPr>
          <w:trHeight w:val="4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Министерством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его территориальными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финансируемые из республиканского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</w:tr>
      <w:tr>
        <w:trPr>
          <w:trHeight w:val="4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Министерством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его территориальными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финансируемые из республиканского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</w:tr>
      <w:tr>
        <w:trPr>
          <w:trHeight w:val="4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Министерством труда и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Республики Казахстан, его территориальными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финансируемые из республиканского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</w:tr>
      <w:tr>
        <w:trPr>
          <w:trHeight w:val="4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Министерством туризма и спорта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его территориальными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финансируемые из республиканского бюджета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</w:tr>
      <w:tr>
        <w:trPr>
          <w:trHeight w:val="4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Министерством 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его территориальными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финансируемые из республиканского бюджета,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</w:tr>
      <w:tr>
        <w:trPr>
          <w:trHeight w:val="4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Министерством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Республики Казахстан, его территориальными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финансируемые из республиканского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</w:tr>
      <w:tr>
        <w:trPr>
          <w:trHeight w:val="4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Министерством нефти и газа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его территориальными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финансируемые из республиканского бюджета,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</w:tr>
      <w:tr>
        <w:trPr>
          <w:trHeight w:val="4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Министерством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его территориальными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финансируемые из республиканского бюджета,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</w:tr>
      <w:tr>
        <w:trPr>
          <w:trHeight w:val="4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Министерством юстиции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его территориальными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финансируемые из республиканского бюджета,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</w:tr>
      <w:tr>
        <w:trPr>
          <w:trHeight w:val="4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Министерством связи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его территориальными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финансируемые из республиканского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</w:tr>
      <w:tr>
        <w:trPr>
          <w:trHeight w:val="4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Агентством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статистике, его территориальными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финансируемые из республиканского бюджета,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</w:tr>
      <w:tr>
        <w:trPr>
          <w:trHeight w:val="4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Агентством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управлению земельными ресурсами, его межрегиональными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земельными инспекциями,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бюджета, за исключением поступлений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организаций нефтяного сектора</w:t>
            </w:r>
          </w:p>
        </w:tc>
      </w:tr>
      <w:tr>
        <w:trPr>
          <w:trHeight w:val="4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Агентством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 естественных монополий,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территориальными органами финансируемые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</w:tr>
      <w:tr>
        <w:trPr>
          <w:trHeight w:val="4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Агентством Республики Казахстан по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конкуренции, его территориальными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финансируемые из республиканского бюджета,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</w:tr>
      <w:tr>
        <w:trPr>
          <w:trHeight w:val="4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исключена приказом Министра финансов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от 02.05.2012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228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. </w:t>
            </w:r>
          </w:p>
        </w:tc>
      </w:tr>
      <w:tr>
        <w:trPr>
          <w:trHeight w:val="4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Агентством 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и жилищно-коммунального хозяйства,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территориальными органами финансируемые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бюджета, за исключением поступлений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организаций нефтяного сектора</w:t>
            </w:r>
          </w:p>
        </w:tc>
      </w:tr>
      <w:tr>
        <w:trPr>
          <w:trHeight w:val="4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Агентством Республики Казахстан по борьбе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экономической и коррупционной преступностью,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территориальными органами финансируемые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бюджета, за исключением поступлений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организаций нефтяного сектора</w:t>
            </w:r>
          </w:p>
        </w:tc>
      </w:tr>
      <w:tr>
        <w:trPr>
          <w:trHeight w:val="4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судебными исполнителями, судебными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приставами и другими сотрудниками судов,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председателем суда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председательствующим в заседании суда,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 и правонарушений в области налогообложения</w:t>
            </w:r>
          </w:p>
        </w:tc>
      </w:tr>
      <w:tr>
        <w:trPr>
          <w:trHeight w:val="4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Национальным Банком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ведомствами, за 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</w:t>
            </w:r>
          </w:p>
        </w:tc>
      </w:tr>
      <w:tr>
        <w:trPr>
          <w:trHeight w:val="4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Службой охраны Президента,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</w:tr>
      <w:tr>
        <w:trPr>
          <w:trHeight w:val="4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Санкции, взыскания, подлежащие уплате по поручению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и/или во исполнения решений Счетного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 за исполнением республиканского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поступлений от организации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</w:tr>
      <w:tr>
        <w:trPr>
          <w:trHeight w:val="4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Республиканской Гвардией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</w:tr>
      <w:tr>
        <w:trPr>
          <w:trHeight w:val="4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Комитетом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его территориальными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финансируемые из республиканского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</w:tr>
      <w:tr>
        <w:trPr>
          <w:trHeight w:val="4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Канцелярией 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</w:tr>
      <w:tr>
        <w:trPr>
          <w:trHeight w:val="4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Налоговым комитетом 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его территориальными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финансируемые из республиканского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</w:tr>
      <w:tr>
        <w:trPr>
          <w:trHeight w:val="4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Комитетом таможенного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 Республики Казахстан,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территориальными органами финансируемые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бюджета, за исключением поступлений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организаций нефтяного сектора</w:t>
            </w:r>
          </w:p>
        </w:tc>
      </w:tr>
      <w:tr>
        <w:trPr>
          <w:trHeight w:val="4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Комитетом финансового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 Республики Казахстан,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территориальными органами финансируемые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бюджета, за исключением поступлений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организаций нефтяного сектора</w:t>
            </w:r>
          </w:p>
        </w:tc>
      </w:tr>
      <w:tr>
        <w:trPr>
          <w:trHeight w:val="4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Комитетом по работе с несостоятельными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должниками Министерства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его территориальными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финансируемые из республиканского бюджета,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</w:tr>
      <w:tr>
        <w:trPr>
          <w:trHeight w:val="139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нефтяного сектора </w:t>
            </w:r>
          </w:p>
        </w:tc>
      </w:tr>
      <w:tr>
        <w:trPr>
          <w:trHeight w:val="12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центральными государственными органами,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территориальными подразделениями, на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</w:tr>
      <w:tr>
        <w:trPr>
          <w:trHeight w:val="11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бюджета, на организации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</w:tr>
      <w:tr>
        <w:trPr>
          <w:trHeight w:val="73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Средства, полученные от природопользователей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искам о возмещении вреда организациями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</w:tr>
      <w:tr>
        <w:trPr>
          <w:trHeight w:val="28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Гранты</w:t>
            </w:r>
          </w:p>
        </w:tc>
      </w:tr>
      <w:tr>
        <w:trPr>
          <w:trHeight w:val="43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</w:t>
            </w:r>
          </w:p>
        </w:tc>
      </w:tr>
      <w:tr>
        <w:trPr>
          <w:trHeight w:val="69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Гранты, привлекаемые центральными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</w:t>
            </w:r>
          </w:p>
        </w:tc>
      </w:tr>
      <w:tr>
        <w:trPr>
          <w:trHeight w:val="58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Гранты, привлекаемые местными 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</w:t>
            </w:r>
          </w:p>
        </w:tc>
      </w:tr>
      <w:tr>
        <w:trPr>
          <w:trHeight w:val="43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помощь</w:t>
            </w:r>
          </w:p>
        </w:tc>
      </w:tr>
      <w:tr>
        <w:trPr>
          <w:trHeight w:val="58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Гранты, привлекаемые центральными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</w:t>
            </w:r>
          </w:p>
        </w:tc>
      </w:tr>
      <w:tr>
        <w:trPr>
          <w:trHeight w:val="69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Гранты, привлекаемые местными 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</w:tr>
      <w:tr>
        <w:trPr>
          <w:trHeight w:val="49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</w:tr>
      <w:tr>
        <w:trPr>
          <w:trHeight w:val="103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дебиторской, депонентской задолженности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учреждений,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</w:tr>
      <w:tr>
        <w:trPr>
          <w:trHeight w:val="105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дебиторской, депонентской задолженности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учреждений,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</w:t>
            </w:r>
          </w:p>
        </w:tc>
      </w:tr>
      <w:tr>
        <w:trPr>
          <w:trHeight w:val="72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</w:tr>
      <w:tr>
        <w:trPr>
          <w:trHeight w:val="69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</w:t>
            </w:r>
          </w:p>
        </w:tc>
      </w:tr>
      <w:tr>
        <w:trPr>
          <w:trHeight w:val="102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бюджет, за 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</w:tr>
      <w:tr>
        <w:trPr>
          <w:trHeight w:val="4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</w:tr>
      <w:tr>
        <w:trPr>
          <w:trHeight w:val="7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</w:tr>
      <w:tr>
        <w:trPr>
          <w:trHeight w:val="7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стоимости ветеринарного паспорта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животное, бирок (чипов) для идентификации животных</w:t>
            </w:r>
          </w:p>
        </w:tc>
      </w:tr>
      <w:tr>
        <w:trPr>
          <w:trHeight w:val="40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</w:tr>
      <w:tr>
        <w:trPr>
          <w:trHeight w:val="72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закрепленного за государственными учреждениями</w:t>
            </w:r>
          </w:p>
        </w:tc>
      </w:tr>
      <w:tr>
        <w:trPr>
          <w:trHeight w:val="72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</w:tr>
      <w:tr>
        <w:trPr>
          <w:trHeight w:val="102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</w:tr>
      <w:tr>
        <w:trPr>
          <w:trHeight w:val="99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</w:t>
            </w:r>
          </w:p>
        </w:tc>
      </w:tr>
      <w:tr>
        <w:trPr>
          <w:trHeight w:val="4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</w:p>
        </w:tc>
      </w:tr>
      <w:tr>
        <w:trPr>
          <w:trHeight w:val="69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товаров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материального резерва</w:t>
            </w:r>
          </w:p>
        </w:tc>
      </w:tr>
      <w:tr>
        <w:trPr>
          <w:trHeight w:val="73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товаров из государственного 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</w:t>
            </w:r>
          </w:p>
        </w:tc>
      </w:tr>
      <w:tr>
        <w:trPr>
          <w:trHeight w:val="7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погашения задолженности за полученные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 из государственных резервов</w:t>
            </w:r>
          </w:p>
        </w:tc>
      </w:tr>
      <w:tr>
        <w:trPr>
          <w:trHeight w:val="40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сверхнормативных запасов</w:t>
            </w:r>
          </w:p>
        </w:tc>
      </w:tr>
      <w:tr>
        <w:trPr>
          <w:trHeight w:val="72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зерна из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</w:tr>
      <w:tr>
        <w:trPr>
          <w:trHeight w:val="7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материальных ценностей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мобилизационного резерва</w:t>
            </w:r>
          </w:p>
        </w:tc>
      </w:tr>
      <w:tr>
        <w:trPr>
          <w:trHeight w:val="58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материальных ценностей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материального резерва</w:t>
            </w:r>
          </w:p>
        </w:tc>
      </w:tr>
      <w:tr>
        <w:trPr>
          <w:trHeight w:val="40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</w:tr>
      <w:tr>
        <w:trPr>
          <w:trHeight w:val="39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</w:tr>
      <w:tr>
        <w:trPr>
          <w:trHeight w:val="43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</w:tr>
      <w:tr>
        <w:trPr>
          <w:trHeight w:val="75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</w:tr>
      <w:tr>
        <w:trPr>
          <w:trHeight w:val="42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</w:tr>
      <w:tr>
        <w:trPr>
          <w:trHeight w:val="40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</w:tr>
      <w:tr>
        <w:trPr>
          <w:trHeight w:val="6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</w:tr>
      <w:tr>
        <w:trPr>
          <w:trHeight w:val="42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</w:tr>
      <w:tr>
        <w:trPr>
          <w:trHeight w:val="75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нижестоящих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 управления</w:t>
            </w:r>
          </w:p>
        </w:tc>
      </w:tr>
      <w:tr>
        <w:trPr>
          <w:trHeight w:val="72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областных бюджетов, бюджетов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</w:t>
            </w:r>
          </w:p>
        </w:tc>
      </w:tr>
      <w:tr>
        <w:trPr>
          <w:trHeight w:val="69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</w:tr>
      <w:tr>
        <w:trPr>
          <w:trHeight w:val="73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</w:tr>
      <w:tr>
        <w:trPr>
          <w:trHeight w:val="72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Бюджетное изъятие из областного бюджета 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</w:tr>
      <w:tr>
        <w:trPr>
          <w:trHeight w:val="78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Бюджетное изъятие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</w:t>
            </w:r>
          </w:p>
        </w:tc>
      </w:tr>
      <w:tr>
        <w:trPr>
          <w:trHeight w:val="42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Бюджетное изъятие из бюджета города Алматы</w:t>
            </w:r>
          </w:p>
        </w:tc>
      </w:tr>
      <w:tr>
        <w:trPr>
          <w:trHeight w:val="108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 из областных бюджетов,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 городов Астана и Алматы на компенсацию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потерь республиканского бюджета</w:t>
            </w:r>
          </w:p>
        </w:tc>
      </w:tr>
      <w:tr>
        <w:trPr>
          <w:trHeight w:val="43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</w:tr>
      <w:tr>
        <w:trPr>
          <w:trHeight w:val="43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</w:tr>
      <w:tr>
        <w:trPr>
          <w:trHeight w:val="42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целевых трансфертов</w:t>
            </w:r>
          </w:p>
        </w:tc>
      </w:tr>
      <w:tr>
        <w:trPr>
          <w:trHeight w:val="7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</w:tr>
      <w:tr>
        <w:trPr>
          <w:trHeight w:val="8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 из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 на компенсацию потерь областного бюджета</w:t>
            </w:r>
          </w:p>
        </w:tc>
      </w:tr>
      <w:tr>
        <w:trPr>
          <w:trHeight w:val="81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 управления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</w:tr>
      <w:tr>
        <w:trPr>
          <w:trHeight w:val="40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</w:p>
        </w:tc>
      </w:tr>
      <w:tr>
        <w:trPr>
          <w:trHeight w:val="39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</w:tr>
      <w:tr>
        <w:trPr>
          <w:trHeight w:val="40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</w:tr>
      <w:tr>
        <w:trPr>
          <w:trHeight w:val="45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</w:tr>
      <w:tr>
        <w:trPr>
          <w:trHeight w:val="43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</w:tr>
      <w:tr>
        <w:trPr>
          <w:trHeight w:val="40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</w:tr>
      <w:tr>
        <w:trPr>
          <w:trHeight w:val="45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</w:tr>
      <w:tr>
        <w:trPr>
          <w:trHeight w:val="66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на компенсацию потерь в связи с принятием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</w:p>
        </w:tc>
      </w:tr>
      <w:tr>
        <w:trPr>
          <w:trHeight w:val="6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в бюджеты областей,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</w:p>
        </w:tc>
      </w:tr>
      <w:tr>
        <w:trPr>
          <w:trHeight w:val="11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Взаимоотношения областного бюджета, бюджета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 с другими областными бюджетами,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бюджетами городов Астаны и Алматы </w:t>
            </w:r>
          </w:p>
        </w:tc>
      </w:tr>
      <w:tr>
        <w:trPr>
          <w:trHeight w:val="223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 в случаях возникновения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природного и техногенного характера,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угрожающих политической, экономической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 административно-территориальной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единицы, жизни и здоровью людей,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общереспубликанского либо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</w:tr>
      <w:tr>
        <w:trPr>
          <w:trHeight w:val="223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районным (городам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в случаях возникновения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природного и техногенного характера,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угрожающих политической, экономической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 административно-территориальной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единицы, жизни и здоровью людей,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общереспубликанского либо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из Национального фонда </w:t>
            </w:r>
          </w:p>
        </w:tc>
      </w:tr>
      <w:tr>
        <w:trPr>
          <w:trHeight w:val="72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Национального фонда в 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78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Гарантированный трансферт в 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Национального фонда</w:t>
            </w:r>
          </w:p>
        </w:tc>
      </w:tr>
      <w:tr>
        <w:trPr>
          <w:trHeight w:val="100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Неперечисленная за прошедший год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гарантированного трансферта из Национального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в республиканский бюджет </w:t>
            </w:r>
          </w:p>
        </w:tc>
      </w:tr>
      <w:tr>
        <w:trPr>
          <w:trHeight w:val="7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трансферт в республиканский бюджет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фонда Республики Казахстан</w:t>
            </w:r>
          </w:p>
        </w:tc>
      </w:tr>
      <w:tr>
        <w:trPr>
          <w:trHeight w:val="28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</w:tr>
      <w:tr>
        <w:trPr>
          <w:trHeight w:val="4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</w:tr>
      <w:tr>
        <w:trPr>
          <w:trHeight w:val="72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</w:tr>
      <w:tr>
        <w:trPr>
          <w:trHeight w:val="135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за счет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источников местным исполнительным органам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республиканского значения, столицы</w:t>
            </w:r>
          </w:p>
        </w:tc>
      </w:tr>
      <w:tr>
        <w:trPr>
          <w:trHeight w:val="169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правительственных внешних займов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органам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105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местным исполнительным органам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</w:t>
            </w:r>
          </w:p>
        </w:tc>
      </w:tr>
      <w:tr>
        <w:trPr>
          <w:trHeight w:val="103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за счет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источников банкам-заемщикам</w:t>
            </w:r>
          </w:p>
        </w:tc>
      </w:tr>
      <w:tr>
        <w:trPr>
          <w:trHeight w:val="100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правительственных внешних займов банкам-заемщикам</w:t>
            </w:r>
          </w:p>
        </w:tc>
      </w:tr>
      <w:tr>
        <w:trPr>
          <w:trHeight w:val="75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банкам-заемщикам</w:t>
            </w:r>
          </w:p>
        </w:tc>
      </w:tr>
      <w:tr>
        <w:trPr>
          <w:trHeight w:val="73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за счет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источников финансовым агентствам</w:t>
            </w:r>
          </w:p>
        </w:tc>
      </w:tr>
      <w:tr>
        <w:trPr>
          <w:trHeight w:val="8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правительственных внешних займов финансовым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агентствам</w:t>
            </w:r>
          </w:p>
        </w:tc>
      </w:tr>
      <w:tr>
        <w:trPr>
          <w:trHeight w:val="108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до 2005 года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источников юридическим лицам</w:t>
            </w:r>
          </w:p>
        </w:tc>
      </w:tr>
      <w:tr>
        <w:trPr>
          <w:trHeight w:val="10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до 2005 года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правительственных внешних займов юридическим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</w:t>
            </w:r>
          </w:p>
        </w:tc>
      </w:tr>
      <w:tr>
        <w:trPr>
          <w:trHeight w:val="75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до 2005 года юридическим лицам</w:t>
            </w:r>
          </w:p>
        </w:tc>
      </w:tr>
      <w:tr>
        <w:trPr>
          <w:trHeight w:val="78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физическим лицам</w:t>
            </w:r>
          </w:p>
        </w:tc>
      </w:tr>
      <w:tr>
        <w:trPr>
          <w:trHeight w:val="7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физическим лицам</w:t>
            </w:r>
          </w:p>
        </w:tc>
      </w:tr>
      <w:tr>
        <w:trPr>
          <w:trHeight w:val="58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иностранным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государствам</w:t>
            </w:r>
          </w:p>
        </w:tc>
      </w:tr>
      <w:tr>
        <w:trPr>
          <w:trHeight w:val="103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за счет внутренних источников финансовым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агентствам</w:t>
            </w:r>
          </w:p>
        </w:tc>
      </w:tr>
      <w:tr>
        <w:trPr>
          <w:trHeight w:val="10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источников финансовым агентствам</w:t>
            </w:r>
          </w:p>
        </w:tc>
      </w:tr>
      <w:tr>
        <w:trPr>
          <w:trHeight w:val="72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местными исполнительными органами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использованных не по целевому назначению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республиканского бюджета</w:t>
            </w:r>
          </w:p>
        </w:tc>
      </w:tr>
      <w:tr>
        <w:trPr>
          <w:trHeight w:val="79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</w:tr>
      <w:tr>
        <w:trPr>
          <w:trHeight w:val="79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социально-предпринимательским корпорациям</w:t>
            </w:r>
          </w:p>
        </w:tc>
      </w:tr>
      <w:tr>
        <w:trPr>
          <w:trHeight w:val="79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физическими и юридическими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использованных не по целевому назначению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</w:tr>
      <w:tr>
        <w:trPr>
          <w:trHeight w:val="79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</w:tr>
      <w:tr>
        <w:trPr>
          <w:trHeight w:val="79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</w:t>
            </w:r>
          </w:p>
        </w:tc>
      </w:tr>
      <w:tr>
        <w:trPr>
          <w:trHeight w:val="79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из бюджетов областей (города республиканского значения, столицы) неиспользованных бюджетных кредитов, выданных из республиканского бюджета</w:t>
            </w:r>
          </w:p>
        </w:tc>
      </w:tr>
      <w:tr>
        <w:trPr>
          <w:trHeight w:val="79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из бюджетов районов (городов областного значения) неиспользованных бюджетных кредитов, выданных из областного бюджета</w:t>
            </w:r>
          </w:p>
        </w:tc>
      </w:tr>
      <w:tr>
        <w:trPr>
          <w:trHeight w:val="79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Возврат требований по оплаченным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гарантиям </w:t>
            </w:r>
          </w:p>
        </w:tc>
      </w:tr>
      <w:tr>
        <w:trPr>
          <w:trHeight w:val="72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юридическими лицами требований по оплаченным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гарантиям</w:t>
            </w:r>
          </w:p>
        </w:tc>
      </w:tr>
      <w:tr>
        <w:trPr>
          <w:trHeight w:val="78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средств, направленных на 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 по государственным гарантиям</w:t>
            </w:r>
          </w:p>
        </w:tc>
      </w:tr>
      <w:tr>
        <w:trPr>
          <w:trHeight w:val="168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имущества, полученного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взысканного в пользу государства в счет погашения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задолженности по бюджетным кредитам,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бюджетным средствам, направленным на 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 по государственным гарантиям</w:t>
            </w:r>
          </w:p>
        </w:tc>
      </w:tr>
      <w:tr>
        <w:trPr>
          <w:trHeight w:val="58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государства</w:t>
            </w:r>
          </w:p>
        </w:tc>
      </w:tr>
      <w:tr>
        <w:trPr>
          <w:trHeight w:val="75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государства</w:t>
            </w:r>
          </w:p>
        </w:tc>
      </w:tr>
      <w:tr>
        <w:trPr>
          <w:trHeight w:val="72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</w:t>
            </w:r>
          </w:p>
        </w:tc>
      </w:tr>
      <w:tr>
        <w:trPr>
          <w:trHeight w:val="100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доли участия, ценных бумаг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лиц, находящихся в республиканской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</w:tr>
      <w:tr>
        <w:trPr>
          <w:trHeight w:val="105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доли участия, ценных бумаг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</w:tr>
      <w:tr>
        <w:trPr>
          <w:trHeight w:val="130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приватизации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находящегося в республиканской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и относящегося к горнодобывающей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обрабатывающей отраслям</w:t>
            </w:r>
          </w:p>
        </w:tc>
      </w:tr>
      <w:tr>
        <w:trPr>
          <w:trHeight w:val="193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в виде имущественного комплекса,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оперативном управлении или хозяйственном 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государственных предприятий</w:t>
            </w:r>
          </w:p>
        </w:tc>
      </w:tr>
      <w:tr>
        <w:trPr>
          <w:trHeight w:val="18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государственных предприятий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имущественного комплекса, иного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находящегося в оперативном управлении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хозяйственном ведении коммунальных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</w:p>
        </w:tc>
      </w:tr>
      <w:tr>
        <w:trPr>
          <w:trHeight w:val="58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пределами страны</w:t>
            </w:r>
          </w:p>
        </w:tc>
      </w:tr>
      <w:tr>
        <w:trPr>
          <w:trHeight w:val="58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доли участия, ценных бумаг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международных организаций</w:t>
            </w:r>
          </w:p>
        </w:tc>
      </w:tr>
      <w:tr>
        <w:trPr>
          <w:trHeight w:val="28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</w:tr>
      <w:tr>
        <w:trPr>
          <w:trHeight w:val="43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</w:tr>
      <w:tr>
        <w:trPr>
          <w:trHeight w:val="49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эмиссионные ценные бумаги</w:t>
            </w:r>
          </w:p>
        </w:tc>
      </w:tr>
      <w:tr>
        <w:trPr>
          <w:trHeight w:val="72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долгосрочные казначейские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</w:t>
            </w:r>
          </w:p>
        </w:tc>
      </w:tr>
      <w:tr>
        <w:trPr>
          <w:trHeight w:val="72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среднесрочные казначейские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</w:t>
            </w:r>
          </w:p>
        </w:tc>
      </w:tr>
      <w:tr>
        <w:trPr>
          <w:trHeight w:val="6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краткосрочные казначейские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</w:t>
            </w:r>
          </w:p>
        </w:tc>
      </w:tr>
      <w:tr>
        <w:trPr>
          <w:trHeight w:val="7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государственных эмиссионных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 бумаг на организованном рынке ценных бумаг</w:t>
            </w:r>
          </w:p>
        </w:tc>
      </w:tr>
      <w:tr>
        <w:trPr>
          <w:trHeight w:val="5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эмиссионные ценные бумаги</w:t>
            </w:r>
          </w:p>
        </w:tc>
      </w:tr>
      <w:tr>
        <w:trPr>
          <w:trHeight w:val="42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</w:tr>
      <w:tr>
        <w:trPr>
          <w:trHeight w:val="5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Правительством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75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 города республиканского значения, столицы</w:t>
            </w:r>
          </w:p>
        </w:tc>
      </w:tr>
      <w:tr>
        <w:trPr>
          <w:trHeight w:val="7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Внешние государственные займы</w:t>
            </w:r>
          </w:p>
        </w:tc>
      </w:tr>
      <w:tr>
        <w:trPr>
          <w:trHeight w:val="43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</w:tr>
      <w:tr>
        <w:trPr>
          <w:trHeight w:val="48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 от международных финансовых организаций</w:t>
            </w:r>
          </w:p>
        </w:tc>
      </w:tr>
      <w:tr>
        <w:trPr>
          <w:trHeight w:val="48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 от иностранных государств</w:t>
            </w:r>
          </w:p>
        </w:tc>
      </w:tr>
      <w:tr>
        <w:trPr>
          <w:trHeight w:val="43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 от иностранных коммерческих банков и фирм</w:t>
            </w:r>
          </w:p>
        </w:tc>
      </w:tr>
      <w:tr>
        <w:trPr>
          <w:trHeight w:val="48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эмиссионные ценные бумаги</w:t>
            </w:r>
          </w:p>
        </w:tc>
      </w:tr>
      <w:tr>
        <w:trPr>
          <w:trHeight w:val="73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долговые обязательства, размещенные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внешних рынках капиталов</w:t>
            </w:r>
          </w:p>
        </w:tc>
      </w:tr>
      <w:tr>
        <w:trPr>
          <w:trHeight w:val="45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эмиссионные ценные бумаги</w:t>
            </w:r>
          </w:p>
        </w:tc>
      </w:tr>
      <w:tr>
        <w:trPr>
          <w:trHeight w:val="28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</w:tr>
      <w:tr>
        <w:trPr>
          <w:trHeight w:val="42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 бюджетных средств</w:t>
            </w:r>
          </w:p>
        </w:tc>
      </w:tr>
      <w:tr>
        <w:trPr>
          <w:trHeight w:val="39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</w:tr>
      <w:tr>
        <w:trPr>
          <w:trHeight w:val="42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</w:tr>
      <w:tr>
        <w:trPr>
          <w:trHeight w:val="45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Функциональная классификация расходов бюджета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Функциональная классификация расходов бюджета в редакции приказа Министра финансов РК от 05.12.2012 </w:t>
      </w:r>
      <w:r>
        <w:rPr>
          <w:rFonts w:ascii="Times New Roman"/>
          <w:b w:val="false"/>
          <w:i w:val="false"/>
          <w:color w:val="ff0000"/>
          <w:sz w:val="28"/>
        </w:rPr>
        <w:t>№ 532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с изменениями, внесенными приказом Министра финансов РК от 17.01.2013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13"/>
        <w:gridCol w:w="713"/>
        <w:gridCol w:w="653"/>
        <w:gridCol w:w="673"/>
        <w:gridCol w:w="9893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Главы государства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Главы государства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Прогнозно-аналитическое обеспечение стратегических аспектов внутренней и внешней политики государства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фонда, печатных изданий и их специальное использование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учреждений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духовно-нравственного возрождения общества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гранта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гранта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Службы центральных коммуникаций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 представительские затраты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инвестиционных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концессионных проектов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 государственных органов по решениям судов  за счет средств резерва  Правительства Республики Казахстан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управление Парламента Республики Казахстан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Парламента Республики Казахстан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Парламента Республики Казахстан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ХОЗУ Парламента Республики Казахстан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 представительские затраты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инвестиционных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 государственных органов по решениям судов  за счет средств резерва  Правительства Республики Казахстан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Премьер-Министра Республики Казахстан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Премьер-Министра Республики Казахстан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технической защиты информации в государственных органах и учреждениях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учреждений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подготовке и повышению квалификации специалистов государственных органов и учреждений в области информационной безопасности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Назарбаев центра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 представительские затраты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инвестиционных проектов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концессионных проектов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 государственных органов по решениям судов за счет средств резерва Правительства Республики Казахстан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 центр по правам человека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соблюдению прав и свобод человека и гражданина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Национального центра по правам человека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Национального центра по правам человека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 представительские затраты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инвестиционных проектов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концессионных проектов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 государственных органов по решениям судов  за счет средств резерва  Правительства Республики Казахстан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области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2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5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города республиканского значения, столицы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оеспечению деятельности маслихата города республиканского значения, столицы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5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5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области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специального представителя Президента Республики Казахстан на комплексе «Байконур»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2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и экспертиза концессионных проектов</w:t>
            </w:r>
          </w:p>
        </w:tc>
      </w:tr>
      <w:tr>
        <w:trPr>
          <w:trHeight w:val="12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23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0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 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3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 трансферты на развитие бюджетам районов (городов областного значения) 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республиканского значения, столицы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0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3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 за счет средств резерва  местного исполнительного органа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и экспертиза концессионных проектов</w:t>
            </w:r>
          </w:p>
        </w:tc>
      </w:tr>
      <w:tr>
        <w:trPr>
          <w:trHeight w:val="20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0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0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3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0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1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0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3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0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0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Ревизионная комиссия области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3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Ревизионная комиссия города републиканского значения, столицы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города републиканского значения, столицы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0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2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Конституционный Совет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 верховенства Конституции Республики Казахстан на территории республики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 Конституционного Cовета Республики Казахстан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Конституционного Совета Республики Казахстан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 представительские затраты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инвестиционных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концессионных проектов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 государственных органов по решениям судов за счет средств резерва  Правительства Республики Казахстан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 избирательная комиссия Республики Казахстан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проведения выборов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уполномоченного органа по организации проведения выборов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выборов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Центральной избирательной комиссии Республики Казахстан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 представительские затраты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инвестиционных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концессионных проектов  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 государственных органов по решениям судов  за счет средств резерва  Правительства Республики Казахстан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Главы государства, Премьер-Министра и других должностных лиц государственных органов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Главы государства, Премьер-Министра и других должностных лиц государственных органов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парка автомашин для государственных органов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Управления делами Президента Республики Казахстан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 информационных систем Администрации Президента, Канцелярии Премьер-Министра, Управления делами Президента Республики Казахстан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организаций Управления делами Президента Республики Казахстан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 представительские затраты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инвестиционных проектов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концессионных проектов  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 государственных органов по решениям судов  за счет средств резерва  Правительства Республики Казахстан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 деятельность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 бюджетного планирования, исполнения и контроля за исполнением государственного бюджета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уполномоченного органа в области  бюджетного планирования, исполнения и контроля за исполнением государственного бюджета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социологических, аналитических исследований и оказание консалтинговых услуг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аудита инвестиционных проектов, финансируемых международными финансовыми организациями  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процедур ликвидации и банкротства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акций международных финансовых организаций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мониторинга бюджетных инвестиционных проектов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кинологического центра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таможенной службы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внешнего займа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 республиканского бюджета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государственным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курсовой разницы по льготным жилищным кредитам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Министерства финансов Республики Казахстан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таможенной экспертизы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учебно-методического центра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мониторинга собственности и использование его результатов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«ТАИС» и «Электронная таможня»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автоматизированной интегрированной  информационной системы «Электронные государственные закупки»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информационных систем Налоговых органов, связанных с изменением налогового законодательства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центров приема и обработки информации налоговых органов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мониторинга реализации бюджетных инвестиций посредством участия государства в уставном капитале юридических лиц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интегрированной автоматизированной информационной системы «е-Минфин»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Создание, внедрение и развитие информационных систем таможенных органов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«Электронные счета фактуры»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арендованного имущества комплекса «Байконур»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Реформирование системы налогового администрирования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 республиканского бюджета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Интегрированной информационной системы Казначейства и создание компонента «Казначейство-клиент»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 представительские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Борьба с наркоманией и наркобизнесом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инвестиционных проектов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концессионных проектов  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 государственных органов по решениям судов  за счет средств резерва  Правительства Республики Казахстан</w:t>
            </w:r>
          </w:p>
        </w:tc>
      </w:tr>
      <w:tr>
        <w:trPr>
          <w:trHeight w:val="10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области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кредиторской задолженности ликвидированного Управления государственного архитектурно-строительного контроля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9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2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3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22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0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3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 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3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 трансферты на развитие бюджетам районов (городов областного значения) 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10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0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2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1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1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 исполнением республиканского бюджета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контроля за исполнением республиканского бюджета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уполномоченного органа по контролю за исполнением республиканского бюджета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социологических, аналитических исследований и оказание консалтинговых услуг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Счетного комитета  по контролю за исполнением республиканского бюджета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интегрированной информационной системы Счетного комитета по контролю за исполнением республиканского бюджета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 представительские затраты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инвестиционных проектов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концессионных проектов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 государственных органов по решениям судов  за счет средств резерва  Правительства Республики Казахстан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10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   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10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3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5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</w:tr>
      <w:tr>
        <w:trPr>
          <w:trHeight w:val="12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</w:tr>
      <w:tr>
        <w:trPr>
          <w:trHeight w:val="11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строительства и жилищно-коммунального хозяйства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премий по вкладам в жилищные строительные сбережения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Внешнеполитическая деятельность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политических интересов страны в области общественного порядка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координации внешнеполитической деятельности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уполномоченного органа по координации внешнеполитической деятельности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Делимитация и демаркация Государственной границы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Министерства иностранных дел Республики Казахстан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Заграничные командировки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специальной, инженерно-технической и физической защиты дипломатических представительств за рубежом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строительство объектов недвижимости за рубежом для размещения дипломатических представительств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интересов Республики Казахстан за рубежом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интересов Республики Казахстан в  международных организациях, уставных и других органах Содружества Независимых Государств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бюджету города Астаны на выкуп земельных участков под строительство дипломатических представительств иностранных государств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Республики Казахстан в международных организациях, иных международных и прочих органах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за аренду офисных помещений для представительств международных организаций, аккредитованных в Республике Казахстан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 представительские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инвестиционных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 государственных органов по решениям судов  за счет средств резерва  Правительства Республики Казахстан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жилья города Астаны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Выкуп земельных участков под строительство дипломатических представительств иностранных государств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Фундаментальные  научные исследования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базового финансирования субъектов научной и (или) научно-технической деятельности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базового финансирования субъектов научной и (или) научно-технической деятельности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базового финансирования субъектов научной и (или) научно-технической деятельности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 Республики Казахстан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базового финансирования субъектов научной и (или) научно-технической деятельности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премии и стипендии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в сфере обеспечения науки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Научная и (или) научно-техническая деятельность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Программно-целевое финансирование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Грантовое финансирование научных исследований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научно-технической экспертизы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Базовое финансирование субъектов научной и (или) научно-технической деятельности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базового финансирования субъектов научной и (или) научно-технической деятельности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базового финансирования субъектов научной и (или) научно-технической деятельности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базового финансирования субъектов научной и (или) научно-технической деятельности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 среды Республики Казахстан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базового финансирования субъектов научной и (или) научно-технической деятельности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базового финансирования субъектов научной и (или) научно-технической деятельности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 агентство Республики Казахстан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базового финансирования субъектов научной и (или) научно-технической деятельности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жилищно-коммунального хозяйства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базового финансирования субъектов научной и (или) научно-технической деятельности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 атомной энергии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базового финансирования субъектов научной и (или) научно-технической деятельности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 и статистическая деятельность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проведения исследований в рамках социальной модернизации Республики Казахстан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 торговли Республики Казахстан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формированию и развитию экономической и торговой политики, системы государственного планирования и управления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уполномоченного органа в области экономической и торговой политики, системы государственного планирования и управления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исследований, оказание аналитических и консалтинговых услуг в сфере экономики, торговли и государственного управления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совершенствованию мобилизационной подготовки и мобилизации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концессии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 с международными рейтинговыми агентствами по вопросам пересмотра суверенного кредитного рейтинга Республики Казахстан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реализации исследований проектов, осуществляемых совместно с международными организациями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гранта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гранта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регионов и совершенствование государственного управления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гранта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гранта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торговой политики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уполномоченного органа в области торговой политики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торговых представительств за рубежом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проведения Астанинского экономического форума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Министерства экономического развития и торговли Республики Казахстан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проведения ежегодного заседания Азиатского банка развития в городе Астана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 представительские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инвестиционных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 государственных органов по решениям судов  за счет средств резерва  Правительства Республики Казахстан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исследований в рамках социальной модернизации Республики Казахстан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проведения исследований в рамках социальной модернизации Республики Казахстан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проведения исследований в рамках социальной модернизации Республики Казахстан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проведения исследований в рамках социальной модернизации Республики Казахстан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 среды Республики Казахстан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проведения исследований в рамках социальной модернизации Республики Казахстан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проведения исследований в рамках социальной модернизации Республики Казахстан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3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3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20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1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3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 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3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 трансферты на развитие бюджетам районов (городов областного значения) 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значения, столицы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города республиканского значения, столицы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2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1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0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 исполнением республиканского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 органов финансового контроля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1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1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1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1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</w:tr>
      <w:tr>
        <w:trPr>
          <w:trHeight w:val="19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планирования,  исполнения бюджета, управления коммунальной собственностью, развития предпринимательства и промышленности управления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1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3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1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1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</w:tr>
      <w:tr>
        <w:trPr>
          <w:trHeight w:val="12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местных  бюджетных инвестиционных проектов и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1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1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статистике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регулированию в области статистической  деятельности и межотраслевой координации государственной  статистики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уполномоченного органа в области статистической  деятельности и межотраслевой координации государственной  статистики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сбору и обработке статистических данных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Агентства Республики Казахстан по статистике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статистических данных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 интегрированной информационной системы «е-Статистика»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 национальной статистической системы Республики Казахстан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внешнего займа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 республиканского бюджета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 представительские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инвестиционных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концессионных проектов  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 государственных органов по решениям судов  за счет средств резерва  Правительства Республики Казахстан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строительства и жилищно-коммунального хозяйства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проведения исследований в рамках социальной модернизации Республики Казахстан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спорта и физической культуры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проведения исследований в рамках социальной модернизации Республики Казахстан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Общие кадровые вопросы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реализация единой государственной политики в сфере государственной службы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уполномоченного органа по формированию и реализации единой государственной политики в сфере государственной службы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социологических, аналитических исследований и оказание консалтинговых услуг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тестированию кадров государственной службы республики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Агентства Республики Казахстан по делам государственной службы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интегрированной информационной системы управления персоналом «Е-қызмет»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научных исследований и разработка научно-прикладных методик в области государственной службы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Экспертная поддержка по реализации Концепции новой модели государственной службы Республики Казахстан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гранта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гранта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 представительские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инвестиционных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 государственных органов по решениям судов  за счет средств резерва  Правительства Республики Казахстан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государственные услуги общего характера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управление Парламента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Социологические исследования по разработке законопроектов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 Республики Казахстан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«одного окна»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 системы управления и мониторинга сетей операторов связи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системы мониторинга радиочастотного спектра Республики Казахстан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Международно-правовая защита и координация орбитально-частотного ресурса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 системы мониторинга информационно-коммуникационных сетей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межведомственных информационных систем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инфраструктуры государственных органов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оценки эффективности деятельности центральных государственных и местных исполнительных органов по применению информационных технологий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 государственной базы данных                               «Е- лицензирование»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«Мобильный офис Правительства Республики Казахстан»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государственных баз данных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электронного правительства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 серверного центра для государственных органов в городе Астане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политических партий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0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специализированных центров обслуживания населения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специализированных центров обслуживания населения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Астаны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 исполнением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 финансовых нарушений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</w:tr>
      <w:tr>
        <w:trPr>
          <w:trHeight w:val="15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5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1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1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определению и реализации государственной  политики в области организации обороны и Вооруженных Сил  Республики Казахстан   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уполномоченного органа по определению и реализации государственной  политики в области организации обороны и Вооруженных Сил  Республики Казахстан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социологических, аналитических исследований и оказание консалтинговых услуг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автоматизированной системы управления Вооруженных Сил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 объектов  Вооруженных Сил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Модернизация, восстановление и приобретение вооружения, военной и иной техники, систем связи в рамках межотраслевой государственной программы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Тыловое обеспечение Вооруженных Сил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учреждений  Министерства обороны Республики Казахстан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специальной деятельности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внешнеполитических интересов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воспитательной и морально-психологической подготовки военнослужащих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допризывников по военно-техническим специальностям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Вооруженных Сил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боевой готовности  Вооруженных Сил  Республики Казахстан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военнослужащих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«Национальная компания «Казахстан инжиниринг»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 области обороны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 представительские затраты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инвестиционных проектов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 государственных органов по решениям судов  за счет средств резерва  Правительства Республики Казахстан</w:t>
            </w:r>
          </w:p>
        </w:tc>
      </w:tr>
      <w:tr>
        <w:trPr>
          <w:trHeight w:val="11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</w:tr>
      <w:tr>
        <w:trPr>
          <w:trHeight w:val="11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значения, столицы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города республиканского значения, столицы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Республиканская гвардия Республики Казахстан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обеспечении безопасности охраняемых лиц, объектов и  в выполнении церемониальных ритуалов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 Республиканской гвардии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 представительские затраты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инвестиционных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 государственных органов по решениям судов  за счет средств резерва  Правительства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формированию и  реализации государственной политики в области предупреждения и ликвидации чрезвычайных ситуаций природного и техногенного характера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уполномоченного органа по формированию и  реализации государственной политики в области предупреждения и ликвидации чрезвычайных ситуаций природного и техногенного характера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природного и техногенного характера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 защиты от чрезвычайных ситуаций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и проведение испытаний в области пожарной безопасности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Министерства по чрезвычайным ситуациям Республики Казахстан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государственных органов и учреждений к действиям в условиях чрезвычайной ситуации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военнослужащим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 в области чрезвычайных ситуаций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учреждений Министерства по чрезвычайным ситуациям Республики Казахстан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корпоративной информационно- коммуникационной системы чрезвычайных ситуаций и гражданской обороны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системы Министерства по чрезвычайным ситуациям  в зарубежных учебных заведениях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проведение работ по инженерной защите населения, объектов и территорий от природных стихийных бедствий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Усиление национального потенциала по оценке рисков, предупреждению и реагированию на стихийные бедствия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гранта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гранта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единой дежурно-диспетчерской службы 112 Министерства по чрезвычайным ситуациям Республики Казахстан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 представительские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инвестиционных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 государственных органов по решениям судов  за счет средств резерва  Правительства Республики Казахстан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инженерной защите населения, объектов и территорий от природных стихийных бедствий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5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1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20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1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3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 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4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 трансферты на развитие бюджетам районов (городов областного значения) 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инженерной защите населения, объектов и территории от природных и стихийных бедствий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инженерной защите населения, объектов и территории от природных и стихийных бедствий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3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значения, столицы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города республиканского значения, столицы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города республиканского значения, столицы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маштаба города республиканского значения, столицы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масштаба города республиканского значения, столицы, а также пожаров в населенных пунктах, в которых не созданы органы государственной противопожарной службы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инженерной защите населения, объектов и территорий от природных стихийных бедствий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1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1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уполномоченного органа по определению и организации реализации государственной политики в области охраны общественного порядка и обеспечения общественной безопасности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координации деятельности уголовно-исполнительной системы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защиты прав и свобод лиц, участвующих в уголовном процессе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внутренних войск по обеспечению общественной безопасности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внутренних войск по обеспечению общественной безопасности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Министерства внутренних дел Республики Казахстан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реконструкция  объектов общественного порядка, безопасности и уголовно - исполнительной системы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 и бюджету города Алматы на строительство объектов общественного порядка и безопасности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общественного порядка и обеспечению общественной безопасности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документов, удостоверяющих личность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водительских удостоверений, документов, номерных знаков для государственной регистрации транспортных средств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оперативно-розыскной деятельности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юридической помощи, оказываемой адвокатами лицам, освобожденным от ее оплаты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профилактике наркомании и наркобизнеса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Министерства внутренних дел Республики Казахстан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учреждений Министерства внутренних дел Республики Казахстан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Стимулирование добровольной возмездной сдачи незаконно хранящегося оружия, боеприпасов и взрывчатых веществ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внутренних войск Министерства внутренних дел Республики Казахстан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на содержание, материально-техническое оснащение дополнительной штатной численности миграционной полиции</w:t>
            </w:r>
          </w:p>
        </w:tc>
      </w:tr>
      <w:tr>
        <w:trPr>
          <w:trHeight w:val="15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на содержание и материально-техническое оснащение  центра временного размещения оралманов и  центра адаптации и интеграции оралманов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на  обеспечение безопасности дорожного движения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бюджету города Алматы на содержание дополнительной штатной численности ДВД города Алматы по обеспечению охраны общественного порядка и общественной безопасности на метрополитене</w:t>
            </w:r>
          </w:p>
        </w:tc>
      </w:tr>
      <w:tr>
        <w:trPr>
          <w:trHeight w:val="9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 областным бюджетам, бюджету  города  Алматы  на содержание штатной численности, осуществляющей обслуживание режимных стратегических объектов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на повышение размера доплат за специальные звания сотрудникам органов внутренних дел, содержащихся за счет средств местных бюджетов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 представительские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Борьба с наркоманией и наркобизнесом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инвестиционных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Борьба с терроризмом и иными проявлениями экстремизма и сепаратизма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 государственных органов по решениям судов  за счет средств резерва  Правительства Республики Казахстан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 жительства и документов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 содержания лиц, арестованных в административном порядке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12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21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1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 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3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 трансферты на развитие бюджетам районов (городов областного значения) 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 районов (городов областного значения) на строительство объектов общественного порядка и безопасности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 районов (городов областного значения) на строительство объектов общественного порядка и безопасности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значения, столицы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профилактике наркомании и наркобизнеса в городе Астане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 жительства и документов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5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1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0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борьбе с экономической и коррупционной преступностью (финансовая полиция)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Минимизация уровня коррупциогенности общественных отношений и криминализации экономики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уполномоченного органа по минимизации уровня коррупциогенности общественных отношений и криминализации экономики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защиты прав и свобод лиц, участвующих в уголовном процессе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 Агентства Республики Казахстан по борьбе с экономической и коррупционной преступностью (финансовая полиция)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Оперативно-розыскная деятельность органов финансовой полиции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юридической помощи адвокатами до следствия и на следствии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 представительские затраты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инвестиционных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 государственных органов по решениям судов  за счет средств резерва  Правительства Республики Казахстан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Правовая деятельность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юридической помощи адвокатами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Научная экспертиза проектов нормативных правовых актов, международных договоров, концепций законопроектов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прав интеллектуальной собственности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Правовая пропаганда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исполнения судебных актов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исполнения судебных актов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Оценка, хранение и реализация конфискованного и арестованного имущества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Судебная деятельность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высшим судебным органом судебной защиты прав, свобод и законных интересов граждан и организаций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уполномоченного органа в области  высшего судебного органа судебной защиты прав, свобод и законных интересов граждан и организаций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защиты прав и свобод лиц, участвующих в судебном процессе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судей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отправления правосудия местными органами судебной власти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отправления правосудия местными органами судебной власти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органов судебной системы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органов судебной системы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института медиации в Республике Казахстан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гранта из республиканского бюджета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гранта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электронного архива судебных документов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 представительские затраты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 государственных органов по решениям судов  за счет средств резерва  Правительства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по обеспечению законности и правопорядка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административного здания Генеральной прокуратуры Республики Казахстан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высшего надзора за точным и единообразным применением законов и подзаконных актов в Республике Казахстан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уполномоченного органа в области  высшего надзора за точным и единообразным применением законов и подзаконных актов в Республике Казахстан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Межгосударственное информационное взаимодействие по ведению криминального и оперативного учетов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Генеральной прокуратуры Республики Казахстан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защиты прав и свобод лиц, участвующих в уголовном процессе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юридической помощи адвокатами до следствия и на следствии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бюджету города Астаны на строительство административного здания Генеральной прокуратуры Республики Казахстан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 представительские затраты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инвестиционных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 государственных органов по решениям судов  за счет средств резерва  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по обеспечению безопасности личности, общества и государства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фельдъегерской связью государственных учреждений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 безопасности Республики Казахстан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национальной безопасности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 системы национальной безопасности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 представительские затраты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инвестиционных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 государственных органов по решениям судов  за счет средств резерва  Правительства Республики Казахстан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внешней разведки Республики Казахстан «Сырбар»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внешней разведки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 представительские затраты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инвестиционных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 государственных органов по решениям судов  за счет средств резерва  Правительства Республики Казахстан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охраны Президента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680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Глав государств и отдельных должностных лиц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680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 Службы охраны Президента Республики Казахстан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680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680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 представительские затраты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680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инвестиционных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680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концессионных проектов  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680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680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 государственных органов по решениям судов  за счет средств резерва  Правительства Республики Казахстан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Уголовно-исполнительная система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осужденных, подозреваемых  и обвиняемых лиц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органов и учреждений  уголовно-исполнительной системы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координации занятости и социальных  программ области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социальной адаптации и реабилитации лиц, отбывших уголовные наказания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социальной адаптации и реабилитации лиц, отбывших уголовные наказания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социальной адаптации и реабилитации лиц, отбывших уголовные наказания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областному бюджету Восточно-Казахстанской области на строительство котельной в поселке Солнечный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 служебных зданий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информационных систем Министерства внутренних дел Республики Казахстан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областному бюджету Алматинской области на создание в Алматинской области регионального процессингового центра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 на создание программно-аппаратных комплексов центров оперативного управления малых городов Республики Казахстан</w:t>
            </w:r>
          </w:p>
        </w:tc>
      </w:tr>
      <w:tr>
        <w:trPr>
          <w:trHeight w:val="11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в рамках реализации Государственной программы развития здравоохранения Республики Казахстан «Саламатты Қазақстан» на 2011-2015 годы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Правовое обеспечение деятельности государства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уполномоченного органа в области правового обеспечения деятельности государства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социологических, аналитических исследований и оказание консалтинговых услуг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социально значимых  проектов в рамках государственного социального заказа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судебных экспертиз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органов юстиции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и защита интересов государства, оценка перспектив судебных или арбитражных разбирательств и юридическая экспертиза проектов контрактов на недропользование и инвестиционных договоров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правозащитных механизмов в Казахстане и эффективная реализация рекомендаций Универсального периодического обзора ООН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гранта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гранта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Института законодательства Республики Казахстан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эталонного контрольного банка нормативных правовых актов Республики Казахстан в электронном виде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автоматизированной информационной системы органов исполнительного производства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 представительские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инвестиционных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 государственных органов по решениям судов  за счет средств резерва  Правительства Республики Казахстан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регионального процессингового центра в Алматинской области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программно-аппаратных комплексов центров оперативного управления малых городов Республики Казахстан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11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Восточно-Казахстанской области на строительство котельной в поселке Солнечный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Астаны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города Алматы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</w:tr>
      <w:tr>
        <w:trPr>
          <w:trHeight w:val="10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котельной в поселке Солнечный Восточно-Казахстанской области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государственных органов, юридических лиц  учетной, статистической информацией в сфере правовой статистики и специальных учетов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государственных органов, юридических лиц  учетной, статистической информацией в сфере правовой статистики и специальных учетов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реконструкция объектов для органов прокуратуры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системы информационного обмена для правоохранительных и специальных государственных органов Республики Казахстан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«Единый банк данных лиц, имеющих обязательства перед государством, «Шектеу»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борьбе с экономической и коррупционной преступностью (финансовая полиция)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Единой автоматизированной информационно-телекоммуникационной системы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на реализацию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15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области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 концессионного проекта «Строительство и эксплуатация комплекса детских садов в городе Караганде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</w:tr>
      <w:tr>
        <w:trPr>
          <w:trHeight w:val="10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3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в специализированных организациях образования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и воспитание одаренных детей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одаренных детей в республиканских организациях образования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Назарбаев Интеллектуальных школах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на повышение оплаты труда учителям, прошедшим повышение квалификации по трехуровневой системе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областному бюджету Алматинской области на содержание школы-интерната для детей с проблемами зрения в городе Есик Енбекшиказахского района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4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 основного среднего и общего среднего образования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1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специализированных организациях образования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города Астаны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Алматы    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  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спорта и физической культуры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и воспитание одаренных в спорте детей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 технического и профессионального, послесреднего образования и оказание социальной поддержки обучающимся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уровня знания казахского языка граждан Республики Казахстан и проведение внешней оценки качества образования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уровня знания казахского языка граждан Республики Казахстан (Казтест)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внешней оценки качества образования</w:t>
            </w:r>
          </w:p>
        </w:tc>
      </w:tr>
      <w:tr>
        <w:trPr>
          <w:trHeight w:val="13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на 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</w:tr>
      <w:tr>
        <w:trPr>
          <w:trHeight w:val="16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на 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АО «Холдинг «Кәсіпқор»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технического и профессионального образования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из республиканского бюджета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на оказание социальной поддержки обучающимся в организациях технического и профессионального образования</w:t>
            </w:r>
          </w:p>
        </w:tc>
      </w:tr>
      <w:tr>
        <w:trPr>
          <w:trHeight w:val="13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на выплату разницы в заработной плате преподавателям (учителям) организаций технического и профессионального образования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на увеличение государственного образовательного заказа на подготовку специалистов в организациях технического и профессионального образования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</w:tr>
      <w:tr>
        <w:trPr>
          <w:trHeight w:val="12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 технического и профессионального, послесреднего образования и оказание социальной поддержки обучающимся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послесреднего образования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послесреднего образования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спорта и физической культуры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технического, профессионального, послесреднего образования и оказаниe социальной поддержки обучающимся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обучению государственных служащих для повышения квалификации с привлечением зарубежных специалистов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 торговли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руководящих работников и менеджеров в сфере экономики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 государственных организаций образования</w:t>
            </w:r>
          </w:p>
        </w:tc>
      </w:tr>
      <w:tr>
        <w:trPr>
          <w:trHeight w:val="11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на повышение квалификации, подготовку и переподготовку кадров в рамках реализации Программы занятости 2020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 государственных организаций здравоохранения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 в области технического регулирования и метрологии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 государственных организаций культуры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 Программы занятости 2020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значения, столицы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 Программы занятости 2020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повышению квалификации государственных служащих с привлечением иностранных преподавателей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Подготовка, переподготовка и повышение квалификации государственных служащих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 медицинских организаций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Высшее и послевузовское образование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с высшим профессиональным образованием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с высшим и послевузовским профессиональным образованием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с высшим, послевузовским образованием и оказание социальной поддержки обучающимся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высших учебных заведениях за рубежом в рамках программы «Болашак»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с высшим, послевузовским образованием и оказание социальной поддержки обучающимся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 агентство Республики Казахстан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переподготовки и повышения квалификации специалистов космической отрасли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борьбе с экономической и коррупционной преступностью (финансовая полиция)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с высшим профессиональным образованием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вклад в АОО «Назарбаев Университет»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области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в системе Министерства внутренних дел Республики Казахстан</w:t>
            </w:r>
          </w:p>
        </w:tc>
      </w:tr>
      <w:tr>
        <w:trPr>
          <w:trHeight w:val="15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областному  бюджету Алматинской области  и бюджету города Алматы в связи с передачей штатной численности педагогических работников общеобразовательных школ государственных учреждений уголовно-исполнительной системы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реализация государственной политики в области образования и науки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уполномоченного органа по реализация государственной политики в области образования и науки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сетей инновационной системы по проекту коммерциализации научных исследований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 республиканского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 и науки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Методологическое обеспечение системы образования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апробация учебников и учебно-методических комплексов для организаций образования, издание и доставке учебной литературы для республиканских организаций, предоставляющих услуги в области образования, и казахской диаспоры за рубежом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Методологическое обеспечение системы образования и анализ качества образовательных услуг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республиканских школьных олимпиад, конкурсов, внешкольных мероприятий республиканского значения</w:t>
            </w:r>
          </w:p>
        </w:tc>
      </w:tr>
      <w:tr>
        <w:trPr>
          <w:trHeight w:val="15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образования и областному бюджету Алматинской области, бюджету города Алматы для сейсмоусиления объектов образования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кадров в области культуры и искусства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на реализацию Государственной программы развития образования Республики Казахстан на 2011-2020 годы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 на дому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организаций образования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Министерства образования и науки Республики Казахстан</w:t>
            </w:r>
          </w:p>
        </w:tc>
      </w:tr>
      <w:tr>
        <w:trPr>
          <w:trHeight w:val="15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Нравственно-духовное образование детей и учащейся молодежи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поверенным агентам по возврату образовательных кредитов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системы электронного обучения в организациях среднего и технического профессионального образования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вклад в АОО «Назарбаев Интеллектуальные школы»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«Холдинг «Кәсіпқор»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премий по вкладам в образовательные накопления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подготовке специалистов с высшим и послевузовским образованием и организации деятельности в АОО "Назарбаев Университет"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с высшим и послевузовским образованием и оказание социальной поддержки обучающимся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Оператору Государственной образовательной накопительной системы</w:t>
            </w:r>
          </w:p>
        </w:tc>
      </w:tr>
      <w:tr>
        <w:trPr>
          <w:trHeight w:val="12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бюджету города Астаны на изъятие земельных участков под строительство общежития Евразийского национального университета имени Гумилева для филиала МГУ имени Ломоносова и Назарбаев Интеллектуальных школ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бюджету города Астаны на изъятие земельных участков под строительство  объектов образования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 АО «Национальный научно-технологический холдинг «Парасат»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 представительские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Борьба с наркоманией и наркобизнесом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инвестиционных проектов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концессионных проектов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 государственных органов по решениям судов  за счет средств резерва  Правительства Республики Казахстан</w:t>
            </w:r>
          </w:p>
        </w:tc>
      </w:tr>
      <w:tr>
        <w:trPr>
          <w:trHeight w:val="11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образования системы здравоохранения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образования системы  здравоохранения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</w:tr>
      <w:tr>
        <w:trPr>
          <w:trHeight w:val="16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1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оборудованием, программным обеспечением детей-инвалидов, обучающихся  на дому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5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 текущие трансферты бюджетам районов (городов областного значения) Алматинской области в связи с передачей штатной численности педагогических работников общеобразовательных школ государственных учреждений уголовно-исполнительной системы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1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5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1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21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1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4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 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3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 трансферты на развитие бюджетам районов (городов областного значения) 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 районов (городов областного значения) на строительство и реконструкцию объектов образования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образования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 районов (городов областного значения) на строительство и реконструкцию объектов образования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образования системы  здравоохранения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города республиканского значения, столицы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 на дому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2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1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образования в городе Алматы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жилья города Астаны</w:t>
            </w:r>
          </w:p>
        </w:tc>
      </w:tr>
      <w:tr>
        <w:trPr>
          <w:trHeight w:val="13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под строительство  общежития Евразийского национального университета имени Гумилева для филиала МГУ имени Ломоносова, Назарбаев Интеллектуальных школ и объектов образования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12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 на дому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9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1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1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1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районного значения) за высокие показатели работы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 на дому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Больницы широкого профиля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лечению военнослужащих, сотрудников правоохранительных органов и членов их семей         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Медицинское обеспечение Вооруженных Сил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</w:tr>
      <w:tr>
        <w:trPr>
          <w:trHeight w:val="16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</w:tr>
      <w:tr>
        <w:trPr>
          <w:trHeight w:val="15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и стационарозамещающей медицинской помощи субъектам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здоровья населения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Оздоровление, реабилитация и организация отдыха детей</w:t>
            </w:r>
          </w:p>
        </w:tc>
      </w:tr>
      <w:tr>
        <w:trPr>
          <w:trHeight w:val="13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на реализацию  мероприятий в рамках реализации Государственной программы развития здравоохранения Республики Казахстан «Саламатты Қазақстан» на 2011-2015 годы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санитарно-эпидемиологического благополучия населения на республиканском уровне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специального медицинского резерва</w:t>
            </w:r>
          </w:p>
        </w:tc>
      </w:tr>
      <w:tr>
        <w:trPr>
          <w:trHeight w:val="11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на обеспечение и расширение гарантированного объема бесплатной медицинской помощи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расширение гарантированного объема бесплатной медицинской помощи, финансируемого за счет местного бюджета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 лекарственных средств, вакцин и других иммунобиологических препаратов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гарантированного объема бесплатной медицинской помощи, за исключением направлений, финансируемых на местном уровне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специализированной медицинской помощи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высокоспециализированной медицинской помощи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в форме санитарной авиации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 по производству крови, ее компанентов и препаратов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Межсекторальное и межведомственное взаимодействие по вопросам охраны здоровья граждан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в рамках реализации Государственной программы развития здравоохранения Республики Казахстан «Саламатты Қазақстан» на 2011-2015 годы</w:t>
            </w:r>
          </w:p>
        </w:tc>
      </w:tr>
      <w:tr>
        <w:trPr>
          <w:trHeight w:val="21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на реализацию социальных проектов на профилактику ВИЧ-инфекции среди лиц находящихся и освободившихся из мест лишения свободы в рамках реализации Государственной программы развития здравоохранения Республики Казахстан «Саламатты Қазақстан» на 2011-2015 годы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3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 находящихся и освободившихся из мест лишения свободы в рамках Государственной программы «Саламатты Қазақстан» на 2011-2015 годы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</w:tr>
      <w:tr>
        <w:trPr>
          <w:trHeight w:val="13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 районов (городов областного значения)  на реализацию  мероприятий в рамках реализации Государственной программы развития здравоохранения Республики Казахстан «Саламатты Қазақстан» на 2011-2015 годы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3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 находящихся и освободившихся из мест лишения свободы в рамках Государственной программы «Саламатты Қазақстан» на 2011-2015 годы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«Саламатты Қазақстан» на 2011-2015 годы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«Саламатты Қазақстан» на 2011-2015 годы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«Саламатты Қазақстан» на 2011-2015 годы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Санитарно-эпидемиологическое благополучие населения на республиканском уровне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отдельным категориям граждан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Специализированная медицинская помощь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</w:tr>
      <w:tr>
        <w:trPr>
          <w:trHeight w:val="11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на материально-техническое оснащение медицинских организаций здравоохранения на местном уровне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</w:tr>
      <w:tr>
        <w:trPr>
          <w:trHeight w:val="13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3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рамках гарантированного объема бесплатной медицинской помощи субъектами здравоохранения районного значения и села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</w:tr>
      <w:tr>
        <w:trPr>
          <w:trHeight w:val="13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3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Поликлиники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</w:tr>
      <w:tr>
        <w:trPr>
          <w:trHeight w:val="15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организациях, за исключением субъектов здравоохранения районного значения и села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Лекарственное обеспечение детей до 5-летнего возраста на амбулаторном уровне лечения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беременных железо-  и йодосодержащими препаратами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детей и подростков, находящихся на диспансерном учете при амбулаторном лечении хронических заболеваний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Лекарственное обеспечение детей до 5-летнего возраста на амбулаторном уровне лечения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беременных железо-  и йодосодержащими препаратами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детей и подростков, находящихся на диспансерном учете при амбулаторном лечении хронических заболеваний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Другие виды медицинской помощи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</w:tr>
      <w:tr>
        <w:trPr>
          <w:trHeight w:val="11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спецмедснабжения города республиканского значения, столицы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в рамках реализации Государственной программы развития здравоохранения Республики Казахстан «Саламатты Қазақстан» на 2011-2015 годы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государственной политики в области здравоохранения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уполномоченного органа в области здравоохранения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социологических, аналитических исследований и оказание консалтинговых услуг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16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здравоохранения и областному бюджету Алматинской области, бюджету города Алматы для сейсмоусиления объектов здравоохранения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бюджету города Алматы на капитальный ремонт сейсмоусиляемых объектов здравоохранения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Министерства здравоохранения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судебно-медицинской  экспертизе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хранению ценностей исторического наследия в области здравоохранения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 здравоохранения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здравоохранения на республиканском уровне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бюджету города Астаны на содержание вновь вводимых объектов здравоохранения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Реформирование системы здравоохранения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 республиканского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международных стандартов в области больничного управления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акционерных обществ Министерства здравоохранения Республики Казахстан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 представительские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Борьба с наркоманией и наркобизнесом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инвестиционных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 государственных органов по решениям судов  за счет средств резерва  Правительства Республики Казахстан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3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 на строительство врачебных амбулаторий и фельдшерского акушерских пунктов, расположенных в сельских населенных пунктах в рамках Программы занятости 2020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 организаций здравоохранения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кредиторской задолженности по обязательствам организаций здравоохранения за счет средств местного бюджета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2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6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</w:tr>
      <w:tr>
        <w:trPr>
          <w:trHeight w:val="10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1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4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 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4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 трансферты на развитие бюджетам районов (городов областного значения) 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здравоохранения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фельдшерского акушерских пунктов, расположенных в сельских населенных пунктах в рамках Программы занятости 2020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фельдшерского акушерских пунктов, расположенных в сельских населенных пунктах в рамках Программы занятости 2020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кредиторской задолженности по обязательствам организаций здравоохранения 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здравоохранения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5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2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1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здравоохранения в городе Алматы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сейсмоусиляемых объектов здравоохранения в городе Алматы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информационное обеспечение медицинских организаций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Управления делами Президента Республики Казахстан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обеспечение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отдельных категорий граждан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солидарных пенсий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базовые пенсионные выплаты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Надбавки к пенсиям граждан, пострадавших вследствие ядерных испытаний на Семипалатинском испытательном ядерном полигоне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обязательств по государственной гарантии сохранности обязательных пенсионных взносов в накопительных пенсионных фондах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базовое пособие по инвалидности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базовое пособие по случаю потери кормильца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базовое пособие по  возрасту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Пособие на погребение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специальные пособия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социального обеспечения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за вред, причиненный жизни и здоровью, возложенное судом на государство в случае прекращения деятельности юридического лица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областному бюджету Восточно-Казахстанской области на содержание вновь вводимых объектов социального обеспечения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координации занятости и социальных  программ области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3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дома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Приют для несовершеннолетних детей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деревни семейного типа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2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 социальных учреждениях (организациях) для детей с нарушениями функций опорно-двигательного аппарата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паталогиями в детских психоневрологических медико-социальных учреждениях (организациях)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дома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Приют для несовершеннолетних детей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деревни семейного типа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государственные пособия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Инвалиды ВОВ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Участники ВОВ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приравненные к инвалидам ВОВ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приравненные к участникам ВОВ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Вдовы воинов, погибших в ВОВ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Жены (мужья) умерших инвалидов ВОВ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Герои Советского Союза, Герои Социалистического труда, кавалеры орденов Славы трех степеней, Трудовой Славы трех степеней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Семьи погибших (умерших, пропавших без вести) военнослужащих, сотрудников органов внутренних дел и лиц, погибших при ликвидации последствий катастрофы на ЧАЭС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Труженики тыла в годы Великой Отечественной войны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Участники ликвидации последствий катастрофы на ЧАЭС, эвакуированных из зон отчуждения и отселения в Республику Казахстан, включая детей, которые на день эвакуации находились во внутриутробном состоянии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Инвалиды I и II групп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Инвалиды III группы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Дети-инвалиды до 16 лет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Многодетные матери, награжденные подвесками «Алтын алка», «Кумис алка» или получившие ранее звание «Мать-героиня» и награжденные орденом  «Материнская слава»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Многодетные семьи, имеющие четырех и более совместно проживающих несовершеннолетних детей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Жертвы политических репрессий, имеющие инвалидность или являющиеся пенсионерами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которым назначены пенсии за особые заслуги перед Республикой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Единовременные государственные денежные компенсации отдельным категориям граждан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Единовременные государственные денежные компенсации, гражданам, пострадавшим вследствие ядерных испытаний на Семипалатинском испытательном ядерном полигоне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Единовременная денежная компенсация реабилитированным гражданам - жертвам массовых политических репрессий  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семьям, имеющим детей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Единовременные государственные пособия в связи с рождением ребенка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по уходу за ребенком до одного года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Пособие  родителям, опекунам, воспитывающим детей- инвалидов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оралманам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координации занятости и социальных  программ области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виды социальной помощи нуждающимся инвалидам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санаторно-курортного лечения инвалидов и детей-инвалидов в соответствии с индивидуальной программой реабилитации инвалида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инвалидов техническими вспомогательными (компенсаторными) средствами и (или) специальными средствами передвижения в соответствии с индивидуальной программой реабилитации инвалида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инвалидов и ветеранов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медицинских услуг по протезированию, обеспечению протезно-ортопедическими средствами и обучению пользования ими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«Халық Қағарманы», Героев Социалистического труда, награжденных Орденом Славы трех степеней и орденом «Отан» из числа участников и инвалидов войны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виды социальной помощи нуждающимся инвалидам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санаторно-курортного лечения инвалидов и детей-инвалидов в соответствии с индивидуальной программой реабилитации инвалида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инвалидов техническими вспомогательными (компенсаторными) средствами и (или) специальными средствами передвижения в соответствии с индивидуальной программой реабилитации инвалида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инвалидов и ветеранов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медицинских услуг по протезированию, обеспечению протезно-ортопедическими средствами и обучению пользования ими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Льготы по проезду на всех видах общественного транспорта-городского, пригородного и местного сообщения (кроме такси)</w:t>
            </w:r>
          </w:p>
        </w:tc>
      </w:tr>
      <w:tr>
        <w:trPr>
          <w:trHeight w:val="11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«Отан», «Данк», удостоенных высокого звания «Халық Қағарманы», почетных званий республики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Льготы по проезду на всех видах общественного транспорта-городского, пригородного и местных сообщений (кроме такси)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Льготы по расходам на жилищно-коммунальные услуги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</w:tr>
      <w:tr>
        <w:trPr>
          <w:trHeight w:val="22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соотвествии с индивидуальной программой реабилитации инвалида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</w:tr>
      <w:tr>
        <w:trPr>
          <w:trHeight w:val="12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«Халық Қағарманы», Героев Социалистического труда, награжденных Орденом Славы трех степеней и орденом «Отан» из числа участников и инвалидов войны</w:t>
            </w:r>
          </w:p>
        </w:tc>
      </w:tr>
      <w:tr>
        <w:trPr>
          <w:trHeight w:val="14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 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Льготы по проезду на всех видах общественного транспорта-городского, пригородного и местного сообщения (кроме такси)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«Отан», «Данк», удостоенных высокого звания «Халық Қағарманы», почетных званий республики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</w:tr>
      <w:tr>
        <w:trPr>
          <w:trHeight w:val="15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государственной политики в области труда, занятости, социальной защиты  населения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уполномоченного органа государственной политики в области труда, занятости, социальной защиты  населения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 области труда, занятости, социальной защиты населения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социологических, аналитических исследований и оказание консалтинговых услуг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охраны труда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информационно-аналитическому обеспечению по базе занятости и бедности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на предоставление специальных социальных услуг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стандартов специальных социальных услуг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 в неправительственном секторе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сети отделений дневного пребывания в медико-социальных учреждениях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выплаты пенсий и пособий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Министерства труда и социальной защиты населения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организаций социальной защиты на республиканском уровне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методологическому обеспечению оказания инвалидам протезно-ортопедической помощи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областных бюджетов на содействие развитию предпринимательства на селе в рамках Программы занятости 2020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системы социальной защиты населения в соответствии с международными стандартами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гранта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гранта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повышению квалификации кадров социально-трудовой сферы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Национального плана действий по обеспечению прав и улучшению качества жизни инвалидов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 представительские затраты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инвестиционных проектов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концессионных проектов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в рамках реализации Государственной программы развития здравоохранения Республики Казахстан «Саламатты Қазақстан» на 2011-2015 годы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 государственных органов по решениям судов  за счет средств резерва  Правительства Республики Казахстан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Программы занятости 2020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на реализацию  мероприятий Программы занятости 2020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профессиональных стандартов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бюджетных кредитов для содействия развитиию предпринимательства на селе в рамках Программы занятости 2020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координации занятости и социальных  программ области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 районов (городов областного значения)  на введение стандартов специальных социальных услуг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 в неправительственном секторе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сети отделений дневного пребывания в медико-социальных учреждениях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лицам из групп риска, попавшим в сложную ситуацию вследствие насилия или угрозы насилия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мероприятий  Программы занятости 2020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1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2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1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21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1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3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 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4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 трансферты на развитие бюджетам районов (городов областного значения) 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бюджетных кредитов для содействия развитиию предпринимательства на селе в рамках Программы занятости 2020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предпринимательству участников Программы занятости 2020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 в неправительственном секторе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лицам из групп риска, попавшим в сложную ситуацию вследствие насилия или угрозы насилия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9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2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2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1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предпринимательству участников Программы занятости 2020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1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5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 Республики Казахстан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 на изъятие земельных участков для государственных нужд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 торговли Республики Казахстан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 областным бюджетам на развитие сельских населенных пунктов в рамках Программы занятости 2020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 на развитие сельских населенных пунктов в рамках Программы занятости 2020</w:t>
            </w:r>
          </w:p>
        </w:tc>
      </w:tr>
      <w:tr>
        <w:trPr>
          <w:trHeight w:val="11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изъятие земельных участков для государственных нужд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объектов в рамках развития сельских населенных пунктов по Программе занятости 2020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координации занятости и социальных  программ области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 бюджетам районов (городов областного значения) на развитие сельских населенных пунктов в рамках Программы занятости 2020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 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 бюджетам районов (городов областного значения) на развитие сельских населенных пунктов в рамках Программы занятости 2020 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области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 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</w:tr>
      <w:tr>
        <w:trPr>
          <w:trHeight w:val="10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 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объектов в рамках развития сельских населенных пунктов по Программе занятости 2020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1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строительства жилого комплекса, строящегося с участием дольщиков в Алматинской области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социально-предпринимательских корпораций на строительство жилья</w:t>
            </w:r>
          </w:p>
        </w:tc>
      </w:tr>
      <w:tr>
        <w:trPr>
          <w:trHeight w:val="15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сельских населенных пунктов в рамках Программы занятости 2020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3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в рамках развития сельских населенных пунктов по Программе занятости 2020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</w:tr>
      <w:tr>
        <w:trPr>
          <w:trHeight w:val="11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 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сельских населенных пунктов в рамках Программы занятости 2020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объектов в рамках развития сельских населенных пунктов по Программе занятости 2020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11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5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 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3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в рамках развития сельских населенных пунктов по Программе занятости 2020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значения, столицы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  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0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социально-предпринимательских корпораций на строительство жилья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жилья города Астаны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вопросам жилья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1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1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жилищной инспекции города Астаны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жилищного фонда на территории города республиканского значения, столицы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обследование общего имущества и изготовление технических паспортов на объекты кондоминиумов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   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5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   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   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1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1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жилья и жилищной инспекции города Алматы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по вопросам жилья,  в области жилищного фонда на местном уровне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1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1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объектов в рамках развития сельских населенных пунктов по Программе занятости 2020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Программы занятости 2020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в рамках развития сельских населенных пунктов по Программе занятости 2020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Программы занятости 2020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в рамках развития сельских населенных пунктов по Программе занятости 2020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Программы занятости 2020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в рамках развития сельских населенных пунктов по Программе занятости 2020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0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   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3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   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   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2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строительства и жилищно-коммунального хозяйства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энергосбережению объектов социальной сферы и жилищно-коммунального хозяйства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областных бюджетов, бюджетов городов Астаны и Алматы на проектирование, строительство и (или) приобретение жилья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13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проектирование, строительство и (или) приобретение жилья коммунального жилищного фонда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специалистов сферы жилищного хозяйства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апробация модели модернизации и управления жилищно-коммунальным хозяйством для малых населенных пунктов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гранта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гранта</w:t>
            </w:r>
          </w:p>
        </w:tc>
      </w:tr>
      <w:tr>
        <w:trPr>
          <w:trHeight w:val="16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(или) приобретение служебного жилища и развитие и (или) приобретение инженерно-коммуникационной инфраструктуры в рамках Программы занятости 2020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 районов (городов областного значения) на развитие коммунального хозяйства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  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 районов (городов областного значения) на развитие системы водоснабжения и водоотведения  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уставного капитала уполномоченной организации для строительства, проектирования жилья и инженерно-коммуникационной инфраструктуры Алматинской области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1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 районов (городов областного значения) на развитие системы водоснабжения в сельских населенных пунктах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для развития коммунального хозяйства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бюджету города Приозерск Карагандинской области на поддержание инфраструктуры города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 районов (городов областного значения) на развитие коммунального хозяйства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в сельских населенных пунктах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9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1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</w:tr>
      <w:tr>
        <w:trPr>
          <w:trHeight w:val="9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3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20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1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4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 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4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 трансферты на развитие бюджетам районов (городов областного значения) 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 районов (городов областного значения) на развитие системы водоснабжения и водоотведения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 районов (городов областного значения) на развитие коммунального хозяйства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в сельских населенных пунктах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города республиканского значения, столицы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1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1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1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10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Поддержание инфраструктуры города Приозерска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строительства и жилищно-коммунального хозяйства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системы водоснабжения и водоотведения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внутренних источников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 республиканского бюджета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коммунального хозяйства</w:t>
            </w:r>
          </w:p>
        </w:tc>
      </w:tr>
      <w:tr>
        <w:trPr>
          <w:trHeight w:val="12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бюджету Алматинской области на формирование уставного капитала уполномоченной организации для строительства, проектирования жилья и инженерно-коммуникационной инфраструктуры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технического состояния инженерных сетей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областному бюджету Карагандинской области на поддержание инфраструктуры города Приозерска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обоснований инвестиций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Центров энергоэффективности жилищно-коммунального хозяйства в городах Астана, Алматы и Актобе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 на развитие системы водоснабжения и водоотведения в сельских населенных пунктах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strike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strike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strike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strike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strike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 районов (городов областного значения) на развитие благоустройства городов и населенных пунктов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 районов (городов областного значения) на развитие благоустройства городов и населенных пунктов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города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0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строительства и жилищно-коммунального хозяйства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благоустройства городов и населенных пунктов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историко-культурных ценностей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доступа к  научно-историческим  ценностям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национальных фильмов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социально значимых и культурных мероприятий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театрально-концертных организаций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 историко-культурного наследия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Воссоздание, сооружение  памятников историко-культурного наследия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 и систематизация  изучения культурного наследия казахского народа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доступа к информации в публичных библиотеках республиканского значения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бюджету города Астаны на увеличение уставного капитала ТОО «Театр оперы и балета»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области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Увековечение памяти деятелей государства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1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2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20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0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4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 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4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 трансферты на развитие бюджетам районов (городов областного значения) 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культуры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культуры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значения, столицы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Увековечение памяти деятелей государства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1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2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 за счет средств резерва  местного исполнительного органа</w:t>
            </w:r>
          </w:p>
        </w:tc>
      </w:tr>
      <w:tr>
        <w:trPr>
          <w:trHeight w:val="20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1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ТОО «Театр оперы и балета»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 в сфере туризма, физической культуры и спорта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1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1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21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1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4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 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3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 трансферты на развитие бюджетам районов (городов областного значения) 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 в сфере физической культуры и спорта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различным видам спорта на республиканских 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соревнованиях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 на неотложные затраты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 для ликвидации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 и техногенного характера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 на неотложные затраты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 местных бюджетных инвестиционных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 проектов и 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консультативное сопровождение концессионных проектов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на неотложные затраты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 судов за счет средств резерва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на неотложные затраты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 для ликвидации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 и техногенного характера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 чрезвычайных ситуаций природного и 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характера, устранению ситуаций, угрожающих политической,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административно-территориальной единицы, жизни и здоровью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людей, общереспубликанского либо международного значения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целевых 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 столицы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 чрезвычайных ситуаций природного и 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характера, устранению ситуаций, угрожающих политической,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административно-территориальной единицы, жизни и здоровью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людей, общереспубликанского либо международного значения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целевых 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 столицы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 на текущие расходы по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 чрезвычайных ситуаций природного и 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характера, устранению ситуаций, угрожающих политической,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административно-территориальной единицы, жизни и здоровью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людей, общереспубликанского либо международного значения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целевых 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 столицы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 на расходы развития по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 чрезвычайных ситуаций природного и 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характера, устранению ситуаций, угрожающих политической,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административно-территориальной единицы, жизни и здоровью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людей, общереспубликанского либо международного значения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целевых 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 столицы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города Астаны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 в сфере туризма, физической культуры и спорта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уровне города республиканского значения, столицы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 сборных команд города республиканского значения, столицы по различным видам спорта на республиканских и международных спортивных соревнованиях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2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1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Алматы    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уровне города республиканского значения, столицы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 сборных команд города республиканского значения, столицы по различным видам спорта на республиканских и международных спортивных соревнованиях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  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0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   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2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   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   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1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1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спорта и физической культуры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развития массового спорта и национальных видов спорта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спорта высших достижений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инвестиции в области спорта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спорта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 по спорту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доступности научной, научно-технической и научно-педагогической информации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доступа к  информации в библиотеках республиканского значения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политики в области внутриполитической стабильности и общественного согласия  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социально-важных видов литературы  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архивных документов и архива печати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1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2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21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1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3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 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3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 трансферты на развитие бюджетам районов (городов областного значения) 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области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1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2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 за счет средств резерва местного исполнительного органа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2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21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1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3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 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4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 трансферты на развитие бюджетам районов (городов областного значения)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архивов и документации города республиканского значения, столицы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9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1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0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0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значения, столицы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городских библиотек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значения, столицы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развитию языков города республиканского значения, столицы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1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2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1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развитию языков, архивов и документации города республиканского значения, столицы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языков, по управлению архивным делом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2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2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туристского имиджа Казахстана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 области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 в сфере туризма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 на неотложные затраты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 для ликвидации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 и техногенного характера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 на неотложные затраты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 местных бюджетных инвестиционных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 проектов и 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консультативное сопровождение концессионных проектов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на неотложные затраты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 судов за счет средств резерва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на неотложные затраты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 для ликвидации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 и техногенного характера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 чрезвычайных ситуаций природного и 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характера, устранению ситуаций, угрожающих политической,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административно-территориальной единицы, жизни и здоровью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людей, общереспубликанского либо международного значения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целевых 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 столицы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 чрезвычайных ситуаций природного и 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характера, устранению ситуаций, угрожающих политической,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административно-территориальной единицы, жизни и здоровью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людей, общереспубликанского либо международного значения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целевых 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 столицы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 на текущие расходы по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 чрезвычайных ситуаций природного и 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характера, устранению ситуаций, угрожающих политической,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административно-территориальной единицы, жизни и здоровью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людей, общереспубликанского либо международного значения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целевых 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 столицы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 на расходы развития по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 чрезвычайных ситуаций природного и 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характера, устранению ситуаций, угрожающих политической,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административно-территориальной единицы, жизни и здоровью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людей, общереспубликанского либо международного значения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целевых 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 столицы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города Астаны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 города Алматы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туризма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   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   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   </w:t>
            </w:r>
          </w:p>
        </w:tc>
      </w:tr>
      <w:tr>
        <w:trPr>
          <w:trHeight w:val="12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   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1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 </w:t>
            </w:r>
          </w:p>
        </w:tc>
      </w:tr>
      <w:tr>
        <w:trPr>
          <w:trHeight w:val="21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туризма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 в сфере туризма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 для ликвидации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 и техногенного характера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 на неотложные затраты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 местных бюджетных инвестиционных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концессионных проектов и 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консультативное сопровождение концессионных проектов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на неотложные затраты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 судов за счет средств резерва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 чрезвычайных ситуаций природного и 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характера, устранению ситуаций, угрожающих политической,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административно-территориальной единицы, жизни и здоровью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людей, общереспубликанского либо международного значения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целевых 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 столицы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 чрезвычайных ситуаций природного и 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характера, устранению ситуаций, угрожающих политической,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административно-территориальной единицы, жизни и здоровью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людей, общереспубликанского либо международного значения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целевых 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 столицы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 и информационного пространства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молодежной политике и патриотическому воспитанию граждан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государственной политики в области культуры и информации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уполномоченного органа в области культуры и информации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социологических, аналитических исследований и оказание консалтинговых услуг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Министерства культуры и информации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Стимулирование деятелей в сфере культуры и информации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культуры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в области культуры и информации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борьбы с наркоманией и наркобизнесом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 представительские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инвестиционных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в рамках реализации Государственной программы развития здравоохранения Республики Казахстан «Саламатты ҚазаҚстан» на 2011-2015 годы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 государственных органов по решениям судов  за счет средств резерва  Правительства Республики Казахстан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школ-интернатов для одаренных в спорте детей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1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1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5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2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21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1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4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 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4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 трансферты на развитие бюджетам районов (городов областного значения) 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2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1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1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3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 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4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 трансферты на развитие бюджетам районов (городов областного значения) 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учителям школ-интернатов для одаренных в спорте детей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города Астаны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школ-интернатов для одаренных в спорте детей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значения, столицы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1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2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вопросам молодежной политики города республиканского значения, столицы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вопросам молодежной политики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2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1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Алматы    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Международного комплекса лыжных трамплинов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школ-интернатов для одаренных в спорте детей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5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1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1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5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 за счет средств резерва местного исполнительного органа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1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1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1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 в сфере физической культуры и спорта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0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1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1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2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Щучинско-Боровской курортной зоны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спорта и физической культуры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государственной политики в сфере физической культуры и спорта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уполномоченного органа государственной политики в сфере физической культуры и спорта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социологических, аналитических исследований и оказание консалтинговых услуг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на содержание вновь вводимых объектов спорта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организаций спорта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Агентства Республики Казахстан по делам спорта и физической культуры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 в области спорта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на увеличение размера доплаты за квалификационную категорию учителям школ-интернатов для одаренных в спорте детей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объектов спорта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 представительские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Борьба с наркоманией и наркобизнесом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инвестиционных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в рамках реализации Государственной программы развития здравоохранения Республики Казахстан «Саламатты Қазақстан» на 2011-2015 годы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 государственных органов по решениям судов за счет средств резерва Правительства Республики Казахстан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Топливо и энергетика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 Республики Казахстан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ведения учета государственного имущества, право пользования которым подлежит передаче подрядчикам по нефтегазовым проектам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инициативы прозрачности деятельности добывающих отраслей в Республике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закрытия шахт Карагандинского угольного бассейна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 атомной энергии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Консервация и ликвидация урановых рудников, захоронение техногенных отходов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радиационной безопасности на территории Республики Казахстан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Недропользование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геологической информации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Региональные, геолого-съемочные, поисково-оценочные и поисково-разведочные работы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минерально-сырьевой базы и недропользования, подземных вод и опасных геологических процессов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сейсмологической информации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 Республики Казахстан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координации деятельности в области нефтяной, газовой и нефтехимической промышленности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уполномоченного органа в области нефтяной, газовой и нефтехимической промышленности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социологических, аналитических исследований и оказание консалтинговых услуг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нормативно-технической базы нефтяной, газовой и нефтехимической промышленности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Министерства нефти и газа Республики Казахстан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газотранспортной системы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 представительские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инвестиционных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электронного правительства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 государственных органов по решениям судов  за счет средств резерва  Правительства Республики Казахстан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нормативно-технической базы в топливно-энергетическом комплексе</w:t>
            </w:r>
          </w:p>
        </w:tc>
      </w:tr>
      <w:tr>
        <w:trPr>
          <w:trHeight w:val="11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ущерба работникам ликвидированных шахт, переданных в Республиканское государственное специализированное предприятие  «Карагандаликвидшахт»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теплоэнергетической системы  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 районов (городов областного значения) на развитие теплоэнергетической системы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  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  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 районов (городов областного значения) на развитие газотранспортной системы  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  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  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  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  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 районов (городов областного значения) на развитие теплоэнергетической системы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  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  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 районов (городов областного значения) на развитие газотранспортной системы  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  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  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  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  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 районов (городов областного значения) на развитие теплоэнергетической системы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  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  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 районов (городов областного значения) на развитие газотранспортной системы  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  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  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  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  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ремонтно-восстановительных работ кабелей электроснабжения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  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0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  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  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  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  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 атомной энергии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координации деятельности и  обеспечению безопасности при использовании атомной энергии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уполномоченного органа в области использования атомной энергии, обеспечение безопасности при использовании атомной энергии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Агентства Республики Казахстан по атомной энергии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ядерных испытаний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Центра ядерной медицины и биофизики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инвестиционных проектов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концессионных проектов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1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 государственных органов по решениям судов  за счет средств резерва  Правительства Республики Казахстан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«Национальный управляющий холдинг «КазАгро» для проведения мероприятий по поддержке субъектов агропромышленного комплекса</w:t>
            </w:r>
          </w:p>
        </w:tc>
      </w:tr>
      <w:tr>
        <w:trPr>
          <w:trHeight w:val="10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Национальный управляющий холдинг «КазАгро» для реализации государственной политики по стимулированию развития агропромышленного комплекса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систем управления производством сельскохозяйственной продукции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на поддержку семеноводства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бюджету города Астаны на создание «зеленого пояса»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исследования и мероприятия в области агропромышленного комплекса и природопользования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Программно-целевое финансирование научных исследований в области агропромышленного комплекса и природопользования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Грантовое финансирование научных исследований в области агропромышленного комплекса и природопользования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Премии в области аграрной науки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перерабатывающих производств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ставки вознаграждения по кредитам (лизингу) на поддержку сельского хозяйства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затрат, связанных с закупом сельскохозяйственной продукции по гарантируемой цене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растениеводства и обеспечение продовольственной безопасности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сортоиспытанию  сельскохозяйственных культур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продовольственной безопасности и мобилизационных нужд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страхования в растениеводстве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процентных ставок вознаграждения по кредитам (лизингу) сельскохозяйственной техники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Научно-методические услуги по определению агрохимического состава почв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Агрометеорологический и космический мониторинг сельскохозяйственного производства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фитосанитарной безопасности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и карантин растений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на развитие животноводства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на субсидирование повышения продуктивности и качества товарного рыбоводства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на поддержку племенного животноводства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на субсидирование повышения продуктивности и качества продукции животноводства</w:t>
            </w:r>
          </w:p>
        </w:tc>
      </w:tr>
      <w:tr>
        <w:trPr>
          <w:trHeight w:val="13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на удешевление сельхозтоваропроизводителям стоимости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 торговли Республики Казахстан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на реализацию мер социальной поддержки специалистов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информационно-маркетинговой системы сельского хозяйства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  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продукции растениеводства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 по доставке воды сельскохозяйственным товаропроизводителям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   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качества казахстанского хлопка-волокна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</w:tr>
      <w:tr>
        <w:trPr>
          <w:trHeight w:val="13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ремонт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</w:tr>
      <w:tr>
        <w:trPr>
          <w:trHeight w:val="14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</w:tr>
      <w:tr>
        <w:trPr>
          <w:trHeight w:val="14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</w:tr>
      <w:tr>
        <w:trPr>
          <w:trHeight w:val="14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9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2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1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21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1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4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 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4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 трансферты на развитие бюджетам районов (городов областного значения) 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  <w:tr>
        <w:trPr>
          <w:trHeight w:val="9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«зеленого пояса»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 диагностике, организация их хранения и транспортировки (доставки)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ветеринарного паспорта на животное и их транспортировка (доставка)</w:t>
            </w:r>
          </w:p>
        </w:tc>
      </w:tr>
      <w:tr>
        <w:trPr>
          <w:trHeight w:val="13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сельского хозяйства города реcпубликанского значения, столицы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  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 по доставке воды сельскохозяйственным товаропроизводителям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плодовых культур и винограда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качества казахстанского хлопка-волокна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продукции растениеводства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9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9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2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1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1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 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</w:tr>
      <w:tr>
        <w:trPr>
          <w:trHeight w:val="11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  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   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2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0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1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 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 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1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1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1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   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2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 за счет средств резерва  местного исполнительного органа</w:t>
            </w:r>
          </w:p>
        </w:tc>
      </w:tr>
      <w:tr>
        <w:trPr>
          <w:trHeight w:val="21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1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 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2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1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</w:tr>
      <w:tr>
        <w:trPr>
          <w:trHeight w:val="11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областному бюджету Жамбылской области на берегоукрепительные работы на реке Шу вдоль Государственной границы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системы водоснабжения, гидротехнических сооружений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внутренних источников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подземных вод и очистки промышленных стоков в городе Усть-Каменогорске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гранта из республиканского бюджета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гранта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и восстановление особо аварийных участков межхозяйственных каналов и гидромелиоративных сооружений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использования и охраны водного фонда, обеспечение функционирования водохозяйственных систем и сооружений и мелиорация земель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и оценка мелиоративного состояния орошаемых земель, методическое обеспечение водохозяйственных организаций государственными учреждениями в системе водного хозяйства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трансграничных и республиканских водохозяйственных объектов, не связанных с подачей воды, и мониторинг за их техническим состоянием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природоохранных попусков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и рациональное использование водных ресурсов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</w:tr>
      <w:tr>
        <w:trPr>
          <w:trHeight w:val="13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 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</w:tr>
      <w:tr>
        <w:trPr>
          <w:trHeight w:val="13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 по  подаче питьевой воды из особо важных групповых и локальных систем водоснабжения, являющихся безальтернативными источниками питьевого водоснабжения  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берегоукрепительных работ на реке Шу вдоль государственной границы Республики Казахстан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зон, полос и зон санитарной охраны источников питьевого снабжения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 местного значения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</w:tr>
      <w:tr>
        <w:trPr>
          <w:trHeight w:val="13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 по  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сельского хозяйства города реcпубликанского значения, столицы</w:t>
            </w:r>
          </w:p>
        </w:tc>
      </w:tr>
      <w:tr>
        <w:trPr>
          <w:trHeight w:val="13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 по  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Биологическая мелиорация на участке реки Есиль   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строительства и жилищно-коммунального хозяйства</w:t>
            </w:r>
          </w:p>
        </w:tc>
      </w:tr>
      <w:tr>
        <w:trPr>
          <w:trHeight w:val="13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на субсидирование стоимости услуг  по  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Лесное хозяйство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бюджету Акмолинской области на создание лесонасаждений вдоль автомобильной дороги «Астана-Щучинск» на участках «Шортанды-Щучинск»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лесов и увеличение лесистости территории республики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гранта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лесным хозяйством, обеспечение сохранения и развития лесных ресурсов и животного мира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сохранения объектов природно-заповедного фонда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сохранения,  воспроизводства и рационального использования лесных ресурсов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сохранения, воспроизводства и рационального использования ресурсов животного мира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 лесоразведение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лесонасаждений вдоль автомобильной дороги «Астана-Щучинск» на участках «Шортанды-Щучинск»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лесного хозяйства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лесного хозяйства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Рыбное хозяйство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коммунального государственного предприятия «Жайык Балык» Атырауской области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Cубсидирование повышения продуктивности и качества товарного рыбоводства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сельского хозяйства города реcпубликанского значения, столицы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Cубсидирование повышения продуктивности и качества товарного рыбоводства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окружающей среды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и воспроизводство рыбных ресурсов и других водных животных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 среды Республики Казахстан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сохранению, восстановлению и улучшению качества окружающей среды, обеспечению перехода Республики Казахстан к устойчивому развитию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уполномоченного органа по сохранению, восстановлению и улучшению качества окружающей среды, обеспечению перехода Республики Казахстан к устойчивому развитию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мероприятий в рамках реализации международных соглашений, конвенций и протоколов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социологических, аналитических исследований и оказание консалтинговых услуг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качественных и количественных показателей (экологических нормативов и требований)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исследования в области охраны окружающей среды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охраны окружающей среды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наблюдений за состоянием окружающей среды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охраны окружающей среды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Министерства охраны окружающей среды Республики Казахстан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Республике Казахстан в усилении межрегионального сотрудничества для продвижения «Зеленого роста» и реализации Астанинской Инициативы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гранта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гранта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Уничтожение отходов, содержащих стойкие органические загрязнители в Казахстане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гранта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гранта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природной среды от техногенного загрязнения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на реализацию природоохранных мероприятий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 представительские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инвестиционных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 государственных органов по решениям судов за счет средств резерва  Правительства Республики Казахстан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 среды на местном уровне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экологической экспертизы объектов II, III, IV категорий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природоохранных мероприятий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0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1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22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4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 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4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 трансферты на развитие бюджетам районов (городов областного значения) 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 среды на местном уровне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экологической экспертизы объектов II, III, IV категорий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природоохранных мероприятий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1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1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1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животного мира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</w:tr>
      <w:tr>
        <w:trPr>
          <w:trHeight w:val="11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бюджету Акмолинской области на 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убытков, причиненных собственникам земельных участков или землепользователям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15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Акмолинской области на 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3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3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21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1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3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 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3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 трансферты на развитие бюджетам районов (городов областного значения) 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</w:tr>
      <w:tr>
        <w:trPr>
          <w:trHeight w:val="15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Акмолинской области на 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</w:tr>
      <w:tr>
        <w:trPr>
          <w:trHeight w:val="16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Акмолинской области на 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значения, столицы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убытков, причиненных собственникам земельных участков или землепользователям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1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 за счет средств резерва местного исполнительного органа</w:t>
            </w:r>
          </w:p>
        </w:tc>
      </w:tr>
      <w:tr>
        <w:trPr>
          <w:trHeight w:val="21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1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 за счет средств резерва  местного исполнительного органа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управлению земельными ресурсами</w:t>
            </w:r>
          </w:p>
        </w:tc>
      </w:tr>
      <w:tr>
        <w:trPr>
          <w:trHeight w:val="12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созданию условий для эффективного использования и охраны земли, геодезического и картографического обеспечения, способствующего экономическому развитию страны и укреплению национальной безопасности</w:t>
            </w:r>
          </w:p>
        </w:tc>
      </w:tr>
      <w:tr>
        <w:trPr>
          <w:trHeight w:val="12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уполномоченного органа по созданию условий для эффективного использования и охраны земли, геодезического и картографического обеспечения, способствующего экономическому развитию страны и укреплению национальной безопасности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Агентства Республики Казахстан по управлению земельными ресурсами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сведений государственного земельного кадастра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топографо-геодезической и картографической продукцией и ее хранение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 представительские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инвестиционных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 государственных органов по решениям судов  за счет средств резерва  Правительства Республики Казахстан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 хозяйства, охраны окружающей среды и земельных отношений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Планирование, регулирование, управление в сфере сельского хозяйства и природопользования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Планирование, регулирование, управление в сфере сельского хозяйства и природопользования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обеспечение субъектов агропромышленного комплекса на безвозмездной основе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Информационно-аналитическое, социологическое, нормативно-методическое обеспечение Министерства сельского хозяйства Республики Казахстан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на проведение противоэпизоотических мероприятий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Министерства сельского хозяйства Республики Казахстан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налоговой и иной задолженности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 представительские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инвестиционных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автоматизированной системы управления отраслями агропромышленного комплекса «E-Agriculture»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 государственных органов по решениям судов  за счет средств резерва  Правительства Республики Казахстан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электронного  информационного ресурса, системы и информационно-коммуникационной сети в едином информационном пространстве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  Министерства сельского хозяйства Республики Казахстан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на формирование региональных стабилизационных фондов продовольственных товаров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внедрение информационной системы по мониторингу биоразнообразия в пилотных особо охраняемых природных территориях Республики Казахстан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гранта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гранта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Ветеринарные мероприятия и обеспечение пищевой безопасности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Диагностика заболеваний животных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Противоэпизоотические мероприятия, ликвидация очагов острых  и хронических инфекционных  заболеваний  животных и птиц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Мониторинг, референция, лабораторная диагностика и обеспечение пищевой безопасности в ветеринарии</w:t>
            </w:r>
          </w:p>
        </w:tc>
      </w:tr>
      <w:tr>
        <w:trPr>
          <w:trHeight w:val="10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на материально-техническое оснащение государственных ветеринарных организаций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 объектов в сфере ветеринарии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инфраструктуры лесного хозяйства и особо охраняемых природных территорий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оптовых рынков по торговле продукцией агропромышленного комплекса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подразделений местных исполнительных органов в области ветеринарии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 хранение и перемещение изделий и атрибутов ветеринарного и зоогигиенического назначения, используемых для профилактики, лечения, обработки животных, диагностики заболеваний животных  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3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 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значения, столицы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2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 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сельского хозяйства города реcпубликанского значения, столицы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3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 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 Республики Казахстан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привлечению инвестиций, функционированию и развитию специальной экономической зоны «Национальный индустриальный нефтехимический технопарк»</w:t>
            </w:r>
          </w:p>
        </w:tc>
      </w:tr>
      <w:tr>
        <w:trPr>
          <w:trHeight w:val="9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инфраструктуры и ограждений территорий специальной экономической зоны «Национальный индустриальный нефтехимический технопарк» в Атырауской области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 технологического характера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специальной экономической зоны «Оңтүстік»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 атомной энергии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 технологического характера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восстановлению объектов социальной сферы и жилья граждан пострадавших в результате чрезвычайных ситуаций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11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1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21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1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4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 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4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 трансферты на развитие бюджетам районов (городов областного значения)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 в области архитектуры и градостроительства на местном уровне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3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3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22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1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3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 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4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 трансферты на развитие бюджетам районов (городов областного значения)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архитектуры и градостроительства города республиканского значения, столицы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 в сфере архитектуры и градостроительства на местном уровне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генеральных планов застройки населенных пунктов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Генерального плана пригородной зоны города Алматы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комплексной схемы градостроительного планирования территории пригородной зоны города Астаны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2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1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1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9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1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1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14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 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1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0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1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9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1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1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 в области  архитектуры и градостроительства на местном уровне  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1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1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1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9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1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 за счет средств резерва  местного исполнительного органа</w:t>
            </w:r>
          </w:p>
        </w:tc>
      </w:tr>
      <w:tr>
        <w:trPr>
          <w:trHeight w:val="21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1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строительства и жилищно-коммунального хозяйства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нормативно-технических документов в сфере архитектурной, градостроительной и строительной деятельности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 в области строительства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сфере промышленности, архитектурной, градостроительной и строительной деятельности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хранения информации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создания новых, модернизация и оздоровление действующих производств в рамках направления «Производительность-2020» 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для развития индустриально-инновационной инфраструктуры в рамках направления «Инвестор - 2020»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индустриально-инновационной инфраструктуры в рамках направления «Инвестор - 2020»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индустриально-инновационной инфраструктуры в рамках направления «Инвестор - 2020»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индустриально-инновационной инфраструктуры в рамках направления «Инвестор - 2020»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индустриально-инновационной инфраструктуры в рамках направления «Инвестор - 2020»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 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автомобильных дорог на республиканском уровне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внутренних источников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 республиканского бюджета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средний и текущий ремонт, содержание, озеленение, диагностика и инструментальное обследование автомобильных дорог республиканского значения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на капитальный и средний ремонт автомобильных дорог областного, районного значения и улиц населенных пунктов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качества выполнения дорожно-строительных и ремонтных работ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транспортной инфраструктуры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сопровождение концессионного проекта строительства «Большая Алматинская кольцевая автомобильная дорога»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гранта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гранта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 районов (городов областного значения) на развитие транспортной инфраструктуры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 автомобильных дорог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 районов (городов областного значения) на развитие транспортной инфраструктуры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0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Астаны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города Алматы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автомобильных дорог города Алматы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 в сфере автомобильных дорог на местном уровне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2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1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1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связи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 Республики Казахстан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убытков операторов сельской связи по предоставлению универсальных услуг связи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обучению населения в рамках «Электронного правительства»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сопровождение системы мониторинга радиочастотного спектра и радиоэлектронных средств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Водный транспорт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 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водных путей в судоходном состоянии и содержание шлюзов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классификации и технической безопасности судов внутреннего водного плавания «река-море»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инфраструктуры водного транспорта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Воздушный транспорт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 Республики Казахстан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инфраструктуры воздушного транспорта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первоначальной подготовки пилотов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Астаны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Железнодорожный транспорт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 Республики Казахстан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железнодорожных пассажирских перевозок по социально значимым межобластным сообщениям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сфере транспорта и коммуникаций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 Республики Казахстан</w:t>
            </w:r>
          </w:p>
        </w:tc>
      </w:tr>
      <w:tr>
        <w:trPr>
          <w:trHeight w:val="11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формированию политики, координации, контроля, развития инфраструктуры и конкурентного рынка в области транспорта, коммуникаций, связи и информатизации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уполномоченного органа по формированию политики, координации, контроля, развития инфраструктуры и конкурентного рынка в области транспорта, коммуникаций, связи и информатизации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социологических, аналитических исследований и оказание консалтинговых услуг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информационных систем и информационно-техническое обеспечение государственого органа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 в области транспорта и коммуникаций  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Министерства транспорта и коммуникаций  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здания административно-технологического комплекса «Transport tower»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бюджету города Алматы на субсидирование пассажирских перевозок метрополитеном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юридических лиц, осуществляющих деятельность в области транспорта и коммуникаций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 представительские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инвестиционных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 государственных органов по решениям судов  за счет средств резерва  Правительства Республики Казахстан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собщениям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2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12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1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21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0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3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 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3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 трансферты на развитие бюджетам районов (городов областного значения)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собщениям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Астаны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 в области транспорта и коммуникаций на местном уровне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внутренним сообщениям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1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 за счет средств резерва местного исполнительного органа</w:t>
            </w:r>
          </w:p>
        </w:tc>
      </w:tr>
      <w:tr>
        <w:trPr>
          <w:trHeight w:val="20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1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города Алматы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 в области  пассажирского транспорта на местном уровне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внутренним сообщениям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эксплуатации автоматизированной системы диспетчерского управления городским пассажирским транспортом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мониторинга и контроля работ общественного транспорта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метрополитеном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технических средств регулирования дорожного движения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9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2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0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 агентство Республики Казахстан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формированию политики, координации и контроля в области космической деятельности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уполномоченного органа по формированию политики, координации и контроля в области космической деятельности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 в области космической деятельности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утилизации, рекультивации и ремонта объектов комплекса «Байконур», не входящих в состав арендуемых Российской Федерации</w:t>
            </w:r>
          </w:p>
        </w:tc>
      </w:tr>
      <w:tr>
        <w:trPr>
          <w:trHeight w:val="13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«Национальная компания «Қазақстан Ғарыш Сапары» на создание целевых космических систем, технологий и их использование, а также строительство Сборочно-испытательного комплекса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банкам-агентам  по обслуживанию бюджетного кредита в рамках межправительственного соглашения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управления космическими аппаратами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«Республиканский центр космической связи» на создание целевых космических систем, технологий и их использование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технических регламентов и стандартов в области космической деятельности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объектов комплекса «Байконур», не вошедших в состав аренды Российской Федерации и исключенных из него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Национального космического агентства Республики Казахстан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 представительские затраты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инвестиционных проектов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концессионных проектов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Регулирование экономической деятельности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 торговли Республики Казахстан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продвижению экспорта казахстанских товаров на внешние рынки в рамках направления «Экспортер - 2020»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сфере технического регулирования и метрологии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продвижению экспорта казахстанских товаров на внешние рынки в рамках направления «Экспортер - 2020»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 области индустриально-инновационного развития Республики Казахстан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1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 трансферты на развитие из местных бюджетов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3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20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1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3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 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4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 трансферты на развитие бюджетам районов (городов областного значения) 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2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1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1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Службы прогноза погоды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 среды Республики Казахстан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гидрометеорологического мониторинга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«Фонд развития предпринимательства «Даму» на реализацию государственной инвестиционной политики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АО «Национальный управляющий холдинг «КазАгро» для финансирования малого и среднего бизнеса и микрокредитования сельского населения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«Фонд развития малого предпринимательства» на реализацию государственной инвестиционной политики</w:t>
            </w:r>
          </w:p>
        </w:tc>
      </w:tr>
      <w:tr>
        <w:trPr>
          <w:trHeight w:val="10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АО «Национальный управляющий холдинг «КазАгро» для финансирования малого и среднего бизнеса и микрокредитования сельского населения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1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 за счет средств резерва  местного исполнительного органа</w:t>
            </w:r>
          </w:p>
        </w:tc>
      </w:tr>
      <w:tr>
        <w:trPr>
          <w:trHeight w:val="21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1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Регулирование естественных монополий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регулированию естественных монополий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области регулирования деятельности субъектов естественных монополий по обеспечению эффективного функционирования и развития инфраструктурных отраслей экономики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уполномоченного органа в области регулирования деятельности субъектов естественных монополий по обеспечению эффективного функционирования и развития инфраструктурных отраслей экономики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социологических, аналитических исследований и оказание консалтинговых услуг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информационных систем и информационно-техническое обеспечение государственого органа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Агентства Республики Казахстан по регулированию естественных монополий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 представительские затраты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инвестиционных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 государственных органов по решениям судов за счет средств резерва Правительства Республики Казахстан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области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государственного учреждения «Центр информационных технологий»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 в рамках Программы «Развитие регионов»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государственного материального резерва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государственного материального резерва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«Железнодорожные госпитали медицины катастроф»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Представительские затраты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 на реализацию текущих мероприятий в рамках Программы развития моногородов на 2012-2020 годы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 Республики Казахстан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Республиканского государственного предприятия «Центр обслуживания населения»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перевода средств в Национальный фонд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Правительства Республики Казахстан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Правительства Республики Казахстан для ликвидации чрезвычайных ситуаций природного и техногенного характера на территории Республики Казахстан и других государств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Правительства Республики Казахстан на неотложные затраты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Правительства Республики Казахстан на исполнение обязательств по решениям судов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по государственным гарантиям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Правительства Республики Казахстан на покрытие дефицита наличности по бюджетам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вознаграждения в рамках «Программы посткризисного восстановления (оздоровление конкурентоспособных предприятий)»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простых векселей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первоначального взноса Республики Казахстан в «Антикризисный фонд ЕврАзЭС»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реализации планов оздоровлений участников «Программы посткризисного восстановления (оздоровление конкурентоспособных предприятий)»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областному бюджету Западно-Казахстанской области на обеспечение компенсации потерь и экономической стабильности региона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Условно финансируемые расходы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 торговли Республики Казахстан</w:t>
            </w:r>
          </w:p>
        </w:tc>
      </w:tr>
      <w:tr>
        <w:trPr>
          <w:trHeight w:val="11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индустриальной инфраструктуры в рамках программы «Дорожная карта бизнеса - 2020»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Оздоровление и усиление предпринимательского потенциала в рамках программы «Дорожная карта бизнеса - 2020»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оператора и финансового агента оказываемых в рамках программы  «Дорожная карта бизнеса – 2020»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 на реализацию  мер по содействию  экономическому развитию регионов в рамках Программы «Развитие регионов»</w:t>
            </w:r>
          </w:p>
        </w:tc>
      </w:tr>
      <w:tr>
        <w:trPr>
          <w:trHeight w:val="13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бюджетных инвестиционных и концессионных проектов, консультативное сопровождение концессионных проектов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Донорский взнос Казахстана в Азиатский фонд развития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«Фонд национального благосостояния «Самрук-Казына» для обеспечения конкурентоспособности и устойчивости национальной экономики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«Фонд национального благосостояния «Самрук-Казына» для обеспечения конкурентоспособности и устойчивости национальной экономики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областному бюджету Мангистауской области на поддержку предпринимательства в городе Жанаозен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 на развитие инженерной инфраструктуры в рамках Программы «Развитие регионов»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обеспечение предпринимателей в моногородах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областных бюджетов на содействие развитию предпринимательства в моногородах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Казахстана в Центрально-Азиатской инициативе Евразийской программы конкурентоспособности Организации экономического сотрудничества и развития</w:t>
            </w:r>
          </w:p>
        </w:tc>
      </w:tr>
      <w:tr>
        <w:trPr>
          <w:trHeight w:val="11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 на поддержку частного предпринимательства в регионах в рамках Программы «Дорожная карта бизнеса - 2020»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текущих мероприятий в рамках Программы развития моногородов на 2012-2020 годы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 на реализацию текущих мероприятий в рамках Программы развития моногородов на 2012-2020 годы</w:t>
            </w:r>
          </w:p>
        </w:tc>
      </w:tr>
      <w:tr>
        <w:trPr>
          <w:trHeight w:val="10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 на реализацию бюджетных инвестиционных проектов в рамках Программы развития моногородов на 2012-2020 годы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13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стандартизации, метрологии, промышленности, привлечения инвестиций, электроэнергетики, геологии, топливно-энергетического комплекса, угольной промышленности и туристской индустрии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уполномоченного органа в области стандартизации, метрологии, промышленности, привлечения инвестиций, электроэнергетики, геологии, топливно-энергетического комплекса, угольной промышленности и туристской индустрии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социологических, аналитических исследований и оказание консалтинговых услуг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институтов национальной инновационной системы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стимулирования инновационной активности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сопровождению Государственной программы по форсированному индустриально-инновационному развитию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привлечению инвестиций в Республику Казахстан в рамках направления «Инвестор - 2020»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инновационных грантов в рамках направления «Производительность - 2020»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привлечению инвестиций, функционированию и развитию специальной экономической зоны «Парк инновационных технологий»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Министерства индустрии и новых технологий Республики Казахстан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специальной экономической зоны «Парк инновационных технологий»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казахстанского содержания при закупке товаров, работ и услуг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 представительские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Борьба с наркоманией и наркобизнесом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инвестиционных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концессионных проектов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 государственных органов по решениям судов  за счет средств резерва  Правительства Республики Казахстан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 среды Республики Казахстан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«Казаэросервис» на создание метеорологической автоматизированной радиолокационной сети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Районирование территории Казахстана по климатическим характеристикам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  на текущее обустройство моногородов в рамках Программы развития моногородов на 2012-2020 годы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координации занятости и социальных  программ области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области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области для ликвидации чрезвычайных ситуаций природного и техногенного характера на территории области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 на неотложные затраты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 на исполнение обязательств по решениям судов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 на покрытие дефицита наличности бюджетов районов (городов областного значения)</w:t>
            </w:r>
          </w:p>
        </w:tc>
      </w:tr>
      <w:tr>
        <w:trPr>
          <w:trHeight w:val="10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Западно-Казахстанской области на обеспечение компенсации потерь и экономической стабильности региона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</w:tr>
      <w:tr>
        <w:trPr>
          <w:trHeight w:val="13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региональных организаций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0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содействию экономическому развитию регионов  в рамках Программы «Развитие регионов»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  на текущее обустройство моногородов в рамках Программы развития моногородов на 2012-2020 годы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области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  на текущее обустройство моногородов в рамках Программы развития моногородов на 2012-2020 годы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- 2020»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 программы «Дорожная карта бизнеса - 2020»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- 2020»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1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 районов (городов областного значения) на поддержку частного предпринимательства в рамках программы «Дорожная карта бизнеса - 2020»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бюджету города Жанаозен Мангистауской области на поддержку предпринимательства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 районов (городов областного значения) на реализацию текущих мероприятий в рамках Программы развития моногородов на 2012-2020 годы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бюджету города Приозерск Карагандинской области на строительство объектов транспортной инфраструктуры объекта «Санаторий на побережье озера Балхаш»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1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  на текущее обустройство моногородов в рамках Программы развития моногородов на 2012-2020 годы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13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бюджету города Приозерск Карагандинской области на строительство объектов инженерной инфраструктуры объекта «Санаторий на побережье озера Балхаш»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«Развитие регионов»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3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региональных организаций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«Развитие регионов»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  на текущее обустройство моногородов в рамках Программы развития моногородов на 2012-2020 годы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11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строительства, транспорта и коммуникаций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«Развитие регионов»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13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1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  на текущее обустройство моногородов в рамках Программы развития моногородов на 2012-2020 годы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1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1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21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1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4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 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3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 трансферты на развитие бюджетам районов (городов областного значения)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 области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13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значения, столицы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значения, столицы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значения, столицы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города республиканского значения, столицы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города республиканского значения, столицы для ликвидации чрезвычайных ситуаций природного и техногенного характера на территории города республиканского значения, столицы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города республиканского значения, столицы на неотложные затраты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города республиканского значения, столицы на исполнение обязательств по решениям судов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для внедрения системы раздельного сбора твердо-бытовых отходов в городе Алматы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КГП «ВСК «Медеу» для внедрения системы энергосберегающих технологий на высокогорном спортивном комплексе «Медеу» в городе Алматы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значения, столицы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архивов и документации города республиканского значения, столицы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города Астаны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значения, столицы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значения, столицы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развитию языков города республиканского значения, столицы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процентной ставки по кредитам в рамках программы «Дорожная карта бизнеса - 2020»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- 2020»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- 2020»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архитектуры и градостроительства города республиканского значения, столицы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Астаны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региональных организаций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администрирования специальной экономической зоны «Астана-новый город»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по обеспечению устойчивого роста конкурентоспособности и повышению имиджа города Астаны как новой столицы на международном уровне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развития инновационной деятельности города Астаны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проведению Всемирной выставки «EXPO-2017»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0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2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1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1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уполномоченной организации для участия в строительстве незавершенных объектов жилья с участием дольщиков городу Астаны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жилья города Астаны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сельского хозяйства города реcпубликанского значения, столицы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вопросам молодежной политики города республиканского значения, столицы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развитию языков, архивов и документации города республиканского значения, столицы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 города Алматы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Алматы    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жилищной инспекции города Астаны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жилья и жилищной инспекции города Алматы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города Алматы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автомобильных дорог города Алматы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</w:tr>
      <w:tr>
        <w:trPr>
          <w:trHeight w:val="9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в моногородах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рамках Программы развития моногородов на 2012-2020 годы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рамках Программы развития моногородов на 2012-2020 годы  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- обучение предпринимательству  в рамках Программы развития моногородов на 2012-2020 годы  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 в рамках Программы «Развитие регионов»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5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1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1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 в рамках Программы «Развитие регионов»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транспортной инфраструктуры объекта «Санаторий на побережье озера Балхаш»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0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3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1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1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 в рамках Программы «Развитие регионов»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</w:tr>
      <w:tr>
        <w:trPr>
          <w:trHeight w:val="11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в моногородах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рамках Программы развития моногородов на 2012-2020 годы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 в рамках Программы развития моногородов на 2012-2020 годы  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0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- обучение предпринимательству  в рамках Программы развития моногородов на 2012-2020 годы  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 в рамках Программы «Развитие регионов»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предпринимательства города Жанаозен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в моногородах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9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рамках Программы развития моногородов на 2012-2020 годы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 в рамках Программы развития моногородов на 2012-2020 годы  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0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- обучение предпринимательству  в рамках Программы развития моногородов на 2012-2020 годы  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2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 за счет средств резерва местного исполнительного органа</w:t>
            </w:r>
          </w:p>
        </w:tc>
      </w:tr>
      <w:tr>
        <w:trPr>
          <w:trHeight w:val="20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1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инженерной инфраструктуры объекта «Санаторий на побережье озера Балхаш»  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 в рамках Программы «Развитие регионов»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 в рамках Программы «Развитие регионов»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в моногородах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рамках Программы развития моногородов на 2012-2020 годы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 в рамках Программы развития моногородов на 2012-2020 годы  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- обучение предпринимательству  в рамках Программы развития моногородов на 2012-2020 годы  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 в рамках Программы «Развитие регионов»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0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1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 за счет средств резерва местного исполнительного органа</w:t>
            </w:r>
          </w:p>
        </w:tc>
      </w:tr>
      <w:tr>
        <w:trPr>
          <w:trHeight w:val="21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1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</w:tr>
      <w:tr>
        <w:trPr>
          <w:trHeight w:val="11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в моногородах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рамках Программы развития моногородов на 2012-2020 годы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 в рамках Программы развития моногородов на 2012-2020 годы  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0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- обучение предпринимательству  в рамках Программы развития моногородов на 2012-2020 годы  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 в рамках Программы «Развитие регионов»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туризма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информационно-аналитической системы Генеральной прокуратуры Республики Казахстан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защите конкуренции (Антимонопольное агентство)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 по обеспечению защиты конкуренции, ограничению монополистической деятельности и недопущению недобросовестной конкуренции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уполномоченного органа в области защиты конкуренции, ограничению монополистической деятельности и недопущению недобросовестной конкуренции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социологических, аналитических исследований и оказание консалтинговых услуг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Агентства Республики Казахстан по защите конкуренции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 представительские затраты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инвестиционных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 государственных органов по решениям судов  за счет средств резерва  Правительства Республики Казахстан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строительства и жилищно-коммунального хозяйства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координации деятельности в области строительства и жилищно-коммунального хозяйства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уполномоченного органа по координации деятельности в области строительства и жилищно-коммунального хозяйства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Агентства Республики Казахстан по делам строительства и жилищно-коммунального хозяйства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 в области жилищно-коммунального хозяйства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увеличение уставных капиталов специализированных региональных организаций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«Казахстанский центр модернизации и развития жилищно-коммунального хозяйства»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«Ипотечная организация Казахстанская ипотечная компания»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 представительские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инвестиционных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 государственных органов по решениям судов за счет средств резерва Правительства Республики Казахстан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Управления делами Президента Республики Казахстан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областному бюджету Карагандинской области на строительство объектов инженерной и транспортной инфраструктуры объекта «Санаторий на побережье озера Балхаш»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религий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государственной политики в сфере религиозной деятельности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уполномоченного органа государственной политики в сфере религиозной деятельности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социологических, аналитических исследований и оказание консалтинговых услуг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Агентства Республики Казахстан по делам религий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в сфере религиозной деятельности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международного сотрудничества в сфере религиозной деятельности, проведение социологических, научно-исследовательских и аналитических услуг в сфере религиозной деятельности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государственной политики в сфере свободы и вероисповедания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Научно-исследовательские и аналитические услуги по религиозным вопросам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международного сотрудничества в области культуры и религий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 представительские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инвестиционных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 государственных органов по решениям судов  за счет средств резерва  Правительства Республики Казахстан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 атомной энергии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 представительские затраты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правительственного долга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вознаграждений  по займам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комиссионных за размещение займов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области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вознаграждений и иных платежей по займам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комиссионных за размещение займа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вознаграждений и иных платежей по займам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комиссионных за размещение займа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вознаграждений и иных платежей по займам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комиссионных за размещение займа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вознаграждений и иных платежей по займам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комиссионных за размещение займа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вознаграждений и иных платежей по займам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комиссионных за размещение займа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 областным бюджетам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области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</w:tr>
      <w:tr>
        <w:trPr>
          <w:trHeight w:val="18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</w:tr>
      <w:tr>
        <w:trPr>
          <w:trHeight w:val="19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чрезывачайных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правительственного долга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области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договорам займа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республиканского бюджета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кредитов, выданных из республиканского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государственным эмиссионным ценным бумагам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договорам займа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республиканского бюджета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кредитов, выданных из республиканского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государственным эмиссионным ценным бумагам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договорам займа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кредитов, выданных из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государственным эмиссионным ценным бумагам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договорам займа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кредитов, выданных из местного бюджета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государственным эмиссионным ценным бумагам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договорам займа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кредитов, выданных из местного бюджета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Экономическая классификация расходов бюджета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Экономическая классификация расходов бюджета в редакции приказа Министра финансов РК от 11.10.2012 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с 01.01.2013); с изменениями, внесенными приказом Министра финансов РК от 05.12.2012 </w:t>
      </w:r>
      <w:r>
        <w:rPr>
          <w:rFonts w:ascii="Times New Roman"/>
          <w:b w:val="false"/>
          <w:i w:val="false"/>
          <w:color w:val="ff0000"/>
          <w:sz w:val="28"/>
        </w:rPr>
        <w:t>№ 532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762"/>
        <w:gridCol w:w="921"/>
        <w:gridCol w:w="921"/>
        <w:gridCol w:w="915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</w:tr>
      <w:tr>
        <w:trPr>
          <w:trHeight w:val="4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Специфика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9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Текущие затраты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 на товары и услуги</w:t>
            </w:r>
          </w:p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Заработная плата</w:t>
            </w:r>
          </w:p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</w:t>
            </w:r>
          </w:p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денежные выплаты</w:t>
            </w:r>
          </w:p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Компенсационные выплаты </w:t>
            </w:r>
          </w:p>
        </w:tc>
      </w:tr>
      <w:tr>
        <w:trPr>
          <w:trHeight w:val="7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 установленные обязательные пенсионные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взносы </w:t>
            </w:r>
          </w:p>
        </w:tc>
      </w:tr>
      <w:tr>
        <w:trPr>
          <w:trHeight w:val="39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Взносы работодателей</w:t>
            </w:r>
          </w:p>
        </w:tc>
      </w:tr>
      <w:tr>
        <w:trPr>
          <w:trHeight w:val="3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</w:tr>
      <w:tr>
        <w:trPr>
          <w:trHeight w:val="6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отчисления в Государственный 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страхования</w:t>
            </w:r>
          </w:p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Взносы на обязательное страхование</w:t>
            </w:r>
          </w:p>
        </w:tc>
      </w:tr>
      <w:tr>
        <w:trPr>
          <w:trHeight w:val="3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заработной платы отдельным категориям граждан и отчисления взносов в соответствии с законодательными актами Республики Казахстан</w:t>
            </w:r>
          </w:p>
        </w:tc>
      </w:tr>
      <w:tr>
        <w:trPr>
          <w:trHeight w:val="4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технического персонала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патронатных воспитателей</w:t>
            </w:r>
          </w:p>
        </w:tc>
      </w:tr>
      <w:tr>
        <w:trPr>
          <w:trHeight w:val="75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средней заработной платы депутатам маслихата по их основному месту работы</w:t>
            </w:r>
          </w:p>
        </w:tc>
      </w:tr>
      <w:tr>
        <w:trPr>
          <w:trHeight w:val="40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вознаграждений присяжным заседателям</w:t>
            </w:r>
          </w:p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Взносы работодателей по техническому персоналу</w:t>
            </w:r>
          </w:p>
        </w:tc>
      </w:tr>
      <w:tr>
        <w:trPr>
          <w:trHeight w:val="5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Командировки и служебные разъезды внутри страны технического персонала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Командировочные расходы присяжных заседателей</w:t>
            </w:r>
          </w:p>
        </w:tc>
      </w:tr>
      <w:tr>
        <w:trPr>
          <w:trHeight w:val="43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запасов</w:t>
            </w:r>
          </w:p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продуктов питания</w:t>
            </w:r>
          </w:p>
        </w:tc>
      </w:tr>
      <w:tr>
        <w:trPr>
          <w:trHeight w:val="45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медикаментов и прочих средств медицинского назначения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 пошив и ремонт предметов вещевого имущества и другого форменного и специального обмундирования</w:t>
            </w:r>
          </w:p>
        </w:tc>
      </w:tr>
      <w:tr>
        <w:trPr>
          <w:trHeight w:val="40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топлива, горюче-смазочных материалов</w:t>
            </w:r>
          </w:p>
        </w:tc>
      </w:tr>
      <w:tr>
        <w:trPr>
          <w:trHeight w:val="4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прочих запасов</w:t>
            </w:r>
          </w:p>
        </w:tc>
      </w:tr>
      <w:tr>
        <w:trPr>
          <w:trHeight w:val="40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услуг и работ</w:t>
            </w:r>
          </w:p>
        </w:tc>
      </w:tr>
      <w:tr>
        <w:trPr>
          <w:trHeight w:val="2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коммунальных услуг</w:t>
            </w:r>
          </w:p>
        </w:tc>
      </w:tr>
      <w:tr>
        <w:trPr>
          <w:trHeight w:val="3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связи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транспортных услуг</w:t>
            </w:r>
          </w:p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аренды за помещение</w:t>
            </w:r>
          </w:p>
        </w:tc>
      </w:tr>
      <w:tr>
        <w:trPr>
          <w:trHeight w:val="55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в рамках государственного социального заказа</w:t>
            </w:r>
          </w:p>
        </w:tc>
      </w:tr>
      <w:tr>
        <w:trPr>
          <w:trHeight w:val="43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консалтинговых услуг и исследований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прочих услуг и работ</w:t>
            </w:r>
          </w:p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текущие затраты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Командировки и служебные разъезды внутри страны</w:t>
            </w:r>
          </w:p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Командировки и служебные разъезды за пределы страны</w:t>
            </w:r>
          </w:p>
        </w:tc>
      </w:tr>
      <w:tr>
        <w:trPr>
          <w:trHeight w:val="5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Фонда всеобщего обязательного среднего образования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обучения стипендиатов за рубежом</w:t>
            </w:r>
          </w:p>
        </w:tc>
      </w:tr>
      <w:tr>
        <w:trPr>
          <w:trHeight w:val="5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исполнительных документов, судебных актов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вклад</w:t>
            </w:r>
          </w:p>
        </w:tc>
      </w:tr>
      <w:tr>
        <w:trPr>
          <w:trHeight w:val="39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затраты</w:t>
            </w:r>
          </w:p>
        </w:tc>
      </w:tr>
      <w:tr>
        <w:trPr>
          <w:trHeight w:val="39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Перечисление поставщику суммы НДС, по приобретаемым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товарам, услугам и работам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текущие затраты</w:t>
            </w:r>
          </w:p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вознаграждений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вознаграждений по внутренним займам</w:t>
            </w:r>
          </w:p>
        </w:tc>
      </w:tr>
      <w:tr>
        <w:trPr>
          <w:trHeight w:val="6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вознаграждений по внутренним займам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</w:p>
        </w:tc>
      </w:tr>
      <w:tr>
        <w:trPr>
          <w:trHeight w:val="100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вознаграждений по займам, полученным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вышестоящего бюджета местными 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</w:t>
            </w:r>
          </w:p>
        </w:tc>
      </w:tr>
      <w:tr>
        <w:trPr>
          <w:trHeight w:val="39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вознаграждений по внешним займам</w:t>
            </w:r>
          </w:p>
        </w:tc>
      </w:tr>
      <w:tr>
        <w:trPr>
          <w:trHeight w:val="55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вознаграждений по внешним займам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</w:p>
        </w:tc>
      </w:tr>
      <w:tr>
        <w:trPr>
          <w:trHeight w:val="39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трансферты</w:t>
            </w:r>
          </w:p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трансферты юридическим лицам</w:t>
            </w:r>
          </w:p>
        </w:tc>
      </w:tr>
      <w:tr>
        <w:trPr>
          <w:trHeight w:val="6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Субсидии юридическим лицам, в том числе крестьянским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(фермерским) хозяйствам 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физическим лицам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Жилищные выплаты сотрудникам специальных государственных органов</w:t>
            </w:r>
          </w:p>
        </w:tc>
      </w:tr>
      <w:tr>
        <w:trPr>
          <w:trHeight w:val="3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физическим лицам</w:t>
            </w:r>
          </w:p>
        </w:tc>
      </w:tr>
      <w:tr>
        <w:trPr>
          <w:trHeight w:val="25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Пенсии</w:t>
            </w:r>
          </w:p>
        </w:tc>
      </w:tr>
      <w:tr>
        <w:trPr>
          <w:trHeight w:val="25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Стипендии</w:t>
            </w:r>
          </w:p>
        </w:tc>
      </w:tr>
      <w:tr>
        <w:trPr>
          <w:trHeight w:val="43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трансферты другим уровням государственного управления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</w:tr>
      <w:tr>
        <w:trPr>
          <w:trHeight w:val="25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</w:tr>
      <w:tr>
        <w:trPr>
          <w:trHeight w:val="4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трансферты другим уровням государственного управления</w:t>
            </w:r>
          </w:p>
        </w:tc>
      </w:tr>
      <w:tr>
        <w:trPr>
          <w:trHeight w:val="39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трансферты за границу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трансферты за границу</w:t>
            </w:r>
          </w:p>
        </w:tc>
      </w:tr>
      <w:tr>
        <w:trPr>
          <w:trHeight w:val="3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текущие трансферты</w:t>
            </w:r>
          </w:p>
        </w:tc>
      </w:tr>
      <w:tr>
        <w:trPr>
          <w:trHeight w:val="40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текущие трансферты</w:t>
            </w:r>
          </w:p>
        </w:tc>
      </w:tr>
      <w:tr>
        <w:trPr>
          <w:trHeight w:val="45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Капитальные затраты</w:t>
            </w:r>
          </w:p>
        </w:tc>
      </w:tr>
      <w:tr>
        <w:trPr>
          <w:trHeight w:val="46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основного капитала</w:t>
            </w:r>
          </w:p>
        </w:tc>
      </w:tr>
      <w:tr>
        <w:trPr>
          <w:trHeight w:val="5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основных средств, нематериальных и биологических активов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земли</w:t>
            </w:r>
          </w:p>
        </w:tc>
      </w:tr>
      <w:tr>
        <w:trPr>
          <w:trHeight w:val="45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помещений, зданий, сооружений, передаточных устройств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транспортных средств</w:t>
            </w:r>
          </w:p>
        </w:tc>
      </w:tr>
      <w:tr>
        <w:trPr>
          <w:trHeight w:val="45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машин, оборудования, инструментов, производственного и хозяйственного инвентаря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нематериальных активов</w:t>
            </w:r>
          </w:p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биологических активов</w:t>
            </w:r>
          </w:p>
        </w:tc>
      </w:tr>
      <w:tr>
        <w:trPr>
          <w:trHeight w:val="45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предприятий</w:t>
            </w:r>
          </w:p>
        </w:tc>
      </w:tr>
      <w:tr>
        <w:trPr>
          <w:trHeight w:val="45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прочих основных средств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основных средств</w:t>
            </w:r>
          </w:p>
        </w:tc>
      </w:tr>
      <w:tr>
        <w:trPr>
          <w:trHeight w:val="46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помещений, зданий, сооружений, передаточных устройств</w:t>
            </w:r>
          </w:p>
        </w:tc>
      </w:tr>
      <w:tr>
        <w:trPr>
          <w:trHeight w:val="39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дорог</w:t>
            </w:r>
          </w:p>
        </w:tc>
      </w:tr>
      <w:tr>
        <w:trPr>
          <w:trHeight w:val="43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помещений, зданий, сооружений государственных предприятий</w:t>
            </w:r>
          </w:p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прочих основных средств</w:t>
            </w:r>
          </w:p>
        </w:tc>
      </w:tr>
      <w:tr>
        <w:trPr>
          <w:trHeight w:val="40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затраты, направленные на развитие</w:t>
            </w:r>
          </w:p>
        </w:tc>
      </w:tr>
      <w:tr>
        <w:trPr>
          <w:trHeight w:val="5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новых объектов и реконструкция имеющихся объектов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дорог</w:t>
            </w:r>
          </w:p>
        </w:tc>
      </w:tr>
      <w:tr>
        <w:trPr>
          <w:trHeight w:val="39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доставка судов</w:t>
            </w:r>
          </w:p>
        </w:tc>
      </w:tr>
      <w:tr>
        <w:trPr>
          <w:trHeight w:val="46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Создание, внедрение и развитие информационных систем</w:t>
            </w:r>
          </w:p>
        </w:tc>
      </w:tr>
      <w:tr>
        <w:trPr>
          <w:trHeight w:val="46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новых объектов и реконструкция имеющихся объектов государственных предприятий</w:t>
            </w:r>
          </w:p>
        </w:tc>
      </w:tr>
      <w:tr>
        <w:trPr>
          <w:trHeight w:val="4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концессионных проектов на условии софинансирования из бюджета</w:t>
            </w:r>
          </w:p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</w:tr>
      <w:tr>
        <w:trPr>
          <w:trHeight w:val="5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другим уровням государственного управления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трансферты за границу</w:t>
            </w:r>
          </w:p>
        </w:tc>
      </w:tr>
      <w:tr>
        <w:trPr>
          <w:trHeight w:val="6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трансферты международным организациям и правительствам иностранных государств</w:t>
            </w:r>
          </w:p>
        </w:tc>
      </w:tr>
      <w:tr>
        <w:trPr>
          <w:trHeight w:val="4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</w:tr>
      <w:tr>
        <w:trPr>
          <w:trHeight w:val="43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</w:tr>
      <w:tr>
        <w:trPr>
          <w:trHeight w:val="4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бюджетные кредиты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органам, за исключением бюджетных кредитов на реализацию бюджетных инвестиционных проектов</w:t>
            </w:r>
          </w:p>
        </w:tc>
      </w:tr>
      <w:tr>
        <w:trPr>
          <w:trHeight w:val="5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на реализацию бюджетных инвестиционных проектов</w:t>
            </w:r>
          </w:p>
        </w:tc>
      </w:tr>
      <w:tr>
        <w:trPr>
          <w:trHeight w:val="43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специализированным организациям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физическим лицам</w:t>
            </w:r>
          </w:p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внутренние бюджетные кредиты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 бюджетные кредиты</w:t>
            </w:r>
          </w:p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иностранным государствам</w:t>
            </w:r>
          </w:p>
        </w:tc>
      </w:tr>
      <w:tr>
        <w:trPr>
          <w:trHeight w:val="40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Поручительство государства</w:t>
            </w:r>
          </w:p>
        </w:tc>
      </w:tr>
      <w:tr>
        <w:trPr>
          <w:trHeight w:val="40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Поручительство государства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гарантия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гарантия</w:t>
            </w:r>
          </w:p>
        </w:tc>
      </w:tr>
      <w:tr>
        <w:trPr>
          <w:trHeight w:val="55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</w:tr>
      <w:tr>
        <w:trPr>
          <w:trHeight w:val="4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</w:tr>
      <w:tr>
        <w:trPr>
          <w:trHeight w:val="6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долей участия, ценных бумаг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</w:tr>
      <w:tr>
        <w:trPr>
          <w:trHeight w:val="6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увеличение уставных капиталов субъектов квазигосударственного сектора</w:t>
            </w:r>
          </w:p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 за пределами страны</w:t>
            </w:r>
          </w:p>
        </w:tc>
      </w:tr>
      <w:tr>
        <w:trPr>
          <w:trHeight w:val="2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акций международных организаций</w:t>
            </w:r>
          </w:p>
        </w:tc>
      </w:tr>
      <w:tr>
        <w:trPr>
          <w:trHeight w:val="5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</w:tr>
      <w:tr>
        <w:trPr>
          <w:trHeight w:val="39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основного долга по внутренним займам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основного долга перед вышестоящим бюджетом</w:t>
            </w:r>
          </w:p>
        </w:tc>
      </w:tr>
      <w:tr>
        <w:trPr>
          <w:trHeight w:val="10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основного долга по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эмиссионным ценным бумагам, размещенным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внутреннем рынке</w:t>
            </w:r>
          </w:p>
        </w:tc>
      </w:tr>
      <w:tr>
        <w:trPr>
          <w:trHeight w:val="5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основного долга по внутренним договорам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займа</w:t>
            </w:r>
          </w:p>
        </w:tc>
      </w:tr>
      <w:tr>
        <w:trPr>
          <w:trHeight w:val="4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 использованных сумм бюджетных кредитов</w:t>
            </w:r>
          </w:p>
        </w:tc>
      </w:tr>
      <w:tr>
        <w:trPr>
          <w:trHeight w:val="5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нецелевого использования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основного долга по внешним займам</w:t>
            </w:r>
          </w:p>
        </w:tc>
      </w:tr>
      <w:tr>
        <w:trPr>
          <w:trHeight w:val="103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основного долга по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эмиссионным ценным бумагам, размещенным на внешнем рынке</w:t>
            </w:r>
          </w:p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основного долга по внешним договорам займа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апреля 2010 года № 141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СТРУКТУРА</w:t>
      </w:r>
      <w:r>
        <w:br/>
      </w:r>
      <w:r>
        <w:rPr>
          <w:rFonts w:ascii="Times New Roman"/>
          <w:b/>
          <w:i w:val="false"/>
          <w:color w:val="000000"/>
        </w:rPr>
        <w:t>
СПЕЦИФИКИ ЭКОНОМИЧЕСКОЙ КЛАССИФИКАЦИИ</w:t>
      </w:r>
      <w:r>
        <w:br/>
      </w:r>
      <w:r>
        <w:rPr>
          <w:rFonts w:ascii="Times New Roman"/>
          <w:b/>
          <w:i w:val="false"/>
          <w:color w:val="000000"/>
        </w:rPr>
        <w:t>
РАСХОДОВ БЮДЖЕТА РЕСПУБЛИКИ КАЗАХСТАН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Структура специфики экономической классификации расходов бюджета в редакции приказа Министра финансов РК от 11.10.2012 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с 01.01.2013); с изменениями, внесенными приказами Министра финансов РК от 05.12.2012 </w:t>
      </w:r>
      <w:r>
        <w:rPr>
          <w:rFonts w:ascii="Times New Roman"/>
          <w:b w:val="false"/>
          <w:i w:val="false"/>
          <w:color w:val="ff0000"/>
          <w:sz w:val="28"/>
        </w:rPr>
        <w:t>№ 532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17.01.2013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4"/>
        <w:gridCol w:w="1198"/>
        <w:gridCol w:w="1423"/>
        <w:gridCol w:w="5285"/>
        <w:gridCol w:w="5040"/>
      </w:tblGrid>
      <w:tr>
        <w:trPr>
          <w:trHeight w:val="54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фика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нование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затрат</w:t>
            </w:r>
          </w:p>
        </w:tc>
      </w:tr>
      <w:tr>
        <w:trPr>
          <w:trHeight w:val="405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Заработная плата</w:t>
            </w:r>
          </w:p>
        </w:tc>
      </w:tr>
      <w:tr>
        <w:trPr>
          <w:trHeight w:val="2355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Денежные выплаты работникам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должностных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обязанностей, доплаты, надбавки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повышения к должностному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окладу, носящие постоянный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 и установленные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законодательством, а также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дополнительную работу по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учреждения. 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налог, обязательные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пенсионные взносы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накопительные пенсионные фонды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удержания из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 следует перечислять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данной специфики.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Должностные оклады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содержащихся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оклады по воинским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 званиям, доплаты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надбавки, установленные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17 января 2004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1284 «О единой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 труда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содержащихся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сметы (бюджета)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Республики Казахстан»;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должностные оклады гражданских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служащих, доплаты и надбавки,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29 декабря 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1400 «О системе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гражданских служащих,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содержащихся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казенных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сверхурочной работы, работы в ночное время, в праздничные дни и выходные дни, компенсационные выплаты за неиспользованные дни оплачиваемого ежегодного трудового отпуска согласно Трудовому кодексу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доплаты, установленные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2007 года: доплата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совмещение должностей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(расширения зон обслуживания)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выполнение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 отсутствующего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работника.</w:t>
            </w:r>
          </w:p>
        </w:tc>
      </w:tr>
      <w:tr>
        <w:trPr>
          <w:trHeight w:val="36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Денежные выплаты работникам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стимулирующего, поощрительного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характера, а также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дополнительную работу по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учреждения. 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налог, обязательные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пенсионные взносы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накопительные пенсионные фонды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удержания.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денежные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политических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судей, Чрезвычайных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Полномочных Послов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 странах дальнего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ближнего зарубежья,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за границей,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военнослужащих, 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ситуациям 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прокуратуры: надбавки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должностным окладам,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установленные по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за счет экономии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предусмотренных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соответствующего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по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финансирования; премия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центральных аппаратов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абзаца 3 подпункта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марта 2002 года № 825 «О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 некоторые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признании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утратившим силу Указа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18 июня 1996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3038». Премии, выплачиваемые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решению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Председателей Палат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Парламента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за счет экономии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предусмотренных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соответствующего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по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финансирования. Дополнительные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денежные выплаты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учреждений: стимулирующие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надбавки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работников, премии, по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учреждения, за счет экономии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предусмотренных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соответствующего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плану финансирования;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единовременные денежные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гражданам,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впервые поступившим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воинскую службу по контракту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должности солдат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(матросов), сержантов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(старшин) до 1 января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в зависимости от 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заключенного контракта.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Премии работникам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налоговой службы и работникам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структурного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функции которого входит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защиты 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в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арбитражных и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судах,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17 января 2004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1284 «О единой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 труда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содержащихся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сметы (бюджета)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Республики Казахстан».</w:t>
            </w:r>
          </w:p>
        </w:tc>
      </w:tr>
      <w:tr>
        <w:trPr>
          <w:trHeight w:val="285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Денежные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компенсационного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работникам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Пособие на оздоровление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и гражданским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служащим, установленные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Компенсационные выплаты,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единовременные пособия,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Материальная помощь,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выплачиваемая по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за счет экономии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средств.</w:t>
            </w:r>
          </w:p>
        </w:tc>
      </w:tr>
      <w:tr>
        <w:trPr>
          <w:trHeight w:val="75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взносы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данной специфике отражаются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пенсионные взносы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негосударственные накопительные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пенсионные фонды в размере 20 %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размера денежного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военнослужащих, 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сотрудников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прокуратуры,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уголовно-исполнительной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финансовой полиции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службы, содержащихся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и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бюджетов, имеющих по состоянию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января 1998 года стаж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военной службы, службы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правоохранительных органах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лет. Дополнительные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пенсионные взносы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накопительный пенсионный фонд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размере 10 % от ежемесячного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дохода судьи.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Взносы работодателей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Отчисления, производимые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бюджет, выплата пособий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временной нетрудоспособности.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отчисления,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уплачиваемые в 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 социального страхования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пеня за несвоевременную уплату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отчислений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Законом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обязательном социальном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страховании».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35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Взносы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данной специфике отражаются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обязательное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гражданско-правовой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 владельцев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обязательное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личное страхование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установленных действующими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законодательными актами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Выплата заработной платы отдельным категориям граждан и отчисления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взносов в соответствии с законодательными актами Республики Казахстан</w:t>
            </w:r>
          </w:p>
        </w:tc>
      </w:tr>
      <w:tr>
        <w:trPr>
          <w:trHeight w:val="48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Денежные выплаты работникам,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принятым по трудовому договору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Трудовым кодексом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работников, лиц,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обеспечивающих функционирование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служащими, а также подоходный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с физических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пенсионные взносы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накопительные пенсионные фонды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удержания из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платы, начисляемые на выплаты.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телей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данной специфике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осуществляется оплата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патронатных воспитателей,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перечисление удержаний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 платы и отчислений,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патронатных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воспитателей определяются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 условиям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воспитателей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2007 года № 1400 «О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системе оплаты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 служащих,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содержащихся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казенных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предприятий».</w:t>
            </w:r>
          </w:p>
        </w:tc>
      </w:tr>
      <w:tr>
        <w:trPr>
          <w:trHeight w:val="48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данной специфике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осуществляется возмещение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депутатам маслихата по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основному месту 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перечисление удержаний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 платы и отчислений,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присяж-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телям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данной специфике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осуществляется 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вознаграждений присяжным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заседателям, перечисление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удержаний из выплат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отчислений, предусмотренных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вознаграждений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присяжным заседателям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осуществляется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2006 года «О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присяжных заседателях».</w:t>
            </w:r>
          </w:p>
        </w:tc>
      </w:tr>
      <w:tr>
        <w:trPr>
          <w:trHeight w:val="48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Взносы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налу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Отчисления, производимые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по социальному налогу,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отчисления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фонд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страхования, выплата пособий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временной нетрудоспособности.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Отчисления, уплачиваемые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 2003 года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обязательном социальном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страховании».</w:t>
            </w:r>
          </w:p>
        </w:tc>
      </w:tr>
      <w:tr>
        <w:trPr>
          <w:trHeight w:val="48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разъезды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 персо-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служебные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командировки 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принятых по трудовому договору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Трудовым кодексом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работников, лиц,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обеспечивающих функционирование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служащими.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Суточные за время нахождения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командировке;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проезду к месту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и обратно;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найму жилого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затраты, установленные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законодательством.</w:t>
            </w:r>
          </w:p>
        </w:tc>
      </w:tr>
      <w:tr>
        <w:trPr>
          <w:trHeight w:val="48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присяж-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телей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командировки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присяжных заседателей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запасов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 поставщикам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розничным продавцам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приобретенные продукты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собственных нужд.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питания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в столовых.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питание контингента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(учащихся, военнослужащих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срочной службы, курсантов)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участии в выездных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мероприятиях осуществляются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169 специфике.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собственного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специальное питание;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питание животных;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питания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спасателей профессиональных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аварийно-спасательных служб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формирований в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спасательных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питания военнослужащих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срочной службы, курсантов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военных учебных заведений,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 заведений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дел,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военнослужащих в случаях,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предусмотренных статьей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 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февраля 2012 года «О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воинской службе и статусе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военнослужащих»,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осужденных, подозреваемых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обвиняемых в совершении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продовольствием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курсантов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(военных) учебных заведений,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 на казарменном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положении и 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специальных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органах Республики Казахстан»;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продуктов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школьных столовых в случае,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в штатной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предусмотрены повара. Если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штатной численности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предусмотрены повара,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организации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учащихся осуществляются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договору со сторонним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 лицом и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отражаются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специфике 159.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чения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медикаментов и прочих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одноразового и многоразового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по данной специфике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отражаются затраты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препаратов, атрибутов и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ветеринарного назначения.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медикаментов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перевязочных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инструментов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крови;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биопрепаратов;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 и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ветеринарного назначения.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пошив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обмунди-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рования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приобретение, пошив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предметов вещевого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и другого форменного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обмундирования,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форменного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обмундирования.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смазоч-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риалов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приобретение топлива,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горюче-смазочных материалов,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затраты на приобретение,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перевозку, погрузку, разгрузку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топлива всех видов.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запасов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и других запасов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предусмотренных по спецификам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141-144. Также по данной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специфике отражаются затраты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предметов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военного назначения.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 материалов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учебных, научных 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других целей, 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и канцелярских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принадлежностей, запасных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частей, прочих запасов.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услуг и работ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оплату коммунальных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(за воду, газ,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электроэнергию и отопление).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случаях аренды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зданий, помещений у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являющихся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 (балансодержатель),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(арендатор) средства на оплату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коммунальные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перечисляет на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балансодержателя по данной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специфике.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горячую, холодную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воду, канализацию;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газ, электроэнергию;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теплоэнергию;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пеня за несвоевременную оплату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коммунальных услуг.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всех видов связи,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 услуги по установлению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(подключению, расширению),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отключению каналов связи,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оказываемые поставщиком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абонентная плата за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междугородние переговоры;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сотовая связь;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почтово-телеграфные затраты;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правительственная связь;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 связь;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спутниковая связь;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телетайп;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другие виды связи.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транспортные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оказываемые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 юридическими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физическими лицами,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железнодорожного, морского,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грузового, воздушного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автомобильного транспорта. Сюда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входят затраты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подготовку предметов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транспортировки.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аренда транспорта;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за перевозку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 материалов,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контингента,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вооружения, военной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призывников и 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перевозки.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данной специфике отражается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аренду помещений,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зданий. Затраты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арендуемого помещения,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коммунальные услуги, затраты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электроэнергию, отопление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классифицируются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соответствующим спецификам.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заказа, оказываемых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неправительственными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 по социальным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программам и проектам.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тинговых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ваний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оплату консалтинговых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определению и оценке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проблем, возможностей,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возникающих в процессе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либо по детальному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анализу ситуации; по разработке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эффективных рекомендаций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коррекции дальнейших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повышения финансовой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управленческой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(в рамках следующих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 видов услуг: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управленческий консалтинг,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 - кадровый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консалтинг, финансовый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консалтинг, IT-консалтинг,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консалтинг,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специализированный консалтинг,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консалтинг в области обороны,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консалтинговые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услуги), а также затраты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оплату исследований (в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социологические, аналитические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исследования).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По данной специфике отражаются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по оплате услуг,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оказываемых юридическими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физическими лицами,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отражаемых в спецификах 151-156,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услуги по содержанию,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обслуживанию зданий, помещений,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 транспортных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основных 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текущий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теплоснабжения,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канализации, 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республиканской или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собственности, а также 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и других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Приобретение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необходимых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 и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зданий, помещений,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других основных средств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текущим ремонтом отражаются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специфике 149 «Приобретение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прочих запасов»,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случаев, когда в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услуг, работ, оказываемых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лицами, входит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материалов. В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случаях приобретение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осуществляется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специфике 159 «Оплата 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и работ».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Кроме того, по данной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специфике предоставляется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образовательный грант по оплате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образовательный грант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Лидера Нации «Өркен»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 обучения одаренных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«Назарбаев 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школы» и инновационные гранты.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 текущие затраты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разъезды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служебные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командировки 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Суточные за время нахождения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проезду к месту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и обратно;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найму жилого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затраты, установленные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законодательством.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разъезды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служебные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командировки за 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Суточные за время нахождения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проезду к месту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и обратно;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найму жилого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затраты, установленные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законодательством.</w:t>
            </w:r>
          </w:p>
        </w:tc>
      </w:tr>
      <w:tr>
        <w:trPr>
          <w:trHeight w:val="234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оказание финансовой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материальной помощи остро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нуждающимся учащимся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общеобразовательных школ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 малообеспеченных семей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образовании».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одежды, обуви,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учебников, учебных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школьно-письменных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питания в школах;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денежной помощи;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путевок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санаторно-курортные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лагеря отдыха;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финансовое обеспечение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культурно-массовых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мероприятиях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школьников.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рубежом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обучения стипендиатов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рубежом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кадров за рубежом,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стипендии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обучения и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стажировок стипендиатов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международных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кадров за рубежом,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оплата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стипендии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«Болашак».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данной специфике отражаются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по исполнению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по оплате привлекаемых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юристов, консультантов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отражаются по специфике 159,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уплата государственной пошлины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отражается по специфике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вклад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Безвозмездные и безвозвратные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платежи из бюджета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автономных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некоммерческую организацию,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создаваемую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организационно-правовой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исключительно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автономных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затраты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правоохранительных органах,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органах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безопасности, обороны.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мероприятия,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задачами и полномочиями,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законодательными актами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регулирующими вопросы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секретов,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оперативно-розыскной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обороноспособности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страны.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НДС,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работам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Затраты по перечислению 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налога 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приобретаемым товарам,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услугам и работам по подклассам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«Приобретение запасов»,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«Приобретение услуг и работ»,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«Приобретение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нематериальных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биологических активов»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 специфики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предприятий»), 420 «Капитальный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основных средств»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специфики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«Капитальный ремонт, помещений,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зданий,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предприятий»)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«Капитальные затраты,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направленные на развитие»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специфики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«Строительство новых объектов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имеющихся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предприятий»),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по специфике 169 «Прочие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затраты».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По приобретаемым товарам,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услугам и работам у поставщика,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являющегося плательщиком НДС,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налога на добавленную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перечисляется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поставщику. Кроме случаев,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когда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перечисляет по данной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специфике сумму налога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добавленную стоимость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полученным товарам, услугам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работам в доход бюджета.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Данная специфика используется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исполнения бюджета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формировании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по обязательствам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платежам, принятии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 и осуществлении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платежей.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данной специфике отражаются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затраты, не отнесенные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 спецификам.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Затраты на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военнослужащих, 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органов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дел, финансовой полиции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осужденных;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затраты на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опекаемых домов-интернатов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представительские затраты;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пеня, штраф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несвоевременное перечисление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индивидуального подоходного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пеня за несвоевременную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уплату обязательных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взносов;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штрафы, неустойка,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комиссионные платежи,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вступительные взносы;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плата за эмиссии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окружающую среду,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и другие обязательные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платежи в бюджет, пеня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 по ним 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налога,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уплачиваемого по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финансирование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политических партий;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проведение выборов: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выступления кандидатов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средствах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массовой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проведение публичных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предвыборных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кандидатов и выпуск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агитационных материалов;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транспортные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кандидатов (аренда транспорта,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горюче-смазочные материалы);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призы, памятные подарки,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денежные 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победителям и участникам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культурных, спортивных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мероприятий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законодательными актами,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денежные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 лицам;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приобретение проездных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билетов для лиц, освобождаемых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отбывания наказания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 свободы, ареста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лишения свободы, до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затраты, 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проведением выездных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(проезд,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проживание, питание),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командировочных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затраты по питанию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призывников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столицы)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расходы на компенсацию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льготного проезда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каникулярный период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категориям обучающихся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 заказа;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предоставление гранта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«Лучшая организация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грантов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субъектам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 2020»;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финансирование расходов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пополнение и содержание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хранение личной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библиотеки и личного архива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– Лидера Нации;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затраты по обязательному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осмотру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автотранспортных 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расходы 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зарубежных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высшие учебные заведения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2011-2020 годы, утвержденной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7 декабря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1118;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прочие затраты,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классифицируемые по другим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спецификам.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Выплаты вознаграждений по внутренним займам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вознаграждений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средствами,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заимствованными на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рынках капитала (в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эмиссионных ценных бумаг,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 от банков второго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и других формах).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вознаграждений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займам, полученным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вышестоящего бюджета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исполнительными органами.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Выплаты вознаграждений по внешним займам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вознаграждений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средствами,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заимствованными на внешних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рынках капитала (в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эмиссионных ценных бумаг,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 от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государств,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коммерческих банков и фирм)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Текущие трансферты юридическим лицам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(фермер-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ствам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Субсидии крестьянским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(фермерским) хозяйствам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 лицам, не являющимся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общественными объединениями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физическим лицам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данной специфике отражаются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по жилищным выплатам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сотрудникам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Законами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2012 года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Казахстан» и от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 1997 года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 жилищных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отношениях».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Платежи физическим лицам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денежной форме, предназначенные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увеличения их располагаемого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дохода, либо для полной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частичной компенсации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определенных видов затрат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ущерба.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установлении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 оказания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предусматривающего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перечисление пособий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письменному заявлению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 (получателя)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 поставщиков услуг,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производятся по данной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Удержания из компенсации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перечисляются по данной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специфике.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выплаты;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ущерба,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причиненного рабочим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служащим увечьем либо 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повреждением здоровья,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связанного с исполнением 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трудовых обязанностей,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денежная компенсация взамен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продовольственного пайка,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выплачиваемая военнослужащим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срочной службы, курсантам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военных (специальных)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заведений при убытии в отпуск,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каникулы;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затрат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компенсации, в 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предусмотренных Законами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2012 года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службе и статусе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военнослужащих» и от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2012 года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органах Республики Казахстан»;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трансферты физическим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лицам.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Пенсии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данной специфике отражаются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пенсии.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дии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данной специфике отражаются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по выплате стипендий,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денежного довольствия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слушателей, магистрантов,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докторантов военных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(специальных) учебных заведений,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по очной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 из числа офицерского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органов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Сил, других войск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воинских формирований.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Перечисление обязательных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взносов в размере 20%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размера денежного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слушателей, магистрантов,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докторантов военных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(специальных) учебных заведений,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по очной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 из числа офицерского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и начальствующего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органов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Сил, других войск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воинских формирований.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20 % размера должностного оклада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(стипендии) курсантов военных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(специальных) учебных заведений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(военных факультетов)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производиться по данной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специфике.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Текущие трансферты другим уровням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столицы,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(городов областного значения).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изъятия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 из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бюджета) в областной или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бюджета и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столицы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между различными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уровнями бюджетов,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классифицируемые по спецификам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331, 332.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Текущие трансферты за границу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границу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Затраты, связанные с членством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в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долевое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членские взносы;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донорские взносы;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вступительные взносы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многосторонние конвенции.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текущие трансферты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ферты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бюджета, бюджета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 другим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 бюджетам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 в случаях,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Бюджетного кодекса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основных средств, нематериальных и биологических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приобретение любого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 земли, лесов,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 и месторождений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ископаемых государством.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на приобретенной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государством земле находится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сооружение, и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 может быть отдельно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оценена от стоимости земли,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 должны быть отнесены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специфику 412.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же затраты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 не могут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отделены от затрат на покупку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земли, необходимо отнести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земли и сооружения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в данную специфику, либо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специфику 412 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того, что является наиболее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ценным - земля или сооружение.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компенсацию по выкупу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связанное с этим отчуждение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включенные в стоимость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строительства, отражаются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данной специфике.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помещений, зданий и сооружений,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передаточных устройств,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приобретение земли,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которой размещены помещения,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и сооружения. Если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приобретенных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помещений, зданий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включается стоимость активов,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приобретенных вместе со зданием,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например, оборудование,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них отражаются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здесь.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средств. Также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данной специфике отражаются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 военного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таря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приобретение машин,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 инструментов,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хозяйственного инвентаря.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данной специфике отражаются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военного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нематериальных активов.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биологических активов.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приятий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предприятий, 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республиканской или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для приобретения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нематериальных активов.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приобретение 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 средств, не отраженных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спецификам 411-414.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данном подклассе отражаются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капитальный ремонт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реставрацию помещений,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сооружений, дорог.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могут включать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заработную плату рабочих (в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удержания из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платы), занятых в капитальном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ремонте и реставрации,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налог, взносы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накопительные пенсионные фонды,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предметов,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и 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для капитального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и реставрации,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проектную (проектно-сметную)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документацию, экспертизу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проектов, инжиниринговые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технического надзора,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прочие затраты,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непосредственно 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капитальным ремонтом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реставрацией, независимо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того, каким способом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производится капитальный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реставрация (хозяйственным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способом или по контракту).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Затраты, связанные с капитальным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ремонтом и реставрацией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помещений, зданий, сооружений,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передаточных устройств, систем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водообеспечения,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канализации, электрообеспечения,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теплоснабжения.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Затраты, связанные с капитальным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ремонтом дорог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взлетно-посадочных полос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аэродромов. Текущий ремонт,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озеленение,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ремонт (заполнение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отверстий, повторное покрытие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прохудившихся участков дороги)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классифицируются как 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специфике 159.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ятий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по финансированию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предприятий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реставрации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капитального ремонта помещений,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зданий, сооружений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теплоснабжения,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предприятий, 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республиканской или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капитальный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объектов, не отраженных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спецификам 421, 422. Также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данной специфике отражаются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модернизацию машин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данном подклассе отражаются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затраты, связанные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строительной деятельностью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созданию основных фондов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непроизводственного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путем возведения новых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(расширения,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модернизации,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перевооружения, реконструкции)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существующих объектов (зданий,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и их комплексов,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коммуникаций), монтажа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(демонтажа) связанного с 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 и инженерного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 изготовления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(производства) 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 изделий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конструкций,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консервации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незавершенных объектов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постутилизации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выработавших свой ресурс,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реставрации и капитального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ремонта, а также отражаются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создание, внедрение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информационных систем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на условии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софинансирования из бюджета.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данному подклассу отражаются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разработку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экспертизу проектной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(проектно-сметной)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разработку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экспертизу предпроектной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обоснования) документации,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классифицируются по специфике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«Оплата прочих услуг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работ».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рекон-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строительство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имеющихся объектов,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военного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капитального ремонта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реставрации.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строительство дорог,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капитального ремонта.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доставка судов 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доставка судов 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оплату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созданию, внедрению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по приобретению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активов, предусмотренных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технико-экономическом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обосновании инвестиционного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рекон-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приятий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предприятий, 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республиканской или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собственности, для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и сооружений,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капитального ремонта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реставрации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данной специфике 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осуществляться финансирование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 по вновь заключаемым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 ранее заключенным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предприятиями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долгосрочным договорам.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вии 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 проектов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условии софинансирования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трансферты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Капитальные трансферты за границу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дарств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 организациям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правительствам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на капитальные цели.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бюджетные кредиты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кре-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цию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возвратной основе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органам,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проектов.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проектов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возвратной основе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органам.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зациям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возвратной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специализированным организациям.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возвратной основе физическим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средства,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предоставляемые на возвратной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основе, не классифицируемые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спецификам 511-514.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Внешние бюджетные кредиты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дарствам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средства,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предоставляемые на возвратной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 иностранным государствам.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Поручительство государства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Обязательство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заимодателем погасить полностью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частично долг заемщика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займу, привлеченному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концессии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договором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поручительства.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гарантия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гарантия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Обязательство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заимодателем полностью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 погасить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неуплаты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заемщиком-резидентом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причитающейся с 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 в установленный срок.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бюджета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долей участия, ценных бумаг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 ква-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бюджета, на 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увеличение уставных 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квазигосударственного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 за пределами страны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заций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бюджета,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акций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основного долга по внутренним займам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стоящим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бюджетом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суммы основного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займам, полученным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вышестоящего бюджета.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эмисси-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рынке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суммы основного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государственным эмиссионным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ценным бумагам, размещенным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внутреннем рынке.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займа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суммы основного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внутренним договорам займа.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 использованных сумм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кредитов, 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вышестоящего бюджета.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нецеле-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вого 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кредитов, полученных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вышестоящего бюджета.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основного долга по внешним займам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эмисси-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рынке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суммы основного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государственным эмиссионным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ценным бумагам, размещенным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внешнем рынке.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займа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суммы основного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внешним договорам займа.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по перечислению неустойки (штрафов, пени) за неисполнение или ненадлежащее исполнение условий договора по приобретению товаров, работ и услуг отражаются по той специфике, по которой был заключен договор;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неустойки (штрафов, пени) за неисполнение или ненадлежащее исполнение условий договора, налагаемая на государственные учреждения, осуществляется по специфике 169 «Прочие текущие затраты».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апреля 2010 года № 141 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приказов Министерства экономики и</w:t>
      </w:r>
      <w:r>
        <w:br/>
      </w:r>
      <w:r>
        <w:rPr>
          <w:rFonts w:ascii="Times New Roman"/>
          <w:b/>
          <w:i w:val="false"/>
          <w:color w:val="000000"/>
        </w:rPr>
        <w:t>
бюджетного планирования Республики Казахстан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экономики и бюджетного планирования Республики Казахстан от 22 декабря 2008 года № 265 «Некоторые вопросы Единой бюджетной классификации Республики Казахстан» (зарегистрированный в Реестре государственной регистрации нормативных правовых актов 29 декабря 2008 года № 5429);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19 января 2010 года № 8 «О внесении изменений и дополнений в приказ и.о. Министра экономики и бюджетного планирования Республики Казахстан от 22 декабря 2008 года № 265 «Некоторые вопросы Единой бюджетной классификации Республики Казахстан» (зарегистрированный в Реестре государственной регистрации нормативных правовых актов 1 февраля 2010 года № 6024);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27 февраля 2009 года № 26 «О внесении изменений и дополнений в приказ и.о. Министра экономики и бюджетного планирования Республики Казахстан от 22 декабря 2008 года № 265 «Некоторые вопросы Единой бюджетной классификации Республики Казахстан» (зарегистрированный в Реестре государственной регистрации нормативных правовых актов 11 марта 2009 года № 5587);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22 апреля 2009 года № 90 «О внесении изменений и дополнений в приказ и.о. Министра экономики и бюджетного планирования Республики Казахстан от 22 декабря 2008 года № 265 «Некоторые вопросы Единой бюджетной классификации Республики Казахстан» (зарегистрированный в Реестре государственной регистрации нормативных правовых актов 30 апреля 2009 года № 5657);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7 сентября 2009 года № 184 «О внесении изменений и дополнений в приказ и.о. Министра экономики и бюджетного планирования Республики Казахстан от 22 декабря 2008 года № 265 «Некоторые вопросы Единой бюджетной классификации Республики Казахстан» (зарегистрированный в Реестре государственной регистрации нормативных правовых актов 21 сентября 2009 года № 5798);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23 сентября 2009 года № 203 «О внесении дополнений в приказ и.о. Министра экономики и бюджетного планирования Республики Казахстан от 22 декабря 2008 года № 265 «Некоторые вопросы Единой бюджетной классификации Республики Казахстан» (зарегистрированный в Реестре государственной регистрации нормативных правовых актов 9 октября 2009 года № 5817);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17 ноября 2009 года № 229 «О внесении дополнений и изменений в приказ и.о. Министра экономики и бюджетного планирования Республики Казахстан от 22 декабря 2008 года № 265 «Некоторые вопросы Единой бюджетной классификации Республики Казахстан» (зарегистрированный в Реестре государственной регистрации нормативных правовых актов 20 ноября 2009 года № 5863);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экономики и бюджетного планирования Республики Казахстан от 10 декабря 2009 года № 245 «О внесении изменений в приказ и.о. Министра экономики и бюджетного планирования Республики Казахстан от 22 декабря 2008 года № 265 «Некоторые вопросы Единой бюджетной классификации Республики Казахстан» (зарегистрированный в Реестре государственной регистрации нормативных правовых актов 20 декабря 2009 года № 5968).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