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efb3" w14:textId="f4ce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проверочных листов по проверкам в сфере технического регулирования и обеспечения единства измерений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индустрии и торговли Республики Казахстан от 1 февраля 2010 года № 27 и и.о. Министра экономики и бюджетного планирования Республики Казахстан от 4 марта 2010 года № 119. Зарегистрирован в Министерстве юстиции Республики Казахстан 19 марта 2010 года № 6138. Утратил силу совместным приказом Министра индустрии и новых технологий Республики Казахстан от 10 мая 2012 года № 154 и Министра экономического развития и торговли Республики Казахстан от 15 июня 2012 года № 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индустрии и новых технологий РК от 10.05.2012 № 154 и Министра экономического развития и торговли РК от 15.06.2012 № 195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совместного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 проверочных листов: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проверкам субъектов торговой деятельности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проверкам субъектов, осуществляющих деятельность в сфере государственного метрологического контроля,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проверкам субъектов, осуществляющих деятельность по производству и ремонту средств измерений,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проверкам субъектов, осуществляющих деятельность по изготовлению государственных символов Республики Казахстан, а также материальных объектов с их изображением,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проверкам субъектов, осуществляющих деятельность по выдаче сертификата о происхождении товара,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техническому регулированию и метрологии Министерства индустрии и торговли Республики Казахстан (Мухамбетов Г.М.):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индустрии и торговли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торговли Республики Казахстан Искалиева Е.С.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индустрии и торговли          и.о. Министра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Исекешев            ___________ Л. Кармазина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2010 года № 27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2010 года № 119  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по проверкам субъектов торговой деятельности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или наименование субъекта торговой деятельности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(при его наличии)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12114"/>
      </w:tblGrid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сертификатов соответствия (копий 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установленного образца), деклараций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(копий деклараций о соответствии)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продукции требованиям,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техническими регламентами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сертификата об утверждении типа средств 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установленного образца и/или сертификата о метрологической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 средств измерений установленного образца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 сертификатов о поверке и (или) оттисков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поверительных клейм на средство измерений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средств измерений в соответствии с условиями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и установленным к ним требованиям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действующих нормативных 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единства измерений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массы, объема, расхода или других величин,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характеризующих количество этих товаров, отчуждаемых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совершении торговых операций, количеству товара, указанному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кассовом, товарном чеке или ином документе,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подтверждающем покупку проверяемого товара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количества содержащегося в упаковке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величине, обозначенной на упаковке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субъекта торговой деятельности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 20____ г.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(Ф.И.О., должность)   (подпись)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2010 года № 27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2010 года № 119 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по проверкам субъектов, осуществляющих деятельность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государственного метрологического контроля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или наименование субъекта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(при его наличии)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12135"/>
      </w:tblGrid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сертификата об утверждении типа средств 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установленного образца и/или сертификата о метрологической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 средств измерений установленного образца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сертификатов о поверке и (или) оттисков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поверительных клейм на средство измерений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средств измерений в соответствии с условиями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и установленным к ним требованиям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Метрологическая аттестация методик выполнения измерений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регистрация в реестре государственной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действующих нормативных 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единства измерений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 20____ г.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(Ф.И.О., должность)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должность) (подпись)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2010 года № 27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2010 года № 119 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по проверкам субъектов, осуществляющих деятельность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производству и ремонту средств измерений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или наименование субъекта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(при его наличии)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2115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 лицензии на право производства и ремонта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нормативной, а также утвержденной и согласованной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 порядке технической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(технического задания, технических условий,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конструкторско-технологической документации)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(ремонт) средств измерений;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нормативных документов, регламентирующих методы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 и испытаний с требуемой точностью;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праве собственности либо в имущественном найме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помещений для производства (ремонта,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для приемки и хранения) средств измерений,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 санитарным нормам и правилам,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труда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необходимого технологического, измерительного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испытательного оборудования,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 аттестованного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установленном порядке, обеспечивающего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 объеме контроль качества сырья, комплектующих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 продукции, контроль влияющих величин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и испытании производимых средств 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производства), и контроль качества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ремонта), и руководств по их эксплуатации;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типа производимых средств измерений 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системы обеспечения единства измерений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производства);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поверкой производимых, ремонтируемых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применяемых средств измерений;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штата специалистов, имеющих техническое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среднего специального, опыт практической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ремонту, юстировке и наладке средств измерений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ремонта), прошедших внутреннюю аттестацию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уровня квалификации;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документированной системы внутреннего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производства и испытания средств измерений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производства);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условий для проведения ремонта средств измерений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качества ремонтных работ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установленными требованиями (для ремонта);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заключений органов санитарного надзора,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 соответствие заявителя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 норм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 20____ г.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(Ф.И.О., должность)   (подпись)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2010 года № 27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2010 года № 119 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по проверкам субъектов, осуществляющих деятельность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изготовлению государственных символов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Казахстан, а также материальных объектов с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изображением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или наименование субъекта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(при его наличии)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12154"/>
      </w:tblGrid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</w:tr>
      <w:tr>
        <w:trPr>
          <w:trHeight w:val="7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изготовление государственного флага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государственного герба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 также материальных объектов с их изображением</w:t>
            </w:r>
          </w:p>
        </w:tc>
      </w:tr>
      <w:tr>
        <w:trPr>
          <w:trHeight w:val="14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нормативных документов по стандартизации,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согласованной и утвержденной в установленном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документации (технического задания,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условий, конструкторско-технологической документации),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регламентирующих процесс изготовления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символов</w:t>
            </w:r>
          </w:p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технической базы (производственных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помещений, технологического оборудования, средств 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контроля, в том числе атласа цветов, обеспечивающих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технологического процесса изготовления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изготовленных государственных символов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требованиями действующих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стандартизации) на праве собственности или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</w:t>
            </w:r>
          </w:p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сертификатов о поверке или метрологической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 используемых средств измерений и испытательного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персонала, имеющего соответствующую квалификацию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уровень в области лицензируемой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установленные в разработанных производителем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инструкциях, в зависимости от технологического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 государственных символов</w:t>
            </w:r>
          </w:p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государственных символов, а также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 их изображением требованиям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 20____ г.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(Ф.И.О., должность)     (подпись)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2010 года № 27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2010 года № 119  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по проверкам субъектов, осуществляющих деятельность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выдаче сертификата о происхождении товара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торгово-промышленной палаты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(при его наличии)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163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бланков, изготовленных торгово-промышленной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палатой, формам бланков, утвержденных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в области 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заявления физического или юридического лица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сертификата о происхождении товара,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о происхождении товара и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 происхождение товара, на основании 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происхождении товара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Cоблюдение срока оформления, удостоверения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 о происхождении товара в течение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рабочего дня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копий выданных сертификатов о происхождении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 сертификате о происхождении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подчисток, помарок, незаверенных исправлений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нового сертификата о происхождении товара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условии возврата заявителем ранее выданного сертификата,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 аннулируется и подшивается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при выдаче нового сертификата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происхождении товара, а также при наличии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подтверждающих эти изменения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журнала регистрации выданных сертификатов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происхождении товара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срока хранения копий сертификатов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происхождении товара и документов, на основании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 были выданы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заменных сертификатов при реэкспорте товаров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государств-участников Соглашения 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копии сертификата формы "СТ-1"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 товара государства-участника Соглашения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сертификата о происхождении товара впоследствии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(ретроспективно) при условии соответствия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содержащиеся в заявлении заявителя, сведениям,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 в соответствующих экспортных документах,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сертификат о происхождении товара не был выдан,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экспортировался данный товар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сертификата о происхождении товара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условии наличия заявления о выдаче дубликата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соответствия регистрационного номера выданного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регистрационному номеру оригинала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происхождении товара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срока письменного мотивированного решения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его выдаче, не превышающего один рабочий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в случаях, предусмотренных статьей 34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 Республики Казахстан - два рабочих дня 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заявления в 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торгово-промышленной палате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торгово-промышленной палаты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 20____ г.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(Ф.И.О., должность)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