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8f3" w14:textId="f631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 марта 2010 года № 02-01-02/33. Зарегистрирован в Министерстве юстиции Республики Казахстан 17 марта 2010 года № 6132. Утратил силу приказом Министра по делам государственной службы Республики Казахстан от 11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прохождения государственной службы,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№ 357,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служащего" (зарегистрированный в Реестре государственной регистрации нормативных правовых актов за № 2290, опубликованный в газете "Казахстанская правда" от 23 мая 2003 года № 150-151)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Нурпеисов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2010 года № 02-01-02/33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2003 года № 02-01-02/59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ҚЫЗМЕТТІК ТІЗІМ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ПОСЛУЖНОЙ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    |   Фото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(тегi, аты, әкесінің аты,         |   3x4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имя, отчество)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(жұмыс орны, қызметi, санаты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 работы, должность, категория)   |__________|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7"/>
        <w:gridCol w:w="2510"/>
        <w:gridCol w:w="3640"/>
        <w:gridCol w:w="2009"/>
      </w:tblGrid>
      <w:tr>
        <w:trPr>
          <w:trHeight w:val="49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 (күні,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тілдерін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бiлуі/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 и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СНГ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наградалары, құрметті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классный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Аттестацияның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485"/>
        <w:gridCol w:w="8706"/>
      </w:tblGrid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ЕҢБЕК ЖОЛЫ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ТРУДОВАЯ ДЕЯТЕЛЬНОСТЬ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Қызметi, жұмыс орны, ұйымның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40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қызметінің басшысы: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кадровой службы: </w:t>
      </w:r>
      <w:r>
        <w:rPr>
          <w:rFonts w:ascii="Times New Roman"/>
          <w:b w:val="false"/>
          <w:i w:val="false"/>
          <w:color w:val="000000"/>
          <w:sz w:val="28"/>
        </w:rPr>
        <w:t>(тегi, аты, әкесінің аты/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   __________________     Датасы "_____" __________________ ж./г.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