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9b0" w14:textId="3785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 марта 2010 года № 133 и Министра экономики и бюджетного планирования Республики Казахстан от 26 февраля 2010 года № 111. Зарегистрирован в Министерстве юстиции Республики Казахстан 15 марта 2010 года № 6127. Утратил силу совместным приказом и.о. Министра сельского хозяйства Республики Казахстан от 5 августа 2011 года № 25-03-02/459 и и.о. Министра экономического развития и торговли Республики Казахстан от 12 августа 2011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05.08.2011 № 25-03-02/459 и и.о. Министра экономического развития и торговли РК от 12.08.2011 № 238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пунктов 399-413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распространяется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Куришбаев      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2010 года                      26 февраля 2010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133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111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лесного хозяйства,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животного мира (кроме рыбы и других водных</w:t>
      </w:r>
      <w:r>
        <w:br/>
      </w:r>
      <w:r>
        <w:rPr>
          <w:rFonts w:ascii="Times New Roman"/>
          <w:b/>
          <w:i w:val="false"/>
          <w:color w:val="000000"/>
        </w:rPr>
        <w:t>
животных), особо охраняемых природных территорий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38 Закона Республики Казахстан "О частном предпринимательстве" и определяют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субъектов контроля,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лесам и животному миру, а также ухудшение состояния особо охраняемых природных территорий в результате деятельности субъектов контроля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- субъект, осуществляющий деятельность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рисков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субъектов контроля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субъектов контроля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территорий,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Последующее отнесение субъектов контроля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территорий, к различным степеням рисков осуществляется с учетом субъективных критериев.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лесного хозяйства, охраны, воспроизводства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животного мира (кроме рыбы и других водных животных),</w:t>
      </w:r>
      <w:r>
        <w:br/>
      </w:r>
      <w:r>
        <w:rPr>
          <w:rFonts w:ascii="Times New Roman"/>
          <w:b/>
          <w:i w:val="false"/>
          <w:color w:val="000000"/>
        </w:rPr>
        <w:t>
особо охраняемых природных территорий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подразделяются на объективные - по значимости субъектов контроля и субъективные - по нарушениям законов Республики Казахстан и постановлений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Объективными критериями оценки степени рисков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 являются ценность и количество объектов растительного и животного мира, природно-заповедного фонда, используемых субъектами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контроля с учетом объективных критериев оценки степени рисков в области лесного хозяйства, охраны, воспроизводства и использования животного мира (кроме рыбы и других водных животных), особо охраняемых природных территорий относятся к следующим группам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с периодичностью проведения плановых проверок не чаще одного раза в год - государственные учреждения лесного хозяйства, особо охраняемые природные территории республиканского и местного значения, государственные лесовладельцы республиканского значения, лесопользователи, которым предоставлены лесные ресурсы в долгосрочное пользование, охотопользователи;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периодичностью проведения плановых проверок не чаще одного раза в три года - арендаторы на землях особо охраняемых природных территорий, государственные лесовладельцы защитных лесных полос вдоль железных и автомобильных дорог республиканского значения, физические и юридические лица, занимающиеся вольерным и полувольным содержанием, разведением объектов животного мира, организации занимающиеся обучением граждан охотничьему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периодичностью проведения плановых проверок не чаще одного раза в пять лет - владельцы зоологических коллекций, зоопарки, биологические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Субъективными критериями признаются нарушения законов Республики Казахстан и постановлений Правительства, которые классифицируются на грубые, значительные и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купля-продажа, дарение, залог, незаконное занятие и обмен участков лесного фонда, а также незаконная переуступка права осуществления лесных пользований, нарушающие права государственной собственности на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незаконная переуступка права пользования объектами животного мира, а также совершение других сделок, в прямой или скрытой форме нарушающих право государственной собственности на животный мир, а равно незаконное пользование объектами животного мира в заповедниках и на других особо охраняемых природных территориях, на пользование которыми требуется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незаконная переуступка права пользования объектами растительного мира, а также совершение других сделок, в прямой или скрытой форме нарушающих право государственной собственности на растительный мир, а равно незаконное пользование объектами растительного мира, на пользование которыми требуется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незаконное использование участков лесного фонда для раскорчевки, возведения построек, переработки древесины, устройства складов и других целей без надлежащего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незаконная порубка и повреждение деревьев и кустарников, а также деревьев и кустарников, не входящих в лесной фонд и запрещенных к порубке, не содержащие признаков уголовно наказуемого деяния;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уничтожение или повреждение лесных культур, сеянцев либо саженцев в лесных питомниках и на плантациях, а также молодняков естественного происхождения, подроста, а также самосев на площадях, предназначенных под лесовосстановление;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уничтожение или повреждение лесов, а равно насаждений, не входящих в лесной фонд, в результате неосторожного обращения с огнем или иным источником повышенной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умышленное уничтожение или повреждение лесного фонда, а равно насаждений, не входящих в лесной фонд, путем поджога, иным общеопасным способом либо в результате загрязнения вредными веществами, отходами, выбросами или отбросами;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и санитарных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нарушение установленного порядка использования лесосечного фонда, заготовки и вывозки древесины, добычи живицы и древесных соков, второстепенных лесных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нарушение сроков возврата временно занимаемых участков государственного лесного фонда и особо охраняемых природных территорий или невыполнение обязанностей по приведению их в состояние, пригодное для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нарушение порядка и сроков облесения вырубок и других категорий земель лесного фонда, предназначенных для лесовосстановления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уничтожение полезной для леса фауны;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повреждение леса сточными водами, химическими веществами, промышленными и бытовыми выбросами, отходами и отбросами, влекущее его усыхание или заболевание, либо засорение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уничтожение или повреждение лесоосушительных канав, дренажных систем и дорог на землях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лесных пользований не в соответствии с целями или требованиями, предусмотренными разрешительными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 эксплуатация объектов, приведших к вредному воздействию на состояние и воспроизводство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нарушение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отвода и таксации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допущение 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 в 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>, превышающих расчетную лесосеку;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повреждение или уничтожение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селекционно-генетического назначения: плюсовых деревьев, архивных клонов плюсовых деревьев, географических культур, испытательных культур популяций и гибридов;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нарушение правил охоты, а также правил осуществления других видов пользования животным миром, не содержащее признаков уголовно наказуемого деяния;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незаконная охота с применением взрывчатых устройств, авиа-, авто-, мототранспортных средств, в том числе снегоходной техники, а также нарушение </w:t>
      </w:r>
      <w:r>
        <w:rPr>
          <w:rFonts w:ascii="Times New Roman"/>
          <w:b w:val="false"/>
          <w:i w:val="false"/>
          <w:color w:val="000000"/>
          <w:sz w:val="28"/>
        </w:rPr>
        <w:t>правил охоты</w:t>
      </w:r>
      <w:r>
        <w:rPr>
          <w:rFonts w:ascii="Times New Roman"/>
          <w:b w:val="false"/>
          <w:i w:val="false"/>
          <w:color w:val="000000"/>
          <w:sz w:val="28"/>
        </w:rPr>
        <w:t>, совершенное повторно в течение года после наложения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нарушение </w:t>
      </w:r>
      <w:r>
        <w:rPr>
          <w:rFonts w:ascii="Times New Roman"/>
          <w:b w:val="false"/>
          <w:i w:val="false"/>
          <w:color w:val="000000"/>
          <w:sz w:val="28"/>
        </w:rPr>
        <w:t>правил рыболовства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осуществления других видов пользования водными животными, не содержащее признаков уголовно наказуемого деяния;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грубое нарушение правил рыболовства (промышленный лов рыбы и рыбалка в запрещенные сроки, запрещенными орудиями или способами, в запрещенных местах), а также правил осуществления других видов пользования водными животными, не содержащее признаков уголовно наказуемого деяния;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забор воды из рыбохозяйственных водоемов без установки специальных приспособлений для предохранения от попадания рыбы в водозаборные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нарушение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закрепления, использования и охраны охотничьих угодий и рыбохозяйственных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нарушение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лицензионных правил и норм, в том числе несоответствие квалификационным требованиям, предъявляемым к лицензируемым видам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предоставление лицензиатом заведомо недостоверной информации при получении лицензии, а равно действия (бездействие), совершенные повторно в течение года после наложения административного взыскания, а также не устранение нарушений лицензионных правил и норм, повлекших привлечение к административной ответственности, по истечении срока приостановления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представления необходимых документов, материалов, информации о деятельности, о доходах, об исчислении и уплате страховых взносов, статистических и иных сведений, об использовании атомной энергии, в отказе допуска для проведения по постановлению уполномоченного органа ревизии, проверки, инвентаризации, экспертиз и других действий, предусмотренных законодательством, или в создании иного препятствия в их осуществлении, либо представление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невыполнение или ненадлежащее выполнение законных требований или предписаний, представлений, постановлений, выданных органами государственного контроля и надзора (должностных лиц), должностными лицами государственных органов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уничтожение или незаконное снятие плодородного слоя почвы в целях продажи или передачи ее другим лицам, за исключением случаев, когда такое снятие необходимо для предотвращения безвозвратной утери плодородного слоя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отравление, загрязнение или иная порча земли вредными продуктами хозяйственной или иной деятельности вследствие нарушения правил обращения с ядохимикатами, удобрениями, стимуляторами роста растений и иными опасными химическими, биологическими и радиоактивными веществами при их хранении, использовании или транспортировке, а равно заражение бактериально-паразитическими или характерными вредными организмами, но не повлекшие причинение вреда здоровью человека или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повреждение сенокосов и пастбищных угодий на землях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незаконное сенокошение и пастьба скота в лесах и на землях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незаконный </w:t>
      </w:r>
      <w:r>
        <w:rPr>
          <w:rFonts w:ascii="Times New Roman"/>
          <w:b w:val="false"/>
          <w:i w:val="false"/>
          <w:color w:val="000000"/>
          <w:sz w:val="28"/>
        </w:rPr>
        <w:t>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растений и технического сырья на участках, где это запрещено или допускается только по лесным билетам;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правил транспортировки, хранения и применения средств защиты растений, стимуляторов их роста, минеральных удобрений и других препаратов, которые повлекли или могли повлечь загрязнение окружающей среды либо причинение ущерба животному миру,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правил охраны мест произрастания растений и среды обитания животных, условий размножения, путей миграции и мест концентраций животных, правил создания, хранения, учета и использования зоологических и ботанических коллекций, а равно незаконное переселение, акклиматизация, реакклиматизация и скрещивание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правил охраны животных и растений при размещении, проектировании и строительстве населенных пунктов, предприятий и других объектов, осуществлении производственных процессов и эксплуатации транспортных средств, применении средств защиты растений, минеральных удобрений и других препаратов, за исключением случаев, предусмотренных статьей 317-1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 устанавливаемых местными представительными органами правил содержания и защиты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уничтожение или повреждение лесоустроительных или лесохозяйственных знаков в лесном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невыполнение требований природоохранного режима использования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нарушение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пребывания физических лиц на отдельных видах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качестве сведений для определения рисков используются данные о субъектах контроля обобщенные за год, в том числе и полученные по результатам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Допущение субъектом контроля грубого нарушения оценивается в 20 баллов, значительного в 10 баллов и незначительного в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учетом тяжести нарушений субъект контроля, определяется в ту или иную степень риска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при наборе 20 и более баллов переводятся в высокую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при наборе от 10 до 15 баллов переводятся в среднюю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контроля при наборе 5 баллов переводятся в незначительную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допущении нарушений в течении года, субъект контроля переводится в меньшую степень риска, за исключением государственных учреждений лесного хозяйства, особо охраняемых природных территорий республиканского и местного значения, государственных лесовладельцов республиканского значения изначально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первоочередности планирования проверок субъектов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процент лесистости;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высокая горимость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наибольшая зараженность леса вредителями 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рост лесонарушений на данной категории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наибольший не проверенный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сокращение численности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рост фактов браконьерства на данной территории.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133,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2010 года № 111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субъектов контроля в области лесного хозяйства,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воспроизводства и использования животного мира (кроме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других водных животных), особо охраняемых природных территорий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      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 осуществляющего государственный контроль)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Ф.И.О.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946"/>
        <w:gridCol w:w="1798"/>
        <w:gridCol w:w="1521"/>
        <w:gridCol w:w="124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имеется акт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землепользования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лесоустроительные проекты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устройства лесов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организованы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мероприятия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пожаров, своевременному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обнаружению и ликвидации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обеспечено соблюдение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 и расположенными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организациями,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в лесу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требований в лесах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обеспечена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от незаконных порубок, поврежде-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хищений и других нарушений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охрана земель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направляется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 правоохранительные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суд информация, исковые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иные материалы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охране, 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 использовании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даются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компетенции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письменные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устранению выявленных нарушений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 по повышению ресурсного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потенциала лесов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лесоустроительными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проектами, в результате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научно обоснованных рубок,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 улучшения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породного состава, создания и 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использования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 на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генетической основе, гидролесомелиора-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ухода за лесами, включая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 санитарные рубки,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лесохозяйственного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других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 по воспроизводству лесов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экологических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способами, обеспечивающими создание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короткие сроки высокопродук-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и устойчивых насаждений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лесорастительных условий и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целесообразности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объемы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лесном фонде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лесов и лесоразведению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проектами,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лесоустроительными и другими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специализирующимися в этой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прошедшими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экологическую экспертизу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обеспечен семенами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наследственными свойствами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высокими посевными качествами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лесов и лесоразведению,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сформирована постоянная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лесосеменная база на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генетической основе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селекционно-семеноводческого назначения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селекционно-генетического назначения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осуществляется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лесосеменной базы,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их недостатка в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лесопользователями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древесины на корню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обеспечено 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 выявление очагов вредителей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леса, прогнозирование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борьба с ними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биотехнические мероприятия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лесников (егерей)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имеют высшие или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лесохозяйственное,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лесотехническое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лесники (егери),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общее среднее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в лесных учреждениях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порядке обучение и сдают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минимум по вопросам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лесов и животного мира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обеспечены форменным обмундиро-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 специальными средствами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служебными земельными наделами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леса, лесничие, инженера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и защите леса субъекта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клеймами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Лесники (егеря) субъекта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обеспечены служебными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(кордонами)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работников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охраны осуществляется прием-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участков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технической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основных средств и имущества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обеспечены служебным оружием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выполняются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планы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лесных пожаров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 на 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определен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а также противопожарной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других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тушения лесных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привлекаемых к этой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средствами 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пожаротушения, питанием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создан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пожароопасный сезон в лесу для 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на 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проведением крестьянскими хозяйства-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 иными сельскохозяйственными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низациями сжигания стерни, пожнивных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растительных остатков на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полях, пастбищах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сенокосах, прилегающих к лесному фонду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пропаганда, 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вопросов о сбережении лесов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организована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лесного фонда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вредителями и болезнями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его санитарного состояния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принимаются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запрещении пребывания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 приостановлении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авиахимических, авиабиологических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мероприятий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и болезнями леса,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периоды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выполняются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 по охране, защите,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лесов и лесоразведению,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постоянных лесосеменных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и лесосеменных плантаций,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заготовке, переработке 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определяются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лесоустроительными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места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подготавливаются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выставления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 тендеры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выдаются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и лесные билеты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мониторинг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участие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 кадастра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законченных объектов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произведенной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лесопользователями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воспроизводство, охрана,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защита, улучшение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уход за ними, повышение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тивности, защитных и иных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 лесов, организация многоцеле-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рационального лесопользования,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лесоустройства, учет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а также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государственного природно-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 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наследия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ведутся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приемлемыми способами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методами, обеспечивающими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средообразующих и средозащитных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а также условий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насаждений, 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пищевого и технического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иные требования по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защите, пользованию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 воспроизводству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и 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территории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лесного фонда, предупреждаются,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обнаруживаются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пресекаются нарушения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лесопользования,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лесного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принимаются необходимые меры по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пожаров, борьбе с вредителями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 леса, борьбе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охране, воспроизводстве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животного мира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лесопользователям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обходов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ведется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пожаров и последствий от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определенном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долгосрочного лесопользования,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условия, определенные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лесорубочным билетом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лесным билетом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ведутся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способами, предотвращающими возникнове-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эрозии почв, исключающими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ограничивающими негативное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состояние и воспроизводство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на состояние водных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объектов и обеспечивающими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животного мира и среды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ЛП,ВС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соблюдаются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оптимальных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 воспроизводства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технику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экологическую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им для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пожарной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противопожарные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случае возникновения лесного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его тушение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долгосрочном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лесопользовании разрабатываются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лесовладельцами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мероприятий,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в установленные сроки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имеет в местах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на 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культурно-оздоровитель-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рекреационных, туристских,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 других мероприятий 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не 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недорубы и заготовленная древесина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рубок по истечении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ее заготовки и вывозки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от порубочных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 заготовкой древесины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не допускаются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для лесопользования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порубки леса и иные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 охране, воспроизводстве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животного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 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 территориях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сдаются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лесовладельцам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на них работ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рубках главного 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на площади, превышающей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размер вырубленной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лесоустроительным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проектом, включая возобновление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 за свой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вырубках и площадях, на 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их деятельности уничтожен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подрост, погибла древесная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возмещаются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потери лесного хозяйства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вносится 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и улучшению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лесов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защите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 и болезней леса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долгосрочном лесопользовании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информирует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лесовладельцев о появлении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им для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 и болезней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не нарушает права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предоставляет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цию, необходимую для ведения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лесного 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кадастра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платы за лесные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риальным органам, областным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органам и органам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статистики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получает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при осуществлении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 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лесах не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поломки и порубки деревьев и кустарни-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повреждение лесных культур, засо-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лесов, повреждение муравейников,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гнездовий птиц, ведется сбор дикорасту-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пищевых лесных ресурсов, 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сырья в сроки и способами,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 наносят ущерба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перевод угодий,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лесом, в угодья,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лесом,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лесном фонде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 добыча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 прокладка 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и выполнение иных 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лесопользованием, если для этого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перевод земель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лесного фонда в другие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и (или) их изъятие,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вляются в на основании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положительном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слежение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 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выявление очагов вредителей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болезней леса, принимаются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возникновения очагов,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 и ликвидации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защитных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на полосах отвода железных,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дорог, каналов,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других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проводятся рубки 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лесом, санитарные рубки, 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реконструкцией малоценных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насаждений, а также 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теряющих защитные, водоохранные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функции, и прочие рубки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проектами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защитных насаждений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 и использование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на полосах отвода железных,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каналов, 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трубопроводов и других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осуществляется в порядке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рубок главного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 спелых и перестойных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древостоях, промежуточного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(рубок ухода за лесом, выборочных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 и рубок,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реконструкцией малоценных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насаждений) и прочих рубок (сплошных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рубок; расчистки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в связи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гидроузлов, трубопроводов,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прокладке просек,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разрывов;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ликвидной захламленности; рубок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целей)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местного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древесине при наличии от него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проведения рубок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 прочих рубок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живицы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 соков на участках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спелых и перестойных древостоях,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после окончания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подсочки предназначаются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главного 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второсте-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пенных древесных ресурсов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переработки и удовлетворе-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нужд населения осуществляется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причинения вреда лесу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коры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ветвей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осуществляется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деревьев, срубленных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рубок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ветвей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плетения, а также изготовления веников,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 и других подобных 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с растущих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определенном «Правилами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фонда» 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№ 141 от 14.02.2005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Правила рубок)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дикорастущих плодов, орехов, грибов,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ягод, лекарственных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сырья, мараловодство,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звероводство, размещение ульев и пасек,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осуществляется без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 лесу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участки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сенокошение и пастьба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лесоустроительными проектами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планами управления особо охраняемыми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природными территориями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пастьба коз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только на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огороженных участках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без 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лесу и при условии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обитания для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 природной территории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природоохранной организацией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по результатам проведения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протоколов об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правонарушении, предписаний об устране-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нарушения, постановлений о 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виновных лиц к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 случае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животного мира,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об изъятии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орудий добывания,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добытой продукции, транспортных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плавучих средств для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до вынесения судебного решения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обеспечивается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восстановления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разнообразия государственного природно-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заповедника и его охранной зоны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организуются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научные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мониторингу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Летописи природы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эколого-просветительная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участвует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экологической экспертизе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схем размещения 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 которые могут оказать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вредное воздействие на 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регулирует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 и его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 эколого-просветительных,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ограниченных туристских целях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сохраняются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комплексы, уникальные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эталонные природные участки,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природно-заповедного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природного и историко-культур-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наследия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ООПТ, 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обеспечивается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государственного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и его охранной зоны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просвещение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методы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 разнообразия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ведется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систем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объектов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Летописи природы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восстанавливаются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природные комплексы,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природно-заповедного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природного и историко-культур-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наследия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регулируется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территории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национального природного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охранной зоны в эколого-просвети-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 научных, туристских, рекреа-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 ограниченных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сохраняются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восстанавливаются биологическое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 разнообразие,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системы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обеспечивается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поддерживается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территории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эколого-экономического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природных ресурсов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мониторинг в целях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территории,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экологического просвещения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регулируется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резервата и его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 эколого-просветительных,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научных, рекреационных,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 хозяйственных целях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сохранения,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использования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освоение ресурсов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имеющих мировое значение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сохранения,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использования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Казахстана, освоение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флоры Казахстана, имеющих мировое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сохранения,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использования 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Казахстана,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флоры Казахстана,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мировое значение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оборудование субъекта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 соответствует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оборудования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охране и защите лесов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оборудование субъекта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 соответствует Нормам положенности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оборудования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воспроизводству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нормативам охраны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землях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ГЛРЗ,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по охране 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соответствует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лесов на землях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соблюдает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безопасности, не допускает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поломок и порубок деревьев и кустар-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повреждений лесных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засорения лесов, повреждения муравей-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гнездовий птиц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ведет сбор дикорасту-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пищевых лесных ресурсов, 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сырья в сроки и способами,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наносящими ущерба их воспроизводству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 рекреацион-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туристских и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на участках государственного 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 осуществляется на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участках,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автостоянками, спортивными площадками,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туристическими маршрутами и тропами,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объектами по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лесовладельца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проектировании, строительстве 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объектов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для культурно-оздоровитель-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рекреационных,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целей, лесопользователями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и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обеспечивающие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от отрицательного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вод, 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коммунально-бытовых выбросов,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отбросов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 соблюдаются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эмблеме отражаются словесные, изобра-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зительные и/или объемные обозначения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их комбинации, отражающие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особенности природных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историко-культурных комплексов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природоохранного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помещается его наименование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представляет собой полотнище,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размещаются эмблема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на 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ширины флага к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длине - 1:2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проведение 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специализированных (ботанических,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зоологических, лесоводственных,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лесопатологических, почвенных и других)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 эксперименталь-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(далее - 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работ) для познания природы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и его компонентов, разработки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основе способов, методов и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процессов, включая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техники, по охране, защите,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и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лесных ресурсов,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иных природных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 территории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фонда, 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программами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работ, 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 области науки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деятельности, при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заключении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проводимые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зонах и полосах,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состояние вод, производятся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территориальными органа-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проведения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проверок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конструкторских разработок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производство, 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объектов постоянной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осуществляется 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виды (стационарные,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полевые, маршрутные), 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(ботаническая, лесоводственная,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почвенная и другие), сроки начала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работ, маршруты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места и объемы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 объектов,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запрещения других видов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с указанием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где устанавливается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пользования, виды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другие условия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работ определяются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 лесопользования,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чаемого между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областными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в ведении которых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лесопользователями, и (или) 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осуществляется без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лесным экосистемам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отпуск 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корню при рубках главного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спелых и перестойных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насаждениях, при этом в первую 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планов рубок,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 назначаются насаждения,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требуется по их состоянию (повреж-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 пожарами, ветром, осадками,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леса, выбросами (сбросами)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неблагоприятных воздействий),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недорубы прошлых лет, вышедшие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подсочки древостой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отпуск 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корню при рубках промежуточного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осуществляется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за лесом (осветление,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прочистка, прореживание, проходная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рубка), выборочных санитарных рубок,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реконструкции и иных рубок,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 рубкой малоценных древостоев,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рубок насаждений, теряющих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защитные, водоохранные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рубок единичных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отпуск 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корню при прочих рубках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расчистки лесных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эксплуатации гидроузлов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зоны затопления водохрани-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лищами), трубопроводов, дорог,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электропередачи,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 в иных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переводом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лесных земель в нелесные,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прокладке просек,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разрывов,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лесокультурных, противопожарных,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лесомелиоративных и других лесохозяйст-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работ, сплошных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уборке ликвидной захламленности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рубка 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в качестве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лесосеменных участков,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урожайные годы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семян лесных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растений.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переданных в долгосроч-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лесопользование, выделение 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лесосеменных участков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предусмотренных договором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заготовка древеси-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ны, независимо от срока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допускается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лесорубочным билетам.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Лесорубочный билет ежегодно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лесовладельцем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конкретную лесосеку и является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предоставляющим лесопользователю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осуществлять заготовку и вывозку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в установленных объемах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разработка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всех видах рубок леса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технологическим картам, без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 не выдаются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изымается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заготовленная древесина,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заготовленная лесопользователями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решения о приостановлении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права пользования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действия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билета, не вывезенная по истечении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сроков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приступает к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только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лесорубочного билета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русел рек и ручьев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сплава древесины, а также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трелевочных волоков и лесовозных дорог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производится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лесосек, не допуская в бесснежный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разрыва более 15 дней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рубкой деревьев и очисткой площади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остатков, а также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доочистка зимних лесосек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 пожароопасного сезона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захламления участков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при рубке леса и расчист-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трасс дорог, устройстве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складов, строительстве 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оставления срубленных зависших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завалов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обеспечиваются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семенных, плюсовых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других, не подлежащих рубке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подроста, прилегающих к лесосекам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на полосах шириной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каждой стороны, а также целостность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лесоустроительных и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знаков, клейм на деревьях и пнях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сохраняются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за свой счет в 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нарушенные при вывозке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 перевозке иных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мосты и просеки,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осушительная сеть, дорожные,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гидромелиоративные и другие 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водотоки, ручьи, речки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формируются 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ежегодный отпуск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корню на основании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лесопользователей, имеющих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 лесопользования,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в них собственных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промежуточного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производятся отвод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материально-денежная оценка лесосек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рубок леса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лесоустроительным проектом,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а также с учетом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 в топливной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древесине за год до поступления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рубку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ежегодно,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представляет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лесовладельцам,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на долгосрочное 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письменном виде о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которой произведена рубка,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заготовленной 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втом числе деловой, в истекшем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 состоянию на 1 января),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площади и переходящих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 корню на лесосеках, 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закончена,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лесорубочному билету (лесосеке)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отпуске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 корню с учетом по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числу деревьев, назначенных в рубку,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вывозка древесины 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 ее заготовкой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отпуске древе-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сины на корню с учетом по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заготовленной древесины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подвозка ее на временные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склады, указанные в лесорубочном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билете. Вывозка этой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заготовленной древесины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отпуске древе-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сины с учетом по количеству заготовлен-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древесины в насаждениях, поврежден-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пожарами, а также за счет 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бурелома и ветровала разрешается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вывозка только при условии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этой древесины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древесина считается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вывезенной с мест рубок, если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подвезена к складам у 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шоссейных дорог, к установкам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 для переработки,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 промежуточным складам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лесовозных дорог круглогодичного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устроенным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лесовладельцем и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лесорубочных билетах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отпуск 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площадях, подлежащих расчистке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строительством гидроузлов,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водов, дорог, линий связи и электропе-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редачи, разработкой карьеров и добычей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 а также в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вырубки леса,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лесных площадей в нелесные,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сроки, установленные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этих работ в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отсрочка на заготов-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 вывозку древесины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письменному заявлению лесопользова-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которое должно быть подано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установленного срока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или вывозки древесины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проверки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оставленных недорубов и не вывезенной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по количеству, указанному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лесопользователя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предоставление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(реконструкции)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туризма и рекреации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туристского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рекреационного назначения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передаются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 их использования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тропы и маршруты, бивачные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палаточные лагеря, пляжи,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смотровые площадки,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временных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(торговые точки, киоски, летние кафе,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лодочные станции и пункты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вагончики, трейлеры),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целевого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 территории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парка, в краткосрочную аренду на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под туристские тропы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маршруты, бивачные стоянки, палаточные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лагеря, пляжи, смотровые площадки,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для размещения временных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(торговые точки, киоски, 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лодочные станции и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проката, передвижные вагончики,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трейлеры)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 природной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в течение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в случае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 реорганизации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форме слияния, присоединения,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или преобразования,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подает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лицензиару о переоформлении лицензии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соответствующих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указанные сведения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при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лицензии в течение 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возвращает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работник-ответственный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имеющий высшее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образование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(лесозаготовка, лесоинженерное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деревообработка, лесное хозяйство),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и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специальности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обученный для производства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валке деревьев, обрубке сучьев,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трелевке, погрузке и вывозке древесины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 для трелевки, погрузки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вывозки древесины с классом тяги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кН (с трелевочным и погрузоч-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устройствами) или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трелевочные трактора с классом тяги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кН, лесовозы, оснастки,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 с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характеристиками, бензиномо-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торные пилы или лесосечные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работ от валки деревьев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погрузки и вывозки (процессоры,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харвестеры, форвардеры), обеспечивающие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установленного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рубок и лесоводственно-экологи-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требования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лесосечных работ,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рубок леса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февраля 2005 года № 141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пожарное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средства тушения,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Правилами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лесах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утвержденными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 декабря 2004 года № 268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специалист,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охрану труда и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применяются 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для исчисления размеров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незаконной порубкой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повреждением деревьев и кустарников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прекращения роста, хищением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применяются 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для исчисления размеров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уничтожением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повреждением древесных и кустарниковых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сеянцев, саженцев, травянистой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полезной для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фауны, нарушениями санитарных правил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правил рубок леса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применяются базовые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для исчисления размеров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незаконным добыванием,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заготовкой, повреждением или уничтоже-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растений, занесенных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Красную книгу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на землях всех категорий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исчисляются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предъявляются иски к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за причиненный вред,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предусмотренный в базовых ставках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размера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лесного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контроля, ежеквартально,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1 числа второго месяца,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 отчетным кварталом,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органам по месту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сведения по суммам, 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канным в бюджет за причиненный вред,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предусмотренный в базовых ставках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размера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лесного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участвует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материалы,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для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кадастра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 состоянию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следующего за отчетным годом,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сведения о текущих изменениях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состоянии лесного фонда в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кадастра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до 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годом,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 по ведомственной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органам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лесного хозяйства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исполнительным органам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охраны, защиты,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 воспроизводства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разведения по установленной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форме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произошедших изменениях в лесном фонде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ведение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мониторинга лесов осуществляет-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по единой системе на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лот-заявки подготав-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ливаются в соответствии с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 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потребностях рынка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лот-заявка включает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материалы, заверенные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лесовладельцем: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абрис участка долгосрочного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выполненный 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карт, включающий сеть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выделов и кварталов, просеки и дорожную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сеть, обозначение смежных 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и другую необходимую картографи-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 информацию для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описание участка с перечнем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выделов и кварталов с указанием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необходимых таксационных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ресурсные данные по каждому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включенному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лот-заявку;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разрешенные объемы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по каждому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включенному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лот-заявку, в пределах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размеры плат по каждому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включенному в 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заявку, установленные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налоговым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 о наличии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непосредственной близости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долгосрочного лесопользования,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проживающего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а также данные о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населения, традиционных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потребностях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мероприятий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инфраструктуры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тендерная заявка,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представляемая участником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заявку на участие в тендере,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содержащую согласие претендента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тендере и его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выполнению условий тендера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соответствующего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участнику тендера: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- 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удостоверенные копии устава,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- нотариально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копию 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осуществление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деятельности, а также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личности или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свидетельство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(либо копию законодательно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формы) лицензий и/или 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свидетельств, сертификатов, дипломов,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документов, 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тендера на лесопользование;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баланс; справку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(банков) об отсутствии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участника тендера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три месяца, предшествующие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 конвертов с тендерными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заявками, перед банком (банками);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налогового органа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наличии у участника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средств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охране, защите и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(в том числе документы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количестве работников с указанием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 стажа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предлагаемые дополнительные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работы, направленные на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лесов, 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документы, 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документацией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до проведения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 участников тендера с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выставляемыми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оценка тендерных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проводится тендерной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 конвертов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победителем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признается участник,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по решению тендерной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всем требованиям, содержащимся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тендерной документации, 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лучшими в части выполнения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тендера. Во внимание также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приниматься дополнительные технические,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квалификационные, организационные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преимущества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тендерных заявок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победителем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тендера, при отсутствии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претендентов, признается единственный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тендера по лоту, если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основные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заявке и представленные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лесопользования 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тендера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тендер признается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несостоявшимся, если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тендера будут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комиссией не удовлетворяющими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тендера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выбор победителя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 из числа его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на заседании тендерной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при условии присутствия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третей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тендерной комиссии.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комиссии принимается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голосованием и считается принятым,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него подано большинство голосов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 присутствующих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комиссии. В случае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 принятым считается решение,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проголосовал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комиссии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протокол тендерной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каждому лоту 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присутствующими членами тендерной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а также ее секретарем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контроля после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тендерной комиссии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победителю (победителям)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 и в десятидневный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 ним договор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на участках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сообщение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тендера публикуется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печатном издании, что и объявление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тендера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 представляется в семидневный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 подписания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комиссии 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в области лесного хозяйства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ежегодно обновляются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учета лесного фонда.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ее обновления 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учетные документы являются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 и данные, вносимые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лесовладельцами в данные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актов освидетельствования в натуре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охваченных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или подвергшихся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 в результате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решений государственных органов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включению земельных участков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земель лесного фонда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изъятию земель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отнесению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 категориям, переводу из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 другую, а также выделению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защитных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переводу лесных угодий в нелесные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их в целях,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ведением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переводу угодий, 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угодья, покрытые лесом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лесном фонде;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переводу земель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в земли других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целей, не 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хозяйства, и (или) изъятию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надобностей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предоставляются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необходимые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лесного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контроля ежеквартально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15 числа второго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налоговым органам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своего нахождения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плательщиках платы и объектах обложения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размер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уплате, определяется: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отпуске древесины на корню - исходя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объема лесопользования и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с учетом коэффициентов,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иных видах лесопользования - исходя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объема и (или) площади лесопользо-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ставок платы за 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представительными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столицы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сумма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уплачивается в бюджет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объекта лесопользования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долгосрочном лесопользовании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равными долями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ежегодного объема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 кварталом;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краткосрочном лесопользовании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или в день получения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 При этом в разрешительном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делается отметка о 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оплате с указанием реквизитов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древесину, отпускаемую на корню,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ежеквартально равными долями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суммы платы по выписанным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лесорубочным билетам не позднее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месяца,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при отпуске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корню, живицы, древесных соков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второстепенных лесных ресурсов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заготовленной 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живицы, древесных соков и второстепен-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лесных ресурсов не совпадает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(площадью), предусмотренным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лесорубочном билете,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 суммы платы за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заготовленный объем. Сумма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при перерасчете,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уплачивается в очередной срок ее уплаты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уплата суммы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путем перечисления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или организации,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внесения ее наличными деньгами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кассы государственных лесовладельцев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бланков строгой отчетности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суммы платы наличными деньгами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 государственными лесовладель-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цами в банки или организации,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не позднее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 дня, в который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 прием денег для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зачисления их в бюджет. 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ежедневные поступления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составляют менее 10-кратного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денег для зачисления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осуществляется один раз в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дня со дня, в который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 прием денег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ставка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особо охраняемых 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территорий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определяется из расчета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 показателя,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законом о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бюджете и действующего 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финансового года,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возникнет 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за каждый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на особо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территории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земельных участков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 в границах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вносят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использовании работников -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работника;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наличии на особо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территории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лечения, отдыха,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учреждений - за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пребывающее в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учреждениях. При 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об уплате суммы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плата не взимается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сумма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уплачивается по месту нахождения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природной территории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ООПТ, 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уплата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платы производится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через банки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операций, либо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наличными деньгами на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 пунктах либо иных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местах,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 законодательным 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бланков строгой отчетности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«Об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территориях» принятые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наличными деньгами сдаются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или организации,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следующего операционного 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был осуществлен прием денег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зачисления их в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ежедневные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денег составляют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10-кратного размера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показателя, сдача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один раз в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дня со дня, в который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 прием денег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уплата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ресурсами животного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лесными ресурсами на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территориях производится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ООПТ,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ЛП, АР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осуществляется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следующих видов рубок 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главного пользования, 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спелых и перестойных древостоях;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промежуточного пользования (рубок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за лесом, выборочных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и рубок, связанных с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малоценных лесных насаждений,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насаждений, теряющих защитные,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и другие функции,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единичных деревьев в молодняках);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прочих рубок (сплошных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рубок; расчистки лесных площадей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со строительством гидроузлов,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дорог; при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просек, создании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разрывов; уборки ликвидной захламлен-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 рубок для иных целей)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леса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с учетом крутизны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 склонов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возможный 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планирование рубок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 с учетом последующих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резко пересеченного рельефа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отсутствия возможности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по горизонтали, их отводят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параллельно водотокам.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одновременный отвод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противоположных склонах.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горных лесах, на склонах крутизной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рационально производить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серпантинный способ прокладки волоков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трактора при помощи бульдозеров.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участков леса под рубки в натуре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лесничим или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помощником лесничего.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обнаружения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участков данным таксационного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и планшетов, вносятся соответствующие поправки (с составле-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актов) или они исключаются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отвод лесосек,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перечет и клеймение деревьев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отводу и таксации лесосек № 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02.03.2004 г. и Правилами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 в лесном фонде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№ 100 от 04.05.2003 г.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см.V106704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на каждую лесосеку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проведения подготовительных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разбивки в натуре составляется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в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 способы рубки леса и трелевки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очистки мест рубок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остатков, способ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леса; схема размещения лесовоз-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усов, волоков, погрузочных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места расположения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механизмов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рабочих; площади,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необходимо сохранять подрост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молодняк, не подлежащие рубке,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охранными зонами, муравейники;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предохранению почв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эрозии и сохранению остающейся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карты составляются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или организациями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находится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фонд (далее - лесные 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утверждаются его директором -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лесничим (далее - главный лесничий).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за лесопользователем,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лесничества, закреплены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в 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 лесопользование для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технологические карты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лесосеки, закрепленные за лесопользова-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телем, разрабатываются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лесопользователя 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лесничему лесного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выдающему лесорубочный билет.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карте допущены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отступления от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рубок, 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указанию лесного учреждения в 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разработка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строгом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технологическими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обязательном порядке прикладывается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лесорубочному билету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до начала лесосечных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соответствии с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картой производится разбивка в натуре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на пасеки, отграничение погру-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зочных площадок, складов,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пасечных волоков, трасс для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 трелевочных установок,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деревьев и другие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ровном рельефе пасеки отграничи-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прямолинейными визирами.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сильно изрезанных водотоками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ложбинами границы пасек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криволинейными с сохранением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для них ширины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лесосеки на равнине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длинной стороной закладываются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перпендикулярно господствующим ветрам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горных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под рубки леса отводятся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рельефа местности. Линии,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ограничивающие намеченные в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по возможности совмещаются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естественными границами (водоразделами,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дорогами, обрывами и прочее)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технологическая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предусматривает разграничение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на пасеки и прокладку волоков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(технологических коридоров) шириной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на равнине и 5-7 м в горных местнос-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тях. Их устраивают с учетом обхода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препятствий (выходы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заболоченные участки, куртины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и тому подобное). У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просеку волоки следует устраивать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закруглениями шириной на равнинах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и в горных условиях до 9 м. Отбойные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на их углах от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 следует защитить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кожухами или сварными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древостоях в качестве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коридоров, в первую очередь используют-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имеющиеся дороги, просеки, тропинки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открытые промежутки между деревьями.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 достаточности на участке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технологические коридоры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прорубаются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места складирования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вырубленных деревьев и заготовленных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сортиментов и погрузочные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располагаются по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дорог и квартальных просек,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полянах, прогалинах и других непокрытых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 землях.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 и погрузочные площадки размещены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пределов особо защитных участков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руслу водотоков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технологическая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волоков и погрузочных пунктов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с учетом их повторного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проведении других видов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приемов рубок леса и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работ по рубкам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натуре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лесничеству и лесовладению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 охраны до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проверки выявляется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участка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по площади, возрасту,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 и виду рубок леса.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качество натурных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ограничению участков (тщательность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прорубки и расчистки визиров, где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необходимо, наличие на углах столбов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надписями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 выполнения таксационных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 разделение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категории,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высот и выбор сортиментных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таблиц, перечет деревьев, материальная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денежная оценка лесосек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проводятся в спелых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перестойных древостоях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 «поле-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почвозащитные леса» и в пойменных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древостоях, возобновляющихся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порослевым путем, категории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 «запретные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по берегам рек, озер, водохрани-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лищ, каналов и других водных объектов».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категорий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фонда, условий 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произрастания, биологических особеннос-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древесных пород, возрастной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структуры, полноты насаждений, крутизны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экспозиции склонов, устойчивости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эрозии, наличия 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главных пород,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рубок устанавливаются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 назначению в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рубок главного 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категориях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выделяются особо защитные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Правилами рубок,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главного пользования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не назначаются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преобладанием ценных,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редких, эндемичных и 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 пород (сосны кедровой, ясеня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чарынского, дуба черешчатого, ореха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грецкого, можжевельников, клена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Семенова, туранги, саксаула белого,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каркаса, черкеза, береста, акации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белой, гледичии, ольхи, рябины, лоха,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яблони, груши, абрикоса, фисташки,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шелковицы, миндаля, вишни)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занесенных в Красную книгу,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кустарников, кроме тальников,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гребенщика и акации желтой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прочих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насаждения в рубку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назначаются в 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участки спелого и перестойного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рубки по состоянию, недорубы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неиспользованные лесосеки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насаждения, вышедшие из подсочки;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расстроенные и низкополнотные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(полнота 0,3 - 0,4),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 которых имеется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возобновление главной породы;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лиственные леса, утрачивающие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порослевую 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двухярусные насаждения с полнотой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спелой части первого яруса 0,3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второго - не менее 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насаждения с полнотой 0,3-0,5,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 которых имеется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либо 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(по шкале)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породы, при условии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культур или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на вырубке в течение 1-2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рубки;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чистые и смешанные разновозрастные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с полнотой 0,5 и выше;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перестойные насаждения;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другие спелые насаждения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равнинных лесах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Казахского мелкосопочника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пользования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узколесосечные и 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выборочные 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насаждениях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 колочных лесов по мелкосопочнику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равнинам рубки главного 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 проводятся вследствие их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прижизненной роли и трудности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воспроизводства. В них назначаются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рубки ухода за лесом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рубки. На площадях вышедших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 сплошных санитарных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создаются лесные культуры в первый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 рубок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коренных колочных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лесостепной и степной зон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леса площадью более 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наличия подроста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древостоя, проводятся сплошные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узколесосечные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лесосеки - до 40 м или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двукратной высоты насаждения,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ограничивается размерами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квартала, площадь - не более 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- кулисное (через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лесосеки). При ширине выдела менее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примыкание чересполосное (через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лесосеку), срок примыкания - 2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рубки не включается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длинной стороной закладываются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перпендикулярно господствующим ветрам.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рубки -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господствующих ветров.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ветроударной стороне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оставляется защитная полоса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ширины лесосеки, которая вырубается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вырубки 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колках площадью менее 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полноты древостоя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подроста, в целях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защитного влияния сплошные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узколесосечные рубки проводятся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приема. В первый прием вырубается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заветренная его половина.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 колка выбирается по истечении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срока, необходимого для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возобновления вырубки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подростом высоты более 1,5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неудовлетворительном 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вырубленной части колка на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создаются лесные культуры;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 насаждения назначается в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года после их посадки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пойменных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древостоях, где разрешены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главного пользования,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устанавливается не более 25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расположением длинной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перпендикулярно руслу реки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кромке озера. 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- 1,5 га.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- против течения реки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господствующих ветров. 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чересполосное (через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лесосеку), срок примыкания - 2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причем год рубки не включается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зарослях акации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желтой естественного происхождения,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в насаждениях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после гибели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породы, проводятся сплошнолесосечные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Ширина лесосек - до 40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непосредственное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проведения рубок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поросли в колочных лесах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октября до середины апреля.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леса не допускается расщеп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пня и обдирание его коры. Сроки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ограничиваются, если на вырубке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будут созданы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сосновых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мелкосопочника производятся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сплошнолесосечные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рубки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простых и сложных, чистых и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одновозрастных и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сосны влажных, свежих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типов леса с полнотой 0,6-1,0,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на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крутизной 21-30 градусов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же насаждениях сухих типов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на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крутизной 0-20 градусов.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древостоях с полнотой 0,8-1,0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выбирается 20-25 процентов запаса,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полнотой 0,6-0,7 - 15-20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процентов. Во всех случаях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 не снижается менее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 до 10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приемы рубки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достижения полноты простых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древостоев 0,6 и более или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сложного насаждения с полнотой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яруса 0,3 и выше и второго с полнотой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молодняков - не менее 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средневозрастных - 0,3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сплошнолесосечные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проводятся в простых чистых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одновозрастных и разновоз-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растных насаждениях свежих и влажных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 леса, произрастающих на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экспозиций крутизной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градусов. В насаждениях с недостаточным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возобновлением сосны они проводятся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 сосновых культур в первые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 не более 40 м, площадь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га. Срок примыкания - 5 лет,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считая года рубки. Примыкание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непосредственное. Лесосеки закладывают-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длинной стороной перпендикулярно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господствующим ветрам, на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крутизной более 10 градусов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горизонтали, направление рубки сверху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 по склону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лиственных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мелкосопочника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сплошнолесосечные и 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коренных березняках и осинниках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полнотой 0,3 - 1,0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подроста, а также в 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древостоях без подроста сосны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сплошнолесосечные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 рубок. 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устанавливается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крутизны склона и величины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2 га. На склонах крутизной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градусов они закладываются длинной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стороной по горизонталям,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сверху вниз по склону.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производных насаждениях в первый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рубки создаются культуры сосны.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примыкания - 3-5 лет после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 сосной древостоях 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насаждениях с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сосновым подростом назначаются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рубки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предусмотренной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рубок. При этом преследуется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замены лиственных пород на хвойные.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приемов - 15 лет,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до 10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островных сосновых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проводятся добровольно-выборочные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сплошнолесосечные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рубки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простых и сложных, чистых и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одновозрастных и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сосновых насаждениях с полнотой 0,6-1,0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сухих условиях местопроизрастания.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простых и сложных древостоях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полнотой 0,8-1,0 интенсивность выборки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запасу составляет 25-30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полнотой 0,6-0,7 - 15-20 процентов.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добровольно-выборочных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полнота древостоя не снижается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приемы рубок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достижения полноты простых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древостоев 0,6 и более или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насаждений с полнотой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яруса 0,3 и выше, а второго с полнотой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молодняков - не менее 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средневозрастных - 0,3.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насаждениях добровольно-выбо-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рочные рубки проводятся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изреживания спелой части. При полноте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яруса 0,4 и более из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яруса может быть выбрано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его запаса, а при полноте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0,3 - 30 процентов.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площадь лесосек до 10 га.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простых и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разновозрастных, чистых и смешанных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 ярусом из сосны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подроста в свежих и влажных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типах леса проводятся сплошные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узколесосечные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разновозрастных насаждениях к вырубке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только деревья спелого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перестойного поколений леса.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лесосеки 40 м, площадь -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 Примыкание лесосек непосредственное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5 лет, не считая года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лесосек - перпендикулярно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господствующим ветрам,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- против господствующих ветров.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недостаточным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возобновлением сосны они проводятся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 сосновых культур в первые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лиственных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островных сосновых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главного пользования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нормативам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 в лиственных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мелкосопочника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саксаула, произрастающих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устойчивых к ветровой эрозии почвах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(суглинистые, глинистые, такыровидные),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сплошнолесосечные рубки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как черного, так и белого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 до 75 м. 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- чересполосный,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- 3 года. Оставленные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в рубку при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вырубленных полосах более 500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подроста саксаула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лет или через 3-4 года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лесных культур при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нормативных показателях,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их перевод в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саксаульниках, намеченных под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пользования с расчетом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возобновление, пастьба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прекращается за 5 лет до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проводится в течение 5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неудовлетворительного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вырубок, насчитывающих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300 экземпляров порослевого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или менее 500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саксаула на 1 га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лет, на них следует создавать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смешанном возобновлении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семенного подроста умножают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коэффициент 0,6 и суммируют его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показателем порослевого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выражая все в порослевом эквиваленте.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саксауловых насаждениях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период после созревания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 прекращения вегетации: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северной подзоне полынно-солянко-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пустынь (Алматинская, 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Жамбылской области,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Приаралье) при ориентации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возобновление лесосек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на 1 га не менее 300 экземпля-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саксаула в возрасте до 30 лет,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подроста, или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 количества порослеспособных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 подроста - с декабря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южной подзоне (западная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 Южно-Казахстанская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области)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перечисленного выше минимума -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по февраль.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на вырубках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 саксаула в течение всего года.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пойменных 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древостоях, возобновляющихся порос-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левым путем, категории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«запретные полосы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берегам рек, озер, 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и других водных объектов»,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особо защитных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сплошные узколесосечные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При этом все выделы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га разбиваются на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до 40 м, примыкание - кулисное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2 лесосеки), а при ширине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м - чересполосное (через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лесосеку) со сроком примыкания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считая года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выделы площадью менее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в рубку целиком,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их конфигурации.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ширине выдела менее 40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вдоль русла реки,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сторона лесосеки (не более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 может располагаться вдоль реки,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площадь ее не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 1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лесосек для всех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перпендикулярно главному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водотока, а направление рубки -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наилучшего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порослевого возобновления в пойменных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рубки проводятся с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апреля. Насаждения, потеряв-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порослевую способность, вырубаются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период. Ветловые древостои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в рубку после спада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паводковых вод в летний период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зарослях тальников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 проводятся сплошные узколесосечные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Ширина лесосек - до 40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- непосредственное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года. Рубки проводятся в 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после спада талых вод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тугайных ивняках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(ива Джунгарская и Вильгельмса)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зарослях гребенщика проводятся сплошные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узколесосечные рубки с шириной лесосек,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превышающей 40 м, примыкание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чересполосное со сроком 3 года.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оставляемых полос осуществляется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удовлетворительного возобновле-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смежной лесосеке.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рубок - зима или 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тугайных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тальниках, а также в тальниках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природных зон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узколесосечные рубки с шириной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40 м. Примыкание - 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со сроком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рубок - после спада паводковых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летний период. Направление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против течения реки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расположением длинной стороны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перпендикулярно их руслу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сосновых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всех групп типов леса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полнотой 0,6-1,0, произрастающих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пологих, покатых и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экспозиций, независимо от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 против эрозии,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рубок зависит от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насаждений, но не следует превышать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процентов по запасу.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снижение полноты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0,5. Второй и третий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через 20 лет,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- не более 10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пихтовых и еловых насаждениях,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и покатых склонах северных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и неустойчи-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почвами, а также на крутых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устойчивыми почвами,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полнотой 0,9-1,0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постепенные трехприемные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В первый прием вырубается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запаса, со снижением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0,6-0,7, во второй прием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полнотой 0,6 - 0,8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постепенные двухприемные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с выборкой в первый прием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прием в обоих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наличии хорошего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повторяемости рубок - 10-15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превышение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 на пологих и покатых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га, на крутых более 15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пихтовых и еловых насаждениях с 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0,6-1,0 на пологих и покатых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склонах северных экспозиций с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почвами и пологих склонах северных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неустойчивыми почвами,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средневозрастная и приспевающая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древостоев имеют полноту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0,4, проводятся длительно-постепенные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прием вырубается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 за счет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спелых, перестойных и фаутных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снижение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ниже 0,3 - 0,5.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прием проводится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хорошего (по шкале) возобновле-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Срок повторяемости 30-40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оставшимся поколением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спелости.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площади лесосеки более 20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добровольно-выбо-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рочные рубки в пихтовых и 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полнотой 0,6 - 1,0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и покатых склонах северных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почвами,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склонах северных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неустойчивыми почвами, если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средневозрастных и приспевающих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менее 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покатых склонах северных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неустойчивыми почвами и крутых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северных экспозиций с 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разновозрастных и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на крутых склонах северных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неустойчивыми почвами;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одновозрастных и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на пологих, покатых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крутых склонах южных экспозиций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устойчивости почв.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превышения интенсивности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на склонах северных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устойчивыми почвами более 30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запаса, на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экспозиций с неустойчивыми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 - 20 процентов с доведением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насаждений не ниже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 приемы 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одновозрастных насаждениях через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в разновозрастных - через 20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устанавливается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15-20 га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крутизны склонов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еловых насаждениях на пологих и покатых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склонах всех экспозиций с 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 проводятся постепенные рубки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два-три приема с вырубкой за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30-40 процентов запаса.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добровольно-выбо-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рочные рубки в еловых 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полнотой 0,6-1,0 проводятся: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и покатых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независимо от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одновозрастных и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на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независимо от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превышать интенсивность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более 25-30 % первоначального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с доведением полноты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 приемы проводятся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лет. Площадь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не более 15-20 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крутизны склонов.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пихтовых одновоз-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растных и разновозрастных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пологих, покатых и крутых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экспозиций с устойчивыми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неустойчивыми почвами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добровольно-выборочные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превышать интенсивность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на крутых склонах с неустойчивыми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 более 20 процентов первоначаль-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запаса, на пологих и покатых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с доведением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не ниже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устанавливается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15-20 га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крутизны склонов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лиственничных насаждениях на пологих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покатых склонах всех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устойчивыми почвами, а также на пологих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покатых склонах всех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неустойчивыми почвами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постепенные 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полнотой 0,9 - 1,0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трехприемные постепенные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с вырубкой в первый прием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запаса. Во второй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вырубается не более 40 процентов.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полнотой 0,6 - 0,8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двухприемные постепенные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с выборкой в первый прием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запаса. Срок повторяемости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- 10 лет.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площади лесосеки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га, при заключительном приеме - 10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прием в обоих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наличии хорошего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лиственничных насаждениях, произрас-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тающих на пологих и покатых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северных экспозиций с 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 и на пологих склонах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почвами,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древостоев, не 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спелости, составляет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проводятся длительно-постепенные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прием вырубается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 за счет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перестойных, спелых и фаутных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снижение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ниже 0,3 - 0,5.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прием проводится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хорошего (по шкале)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возобновления. Срок повторяемости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лет. Не допускается превышение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более 10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добровольно-выбо-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рочные рубки в лиственничных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полнотой 0,6 - 1,0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и покатых склонах северных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экспозиций, пологих склонах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почвами,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древостоя, не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спелости, составляет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и покатых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неустойчивыми почвами;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разновозрастных насаждениях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покатых склонах южных экспозиций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устойчивыми почвами;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разновозрастных и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на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неустойчивыми почвами;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одновозрастных и разновозрастных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на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почвами.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превышение интенсивности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на склонах с устойчивыми почвами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процентов, на крутых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неустойчивыми почвами - 20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объема древесины, вырублен-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 волоках). Второй и третий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одновозрастных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 лет, в разновозрастных -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превышение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на крутых склонах более 15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пологих и покатых склонах - 20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контроля в лиственнично-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пихтовых насаждениях первоочередной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рубке подлежат деревья пихты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березовых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полнотой 0,6-1,0 коренных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производных типов леса,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предварительного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покатых и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неустойчивыми почвами,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насаждениях производных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при наличии хорошего (по шкале)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хвойных пород на пологих,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покатых и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с устойчивыми почвами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пологих склонах с неустойчивыми почвами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постепенные двухприемные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в первый прием -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запаса.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полноты насаждений ниже 0,3 -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0,5. Заключительный прием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хорошего (по шкале)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возобновления. Срок повторяемости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лет. Не допускается превышение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более 15 га,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заключительном приеме - 10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сплошнолесосечные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в березняках коренных типов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предварительного 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новления, а в насаждениях 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 леса при удовлетворительном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неудовлетворительном (по шкале)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возобновлении хвойных пород,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пологих, покатых и крутых склонах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экспозиций с устойчивыми почвами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пологих склонах с неустойчивыми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почвами. Ширина лесосеки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лесосек непосредственное,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примыкания - 2 года,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не более 10-15 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крутизны склонов.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хвойных пород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усыхающих и сухостойных), не 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спелости, не допускается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осиновых, тополе-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насаждениях ивы древовидной,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на пологих, покатых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крутых склонах всех экспозиций,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типа леса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почв, проводятся сплошнолесосечные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Лучшие сроки проведения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образования поросли - со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половины октября до середины апреля.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 пня и обдирание его коры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Единичная примесь хвойных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 возраста спелости,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хвойного подроста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 леса, рубке не подлежит.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пологом древостоя имеется хорошее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шкале) возобновление хвойных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в процессе рубки хвойные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достигшие возраста спелости,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вырублены. Примыкание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непосредственное, срок примыкания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Ширина лесосеки - 100 м.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превышение площади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10-15 га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крутизны склонов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зарослях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на пологих и покатых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склонах всех экспозиций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сплошнолесосечные рубки лесосеками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40 м с чересполосным примыка-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 площадь лесосеки не более 2,5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Оставляемые полосы вырубаются через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достижения порослью высоты 1 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пойменных 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древостоях и зарослях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возобновляющихся порослевым способом,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«запретные полосы лесов по 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 рек, озер, водохранилищ,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водных объектов» на пологих,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покатых и крутых склонах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экспозиций независимо от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 проводятся сплошнолесосечные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 Ширина лесосеки до 75 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кустарниках - 40 м. 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непосредственное. Срок примыкания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в кустарниках - 2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лесосеки перпендикулярно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реки, направление рубки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течения реки. Площадь лесосеки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последующих лесосек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вляется после появления на лесосеке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хорошего (по шкале) возобновления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порослью высоты не менее 1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выделы до 1 га 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в рубку целиком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отводе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выборочных и постепенных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заключительного приема)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пользования деревья хвойных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твердолиственных пород, не достигшие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спелости, в рубку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насаждениях, примыкающих к невозобно-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вившимся вырубкам, отвод лесосек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и заключительный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постепенной рубки допускается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естественного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оценкой «хорошо» или создания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ширина пасеки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лесосеках при сплошных узколесосечных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рубках устанавливается: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равнинных лесах и лесах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мелкосопочника - не более полуторной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высоты древостоев;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горных лесах при крутизне склона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градусов не более двукратной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высоты древостоев, а при косогорной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лесосек - не более 100 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намеченных для проведения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пользования с расчетом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леса естественным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путем, пастьба скота прекращается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и твердолиственных древостоях,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саксауловые, за пять 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заготовка и трелевка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 лесосеках ведется способа-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 средствами, не допускающими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эрозии почв, исключающими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ограничивающими отрицательное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состояние лесов, водое-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и других природных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сохранение подроста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хозяйственно ценных пород.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крутизной более 10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лесах Казахского мелкосопочника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градусов в горных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тракторная трелевка допускается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волокам, укрепленным порубочными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Трелевку древесины 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как хлыстами, так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процессе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в бесснежный период,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лесозаготовительную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технику, имеющую удельное 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грунт не более 0,4-0,5 кг/см. 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для подавляющей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вырубаемых деревьев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направленная валка деревьев, которая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пасеках проводится вершиной к волоку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углом не более 45 градусов.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Бессистемная валка и трелевка леса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древостоях, произрастающих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переувлажненных суглинистых и глинистых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почвах, проведение рубок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только в зимний период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на лесосеках,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последующее 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возобновление, в процессе лесозаготовок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обеспечена сохранность семенников,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семенных групп, куртин и полос: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лесосеках сплошных рубок,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намечено естественное возобновление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узколесосечных), 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 обсеменители в виде одиночно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стоящих ветроустойчивых семенников.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сосновых горных лесах их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оставлять в количестве 15-20 штук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группами по 3-5 деревьев равномерно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по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целях улучшения породного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оздоровления пихтовых и еловых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оставлением семенников хвойных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оставляются также обсеменители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березы в количестве 20-25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чистых лиственничниках и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месью березы обсеменители 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 по 3-5 деревьев лиственницы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25-30 штук, а в лиственнично-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пихтовых насаждениях - 30-35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породы на 1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лиственных производных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примесью хвойных пород, произрастаю-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на дренированных почвах, оставляют-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смешанные хвойно-березовые куртины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0,1-0,25 га с расстоянием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ними около 100 м. На слабо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дренированных почвах размер куртин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доводится до 0,3 - 0,4 га, 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ними увеличивается до 150-200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обсеменители не оставляются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хорошим естественным возобновлением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намеченных под искусственное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типов сосновых лесов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песчаных, супесчаных и каменистых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почвах, а также свежих и влажных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сосняков с сильным задернением почвы;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обсеменители в виде групп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единичных деревьев отмечают легким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соскабливанием (подрумяниванием) коры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стволах и нумеруют краской.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семенных куртин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путем легких затесок на коре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стороны граничных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подскабливанием коры вокруг ствола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угловых деревьях. Семенники и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семенных группах, а также 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семенных куртин метятся краской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проведении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соблюдаются существующие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в лесу и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лесозаготовках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случаях 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лесосеках на пожароопасный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срубленных деревьев, их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очистить от сучьев, а заготовленную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лесопродукцию следует собрать в штабеля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поленницы. При этом места рубок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оставшимися на лето древесиной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порубочными остатками следует привести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надлежащее противопожарное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состояние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доочисткой лесосек в весенний период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саксаульниках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 главного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применение тросового 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заготовки. Ломка саксаула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вручную или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тумервала, рабочая часть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уровне 40 см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земли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после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лесосечных работ лесопользователям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оправить весь сохранившийся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 путем освобождения его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 и завала землей,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вырубить и убрать вместе с порубочными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остатками сломанный и сильно поврежден-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подрост; ликвидировать все возник-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очаги эрозии почвы путем заравнива-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промоин, установки фашин, укладки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уплотнения порубочных 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места верхних складов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погрузочных площадок в состояние,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пригодное для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лесов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площади занятой под верхними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складами и погрузочными площадками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лесосеке менее 10 га более 4 %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лесосеки, а свыше 10 га - 2 %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очистка лесосек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 (сучьев, веток,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вершин) производится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рубкой леса с целью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остатков,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леса, а также предупреж-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устранения опасности 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 лесных пожаров, размножения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для леса насекомых и грибных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порубочные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используются, в первую очередь,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переработки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населению. В этих случаях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укладываются в кучи на прогалинах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просветах (окнах) древостоя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волоков и у дорог с соблюдением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остатков, очистка лесосек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следующими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сухих типах леса и в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на маломощных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каменистых почвах, путем измельчения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 остатков до 1 м по длине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равномерного их разбрасывания по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вырубки;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травяно-болотных и травяно-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сфагновых (свежие, влажные, сырые,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мокрые) типах леса путем сбора в валы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до 2 м или в кучи диаметром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м и высотой не более 0,5-0,6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для перегнивания.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оставлять кучи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перегнивания на 1 га в хвойных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200, в лиственных более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путем укладки на волоки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 уплотнением 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путем выноса за пределы лесосеки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прогалины и складирования в кучи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 их сжиганием в пожаро-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сборе порубочных остатков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кучи, последние размещаются не ближе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 от стены леса и 5 м от штабелей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Перечисленные способы очистки лесосек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применяться комбинированно.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очистки мест рубок 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лесовладельцем в лесорубочном билете.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рубок в зимний период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снеговым покровом глубиной более 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лесосек, как исключение,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весной, до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пожароопасного сезона.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лесосеке не допускается 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порубочные остатки более 20 %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лесосечных работ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натурного осмотра лесосеки 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проверяется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рубок и степень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лесоводственных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сохранность подроста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молодняков главных пород, а также: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проводится освидетельствование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в порядке, определяемом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и составляется акт,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заносятся количество заготовленной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в кубометрах на всем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объема самовольно срублен-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древесины, число поврежденных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другие нарушения, допущенные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рубках леса. Акт прикладывается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лесорубочному билету как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количество заготовленной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месячного срока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акта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рубок ответственное 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лесного учреждения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и контроля принимает по акту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лесничества не менее 20 процентов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лесничеству проверяются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леса и абрисы лесосек,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перечетные ведомости, отметки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лесоустроительных материалах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рубках леса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постоянным пробным площадям;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лесосеках 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приема постепенных и выборочных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не допускается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деревьев с сильными 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 (обдир коры одной трети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 ствола, повреждение корней,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облом кроны более трети от всей массы)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крутизной до 15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 процентов, а на склонах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градусов - 12 %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оставляемых на корню 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лесозаготовок не допускается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общую площадь минерализации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со всеми площадями волоков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погрузочных площадок,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общей площади лесосеки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 возобновления леса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устанавливается путем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подроста, сохранившегося после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лесозаготовительных операций,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рубок и оправки подроста, 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жизнеспособность - при освидетельство-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мест рубок. Оценка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шкалам.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учета составляется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 указываются 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сохранности подроста,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его состояния и размеще-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площади, оценка ожидаемого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вырубки желательными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породами, необходимость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воспроизводству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вырубках и их способы.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заготовки и способа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сохранность подроста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молодняка на пасеках от 50 до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его количества, учтенного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вырубках хорошего возобновления жела-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пород 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воспроизводству леса на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а при удовлетворительном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возобновлении намечаются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частичные лесные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на вырубках,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естественным возобновле-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 лесопользователями в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проводятся работы по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культур из хозяйственно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в течении двух лет после 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на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вырубках всех лесообразующих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проведенными 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созданными лесными культурами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оставленными под естественное заращи-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а также в 10-метровых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примыкающих к внешней стороне вырубки,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и сенокошение не 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кается до достижения большей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высоты, исключающей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повреждения его вершин животными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леса за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 момента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высокополнотных (0,8-1,0) насаждений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завершаются, как правило, за полкласса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главной рубки в насаждениях,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допускается проведение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пользования 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в насаждениях,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главного пользования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за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лесах всех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режимов ограничения лесопользо-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(фазы развития) и породного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насаждений проводятся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рубок ухода за лесом: осветления,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прочистки, прореживания и проходные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отдельных видов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 - уход за составом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регулированием густоты в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молодняках. К возрасту прочисток этот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ухода в основном должен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участие главных пород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насаждения;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 - уход за составом и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насаждений, а также регулирование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 - уход за формой ствола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кроны для улучшения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насаждений;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 рубки - уход за насаждениями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прироста на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деревьях, сокращения сроков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 спелой древесины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одновременном повышении ее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насаждения к главным рубкам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тех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рубки ухода проводятся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запозданием или нерегулярно,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разновозрастные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возможным выделить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отдельных видов рубок ухода,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одновременное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задач всех видов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комплексное их проведение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том же участке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с учетом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периодического пользования лесом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селекционно-генетических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и биологической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перечисленные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 виды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ухода, в насаждениях, где разрешено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применение, проводятся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возраста, состава, продуктивности,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сомкнутости крон или полноты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проведении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проводится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выделяются биогруппы,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все особи подразделяются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хозяйственным и биологическим признакам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три категории: I - лучшие,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вспомогательные, III -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лучшим относятся - здоровые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главной породы, имеющие хороший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 высоту, прямой без повреждений,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полнодревесный и хорошо очищенный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сучьев ствол, хорошее укоренение,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 охвоенную (облиствленную),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развитую, узкую, островер-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шинную с нетолстыми сучьями крону.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насаждениях предпочтение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отдавать семенным экземплярам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формам деревьев устойчивых к гнилям.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Лучшие деревья отбираются преимущест-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из экземпляров I, II 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роста по Крафту и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условиям местопроизрас-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тания. В сложных насаждениях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отбираются как из первого,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 второстепенных ярусов.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отдельных группах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деревьев I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оставляются относительно лучшие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лучших деревьев при уходе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выделяться целевые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остаются до возраста спелости.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деревья выделяются с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 вспомогательным относятся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деревья, преимущественно из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полога или образующие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ярус, способствующие очищению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от сучьев, формированию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 и крон, выполняющие почвозащит-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почвоулучшающие функции.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относятся единичные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 полога, не 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лучших, если они расположены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просветах и на опушках,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 и деревья в подлесочной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 если они не угнетают подрост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 деревьям, подлежащим удалению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сухостойные, буреломные, отмирающие,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грибковыми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до степени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искривленные, двойчатые, безвершинные,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крупными пасынками, с сильно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разросшейся, низко опущенной кроной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большим сбегом и сильно угнетенные,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эти деревья не играют полезной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 в насаждении, после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смогут оправиться (имеют плоскую,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шаровидную и сквозистую крону)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не образует больших просветов;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мешающие росту и формированию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отобранных лучших и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(охлестывающие, затеняющие,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зажимающие и так далее), 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 пород и главной породы,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их вырубка не ведет к расстройству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нормально развитые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угнетенные деревья, если они образуют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густые куртины.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рубку могут не назначаться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плохие технические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стволов, с дуплами и гнездовьями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они произрастают обособленно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сухостойными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во всех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вовлекаемых в рубки ухода,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 одновременно низовой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методы уходов,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позволяют оставлять на участках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вспомогательные (полезные)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соответственно, удалять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рубке деревья согласно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установкам, приведенным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рубок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чистых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применятся активный низовой метод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с вырубкой деревьев разных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меров и классов роста 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подчиненной части насаждения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смешанных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насаждениях вырубка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во всех частях полога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чтобы сформировать высокопродук-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 и более устойчивое к пожарам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отбор деревьев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производится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биогруппам, в которых выбираются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несколько лучших, а затем по 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к ним намечаются вспомогатель-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(полезные) деревья и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 деревья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осветлениях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прочистках отметка деревьев в рубку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участке не проводится. Для этого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типичных местах участка закладываются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 пробных площадей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проба, которые 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подвергаются тщательной вырубке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как образец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на всей площади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прореживаниях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рубках деревья в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отбираются на всей площади 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 учетом возможности равномерного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по ней лучших 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молодняках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неравномерным распределением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породы применяется куртинный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рубок ухода, при котором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 главной породы и вокруг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расстоянии, равном половине высоты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второстепенного полога, все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 пород вырубаются.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площади рубки ухода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одноярусных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хвойно-лиственных насаждениях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удаляются второстепенные породы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биогруппах хвойных пород (уход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верховому методу), слабо изреживаются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густые чистые их биогруппы (уход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низовому методу) и умеренно изреживают-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биогруппы лиственных пород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одноярусных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лиственно-хвойных молодняках и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разновозрастных насаждениях с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породой во втором ярусе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лиственных пород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всей площади участка,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обеспечивать равномерное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подроста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преобладание последних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оставляемой части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когда хвойные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заглушены и имеют сомкнутость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0,5, вырубка лиственного полога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полосами. Ширина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равной двум высотам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второстепенного яруса. При этом в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уход проводится на площади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процентов от всей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 где выбираются все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 и оставляются хвойные.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рубок чередуются с 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защитными кулисами такой же ширины.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полос принимается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засушливых условиях с запада на восток,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горных районах - поперек склона.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4-5 лет вырубаются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 в оставленных кулисах,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одновременно производится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породой в ранее вырубленных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полосный (коридор-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уход применяется как в смешанных,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и чистых лесных культурах, когда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вырубаются отдельные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сопутствующей породы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породы, а в оставшихся рядах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селекционное изреживание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группово-разновоз-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растных насаждениях методы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составом и фазой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группы деревьев, 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постепенное формирование одновозрастных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дятся на всех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где они разрешены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рубок леса,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насаждений с хроническим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недостатком или избытком влаги: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основными показателями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рубок ухода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нежелательный с хозяйственной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 состав насаждения,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 единице площади (густота),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дифференциации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полнота, сильное взаимное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друг на друга и общее плохое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древостоя;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смешанные насаждения в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при условиях угнетения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породы сопутствующими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неблагоприятного влияния последних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формирования 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насаждений,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лесорастительным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чистых и смешанных древостоях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куртинным расположением деревьев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назначаются независимо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сомкнутости и полноты,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куртинах (группах)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заглушения главных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второстепенными или чистые куртины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загущены;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производные насаждения (временные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леса), где имеется, 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жизнеспособных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пород (хвойных, твердолиствен-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др.), могут назначаться в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независимо от их полноты;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производных лиственных молодняках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или недостаточным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подроста хвойных пород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сформирования в будущем сомкнутого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следует проводить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руктивные мероприятия, а если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невозможно, то рубки ухода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ориентировать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древостоев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назначаются, прежде всего, в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лесорастительных условиях, в смешанных,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загущенных, высокополнотных и высокобо-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нитетных насаждениях. При прочих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рубки ухода назначаются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 последовательности: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первая очередь - осветления,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 и прореживания: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культурах и молодняках главных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сохраненных при разработке лесосек,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заглушения их нежелательными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молодняках с главными породами,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под пологом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молодняках с главными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второстепенными породами в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заглушенных молодняках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в также в молодняках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семенно-порослевого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насаждениях с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породой под пологом второстепенных;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вторая очередь: прореживания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насаждениях;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 рубки в смешанных и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третья очередь - проходные рубки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насаждениях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прореживания и проходные рубки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равномерном размещении деревьев,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правило, назначаются в насаждениях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полнотой выше 0,7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насаждения ниже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бонитета под рубки ухода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рубок ухода: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смешанных и сложных молодняках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проводятся, как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обнаружится угроза заглушения главных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второстепенными, а в чистых -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наступлением стесненности крон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появлением отпада. В сосновых молодня-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искусственного происхождения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проводится в момент смыкания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рядах;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осветления и прочистки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облиственном состоянии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 всего вегетационного периода.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местных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сроки рубки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приурочены к началу, середине или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концу вегетационного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густых молодняках с запоздалым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изреживанием, сильно вытянутыми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устойчивыми стволиками,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лиственных молодняках 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их можно проводить 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весенний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хвойных молодняках, включая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сосны в степных районах,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проведение позднеосенних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раннезимних рубок с целью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вырубаемых деревьев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новогодних елок;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прореживания и проходные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предпочтительно проводить по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объектов в рубки ухода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проведения осуществляется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 пользований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и повторяемость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интенсивность рубок ухода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или степенью снижения сомкнутос-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полога и полноты насаждений,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вырубаемых стволов и запа-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древесины, выраженным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процентах от числа стволов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насаждения до рубок,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степенью снижения первоначальной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сечения деревьев на 1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интенсивность рубок ухода за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лесов, типа леса,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полноты, класса бонитета,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строения, общего состояния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целевой установки рубок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величине снижения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различаются следующие степени интенсив-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рубок ухода: очень слабая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слабая - 11-20 %, умеренная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21-35, сильная - 36-50 %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очень сильная - свыше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молодняках интенсивность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обычно определяется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сомкнутости полога. В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 и приспевающих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зоне интенсивного ведения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(степная и лесостепная зоны)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древостоях в возрасте прореживаний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таксационной полноте и запасу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вырубленной древесины;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молодняках приемлемы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рубки по сравнению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средневозрастными и приспевающими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насаждениях из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 различающихся быстротой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роста, интенсивность выше,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из быстрорастущих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светолюбивых пород интенсивность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более высокая, чем в медленнорас-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тущих и теневыносливых, а в древостоях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бонитетов - более сильная,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низшей продуктивности.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перегущенных насаждениях из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маловетроустойчивых, в древостоях,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на переувлажненных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почвах, интенсивность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должны быть относительно слабыми;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повторяемость рубок ухода означает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частоту проведения одного их вида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 и том же участке,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насаждения,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хозяйствования и находится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тесной связи с продуктивностью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интенсивностью изреживания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уровнем механизации работ.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интенсивность отдельных приемов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и уровень механизации работ,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 повторяемость. В чистых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повторяемость реже, чем в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смешанных. Чем лучше лесорастительные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моложе насаждения, тем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будут проводиться чаще;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повторяемость рубок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молодняках составляет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- 10 лет, а прореживаний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рубок в древостоях 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бонитетов - 10-15 лет и в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 бонитетов - 15-20 лет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выполняются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отвод площадей под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отвод площадей, отбор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в рубку ухода, их клейме-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перечеты в насаждениях,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молодняков, производится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до рубки - по лиственным в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период, по хвойным круглый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отводе молодняков в рубку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типичных участках закладываются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пробные площади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пробы, служащие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эталона для проведения осветлении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прочисток на всем участке. Их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не менее 3-5 процентов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не менее 0,5 га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рубок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прореживаниях и проходных рубках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перечет намеченных в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 2-4 сантиметровым ступеням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толщины, начиная с деревьев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см (на высоте 1,3 м от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земли), и выше, с распределением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деловые, полуделовые и дровяные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продольной полоской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клеймением у шейки корня.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 деревьев, отведенных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рубку, замеряется высота 3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центральных ступенях толщины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построения графика высот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разряда высот насаждения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отвод участков под рубки ухода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пробных площадей, эталонные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в молодняках, а также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рубку при прореживаниях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рубках производится под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водством лесничего или его помощника.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 качестве ориентира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иллюстрации используются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двухсекционные (одна - контрольная,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- с рубками) постоянные пробные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которые закладываются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лесного учреждения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преобладающих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и по каждому виду рубок ухода.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условия проведения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отведенных для них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технологической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участка по рубкам ухода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учет вырубаемой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проводится: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осветлениях и прочистках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 вырубаемой древесины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ее количеству, заготовленному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пробных площадях или ленточных пробах,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в свою очередь,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таблицам объемов маломерных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для данного района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складочных кубических метрах с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дующим переводам в плотные кубические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прореживаниях и проходных рубках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вырубаемой древесины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перечета назначенных в рубку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 При этом по деревьям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диаметром, на высоте 1,3 м, менее 8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определяют в складочных кубичес-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метрах на специально закладываемых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пробных площадях с переводом на всю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участка. Размер таких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2-3 процентов от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 но не менее 0,5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деревьев с диаметром более 8 см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высоте 1,3 м) вычисления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 сортиментов производятся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породы по разрядам высот,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по графику высот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сортиментным таблицам, утвержденным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рубок ухода, где предусмат-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ривается прорубка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(волоков), вырубаемая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включается в объем заготав-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ливаемой при этих рубках древесины;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лесорубочные билеты на прореживания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проходные рубки выписываются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стволов (по «пням»), 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осветление и прочистки - по примерному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 проведении прореживания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рубок более 15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вырубаемых деревьев на участке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 высоте 1,3 м от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менее 10 см, лесорубочный билет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выписывается с указанием способа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заготавливаемой древесины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примерному количеству;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основании результатов 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денежной оценки лесосек по 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 составляется ведомость годичной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лесосеки, по которой формируется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очередной годичной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 по всему лесному учреждению.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отведенные под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изготавливаются абрисы,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брошюруются в альбом годичной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рубкам ухода и хранятся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ведомостью очередной годичной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один экземпляр в лесном учреждении,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другой - в лесничестве;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данные о площадях, пройденных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рубкой, вносятся в книгу расхода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ведется по лесничеству, а 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наносятся на планшеты синим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цветом сплошной линией с указанием 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щади, года рубки и сокращенного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рубки в соответствии с Инструкцией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отводу и таксации лесосек на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утверждаемого уполномоченным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таксационное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год рубки, площадь, пройденная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рубкой, вид рубки, вырубаемый запас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породам, а для молодняков - состав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после рубки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сосновых насаждениях осуществляется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показателей 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10 Правил рубок 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осветления в чистых сосновых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 (до 1 единицы второстепенных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пород) не проводятся;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прочистки проводятся 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загущенных сосновых молодняках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выраженной дифференциацией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биогруппах и куртинах в 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устойчивости и водного режима.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размещение деревьев равномерное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отмечаются отставшие в росте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деревья, то прочистки не назначаются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рубок ухода отодвигается 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рядовых культурах сосны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равномерное изреживание 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удаления отставших в росте,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 поврежденных деревьев (суко-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ватые, многовершинные, искривленные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далее) без образования «окон».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допускается также сплошная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пятого ряда 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технологических коридоров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пожароопасности дополнительно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сплошные поперечные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в 1,5-2 средней высоты посадок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200-250 м, формирующие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отдельные блоки или секции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кулисных культурах сосны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за счет отмирающих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 Из опушечных рядов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проводится 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прореживаниях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стремиться к оставлению лучших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сосны и равномерному их размещению,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убирая только больные, поврежденные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отставшие в росте особи,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снижение полноты древостоя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начальные приемы проходных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лишь в высокополнотных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сосновых насаждениях. В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запрещены рубки главного 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при проведении последующих приемов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рубок следует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размещение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сосны, убирать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мешают его росту, постепенно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проходные рубки или 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к насаждениям, теряющим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защитные, водоохранные и другие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 функции, до полной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материнского насаждения молодым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поколением сосны.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здесь могут составить лишь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условия, где велика 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задернения почвы при чрезмерном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изреживании полога, и поэтому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основного полога, как правило,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сосновых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с учетом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осветления в смешанных сосново-лист-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молодняках проводятся с момента,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травянистая растительность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становится реже и главным конкурентом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сосны выступают лиственные породы.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лесорастительных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назначают в возрасте 5-15 лет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высоте сосны до 2-2,5 м.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определяется временем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ухудшения роста деревьев сосны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 начинаются в загущенных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 с участием лиственных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более 40 % с 5-8 лет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сомкнутости полога более 0,7-0,8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лет. При участии лиственных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20-40 % в сомкнутых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 их проводят в 13-15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недостаточном количестве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сосны (с сомкнутостью крон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0,5-0,6) и их сильном угнетении освет-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проводят полосами или куртинами.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для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 сосны на площадях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семенников лиственный полог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изредить до 50 % сомкнутости в кронах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чтобы вызвать появление самосева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сосны, или нужно проводить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естественному возобновлению,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создавать частичные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 не проводятся в молодняках,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сосна в них представлена чистыми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устойчивыми группами и равномерно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размещенными по площади,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сомкнутостью полога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прочистки в первую очередь проводят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насаждениях, где осветление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было проведено своевременно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сосны чрезмерно угнетены.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насаждениях, не подвергавшихся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систематическому уходу до 25 лет,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 очередь, устанавливаются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жизнеспособности деревьев сосны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формирования на их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с преобладанием сосны.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таких насаждений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возможным, то назначают-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реконструктивные мероприятия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формируются лиственные насаждения.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систематическом же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уходов прочистки в смешанных сосновых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проводятся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прореживаниях в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сосновых насаждениях сохраняются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сосны и желательная примесь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пород в составе, 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равномерное их размещение по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Вырубаются худшие и своевременно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убранные деревья, а также лишняя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месь лиственных пород. Повторные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прореживания назначаются в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факта заглушения сосны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лиственными породами или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количества отставших в росте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проходных рубках примесь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 в составе верхнего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 смешанных сосновых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снижается до минимума (1 единицы).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изреживается подлесок,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он затеняет самосев сосны.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расстояние между 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должно быть равным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прочистках 1/4, а при прореживаниях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рубках - 1/5 средней высоты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всех видов рубок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сосновых насаждениях в первую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вырубаются деревья осины,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березы. При регулярном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лиственная примесь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переводится во второй ярус.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песчаных почвах ряда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произрастания, осина способствует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расселению сосны, поэтому вырубка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только в целях осветления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сформировавшихся устойчивых биогрупп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лиственничных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рубки ухода проводятся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же, как и в сосновых. При их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сохранять примесь теневынос-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ливых пород (ель, пихта)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второго яруса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рубок ухода в лиственнич-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насаждениях определяется по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 рубок ухода для сосновых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 учетом особенностей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горных условиях, изложенных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чистых и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кедровых насаждениях: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рубки ухода проводятся при их 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0,7 и выше. Они также 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 насаждений всех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орехопромысловой зоны, имеющих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единиц кедра в составе;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основной задачей при их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увеличение доли участия кедра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насаждений, сокращение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плодоношения деревьев и 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их орехопроизводительной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отборе участков в рубку особое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 обращается на молодняки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средневозрастные насаждения кедра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нижних частей горных склонов,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вблизи дорог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легкодоступных местах;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рубок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кедровниках следует 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разновозрастных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состоящих из нескольких поколений,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допуская образования «окон», особен-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 нижней части горных склонов,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опасность развития травяного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покрова. Непременным условием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обеспечение деревьям кедра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стояния, чтобы они 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ровали мощные, широкие и низко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опущенные кроны;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кедровых насаждениях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 лет, в которых хозяйство 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тируется на получение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орехов, рубки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 интенсивности с доведением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сомкнутости древостоев до 0,3-0,4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равномерным размещением 100-150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кедра на каждом гектаре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 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пихтовых насаждениях осуществляются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показателей, 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осветления в еловых и пихтовых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молодняках, как правило, не проводятся,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как эти породы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теневыносливы, а период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длительный;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прочистки в чистых и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еловых и пихтовых молодняках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слабой интенсивности,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вырубаются ослабленные и больные особи,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деревья с плохой формой ствола.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густых куртинах они проводятся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равномерного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елово-лиственных молодняках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формировать разновозрастные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насаждения, которые лучше противостоят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ветру, снегу, вредителям и отличаются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лучшими защитными свойствами;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еловых и пихтовых молодняках,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во втором ярусе под пологом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пород, в целях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насаждений с примесью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лиственных, при прочистках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изреживание верхнего полога,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густых биогрупп ели и пихты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угнетенных, отмирающих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оптимальные условия для роста 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пихты в смешанных насаждениях 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 при коридорном (полосном) уходе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сильной интенсивности. При этом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шириной, равной высоте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 полога, производится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пород, а все хвойные,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больных и поврежденных,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лучшие экземпляры лиственных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полосами с уходом 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такой же ширины без ухода,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уход проводится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прореживания в чистых еловых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пихтовых насаждениях проводятся,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образом, в целях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ветроустойчивых насаждений.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верхнего полога сохраняются.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снижение полноты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0,8. В чистых загущенных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насаждениях, если рубки в них ранее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проводились, прореживания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интенсивно, но повторяются чаще;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смешанных насаждениях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равномерное изреживание полога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затенения ели. Вырубается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лишняя примесь мягколиственных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участие в составе леса снижается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единиц. Не допускается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насаждений менее 0,7;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сложных насаждениях с верхним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 из лиственных пород и нижним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ели и пихты формируются хвойные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с участием лиственных пород.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Изреживание верхнего яруса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по всей площади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группами при куртинном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главных пород.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уход слабой интенсивности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ярусе главных пород за счет вырубки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отставших в росте, 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отмирающих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рубки зависит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угнетенности ели и пихты. При меньшем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угнетении используются рубки сильной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проходные рубки в высокополнотных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еловых и пихтовых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путем вырубки худших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мешающих росту лучших.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снижение полноты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насаждениях они преследуют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 целях ухода за лучшими хвойными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деревьями. Примесь лиственных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вырубается и доводится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до 2 единиц.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насаждениях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 в верхнем ярусе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рубках ведется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лучшими деревьями ели и пихты. Примесь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в составе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снижается до 2 единиц.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изреживание подлеска.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снижение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 смешанных и сложных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менее 0,7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березовых насаждениях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показателей 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целью перевода порослевых березня-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 семенные, смешанные и сложные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в них хвойных пород (сосны,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пихты и ели).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подроста и молодняка хвойных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и характера их размещения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применяются равномерные,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полосные или куртинные способы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ухода. В колочных березняках лесостеп-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зоны, произрастающих по низинным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местам, рубки ухода также используются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усиления их влияния на опресне-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участков, находящихся под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уменьшения продуваемости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(верховым методом), а в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колочных березняках, наоборот,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 в целях усиления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значения путем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продуваемости насаждений (низовым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методом), способствующей равномерному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чистых березовых молодняках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в них других ценных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 обычно не проводятся.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березовых молодняках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сосны, ели и пихты осветления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для формирования жела-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состава насаждений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участия главных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пород (которые целесообразно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оставлять чистыми биогруппами) и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отставших в росте, поврежден-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худших порослевых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березы, а также деревьев, заглушающих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породы;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прочистки в семенных и порослевых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березовых молодняках проводятся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излишней густоты,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равномерного размещения поросли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 и отбора для дальнейшего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 экземпляров, по возможности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деревьев семенного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них также продолжается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составом насаждений, направленный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примеси хвойных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пород.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лесных культурах березы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тысяч штук экземпляров на 1 га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первых рубок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15-25 % от запаса и 10-30 %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прореживаниях в чистых березовых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оставляются лучшие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семенных и порослевых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березы. Вырубаются больные, отставшие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росте и поврежденные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изреживаются порослевые гнезда березы,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оставляется по 2-3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насаждениях лучшие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отбираются как из березы, так 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пород, примесь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желательна в составе насаждения.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достаточного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жизнеспособного хвойного подроста,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прореживаниями формируется второй ярус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хвойных пород, а верхний березовый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сильно изреживается. Но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не снижается менее 0,7;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проходные рубки в березовых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 проводятся аналогично прорежива-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ниям. В чистых березняках при проходных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рубках продолжается уход за лучшими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семенными и порослевыми деревьями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березы. В смешанных березняках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деревья, кроме того, отбираются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хвойных и других ценных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которых в составе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желательно. Имеющийся подлесок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сохраняется, а 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омолаживается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осиновых насаждениях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показателей приведенных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целью оздоровления древостоев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чистых осинников в смешанные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хвойных пород путем 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хвойных деревьев и лучших,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пораженных сердцевинной гнилью особей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осины и уборки больных и отставших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 ее экземпляров;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осветления проводятся 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с сосной и лиственницей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осиновых насаждениях. При их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равномерное изреживание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высокой интенсивности,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максимального осветления желательных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от угнетения. Вырубаются 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денные, отставшие в росте, искривленные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многовершинные особи осины, заглушаю-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ценные породы, и оставляются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экземпляры;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прочистки в чистых осиновых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не проводятся. В 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осиновых насаждениях при прочистках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уход за примесью хвойных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 ценных лиственных пород,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лучшими здоровыми экземплярами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осины. Осина, заглушающая ценные 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вырубается. При наличии под пологом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осины достаточного количества подроста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пород производится сильное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изреживание полога осины с целью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этих молодняков в хвойно-листвен-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насаждения;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прореживаниях в смешанных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осиновых насаждениях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за лучшими деревьями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и осины. В качестве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отбирают деревья осины I-II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с лучшей формой ствола.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оставляется не более 3000-3200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равномерно размещенных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проходные рубки 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в осиновых насаждениях I-2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бонитета.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осиновых насаждениях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рубках продолжается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лучшими деревьями осины, в смешанных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примесью ценных пород и лучшими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осины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все виды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 с участием широколиствен-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(дуб, ясень, вяз) пород,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обеспечения сохранности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участия в них главных пород: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проведении в них осветлений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устранять верхушечное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затенение главных пород, но сохранять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(«шуба»);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молодняках с участием широколист-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пород (10-20 лет), где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проводился, верхний полог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второстепенными породами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(белый тополь, осокорь, ветла),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высокую полноту,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изреживание верхнего полога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снижением его сомкнутости до 0,4-0,5;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отборе лучших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вяза отдается предпочтение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семенным экземплярам, а из порослевых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укоренившимся и с лучшей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 и кроны. Гнезда поросли изрежи-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ваются. Удаляются вильчатые, искривлен-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с чрезмерно развитой кроной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толстыми сучьями, фаутные и неустойчи-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(высоко сидящие на пнях) особи.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проводятся по возможности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начале вегетационного периода. В молод-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няках, где вяз не имеет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жизнеспособных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случае, если кроны у большинства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развиты очень слабо и 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отмирание у них вершин),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следует ориентировать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насаждений из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 полога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осокоря и тополя белого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идентичны осинникам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с учетом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насаждениях тополя белого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 ухода желательно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обрезку нижних сучьев;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осветления в насаждениях осокоря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тополя белого, как правило,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прочистки в насаждениях осокоря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тополя белого со значительным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тальников ведутся, главным образом,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уборки последних. В молодняках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отборе лучших деревьев предпочтение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отдается семенным экземплярам. Удалению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деревья, отставшие в росте,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и с плохой формой ствола.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 других древесных пород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здоровых деревьев сохраняется;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проведении прореживаний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 рубок продолжается дальнейший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оставленными лучшими деревьями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осокоря и тополя белого;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оптимальная структура в культурах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тополя достигается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периодического сильного изреживания.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рубки ухода следует проводить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5 до 20 лет с повторяе-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мостью 4-5 лет, так как в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20 лет они не дают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ветловых насаждениях направлены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древостоев, состоящих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хорошего роста с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развитыми по длине кронами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вляются с учетом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приведенных в таблице 16 Правил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осветления в ветловых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правило, не проводятся;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прочистки проводятся в возрасте 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когда начинаются переплетение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дифференциация деревьев по высоте.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удаляются отставшие в росте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деревья. Семенные особи ветлы сохра-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няются и освобождаются от заглушающей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поросли. В порослевых ветловых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насаждениях, при очень 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поросли, ее изреживание проводится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до 50 % числа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ветловых культурах прочистки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так же, как и 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прореживания в семенных древостоях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ветлы проводятся в возрасте 11-15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 проведении удаляются отставшие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росте, усыхающие, с плохой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 и кроны деревья, а в порослевых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разреживаются густые гнеда поросли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продолжается уход за имеющейся 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проходных рубках лучшие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ветлы отбираются из числа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крупных экземпляров. Деревья,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отставшие в росте, а также мешающие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росту лучших - вырубаются. Примесь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быстрорастущих пород (тополь,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и др.) сохраняется.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Повторение рубок ухода 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не требуется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основной задачей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в насаждениях ореха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грецкого является повышение плодоноше-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улучшение их состояния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одновременном сохранении защитной роли.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используют для выращивания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количества деревьев на 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хорошо развитыми кронами.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в насаждениях ореха грец-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осуществляются в 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осветления проводятся 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7-8 лет. При этом удаляются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растения, отставшие в росте, обмерзшие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поврежденные, чтобы уменьшить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излишнюю густоту насаждений;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прочистки проводятся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лет для обеспечения отбора расте-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с хозяйственно ценными плодами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равномерном размещении 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площади. При них предусматривается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свободного 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но не допускается снижать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менее 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последующий период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ореха грецкого 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 деревьев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крон и создания максимальных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их плодоношения и 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дятся при сомкнутости крон 0,6 и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оставляемых деревьев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фактическому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высоту;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каждом приеме рубок сомкнутость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ореха грецкого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с учетом периода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рубки, так как к моменту 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она не должна быть более 0,6,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рубки не должна снижаться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0,4. Периодичность ухода принимается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периоду, необходимому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средней высоты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вплоть до 8 м на 1 м, а в последующем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м. Последний прием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средней высоте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14-15 м, когда сомкнутость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будет доведена после ухода до 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количество деревьев на 1 га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насаждениях, в которых 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не проводились,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оставляемых деревьев увеличивается,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чтобы обеспечить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сомкнутость полога;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вырубка деревьев ореха грецкого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производится, в основном, из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полога. Оставляются особи с мощно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развитыми кронами, хорошим ростом,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 ценными плодами, 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плодоношением, устойчивые против болез-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и вредителей. Лучшие деревья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40-80 штук на 1 га отмечают-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высоте 1,3 м от поверхности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краской, у них подчищается ствол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высоты 1,5 м, удаляются обломанные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поврежденные ветви;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проведение рубок ухода в насаждениях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ореха грецкого сочетается с 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почвой в междурядьях и приствольных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кругах и рубкой поросли, возникающей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пнях срубленных деревьев.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кронами лучших деревьев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штамбов ведется аналогично работам,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 в культурах садового типа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лесах направлены на повышение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состояния,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защитного, противоэрозионного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водорегулирующего значений. Они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водятся с учетом крутизны и 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склонов, полноты древостоя и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вости почв. При них следует по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стремиться к созданию разновоз-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растных и смешанных насаждений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устойчивых деревьев с хорошо развитой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системой и кроной. Подлесок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рубках ухода в горных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 и изреживается только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омоложения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интенсивность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в горных лесах снижается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 высоты над уровнем моря,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крутизны склонов, с уменьшением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и мощности почв,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южных склонах.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склонах крутизной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северных склонах крутизной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мощности почв (более 70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ведутся так же, как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насаждениях равнинных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снижение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оставляемой части насаждений,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рубок ухода,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северных экспозиций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южных экспозиций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северных экспозиций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южных экспозиций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малоустойчивых почвах (супесчаные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песчаные) и на оползневых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сводятся к вырубке лишь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наклоненных, возможных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вывалу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смешанных молодняках при заглушении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пород второстепенными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снижение сомкнутости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последних на склонах крутизной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северных экспозиций - до 0,5, на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0,6; при крутизне склонов 21-30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северных экспозиций - до 0,6, южных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склонах южных экспозиций проходные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в чистых насаждениях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 полноте 1,0.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крутизне склонов свыше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склонах всех экспозиций прореживания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 рубки не назначаются,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вырубки отмирающих 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на участках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научное значение, включая 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генетические резерваты 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лесные памятники природы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леса, где заложены 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пробные площади, рубки ухода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проводятся. Вокруг таких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создаются охранные зоны, а сами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тщательной охране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применительно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ценным лесным массивам и лесам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защитных участков, редким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породному составу с наличием реликтовых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эндемичных пород, уникальных по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дуктивности и генетическим качествам,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в них предусматривают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благоприятных условий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и естественного возобновления.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призваны исключать 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второстепенных пород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участки леса и поддерживать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орехопромысловых зонах и лесоплодовых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используются для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как правило, чистых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примесью второстепенных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древостоев с невысокой сомкнутостью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 и равномерным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 площади участка,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максимального и длительного плодоно-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шения. Для формирования такого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применяется, в основном,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равномерного изреживания с уходом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целевыми семенными деревьями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полосах рубки ухода проводятся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их местоположения и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на повышение их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вости и эффективности. В полосах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водоразделам они проводятся для усиле-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их водорегулирующих свойств.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во всех частях полога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с учетом взаимного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Не допускается снижение сомкну-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насаждений при каждом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менее 0,7-0,6.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полосах вдоль крутых берегов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долин, в целях перевода поверхностного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стока в грунтовый 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эрозионных процессов,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формирование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сомкнутостью не ниже 0,8-0,7.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пологих песчаных склонах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учитывать особенности 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недостаточность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питания. При проведении рубок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полосах обязательно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подлеска и сомкнутости насаждений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0,6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городских лесах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лесопарках, испытывающих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нагрузки и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эстетическое и средозащитное 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ведутся 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проектам, предусматривающим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наиболее устойчивых, долговремен-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декоративных насаждений 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ландшафтов направленные на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для отдыха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проведению культурно-оздоровитель-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спортивных 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методы рубок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парковых ландшафтов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(открытых, полуоткрытых и закрытых)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строением древостоев,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сомкнутостью полога и целевыми задачами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применимы как к естественным, так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искусственным насаждениям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зонах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выращивание устойчивых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рекреационным нагрузкам лесов.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желательно сохранение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лиственных пород (до 2-3 единиц)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деревьев с низко опущенной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кроной с целью уменьшения вероятности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низового пожара в верховой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возникновении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противоэрозионных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рубки ухода ведутся только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случае, когда в ходе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ухудшается функциональная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ценность. Режим рубок и способы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определяются исходя из 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ходимости формирования разновозрастных,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высокополнотных (полнота 0,7-0,8)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насаждений с мощной корневой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системой, со вторым ярусом и густым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подлеском. В таких насаждениях трелевка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вывозка древесины от рубок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только в зимний период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запретных полосах лесов по берегам 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 водохранилищ, каналов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 направлены на 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устойчивых и в большинстве 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 смешанных насаждений с кустарником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подлеска, способных не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скрепить верхний слой почвы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разрушения, но и выполнить в должной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 водоохранную и водорегулирующую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роль. При их проведении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снижать сомкнутость насаждений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прибрежных полосах рек, озер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рубки ухода направлены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высокополнотных древос-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тоев, способных перевести поверхностный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 во внутрипочвенный.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и трелевка древесины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проводятся преимущественно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период по промерзшему грунту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защитных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на полосах отвода 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магистральных трубопроводов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линейных сооружений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 целью усиления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объектов от 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явлений, уменьшения загрязне-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окружающей среды и шумового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местных жителей.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создание смешанных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сложной формы. Для более равно-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мерного распределения снега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снеголома верхний полог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этих насаждениях изреживается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0,6-0,7, а опушечные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почвозащитные кустарники при полной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сомкнутости изреживаются равномерно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50 %. Не допускается производить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 технологических коридоров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опушке леса шириной 25-30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примыкающей к дороге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защитных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вдоль железных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 значения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так же, как это изложено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рубок леса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агролесомелиора-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насаждениях (полезащитные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 другие защитные насаждения)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проводятся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 целях усиления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значения. На их основе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полосах создаются и поддержи-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следующие конструкции полос: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продуваемая - для равномерного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снега на полях. У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просветов между стволами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приземной 1,5-метровой части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60-70 %, между кронами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 В таких полосах средняя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в конце зимнего периода доходит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80-90 см, а общая длина снежных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шлейфов до 30 высот деревьев и более;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ажурная - для ослабления 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сильных ветров и пыльных бурь.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просветов в них по 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(между стволами и в кронах)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25-35 %. Средняя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в таких полосах доходит от 90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см и общая длина снежных шлейфов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15-29 высот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непродуваемая (плотная) - для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 от водной эрозии, а прудов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от заиливания - без сквозных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просветов. Средняя высота снега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более 140 см, а общая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снежных шлейфов - менее 15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возрасты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в полезащитных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в зависимости от густоты,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породного состава и состояния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подразделяются на три периода: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первый период - до полного смыкания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- с 3 до 6 лет, а для хвойных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твердолиственных - с 6 до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(осветления);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второй период -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конструкции полосы -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до 15 лет, а для твердолиственных -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до 20 лет (прочистки);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третий период - поддержание нужной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жизнеспособности полосы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 и старше, а для хвойных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твердолиственных - с 21 года и старше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 периоде начинаются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смыкания крон и направляются на 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условий роста главных пород, 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бождение их от угнетения сопутствующими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породами и кустарниками. Вырубаются,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почвенно-климатических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от 25 до 50 %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оставшейся части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по мере их 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намеченной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полосы. К концу первого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оставляется 2500-4000, а на каштановых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- 1500-2500 деревьев на 1 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проведении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во втором периоде продолжается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главными породами и формируется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конструкция полезащитной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с соответствующими снегораспре-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делительными свойствами.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вырубаются сухостойные, 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поврежденные, усыхающие деревья,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здоровые деревья подгоночных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мешающие росту главных.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оставляются 2000-3000, а на каштановых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1500-2000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полос продуваемой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вырубаются все кустарники,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оказывающие отрицательное 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породы.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обрезка боковых ветвей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деревьев на высоту 1 м в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древесно-теневого типа и на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- древесно-кустарникового типа.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Продуваемые полосы в этом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формируются по заданному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просветов в кронах и стволах,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снегораспределительным свойствам.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 же регулируются повторяемость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уходов и их интенсивность.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полос ажурной 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половина кустарников вырубается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по длине полосы, а 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 кустарников постепенно омола-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живается. Производится обрезка боковых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ветвей у части деревьев на высоту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 м. Сомкнутость крон древесного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 регулируется количеством 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ветов и характером снегораспределения.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Кроны плодовых деревьев,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насаждения, следует прореживать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повышения плодоношения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рубками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 периоде обеспечивается сохране-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необходимой конструкции, жизнеспо-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 и долговечности полос.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 ухода во всех 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рукциях полос вырубаются усыхающие,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поврежденные, сильно угнетен-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деревья сопутствующих 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пород. Оставляются примерно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1500-2000, а на каштановых почвах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 деревьев на 1 га. Не 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кается снижать в этот период сомкну-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 крон деревьев в полосах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недопущения накопления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снега в полосе продуваемой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около нее, при рубках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производится обрезка сучьев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высоту до 2 м у деревьев,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крайних рядах.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полосах ажурной и непродуваемой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в третьем периоде 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жается постепенная вырубка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его омолаживания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выращивании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противоэрозионных, водорегулирующих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защитных насаждений рубки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проводятся, в основном,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сомкнутости древесного полога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не менее 0,8.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уход за опушками 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направленный на повышение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произрастающих на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массивов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прибалочных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приовражных лесных полосах и массивах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оттенения откосов оврагов,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размыва почвы и сохране-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снегосборных их функций рубками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поддерживается высокая сомкну-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 полога с сохранением опушки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и пород второго яруса.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овражно-балочных насаждениях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проводятся так же, как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массивных лесах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к другим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за лесом относятся обрезка сучьев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насаждениях, уход за опушками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подлеском, которые чаще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совмещаются с проведением разных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 в насаждениях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обрезка сучьев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насаждениях улучшает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выход деловой высокосортной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 мягколиственных - 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собствует предупреждению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гнили, у дикоплодовых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кедра и ореха грецкого - усиливает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плодоношение и производится,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основном, в районах с 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ведением лесного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плантациях из тополей 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плодовых деревьев 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нижних ветвей и порослевых побегов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обязательным;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сучьев в насаждениях обычно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10-12 лет и повторяется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7-10 лет по мере появления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ослабленных ветвей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очищения ствола на высоту до 6-7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обрезка сучьев проводится парал-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лельно боковой поверхности ствола,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 поверхностью коры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(заподлицо). При этом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повреждать кору, а срез следует 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мертвых сучьев у ряда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(осина), может производиться обивкой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лучшим временем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сучьев является ранняя весна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вегетации. В конце лета и осенью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работы проводить не следует,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 это время в лесу происходит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рассеивание спор грибов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уходы за опушками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проводятся в 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приграничной его полосы.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помощью в лесах, тяготеющих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малонаселенным районам, границы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«закрываются» путем образования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низко опущенных крон на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5-10 м, посредством изреживания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насаждений до 0,4-0,5 и, наобо-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рот, в лесах, тяготеющих к густонасе-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районам, дорогам и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зяйственным угодьям, где 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стерня, солома и сухой травостой,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перехода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лесные, крона крайних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повышается путем удаления низко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опущенных их веток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уход за подлеском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зависимости от роли,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он играет в жизни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 ценных пород. При явно 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влиянии его изреживают,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или частично вырубают,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положительном - сохраняют. Но эти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 учетом общеэкологических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подлеска и пользы для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флоры и фауны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выборочные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рубки относятся к лесозащитным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 и направлены на оздоровле-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древостоев путем уборки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фаутных и зараженных болезнями и вреди-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леса деревьев и назначаются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санитарном состоянии требующего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вмешательства, где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видов рубок ухода в ближайшее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не запланировано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выборочные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рубки проводятся в насаждениях,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нарушенной устойчивостью, где 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дается повышенное,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отпадом, 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свежезаселенных, усыхающих,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сухостойных, ветровальных, буреломных,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снеговальных, снеголомных, 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болезнями, заселенных стволовыми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дителями и с иными повреждениями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прекращения роста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средневзвешенный балл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1,6 до 3,5, определяемых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Шкалой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выборочная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тарная рубка не должна приводить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нарушению целостности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насаждений. В противном случае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подлежат сплошной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рубке или реконструкции.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выборочной санитарной рубки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не должна быть ниже 0,5,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насаждений ели и пихты ниже 0,6.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лесопатологического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обследования, возможно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полноты.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насаждениях, для которых низкополнот-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является их естественным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(арча, фисташка, саксаул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другие), а также в ландшафтных лесах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лесах ели Шренка, 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короедом Гаузера и микрофагом,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при выборочных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рубках допускается до 0,3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проведение 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рочных санитарных рубок 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данных лесоустройства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лесопатологического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отбор в рубку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клеймение деревьев производится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лесничих, их помощников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участковых техников (мастеров леса)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необратимо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ослабленные пожаром, ветром, снегом,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поврежденные при лесозаготовках,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подлежат выборке до заселения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стволовыми вредителями и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болезнями. При отборе деревьев в 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рочную рубку руководствуются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(поражения) древостоя,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особенностями биологии вредителя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возбудителей болезней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после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отбор деревьев в 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 производят, оценивая огневые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кроны, ствола, корневых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лап, общее состояние деревьев. В свежих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сосняках в первые два года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достоверным признаком жизнестойкости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является высота нагара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стволах (опасен ожог нижней части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тонкой коры), в сухих и очень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типах - ожог корневых лап и корневой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шейки (критическая степень 75 %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 и более). Сходным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 лиственницу и кедр.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гарях проводится срочная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поваленных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выборочной санитарной рубке субъект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приступает немедленно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деревьев огнем и закан-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чивает рубки на весенних гарях -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следующего года, раннелетних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 на позднелетних и осенних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следующего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вывале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поломке деревьев ветром, уборке 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 полностью или частично вываленные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поломанные деревья;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поврежденного леса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 закончить в следующие сроки: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поздне-летнем и осенне-зимнем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повреждении - до 1 мая, при весеннем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июля, при раннелетнем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августа. Крупные по площади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ветровала и бурелома разрабатывают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года, корректируя надзором сроки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 рубок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снегом и ожеледью, 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рубке подлежат деревья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повреждением 2/3 кроны и более,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поваленные деревья. Рекомендуемый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этих деревьев - до 1 июля,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1 мая следующего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выборка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заселенных стволовыми вредителями,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очагах их размножения,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возникших в насаждениях, поврежденных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ослабленных пожарами, ветром, сне-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гом, засухой, чрезмерным увлажнением,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промышленными выбросами, хвое-листогры-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зущими насекомыми, корневыми гнилями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ругими опасными болезнями,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причинами или комплексом 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отборе, клеймении и вырубке свеже-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заселенных деревьев руководствуются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признаками, характеризующими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заселенность вредными насекомыми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типах отмирания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биологическими особенностями 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и видов вредителей, зональными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погодными условиями, при этом ведущим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индикатором на хвойных породах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заселенность короедами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хвойных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пораженных корневой губкой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опенком, вырубке подлежат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категорий состояния, причем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пораженных, указанными болезня-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и усохших деревьев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 вокруг участков усыхания.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очагах корневых гнилей,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численности стволовых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 выборку больных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приурочивают к выборке свежезаселенных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с учетом сроков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насекомых и особенностей их 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инфекционного фона болезней, фазы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 проводят выборочную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санитарную рубку в очагах опенка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дубравах и других лиственных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выборочных санитарных рубок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защитными и лесохозяйственными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мероприятиями в очагах корневой губки,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интенсивность рубок определяет-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каждом конкретном случае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сосновых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насаждениях, зараженных смоляным раком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серянкой, в первую очередь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выбирать деревья, пораженные болезнью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сильной степени (рана в 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кроны охватывает 2/3 окружности 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с желтеющей хвоей, заселяющиеся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стволовыми вредителями,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угнетенные - IV и V классов роста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Крафту. Во вторую очередь вырубаются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суховершинные. Деревья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степени повреждения,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разреженной кроной и нормальной хвоей,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вырубаются по мере дальнейшего пораже-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сосны болезнью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дубовых лесах,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пораженных сосудистым микозом,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деревья IV-VI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в очагах голландской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ильмовых - деревья 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категорий. Рубку предпочтительно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в осенне-зимний период,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отбор и клеймение этих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приурочивают к выборке свежезаселенных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проводят ее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учитывающие биологию опасных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очагах некрозно-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раковых заболеваний пихты, лиственницы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лиственных пород выборку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производят при поражении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ранами более 1/2 окружности ствола,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усыхающих и сухостойных, заселен-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или отработанных стволовыми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деревьев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поражении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 и хозяйственно-ценных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лиственных пород гнилевыми 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 выборке подлежат деревья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плодовыми телами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ломку целесообраз-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проводить в осенне-зимний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вывозки древесины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мая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насаждениях 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Шренка в горной зоне убирают короедные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со светло-зеленой, интенсивно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осыпающейся хвоей и обесхвоенные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 году. Работы производятся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осенью, зимой или ранней весной (март,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апрель) - до начала лета вредителей.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проведения конкретизируются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погодных условий, 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зональности и прочее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насаждениях арчи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убираются деревья сильно ослабленные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заселенные, с обесхвоенной кроной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75 %, а также с пожелтевшей хвоей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по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малоценных лесных насаждений,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насаждений, теряющих защитные,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и другие функции,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на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покрытых лесом 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собой замену растущего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древостоя новым поколением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продуктивного и более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условиям роста данного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указанных рубок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категориях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за исключением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 в подпунктах 1) - 6)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Лесного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которых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проводиться только по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 заключения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экологической экспертизы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площади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проведении рубок,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 в основном в период 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лесоустройства. Под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насаждения, как правило,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производных (временных) типов леса,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древостой, расстроенные по 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причинам, распадающиеся,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хозяйственного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выполнившие свои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дальнейшее содержание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нецелесообразно.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малоценных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по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подготовленным проектам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малоценных насаждений чаще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метод посадки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культур с корчевкой пней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корчевки и частичных лесных культур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полосной обработкой почвы.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объема работ по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малоценных насаждений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по запасу вырубленной 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и по площади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единичных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молодняках входят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 пользования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ны, в основном, на уборку семенников,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выполнивших свое назначение,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деревьев, сохранившихся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материнского насаждения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недорубов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 единичных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осуществляются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густоты молодняков 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 и методами, исключающими их пов-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реждение. Валка деревьев при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в сторону изреженной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молодняков, полян, тропинок и 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волоков, а трелевка древесины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молодняках,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произрастающих в границах заповедных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и заповедного ядра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и особо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единичные деревья,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рубки по состоянию,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убираются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прочие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(сплошные санитарные рубки; 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площадей в связи со 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гидроузлов, трубопроводов,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прокладке просек,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разрывов;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ликвидной захламленности) 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правилами их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категориях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включая зоны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резерватов, кроме категорий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лесного фонда, перечисленных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подпунктах 1) - 6) пункта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кодекса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прочих рубок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только по разрешению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 органа при наличии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заключения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сплошные 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проводятся в целях уборки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поврежденного в результате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вспышек болезней и вредителей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пожаров или других неблагоприят-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природных явлений до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прекращения роста, и направлены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на ликвидацию их последствий,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лесных площадей для 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них лесных культур или содейст-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их естественному возобновлению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сплошные 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проводятся в насаждениях 3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устойчивости, имеющих средневзвешенный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состояния от 3,6 до 5,0,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в соответствии с приложениями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16 Правил рубок леса.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рубка считается сплошной,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полнота оставшегося после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неповрежденного насаждения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0,2 и менее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сплошные 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назначаются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когда выборочные 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уже не могут оздоровить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приводят к снижению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ниже 0,5; для насаждений 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пихты - ниже 0,6 (исключение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 породы деревьев,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низкополнотность является естественным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Поврежденные и ослабленные спелые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назначаются в первоочередную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рубку, независимо от степени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жизнестойкости. Эта рубка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рубок главного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которой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разрастания очагов опасных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 и болезней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и конкретных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санитарные рубки в лесах,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защитное, водоохранное,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тарно-гигиеническое и оздоровительное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(городские леса и лесопарки,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зеленых зон вокруг городов,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леса зон санитарной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водоснабжения и леса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курортов, запретные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лесов по берегам рек,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и других 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леса),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назначаются в 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предусмотренных 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 Казахстан, когда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полностью утрачивают свои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с обязательным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первоочередного 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лесов на вырубленных площадях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насаждениях,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намечаемых в сплошную санитарную рубку,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обязательном порядке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лесопатологическое обследование,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принимают участие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 лесного учреждения, лесничий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его помощник, инженер-лесопатолог,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при необходимости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обследования 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лесничим лесного учреждения.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леса, намеченные в сплошные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при лесоустройстве,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этом не участвовал инженер-ле-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сопатолог, также подлежат обследованию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сплошных санитарных рубок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делянки не должна превышать 5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проведение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Вырубаемая древесина отпускается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годовой расчетной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лесосеки, а в случае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нее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каждом выделе,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намечается сплошная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рубка, для характеристики лесопатологи-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состояния насаждений, заклады-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прямоугольные или ленточные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пробные площади и общая площадь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составляет, при величине обследуемого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до 100 га - не менее 2 % от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площади; свыше 100 га - 1 %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проведение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рубок предоставляются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или обследования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намеченных в рубку насаждений;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насаждений,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сплошных санитарных рубок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уполномоченным органом: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пробных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 в насаждениях, потерявших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биологическую устойчивость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выкопировка из планшета на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намеченные в сплошную рубку,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выделов, их площади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нанесением пробных площадей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акте проверки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комиссией намеченных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рубку насаждений указываются: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защитности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таксационная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насаждений, причины их повреждения,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санитарной рубки, срочность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и намеченные сроки ее проведения,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последующего 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 и мероприятия, 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распада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подписывается всеми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при 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рубке соблюдаются 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вырубаемая площадь, при невозможнос-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ее зарастания естественным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под лесные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 очередь;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смежными здоровыми насаждениями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лесопатологическое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в них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выборка 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свежезаселенных стволовыми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уборка захламленности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участки ветровала,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бурелома, гари или насаждения, усохшие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повреждений насекомыми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болезнями, требующие сплош-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санитарной рубки, во избежании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пожаров, размножения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насекомых и потери древесиной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качеств, разрабатываются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короткий срок с тщательной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 площадей от 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и захламленности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в возможных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хвойные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расстроенные ветровалом, буреломом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поврежденные хвоегрызущими насекомыми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признаков усыхания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заселения стволовыми вредителями),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поврежденные верховыми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низовыми пожарами, отводятся в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первую очередь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прокладкой просек и созданием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разрывов, осуществляются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материалов лесоустройства,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лесов: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первоначальной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сети лесного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изменении разряда лесоустройства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лесных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случаях существенного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и защиты леса 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рубки,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прокладкой квартальных (полукварталь-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просек и противопожарных разрывов,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соответствии с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сплошных рубок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объемы рубок,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прокладкой 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просек и противопожарных разрывов,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по запасу древесины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рубок, исходя из их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ширины и протяженности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уборка ликвидной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захламленности проводится в эстетичес-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целях и в целях профилактики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пожаров, предотвращения размножения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вредителей 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при наличии ветровала, бурелома,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снеголома, а также механически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первую очередь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свежего валежа, механически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поврежденных деревьев, где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возникновения очагов 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ловых вредителей. Сроки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увязываются с биологией 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объектами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могут быть гидроузлы,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трубопроводы, дороги, другие 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(объекты).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лесных площадей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полос или массивов путем 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вырубки леса в соответствии с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сплошных рубок по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рубок по расчистке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учитывается по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заготавливаемых лесоматериалов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ГУ, ООПТ,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ГЛРЗ, 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 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любительскому (спортивному)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рыболовству, разрешаемому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 в охранной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соблюдаются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проведению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предотвращению заморов на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документы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закреплении охотничьих угодий (решение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ведение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внутрихозяйственное охотоустройство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План 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охотничьего хозяйства, согласован-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 территориальным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План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выполнен на 100 %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организовывается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учет численности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справка по производственному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объектов животного мира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представленный 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Уполномоченного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организована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обитания, условий размножения,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миграции и мест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зоны и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среди местного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идей бережного отношения к животному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растительному миру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оказывается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в случае заболеваний,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при стихийных бедствиях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других причин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распорядка,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мероприятия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охотничьего хозяйства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 подкормка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диких 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искусственных водопоев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ремиз и установка искусствен-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гнездовий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проводятся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 регулированию численности хищных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на ведение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установлены вывески,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трафареты, плакаты, аншлаги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проводится 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подновление ранее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аншлагов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исполняются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заявленные 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в конкурсе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угодий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охотохозяйственной организацией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промысловой охоты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промысловый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(для промысловой охоты)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промысловый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ежедневно по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промысловой охоты имеется путевка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охотохозяйственной организации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контроля, при охоте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собаками и ловчими птицами (промысловая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охота) - имеются документы 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ВС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охотника с отметкой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по охотничьему минимуму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регистрацией в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органе 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уплатой государственной пошлины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разрешения на право 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производстве промысловой охоты)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при охоте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охотничьего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на промысле, имеется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право хранения и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огнестрельного оружия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перевозка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включенных в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СИТЕС осуществляются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установленном данной Конвенцией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контроля выполняется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обучения граждан охотничьему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обеспечена необходимыми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указанными в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охотохозяйственных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обеспечена служебным оружием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обеспечена средствами связи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обеспечена специальной одеждой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и нагрудными знаками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биологичес-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обоснование и положительное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на интродукцию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гибридизацию 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оборудованные учебные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(классы) для проведения теоретического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практического курса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минимума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охотоведы,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 и другие специалисты с опытом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преподавания дисциплин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или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с ними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имеется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методические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и экспонаты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охотничьему минимуму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условия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разведения животных и птиц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вуют установленным санитарным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зоотехническим нормам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законность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 экспертами 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обращения с хищными птицами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документы на птиц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субъекта контроля имеются достоверные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факты, документы подтверждающие гибель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потерю птиц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учреждение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ООПТ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особо охраняемые природные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ГЛРЗ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государственные лесовладельцы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лесопользователи, которым предоставлены лесные ресурсы в долгосрочное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охотопользователи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арендаторы на землях особо охраняемых природных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государственные лесовладельцы защитных лесных полос вдоль железных и автомобильных дорог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физические и юридические лица, занимающиеся вольерным и полувольным содержанием, разведением объектов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ОЗОГ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организации занимающиеся обучением граждан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ЗОО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владельцы зоологических коллекций, зоопарки, биологические центры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