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7480" w14:textId="03a7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 в сферах оказания медицинских услуг, обращения лекарственных средств, изделий медицинского назначения и медицинской техники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здравоохранения Республики Казахстан от 1 марта 2010 года № 143 и Министра экономики и бюджетного планирования Республики Казахстан от 5 марта 2010 года № 123. Зарегистрирован в Министерстве юстиции Республики Казахстан 12 марта 2010 года № 6123. Действует до 1 января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Приказ действует до 1 января 2011 года (см.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января 2006 года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 проверочных листов в сферах оказания медицинских услуг, обращения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(Баймуканов С.А.)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Биртанова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государственной регистрации в Министерстве юстиции Республики Казахстан, вводится в действие по истечении десяти календарных дней после дня его официального опубликования и действует до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 Министр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                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Б. Садыков              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 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2010 года № 143,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2010 года  № 123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для медицинских организаций, оказывающих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амбулаторно-поликлиническую помощь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объекта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12750"/>
      </w:tblGrid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медицинскую деятельность, приложений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(номер, серия, дата выдачи)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Укомплектованность врачами, средними медицинскими работниками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(коэффициент совместительства) (%)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сертификатов специалиста у медицинских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общего количества врачей, % от общего количества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персонала)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категорийности специалистов (% по категориям)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специалистов свидетельств о прохождении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 за последние 5 лет (%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персонала)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лекарственных средств для оказания неотложной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 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использования медицинского оборудования (%)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установленным нормативам уровня оснащенности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медицинским оборудованием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Изношенность медицинского оборудования (%)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ведения учетно-отчетной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документирование рабочих процедур 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предупреждению заражения пациентов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персонала больницы инфекциями: СПИД, ВИЧ, вирусные гепатиты 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или снижение показателя общей смертности,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трудоспособного возраста среди прикрепленного населения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 материнской смертности среди 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 младенческой смертности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 населения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пациентов бесплатными и льготными рецептами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новых методов и средств профилактики, диагностики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лечения заболеваний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плановых ежегодных профилактических осмотров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декретированного контингента, охват профилактическими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осмотрами декретированного контингента  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Раннее выявление беременных (до 12 недель) и своевременность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взятия под медицинское наблюдение в ПМСП, с целью 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осложнений беременности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женщин при физиологической и патологической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беременности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диспансеризации детей от 0 до 1 года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и полнота охвата патронажем новорожденных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выписки из родильного дома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или снижение количества случаев смерти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от 0 до 5 лет включительно 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или снижение количества случаев смерти на дому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трудоспособного возраста от заболеваний,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является стратегической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или снижение количества случаев первичного выхода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инвалидность лиц трудоспособного возраста по заболеваниям,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которым медицинская помощь является приоритетной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профилактических прививок, оценка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соблюдение календарных сроков профилактических прививок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стационарозамещающих технологий (дневной стационар)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Несвоевременность диагностики и число запущенных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злокачественных новообразований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запущенных форм туберкулеза среди впервые выявленных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медицинской документации (амбулаторных карт)</w:t>
            </w:r>
          </w:p>
        </w:tc>
      </w:tr>
      <w:tr>
        <w:trPr>
          <w:trHeight w:val="30" w:hRule="atLeast"/>
        </w:trPr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работы Службы внутреннего контроля (аудита)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Результаты рассмотрения обращений пациентов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Анализ эффективности деятельности подразделений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Разработка программных мероприятий,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устранение дефектов в работе и способствующих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 качества и эффективности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Обучение и методическая помощь персоналу 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обеспечения качества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Соблюдение правил оказания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бесплатной медицинской помощи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см.P091887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СПИД – синдром приобретенного иммунодефицита,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ВИЧ – вирус иммунодефицита человека,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ПМСП – первичная медико-санитарная помощь.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 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2010 года № 143,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2010 года №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для медицинских организаций, оказывающих стационарную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стационарозамещающую помощь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объекта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12091"/>
      </w:tblGrid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медицинскую деятельность, приложений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(номер, серия, дата выдачи)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Укомплектованность врачами, средними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работниками (коэффициент совместительства) (%)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сертификатов специалиста у медицинских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 от общего количества врачей, % от 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медицинского персонала)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категорийности специалистов (% по категориям)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специалистов свидетельств о прохождении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 за последние 5 лет (%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персонала)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ведения учетно-отчетной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рабочих процедур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предупреждению заражения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 и персонала больницы инфекциями: СПИД, ВИЧ,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гепатиты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безопасности пациентов и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персонала, наличие случаев ВБИ, расследования причин ВБИ,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меры, принятые для предотвращения ВБИ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оказания ГОБМП, оказываемой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стационарной помощи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см.P091887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использования медицинского оборудования (%)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 необоснованной госпитализации (1-3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пребывания) по сравнению с предыдущим периодом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 умерших при плановой госпитализации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Послеоперационная летальность в случаях 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госпитализации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 материнской смертности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 младенческой смертности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внутрибольничной инфекции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повторного поступления (в течение 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поводу одного и того же заболевания)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расхождения клинического и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диагнозов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новых методов и средств профилактики,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диагностики, лечения и медицинской реабилитации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препаратами и компонентами крови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медицинским показаниям</w:t>
            </w:r>
          </w:p>
        </w:tc>
      </w:tr>
      <w:tr>
        <w:trPr>
          <w:trHeight w:val="30" w:hRule="atLeast"/>
        </w:trPr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работы службы внутреннего контроля (аудита)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Результаты рассмотрения обращений пациентов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Анализ эффективности деятельности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Разработка программных мероприятий,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устранение дефектов в работе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способствующих повышению качества 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Обучение и методическая помощь персоналу 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обеспечения качества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Соблюдение правил оказания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бесплатной медицинской помощи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см.P091887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СПИД – синдром приобретенного иммунодефицита,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ВИЧ – вирус иммунодефицита человека,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ВБИ – внутрибольничная инфекция,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ГОБМП – гарантированный объем бесплатной медицинской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 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2010 года № 143,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2010 года №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для медицинских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оказывающих скорую медицинскую помощь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объекта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12091"/>
      </w:tblGrid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медицинскую деятельность, приложений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лицензии (номер, серия, дата выдачи)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Укомплектованность врачами, средними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работниками (коэффициент совместительства) (%)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сертификатов специалиста у медицинских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 от общего количества врачей, % от 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медицинского персонала)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категорийности специалистов (% по категориям)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специалистов свидетельств о прохождении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 за последние 5 лет (%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персонала)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использования медицинского оборудования (%)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установленным нормативам уровня оснащенности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медицинским оборудованием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Изношенность медицинского оборудования (%)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лекарственных средств для оказания неотложной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 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повторных вызовов по одному и тому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заболеванию в течение суток с момента первого вызова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 (конкретные примеры, анализ)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вызовов с превышением времени прибытия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бригады скорой помощи за отчетный период (анализ причин)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 смерти при вызовах (смерть до прибытия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бригады, смерть в присутствии бригады) 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доставок больных на госпитализацию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показаний 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обслуживания 1 вызова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переданных активов в организации ПМСП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Расхождение диагнозов бригады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диагноза, установленного в стационаре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госпитализации больных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обоснованных жалоб 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аналогичным периодом прошлого года (анализ причин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жалоб)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ведения учетно-отчетной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рабочих процедур</w:t>
            </w:r>
          </w:p>
        </w:tc>
      </w:tr>
      <w:tr>
        <w:trPr>
          <w:trHeight w:val="30" w:hRule="atLeast"/>
        </w:trPr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внутреннего контроля (аудита)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Результаты рассмотрения обращений пациентов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Анализ эффективности деятельности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Разработка программных мероприятий,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устранение дефектов в работе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способствующих повышению качества 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Обучение и методическая помощь персоналу 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обеспечения качества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Соблюдение правил оказания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бесплатной медицинской помощи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см.P091887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ПМСП – первичная медико-санитарная помощь.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 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2010 года № 143,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2010 года №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для Центра судебной медицины и его филиалов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объекта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2126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45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Устава (Положения), утвержденного в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порядке, имеющего отметку органа юстиции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Свидетельства о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(перерегистрации), выданное органом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Укомплектованность штатными единицами (%)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категорийности специалистов (% по категориям)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квалификационного свидетельства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судебно-медицинской экспертизы (%)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свидетельств об аттестации экспертов с внесением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реестр судебно-медицинских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РК (%)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сертификата специалиста (у экспертов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профиля) (%)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специалистов свидетельств о прохождении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 за последние 5 лет (%)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использования медицинского оборудования (%)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установленным нормативам уровня оснащенности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медицинским оборудованием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Изношенность медицинского оборудования (%)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реактивами (%)</w:t>
            </w:r>
          </w:p>
        </w:tc>
      </w:tr>
      <w:tr>
        <w:trPr>
          <w:trHeight w:val="96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 некачественного экспертного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(конкретные факты - № экспертизы, дата, эксперт,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расследования по конкретному факту)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 с превышением сроков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(конкретные факты - № экспертизы, дата, эксперт,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внутреннего расследования по конкретному факту)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 расхождения патогистологического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судебно-медицинских диагнозов (примеры, причины, 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повторных, комплексных, дополнительных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(анализ причин)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повторных экспертиз с эксгумацией (анализ,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причины, заключения экспертов)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 нагрузка на судебно-медицинского эксперта в %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ведения учетно-отчетной документации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работы службы внутреннего контроля (аудита)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Анализ эффективности деятельности подразделений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Разработка программных мероприятий,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устранение дефектов в работе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способствующих повышению качества и эффективности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медицины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Обучение и методическая помощь персоналу 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обеспечения качества службы судебной медицины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 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2010 года № 143,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2010 года №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для организации по производству лекарственных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изделий медицинского назначения, медицинской техники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объекта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21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фармацевтическую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виды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оборотом наркотических 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прекурсоров в системе здравоохранения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составов, размеров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оборудований объекта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 составе производимых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красителей и вспомогательных веществ, запрещенных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в Республике Казахстан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лекарственных субстанций и полупродуктов,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производства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у лиц, имеющих документ, удостоверяющий право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лекарственных средств или на оптовую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лекарственных средств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лекарственных субстанции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полупродуктов, зарегистрированных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кроме лекарственных субстанций, 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условиях надлежащей производственной практики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в процессе производства вспомогательных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 расходных и упаковочных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 нормативным документам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стандартизации, указанным в стандарте организации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продукцию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выпускаемой готовой продукции лицам,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лицензию на право осуществления соответствующего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или медицинской деятельности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системы возврата (отзыва) любой серии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произведенной и реализованной готовой продукции,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 установлены или предполагается 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 требованиям качества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испытания стабильности лекарственных средств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контроля технологического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квалифицированным персоналом,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необходимого оборудования и приборов,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технологическим регламентом организации-производителя,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предназначенных для этих целей помещениях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утвержденного технологического регламента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инструкции по проведению отбора проб сырья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регистрации результатов входного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сырья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производственных инструкций,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 инструкций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контроля за процессом стерилизации и за его эффективностью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инструкции по обращению с материалами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вторичной упаковки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упаковочного материала химическим свойствам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инструкции по обращению с материалами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вторичной упаковки, порядка приемки,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маркировочных материалов, порядка работы при маркировке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обеспечения условий хранения и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упаковочных и маркировочных материалов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каждую производственную серию 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изделий медицинского назначения,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протоколов серий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полной регламентацией всех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 материалов, использующихся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лекарственных 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медицинской техники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регистрации всех технологических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вспомогательных операций в процессе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отдельной серии (партии)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прослеживаемости истории производства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серии (партии) продукции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хранения документации, отражающей процесс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лекарственных 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медицинской техники в течение года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контроля за изменением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 документации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хранения архивных материалов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установленных сроков хранения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однозначных толковании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изложенных в документах, и своевременный пересмотр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организации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 документам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необходимой нормативной документации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качества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службы контроля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испытаний стабильности и установления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повторного контроля лекарственных средств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маркировки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назначения, медицинской техники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внесения изменений в регистрационное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лекарственных 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медицинской техники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ввоза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вывоза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условий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изделий 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приборов для определения параметров температуры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влажности (гигрометры, термометры и правильность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установок)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регистрации температурного режима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влажности, регистрация параметров воздуха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специалистов квалификационным требованиям: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стаж работы, сведения о прохождении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квалификации, аттестации 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занимаемой должности (диплом специалиста, трудовая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книжка, приказы о назначении должностных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прохождении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квалификации, аттестации)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годности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 и медицинской техники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применение, закупка,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транспортировка, реклама, реализация не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в Республике Казахстан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 медицинского назначения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Закупка, применение, хранение, реклама, реализация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сертифицированных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закупка, применение,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транспортировка, реклама, реализация фальсифицированных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изделий 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побочных действий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 медицинского назначения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уничтожения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 и медицинской техники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установленных квот упаковки, ввоза и вывоза,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перевозки, пересылки, хранения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наркотические средства, психотропные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прекурсоры, подлежащих контролю в Республике Казахстан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хранению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наркотические средства, психотропные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прекурсоры 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службы, обеспечивающей хранение и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содержащих наркотические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психотропные вещества и прекурсоры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охраной помещений для хранения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содержащих наркотические средства, психотропные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и прекурсоры, силами органов внутренних дел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договора на оказание охранных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субъектами, осуществляющими охранную деятельность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территориального органа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осуществляющего борьбу с незаконным 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средств, 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 на использование объекта и помещений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оборота наркотических средств, психотропных веществ и прекурсоров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Список лиц, допущенных к работе с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содержащих наркотические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психотропные вещества и прекурсоры, 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руководителя организации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юридического лица (отправителя)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осуществляющей пересылку, 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отправлений, с указанием условий приема, перевозки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отправлений, содержащих наркотические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психотропные вещества и прекурсоры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 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2010 года № 143,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2010 года №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для объектов фармацевтической деятельности,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оптовую реализацию лекарственных средств,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медицинского назначения, медицинской техники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объекта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22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фармацевтическую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виды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оборотом наркотических 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прекурсоров в системе здравоохранения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вывески с указанием наименования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деятельности и режима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 видном месте копии государственной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фармацевтическую деятельность и приложения к ней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информации об адресе и телефонах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в сфере обращения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книги отзывов и предложений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информации о номерах телефонов справочной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службы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справочной литературы, нормативно-правовых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регламентирующие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изделий медицинского назначения и медицинской техники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составов, размеров помещений и оборудований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приборов для определения параметров температуры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влажности (гигрометры, термометры и правильность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установок)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регистрации температурного режима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влажности, регистрация параметров воздуха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специалистов квалификационным требованиям: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стаж работы, сведения о прохождении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 (диплом специалиста, трудовая книжка,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о назначении должностных лиц,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прохождении курсов повышения квалификации, аттестации)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контроля при приеме и реализации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 медицинского назначения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выписывания сопроводительных документов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сертификатов соответствия или их копии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посерийного учета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сроков годности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Закупка, хранение, транспортировка, реклама, реализация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регистрацию в Республике Казахстан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 медицинского назначения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Закупка, хранение, транспортировка, реклама,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фальсифицированных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Закупка, хранение, реализация не сертифицированных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изделий 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Закупка, хранение, реализация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 с истекшим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 годности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хранения и транспортировки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 медицинского назначения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ввоза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вывоза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уничтожения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хранению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наркотические средства, психотропные вещества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прекурсоры 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внутренней стороне дверцы сейфа, шкафа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лекарственных средств с указанием высших разовых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суточных доз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службы, обеспечивающей хранение и учет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содержащих наркотические средства, психотропные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и прекурсоры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охраной помещений для хранения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содержащих наркотические средства, психотропные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и прекурсоры, силами органов внутренних дел или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договора на оказание охранных услуг субъектами,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осуществляющими охранную деятельность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территориального органа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осуществляющего борьбу с незаконным оборотом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психотропных веществ и прекурсоров 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и помещений в сфере оборота 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 и прекурсоров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лиц, допущенных к работе с лекарственными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наркотические средства, психотропные вещества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прекурсоры, утвержденный приказом руководителя организации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юридического лица (отправителя)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осуществляющей пересылку, перевозку отправлений,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указанием условий приема, перевозки и доставки отправлений,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наркотические средства, психотропные вещества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прекурсоры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журнала учета лекарственных средств,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наркотические средства, психотропные вещества и прекурсоры,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предметно-количественному учету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Сверка фактического наличия лекарственных средств,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наркотические средства, психотропные вещества и прекурсоры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книжным остатком (наличие ежемесячных актов сверок)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хранению и уничтожению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приходу и расходу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наркотические средства, психотропные вещества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 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2010 года № 143,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2010 года №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для объектов фармацевтической деятельности,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розничную реализацию лекарственных средств,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медицинского назначения, медицинской техники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объекта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21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фармацевтическую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виды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оборотом наркотических 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прекурсоров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вывески с указанием наименования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деятельности и режима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 видном месте копии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 фармацевтическую деятельность и приложения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информации об адресе и телефонах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 в сфере обращения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 медицинского назначения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книги отзывов и предложений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информации: "Лекарственные средства детям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отпускаются"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информации: "Запрещается безрецептурная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лекарственных средств,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 по рецепту врача"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информации о номерах телефонов справочной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службы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информации 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лечебных продуктов для бесплатного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льготного обеспечения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определенными заболеваниями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аптек, осуществляющих отпуск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специализированных лечебных продуктов бесплатно или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льготных условиях)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справочной литературы, нормативно-правовых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регламентирующие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изделий 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составов, размеров помещений и оборудований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квалификационным требованиям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витрину выставлены лекарственные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рецептурного отпуска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приборов для определения параметров температуры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влажности (гигрометры, термометры и правильность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установок)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регистрации температурного режима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влажности, регистрация параметров воздуха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специалистов квалификационным требованиям: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стаж работы, сведения о прохождении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 (диплом специалиста, трудовая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книжка, приказы о назначении должностных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прохождении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квалификации, аттестации)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контроля при приеме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изделий 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техники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хранения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 и медицинской техники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Закупка, хранение, транспортировка, реклама,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прошедших регистрацию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изделий медицинского назначения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Закупка, хранение, транспортировка, реклама,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фальсифицированных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Закупка, хранение, реклама, реализация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сертифицированных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реализация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с истекшим сроком годности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условий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изделий медицинского назначения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побочных действий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 медицинского назначения,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уничтожения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назначения, медицинской техники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лекарственных средств 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оригинальной заводской упаковки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Рецепты выписаны на бланках неустановленного образца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 отпуска, высших разовых и суточных доз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действия рецептов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штампа "Рецепт недействителен"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образцов подписей врачей,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подписывать рецепты на бесплатный или льготный отпуск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регистрации неправильно выписанных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рецептов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меры по установленным фактам неправильно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выписанных рецептов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хранения рецептов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рецептов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хранению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наркотические средства, психотропные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прекурсоры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внутренней стороне дверцы сейфа, шкафа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хранящихся лекарственных средств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разовых и суточных доз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службы, обеспечивающей хранение и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содержащих наркотические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психотропные вещества и прекурсоры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охраной помещений для хранения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содержащих наркотические средства, психотропные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и прекурсоры, силами органов внутренних дел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договора на оказание охранных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субъектами, осуществляющими охранную деятельность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территориального органа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осуществляющего борьбу с незаконным 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средств, 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 на использование объекта и помещений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оборота наркотических средств, 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лиц, допущенных к работе с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содержащих наркотические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психотропные вещества и прекурсоры, 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руководителя организации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юридического лица (отправителя)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осуществляющей пересылку, 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отправлений, с указанием условий приема, перевозки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отправлений, содержащих наркотические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психотропные вещества и прекурсоры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журнала учета 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 и прекурсоров,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предметно-количественному учету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требованиями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Сверка фактического наличия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наркотические средства, психотропные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прекурсоры с книжным остатком (наличие ежемесячных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сверок)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хранению и уничтожению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приходу и расходу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наркотические средства, психотропные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прекурсоры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образцов подписей врачей и личных печатей,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право выписывать рецепты на наркотические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производственно-рецептурного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(наличие соответствующих помещений,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персонала)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получению, транспортировке,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 воды очищенной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технологии изготовления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перпаратов, изделий медицинского назначения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изготовлению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в асептических условиях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режима стерилизации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вспомогательных веществ, аптечной посуды и укупорочных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изготовленных лекарственных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маркировкой и упаковкой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порядка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внутриаптечного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изготовленных лекарственных препаратов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информации о сроках хранения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препаратов, изготовляемых в аптеке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 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2010 года № 143,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2010 года №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для проверки медицинских организаций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лекарственного обеспечения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объекта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223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медицинскую деятельность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виды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оборотом наркотических 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прекурсоров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потребности медицинской организации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средствах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лекарственных средств, фармацевтических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амбулаторному лекарственному обеспечению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Доставка, распределение (перераспределение), хранение и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(назначение) лекарственных средств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отчетности об обеспечении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лекарственных средств, предусмотренных ГОБМП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формулярной комиссии медицинской организации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утвержденного лекарственного формуляра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анализа использования (назначения)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анализа регулирования вопросов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лекарственных средств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лекарственных средств, предназначенных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в рамках ГОБМП (в суммовом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количественном выражениях в медицинской документации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 программе учета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средств)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хранения и учета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оказания медицинской 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хранения и учета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приобретенных за счет средств медицинской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платных услуг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специальной пометкой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 для оказания скорой, стационарной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стационарозамещающей помощи в рамках ГОБМП штампом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организации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инвентаризации лекарственных средств, хранящихся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медицинских организациях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Отражение наименования и объема использованных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при оказании скорой помощи в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по форме, утвержденной уполномоченным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здравоохранения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обеспечением граждан лекарственными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медицинского назначения необходимыми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медицинских процедур, а также для введения,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введением лекарственных средств в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организациях, оказывающих стационарную, стационарозамещающую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медицинскую помощь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утвержденных листов назначений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граждан при 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амбулаторно-поликлинической помощи в рамках ГОБМП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информации для пациентов касательно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 средствами граждан при 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 помощи в рамках ГОБМП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лекарственных средств, приобретенных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 помощи в суммовом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количественном выражении в автоматизированной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использования лекарственных средств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Выписывание рецептов на бланках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образца,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соблюдением требований к выписыванию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хранения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назначения, медицинской техники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приборов для определения параметров температуры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влажности (гигрометры, термометры и правильность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установок)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регистрации температурного режима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влажности, регистрация параметров воздуха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хранения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 (наличие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журнала, картотеки или другие способы)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условий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транспортировки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 медицинского назначения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 предмет закупки, транспортировки,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рекламы, применения не прошедших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 предмет закупки, транспортировки,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не сертифицированных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 предмет закупки, транспортировки,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рекламы, применения фальсифицированных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 медицинского назначения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 предмет закупки, хранения,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изделий медицинского назначения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истекшим сроком годности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побочных действий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 медицинского назначения,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уничтожения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назначения, медицинской техники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хранению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наркотические средства, психотропные вещества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прекурсоры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внутренней стороне дверцы сейфа, шкафа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лекарственных средств с указанием высших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суточных доз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службы, обеспечивающей хранение и учет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содержащих наркотические средства, психотропные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и прекурсоры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охраной помещений для хранения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содержащих наркотические средства, психотропные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и прекурсоры, силами органов внутренних дел или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договора на оказание охранных услуг субъектами,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осуществляющими охранную деятельность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территориального органа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осуществляющего борьбу с незаконным оборотом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психотропных веществ и прекурсоров 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и помещений в сфере оборота 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 и прекурсоров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лиц, допущенных к работе с лекарственными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наркотические средства, психотропные вещества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прекурсоры, утвержденный приказом руководителя организации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юридического лица (отправителя)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осуществляющей пересылку, 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отправлений, с указанием условий приема, перевозки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отправлений, содержащих наркотические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психотропные вещества и прекурсоры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журнала учета наркотических 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прекурсоров, подлежащих предметно-количественному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учету в аптеке на соответствие требованиям ведения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Сверка фактического наличия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наркотические средства, психотропные вещества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прекурсоры с книжным остатком и наличие ежемесячных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сверок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хранению и уничтожению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приходу и расходу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наркотические средства, психотропные вещества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прекурсоры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ГОБМП – гарантированный объем бесплатной медицинской помощи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