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39db" w14:textId="f773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по проверкам природопользователей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охраны окружающей среды Республики Казахстан от 23 февраля 2010 года № 47-п и Министра экономики и бюджетного планирования Республики Казахстан от 25 февраля 2010 года № 104. Зарегистрирован в Министерстве юстиции Республики Казахстан 11 марта 2010 года № 6121. Утратил силу совместным приказом Министра охраны окружающей среды Республики Казахстан от 31 августа 2011 года № 232-ө и и.о. Министра экономического развития и торговли Республики Казахстан от 16 сентября 2011 года № 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охраны окружающей среды РК от 31.08.2011 № 232-ө и и.о. Министра экономического развития и торговли РК от 16.09.2011 № 293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совместного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частном предпринимательстве" и в соответствии с подпунктом 38)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по проверкам природопользователей.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охраны окружающей среды Республики Казахстан (Муташев С.Х.)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охраны окружающей среды Республики Казахстан Турмагамбетова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охраны                          Министр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окружающей сpeды                  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Н. Ашимов                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февраля 2010 года № 47-п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экономики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2010 года № 104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 
</w:t>
      </w:r>
      <w:r>
        <w:rPr>
          <w:rFonts w:ascii="Times New Roman"/>
          <w:b/>
          <w:i w:val="false"/>
          <w:color w:val="000000"/>
          <w:sz w:val="28"/>
        </w:rPr>
        <w:t>Проверочный лист по проверкам природопользователей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природопользователя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(ИИН, БИН)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9817"/>
        <w:gridCol w:w="2626"/>
      </w:tblGrid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(да/нет)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требования к субъектам хозяйственной и иной деятельности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проектов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 и иной деятельности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положительным заключением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 экспертизы,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 содержащихся в заключении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экологической экспертизы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на эмиссии в 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среду, соблюдение условий, указанных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перечня объектов, находящихся на балансе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перечня строящихся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реконструируемых объектов, наличие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экологической экспертизы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проектную документацию по ним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источников эмиссий 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организованных, неорганизованных)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обязательного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 для природопользователей,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экологически опасные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 и иной деятельности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предписаний, выданных по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проведенных проверок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планов природоохранных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на улучшение состояния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(с конкретизацией по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параметрам: внедрение малоотходных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оборудования, реконструкция узла, цеха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другие, эффективность, полнота и достоверность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которых подтверждена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технологическими показателями, представленными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проверке) экологических программ,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производственного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экологические аудиторские отчеты по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 либо инициативного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аудита при проведении такого аудита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отражающие данные о перечислении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наложенных административных штрафов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претензий, перечисление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природоохранные мероприятия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лабораторно-аналитической службы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 окружающей среды, и результаты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либо договоров со сторонними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аккредитованными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лабораториями, анализ и результаты их работ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 наименование используемого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по производственной деятельности,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данным бухгалтерского учета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статистических отчетов 2-ТП воздух, 2-ТП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водхоз, № 3-опасные отходы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материалы, подтверждающие 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экологических требований природопользователями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экологических требований природоохранного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Республики Казахстан, в том числе: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 по ликвидации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загрязнения окружающей среды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экологических требований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территорий, (в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в области охраны, защиты,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использования объектов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природно-заповедного фонда)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экологических требований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охраны, воспроизводства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ресурсов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комплекса мероприятий по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земель, предотвращению и ликвидации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процессов, вызывающих деградацию земель,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восстановлению и сохранению плодородия почв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экологических требований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 и реконструкции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иных объектов, обеспечивающих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обеспечению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экологических требований при 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 и эксплуатации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иных объектов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экологических требований при снятии,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сохранении и использовании плодородного слоя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почвы при проведении работ,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нарушением земель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приведение земель, высвобождающихся 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выработки промышленных запасов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 или других нарушающих процессов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в состояние, пригодное для дальнейшего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их в соответствии с целевым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назначением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лицензионно-контрактных условий,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относящихся к охране окружающей среды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сохранности недр от загрязнения,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обводнения и техногенных процессов, приводящих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порче месторождения и других объектов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экологических 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консервации и ликвидации объектов недропользования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экологических требований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использовании недр и переработке минерального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проектных решений по вопросам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при добыче и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минерального сырья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предотвращению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аварийных или иных опасных ситуаций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операций по недропользованию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экологических требований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нефтяных операций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экологических требований при сжигании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попутного и (или) природного газа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экологических требований при разведке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бурении нефтяных, газовых и газоконденсатных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экологических требований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захоронении вредных веществ,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и сбросе сточных вод в недра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захоронения отходов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консервации и демонтажа скважин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на континентальном шельфе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нормативов качества вод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экологических требований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использовании поверхностных и подземных вод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экологических требований водоохранной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зоне и полосе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технических регламентов, нормативов,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и иных требований по охране атмосферного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воздуха, а также по вопросам охраны климата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озонового слоя Земли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охране атмосферного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 при хозяйственной и иной при 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 предприятий, складировании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сжигании отходов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охраны животных и растений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размещении, проектировании и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пунктов, предприятий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осуществлении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 и эксплуатации 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применении химических и иных веществ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использования,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транспортировки, захоронения, утилизации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иного обращения радиоактивных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 опасных веществ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экологических требований по предупреждению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загрязнения окружающей среды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установленных норм и правил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применению, хранению, транспортировке 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биологических веществ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условий природопользования,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экологическими разрешениями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установленных экологических норм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учета, утилизации и обезвреживания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производства и потребления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экологических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санитарно-защитным зонам объектов,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источники выбросов, сбросов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загрязняющих веществ и размещающих отходы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 потребления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проектных решений по предупреждению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загрязнения объектов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радиоактивными веществами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технологических регламентов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очистных сооружений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 и правил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 контроля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лицензируемого вида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 окружающей среды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об обязательности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о выполнении ее условий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о проведении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аудита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достоверной информации по вопросам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экологических требований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морских научных исследований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континентальном шельфе Республики Казахстан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трансграничной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опасных отходов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(ые) лицо (а) ___________   ____________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(должность)     (подпись)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__________________________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(Ф.И.О., должность)         (подпись)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данный Проверочный лист является базовым и указанные требования распространяются на природопользователей только в соответствии с его осуществляемыми видами деятельности.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