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727e" w14:textId="8537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по осуществлению государственного контроля уполномоченными должностными лицами Агентства Республики Казахстан по регулированию деятельности регионального финансового центра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регулированию деятельности регионального финансового центра города Алматы от 2 марта 2010 года № 04.2-40/54 и Министра экономики и бюджетного планирования Республики Казахстан от 2 марта 2010 года № 114. Зарегистрирован в Министерстве юстиции Республики Казахстан 11 марта 2010 года № 6120. Утратил силу постановлением Правления Национального Банка Республики Казахстан от 30 сентября 2011 года № 156 и приказом Министра экономического развития и торговли Республики Казахстан от 1 декабря 2011 года № 372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Правления Национального Банка РК от 30.09.2011 № 156 и приказом Министра экономического развития и торговли РК от 01.12.2011 № 372 (вводятся в действие по истечении десяти календарных дней со дня их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совместного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31 января 2006 года № 124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форму проверочного листа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осуществлению государственного контроля уполномоченными должностными лицами Агентства Республики Казахстан по регулированию деятельности регионального финансового центра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регистрации Агентства Республики Казахстан по регулированию деятельности регионального финансового центра города Алматы (Турысбеков Д.С.):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Агентства Республики Казахстан по регулированию деятельности регионального финансового центра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регулированию деятельности регионального финансового центра города Алматы Нурпеисова Д.К.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Агентства Республики        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Казахстан по регулированию   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деятельности регионального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финансового центра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 А. Арыстанов                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совместным приказом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финансового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2010 года № 04.2-40/54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марта 2010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по осуществлению государственного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уполномоченными должностными лицами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 регулированию деятельности регионального финансового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города Алматы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                        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(дата)                                         (место составления)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должностного лица, осуществляющего государственный контроль)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Предписание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участника регионального финансового центра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Ф.И.О. проверяемого субъекта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(при его наличии)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4"/>
        <w:gridCol w:w="12846"/>
      </w:tblGrid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 договор обязательного страхования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выплата возмещения вреда, причиненного жизни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 работника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службы по безопасности и охране труда (специалиста)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несчастном случае проводится расследование несчастного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 на работе в соответствии с требованием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обеспечены средствами индивидуальной и коллективной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Созданы необходимые условия безопасности труда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требованиями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периодическое обучение и проверка знаний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инструктаж по технике безопасности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Проводятся обязательные медицинские осмотры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разрешения при использовании иностранной рабочей силы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Работодателем выполняются особые условия, указанные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разрешении на привлечение иностранной рабочей силы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и полнота выплаты заработной платы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гарантий и осуществление компенсационных выплат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заключения коллективного договора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условий коллективного договора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приеме на работу заключены трудовые договора с работниками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ограничения заключения трудового договора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трудовых договоров производятся с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заключенного трудового договора нормам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Трудового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положений актов работодателя нормам Трудового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кодекса Республики Казахстан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положений (условий труда) содержащихся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соглашениях, коллективных, трудовых договорах, актах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1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Правомерность заключения письменных договоров о полной материальной ответственности 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норм рабочего времени и времени отдыха 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 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предоставлению работникам ежегодных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(дополнительных), социальных отпусков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Соблюдение трудовых прав отдельных категорий работников </w:t>
            </w:r>
          </w:p>
        </w:tc>
      </w:tr>
      <w:tr>
        <w:trPr>
          <w:trHeight w:val="30" w:hRule="atLeast"/>
        </w:trPr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применения дисциплинарного взыскания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Примечания: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Отметка участника регионального финансового центра города Алматы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получении проверочного листа: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 20___ г.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 Ф.И.О., должность,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