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8869" w14:textId="8498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8 февраля 2010 года № 04.2-40/33. Зарегистрирован в Министерстве юстиции Республики Казахстан 9 марта 2010 года № 6115. Утратил силу постановлением Правления Национального Банка Республики Казахстан от 22 октября 2014 года № 189</w:t>
      </w:r>
    </w:p>
    <w:p>
      <w:pPr>
        <w:spacing w:after="0"/>
        <w:ind w:left="0"/>
        <w:jc w:val="both"/>
      </w:pPr>
      <w:r>
        <w:rPr>
          <w:rFonts w:ascii="Times New Roman"/>
          <w:b w:val="false"/>
          <w:i w:val="false"/>
          <w:color w:val="ff0000"/>
          <w:sz w:val="28"/>
        </w:rPr>
        <w:t xml:space="preserve">      Сноска. Утратил силу постановлением Правления Национального Банка РК от 22.10.2014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подпунктом 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деятельности регионального финансового центра города Алматы от 8 мая 2008 года № 04.2-09/119 "Об установлении требований к эмитентам, чьи ценные бумаги предполагаются к включению или включены в список специальной торговой площадки регионального финансового центра города Алматы, а также к таким ценным бумагам" (зарегистрированный в Реестре государственной регистрации нормативных правовых актов под № 5223, опубликованный в "Юридической газете" от 6 июня 2008 года № 85 (1485)),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w:t>
      </w:r>
      <w:r>
        <w:rPr>
          <w:rFonts w:ascii="Times New Roman"/>
          <w:b w:val="false"/>
          <w:i w:val="false"/>
          <w:color w:val="000000"/>
          <w:sz w:val="28"/>
        </w:rPr>
        <w:t xml:space="preserve"> к вышеуказанному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13-4</w:t>
      </w:r>
      <w:r>
        <w:rPr>
          <w:rFonts w:ascii="Times New Roman"/>
          <w:b w:val="false"/>
          <w:i w:val="false"/>
          <w:color w:val="000000"/>
          <w:sz w:val="28"/>
        </w:rPr>
        <w:t xml:space="preserve"> после слов "советом директоров эмитента" дополнить словами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в части первой пункта </w:t>
      </w:r>
      <w:r>
        <w:rPr>
          <w:rFonts w:ascii="Times New Roman"/>
          <w:b w:val="false"/>
          <w:i w:val="false"/>
          <w:color w:val="000000"/>
          <w:sz w:val="28"/>
        </w:rPr>
        <w:t>13-5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"десяти" заменить словом "двадцати";</w:t>
      </w:r>
      <w:r>
        <w:br/>
      </w:r>
      <w:r>
        <w:rPr>
          <w:rFonts w:ascii="Times New Roman"/>
          <w:b w:val="false"/>
          <w:i w:val="false"/>
          <w:color w:val="000000"/>
          <w:sz w:val="28"/>
        </w:rPr>
        <w:t>
      после слов "советом директоров эмитента" дополнить словами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"13-7. Решение о принятии либо отклонении плана мероприятий принимается органом фондовой биржи, в компетенцию которого входит рассмотрение вопросов листинга, делистинга или смены категории списка ценных бумаг (далее - листинговая комиссия) и утверждается советом директоров фондовой биржи.</w:t>
      </w:r>
      <w:r>
        <w:br/>
      </w:r>
      <w:r>
        <w:rPr>
          <w:rFonts w:ascii="Times New Roman"/>
          <w:b w:val="false"/>
          <w:i w:val="false"/>
          <w:color w:val="000000"/>
          <w:sz w:val="28"/>
        </w:rPr>
        <w:t>
      Решение листинговой комиссии о принятии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категорию "буферная категория".</w:t>
      </w:r>
      <w:r>
        <w:br/>
      </w:r>
      <w:r>
        <w:rPr>
          <w:rFonts w:ascii="Times New Roman"/>
          <w:b w:val="false"/>
          <w:i w:val="false"/>
          <w:color w:val="000000"/>
          <w:sz w:val="28"/>
        </w:rPr>
        <w:t>
      Решение листинговой комиссии об отклонении плана мероприятий содержит информацию о том, что в случае утверждения данного решения советом директоров фондовой биржи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 принятии плана мероприятий ценные бумаги эмитента подлежат переводу в подкатегорию "долговые ценные бумаги без рейтинговой оценки второй подкатегории" категории "долговые ценные бумаги без рейтинговой оценки" официального списка специальной торговой площадки финансового центра при их соответствии требованиям данной подкатегории либо делистингу.</w:t>
      </w:r>
      <w:r>
        <w:br/>
      </w:r>
      <w:r>
        <w:rPr>
          <w:rFonts w:ascii="Times New Roman"/>
          <w:b w:val="false"/>
          <w:i w:val="false"/>
          <w:color w:val="000000"/>
          <w:sz w:val="28"/>
        </w:rPr>
        <w:t>
      В случае отказа в утверждении советом директоров фондовой биржи решения листинговой комиссии об отклонении плана мероприятий ценные бумаги эмитента подлежат переводу в категорию "буферная категория".</w:t>
      </w:r>
      <w:r>
        <w:br/>
      </w:r>
      <w:r>
        <w:rPr>
          <w:rFonts w:ascii="Times New Roman"/>
          <w:b w:val="false"/>
          <w:i w:val="false"/>
          <w:color w:val="000000"/>
          <w:sz w:val="28"/>
        </w:rPr>
        <w:t>
      В период нахождения ценных бумаг эмитента в категории "буферная категория" эмитент может вносить изменения в план мероприятий, которые утверждаются советом директоров эмитента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Решение о принятии либо отклонении изменений в план мероприятий принимается листинговой комиссией и утверждается советом директоров фондовой биржи в течение десяти рабочих дней, следующих за датой получения изменений в план мероприятий.</w:t>
      </w:r>
      <w:r>
        <w:br/>
      </w:r>
      <w:r>
        <w:rPr>
          <w:rFonts w:ascii="Times New Roman"/>
          <w:b w:val="false"/>
          <w:i w:val="false"/>
          <w:color w:val="000000"/>
          <w:sz w:val="28"/>
        </w:rPr>
        <w:t>
      Решение листинговой комиссии об отклонении изменений в план мероприятий содержит информацию о том, что ценные бумаги эмитента остаются в категории "буферная категория" в случае отсутствия оснований для делистинга в соответствии с пунктами </w:t>
      </w:r>
      <w:r>
        <w:rPr>
          <w:rFonts w:ascii="Times New Roman"/>
          <w:b w:val="false"/>
          <w:i w:val="false"/>
          <w:color w:val="000000"/>
          <w:sz w:val="28"/>
        </w:rPr>
        <w:t>13-13</w:t>
      </w:r>
      <w:r>
        <w:rPr>
          <w:rFonts w:ascii="Times New Roman"/>
          <w:b w:val="false"/>
          <w:i w:val="false"/>
          <w:color w:val="000000"/>
          <w:sz w:val="28"/>
        </w:rPr>
        <w:t>, </w:t>
      </w:r>
      <w:r>
        <w:rPr>
          <w:rFonts w:ascii="Times New Roman"/>
          <w:b w:val="false"/>
          <w:i w:val="false"/>
          <w:color w:val="000000"/>
          <w:sz w:val="28"/>
        </w:rPr>
        <w:t>13-14</w:t>
      </w:r>
      <w:r>
        <w:rPr>
          <w:rFonts w:ascii="Times New Roman"/>
          <w:b w:val="false"/>
          <w:i w:val="false"/>
          <w:color w:val="000000"/>
          <w:sz w:val="28"/>
        </w:rPr>
        <w:t>, </w:t>
      </w:r>
      <w:r>
        <w:rPr>
          <w:rFonts w:ascii="Times New Roman"/>
          <w:b w:val="false"/>
          <w:i w:val="false"/>
          <w:color w:val="000000"/>
          <w:sz w:val="28"/>
        </w:rPr>
        <w:t>13-16</w:t>
      </w:r>
      <w:r>
        <w:rPr>
          <w:rFonts w:ascii="Times New Roman"/>
          <w:b w:val="false"/>
          <w:i w:val="false"/>
          <w:color w:val="000000"/>
          <w:sz w:val="28"/>
        </w:rPr>
        <w:t xml:space="preserve"> настоящих Требований.";</w:t>
      </w:r>
      <w:r>
        <w:br/>
      </w:r>
      <w:r>
        <w:rPr>
          <w:rFonts w:ascii="Times New Roman"/>
          <w:b w:val="false"/>
          <w:i w:val="false"/>
          <w:color w:val="000000"/>
          <w:sz w:val="28"/>
        </w:rPr>
        <w:t>
</w:t>
      </w:r>
      <w:r>
        <w:rPr>
          <w:rFonts w:ascii="Times New Roman"/>
          <w:b w:val="false"/>
          <w:i w:val="false"/>
          <w:color w:val="000000"/>
          <w:sz w:val="28"/>
        </w:rPr>
        <w:t>
      в абзаце первом пункта </w:t>
      </w:r>
      <w:r>
        <w:rPr>
          <w:rFonts w:ascii="Times New Roman"/>
          <w:b w:val="false"/>
          <w:i w:val="false"/>
          <w:color w:val="000000"/>
          <w:sz w:val="28"/>
        </w:rPr>
        <w:t>13-10</w:t>
      </w:r>
      <w:r>
        <w:rPr>
          <w:rFonts w:ascii="Times New Roman"/>
          <w:b w:val="false"/>
          <w:i w:val="false"/>
          <w:color w:val="000000"/>
          <w:sz w:val="28"/>
        </w:rPr>
        <w:t xml:space="preserve"> после слов "ежеквартальной основе" дополнить словами "и по официальному запросу фондовой биржи";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13-12</w:t>
      </w:r>
      <w:r>
        <w:rPr>
          <w:rFonts w:ascii="Times New Roman"/>
          <w:b w:val="false"/>
          <w:i w:val="false"/>
          <w:color w:val="000000"/>
          <w:sz w:val="28"/>
        </w:rPr>
        <w:t xml:space="preserve"> слова "органа фондовой биржи, в компетенцию которого входит рассмотрение вопросов листинга, делистинга или смены категории списка ценных бумаг" заменить словами "листинговой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после слов "советом директоров эмитента" дополнить словами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w:t>
      </w:r>
      <w:r>
        <w:rPr>
          <w:rFonts w:ascii="Times New Roman"/>
          <w:b w:val="false"/>
          <w:i w:val="false"/>
          <w:color w:val="000000"/>
          <w:sz w:val="28"/>
        </w:rPr>
        <w:t>пунктов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заменить словами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10 и пункта 11";</w:t>
      </w:r>
      <w:r>
        <w:br/>
      </w:r>
      <w:r>
        <w:rPr>
          <w:rFonts w:ascii="Times New Roman"/>
          <w:b w:val="false"/>
          <w:i w:val="false"/>
          <w:color w:val="000000"/>
          <w:sz w:val="28"/>
        </w:rPr>
        <w:t>
</w:t>
      </w:r>
      <w:r>
        <w:rPr>
          <w:rFonts w:ascii="Times New Roman"/>
          <w:b w:val="false"/>
          <w:i w:val="false"/>
          <w:color w:val="000000"/>
          <w:sz w:val="28"/>
        </w:rPr>
        <w:t>
      после слов "советом директоров эмитента" дополнить словами "(наблюдательным советом эмитента, созданного в иной, помимо акционерного общества, организационно-правовой форме)".</w:t>
      </w:r>
      <w:r>
        <w:br/>
      </w:r>
      <w:r>
        <w:rPr>
          <w:rFonts w:ascii="Times New Roman"/>
          <w:b w:val="false"/>
          <w:i w:val="false"/>
          <w:color w:val="000000"/>
          <w:sz w:val="28"/>
        </w:rPr>
        <w:t>
</w:t>
      </w:r>
      <w:r>
        <w:rPr>
          <w:rFonts w:ascii="Times New Roman"/>
          <w:b w:val="false"/>
          <w:i w:val="false"/>
          <w:color w:val="000000"/>
          <w:sz w:val="28"/>
        </w:rPr>
        <w:t>
      2. Департаменту развития Агентства Республики Казахстан по регулированию деятельности регионального финансового центра города Алматы (далее - Агентство):</w:t>
      </w:r>
      <w:r>
        <w:br/>
      </w:r>
      <w:r>
        <w:rPr>
          <w:rFonts w:ascii="Times New Roman"/>
          <w:b w:val="false"/>
          <w:i w:val="false"/>
          <w:color w:val="000000"/>
          <w:sz w:val="28"/>
        </w:rPr>
        <w:t>
</w:t>
      </w:r>
      <w:r>
        <w:rPr>
          <w:rFonts w:ascii="Times New Roman"/>
          <w:b w:val="false"/>
          <w:i w:val="false"/>
          <w:color w:val="000000"/>
          <w:sz w:val="28"/>
        </w:rPr>
        <w:t>
      1)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акционерного общества "Казахстанская фондовая биржа"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3) обеспечить публикацию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Агентства (Канапьянов Ч.С.).</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Председатель                               А. Арыстанов</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Председатель Агентства Республики Казахстан</w:t>
      </w:r>
      <w:r>
        <w:br/>
      </w:r>
      <w:r>
        <w:rPr>
          <w:rFonts w:ascii="Times New Roman"/>
          <w:b w:val="false"/>
          <w:i w:val="false"/>
          <w:color w:val="000000"/>
          <w:sz w:val="28"/>
        </w:rPr>
        <w:t>
</w:t>
      </w:r>
      <w:r>
        <w:rPr>
          <w:rFonts w:ascii="Times New Roman"/>
          <w:b w:val="false"/>
          <w:i/>
          <w:color w:val="000000"/>
          <w:sz w:val="28"/>
        </w:rPr>
        <w:t>      по регулированию и надзору финансового</w:t>
      </w:r>
      <w:r>
        <w:br/>
      </w:r>
      <w:r>
        <w:rPr>
          <w:rFonts w:ascii="Times New Roman"/>
          <w:b w:val="false"/>
          <w:i w:val="false"/>
          <w:color w:val="000000"/>
          <w:sz w:val="28"/>
        </w:rPr>
        <w:t>
</w:t>
      </w:r>
      <w:r>
        <w:rPr>
          <w:rFonts w:ascii="Times New Roman"/>
          <w:b w:val="false"/>
          <w:i/>
          <w:color w:val="000000"/>
          <w:sz w:val="28"/>
        </w:rPr>
        <w:t>      рынка и финансовых организаций</w:t>
      </w:r>
      <w:r>
        <w:br/>
      </w:r>
      <w:r>
        <w:rPr>
          <w:rFonts w:ascii="Times New Roman"/>
          <w:b w:val="false"/>
          <w:i w:val="false"/>
          <w:color w:val="000000"/>
          <w:sz w:val="28"/>
        </w:rPr>
        <w:t>
</w:t>
      </w:r>
      <w:r>
        <w:rPr>
          <w:rFonts w:ascii="Times New Roman"/>
          <w:b w:val="false"/>
          <w:i/>
          <w:color w:val="000000"/>
          <w:sz w:val="28"/>
        </w:rPr>
        <w:t xml:space="preserve">      12 февраля 2010 года </w:t>
      </w:r>
      <w:r>
        <w:br/>
      </w:r>
      <w:r>
        <w:rPr>
          <w:rFonts w:ascii="Times New Roman"/>
          <w:b w:val="false"/>
          <w:i w:val="false"/>
          <w:color w:val="000000"/>
          <w:sz w:val="28"/>
        </w:rPr>
        <w:t>
</w:t>
      </w:r>
      <w:r>
        <w:rPr>
          <w:rFonts w:ascii="Times New Roman"/>
          <w:b w:val="false"/>
          <w:i/>
          <w:color w:val="000000"/>
          <w:sz w:val="28"/>
        </w:rPr>
        <w:t>      ___________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