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9e78" w14:textId="4549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ведению бухгалтерского учета управляющими инвестиционным портфелем, организациями, осуществляющими брокерскую деятельность на рынке ценных бумаг, и страховыми организациями, имеющими лицензию на осуществление деятельности по отрасли "страхование жизни" и заключающими договоры страхования, предусматривающие условия участия страхователя в инвестициях страховщика, и филиалами страховых организаций-нерезидентов Республики Казахстан, имеющими лицензию на осуществление деятельности по отрасли "страхование жизни" и заключающими договоры страхования, предусматривающие условия участия страхователя в инвестициях страховщика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 февраля 2010 года № 4. Зарегистрировано в Министерстве юстиции Республики Казахстан 24 февраля 2010 года № 6090. Утратило силу постановлением Правления Национального Банка РК от 19.03.2025 №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19.03.2025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Правления Национального Банка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c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постановления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20 Закона Республики Казахстан "О бухгалтерском учете и финансовой отчетности"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бухгалтерского учета управляющими инвестиционным портфелем, организациями, осуществляющими брокерскую деятельность на рынке ценных бумаг, и страховыми организациями, имеющими лицензию на осуществление деятельности по отрасли "страхование жизни" и заключающими договоры страхования, предусматривающие условия участия страхователя в инвестициях страховщика, и филиалами страховых организаций - нерезидентов Республики Казахстан, имеющими лицензию на осуществление деятельности по отрасли "страхование жизни" и заключающими договоры страхования, предусматривающие условия участия страхователя в инвестициях страховщика.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бухгалтерского учета (Шалгимбаева Н.Т.):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(Уртембаев А.К.) принять меры к государственной регистрации в Министерстве юстиции Республики Казахстан настоящего постановления;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настоящее постановление довести до сведения заинтересованных подразделений центрального аппарата и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организаций, Объединения юридических лиц "Ассоциация финансистов Казахстана", организаций, осуществляющих управление инвестиционным портфелем или инвестиционное управление пенсионными активами.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2010 года № 4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ведению бухгалтерского учета управляющими инвестиционным портфелем, организациями, осуществляющими брокерскую деятельность на рынке ценных бумаг, и страховыми организациями, имеющими лицензию на осуществление деятельности по отрасли "страхование жизни" и заключающими договоры страхования, предусматривающие условия участия страхователя в инвестициях страховщика, и филиалами страховых организаций-нерезидентов Республики Казахстан, имеющими лицензию на осуществление деятельности по отрасли "страхование жизни" и заключающими договоры страхования, предусматривающие условия участия страхователя в инвестициях страховщика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Национального Банка РК от 19.12.2022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</w:p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Заголовок главы 1 в редакции постановления Правления Национального Банка РК от 27.08.2018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20 Закона Республики Казахстан "О бухгалтерском учете и финансовой отчетности", международными стандартами финансовой отчетности и детализирует ведение бухгалтерского учета: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управляющими инвестиционным портфелем активов клиентов, находящихся в инвестиционном управлении, и страховыми организациями, имеющими лицензию на осуществление деятельности по отрасли "страхование жизни" и заключающими договоры страхования, предусматривающие условия участия страхователя в инвестициях страховщика, и филиалами страховых организаций-нерезидентов Республики Казахстан, имеющими лицензию на осуществление деятельности по отрасли "страхование жизни" и заключающими договоры страхования, предусматривающие условия участия страхователя в инвестициях страховщика, (далее – организация);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организациями, осуществляющими брокерскую деятельность на рынке ценных бумаг, (далее – брокер) активов, полученных от клиентов по договору об оказании брокерских услуг.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ведении бухгалтерского учета активов клиентов, находящихся в инвестиционном управлении, и активов, полученных от клиентов по договору об оказании брокерских услуг, организацией и брокером применяются внебалансовые счета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сентября 2008 года № 79 "Об утверждении Типового плана счетов бухгалтерского учета для отдельных субъектов финансового рынка Республики Казахстан" (зарегистрировано в Реестре государственной регистрации нормативных правовых актов под № 5348).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ведении бухгалтерского учета активов клиентов, находящихся в инвестиционном управлении страховой организации, применяются внебалансовые счета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декабря 2017 года № 251 "Об утверждении Типового плана счетов бухгалтерского учета для страховых (перестраховочных) организаций, исламских страховых (перестраховочных) организаций, обществ взаимного страхования и филиалов страховых (перестраховочных) организаций-нерезидентов Республики Казахстан, Инструкции по ведению бухгалтерского учета страховыми (перестраховочными) организациями, исламскими страховыми (перестраховочными) организациями, обществами взаимного страхования и филиалами страховых (перестраховочных) организаций-нерезидентов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учета" (зарегистрировано в Реестре государственной регистрации нормативных правовых актов под № 16390).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Бухгалтерские записи, не предусмотренные настоящей Инструкцией, осуществляются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 и международными стандартами финансовой отчетности.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Правления Национального Банка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Учет активов, принятых в инвестиционное управление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Заголовок главы 2 в редакции постановления Правления Национального Банка РК от 27.08.2018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получении организацией активов в инвестиционное управление на сумму активов, принятых в соответствии с договором об инвестиционном управлении, осуществляется следующая бухгалтерская запись: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  <w:bookmarkEnd w:id="1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получению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активов от клиента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Правления Национального Банка РК от 27.08.2014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постановлением Правления Национального Банка РК от 27.08.2014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2-1. Размещение денег, находящихся в инвестиционном управлении, в иностранную валюту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главой 2-1 в соответствии с постановлением Правления Национального банка РК от 26.08.2011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заголовок главы 2-1 в редакции постановления Правления Национального Банка РК от 27.08.2018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главы 2-1 в редакции постановления Правления Национального банка РК от 26.07.2013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При покупке иностранной валюты организацией осуществляются следующие бухгалтерские записи:</w:t>
      </w:r>
    </w:p>
    <w:bookmarkEnd w:id="15"/>
    <w:bookmarkStart w:name="z5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курс покупки ниже рыночного курса: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1800 01 Деньги (на сумму купленной иностранной валюты)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1800 01 Деньги (на выплаченную сумму денег в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1830 03 Доходы от купли-продажи (на разницу между курсом покупки и рыночным курсом);</w:t>
      </w:r>
    </w:p>
    <w:bookmarkStart w:name="z5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курс покупки выше рыночного курса: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1800 01 Деньги (на сумму купленной иностранной валюты)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1840 03 Расходы от купли-продажи (на разницу между курсом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покупки и рыночным курсом)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1800 01 Деньги (на выплаченную сумму денег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тенге).</w:t>
      </w:r>
    </w:p>
    <w:bookmarkStart w:name="z5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При продаже иностранной валюты организацией осуществляются следующие бухгалтерские записи:</w:t>
      </w:r>
    </w:p>
    <w:bookmarkEnd w:id="18"/>
    <w:bookmarkStart w:name="z5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курс продажи выше рыночного курса: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1800 01 Деньги (на полученную сумму денег в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1800 01 Деньги (на сумму проданной иностранной валюты)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1830 03 Доходы от купли-продажи (на разницу между курсом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продажи и рыночным курсом);</w:t>
      </w:r>
    </w:p>
    <w:bookmarkStart w:name="z5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2) если курс продажи ниже рыночного курса: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1800 01 Деньги (на полученную сумму денег в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1840 03 Расходы от купли-продажи (на разницу между курсом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продажи и рыночным курсом)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1800 01 Деньги (на сумму проданной иностранной валюты).</w:t>
      </w:r>
    </w:p>
    <w:bookmarkStart w:name="z5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При обмене иностранными валютами организацией осуществляются следующие бухгалтерские записи: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1800 01 Деньги (на сумму купленной иностранной валюты)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1800 01 Деньги (на сумму проданной иностранной валюты);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положительной разницы: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1800 01 Деньги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1830 03 Доходы от купли-продажи (на разницу между курсом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продажи (покупки) и рыночным курсом);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 сумму отрицательной разницы: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1840 03 Расходы от купли-продажи (на разницу между курсом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продажи (покупки) и рыночным курсом)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1800 01 Деньги.</w:t>
      </w:r>
    </w:p>
    <w:bookmarkStart w:name="z5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5-4. При переоценке денег в иностранной валюте по рыночному курсу обмена валют на дату переоценки осуществляются следующие бухгалтерские записи: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увеличении рыночного курса обмена валют на сумму положительной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(в иностранной валюте)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курсовой разнице;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уменьшении рыночного курса обмена валют на сумму отрицательной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(в иностранной валюте).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5-4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5-5. Исключен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Размещение денег, находящихся в инвестиционном управлении, во вклады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Заголовок главы 3 в редакции постановления Правления Национального Банка РК от 27.08.2018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размещении денег, находящихся в инвестиционном управлении, во вклады в банках второго уровня или организациях, осуществляющих отдельные виды банковских операций, на сумму вклада с учетом затрат по сделке, при их наличии, осуществляется следующая бухгалтерская запись: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1800 04 Вклады размещенные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1800 01 Деньги.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начислении вознаграждения по вкладу, определенному договором банковского вклада, в соответствии с периодичностью, установленной учетной политикой организации, осуществляется следующая бухгалтерская запись: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1800 11 Вознаграждение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1830 02 Доходы в виде вознаграждения (дивиденды).</w:t>
      </w:r>
    </w:p>
    <w:bookmarkEnd w:id="29"/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фактическом получении вознаграждения по вкладу осуществляется следующая бухгалтерская запись:</w:t>
      </w:r>
    </w:p>
    <w:bookmarkEnd w:id="30"/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1800 01 Деньги</w:t>
      </w:r>
    </w:p>
    <w:bookmarkEnd w:id="31"/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1800 11 Вознаграждение.</w:t>
      </w:r>
    </w:p>
    <w:bookmarkEnd w:id="32"/>
    <w:bookmarkStart w:name="z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конце срока банковского вклада при возврате денег осуществляется следующая бухгалтерская запись:</w:t>
      </w:r>
    </w:p>
    <w:bookmarkEnd w:id="33"/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1800 01 Деньги</w:t>
      </w:r>
    </w:p>
    <w:bookmarkEnd w:id="34"/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1800 04 Вклады размещенные</w:t>
      </w:r>
    </w:p>
    <w:bookmarkEnd w:id="35"/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11 Вознаграждение.</w:t>
      </w:r>
    </w:p>
    <w:bookmarkEnd w:id="36"/>
    <w:bookmarkStart w:name="z5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При переоценке вкладов в иностранной валюте по рыночному курсу обмена валют на дату переоценки осуществляются следующие бухгалтерские записи: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увеличении рыночного курса обмена валют на сумму положительной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курсовой разнице;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уменьшении рыночного курса обмена валют на сумму отрицательной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9-1 в соответствии с постановлением Правления Национального банка РК от 26.08.2011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Размещение денег, находящихся в инвестиционном управлении, в ценные бумаги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Заголовок главы 4 в редакции постановления Правления Национального Банка РК от 27.08.2018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приобретении ценных бумаг за счет активов, находящихся в инвестиционном управлении, осуществляются следующие бухгалтерские записи: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чистую стоимость приобретенных ценных бумаг (на сумму, не превышающую номинальную стоимость):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1800 03 Ценные бумаги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1800 01 Деньги;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премии, включающую затраты, связанные с приобретением долговой ценной бумаги:</w:t>
      </w:r>
    </w:p>
    <w:bookmarkEnd w:id="43"/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1800 03 Ценные бумаги (отдельные субсчета для учета суммы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премии по ценной бумаге)</w:t>
      </w:r>
    </w:p>
    <w:bookmarkEnd w:id="45"/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1800 01 Деньги</w:t>
      </w:r>
    </w:p>
    <w:bookmarkEnd w:id="46"/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1820 01 Счета к оплате;</w:t>
      </w:r>
    </w:p>
    <w:bookmarkEnd w:id="47"/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дисконта (скидки):</w:t>
      </w:r>
    </w:p>
    <w:bookmarkEnd w:id="48"/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1800 03 Ценные бумаги (отдельные субсчета для учета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номинальной стоимости ценной бумаги)</w:t>
      </w:r>
    </w:p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1800 03 Ценные бумаги (отдельные субсчета для учета суммы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дисконта (скидки) по ценной бумаге);</w:t>
      </w:r>
    </w:p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4) на сумму вознаграждения, начисленного предыдущим держателем: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1800 11 Вознаграждение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1800 01 Деньги.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соответствии с периодичностью, установленной учетной политикой организации, производится начисление вознаграждения по объявленной ставке процента по приобретенным ценным бумагам. При этом на сумму начисленного вознаграждения осуществляется следующая бухгалтерская запись: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1800 11 Вознаграждение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1830 02 Доходы в виде вознаграждения (дивиденды).</w:t>
      </w:r>
    </w:p>
    <w:bookmarkEnd w:id="56"/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амортизации премии или дисконта (скидки) по приобретенным ценным бумагам осуществляются следующие бухгалтерские записи:</w:t>
      </w:r>
    </w:p>
    <w:bookmarkEnd w:id="57"/>
    <w:bookmarkStart w:name="z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амортизации премии:</w:t>
      </w:r>
    </w:p>
    <w:bookmarkEnd w:id="58"/>
    <w:bookmarkStart w:name="z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1840 08 Прочие расходы</w:t>
      </w:r>
    </w:p>
    <w:bookmarkEnd w:id="59"/>
    <w:bookmarkStart w:name="z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1800 03 Ценные бумаги (отдельные субсчета для учета суммы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премии по ценной бумаге);</w:t>
      </w:r>
    </w:p>
    <w:bookmarkStart w:name="z9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2) на сумму амортизации дисконта (скидки):</w:t>
      </w:r>
    </w:p>
    <w:bookmarkEnd w:id="61"/>
    <w:bookmarkStart w:name="z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1800 03 Ценные бумаги (отдельные субсчета для учета суммы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дисконта (скидки) по ценной бумаге)</w:t>
      </w:r>
    </w:p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1830 02 Доходы в виде вознаграждения (дивиденды).</w:t>
      </w:r>
    </w:p>
    <w:bookmarkEnd w:id="63"/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начисления объявленного вознаграждения и амортизации премии или дисконта (скидки) согласно пунктам 11 и 12 настоящей Инструкции производится переоценка приобретенных ценных бумаг по справедливой стоимости и с периодичностью, установленной учетной политикой организации, и осуществляются следующие бухгалтерские записи: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превышении справедливой стоимости ценных бумаг над их учетной стоимостью: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активов по справедливой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превышении учетной стоимости ценных бумаг над их справедливой стоимостью: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от переоценки активов по справедливой стоимости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переоценке приобретенных ценных бумаг (за исключением долевых ценных бумаг), стоимость которых выражена в иностранной валюте, по рыночному курсу обмена валют на дату переоценки осуществляются следующие бухгалтерские записи: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увеличении рыночного курса обмена валют: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положительной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(отдельные субсчета для учета номинальной стоимости и суммы премии по ценной бумаге)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курсовой разнице; на сумму отрицательной курсовой разницы: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(отдельные субсчета для учета суммы дисконта (скидки) по ценной бумаге);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уменьшении рыночного курса обмена валют на сумму отрицательной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(отдельные субсчета для учета номинальной стоимости и суммы премии по ценной бумаге)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и, одновременно, на сумму положительной курсовой разницы: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(отдельные субсчета для учета суммы дисконта (скидки) по ценной бумаге)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курсовой разнице.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погашении эмитентом начисленного вознаграждения по ценным бумагам на сумму выплаченного вознаграждения осуществляется следующая бухгалтерская запись:</w:t>
      </w:r>
    </w:p>
    <w:bookmarkEnd w:id="66"/>
    <w:bookmarkStart w:name="z12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1800 01 Деньги</w:t>
      </w:r>
    </w:p>
    <w:bookmarkEnd w:id="67"/>
    <w:bookmarkStart w:name="z12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1800 11 Вознаграждение.</w:t>
      </w:r>
    </w:p>
    <w:bookmarkEnd w:id="68"/>
    <w:bookmarkStart w:name="z12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продаже приобретенных ценных бумаг после начисления объявленного вознаграждения, амортизации премии или дисконта (скидки) и переоценки ценных бумаг по справедливой стоимости согласно пунктам 11, 12 и 13 настоящей Инструкции осуществляются следующие бухгалтерские записи:</w:t>
      </w:r>
    </w:p>
    <w:bookmarkEnd w:id="69"/>
    <w:bookmarkStart w:name="z12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несамортизированной премии по ценным бумагам:</w:t>
      </w:r>
    </w:p>
    <w:bookmarkEnd w:id="70"/>
    <w:bookmarkStart w:name="z13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1800 03 Ценные бумаги (отдельные субсчета для учета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номинальной стоимости ценной бумаги)</w:t>
      </w:r>
    </w:p>
    <w:bookmarkStart w:name="z13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1800 03 Ценные бумаги (отдельные субсчета для учета суммы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премии по ценной бумаге);</w:t>
      </w:r>
    </w:p>
    <w:bookmarkStart w:name="z13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2) на сумму несамортизированного дисконта (скидки) по ценным бумагам:</w:t>
      </w:r>
    </w:p>
    <w:bookmarkEnd w:id="73"/>
    <w:bookmarkStart w:name="z13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1800 03 Ценные бумаги (отдельные субсчета для учета суммы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дисконта (скидки) по ценной бумаге)</w:t>
      </w:r>
    </w:p>
    <w:bookmarkStart w:name="z13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1800 03 Ценные бумаги (отдельные субсчета для учета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номинальной стоимости ценной бумаги);</w:t>
      </w:r>
    </w:p>
    <w:bookmarkStart w:name="z13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3) на сумму заключенной сделки по продаже ценных бумаг:</w:t>
      </w:r>
    </w:p>
    <w:bookmarkEnd w:id="76"/>
    <w:bookmarkStart w:name="z14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при возникновении положительной разницы между суммой сделки и учетной стоимостью активов:</w:t>
      </w:r>
    </w:p>
    <w:bookmarkEnd w:id="77"/>
    <w:bookmarkStart w:name="z14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1800 01 Деньги</w:t>
      </w:r>
    </w:p>
    <w:bookmarkEnd w:id="78"/>
    <w:bookmarkStart w:name="z14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1800 03 Ценные бумаги</w:t>
      </w:r>
    </w:p>
    <w:bookmarkEnd w:id="79"/>
    <w:bookmarkStart w:name="z14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11 Вознаграждение</w:t>
      </w:r>
    </w:p>
    <w:bookmarkEnd w:id="80"/>
    <w:bookmarkStart w:name="z14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1830 03 Доходы от купли-продажи;</w:t>
      </w:r>
    </w:p>
    <w:bookmarkEnd w:id="81"/>
    <w:bookmarkStart w:name="z14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отрицательной разницы между суммой сделки и учетной стоимостью активов:</w:t>
      </w:r>
    </w:p>
    <w:bookmarkEnd w:id="82"/>
    <w:bookmarkStart w:name="z14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1800 01 Деньги</w:t>
      </w:r>
    </w:p>
    <w:bookmarkEnd w:id="83"/>
    <w:bookmarkStart w:name="z14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1840 03 Расходы от купли-продажи</w:t>
      </w:r>
    </w:p>
    <w:bookmarkEnd w:id="84"/>
    <w:bookmarkStart w:name="z14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1800 03 Ценные бумаги</w:t>
      </w:r>
    </w:p>
    <w:bookmarkEnd w:id="85"/>
    <w:bookmarkStart w:name="z14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11 Вознаграждение;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погашении приобретенных ценных бумаг после начисления вознаграждения, амортизации премии или дисконта (скидки) и переоценки долговых ценных бумаг по справедливой стоимости согласно пунктам 11 и 12 настоящей Инструкции, осуществляются бухгалтерские записи, указанные в подпунктах 6) и 7) пункта 16 настоящей Инструкции.</w:t>
      </w:r>
    </w:p>
    <w:bookmarkEnd w:id="87"/>
    <w:bookmarkStart w:name="z18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Размещение денег, находящихся в инвестиционном управлении, в производные финансовые инструменты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Заголовок главы 5 в редакции постановления Правления Национального Банка РК от 27.08.2018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приобретении производного финансового инструмента за счет активов, находящихся в инвестиционном управлении, осуществляются следующие бухгалтерские записи:</w:t>
      </w:r>
    </w:p>
    <w:bookmarkEnd w:id="89"/>
    <w:bookmarkStart w:name="z19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выплаченной премии по приобретенному опциону "колл" ("пут") с открытием отдельного субсчета для учета стоимости производного финансового инструмента:</w:t>
      </w:r>
    </w:p>
    <w:bookmarkEnd w:id="90"/>
    <w:bookmarkStart w:name="z19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1800 12 Прочие требования</w:t>
      </w:r>
    </w:p>
    <w:bookmarkEnd w:id="91"/>
    <w:bookmarkStart w:name="z19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1800 01 Деньги;</w:t>
      </w:r>
    </w:p>
    <w:bookmarkEnd w:id="92"/>
    <w:bookmarkStart w:name="z19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маржи по фьючерсу:</w:t>
      </w:r>
    </w:p>
    <w:bookmarkEnd w:id="93"/>
    <w:bookmarkStart w:name="z19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1800 08 Прочие активы</w:t>
      </w:r>
    </w:p>
    <w:bookmarkEnd w:id="94"/>
    <w:bookmarkStart w:name="z19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1800 01 Деньги.</w:t>
      </w:r>
    </w:p>
    <w:bookmarkEnd w:id="95"/>
    <w:bookmarkStart w:name="z19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переоценке производного финансового инструмента по справедливой стоимости с периодичностью, установленной учетной политикой организации, осуществляются следующие бухгалтерские записи:</w:t>
      </w:r>
    </w:p>
    <w:bookmarkEnd w:id="96"/>
    <w:bookmarkStart w:name="z19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 производного финансового инструмента: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требования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активов по справедливой стоимости;</w:t>
            </w:r>
          </w:p>
        </w:tc>
      </w:tr>
    </w:tbl>
    <w:bookmarkStart w:name="z2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 производного финансового инструмента: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от переоценки активов по справедливой стоимости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(отдельные субсчета для учета стоимости производных финансовых инструментов);</w:t>
            </w:r>
          </w:p>
        </w:tc>
      </w:tr>
    </w:tbl>
    <w:bookmarkStart w:name="z2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числящейся положительной (отрицательной) корректировки справедливой стоимости производных финансовых инструментов:</w:t>
      </w:r>
    </w:p>
    <w:bookmarkEnd w:id="99"/>
    <w:bookmarkStart w:name="z2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1820 02 Прочие обязательства</w:t>
      </w:r>
    </w:p>
    <w:bookmarkEnd w:id="100"/>
    <w:bookmarkStart w:name="z2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1800 12 Прочие требования.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выплате организацией в пользу контрпартнера (контрпартнером в пользу организации) суммы маржи осуществляются следующие бухгалтерские записи:</w:t>
      </w:r>
    </w:p>
    <w:bookmarkEnd w:id="102"/>
    <w:bookmarkStart w:name="z2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маржи, дополнительно выплаченной организацией:</w:t>
      </w:r>
    </w:p>
    <w:bookmarkEnd w:id="103"/>
    <w:bookmarkStart w:name="z2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1800 08 Прочие активы</w:t>
      </w:r>
    </w:p>
    <w:bookmarkEnd w:id="104"/>
    <w:bookmarkStart w:name="z2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1800 01 Деньги;</w:t>
      </w:r>
    </w:p>
    <w:bookmarkEnd w:id="105"/>
    <w:bookmarkStart w:name="z2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маржи, полученной от контрпартнера:</w:t>
      </w:r>
    </w:p>
    <w:bookmarkEnd w:id="106"/>
    <w:bookmarkStart w:name="z2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1800 08 Прочие активы</w:t>
      </w:r>
    </w:p>
    <w:bookmarkEnd w:id="107"/>
    <w:bookmarkStart w:name="z2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1820 02 Прочие обязательства;</w:t>
      </w:r>
    </w:p>
    <w:bookmarkEnd w:id="108"/>
    <w:bookmarkStart w:name="z2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списании допустимой числящейся маржи со счета, открытого на фондовой бирже (у брокера):</w:t>
      </w:r>
    </w:p>
    <w:bookmarkEnd w:id="109"/>
    <w:bookmarkStart w:name="z2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1800 01 Деньги</w:t>
      </w:r>
    </w:p>
    <w:bookmarkEnd w:id="110"/>
    <w:bookmarkStart w:name="z2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1800 08 Прочие активы;</w:t>
      </w:r>
    </w:p>
    <w:bookmarkEnd w:id="111"/>
    <w:bookmarkStart w:name="z2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маржи, полученной фондовой биржей (брокером):</w:t>
      </w:r>
    </w:p>
    <w:bookmarkEnd w:id="112"/>
    <w:bookmarkStart w:name="z2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1820 02 Прочие обязательства</w:t>
      </w:r>
    </w:p>
    <w:bookmarkEnd w:id="113"/>
    <w:bookmarkStart w:name="z2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1800 08 Прочие активы.</w:t>
      </w:r>
    </w:p>
    <w:bookmarkEnd w:id="114"/>
    <w:bookmarkStart w:name="z2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дату исполнения производного финансового инструмента осуществляются следующие бухгалтерские записи:</w:t>
      </w:r>
    </w:p>
    <w:bookmarkEnd w:id="115"/>
    <w:bookmarkStart w:name="z2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перечислении денег организацией в случае расчетов на нетто основе:</w:t>
      </w:r>
    </w:p>
    <w:bookmarkEnd w:id="116"/>
    <w:bookmarkStart w:name="z2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1820 02 Прочие обязательства</w:t>
      </w:r>
    </w:p>
    <w:bookmarkEnd w:id="117"/>
    <w:bookmarkStart w:name="z2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1800 01 Деньги;</w:t>
      </w:r>
    </w:p>
    <w:bookmarkEnd w:id="118"/>
    <w:bookmarkStart w:name="z2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денег от контрпартнера в случае расчетов на нетто основе:</w:t>
      </w:r>
    </w:p>
    <w:bookmarkEnd w:id="119"/>
    <w:bookmarkStart w:name="z2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1800 01 Деньги</w:t>
      </w:r>
    </w:p>
    <w:bookmarkEnd w:id="120"/>
    <w:bookmarkStart w:name="z2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1800 12 Прочие требования;</w:t>
      </w:r>
    </w:p>
    <w:bookmarkEnd w:id="121"/>
    <w:bookmarkStart w:name="z2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приобретении базового актива в соответствии с условиями производного финансового инструмента:</w:t>
      </w:r>
    </w:p>
    <w:bookmarkEnd w:id="122"/>
    <w:bookmarkStart w:name="z2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стоимость приобретенного актива:</w:t>
      </w:r>
    </w:p>
    <w:bookmarkEnd w:id="123"/>
    <w:bookmarkStart w:name="z2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1800 01 Деньги</w:t>
      </w:r>
    </w:p>
    <w:bookmarkEnd w:id="124"/>
    <w:bookmarkStart w:name="z2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02 Аффинированные драгоценные металлы</w:t>
      </w:r>
    </w:p>
    <w:bookmarkEnd w:id="125"/>
    <w:bookmarkStart w:name="z2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03 Ценные бумаги</w:t>
      </w:r>
    </w:p>
    <w:bookmarkEnd w:id="126"/>
    <w:bookmarkStart w:name="z2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05 Инвестиции в капитал</w:t>
      </w:r>
    </w:p>
    <w:bookmarkEnd w:id="127"/>
    <w:bookmarkStart w:name="z2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07 Основные средства</w:t>
      </w:r>
    </w:p>
    <w:bookmarkEnd w:id="128"/>
    <w:bookmarkStart w:name="z2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08 Прочие активы</w:t>
      </w:r>
    </w:p>
    <w:bookmarkEnd w:id="129"/>
    <w:bookmarkStart w:name="z2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1820 02 Прочие обязательства (отдельные субсчета для учета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стоимости производных финансовых инструментов)</w:t>
      </w:r>
    </w:p>
    <w:bookmarkStart w:name="z2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1800 01 Деньги</w:t>
      </w:r>
    </w:p>
    <w:bookmarkEnd w:id="131"/>
    <w:bookmarkStart w:name="z2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12 Прочие обязательства;</w:t>
      </w:r>
    </w:p>
    <w:bookmarkEnd w:id="132"/>
    <w:bookmarkStart w:name="z2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продаже базового актива в соответствии с условиями производных финансовых инструментов:</w:t>
      </w:r>
    </w:p>
    <w:bookmarkEnd w:id="133"/>
    <w:bookmarkStart w:name="z2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стоимость продаваемого актива:</w:t>
      </w:r>
    </w:p>
    <w:bookmarkEnd w:id="134"/>
    <w:bookmarkStart w:name="z2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1800 01 Деньги</w:t>
      </w:r>
    </w:p>
    <w:bookmarkEnd w:id="135"/>
    <w:bookmarkStart w:name="z2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1820 02 Прочие обязательства (отдельные субсчета для учета</w:t>
      </w:r>
    </w:p>
    <w:bookmarkEnd w:id="136"/>
    <w:bookmarkStart w:name="z2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стоимости производных финансовых инструментов)</w:t>
      </w:r>
    </w:p>
    <w:bookmarkEnd w:id="137"/>
    <w:bookmarkStart w:name="z2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1800 01 Деньги</w:t>
      </w:r>
    </w:p>
    <w:bookmarkEnd w:id="138"/>
    <w:bookmarkStart w:name="z2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02 Аффинированные драгоценные металлы</w:t>
      </w:r>
    </w:p>
    <w:bookmarkEnd w:id="139"/>
    <w:bookmarkStart w:name="z2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03 Ценные бумаги</w:t>
      </w:r>
    </w:p>
    <w:bookmarkEnd w:id="140"/>
    <w:bookmarkStart w:name="z2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05 Инвестиции в капитал</w:t>
      </w:r>
    </w:p>
    <w:bookmarkEnd w:id="141"/>
    <w:bookmarkStart w:name="z2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07 Основные средства</w:t>
      </w:r>
    </w:p>
    <w:bookmarkEnd w:id="142"/>
    <w:bookmarkStart w:name="z2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08 Прочие активы</w:t>
      </w:r>
    </w:p>
    <w:bookmarkEnd w:id="143"/>
    <w:bookmarkStart w:name="z2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12 Прочие требования (отдельные субсчета для учета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производных финансовых инструментов);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Совершение операций РЕПО и обратного РЕПО с ценными бумагами, находящимися в инвестиционном управлении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Заголовок главы 6 в редакции постановления Правления Национального Банка РК от 27.08.2018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открытии операции РЕПО:</w:t>
      </w:r>
    </w:p>
    <w:bookmarkEnd w:id="146"/>
    <w:bookmarkStart w:name="z27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организация, передающая ценные бумаги в обмен на деньги, при совершении операции РЕПО на сумму сделки осуществляет следующую бухгалтерскую запись:</w:t>
      </w:r>
    </w:p>
    <w:bookmarkEnd w:id="147"/>
    <w:bookmarkStart w:name="z27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1800 01 Деньги</w:t>
      </w:r>
    </w:p>
    <w:bookmarkEnd w:id="148"/>
    <w:bookmarkStart w:name="z27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1820 02 Прочие обязательства (отдельные субсчета для учета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операций РЕПО с ценными бумагами);</w:t>
      </w:r>
    </w:p>
    <w:bookmarkStart w:name="z28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2) организация, предоставляющая деньги в обмен на ценные бумаги, при совершении операции обратного РЕПО на сумму сделки осуществляет следующую бухгалтерскую запись:</w:t>
      </w:r>
    </w:p>
    <w:bookmarkEnd w:id="150"/>
    <w:bookmarkStart w:name="z28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1800 12 Прочие требования (отдельные субсчета для учета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операций РЕПО с ценными бумагами)</w:t>
      </w:r>
    </w:p>
    <w:bookmarkStart w:name="z2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1800 01 Деньги.</w:t>
      </w:r>
    </w:p>
    <w:bookmarkEnd w:id="152"/>
    <w:bookmarkStart w:name="z28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протяжении срока действия операций РЕПО и обратного РЕПО на основании условий сделки РЕПО рассчитывается сумма вознаграждения, причитающаяся по сделке к зачислению соответственно на расходы и доходы за установленный срок действия данных операций. При этом осуществляются следующие бухгалтерские записи:</w:t>
      </w:r>
    </w:p>
    <w:bookmarkEnd w:id="153"/>
    <w:bookmarkStart w:name="z28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начисляемого расхода в виде вознаграждения по операциям РЕПО:</w:t>
      </w:r>
    </w:p>
    <w:bookmarkEnd w:id="154"/>
    <w:bookmarkStart w:name="z28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1840 02 Расходы по выплате комиссионных вознаграждений</w:t>
      </w:r>
    </w:p>
    <w:bookmarkEnd w:id="155"/>
    <w:bookmarkStart w:name="z28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1820 02 Прочие обязательства (отдельные субсчета для учета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операций РЕПО с ценными бумагами);</w:t>
      </w:r>
    </w:p>
    <w:bookmarkStart w:name="z28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2) на сумму начисляемого дохода в виде вознаграждения по операции обратного РЕПО:</w:t>
      </w:r>
    </w:p>
    <w:bookmarkEnd w:id="157"/>
    <w:bookmarkStart w:name="z29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1800 11 Вознаграждение</w:t>
      </w:r>
    </w:p>
    <w:bookmarkEnd w:id="158"/>
    <w:bookmarkStart w:name="z29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1830 02 Доходы в виде вознаграждения (дивиденды).</w:t>
      </w:r>
    </w:p>
    <w:bookmarkEnd w:id="159"/>
    <w:bookmarkStart w:name="z29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закрытии операции РЕПО после проведения начисления вознаграждения согласно пункту 23 настоящей Инструкции осуществляются следующие бухгалтерские записи:</w:t>
      </w:r>
    </w:p>
    <w:bookmarkEnd w:id="160"/>
    <w:bookmarkStart w:name="z29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обратном получении организацией, ранее переданных ценных бумаг по операции РЕПО:</w:t>
      </w:r>
    </w:p>
    <w:bookmarkEnd w:id="161"/>
    <w:bookmarkStart w:name="z29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начисленного вознаграждения по сделке РЕПО:</w:t>
      </w:r>
    </w:p>
    <w:bookmarkEnd w:id="162"/>
    <w:bookmarkStart w:name="z29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1820 02 Прочие обязательства</w:t>
      </w:r>
    </w:p>
    <w:bookmarkEnd w:id="163"/>
    <w:bookmarkStart w:name="z29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1800 01 Деньги;</w:t>
      </w:r>
    </w:p>
    <w:bookmarkEnd w:id="164"/>
    <w:bookmarkStart w:name="z29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стоимость закрытия сделки РЕПО, установленную на момент заключения данной сделки:</w:t>
      </w:r>
    </w:p>
    <w:bookmarkEnd w:id="165"/>
    <w:bookmarkStart w:name="z29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1820 02 Прочие обязательства</w:t>
      </w:r>
    </w:p>
    <w:bookmarkEnd w:id="166"/>
    <w:bookmarkStart w:name="z29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1800 01 Деньги;</w:t>
      </w:r>
    </w:p>
    <w:bookmarkEnd w:id="167"/>
    <w:bookmarkStart w:name="z30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передаче организацией ранее полученных ценных бумаг по операции обратного РЕПО:</w:t>
      </w:r>
    </w:p>
    <w:bookmarkEnd w:id="168"/>
    <w:bookmarkStart w:name="z30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начисленного вознаграждения:</w:t>
      </w:r>
    </w:p>
    <w:bookmarkEnd w:id="169"/>
    <w:bookmarkStart w:name="z30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1800 01 Деньги</w:t>
      </w:r>
    </w:p>
    <w:bookmarkEnd w:id="170"/>
    <w:bookmarkStart w:name="z30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1800 11 Вознаграждение;</w:t>
      </w:r>
    </w:p>
    <w:bookmarkEnd w:id="171"/>
    <w:bookmarkStart w:name="z30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стоимость закрытия сделки обратного РЕПО, установленную на момент заключения данной сделки:</w:t>
      </w:r>
    </w:p>
    <w:bookmarkEnd w:id="172"/>
    <w:bookmarkStart w:name="z30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1800 01 Деньги</w:t>
      </w:r>
    </w:p>
    <w:bookmarkEnd w:id="173"/>
    <w:bookmarkStart w:name="z30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1800 12 Прочие требования.</w:t>
      </w:r>
    </w:p>
    <w:bookmarkEnd w:id="174"/>
    <w:bookmarkStart w:name="z307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Размещение денег, находящихся в инвестиционном управлении, в аффинированные драгоценные металлы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Заголовок главы 7 в редакции постановления Правления Национального Банка РК от 27.08.2018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размещении денег, находящихся в инвестиционном управлении, в аффинированные драгоценные металлы на стоимость приобретенных драгоценных металлов осуществляется следующая бухгалтерская запись:</w:t>
      </w:r>
    </w:p>
    <w:bookmarkEnd w:id="176"/>
    <w:bookmarkStart w:name="z31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1800 02 Аффинированные драгоценные металлы</w:t>
      </w:r>
    </w:p>
    <w:bookmarkEnd w:id="177"/>
    <w:bookmarkStart w:name="z31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1800 01 Деньги.</w:t>
      </w:r>
    </w:p>
    <w:bookmarkEnd w:id="178"/>
    <w:bookmarkStart w:name="z31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вспомогательном бухгалтерском учете аффинированные драгоценные металлы отражаются в унциях, а также в тенге путем умножения имеющегося в наличии количества аффинированных драгоценных металлов на установленные на дату отражения в бухгалтерском учете утренний или вечерний фиксинг Лондонской Ассоциации рынка драгоценных металлов и курс тенге к доллару США.</w:t>
      </w:r>
    </w:p>
    <w:bookmarkEnd w:id="179"/>
    <w:bookmarkStart w:name="z31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переоценке приобретенных аффинированных драгоценных металлов по справедливой стоимости на сумму переоценки осуществляются следующие бухгалтерские записи: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увеличении стоимости аффинированных драгоценных металлов: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Аффинированные драгоценные металлы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активов по справедливой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уменьшении стоимости аффинированных драгоценных металлов: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от переоценки активов по справедливой стоимости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При продаже аффинированных драгоценных металлов после переоценки по справедливой стоимости согласно пункту 26 настоящей Инструкции осуществляются следующие бухгалтерские записи: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цене продажи аффинированных драгоценных металлов: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учетную стоимость аффинированных драгоценных металлов: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2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Размещение денег, находящихся в инвестиционном управлении, в инвестиции в капитал юридических лиц, не являющихся акционерными обществами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Заголовок главы 8 в редакции постановления Правления Национального Банка РК от 27.08.2018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размещении денег, находящихся в инвестиционном управлении, в инвестиции в капитал юридических лиц, не являющихся акционерными обществами, осуществляется следующая бухгалтерская запись:</w:t>
      </w:r>
    </w:p>
    <w:bookmarkEnd w:id="183"/>
    <w:bookmarkStart w:name="z35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1800 05 Инвестиции в капитал</w:t>
      </w:r>
    </w:p>
    <w:bookmarkEnd w:id="184"/>
    <w:bookmarkStart w:name="z35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1800 01 Деньги.</w:t>
      </w:r>
    </w:p>
    <w:bookmarkEnd w:id="185"/>
    <w:bookmarkStart w:name="z35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продаже доли участия в капитале осуществляются следующие бухгалтерские записи:</w:t>
      </w:r>
    </w:p>
    <w:bookmarkEnd w:id="186"/>
    <w:bookmarkStart w:name="z35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возникновении положительной разницы между суммой сделки и учетной стоимостью активов:</w:t>
      </w:r>
    </w:p>
    <w:bookmarkEnd w:id="187"/>
    <w:bookmarkStart w:name="z36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1800 01 Деньги</w:t>
      </w:r>
    </w:p>
    <w:bookmarkEnd w:id="188"/>
    <w:bookmarkStart w:name="z36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1800 05 Инвестиции в капитал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1830 03 Доходы от купли-продажи;</w:t>
      </w:r>
    </w:p>
    <w:bookmarkStart w:name="z36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отрицательной разницы между суммой сделки и учетной стоимостью активов:</w:t>
      </w:r>
    </w:p>
    <w:bookmarkEnd w:id="190"/>
    <w:bookmarkStart w:name="z36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1800 01 Деньги</w:t>
      </w:r>
    </w:p>
    <w:bookmarkEnd w:id="191"/>
    <w:bookmarkStart w:name="z36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1840 03 Расходы от купли-продажи</w:t>
      </w:r>
    </w:p>
    <w:bookmarkEnd w:id="192"/>
    <w:bookmarkStart w:name="z36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1800 05 Инвестиции в капитал.</w:t>
      </w:r>
    </w:p>
    <w:bookmarkEnd w:id="193"/>
    <w:bookmarkStart w:name="z367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Размещение денег, находящихся в инвестиционном управлении, в основные средства и нематериальные активы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Заголовок главы 9 в редакции постановления Правления Национального Банка РК от 27.08.2018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размещении денег, находящихся в инвестиционном управлении, в основные средства и нематериальные активы осуществляется следующая бухгалтерская запись:</w:t>
      </w:r>
    </w:p>
    <w:bookmarkEnd w:id="195"/>
    <w:bookmarkStart w:name="z37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1800 06 Нематериальные активы</w:t>
      </w:r>
    </w:p>
    <w:bookmarkEnd w:id="196"/>
    <w:bookmarkStart w:name="z37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07 Основные средства</w:t>
      </w:r>
    </w:p>
    <w:bookmarkEnd w:id="197"/>
    <w:bookmarkStart w:name="z37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1800 01 Деньги.</w:t>
      </w:r>
    </w:p>
    <w:bookmarkEnd w:id="198"/>
    <w:bookmarkStart w:name="z37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переоценке основных средств и нематериальных активов по справедливой стоимости осуществляются следующие бухгалтерские записи: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превышении справедливой стоимости основных средств и нематериальных активов над их учетной стоимостью: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Нематериальные активы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средства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активов по справедливой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превышении учетной стоимости основных средств и нематериальных активов над их справедливой стоимостью: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активов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средства.";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продаже основных средств и нематериальных активов осуществляются следующие бухгалтерские записи:</w:t>
      </w:r>
    </w:p>
    <w:bookmarkEnd w:id="200"/>
    <w:bookmarkStart w:name="z38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возникновении положительной разницы между суммой сделки и учетной стоимостью активов:</w:t>
      </w:r>
    </w:p>
    <w:bookmarkEnd w:id="201"/>
    <w:bookmarkStart w:name="z38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1800 01 Деньги</w:t>
      </w:r>
    </w:p>
    <w:bookmarkEnd w:id="202"/>
    <w:bookmarkStart w:name="z38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1800 06 Нематериальные активы</w:t>
      </w:r>
    </w:p>
    <w:bookmarkEnd w:id="203"/>
    <w:bookmarkStart w:name="z38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07 Основные средства</w:t>
      </w:r>
    </w:p>
    <w:bookmarkEnd w:id="204"/>
    <w:bookmarkStart w:name="z38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1830 03 Доходы от купли-продажи;</w:t>
      </w:r>
    </w:p>
    <w:bookmarkEnd w:id="205"/>
    <w:bookmarkStart w:name="z39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отрицательной разницы между суммой сделки и учетной стоимостью активов:</w:t>
      </w:r>
    </w:p>
    <w:bookmarkEnd w:id="206"/>
    <w:bookmarkStart w:name="z39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1800 01 Деньги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1840 03 Расходы от купли-продажи</w:t>
      </w:r>
    </w:p>
    <w:bookmarkStart w:name="z39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1800 06 Нематериальные активы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07 Основные средства;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с изменениями, внесенными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7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Учет активов, изъятых из инвестиционного управления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Заголовок главы 10 в редакции постановления Правления Национального Банка РК от 27.08.2018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 изъятия клиентом части активов, находящихся в инвестиционном управлении, осуществляется следующая бухгалтерская запись:</w:t>
      </w:r>
    </w:p>
    <w:bookmarkEnd w:id="210"/>
    <w:bookmarkStart w:name="z4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1840 01 Изъятие активов клиента</w:t>
      </w:r>
    </w:p>
    <w:bookmarkEnd w:id="211"/>
    <w:bookmarkStart w:name="z4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1800 01 Деньги</w:t>
      </w:r>
    </w:p>
    <w:bookmarkEnd w:id="212"/>
    <w:bookmarkStart w:name="z4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02 Аффинированные драгоценные металлы</w:t>
      </w:r>
    </w:p>
    <w:bookmarkEnd w:id="213"/>
    <w:bookmarkStart w:name="z4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03 Ценные бумаги</w:t>
      </w:r>
    </w:p>
    <w:bookmarkEnd w:id="214"/>
    <w:bookmarkStart w:name="z4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04 Вклады размещенные</w:t>
      </w:r>
    </w:p>
    <w:bookmarkEnd w:id="215"/>
    <w:bookmarkStart w:name="z4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05 Инвестиции в капитал</w:t>
      </w:r>
    </w:p>
    <w:bookmarkEnd w:id="216"/>
    <w:bookmarkStart w:name="z4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06 Нематериальные активы</w:t>
      </w:r>
    </w:p>
    <w:bookmarkEnd w:id="217"/>
    <w:bookmarkStart w:name="z4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07 Основные средства</w:t>
      </w:r>
    </w:p>
    <w:bookmarkEnd w:id="218"/>
    <w:bookmarkStart w:name="z4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08 Прочие активы</w:t>
      </w:r>
    </w:p>
    <w:bookmarkEnd w:id="219"/>
    <w:bookmarkStart w:name="z4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09 Счета к получению</w:t>
      </w:r>
    </w:p>
    <w:bookmarkEnd w:id="220"/>
    <w:bookmarkStart w:name="z4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10 Дивиденды</w:t>
      </w:r>
    </w:p>
    <w:bookmarkEnd w:id="221"/>
    <w:bookmarkStart w:name="z4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11 Вознаграждение</w:t>
      </w:r>
    </w:p>
    <w:bookmarkEnd w:id="222"/>
    <w:bookmarkStart w:name="z4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12 Прочие требования.</w:t>
      </w:r>
    </w:p>
    <w:bookmarkEnd w:id="223"/>
    <w:bookmarkStart w:name="z4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конце отчетного периода в целях проведения анализа эффективности инвестиционного управления активами клиента проводится обобщение информации по формированию конечного финансового результата за отчетный период путем осуществления следующих бухгалтерских записей: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доходов, начисленных по операциям с активами клиента: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активов от клиента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(дивиденды)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активов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курсовой разнице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и, одновременно, на сумму расходов, начисленных по операциям с активами клиента: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выплате комиссионных вознаграждений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активов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конце срока действия договора на инвестиционное управление активами клиента организацией возвращаются все имеющиеся активы по счету клиента. При этом по имеющимся в наличии активам осуществляются следующие бухгалтерские записи:</w:t>
      </w:r>
    </w:p>
    <w:bookmarkEnd w:id="225"/>
    <w:bookmarkStart w:name="z45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доходов, начисленных по операциям с активами клиента: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активов от клиента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(дивиденды)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активов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курсовой разнице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и, одновременно, на сумму расходов, начисленных по операциям с активами клиента: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выплате комиссионных вознаграждений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активов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расходы;</w:t>
            </w:r>
          </w:p>
        </w:tc>
      </w:tr>
    </w:tbl>
    <w:bookmarkStart w:name="z48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остатков по счетам обязательств по клиенту:</w:t>
      </w:r>
    </w:p>
    <w:bookmarkEnd w:id="227"/>
    <w:bookmarkStart w:name="z48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1820 01 Счета к оплате</w:t>
      </w:r>
    </w:p>
    <w:bookmarkEnd w:id="228"/>
    <w:bookmarkStart w:name="z48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1820 02 Прочие обязательства</w:t>
      </w:r>
    </w:p>
    <w:bookmarkEnd w:id="229"/>
    <w:bookmarkStart w:name="z48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1840 01 Изъятие активов клиента;</w:t>
      </w:r>
    </w:p>
    <w:bookmarkEnd w:id="230"/>
    <w:bookmarkStart w:name="z48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остатков по счетам активов по клиенту:</w:t>
      </w:r>
    </w:p>
    <w:bookmarkEnd w:id="231"/>
    <w:bookmarkStart w:name="z48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1840 01 Изъятие активов клиента</w:t>
      </w:r>
    </w:p>
    <w:bookmarkEnd w:id="232"/>
    <w:bookmarkStart w:name="z48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1800 01 Деньги</w:t>
      </w:r>
    </w:p>
    <w:bookmarkEnd w:id="233"/>
    <w:bookmarkStart w:name="z48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02 Аффинированные драгоценные металлы</w:t>
      </w:r>
    </w:p>
    <w:bookmarkEnd w:id="234"/>
    <w:bookmarkStart w:name="z48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03 Ценные бумаги</w:t>
      </w:r>
    </w:p>
    <w:bookmarkEnd w:id="235"/>
    <w:bookmarkStart w:name="z48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04 Вклады размещенные</w:t>
      </w:r>
    </w:p>
    <w:bookmarkEnd w:id="236"/>
    <w:bookmarkStart w:name="z49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05 Инвестиции в капитал</w:t>
      </w:r>
    </w:p>
    <w:bookmarkEnd w:id="237"/>
    <w:bookmarkStart w:name="z49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06 Нематериальные активы</w:t>
      </w:r>
    </w:p>
    <w:bookmarkEnd w:id="238"/>
    <w:bookmarkStart w:name="z49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07 Основные средства</w:t>
      </w:r>
    </w:p>
    <w:bookmarkEnd w:id="239"/>
    <w:bookmarkStart w:name="z49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08 Прочие активы</w:t>
      </w:r>
    </w:p>
    <w:bookmarkEnd w:id="240"/>
    <w:bookmarkStart w:name="z49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09 Счета к получению</w:t>
      </w:r>
    </w:p>
    <w:bookmarkEnd w:id="241"/>
    <w:bookmarkStart w:name="z49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10 Дивиденды</w:t>
      </w:r>
    </w:p>
    <w:bookmarkEnd w:id="242"/>
    <w:bookmarkStart w:name="z49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11 Вознаграждение</w:t>
      </w:r>
    </w:p>
    <w:bookmarkEnd w:id="243"/>
    <w:bookmarkStart w:name="z49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12 Прочие требования;</w:t>
      </w:r>
    </w:p>
    <w:bookmarkEnd w:id="244"/>
    <w:bookmarkStart w:name="z49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остатка по счету капитала:</w:t>
      </w:r>
    </w:p>
    <w:bookmarkEnd w:id="245"/>
    <w:bookmarkStart w:name="z49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1810 01 Капитал</w:t>
      </w:r>
    </w:p>
    <w:bookmarkEnd w:id="246"/>
    <w:bookmarkStart w:name="z50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1840 01 Изъятие активов клиента.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с изменениями, внесенными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1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Учет доходов организации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11 исключена постановлением Правления Национального Банка РК от 22.11.2021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02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12. Учет активов, принятых по договору об оказании брокерских услуг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Заголовок главы 12 в редакции постановления Правления Национального Банка РК от 27.08.2018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Глава 12 в редакции постановления Правления Национального банка РК от 26.08.2011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2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При принятии брокером по договору об оказании брокерских услуг денег от клиента, отвечающих критериям признания в качестве актива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бухгалтерского учета 33 "Учет и раскрытие информации об операциях по брокерской деятельности", утвержденным постановлением Правления Национального Банка Республики Казахстан от 16 июля 2014 года № 137 "Об утверждении Стандарта бухгалтерского учета 33 "Учет и раскрытие информации об операциях по брокерской деятельности" (зарегистрированным в Реестре государственной регистрации нормативных правовых актов под № 9735), осуществляются следующие бухгалтерские записи: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балансовых счетах: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3390 81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брокера перед клиентом;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покупке брокером активов на деньги клиента: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3390 81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брокера перед клиентом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соответствии принимаемых от клиента денег критериям признания в качестве актива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бухгалтерского учета 33 "Учет и раскрытие информации об операциях по брокерской деятельности", утвержденным постановлением Правления Национального Банка Республики Казахстан от 16 июля 2014 года № 137 "Об утверждении Стандарта бухгалтерского учета 33 "Учет и раскрытие информации об операциях по брокерской деятельности", принимается в соответствии с внутренними документами брокера.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в редакции постановления Правления Национального Банка РК от 27.08.2014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Брокер с правом ведения счетов клиентов в качестве номинального держателя при получении денег от клиента, а также при покупке активов для клиента осуществляет следующую бухгалтерскую запись на внебалансовом учете:</w:t>
      </w:r>
    </w:p>
    <w:bookmarkEnd w:id="2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  <w:bookmarkEnd w:id="252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"депо".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в редакции постановления Правления Национального Банка РК от 27.08.2014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Брокер с правом ведения счетов клиентов в качестве номинального держателя при выбытии денег, полученных от клиента, а также при продаже активов для клиента осуществляет следующую бухгалтерскую запись на внебалансовом учете: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  <w:bookmarkEnd w:id="25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"депо".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в редакции постановления Правления Национального Банка РК от 27.08.2014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