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e16" w14:textId="b87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2010 года № 66. Зарегистрирован в Министерстве юстиции Республики Казахстан 23 февраля 2010 года № 6087.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5702), следующие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в сфере образования":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1: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1 дополнить словом "МБ";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цифрой "4";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дополнить цифрой "2";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цифрой "471";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цифрой "005";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цифрой "000";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товаров (работ, услуг) 2: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1 дополнить словом "МБ";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цифрой "4";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дополнить цифрой "2";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цифрами "471";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"004, 005";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"000";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товаров (работ, услуг) 3, 4, 5, 8: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1 дополнить словом "МБ";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дополнить цифрой "4";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дополнить цифрой "2";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цифрами "471";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"004";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цифрами "000".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