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17b" w14:textId="342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сферах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11 февраля 2010 года № 44-ОД и Министра экономики и бюджетного планирования Республики Казахстан от 15 февраля 2010 года № 53. Зарегистрирован в Министерстве юстиции Республики Казахстан 19 февраля 2010 года № 6072. Утратил силу совместным приказом Председателя Агентства Республики Казахстан по регулированию естественных монополий от 19 июня 2012 года № 139-ОД и Министра экономического развития и торговли Республики Казахстан от 25 июня 2012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19.06.2012 № 139-ОД и Министра экономического развития и торговли РК от 25.06.2012 № 204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пунктов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(Уринбаев М.Д.)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и размещение на официальном сайте Агентства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и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________________Н. Алдабергенов     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2010 года                15 февраля 2010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44-ОД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2010 года № 53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сферах естественных монополий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сферах естественных монополий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 и определяют совокупность количественных и качественных показателей рисков, на основании которых осуществляется оценка и отнесение субъектов естественных монополий (далее - Субъекты)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не распространяются на Субъектов, являющихся индивидуальными предпринимателями без образования юридического лица со среднегодовой численностью работников не более пятидесяти человек и юридическими лицами, осуществляющими частное предпринимательство, со среднегодовой численностью работников не более пятидесяти человек и среднегодовой стоимостью активов за год не свыше шестидесятитысячекратного месячного расчетного показателя,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 риском в настоящих Критериях понимается вероятность причинения вреда в результате деятельности Субъектов имущественным интересам потребителей, а также ущемления прав потребителей на пользование регулируемыми услугами (товарами, работами) Субъектов, установленных законодательными актами Республики Казахстан, с учетом степени тяжести 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рисков с целью распределения Субъектов по степеням рисков осуществляется на основании Качественных показателей оценки степени рисков (далее - Качественные показатели), согласно приложению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каждому нарушению, указанному в Качественных показателях, при его наличии присваивается соответствующий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действие или бездействие Субъекта подпадает под действие нескольких Качественных показателей, то баллы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по Качественным показателям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суммарного итога используются для дифференциации Субъектов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Дифференциация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высокой степени риска относятся Субъекты, набравшие от 31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средней степени риска - от 11 до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незначительной степени риска - от 0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какие-либо нарушения законодательства о естественных монополиях и регулируемых рынках повлекли получение Субъектом дохода (выручки), то такой Субъект независимо от суммы присвоенных баллов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Субъекты, подвергшиеся проверке, подлежат повторной оценке рисков на основании Качественных показателей с целью распределения их по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планируемых проверок определяется исходя из результатов проведенной оценки рисков Субъектов и количества должностных лиц уполномоченного органа, осуществляющих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Отбор Субъектов внутри одной группы риска осуществляется уполномоченным органом по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план проверок включается Субъект, имеющий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 проверок включается Субъект, набравший наибольшую сумму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рассматриваемые Субъекты по перечисленным параметрам будут находиться в равных условиях, в план проверок включается Субъект, имеющий наибольший размер совокупного годового дохода от оказания регулируемых видов деятельности.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Критериям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сферах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Качественные показатели оценки степени рисков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924"/>
        <w:gridCol w:w="2167"/>
        <w:gridCol w:w="1102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требований, установленных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постановлениями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73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и осуществление иной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запрещенной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либо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Законом иных видов деятельности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соответствующего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имущества, не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производством и предоставлением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 а также с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деятельности, разрешенной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акциями (долями) или иные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деятельности коммерческих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кроме негосударственных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специальных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а также иных организаций,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вляющих деятельность, разрешенную для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взимание за регулируемые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платы, превышающей 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взимание дополнительной платы, не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или иные формы навязывания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обязательств, которые по своему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не касаются предмета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(передача 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иного имущества, имущественных прав и других)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средств, предусмотренных статьями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тарифной сметы, утвержденной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более чем на пять процентов,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случаев увеличения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стратегические товары,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навязывание условий доступа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(товарам, работам)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или совершение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ведущих к дискриминации потребителей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принадлежащего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законном основании имущества,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зуемого в технологическом цикле при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и (или) предоставлении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в доверительное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найм (аренду), включая лизинг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уступка права требования,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предоставляемыми регулируемыми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(товарами, работами), за исключением уступки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по сделкам секьюритизации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добросовестным потребителям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неоплатой недобросовестными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использованного объема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тарифы (цены, ставки сборов)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уровни на 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затрат, не связанных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 использование средств,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инвестиционных программах (проектах),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в установленном порядке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оплаты предоставленных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качеству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работ), установленным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 в пределах их компетенции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коммерческой тайной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тарифной смете; о затратах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установку 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коммунальных услуг и механизме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платы, приобретении 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 регулируемых коммунальных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предоставляемых регулируемых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 (товарах, работах)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всеобщего обслуживания потребителей регулируе-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услуг (товаров, работ)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к качеству предоставляемых 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услуг (товаров, работ),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пределах их 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тенции, с учетом тарифов (цен, ставок сборов)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предельных уровней, утвержденных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моченным органом на предоставляемые регулируе-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услуги (товары, работы)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обеспечению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от потребителей за предоставляемые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коммунальные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через собственные кассы, а также 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организации, осуществляющие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 за исключением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равных условий 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равных условий доступа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(товарам, работам),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представлению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утверждения предельного уровня тарифа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(цены, ставки сбора)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для всех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уровням тарифов (цен, ставок сборов),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превышающим предельный уровень тарифа (цены,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закупок услуг (товаров, 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которые учитываются при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(цены, ставки сбора) или его предельного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и тарифных смет на регулируемые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 субъекта естественной 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полии, с нарушением порядка,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либо ненадлежащее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проведению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аудита аудиторскими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 опубликованию аудиторского отчета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финансовой отчетности в порядке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сроки, установленные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ведению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доходов, затрат и задействованных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виду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и в целом по иной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утвержденном 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тарифной сметы, 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исполнении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или его непредставление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ежегодному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по предоставлению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 перед потребителями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заинтересованными лицами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заключению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типовыми договорами, 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Правительством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договоров с потребителями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вид предоставляемых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 (товаров, работ),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 и (или) совокупность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заключению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типовыми договорами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чества, утвержденными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договоров сотрудничества с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объектом кондоминиума на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им регулируемых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приобретению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потребителям 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коммунальных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в соответствии с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с потребителями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взиманию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регулируемые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(товары, работы) платы в случае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 учета из строя по среднемесячным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 приборов учета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переоценки основных средств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установленном законодательством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 потребителей при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 предоставление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неуведомление 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 снижении тарифов (цен,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снижению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уполномоченным органом,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сборов) или их предельных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предоставляемые регулируемые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для всех потребителей в случае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ветствующего изменения налогового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стоимость затрат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уменьшается, со дня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указанных изменений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отчуждению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предназначенного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предоставления 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на торгах в форме тендера,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случаев передачи имущества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методики ведения раздельного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затрат и задействованных активов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регулируемых услуг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 порядке, установленном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утвержденных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инвестиционных программ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 монополий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технических и технологических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сырья, материалов, топлива,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используемых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 (товаров, работ), 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уполномоченным органом, более чем 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за исключением случаев,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обязанности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плана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потерь в случае их наличия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уровня 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на величину и в сроки, определенные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в уполномоченный орган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отчета, уведомления в установленные сроки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 (за каждый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случаев присваивается отдельный балл)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заявки 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в уполномоченный орган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для пересмотра тарифов (цен,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сборов) и тарифных смет в общем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ходатайства о даче согласия на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действий,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Закон –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естественных монополиях и регулируемых рынках»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