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df87" w14:textId="f29d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по проверкам проводимым таможенными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3 февраля 2010 года № 37 и Министра экономики и бюджетного планирования Республики Казахстан от 10 февраля 2010 года № 45. Зарегистрирован в Министерстве юстиции Республики Казахстан 19 февраля 2010 года № 6065. Утратил силу совместным приказом Министра финансов Республики Казахстан от 30 ноября 2010 года № 601 и Министра экономического развития и торговли Республики Казахстан от 17 января 2011 года № 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  от 30.11.2010 № 601 и Министра экономического развития и торговли РК от 17.01.2011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по проводимым проверкам таможенными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(Карбузов К-К.Ж.):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Республики Казахстан Даленова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3 февраля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  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_______________Б. Жамишев      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"___"________2010 года         10 февраля 2010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2010 года № 37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2010 года № 45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Проверочный лист по проводимым проверкам таможенными органами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Таможенный орган, назначивший проверку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участника внешнеэкономической деятельности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(БИН)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3179"/>
      </w:tblGrid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Декларирование 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транспортных средств при их перемещении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 границу Республики Казахстан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оформление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 и транспортных средств</w:t>
            </w:r>
          </w:p>
        </w:tc>
      </w:tr>
      <w:tr>
        <w:trPr>
          <w:trHeight w:val="255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 исчисления и своевременность внесения в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пошлины;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сбора;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сбора;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 стоимость;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предоставления тарифных преференций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освобождения от обложения таможенными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платежами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освобождения 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импорта товаров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указания кода товара в соответствии с Товарной номенклатурой внешнеэкономической деятельности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декларировании декларантом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использование условно выпущенных товаров 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 применения выбранного метода и структуры заявленной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стоимости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мер нетарифного регулирования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ведения учета и отчетности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транспортных средств, находящихся под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контролем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уплаты налога на добавленную стоимость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импортируемые товары методом зачета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представления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происхождении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сведений и подлинность документов,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таможенном оформлении товаров и транспортных средств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требования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репатриации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национальной и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 в установленный срок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требований, предъявляемых к товарам и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 при их вывозе за пределы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обеспечения уплаты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платежей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ведения бухгалтерской документации, относящейся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и иной деятельности в сфере таможенного дела</w:t>
            </w:r>
          </w:p>
        </w:tc>
      </w:tr>
      <w:tr>
        <w:trPr>
          <w:trHeight w:val="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передачи имущества в финансовый лизинг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внешнеэкономической 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осуществляющие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 внешнеэкономической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