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eb5b" w14:textId="3a6e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И.о. Министра сельского хозяйства Республики Казахстан от 12 сентября 2008 года № 575 "Об утверждении Правил аттестации производителей оригинальных, элитных семян, семян первой, второй и третьей репродукций и признании утратившими силу некоторых приказов Министра сельского хозяйства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января 2010 года № 15. Зарегистрирован в Министерстве юстиции Республики Казахстан 18 февраля 2010 года № 6062.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продовольственной безопасности"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12 сентября 2008 года № 575 "Об утверждении Правил аттестации производителей оригинальных, элитных семян, семян первой, второй и третьей репродукций и признании утратившими силу некоторых приказов Министра сельского хозяйства Республики Казахстан" (зарегистрированный в Реестре государственной регистрации нормативных правовых актов за № 5342, опубликованный в "Юридической газете" от 14 октября 2008 года № 170)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"репродукций" дополнить словами "и реализаторов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"репродукций" дополнить словами "и реализаторов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производителей оригинальных, элитных семян, семян первой, второй и третьей репродукций,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"репродукций" дополнить словами "и реализаторов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реализатор семян - физическое или юридическое лицо, аттестованное местным исполнительным органом области (города республиканского значения, столицы), осуществляющее деятельность по реализации партий семян сельскохозяйственных растений и (или) выдаче семенной ссуды.";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"(далее - семеноводческое хозяйство)" дополнить словами ", реализатора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"семеноводческого хозяйства" дополнить словами ", реализатора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 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"семеноводческим хозяйствам" дополнить словами ", реализаторам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слова "книга производства учета оригинальных семян" заменить словами "журнал учета семян (который должен быть пронумерован,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после слов "удостоверения о кондиционности семян" дополнить словами ", журнала учета семян (который должен быть пронумерован,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после слов "удостоверения о кондиционности семян" дополнить словами ", журнала учета семян (который должен быть пронумерован, прошит и подписан государственным инспектором по семеноводству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Квалификационные требования, предъявляемые к реализаторам семян,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количества специалистов, предусмотренного штатным расписанием, с соответствующим образованием для выполнения запланированного объема работ по реализации семян, в том числе не менее одного агронома-семеновода;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ежегодного договора с производителями семян о поставке семян сельскохозяйственных растений для последующей реализации (в случае приобретения семян у зарубежных поставщиков (по импорту) - с поставщиками семян);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крытых асфальтированных площадок, складских помещений (прикопочных площадок для плодовых культур и винограда), специальной тары, позволяющей размещать партии семян, не допуская их смешения;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на праве собственности, лизинга либо в имущественном найме (долгосрочная аренда) необходимого количества специализированной техники для обеспечения всего комплекса работ по подработке, хранению и реализации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ведение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 который должен быть пронумерован,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материалов по хранению и реализации семян в течение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заключений о пригодности материально-технической базы к осуществлению производственной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 в области санитарно-эпидемиологического благополучия населения и охраны окружающей среды - о соответствии производственной базы требованиям санитарно-эпидемиологической и экологической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инспектора по карантину растений Комитета государственной инспекции в агропромышленном комплексе Министерства сельского хозяйства Республики Казахстан - об отсутствии карантинных объектов.";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"семеноводческих хозяйств" дополнить словами ", реализаторов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"семеноводческого хозяйства" дополнить словами ", реализатора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"нотариально засвидетельствованную копию идентификационного документа на земельный участок (реализаторы семян не представляют). При этом по договору аренды земельного участка срок аренды должен быть не менее десяти лет;";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"семеноводческим хозяйствам" дополнить словами ", реализаторам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>после слов "семеноводческим хозяйствам," дополнить словами "реализаторам семян,";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"семеноводческим хозяйствам" дополнить словами ", реализаторам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"семеноводческого хозяйства" дополнить словами ", реализатора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"семеноводческого хозяйства" дополнить словами ", реализатора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"семеноводческим хозяйствам," дополнить словами "реализаторам семян,";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"семеноводческого хозяйства" дополнить словами ", реализатора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"семеноводческих хозяйств" дополнить словами ", реализаторов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реализаторов семян - один раз в два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"семеноводческим хозяйством" дополнить словами ", реализатором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после слова "репродукций" дополнить словами "и реализаторов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"Прошу провести аттестацию и (переаттестацию) и присвоить статус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(указывается один из видов присваиваемого статуса)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производству и реализации семян (для реализаторов семян – только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семян)</w:t>
      </w:r>
    </w:p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сельскохозяйственного растения, сорта)";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после слова "репродукций" дополнить словами "и реализаторов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"семеноводческим хозяйствам" дополнить словами ", реализаторам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"Экспертной комиссией, созданной решением местного исполнительного органа _______________________ области (города республиканского значения, столицы) от "___" ______________ 20 ___ г. № ____ составлен настоящий акт о результатах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 или Ф.И.О.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соответствие статусу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(указывается один из видов присваиваемого статуса)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и реализации семян (для реализаторов семян – только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семян)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сельскохозяйственного растения, сорта)";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после слова "репродукций" дополнить словами "и реализаторов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"Выдано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юридического или Ф.И.О.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которому на основании решения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области (города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столицы) от "___" ______________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 присвоен статус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(указывается один из видов присваиваемого статуса)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и реализации семян (для реализаторов семян – только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семян)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сельскохозяйственного растения, сорта)".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(Буць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двадцатиоднодневного срока после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