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9a95" w14:textId="ef89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подтверждения о соблюдении экспортером зерна обязательств по поставке зерна в государственные ресурсы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2010 года № 32. Зарегистрирован в Министерстве юстиции Республики Казахстан 12 февраля 2010 года № 6052. Утратил силу приказом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02.01.2016).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подтверждения о соблюдении экспортером зерна обязательств по поставке зерна в государственные ресурсы зерна.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2010 года № 32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соблюдении экспортером зерна обязательств по поставке зерна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государственные ресурсы зерна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наименование и юридический адрес экспортера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выполнено обязательство по поставке зерна в государственные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зерна,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зерне", путем заключения с агентом договора поставки зерна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ресурсы от "___" ____________ 20__ года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поставлено в государственные ресурсы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тонн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цифрами и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общества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"Продовольственная контрактная корпорация"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подпись,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подпись,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