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de5d" w14:textId="968d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19 декабря 2007 года № 638 "Об утверждении Типовых правил приема на обучение в организации образования, реализующие профессиональные учебные программы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января 2010 года № 14. Зарегистрирован в Министерстве юстиции Республики Казахстан 1 февраля 2010 года № 6023. Утратил силу приказом Министра образования и науки Республики Казахстан от 21 мая 2012 года № 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21.05.2012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процедуры приема и обеспечения отбора наиболее подготовленных и одаренных претендентов для обучения в высших учебных заведениях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декабря 2007 года № 638 "Об утверждении Типовых правил приема на обучение в организации образования, реализующие профессиональные учебные программы высшего образования" (зарегистрированный в Реестре государственной регистрации нормативных правовых актов за № 5115, опубликованный в "Юридической газете" от 22 февраля 2008 года № 28)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профессиональные учебные программы высшего образования,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цифру "45" заменить цифрой "50";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а по специальности "Общая медицина" не менее 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цифру "3" заменить цифрой "4";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(Омирбаев С.М.)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Жакупова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Туймебаев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Ж. Доскалиев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января 2010 года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2010 года № 14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приема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обучение в организации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 реализующие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профессиональные учебные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специальностей бакалавриата и высшего специального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образования, по которым для граждан, окончивших сельские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организации образования, установлена квота приема в высшие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учебные заведения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11223"/>
      </w:tblGrid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
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групп специальностей и специальностей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бакалавриата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Образование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экономики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 иностранных языка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 в школах с неказахским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5В012200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 в школах с нерусским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5В012300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педагогика и самопознание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Гуманитарные науки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5В020300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5В020600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</w:t>
            </w:r>
          </w:p>
        </w:tc>
      </w:tr>
      <w:tr>
        <w:trPr>
          <w:trHeight w:val="105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5В020800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 этнология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Искусство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 искусство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5В041900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Музейное дело и охрана памятников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Социальные науки и бизнес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5В050400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5В050500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5В051000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5В051200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5В051500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Архивоведение, документоведение и документационное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5В051900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нормирование труда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Естественные науки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5В060400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5В060600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5В060700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5В060800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5В060900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5В061000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5В061200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Технические науки и технологии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5В071300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5B071500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техника и технологии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5В071700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5В071800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5В072400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 оборудование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5В072500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деревообработки и изделий из дерева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применения)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5В072600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конструирование изделий и товаров текстильной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легкой промышленности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5В072700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5В072800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 (по отраслям)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5В072900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</w:tr>
      <w:tr>
        <w:trPr>
          <w:trHeight w:val="24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5В073200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метрология и сертификация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5В073700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5В074500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Транспортное строительство 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Сельскохозяйственные науки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5В080200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продуктов животноводства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5В080300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Охотоведение и звероводство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5В080400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хозяйство и промышленное рыболовство 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5В080500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 водопользование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5В080600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 технология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5В080700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и лесоводство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5В080800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5В080900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5В081000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Мелиорация, рекультивация и охрана земель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 растений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5В081200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Энергообеспечение сельского хозяйства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Услуги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5В090300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5В090400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Социально-культурный сервис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5В090600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Культурно-досуговая работа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5В090900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(по отраслям)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5В091000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5В091200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Военное дело и безопасность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Здравоохранение и социальное обеспечение (медицина)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5В110200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5В110300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5В110400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Специальности высшего специального образования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Здравоохранение и социальное обеспечение (медицина)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5B130200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Ветеринария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5B120100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медицина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5B120200</w:t>
            </w:r>
          </w:p>
        </w:tc>
        <w:tc>
          <w:tcPr>
            <w:tcW w:w="1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2010 года № 14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приема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обучение в организации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 реализующие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профессиональные учебные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Перечень специальностей с указанием предметов ЕНТ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комплексного тестирования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5132"/>
        <w:gridCol w:w="3169"/>
        <w:gridCol w:w="2952"/>
      </w:tblGrid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Специальности бакалавриата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Образование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и методика начального обучения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черчение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экономики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в школах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нерусским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педагогика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Гуманитарные науки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5В020600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5В020700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5В020800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 этнология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5В020900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Право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право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дело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Искусство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 искусство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эстрады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Операторское искусство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искусство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5В041900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Музейное дело и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5В042000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Издательское дело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 - менеджмент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Социальные науки, экономика и бизнес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Журналистика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5В051000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общественностью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Архивоведение,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5В051900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нормирование труда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Естественные науки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Ядерная физика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5В060600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5В060700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5В060800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5В060900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5В061000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Астрономия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Технические науки и технологии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системы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5В070700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5В070900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5В071000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 технологии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5B071500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5В071600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5В071700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Теплоэнергетика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5В071800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телекоммуникации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5В072000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неорганических веществ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веществ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деревообработки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дерева (по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5В072600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промышленности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5В072700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5В072800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 (по отраслям)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5В072900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5В073000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окружающей среды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 и метрология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 материалов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5В073700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5В073800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давлением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5B074300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летательных аппаратов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5В074600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5В074800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Сельскохозяйственные науки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животноводства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промышленное рыболовство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5В080600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5В080700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5В080800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5В080900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5В081000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Мелиорация, рекультивация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охрана земель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Услуги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5В090600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5В090700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5В090800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5В090900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(по отраслям)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5В091000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Ресторанное дело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Военное дело и безопасность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Здравоохранение и социальное обеспечение (медицина)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5В110300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5В110400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Ветеринария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медицина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Здравоохранение и социальное обеспечение (медицина)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5B130100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5B130200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