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fb561" w14:textId="effb5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представлению банками второго уровня, Банком Развития Казахстана и ипотечными организациями в Национальный Банк Республики Казахстан сведений для формирования обзора финансового сектора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декабря 2010 года № 105. Зарегистрировано в Министерстве юстиции Республики Казахстан 9 февраля 2011 года № 6772. Утратило силу постановлением Правления Национального Банка Республики Казахстан от 26 декабря 2016 года № 316 (вводится в действие по истечении пятнадцати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26.12.2016 </w:t>
      </w:r>
      <w:r>
        <w:rPr>
          <w:rFonts w:ascii="Times New Roman"/>
          <w:b w:val="false"/>
          <w:i w:val="false"/>
          <w:color w:val="ff0000"/>
          <w:sz w:val="28"/>
        </w:rPr>
        <w:t>№ 316</w:t>
      </w:r>
      <w:r>
        <w:rPr>
          <w:rFonts w:ascii="Times New Roman"/>
          <w:b w:val="false"/>
          <w:i w:val="false"/>
          <w:color w:val="ff0000"/>
          <w:sz w:val="28"/>
        </w:rPr>
        <w:t xml:space="preserve"> (вводится в действие по истечении пятнадцати календарных дней после дня его первого официального опубликования).</w:t>
      </w:r>
      <w:r>
        <w:br/>
      </w:r>
      <w:r>
        <w:rPr>
          <w:rFonts w:ascii="Times New Roman"/>
          <w:b w:val="false"/>
          <w:i w:val="false"/>
          <w:color w:val="ff0000"/>
          <w:sz w:val="28"/>
        </w:rPr>
        <w:t xml:space="preserve">
      Сноска. Заголовок постановления в редакции постановления Правления Национального Банка РК от 24.08.2012 </w:t>
      </w:r>
      <w:r>
        <w:rPr>
          <w:rFonts w:ascii="Times New Roman"/>
          <w:b w:val="false"/>
          <w:i w:val="false"/>
          <w:color w:val="ff0000"/>
          <w:sz w:val="28"/>
        </w:rPr>
        <w:t>№ 280</w:t>
      </w:r>
      <w:r>
        <w:rPr>
          <w:rFonts w:ascii="Times New Roman"/>
          <w:b w:val="false"/>
          <w:i w:val="false"/>
          <w:color w:val="ff0000"/>
          <w:sz w:val="28"/>
        </w:rPr>
        <w:t xml:space="preserve"> (вводится в действие с 01.01.2013).</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постановления см. </w:t>
      </w:r>
      <w:r>
        <w:rPr>
          <w:rFonts w:ascii="Times New Roman"/>
          <w:b w:val="false"/>
          <w:i w:val="false"/>
          <w:color w:val="ff0000"/>
          <w:sz w:val="28"/>
        </w:rPr>
        <w:t>п. 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и в целях составления обзора финансового сектора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представлению банками второго уровня, Банком Развития Казахстана и ипотечными организациями в Национальный Банк Республики Казахстан сведений для формирования обзора финансового сектора.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24.08.2012 </w:t>
      </w:r>
      <w:r>
        <w:rPr>
          <w:rFonts w:ascii="Times New Roman"/>
          <w:b w:val="false"/>
          <w:i w:val="false"/>
          <w:color w:val="ff0000"/>
          <w:sz w:val="28"/>
        </w:rPr>
        <w:t>№ 280</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Настоящее постановление вводится в действие со дня его государственной регистрации в Министерстве юстиции Республики Казахстан и распространяется на отношения, возникшие с 1 января 2011 года.</w:t>
      </w:r>
    </w:p>
    <w:bookmarkEnd w:id="2"/>
    <w:bookmarkStart w:name="z4" w:id="3"/>
    <w:p>
      <w:pPr>
        <w:spacing w:after="0"/>
        <w:ind w:left="0"/>
        <w:jc w:val="both"/>
      </w:pPr>
      <w:r>
        <w:rPr>
          <w:rFonts w:ascii="Times New Roman"/>
          <w:b w:val="false"/>
          <w:i w:val="false"/>
          <w:color w:val="000000"/>
          <w:sz w:val="28"/>
        </w:rPr>
        <w:t>
      3. Со дня введения в действие настоящего постановления признать утратившими силу:</w:t>
      </w:r>
    </w:p>
    <w:bookmarkEnd w:id="3"/>
    <w:bookmarkStart w:name="z5"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6 декабря 2003 года № 438 "Об утверждении Инструкции о перечне, формах и сроках представления отчетности банками второго уровня и ипотечными компаниями в Национальный Банк Республики Казахстан для составления денежно-кредитного и финансового обзора" (зарегистрированное в Реестре государственной регистрации нормативных правовых актов под № 2636);</w:t>
      </w:r>
    </w:p>
    <w:bookmarkEnd w:id="4"/>
    <w:bookmarkStart w:name="z6"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мая 2005 года № 59 "О внесении изменений и дополнений в постановление Правления Национального Банка Республики Казахстан от 6 декабря 2003 года № 438 "Об утверждении Инструкции о перечне, формах и сроках представления отчетности банками второго уровня, кредитными товариществами и ипотечными компаниями в Национальный Банк Республики Казахстан для составления денежно-кредитного и финансового обзора" (зарегистрированное в Реестре государственной регистрации нормативных правовых актов под № 3688);</w:t>
      </w:r>
    </w:p>
    <w:bookmarkEnd w:id="5"/>
    <w:bookmarkStart w:name="z7"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5 июня 2006 года № 51 "О внесении изменений и дополнений в постановление Правления Национального Банка Республики Казахстан от 6 декабря 2003 года № 438 "Об утверждении Инструкции о перечне, формах и сроках представления отчетности банками второго уровня, кредитными товариществами и ипотечными компаниями в Национальный Банк Республики Казахстан для составления денежно-кредитного и финансового обзора" (зарегистрированное в Реестре государственной регистрации нормативных правовых актов под № 4269).</w:t>
      </w:r>
    </w:p>
    <w:bookmarkEnd w:id="6"/>
    <w:bookmarkStart w:name="z8" w:id="7"/>
    <w:p>
      <w:pPr>
        <w:spacing w:after="0"/>
        <w:ind w:left="0"/>
        <w:jc w:val="both"/>
      </w:pPr>
      <w:r>
        <w:rPr>
          <w:rFonts w:ascii="Times New Roman"/>
          <w:b w:val="false"/>
          <w:i w:val="false"/>
          <w:color w:val="000000"/>
          <w:sz w:val="28"/>
        </w:rPr>
        <w:t>
      4. Департаменту исследований и статистики (Шайкакова Г. Ж.):</w:t>
      </w:r>
    </w:p>
    <w:bookmarkEnd w:id="7"/>
    <w:bookmarkStart w:name="z9" w:id="8"/>
    <w:p>
      <w:pPr>
        <w:spacing w:after="0"/>
        <w:ind w:left="0"/>
        <w:jc w:val="both"/>
      </w:pPr>
      <w:r>
        <w:rPr>
          <w:rFonts w:ascii="Times New Roman"/>
          <w:b w:val="false"/>
          <w:i w:val="false"/>
          <w:color w:val="000000"/>
          <w:sz w:val="28"/>
        </w:rPr>
        <w:t>
      1) совместно с Юридическим департаментом (Уртембаев А.К.) принять меры к государственной регистрации в Министерстве юстиции Республики Казахстан настоящего постановления;</w:t>
      </w:r>
    </w:p>
    <w:bookmarkEnd w:id="8"/>
    <w:bookmarkStart w:name="z10" w:id="9"/>
    <w:p>
      <w:pPr>
        <w:spacing w:after="0"/>
        <w:ind w:left="0"/>
        <w:jc w:val="both"/>
      </w:pP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 Агентства Республики Казахстан по регулированию и надзору финансового рынка и финансовых организаций, Объединения юридических лиц "Ассоциация финансистов Казахстана", акционерного общества "Казахстанский фонд гарантирования депозитов", банков второго уровня, акционерного общества "Банк Развития Казахстана".</w:t>
      </w:r>
    </w:p>
    <w:bookmarkEnd w:id="9"/>
    <w:bookmarkStart w:name="z11" w:id="10"/>
    <w:p>
      <w:pPr>
        <w:spacing w:after="0"/>
        <w:ind w:left="0"/>
        <w:jc w:val="both"/>
      </w:pPr>
      <w:r>
        <w:rPr>
          <w:rFonts w:ascii="Times New Roman"/>
          <w:b w:val="false"/>
          <w:i w:val="false"/>
          <w:color w:val="000000"/>
          <w:sz w:val="28"/>
        </w:rPr>
        <w:t>
      5. Территориальным филиалам Национального Банка Республики Казахстан в трехдневный срок со дня получения настоящего постановления довести его до сведения ипотечных организаций.</w:t>
      </w:r>
    </w:p>
    <w:bookmarkEnd w:id="10"/>
    <w:bookmarkStart w:name="z12" w:id="11"/>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Председателя Национального Банка Республики Казахстан Акишева Д.Т.</w:t>
      </w:r>
    </w:p>
    <w:bookmarkEnd w:id="11"/>
    <w:tbl>
      <w:tblPr>
        <w:tblW w:w="0" w:type="auto"/>
        <w:tblCellSpacing w:w="0" w:type="auto"/>
        <w:tblBorders>
          <w:top w:val="none"/>
          <w:left w:val="none"/>
          <w:bottom w:val="none"/>
          <w:right w:val="none"/>
          <w:insideH w:val="none"/>
          <w:insideV w:val="none"/>
        </w:tblBorders>
      </w:tblPr>
      <w:tblGrid>
        <w:gridCol w:w="10181"/>
        <w:gridCol w:w="2119"/>
      </w:tblGrid>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регулированию и надзору</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финансового рынка и</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финансовых организаций</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Бахмутова Е.Л.</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января 2011 года</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2010 года № 105</w:t>
            </w:r>
          </w:p>
        </w:tc>
      </w:tr>
    </w:tbl>
    <w:bookmarkStart w:name="z14" w:id="12"/>
    <w:p>
      <w:pPr>
        <w:spacing w:after="0"/>
        <w:ind w:left="0"/>
        <w:jc w:val="left"/>
      </w:pPr>
      <w:r>
        <w:rPr>
          <w:rFonts w:ascii="Times New Roman"/>
          <w:b/>
          <w:i w:val="false"/>
          <w:color w:val="000000"/>
        </w:rPr>
        <w:t xml:space="preserve"> Инструкция</w:t>
      </w:r>
      <w:r>
        <w:br/>
      </w:r>
      <w:r>
        <w:rPr>
          <w:rFonts w:ascii="Times New Roman"/>
          <w:b/>
          <w:i w:val="false"/>
          <w:color w:val="000000"/>
        </w:rPr>
        <w:t>по представлению банками второго уровня, Банком Развития</w:t>
      </w:r>
      <w:r>
        <w:br/>
      </w:r>
      <w:r>
        <w:rPr>
          <w:rFonts w:ascii="Times New Roman"/>
          <w:b/>
          <w:i w:val="false"/>
          <w:color w:val="000000"/>
        </w:rPr>
        <w:t>Казахстана и ипотечными организациями в Национальный Банк</w:t>
      </w:r>
      <w:r>
        <w:br/>
      </w:r>
      <w:r>
        <w:rPr>
          <w:rFonts w:ascii="Times New Roman"/>
          <w:b/>
          <w:i w:val="false"/>
          <w:color w:val="000000"/>
        </w:rPr>
        <w:t>Республики Казахстан сведений для формирования</w:t>
      </w:r>
      <w:r>
        <w:br/>
      </w:r>
      <w:r>
        <w:rPr>
          <w:rFonts w:ascii="Times New Roman"/>
          <w:b/>
          <w:i w:val="false"/>
          <w:color w:val="000000"/>
        </w:rPr>
        <w:t>обзора финансового сектора</w:t>
      </w:r>
    </w:p>
    <w:bookmarkEnd w:id="12"/>
    <w:p>
      <w:pPr>
        <w:spacing w:after="0"/>
        <w:ind w:left="0"/>
        <w:jc w:val="both"/>
      </w:pPr>
      <w:r>
        <w:rPr>
          <w:rFonts w:ascii="Times New Roman"/>
          <w:b w:val="false"/>
          <w:i w:val="false"/>
          <w:color w:val="ff0000"/>
          <w:sz w:val="28"/>
        </w:rPr>
        <w:t xml:space="preserve">
      Сноска. Заголовок Инструкции в редакции постановления Правления Национального Банка РК от 24.08.2012 </w:t>
      </w:r>
      <w:r>
        <w:rPr>
          <w:rFonts w:ascii="Times New Roman"/>
          <w:b w:val="false"/>
          <w:i w:val="false"/>
          <w:color w:val="ff0000"/>
          <w:sz w:val="28"/>
        </w:rPr>
        <w:t>№ 280</w:t>
      </w:r>
      <w:r>
        <w:rPr>
          <w:rFonts w:ascii="Times New Roman"/>
          <w:b w:val="false"/>
          <w:i w:val="false"/>
          <w:color w:val="ff0000"/>
          <w:sz w:val="28"/>
        </w:rPr>
        <w:t xml:space="preserve"> (вводится в действие с 01.01.2013).</w:t>
      </w:r>
    </w:p>
    <w:bookmarkStart w:name="z15" w:id="13"/>
    <w:p>
      <w:pPr>
        <w:spacing w:after="0"/>
        <w:ind w:left="0"/>
        <w:jc w:val="left"/>
      </w:pPr>
      <w:r>
        <w:rPr>
          <w:rFonts w:ascii="Times New Roman"/>
          <w:b/>
          <w:i w:val="false"/>
          <w:color w:val="000000"/>
        </w:rPr>
        <w:t xml:space="preserve"> 1. Общие положения</w:t>
      </w:r>
    </w:p>
    <w:bookmarkEnd w:id="13"/>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24.08.2012 </w:t>
      </w:r>
      <w:r>
        <w:rPr>
          <w:rFonts w:ascii="Times New Roman"/>
          <w:b w:val="false"/>
          <w:i w:val="false"/>
          <w:color w:val="ff0000"/>
          <w:sz w:val="28"/>
        </w:rPr>
        <w:t>№ 280</w:t>
      </w:r>
      <w:r>
        <w:rPr>
          <w:rFonts w:ascii="Times New Roman"/>
          <w:b w:val="false"/>
          <w:i w:val="false"/>
          <w:color w:val="ff0000"/>
          <w:sz w:val="28"/>
        </w:rPr>
        <w:t xml:space="preserve"> (вводится в действие с 01.01.2013).</w:t>
      </w:r>
    </w:p>
    <w:bookmarkStart w:name="z16" w:id="14"/>
    <w:p>
      <w:pPr>
        <w:spacing w:after="0"/>
        <w:ind w:left="0"/>
        <w:jc w:val="both"/>
      </w:pPr>
      <w:r>
        <w:rPr>
          <w:rFonts w:ascii="Times New Roman"/>
          <w:b w:val="false"/>
          <w:i w:val="false"/>
          <w:color w:val="000000"/>
          <w:sz w:val="28"/>
        </w:rPr>
        <w:t>
      1. Инструкция по представлению банками второго уровня, Банком Развития Казахстана и ипотечными организациями в Национальный Банк Республики Казахстан сведений для формирования обзора финансового сектора (далее – Инструкция) разработана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(далее – Закон о банках) и детализирует порядок представления в Национальный Банк Республики Казахстан (далее –  Национальный Банк) сведений для формирования обзора финансового сектора (далее – сведения) банками второго уровня, Банком Развития Казахстана и ипотечными организациями.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28.06.2013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2. Сведения составляются на основании данных бухгалтерского учета в соответствии с Инструкцией.</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Правления Национального Банка РК от 24.08.2012 </w:t>
      </w:r>
      <w:r>
        <w:rPr>
          <w:rFonts w:ascii="Times New Roman"/>
          <w:b w:val="false"/>
          <w:i w:val="false"/>
          <w:color w:val="ff0000"/>
          <w:sz w:val="28"/>
        </w:rPr>
        <w:t>№ 280</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3. В Инструкции используются следующие понятия:</w:t>
      </w:r>
    </w:p>
    <w:bookmarkEnd w:id="16"/>
    <w:bookmarkStart w:name="z19" w:id="17"/>
    <w:p>
      <w:pPr>
        <w:spacing w:after="0"/>
        <w:ind w:left="0"/>
        <w:jc w:val="both"/>
      </w:pPr>
      <w:r>
        <w:rPr>
          <w:rFonts w:ascii="Times New Roman"/>
          <w:b w:val="false"/>
          <w:i w:val="false"/>
          <w:color w:val="000000"/>
          <w:sz w:val="28"/>
        </w:rPr>
        <w:t>
      1) дочерние организации специального назначения – дочерние организации, создаваемые казахстанскими компаниями за рубежом с целью привлечения средств на международных рынках капитала;</w:t>
      </w:r>
    </w:p>
    <w:bookmarkEnd w:id="17"/>
    <w:bookmarkStart w:name="z20" w:id="18"/>
    <w:p>
      <w:pPr>
        <w:spacing w:after="0"/>
        <w:ind w:left="0"/>
        <w:jc w:val="both"/>
      </w:pPr>
      <w:r>
        <w:rPr>
          <w:rFonts w:ascii="Times New Roman"/>
          <w:b w:val="false"/>
          <w:i w:val="false"/>
          <w:color w:val="000000"/>
          <w:sz w:val="28"/>
        </w:rPr>
        <w:t>
      2) институциональные единицы – хозяйственные единицы, владеющие активами, принимающие на себя обязательства, занимающиеся хозяйственной деятельностью и операциями с другими институциональными единицами;</w:t>
      </w:r>
    </w:p>
    <w:bookmarkEnd w:id="18"/>
    <w:bookmarkStart w:name="z22" w:id="19"/>
    <w:p>
      <w:pPr>
        <w:spacing w:after="0"/>
        <w:ind w:left="0"/>
        <w:jc w:val="both"/>
      </w:pPr>
      <w:r>
        <w:rPr>
          <w:rFonts w:ascii="Times New Roman"/>
          <w:b w:val="false"/>
          <w:i w:val="false"/>
          <w:color w:val="000000"/>
          <w:sz w:val="28"/>
        </w:rPr>
        <w:t>
      3) финансовые организации – институциональные единицы, основной функцией которых является финансовое посредничество и/или связанная с ним вспомогательная финансовая деятельность;</w:t>
      </w:r>
    </w:p>
    <w:bookmarkEnd w:id="19"/>
    <w:bookmarkStart w:name="z23" w:id="20"/>
    <w:p>
      <w:pPr>
        <w:spacing w:after="0"/>
        <w:ind w:left="0"/>
        <w:jc w:val="both"/>
      </w:pPr>
      <w:r>
        <w:rPr>
          <w:rFonts w:ascii="Times New Roman"/>
          <w:b w:val="false"/>
          <w:i w:val="false"/>
          <w:color w:val="000000"/>
          <w:sz w:val="28"/>
        </w:rPr>
        <w:t>
      4) нефинансовые организации – институциональные единицы, основным видом деятельности которых является производство рыночных товаров и нефинансовых услуг;</w:t>
      </w:r>
    </w:p>
    <w:bookmarkEnd w:id="20"/>
    <w:bookmarkStart w:name="z24" w:id="21"/>
    <w:p>
      <w:pPr>
        <w:spacing w:after="0"/>
        <w:ind w:left="0"/>
        <w:jc w:val="both"/>
      </w:pPr>
      <w:r>
        <w:rPr>
          <w:rFonts w:ascii="Times New Roman"/>
          <w:b w:val="false"/>
          <w:i w:val="false"/>
          <w:color w:val="000000"/>
          <w:sz w:val="28"/>
        </w:rPr>
        <w:t>
      5) органы государственного управления – юридические субъекты, образованные в результате политических процессов, обладающие законодательной, судебной или исполнительной властью, которая распространяется на институциональные единицы, расположенные в пределах установленной территории;</w:t>
      </w:r>
    </w:p>
    <w:bookmarkEnd w:id="21"/>
    <w:bookmarkStart w:name="z25" w:id="22"/>
    <w:p>
      <w:pPr>
        <w:spacing w:after="0"/>
        <w:ind w:left="0"/>
        <w:jc w:val="both"/>
      </w:pPr>
      <w:r>
        <w:rPr>
          <w:rFonts w:ascii="Times New Roman"/>
          <w:b w:val="false"/>
          <w:i w:val="false"/>
          <w:color w:val="000000"/>
          <w:sz w:val="28"/>
        </w:rPr>
        <w:t>
      6) некоммерческие организации – юридические или общественные организации, создаваемые с целью производства товаров и услуг, чей статус не позволяет им быть источником дохода, прибыли или иной финансовой выгоды для единиц, создающих, контролирующих или финансирующих эти организации;</w:t>
      </w:r>
    </w:p>
    <w:bookmarkEnd w:id="22"/>
    <w:bookmarkStart w:name="z26" w:id="23"/>
    <w:p>
      <w:pPr>
        <w:spacing w:after="0"/>
        <w:ind w:left="0"/>
        <w:jc w:val="both"/>
      </w:pPr>
      <w:r>
        <w:rPr>
          <w:rFonts w:ascii="Times New Roman"/>
          <w:b w:val="false"/>
          <w:i w:val="false"/>
          <w:color w:val="000000"/>
          <w:sz w:val="28"/>
        </w:rPr>
        <w:t>
      7) домашние хозяйства – институциональные единицы, состоящие из физических лиц, а также из небольших групп физических лиц (семьи), проживающих совместно, объединяющих (полностью или частично) свои доходы и имущество, и совместно потребляющие определенные виды товаров и услуг (жилье, продукты питания и другое);</w:t>
      </w:r>
    </w:p>
    <w:bookmarkEnd w:id="23"/>
    <w:bookmarkStart w:name="z27" w:id="24"/>
    <w:p>
      <w:pPr>
        <w:spacing w:after="0"/>
        <w:ind w:left="0"/>
        <w:jc w:val="both"/>
      </w:pPr>
      <w:r>
        <w:rPr>
          <w:rFonts w:ascii="Times New Roman"/>
          <w:b w:val="false"/>
          <w:i w:val="false"/>
          <w:color w:val="000000"/>
          <w:sz w:val="28"/>
        </w:rPr>
        <w:t>
      8) международная межбанковская система непрерывных связанных расчетов (далее – международная межбанковская система CLS) – платежная система, специализирующаяся на расчетах по валютным операциям, при помощи которой крупнейшие мировые банки торгуют на международном валютном рынке в режиме реального времени и которая позволяет исключить кредитный риск при расчетах по валютным операциям;</w:t>
      </w:r>
    </w:p>
    <w:bookmarkEnd w:id="24"/>
    <w:bookmarkStart w:name="z28" w:id="25"/>
    <w:p>
      <w:pPr>
        <w:spacing w:after="0"/>
        <w:ind w:left="0"/>
        <w:jc w:val="both"/>
      </w:pPr>
      <w:r>
        <w:rPr>
          <w:rFonts w:ascii="Times New Roman"/>
          <w:b w:val="false"/>
          <w:i w:val="false"/>
          <w:color w:val="000000"/>
          <w:sz w:val="28"/>
        </w:rPr>
        <w:t>
      9) сектор экономики – подразделение экономики, которое включает в себя группу институциональных единиц, объединенных по основному виду их деятельности и организационно-правовой форме.</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постановлением Правления Национального Банка РК от 24.08.2012 </w:t>
      </w:r>
      <w:r>
        <w:rPr>
          <w:rFonts w:ascii="Times New Roman"/>
          <w:b w:val="false"/>
          <w:i w:val="false"/>
          <w:color w:val="ff0000"/>
          <w:sz w:val="28"/>
        </w:rPr>
        <w:t>№ 280</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3" w:id="26"/>
    <w:p>
      <w:pPr>
        <w:spacing w:after="0"/>
        <w:ind w:left="0"/>
        <w:jc w:val="both"/>
      </w:pPr>
      <w:r>
        <w:rPr>
          <w:rFonts w:ascii="Times New Roman"/>
          <w:b w:val="false"/>
          <w:i w:val="false"/>
          <w:color w:val="000000"/>
          <w:sz w:val="28"/>
        </w:rPr>
        <w:t xml:space="preserve">
      3-1. Понятие "организация, осуществляющая отдельные виды банковских операций" используется в значении, определенном в </w:t>
      </w:r>
      <w:r>
        <w:rPr>
          <w:rFonts w:ascii="Times New Roman"/>
          <w:b w:val="false"/>
          <w:i w:val="false"/>
          <w:color w:val="000000"/>
          <w:sz w:val="28"/>
        </w:rPr>
        <w:t>статье 5</w:t>
      </w:r>
      <w:r>
        <w:rPr>
          <w:rFonts w:ascii="Times New Roman"/>
          <w:b w:val="false"/>
          <w:i w:val="false"/>
          <w:color w:val="000000"/>
          <w:sz w:val="28"/>
        </w:rPr>
        <w:t xml:space="preserve"> Закона о банках.</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3-1 в соответствии с постановлением Правления Национального Банка РК от 28.06.2013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4. Понятия "резидент" и "нерезидент" используются в значениях, определенных </w:t>
      </w:r>
      <w:r>
        <w:rPr>
          <w:rFonts w:ascii="Times New Roman"/>
          <w:b w:val="false"/>
          <w:i w:val="false"/>
          <w:color w:val="000000"/>
          <w:sz w:val="28"/>
        </w:rPr>
        <w:t>Законом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от 13 июня 2005 года "О валютном регулировании и валютном контроле".</w:t>
      </w:r>
    </w:p>
    <w:bookmarkEnd w:id="27"/>
    <w:bookmarkStart w:name="z31" w:id="28"/>
    <w:p>
      <w:pPr>
        <w:spacing w:after="0"/>
        <w:ind w:left="0"/>
        <w:jc w:val="left"/>
      </w:pPr>
      <w:r>
        <w:rPr>
          <w:rFonts w:ascii="Times New Roman"/>
          <w:b/>
          <w:i w:val="false"/>
          <w:color w:val="000000"/>
        </w:rPr>
        <w:t xml:space="preserve"> 2. Порядок представления сведений</w:t>
      </w:r>
    </w:p>
    <w:bookmarkEnd w:id="28"/>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24.08.2012 </w:t>
      </w:r>
      <w:r>
        <w:rPr>
          <w:rFonts w:ascii="Times New Roman"/>
          <w:b w:val="false"/>
          <w:i w:val="false"/>
          <w:color w:val="ff0000"/>
          <w:sz w:val="28"/>
        </w:rPr>
        <w:t>№ 280</w:t>
      </w:r>
      <w:r>
        <w:rPr>
          <w:rFonts w:ascii="Times New Roman"/>
          <w:b w:val="false"/>
          <w:i w:val="false"/>
          <w:color w:val="ff0000"/>
          <w:sz w:val="28"/>
        </w:rPr>
        <w:t xml:space="preserve"> (вводится в действие с 01.01.2013).</w:t>
      </w:r>
    </w:p>
    <w:bookmarkStart w:name="z32" w:id="29"/>
    <w:p>
      <w:pPr>
        <w:spacing w:after="0"/>
        <w:ind w:left="0"/>
        <w:jc w:val="both"/>
      </w:pPr>
      <w:r>
        <w:rPr>
          <w:rFonts w:ascii="Times New Roman"/>
          <w:b w:val="false"/>
          <w:i w:val="false"/>
          <w:color w:val="000000"/>
          <w:sz w:val="28"/>
        </w:rPr>
        <w:t xml:space="preserve">
      5. Сведения включают в себя перечень показателей для составления обзора финансового сектора по форме, установленной </w:t>
      </w:r>
      <w:r>
        <w:rPr>
          <w:rFonts w:ascii="Times New Roman"/>
          <w:b w:val="false"/>
          <w:i w:val="false"/>
          <w:color w:val="000000"/>
          <w:sz w:val="28"/>
        </w:rPr>
        <w:t>приложением 1</w:t>
      </w:r>
      <w:r>
        <w:rPr>
          <w:rFonts w:ascii="Times New Roman"/>
          <w:b w:val="false"/>
          <w:i w:val="false"/>
          <w:color w:val="000000"/>
          <w:sz w:val="28"/>
        </w:rPr>
        <w:t xml:space="preserve"> к Инструкции, и сведения по операциям с филиалами и представительствами иностранных компаний по форме, установленной </w:t>
      </w:r>
      <w:r>
        <w:rPr>
          <w:rFonts w:ascii="Times New Roman"/>
          <w:b w:val="false"/>
          <w:i w:val="false"/>
          <w:color w:val="000000"/>
          <w:sz w:val="28"/>
        </w:rPr>
        <w:t>приложением 2</w:t>
      </w:r>
      <w:r>
        <w:rPr>
          <w:rFonts w:ascii="Times New Roman"/>
          <w:b w:val="false"/>
          <w:i w:val="false"/>
          <w:color w:val="000000"/>
          <w:sz w:val="28"/>
        </w:rPr>
        <w:t xml:space="preserve"> к Инструкции.</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Правления Национального Банка РК от 24.08.2012 </w:t>
      </w:r>
      <w:r>
        <w:rPr>
          <w:rFonts w:ascii="Times New Roman"/>
          <w:b w:val="false"/>
          <w:i w:val="false"/>
          <w:color w:val="ff0000"/>
          <w:sz w:val="28"/>
        </w:rPr>
        <w:t>№ 280</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xml:space="preserve">
      6. Сведения по форме, установленной </w:t>
      </w:r>
      <w:r>
        <w:rPr>
          <w:rFonts w:ascii="Times New Roman"/>
          <w:b w:val="false"/>
          <w:i w:val="false"/>
          <w:color w:val="000000"/>
          <w:sz w:val="28"/>
        </w:rPr>
        <w:t>приложением 1</w:t>
      </w:r>
      <w:r>
        <w:rPr>
          <w:rFonts w:ascii="Times New Roman"/>
          <w:b w:val="false"/>
          <w:i w:val="false"/>
          <w:color w:val="000000"/>
          <w:sz w:val="28"/>
        </w:rPr>
        <w:t xml:space="preserve"> к Инструкции, представляются на ежедневной и ежемесячной основе. Сведения по форме, установленной </w:t>
      </w:r>
      <w:r>
        <w:rPr>
          <w:rFonts w:ascii="Times New Roman"/>
          <w:b w:val="false"/>
          <w:i w:val="false"/>
          <w:color w:val="000000"/>
          <w:sz w:val="28"/>
        </w:rPr>
        <w:t>приложением 2</w:t>
      </w:r>
      <w:r>
        <w:rPr>
          <w:rFonts w:ascii="Times New Roman"/>
          <w:b w:val="false"/>
          <w:i w:val="false"/>
          <w:color w:val="000000"/>
          <w:sz w:val="28"/>
        </w:rPr>
        <w:t xml:space="preserve"> к Инструкции, представляются ежемесячно.</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Правления Национального Банка РК от 24.08.2012 </w:t>
      </w:r>
      <w:r>
        <w:rPr>
          <w:rFonts w:ascii="Times New Roman"/>
          <w:b w:val="false"/>
          <w:i w:val="false"/>
          <w:color w:val="ff0000"/>
          <w:sz w:val="28"/>
        </w:rPr>
        <w:t>№ 280</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7. Институциональные единицы, составляющие экономику в целом, группируются в следующие пять взаимоисключающих институциональных секторов:</w:t>
      </w:r>
    </w:p>
    <w:bookmarkEnd w:id="31"/>
    <w:bookmarkStart w:name="z35" w:id="32"/>
    <w:p>
      <w:pPr>
        <w:spacing w:after="0"/>
        <w:ind w:left="0"/>
        <w:jc w:val="both"/>
      </w:pPr>
      <w:r>
        <w:rPr>
          <w:rFonts w:ascii="Times New Roman"/>
          <w:b w:val="false"/>
          <w:i w:val="false"/>
          <w:color w:val="000000"/>
          <w:sz w:val="28"/>
        </w:rPr>
        <w:t>
      1) сектор органов государственного управления;</w:t>
      </w:r>
    </w:p>
    <w:bookmarkEnd w:id="32"/>
    <w:bookmarkStart w:name="z36" w:id="33"/>
    <w:p>
      <w:pPr>
        <w:spacing w:after="0"/>
        <w:ind w:left="0"/>
        <w:jc w:val="both"/>
      </w:pPr>
      <w:r>
        <w:rPr>
          <w:rFonts w:ascii="Times New Roman"/>
          <w:b w:val="false"/>
          <w:i w:val="false"/>
          <w:color w:val="000000"/>
          <w:sz w:val="28"/>
        </w:rPr>
        <w:t>
      2) сектор финансовых организаций;</w:t>
      </w:r>
    </w:p>
    <w:bookmarkEnd w:id="33"/>
    <w:bookmarkStart w:name="z37" w:id="34"/>
    <w:p>
      <w:pPr>
        <w:spacing w:after="0"/>
        <w:ind w:left="0"/>
        <w:jc w:val="both"/>
      </w:pPr>
      <w:r>
        <w:rPr>
          <w:rFonts w:ascii="Times New Roman"/>
          <w:b w:val="false"/>
          <w:i w:val="false"/>
          <w:color w:val="000000"/>
          <w:sz w:val="28"/>
        </w:rPr>
        <w:t>
      3) сектор нефинансовых организаций;</w:t>
      </w:r>
    </w:p>
    <w:bookmarkEnd w:id="34"/>
    <w:bookmarkStart w:name="z38" w:id="35"/>
    <w:p>
      <w:pPr>
        <w:spacing w:after="0"/>
        <w:ind w:left="0"/>
        <w:jc w:val="both"/>
      </w:pPr>
      <w:r>
        <w:rPr>
          <w:rFonts w:ascii="Times New Roman"/>
          <w:b w:val="false"/>
          <w:i w:val="false"/>
          <w:color w:val="000000"/>
          <w:sz w:val="28"/>
        </w:rPr>
        <w:t>
      4) сектор некоммерческих организаций, обслуживающих домашние хозяйства;</w:t>
      </w:r>
    </w:p>
    <w:bookmarkEnd w:id="35"/>
    <w:bookmarkStart w:name="z39" w:id="36"/>
    <w:p>
      <w:pPr>
        <w:spacing w:after="0"/>
        <w:ind w:left="0"/>
        <w:jc w:val="both"/>
      </w:pPr>
      <w:r>
        <w:rPr>
          <w:rFonts w:ascii="Times New Roman"/>
          <w:b w:val="false"/>
          <w:i w:val="false"/>
          <w:color w:val="000000"/>
          <w:sz w:val="28"/>
        </w:rPr>
        <w:t>
      5) сектор домашних хозяйств.</w:t>
      </w:r>
    </w:p>
    <w:bookmarkEnd w:id="36"/>
    <w:bookmarkStart w:name="z40" w:id="37"/>
    <w:p>
      <w:pPr>
        <w:spacing w:after="0"/>
        <w:ind w:left="0"/>
        <w:jc w:val="both"/>
      </w:pPr>
      <w:r>
        <w:rPr>
          <w:rFonts w:ascii="Times New Roman"/>
          <w:b w:val="false"/>
          <w:i w:val="false"/>
          <w:color w:val="000000"/>
          <w:sz w:val="28"/>
        </w:rPr>
        <w:t>
      8. Сектор органов государственного управления включает в себя следующие подсектора:</w:t>
      </w:r>
    </w:p>
    <w:bookmarkEnd w:id="37"/>
    <w:bookmarkStart w:name="z41" w:id="38"/>
    <w:p>
      <w:pPr>
        <w:spacing w:after="0"/>
        <w:ind w:left="0"/>
        <w:jc w:val="both"/>
      </w:pPr>
      <w:r>
        <w:rPr>
          <w:rFonts w:ascii="Times New Roman"/>
          <w:b w:val="false"/>
          <w:i w:val="false"/>
          <w:color w:val="000000"/>
          <w:sz w:val="28"/>
        </w:rPr>
        <w:t>
      1) Правительство Республики Казахстан или Правительство иностранного государства – код "1";</w:t>
      </w:r>
    </w:p>
    <w:bookmarkEnd w:id="38"/>
    <w:bookmarkStart w:name="z42" w:id="39"/>
    <w:p>
      <w:pPr>
        <w:spacing w:after="0"/>
        <w:ind w:left="0"/>
        <w:jc w:val="both"/>
      </w:pPr>
      <w:r>
        <w:rPr>
          <w:rFonts w:ascii="Times New Roman"/>
          <w:b w:val="false"/>
          <w:i w:val="false"/>
          <w:color w:val="000000"/>
          <w:sz w:val="28"/>
        </w:rPr>
        <w:t>
      2) региональные и местные органы управления – код "2".</w:t>
      </w:r>
    </w:p>
    <w:bookmarkEnd w:id="39"/>
    <w:bookmarkStart w:name="z43" w:id="40"/>
    <w:p>
      <w:pPr>
        <w:spacing w:after="0"/>
        <w:ind w:left="0"/>
        <w:jc w:val="both"/>
      </w:pPr>
      <w:r>
        <w:rPr>
          <w:rFonts w:ascii="Times New Roman"/>
          <w:b w:val="false"/>
          <w:i w:val="false"/>
          <w:color w:val="000000"/>
          <w:sz w:val="28"/>
        </w:rPr>
        <w:t>
      Код "1" включает министерства, ведомства и агентства, финансируемые из средств республиканского бюджета, научно-исследовательские институты, институциональные единицы – агенты Правительства Республики Казахстан, фонды, контролируемые органами государственного управления и финансируемые из средств республиканского бюджета, а также другие организации, находящиеся под контролем государства, выполняющие функции, свойственные государственным органам и не занимающиеся рыночным производством.</w:t>
      </w:r>
    </w:p>
    <w:bookmarkEnd w:id="40"/>
    <w:bookmarkStart w:name="z44" w:id="41"/>
    <w:p>
      <w:pPr>
        <w:spacing w:after="0"/>
        <w:ind w:left="0"/>
        <w:jc w:val="both"/>
      </w:pPr>
      <w:r>
        <w:rPr>
          <w:rFonts w:ascii="Times New Roman"/>
          <w:b w:val="false"/>
          <w:i w:val="false"/>
          <w:color w:val="000000"/>
          <w:sz w:val="28"/>
        </w:rPr>
        <w:t>
      Код "2" включает институциональные единицы, осуществляющие функции управления на уровне области, города и района, и организации, финансируемые из средств местных бюджетов.</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постановлением Правления Национального Банка РК от 24.08.2012 </w:t>
      </w:r>
      <w:r>
        <w:rPr>
          <w:rFonts w:ascii="Times New Roman"/>
          <w:b w:val="false"/>
          <w:i w:val="false"/>
          <w:color w:val="ff0000"/>
          <w:sz w:val="28"/>
        </w:rPr>
        <w:t>№ 280</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9. Сектор финансовых организаций включает в себя следующие подсектора:</w:t>
      </w:r>
    </w:p>
    <w:bookmarkEnd w:id="42"/>
    <w:bookmarkStart w:name="z46" w:id="43"/>
    <w:p>
      <w:pPr>
        <w:spacing w:after="0"/>
        <w:ind w:left="0"/>
        <w:jc w:val="both"/>
      </w:pPr>
      <w:r>
        <w:rPr>
          <w:rFonts w:ascii="Times New Roman"/>
          <w:b w:val="false"/>
          <w:i w:val="false"/>
          <w:color w:val="000000"/>
          <w:sz w:val="28"/>
        </w:rPr>
        <w:t>
      1) центральный (национальный) банк – код "3";</w:t>
      </w:r>
    </w:p>
    <w:bookmarkEnd w:id="43"/>
    <w:bookmarkStart w:name="z47" w:id="44"/>
    <w:p>
      <w:pPr>
        <w:spacing w:after="0"/>
        <w:ind w:left="0"/>
        <w:jc w:val="both"/>
      </w:pPr>
      <w:r>
        <w:rPr>
          <w:rFonts w:ascii="Times New Roman"/>
          <w:b w:val="false"/>
          <w:i w:val="false"/>
          <w:color w:val="000000"/>
          <w:sz w:val="28"/>
        </w:rPr>
        <w:t>
      2) другие депозитные организации (далее – банки второго уровня) – код "4";</w:t>
      </w:r>
    </w:p>
    <w:bookmarkEnd w:id="44"/>
    <w:bookmarkStart w:name="z48" w:id="45"/>
    <w:p>
      <w:pPr>
        <w:spacing w:after="0"/>
        <w:ind w:left="0"/>
        <w:jc w:val="both"/>
      </w:pPr>
      <w:r>
        <w:rPr>
          <w:rFonts w:ascii="Times New Roman"/>
          <w:b w:val="false"/>
          <w:i w:val="false"/>
          <w:color w:val="000000"/>
          <w:sz w:val="28"/>
        </w:rPr>
        <w:t>
      3) другие финансовые организации (далее – финансовые организации) – код "5".</w:t>
      </w:r>
    </w:p>
    <w:bookmarkEnd w:id="45"/>
    <w:bookmarkStart w:name="z49" w:id="46"/>
    <w:p>
      <w:pPr>
        <w:spacing w:after="0"/>
        <w:ind w:left="0"/>
        <w:jc w:val="both"/>
      </w:pPr>
      <w:r>
        <w:rPr>
          <w:rFonts w:ascii="Times New Roman"/>
          <w:b w:val="false"/>
          <w:i w:val="false"/>
          <w:color w:val="000000"/>
          <w:sz w:val="28"/>
        </w:rPr>
        <w:t>
      Код "3" включает институциональные единицы, которые осуществляют контроль над ключевыми аспектами финансовой системы. К данному подсектору относятся центральные (национальные) банки, которым свойственна такая деятельность, как эмиссия национальной валюты, управление международными резервами страны, операции с МВФ и другими международными финансовыми организациями, предоставление кредита другим депозитным корпорациям.</w:t>
      </w:r>
    </w:p>
    <w:bookmarkEnd w:id="46"/>
    <w:bookmarkStart w:name="z50" w:id="47"/>
    <w:p>
      <w:pPr>
        <w:spacing w:after="0"/>
        <w:ind w:left="0"/>
        <w:jc w:val="both"/>
      </w:pPr>
      <w:r>
        <w:rPr>
          <w:rFonts w:ascii="Times New Roman"/>
          <w:b w:val="false"/>
          <w:i w:val="false"/>
          <w:color w:val="000000"/>
          <w:sz w:val="28"/>
        </w:rPr>
        <w:t>
      Код "4" включает институциональные единицы, основным видом деятельности которых является финансовое посредничество и обязательства которых имеют форму депозитов или их аналогов (близких заменителей депозитов, которые включаются в национальное определение широких денег).</w:t>
      </w:r>
    </w:p>
    <w:bookmarkEnd w:id="47"/>
    <w:bookmarkStart w:name="z51" w:id="48"/>
    <w:p>
      <w:pPr>
        <w:spacing w:after="0"/>
        <w:ind w:left="0"/>
        <w:jc w:val="both"/>
      </w:pPr>
      <w:r>
        <w:rPr>
          <w:rFonts w:ascii="Times New Roman"/>
          <w:b w:val="false"/>
          <w:i w:val="false"/>
          <w:color w:val="000000"/>
          <w:sz w:val="28"/>
        </w:rPr>
        <w:t>
      Код "5" включает все остальные институциональные единицы данного сектора, которые осуществляют посредническую либо вспомогательную финансовую деятельность, либо совмещают эти функции. К этой группе относятся такие организации, как кредитные товарищества, микрокредитные организации, страховые (перестраховочные) организации, накопительные пенсионные фонды, ломбарды, ипотечные организации, финансовые лизинговые компании, факторинговые компании, дочерние организации специального назначения, инвестиционные фонды, иные организации, осуществляющие отдельные виды банковских операций, а также валютные и фондовые биржи, дилеры, брокеры и агенты, различные посредники в получении кредита, страховые брокеры, фонды гарантирования, обменные пункты и другие финансовые организации.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постановлением Правления Национального Банка РК от 24.08.2012 </w:t>
      </w:r>
      <w:r>
        <w:rPr>
          <w:rFonts w:ascii="Times New Roman"/>
          <w:b w:val="false"/>
          <w:i w:val="false"/>
          <w:color w:val="ff0000"/>
          <w:sz w:val="28"/>
        </w:rPr>
        <w:t>№ 280</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10. Сектор нефинансовых организаций включает в себя следующие подсектора:</w:t>
      </w:r>
    </w:p>
    <w:bookmarkEnd w:id="49"/>
    <w:bookmarkStart w:name="z53" w:id="50"/>
    <w:p>
      <w:pPr>
        <w:spacing w:after="0"/>
        <w:ind w:left="0"/>
        <w:jc w:val="both"/>
      </w:pPr>
      <w:r>
        <w:rPr>
          <w:rFonts w:ascii="Times New Roman"/>
          <w:b w:val="false"/>
          <w:i w:val="false"/>
          <w:color w:val="000000"/>
          <w:sz w:val="28"/>
        </w:rPr>
        <w:t>
      1) государственные нефинансовые организации – код "6";</w:t>
      </w:r>
    </w:p>
    <w:bookmarkEnd w:id="50"/>
    <w:bookmarkStart w:name="z54" w:id="51"/>
    <w:p>
      <w:pPr>
        <w:spacing w:after="0"/>
        <w:ind w:left="0"/>
        <w:jc w:val="both"/>
      </w:pPr>
      <w:r>
        <w:rPr>
          <w:rFonts w:ascii="Times New Roman"/>
          <w:b w:val="false"/>
          <w:i w:val="false"/>
          <w:color w:val="000000"/>
          <w:sz w:val="28"/>
        </w:rPr>
        <w:t>
      2) негосударственные нефинансовые организации – код "7".</w:t>
      </w:r>
    </w:p>
    <w:bookmarkEnd w:id="51"/>
    <w:bookmarkStart w:name="z55" w:id="52"/>
    <w:p>
      <w:pPr>
        <w:spacing w:after="0"/>
        <w:ind w:left="0"/>
        <w:jc w:val="both"/>
      </w:pPr>
      <w:r>
        <w:rPr>
          <w:rFonts w:ascii="Times New Roman"/>
          <w:b w:val="false"/>
          <w:i w:val="false"/>
          <w:color w:val="000000"/>
          <w:sz w:val="28"/>
        </w:rPr>
        <w:t>
      Код "6" включает институциональные единицы, занимающиеся преимущественно рыночным производством и контролируемые органами государственного управления.</w:t>
      </w:r>
    </w:p>
    <w:bookmarkEnd w:id="52"/>
    <w:bookmarkStart w:name="z56" w:id="53"/>
    <w:p>
      <w:pPr>
        <w:spacing w:after="0"/>
        <w:ind w:left="0"/>
        <w:jc w:val="both"/>
      </w:pPr>
      <w:r>
        <w:rPr>
          <w:rFonts w:ascii="Times New Roman"/>
          <w:b w:val="false"/>
          <w:i w:val="false"/>
          <w:color w:val="000000"/>
          <w:sz w:val="28"/>
        </w:rPr>
        <w:t>
      Контроль органов государственного управления осуществляется:</w:t>
      </w:r>
    </w:p>
    <w:bookmarkEnd w:id="53"/>
    <w:p>
      <w:pPr>
        <w:spacing w:after="0"/>
        <w:ind w:left="0"/>
        <w:jc w:val="both"/>
      </w:pPr>
      <w:r>
        <w:rPr>
          <w:rFonts w:ascii="Times New Roman"/>
          <w:b w:val="false"/>
          <w:i w:val="false"/>
          <w:color w:val="000000"/>
          <w:sz w:val="28"/>
        </w:rPr>
        <w:t>
      путем приобретения контрольного пакета голосующих акций или установления иных форм контроля над более чем половиной голосов акционеров;</w:t>
      </w:r>
    </w:p>
    <w:p>
      <w:pPr>
        <w:spacing w:after="0"/>
        <w:ind w:left="0"/>
        <w:jc w:val="both"/>
      </w:pPr>
      <w:r>
        <w:rPr>
          <w:rFonts w:ascii="Times New Roman"/>
          <w:b w:val="false"/>
          <w:i w:val="false"/>
          <w:color w:val="000000"/>
          <w:sz w:val="28"/>
        </w:rPr>
        <w:t>
      в результате принятия специального законодательства, указа или положения, дающих органам государственного управления право определять политику корпорации или назначать ее директоров.</w:t>
      </w:r>
    </w:p>
    <w:p>
      <w:pPr>
        <w:spacing w:after="0"/>
        <w:ind w:left="0"/>
        <w:jc w:val="both"/>
      </w:pPr>
      <w:r>
        <w:rPr>
          <w:rFonts w:ascii="Times New Roman"/>
          <w:b w:val="false"/>
          <w:i w:val="false"/>
          <w:color w:val="000000"/>
          <w:sz w:val="28"/>
        </w:rPr>
        <w:t>
      В данную подгруппу не включаются те некоммерческие организации, которые контролируются и финансируются органами государственного управления, поскольку они относятся к сектору органов государственного 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Правления Национального Банка РК от 24.08.2012 </w:t>
      </w:r>
      <w:r>
        <w:rPr>
          <w:rFonts w:ascii="Times New Roman"/>
          <w:b w:val="false"/>
          <w:i w:val="false"/>
          <w:color w:val="ff0000"/>
          <w:sz w:val="28"/>
        </w:rPr>
        <w:t>№ 280</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57" w:id="54"/>
    <w:p>
      <w:pPr>
        <w:spacing w:after="0"/>
        <w:ind w:left="0"/>
        <w:jc w:val="both"/>
      </w:pPr>
      <w:r>
        <w:rPr>
          <w:rFonts w:ascii="Times New Roman"/>
          <w:b w:val="false"/>
          <w:i w:val="false"/>
          <w:color w:val="000000"/>
          <w:sz w:val="28"/>
        </w:rPr>
        <w:t>
      11. Сектор некоммерческих организаций, обслуживающих домашние хозяйства, – код "8" – включает в себя институциональные единицы:</w:t>
      </w:r>
    </w:p>
    <w:bookmarkEnd w:id="54"/>
    <w:bookmarkStart w:name="z58" w:id="55"/>
    <w:p>
      <w:pPr>
        <w:spacing w:after="0"/>
        <w:ind w:left="0"/>
        <w:jc w:val="both"/>
      </w:pPr>
      <w:r>
        <w:rPr>
          <w:rFonts w:ascii="Times New Roman"/>
          <w:b w:val="false"/>
          <w:i w:val="false"/>
          <w:color w:val="000000"/>
          <w:sz w:val="28"/>
        </w:rPr>
        <w:t>
      1) которые создаются ассоциациями лиц с тем, чтобы обеспечивать товарами или услугами самих членов этих ассоциаций. Такие услуги обычно предоставляются бесплатно или финансируются за счет регулярных членских взносов. К ним относятся общественные объединения, в том числе религиозные объединения, политические партии, профессиональные союзы, национальные культурные центры и другие;</w:t>
      </w:r>
    </w:p>
    <w:bookmarkEnd w:id="55"/>
    <w:bookmarkStart w:name="z59" w:id="56"/>
    <w:p>
      <w:pPr>
        <w:spacing w:after="0"/>
        <w:ind w:left="0"/>
        <w:jc w:val="both"/>
      </w:pPr>
      <w:r>
        <w:rPr>
          <w:rFonts w:ascii="Times New Roman"/>
          <w:b w:val="false"/>
          <w:i w:val="false"/>
          <w:color w:val="000000"/>
          <w:sz w:val="28"/>
        </w:rPr>
        <w:t>
      2) основным видом деятельности которых является оказание благотворительной помощи. К ним относятся благотворительные организации и агентства по оказанию помощи пострадавшим или нуждающимся, которые создаются в благотворительных целях для обслуживания интересов членов общества. Данные некоммерческие организации, обслуживающие домашние хозяйства, занимаются на нерыночной основе предоставлением товаров или услуг нуждающимся в них домашним хозяйствам. Средства таких некоммерческих организаций, обслуживающих домашние хозяйства, образуются за счет пожертвований в денежной или натуральной форме, поступающих от общественности, органов государственного управления и трансфертов от нерезидентов.</w:t>
      </w:r>
    </w:p>
    <w:bookmarkEnd w:id="56"/>
    <w:bookmarkStart w:name="z60" w:id="57"/>
    <w:p>
      <w:pPr>
        <w:spacing w:after="0"/>
        <w:ind w:left="0"/>
        <w:jc w:val="both"/>
      </w:pPr>
      <w:r>
        <w:rPr>
          <w:rFonts w:ascii="Times New Roman"/>
          <w:b w:val="false"/>
          <w:i w:val="false"/>
          <w:color w:val="000000"/>
          <w:sz w:val="28"/>
        </w:rPr>
        <w:t>
      12. Сектор домашних хозяйств – код "9" – включает институциональные единицы, состоящие из физических лиц, а также из небольших групп физических лиц (семьи), проживающих совместно, объединяющих (полностью или частично) свои доходы и имущество, и совместно потребляющих определенные виды товаров и услуг (жилье, продукты питания и другое). В эту группу также относятся физические лица, занимающиеся предпринимательской деятельностью без образования юридического лица.</w:t>
      </w:r>
    </w:p>
    <w:bookmarkEnd w:id="57"/>
    <w:bookmarkStart w:name="z61" w:id="58"/>
    <w:p>
      <w:pPr>
        <w:spacing w:after="0"/>
        <w:ind w:left="0"/>
        <w:jc w:val="both"/>
      </w:pPr>
      <w:r>
        <w:rPr>
          <w:rFonts w:ascii="Times New Roman"/>
          <w:b w:val="false"/>
          <w:i w:val="false"/>
          <w:color w:val="000000"/>
          <w:sz w:val="28"/>
        </w:rPr>
        <w:t xml:space="preserve">
      13. Для кодировки показателей, указанных в приложениях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Инструкции, используются следующие виды валют:</w:t>
      </w:r>
    </w:p>
    <w:bookmarkEnd w:id="58"/>
    <w:bookmarkStart w:name="z62" w:id="59"/>
    <w:p>
      <w:pPr>
        <w:spacing w:after="0"/>
        <w:ind w:left="0"/>
        <w:jc w:val="both"/>
      </w:pPr>
      <w:r>
        <w:rPr>
          <w:rFonts w:ascii="Times New Roman"/>
          <w:b w:val="false"/>
          <w:i w:val="false"/>
          <w:color w:val="000000"/>
          <w:sz w:val="28"/>
        </w:rPr>
        <w:t>
      1) казахстанский тенге – национальная валюта Республики Казахстан (далее – тенге) – код "1";</w:t>
      </w:r>
    </w:p>
    <w:bookmarkEnd w:id="59"/>
    <w:bookmarkStart w:name="z63" w:id="60"/>
    <w:p>
      <w:pPr>
        <w:spacing w:after="0"/>
        <w:ind w:left="0"/>
        <w:jc w:val="both"/>
      </w:pPr>
      <w:r>
        <w:rPr>
          <w:rFonts w:ascii="Times New Roman"/>
          <w:b w:val="false"/>
          <w:i w:val="false"/>
          <w:color w:val="000000"/>
          <w:sz w:val="28"/>
        </w:rPr>
        <w:t>
      2) свободно конвертируемая валюта (далее – СКВ) – код "2".</w:t>
      </w:r>
    </w:p>
    <w:bookmarkEnd w:id="60"/>
    <w:bookmarkStart w:name="z64" w:id="61"/>
    <w:p>
      <w:pPr>
        <w:spacing w:after="0"/>
        <w:ind w:left="0"/>
        <w:jc w:val="both"/>
      </w:pPr>
      <w:r>
        <w:rPr>
          <w:rFonts w:ascii="Times New Roman"/>
          <w:b w:val="false"/>
          <w:i w:val="false"/>
          <w:color w:val="000000"/>
          <w:sz w:val="28"/>
        </w:rPr>
        <w:t>
      К группе СКВ относятся виды иностранных валют, принятых для расчетов в международной межбанковской системе CLS и для которых отсутствуют ограничения по платежам в данной валюте.</w:t>
      </w:r>
    </w:p>
    <w:bookmarkEnd w:id="61"/>
    <w:bookmarkStart w:name="z65" w:id="62"/>
    <w:p>
      <w:pPr>
        <w:spacing w:after="0"/>
        <w:ind w:left="0"/>
        <w:jc w:val="left"/>
      </w:pPr>
      <w:r>
        <w:rPr>
          <w:rFonts w:ascii="Times New Roman"/>
          <w:b/>
          <w:i w:val="false"/>
          <w:color w:val="000000"/>
        </w:rPr>
        <w:t xml:space="preserve"> Данная группа включает в себя:</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2"/>
        <w:gridCol w:w="9248"/>
      </w:tblGrid>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австралийский доллар</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вона</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KRW</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гонконгский доллар</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HKD</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датская крона</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DKK</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 США</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йена</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JPY</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канадский доллар</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мексиканское песо</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MXN</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новозеландский доллар</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NZD</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израильский шекель</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норвежская крона</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NOK</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сингапурский доллар</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SGD</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фунт стерлингов</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GBP</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шведская крона</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SEK</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швейцарский франк</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CHF</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южноафриканский рэнд</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ZAR;</w:t>
            </w:r>
          </w:p>
        </w:tc>
      </w:tr>
    </w:tbl>
    <w:bookmarkStart w:name="z66" w:id="63"/>
    <w:p>
      <w:pPr>
        <w:spacing w:after="0"/>
        <w:ind w:left="0"/>
        <w:jc w:val="both"/>
      </w:pPr>
      <w:r>
        <w:rPr>
          <w:rFonts w:ascii="Times New Roman"/>
          <w:b w:val="false"/>
          <w:i w:val="false"/>
          <w:color w:val="000000"/>
          <w:sz w:val="28"/>
        </w:rPr>
        <w:t>
      3) другие виды валют (далее – ДВВ) – код "3".</w:t>
      </w:r>
    </w:p>
    <w:bookmarkEnd w:id="63"/>
    <w:bookmarkStart w:name="z67" w:id="64"/>
    <w:p>
      <w:pPr>
        <w:spacing w:after="0"/>
        <w:ind w:left="0"/>
        <w:jc w:val="both"/>
      </w:pPr>
      <w:r>
        <w:rPr>
          <w:rFonts w:ascii="Times New Roman"/>
          <w:b w:val="false"/>
          <w:i w:val="false"/>
          <w:color w:val="000000"/>
          <w:sz w:val="28"/>
        </w:rPr>
        <w:t>
      К группе ДВВ относятся валюты, не являющиеся тенге и не входящие в группу СКВ.</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постановлением Правления Национального Банка РК от 24.08.2012 </w:t>
      </w:r>
      <w:r>
        <w:rPr>
          <w:rFonts w:ascii="Times New Roman"/>
          <w:b w:val="false"/>
          <w:i w:val="false"/>
          <w:color w:val="ff0000"/>
          <w:sz w:val="28"/>
        </w:rPr>
        <w:t>№ 280</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68" w:id="65"/>
    <w:p>
      <w:pPr>
        <w:spacing w:after="0"/>
        <w:ind w:left="0"/>
        <w:jc w:val="both"/>
      </w:pPr>
      <w:r>
        <w:rPr>
          <w:rFonts w:ascii="Times New Roman"/>
          <w:b w:val="false"/>
          <w:i w:val="false"/>
          <w:color w:val="000000"/>
          <w:sz w:val="28"/>
        </w:rPr>
        <w:t xml:space="preserve">
      14. Сведения в приложениях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Инструкции представляются по номерам показателей, которые далее детализируются по признакам резидентства, сектора экономики и вида валют.</w:t>
      </w:r>
    </w:p>
    <w:bookmarkEnd w:id="65"/>
    <w:p>
      <w:pPr>
        <w:spacing w:after="0"/>
        <w:ind w:left="0"/>
        <w:jc w:val="both"/>
      </w:pPr>
      <w:r>
        <w:rPr>
          <w:rFonts w:ascii="Times New Roman"/>
          <w:b w:val="false"/>
          <w:i w:val="false"/>
          <w:color w:val="000000"/>
          <w:sz w:val="28"/>
        </w:rPr>
        <w:t xml:space="preserve">
      Структура кодов показателей в приложениях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Инструкции представляет собой систему цифровых символов: АААА Х У Z (далее - код), где:</w:t>
      </w:r>
    </w:p>
    <w:bookmarkStart w:name="z69" w:id="66"/>
    <w:p>
      <w:pPr>
        <w:spacing w:after="0"/>
        <w:ind w:left="0"/>
        <w:jc w:val="both"/>
      </w:pPr>
      <w:r>
        <w:rPr>
          <w:rFonts w:ascii="Times New Roman"/>
          <w:b w:val="false"/>
          <w:i w:val="false"/>
          <w:color w:val="000000"/>
          <w:sz w:val="28"/>
        </w:rPr>
        <w:t>
      АААА – номер показателя;</w:t>
      </w:r>
    </w:p>
    <w:bookmarkEnd w:id="66"/>
    <w:bookmarkStart w:name="z70" w:id="67"/>
    <w:p>
      <w:pPr>
        <w:spacing w:after="0"/>
        <w:ind w:left="0"/>
        <w:jc w:val="both"/>
      </w:pPr>
      <w:r>
        <w:rPr>
          <w:rFonts w:ascii="Times New Roman"/>
          <w:b w:val="false"/>
          <w:i w:val="false"/>
          <w:color w:val="000000"/>
          <w:sz w:val="28"/>
        </w:rPr>
        <w:t>
      X - признак резидентства ("1" - резидент Республики Казахстан, "2" - нерезидент Республики Казахстан);</w:t>
      </w:r>
    </w:p>
    <w:bookmarkEnd w:id="67"/>
    <w:bookmarkStart w:name="z71" w:id="68"/>
    <w:p>
      <w:pPr>
        <w:spacing w:after="0"/>
        <w:ind w:left="0"/>
        <w:jc w:val="both"/>
      </w:pPr>
      <w:r>
        <w:rPr>
          <w:rFonts w:ascii="Times New Roman"/>
          <w:b w:val="false"/>
          <w:i w:val="false"/>
          <w:color w:val="000000"/>
          <w:sz w:val="28"/>
        </w:rPr>
        <w:t xml:space="preserve">
      Y – признак сектора экономики (описание секторов экономики приведено в пунктах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Инструкции);</w:t>
      </w:r>
    </w:p>
    <w:bookmarkEnd w:id="68"/>
    <w:bookmarkStart w:name="z72" w:id="69"/>
    <w:p>
      <w:pPr>
        <w:spacing w:after="0"/>
        <w:ind w:left="0"/>
        <w:jc w:val="both"/>
      </w:pPr>
      <w:r>
        <w:rPr>
          <w:rFonts w:ascii="Times New Roman"/>
          <w:b w:val="false"/>
          <w:i w:val="false"/>
          <w:color w:val="000000"/>
          <w:sz w:val="28"/>
        </w:rPr>
        <w:t>
      Z – признак вида валюты ("1" - тенге, "2" - СКВ, "3" - ДВВ).</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Правления Национального Банка РК от 24.08.2012 </w:t>
      </w:r>
      <w:r>
        <w:rPr>
          <w:rFonts w:ascii="Times New Roman"/>
          <w:b w:val="false"/>
          <w:i w:val="false"/>
          <w:color w:val="ff0000"/>
          <w:sz w:val="28"/>
        </w:rPr>
        <w:t>№ 280</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73" w:id="70"/>
    <w:p>
      <w:pPr>
        <w:spacing w:after="0"/>
        <w:ind w:left="0"/>
        <w:jc w:val="both"/>
      </w:pPr>
      <w:r>
        <w:rPr>
          <w:rFonts w:ascii="Times New Roman"/>
          <w:b w:val="false"/>
          <w:i w:val="false"/>
          <w:color w:val="000000"/>
          <w:sz w:val="28"/>
        </w:rPr>
        <w:t>
      15. Нулевое обозначение сведений в символах X, Y и Z означает отсутствие детализации по данной позиции.</w:t>
      </w:r>
    </w:p>
    <w:bookmarkEnd w:id="70"/>
    <w:bookmarkStart w:name="z74" w:id="71"/>
    <w:p>
      <w:pPr>
        <w:spacing w:after="0"/>
        <w:ind w:left="0"/>
        <w:jc w:val="both"/>
      </w:pPr>
      <w:r>
        <w:rPr>
          <w:rFonts w:ascii="Times New Roman"/>
          <w:b w:val="false"/>
          <w:i w:val="false"/>
          <w:color w:val="000000"/>
          <w:sz w:val="28"/>
        </w:rPr>
        <w:t>
      16. Детализация активов по символам X и Y производится по резидентству и сектору экономики дебитора (эмитента), детализация обязательств по тем же позициям – по резидентству и сектору экономики кредитора.</w:t>
      </w:r>
    </w:p>
    <w:bookmarkEnd w:id="71"/>
    <w:bookmarkStart w:name="z75" w:id="72"/>
    <w:p>
      <w:pPr>
        <w:spacing w:after="0"/>
        <w:ind w:left="0"/>
        <w:jc w:val="both"/>
      </w:pPr>
      <w:r>
        <w:rPr>
          <w:rFonts w:ascii="Times New Roman"/>
          <w:b w:val="false"/>
          <w:i w:val="false"/>
          <w:color w:val="000000"/>
          <w:sz w:val="28"/>
        </w:rPr>
        <w:t>
      17. По номерам показателей 1405, 1406, 1425, 1752, 1864 проставляется сектор экономики векселедателя.</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постановления Правления Национального Банка РК от 24.08.2012 </w:t>
      </w:r>
      <w:r>
        <w:rPr>
          <w:rFonts w:ascii="Times New Roman"/>
          <w:b w:val="false"/>
          <w:i w:val="false"/>
          <w:color w:val="ff0000"/>
          <w:sz w:val="28"/>
        </w:rPr>
        <w:t>№ 280</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21" w:id="73"/>
    <w:p>
      <w:pPr>
        <w:spacing w:after="0"/>
        <w:ind w:left="0"/>
        <w:jc w:val="both"/>
      </w:pPr>
      <w:r>
        <w:rPr>
          <w:rFonts w:ascii="Times New Roman"/>
          <w:b w:val="false"/>
          <w:i w:val="false"/>
          <w:color w:val="000000"/>
          <w:sz w:val="28"/>
        </w:rPr>
        <w:t>
      17-1. По номерам показателей 1401, 1411, 1417, 1420, 1421, 1424, 1740, 1741 по сектору экономики "5" представляются сведения по тем финансовым организациям, которые не имеют лицензии уполномоченного органа и которые не учитываются в показателях группы 1320 и в номерах показателей 1733, 1734.</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17-1 в соответствии с постановлением Правления Национального Банка РК от 28.06.2013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18. По номерам показателей 2301, 2303, 2306, 2401, 2402, 2405, 2406 в случае отсутствия возможности достоверно определить резидентство и сектор экономики держателя ценной бумаги указывается резидентство и сектор экономики номинального держателя (доверительного собственника).</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постановления Правления Национального Банка РК от 24.08.2012 </w:t>
      </w:r>
      <w:r>
        <w:rPr>
          <w:rFonts w:ascii="Times New Roman"/>
          <w:b w:val="false"/>
          <w:i w:val="false"/>
          <w:color w:val="ff0000"/>
          <w:sz w:val="28"/>
        </w:rPr>
        <w:t>№ 280</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77" w:id="75"/>
    <w:p>
      <w:pPr>
        <w:spacing w:after="0"/>
        <w:ind w:left="0"/>
        <w:jc w:val="both"/>
      </w:pPr>
      <w:r>
        <w:rPr>
          <w:rFonts w:ascii="Times New Roman"/>
          <w:b w:val="false"/>
          <w:i w:val="false"/>
          <w:color w:val="000000"/>
          <w:sz w:val="28"/>
        </w:rPr>
        <w:t>
      19. В случае, если имеет место операция по размещению вкладов банков второго уровня и ипотечных организаций в организации, осуществляющие отдельные виды банковских операций, либо в акционерное общество "Казпочта", данная операция отражается на счетах группы 1250 "Вклады, размещенные в других банках" с указанием соответствующего сектора экономики.</w:t>
      </w:r>
    </w:p>
    <w:bookmarkEnd w:id="75"/>
    <w:bookmarkStart w:name="z78" w:id="76"/>
    <w:p>
      <w:pPr>
        <w:spacing w:after="0"/>
        <w:ind w:left="0"/>
        <w:jc w:val="both"/>
      </w:pPr>
      <w:r>
        <w:rPr>
          <w:rFonts w:ascii="Times New Roman"/>
          <w:b w:val="false"/>
          <w:i w:val="false"/>
          <w:color w:val="000000"/>
          <w:sz w:val="28"/>
        </w:rPr>
        <w:t xml:space="preserve">
      20. В приложениях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Инструкции принята следующая классификация активов и обязательств по срокам:</w:t>
      </w:r>
    </w:p>
    <w:bookmarkEnd w:id="76"/>
    <w:bookmarkStart w:name="z79" w:id="77"/>
    <w:p>
      <w:pPr>
        <w:spacing w:after="0"/>
        <w:ind w:left="0"/>
        <w:jc w:val="both"/>
      </w:pPr>
      <w:r>
        <w:rPr>
          <w:rFonts w:ascii="Times New Roman"/>
          <w:b w:val="false"/>
          <w:i w:val="false"/>
          <w:color w:val="000000"/>
          <w:sz w:val="28"/>
        </w:rPr>
        <w:t>
      1) краткосрочные – до одного года включительно;</w:t>
      </w:r>
    </w:p>
    <w:bookmarkEnd w:id="77"/>
    <w:bookmarkStart w:name="z80" w:id="78"/>
    <w:p>
      <w:pPr>
        <w:spacing w:after="0"/>
        <w:ind w:left="0"/>
        <w:jc w:val="both"/>
      </w:pPr>
      <w:r>
        <w:rPr>
          <w:rFonts w:ascii="Times New Roman"/>
          <w:b w:val="false"/>
          <w:i w:val="false"/>
          <w:color w:val="000000"/>
          <w:sz w:val="28"/>
        </w:rPr>
        <w:t>
      2) долгосрочные – свыше одного года.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постановлением Правления Национального Банка РК от 24.08.2012 </w:t>
      </w:r>
      <w:r>
        <w:rPr>
          <w:rFonts w:ascii="Times New Roman"/>
          <w:b w:val="false"/>
          <w:i w:val="false"/>
          <w:color w:val="ff0000"/>
          <w:sz w:val="28"/>
        </w:rPr>
        <w:t>№ 280</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81" w:id="79"/>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приложении 2</w:t>
      </w:r>
      <w:r>
        <w:rPr>
          <w:rFonts w:ascii="Times New Roman"/>
          <w:b w:val="false"/>
          <w:i w:val="false"/>
          <w:color w:val="000000"/>
          <w:sz w:val="28"/>
        </w:rPr>
        <w:t xml:space="preserve"> к Инструкции представляются сведения по операциям только с филиалами и представительствами иностранных компаний, осуществляющими свою деятельность на территории Республики Казахстан и относящиеся к нерезидентам.</w:t>
      </w:r>
    </w:p>
    <w:bookmarkEnd w:id="79"/>
    <w:bookmarkStart w:name="z82" w:id="80"/>
    <w:p>
      <w:pPr>
        <w:spacing w:after="0"/>
        <w:ind w:left="0"/>
        <w:jc w:val="both"/>
      </w:pPr>
      <w:r>
        <w:rPr>
          <w:rFonts w:ascii="Times New Roman"/>
          <w:b w:val="false"/>
          <w:i w:val="false"/>
          <w:color w:val="000000"/>
          <w:sz w:val="28"/>
        </w:rPr>
        <w:t>
      Сведения представляются с детализацией по следующим секторам экономики:</w:t>
      </w:r>
    </w:p>
    <w:bookmarkEnd w:id="80"/>
    <w:bookmarkStart w:name="z83" w:id="81"/>
    <w:p>
      <w:pPr>
        <w:spacing w:after="0"/>
        <w:ind w:left="0"/>
        <w:jc w:val="both"/>
      </w:pPr>
      <w:r>
        <w:rPr>
          <w:rFonts w:ascii="Times New Roman"/>
          <w:b w:val="false"/>
          <w:i w:val="false"/>
          <w:color w:val="000000"/>
          <w:sz w:val="28"/>
        </w:rPr>
        <w:t>
      1) другие финансовые организации – код "5";</w:t>
      </w:r>
    </w:p>
    <w:bookmarkEnd w:id="81"/>
    <w:bookmarkStart w:name="z84" w:id="82"/>
    <w:p>
      <w:pPr>
        <w:spacing w:after="0"/>
        <w:ind w:left="0"/>
        <w:jc w:val="both"/>
      </w:pPr>
      <w:r>
        <w:rPr>
          <w:rFonts w:ascii="Times New Roman"/>
          <w:b w:val="false"/>
          <w:i w:val="false"/>
          <w:color w:val="000000"/>
          <w:sz w:val="28"/>
        </w:rPr>
        <w:t>
      2) государственные нефинансовые организации – код "6";</w:t>
      </w:r>
    </w:p>
    <w:bookmarkEnd w:id="82"/>
    <w:bookmarkStart w:name="z85" w:id="83"/>
    <w:p>
      <w:pPr>
        <w:spacing w:after="0"/>
        <w:ind w:left="0"/>
        <w:jc w:val="both"/>
      </w:pPr>
      <w:r>
        <w:rPr>
          <w:rFonts w:ascii="Times New Roman"/>
          <w:b w:val="false"/>
          <w:i w:val="false"/>
          <w:color w:val="000000"/>
          <w:sz w:val="28"/>
        </w:rPr>
        <w:t>
      3) негосударственные нефинансовые организации – код "7";</w:t>
      </w:r>
    </w:p>
    <w:bookmarkEnd w:id="83"/>
    <w:bookmarkStart w:name="z86" w:id="84"/>
    <w:p>
      <w:pPr>
        <w:spacing w:after="0"/>
        <w:ind w:left="0"/>
        <w:jc w:val="both"/>
      </w:pPr>
      <w:r>
        <w:rPr>
          <w:rFonts w:ascii="Times New Roman"/>
          <w:b w:val="false"/>
          <w:i w:val="false"/>
          <w:color w:val="000000"/>
          <w:sz w:val="28"/>
        </w:rPr>
        <w:t>
      4) некоммерческие организации, обслуживающие домашние хозяйства – код "8".</w:t>
      </w:r>
    </w:p>
    <w:bookmarkEnd w:id="84"/>
    <w:bookmarkStart w:name="z87" w:id="85"/>
    <w:p>
      <w:pPr>
        <w:spacing w:after="0"/>
        <w:ind w:left="0"/>
        <w:jc w:val="both"/>
      </w:pPr>
      <w:r>
        <w:rPr>
          <w:rFonts w:ascii="Times New Roman"/>
          <w:b w:val="false"/>
          <w:i w:val="false"/>
          <w:color w:val="000000"/>
          <w:sz w:val="28"/>
        </w:rPr>
        <w:t>
      Секторы экономики филиалов и представительств иностранных компаний, осуществляющих свою деятельность на территории Республики Казахстан, соответствуют секторам экономики их головных компаний.</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постановлением Правления Национального Банка РК от 24.08.2012 </w:t>
      </w:r>
      <w:r>
        <w:rPr>
          <w:rFonts w:ascii="Times New Roman"/>
          <w:b w:val="false"/>
          <w:i w:val="false"/>
          <w:color w:val="ff0000"/>
          <w:sz w:val="28"/>
        </w:rPr>
        <w:t>№ 280</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88" w:id="86"/>
    <w:p>
      <w:pPr>
        <w:spacing w:after="0"/>
        <w:ind w:left="0"/>
        <w:jc w:val="both"/>
      </w:pPr>
      <w:r>
        <w:rPr>
          <w:rFonts w:ascii="Times New Roman"/>
          <w:b w:val="false"/>
          <w:i w:val="false"/>
          <w:color w:val="000000"/>
          <w:sz w:val="28"/>
        </w:rPr>
        <w:t>
      22. Банки второго уровня, за исключением случая, предусмотренного пунктом 22-1 Инструкции, представляют в Национальный Банк:</w:t>
      </w:r>
    </w:p>
    <w:bookmarkEnd w:id="86"/>
    <w:p>
      <w:pPr>
        <w:spacing w:after="0"/>
        <w:ind w:left="0"/>
        <w:jc w:val="both"/>
      </w:pPr>
      <w:r>
        <w:rPr>
          <w:rFonts w:ascii="Times New Roman"/>
          <w:b w:val="false"/>
          <w:i w:val="false"/>
          <w:color w:val="000000"/>
          <w:sz w:val="28"/>
        </w:rPr>
        <w:t>
      1) имеющие не более десяти филиалов:</w:t>
      </w:r>
    </w:p>
    <w:p>
      <w:pPr>
        <w:spacing w:after="0"/>
        <w:ind w:left="0"/>
        <w:jc w:val="both"/>
      </w:pPr>
      <w:r>
        <w:rPr>
          <w:rFonts w:ascii="Times New Roman"/>
          <w:b w:val="false"/>
          <w:i w:val="false"/>
          <w:color w:val="000000"/>
          <w:sz w:val="28"/>
        </w:rPr>
        <w:t>
      ежедневные сведения - не позднее двух рабочих дней, следующих за отчетным днем (за исключением сведений за первые отчетные дни месяца, которые представляются одновременно с ежемесячными сведениями);</w:t>
      </w:r>
    </w:p>
    <w:p>
      <w:pPr>
        <w:spacing w:after="0"/>
        <w:ind w:left="0"/>
        <w:jc w:val="both"/>
      </w:pPr>
      <w:r>
        <w:rPr>
          <w:rFonts w:ascii="Times New Roman"/>
          <w:b w:val="false"/>
          <w:i w:val="false"/>
          <w:color w:val="000000"/>
          <w:sz w:val="28"/>
        </w:rPr>
        <w:t>
      ежемесячные сведения - не позднее трех рабочих дней, следующих за последним днем отчетного месяца;</w:t>
      </w:r>
    </w:p>
    <w:p>
      <w:pPr>
        <w:spacing w:after="0"/>
        <w:ind w:left="0"/>
        <w:jc w:val="both"/>
      </w:pPr>
      <w:r>
        <w:rPr>
          <w:rFonts w:ascii="Times New Roman"/>
          <w:b w:val="false"/>
          <w:i w:val="false"/>
          <w:color w:val="000000"/>
          <w:sz w:val="28"/>
        </w:rPr>
        <w:t>
      2) имеющие десять и более филиалов:</w:t>
      </w:r>
    </w:p>
    <w:p>
      <w:pPr>
        <w:spacing w:after="0"/>
        <w:ind w:left="0"/>
        <w:jc w:val="both"/>
      </w:pPr>
      <w:r>
        <w:rPr>
          <w:rFonts w:ascii="Times New Roman"/>
          <w:b w:val="false"/>
          <w:i w:val="false"/>
          <w:color w:val="000000"/>
          <w:sz w:val="28"/>
        </w:rPr>
        <w:t>
      ежедневные сведения - не позднее трех рабочих дней, следующих за отчетным днем (за исключением сведений за первые отчетные дни месяца, которые представляются одновременно с ежемесячными сведениями);</w:t>
      </w:r>
    </w:p>
    <w:p>
      <w:pPr>
        <w:spacing w:after="0"/>
        <w:ind w:left="0"/>
        <w:jc w:val="both"/>
      </w:pPr>
      <w:r>
        <w:rPr>
          <w:rFonts w:ascii="Times New Roman"/>
          <w:b w:val="false"/>
          <w:i w:val="false"/>
          <w:color w:val="000000"/>
          <w:sz w:val="28"/>
        </w:rPr>
        <w:t>
      ежемесячные сведения - не позднее пяти рабочих дней, следующих за последним днем отчетного месяца.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постановления Правления Национального Банка РК от 08.05.2015 </w:t>
      </w:r>
      <w:r>
        <w:rPr>
          <w:rFonts w:ascii="Times New Roman"/>
          <w:b w:val="false"/>
          <w:i w:val="false"/>
          <w:color w:val="ff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22-1 действует до 01.02.2016 (порядок введения в действие  см. </w:t>
      </w:r>
      <w:r>
        <w:rPr>
          <w:rFonts w:ascii="Times New Roman"/>
          <w:b w:val="false"/>
          <w:i w:val="false"/>
          <w:color w:val="ff0000"/>
          <w:sz w:val="28"/>
        </w:rPr>
        <w:t>п.5</w:t>
      </w:r>
      <w:r>
        <w:rPr>
          <w:rFonts w:ascii="Times New Roman"/>
          <w:b w:val="false"/>
          <w:i w:val="false"/>
          <w:color w:val="ff0000"/>
          <w:sz w:val="28"/>
        </w:rPr>
        <w:t xml:space="preserve"> постановления Правления Национального Банка РК от 08.05.2015 № 73).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22-1. Родительский банк второго уровня, осуществивший операцию по одновременной передаче активов и обязательств между родительским банком и дочерним банком, в отношении которого проведена реструктуризация в соответствии с Законом о банках, представляет в Национальный Банк сведения в следующие сроки:</w:t>
      </w:r>
    </w:p>
    <w:p>
      <w:pPr>
        <w:spacing w:after="0"/>
        <w:ind w:left="0"/>
        <w:jc w:val="both"/>
      </w:pPr>
      <w:r>
        <w:rPr>
          <w:rFonts w:ascii="Times New Roman"/>
          <w:b w:val="false"/>
          <w:i w:val="false"/>
          <w:color w:val="000000"/>
          <w:sz w:val="28"/>
        </w:rPr>
        <w:t xml:space="preserve">
      1) ежедневые сведения - не позднее пяти рабочих дней, следующих за отчетным днем (за исключением сведений за первые отчетные дни месяца, которые представляются одновременно с ежемесячными сведениями); </w:t>
      </w:r>
    </w:p>
    <w:p>
      <w:pPr>
        <w:spacing w:after="0"/>
        <w:ind w:left="0"/>
        <w:jc w:val="both"/>
      </w:pPr>
      <w:r>
        <w:rPr>
          <w:rFonts w:ascii="Times New Roman"/>
          <w:b w:val="false"/>
          <w:i w:val="false"/>
          <w:color w:val="000000"/>
          <w:sz w:val="28"/>
        </w:rPr>
        <w:t>
      2) ежемесячные сведения - не позднее семи рабочих дней, следующих за последним днем отчетного месяца.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22-1 в соответствии с постановлением Правления Национального Банка РК от 08.05.2015 </w:t>
      </w:r>
      <w:r>
        <w:rPr>
          <w:rFonts w:ascii="Times New Roman"/>
          <w:b w:val="false"/>
          <w:i w:val="false"/>
          <w:color w:val="ff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87"/>
    <w:p>
      <w:pPr>
        <w:spacing w:after="0"/>
        <w:ind w:left="0"/>
        <w:jc w:val="both"/>
      </w:pPr>
      <w:r>
        <w:rPr>
          <w:rFonts w:ascii="Times New Roman"/>
          <w:b w:val="false"/>
          <w:i w:val="false"/>
          <w:color w:val="000000"/>
          <w:sz w:val="28"/>
        </w:rPr>
        <w:t>
      23. Банк Развития Казахстана представляет сведения ежемесячно – не позднее трех рабочих дней, следующих за последним днем отчетного месяца.</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постановления Правления Национального Банка РК от 24.08.2012 </w:t>
      </w:r>
      <w:r>
        <w:rPr>
          <w:rFonts w:ascii="Times New Roman"/>
          <w:b w:val="false"/>
          <w:i w:val="false"/>
          <w:color w:val="ff0000"/>
          <w:sz w:val="28"/>
        </w:rPr>
        <w:t>№ 280</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96" w:id="88"/>
    <w:p>
      <w:pPr>
        <w:spacing w:after="0"/>
        <w:ind w:left="0"/>
        <w:jc w:val="both"/>
      </w:pPr>
      <w:r>
        <w:rPr>
          <w:rFonts w:ascii="Times New Roman"/>
          <w:b w:val="false"/>
          <w:i w:val="false"/>
          <w:color w:val="000000"/>
          <w:sz w:val="28"/>
        </w:rPr>
        <w:t>
      24. Ипотечные организации представляют сведения в территориальные филиалы Национального Банка по месту своего нахождения ежемесячно, не позднее восьмого числа месяца, следующего за отчетным.</w:t>
      </w:r>
    </w:p>
    <w:bookmarkEnd w:id="88"/>
    <w:bookmarkStart w:name="z97" w:id="89"/>
    <w:p>
      <w:pPr>
        <w:spacing w:after="0"/>
        <w:ind w:left="0"/>
        <w:jc w:val="both"/>
      </w:pPr>
      <w:r>
        <w:rPr>
          <w:rFonts w:ascii="Times New Roman"/>
          <w:b w:val="false"/>
          <w:i w:val="false"/>
          <w:color w:val="000000"/>
          <w:sz w:val="28"/>
        </w:rPr>
        <w:t>
      25. Банки второго уровня и Банк Развития Казахстана представляют сведения в Национальный Банк в электронном виде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Правления Национального Банка РК от 24.08.2012 </w:t>
      </w:r>
      <w:r>
        <w:rPr>
          <w:rFonts w:ascii="Times New Roman"/>
          <w:b w:val="false"/>
          <w:i w:val="false"/>
          <w:color w:val="ff0000"/>
          <w:sz w:val="28"/>
        </w:rPr>
        <w:t>№ 280</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98" w:id="90"/>
    <w:p>
      <w:pPr>
        <w:spacing w:after="0"/>
        <w:ind w:left="0"/>
        <w:jc w:val="both"/>
      </w:pPr>
      <w:r>
        <w:rPr>
          <w:rFonts w:ascii="Times New Roman"/>
          <w:b w:val="false"/>
          <w:i w:val="false"/>
          <w:color w:val="000000"/>
          <w:sz w:val="28"/>
        </w:rPr>
        <w:t>
      26. Ипотечные организации представляют сведения в территориальные филиалы Национального Банка в электронном виде по месту своего нахождения.</w:t>
      </w:r>
    </w:p>
    <w:bookmarkEnd w:id="90"/>
    <w:bookmarkStart w:name="z99" w:id="91"/>
    <w:p>
      <w:pPr>
        <w:spacing w:after="0"/>
        <w:ind w:left="0"/>
        <w:jc w:val="both"/>
      </w:pPr>
      <w:r>
        <w:rPr>
          <w:rFonts w:ascii="Times New Roman"/>
          <w:b w:val="false"/>
          <w:i w:val="false"/>
          <w:color w:val="000000"/>
          <w:sz w:val="28"/>
        </w:rPr>
        <w:t>
      27. Не позднее пятнадцатого числа месяца, следующего за отчетным периодом, территориальный филиал Национального Банка направляет в Национальный Банк сведения в электронном виде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w:t>
      </w:r>
    </w:p>
    <w:bookmarkEnd w:id="91"/>
    <w:bookmarkStart w:name="z100" w:id="92"/>
    <w:p>
      <w:pPr>
        <w:spacing w:after="0"/>
        <w:ind w:left="0"/>
        <w:jc w:val="both"/>
      </w:pPr>
      <w:r>
        <w:rPr>
          <w:rFonts w:ascii="Times New Roman"/>
          <w:b w:val="false"/>
          <w:i w:val="false"/>
          <w:color w:val="000000"/>
          <w:sz w:val="28"/>
        </w:rPr>
        <w:t>
      28. Сведения составляются в тенге.</w:t>
      </w:r>
    </w:p>
    <w:bookmarkEnd w:id="92"/>
    <w:bookmarkStart w:name="z101" w:id="93"/>
    <w:p>
      <w:pPr>
        <w:spacing w:after="0"/>
        <w:ind w:left="0"/>
        <w:jc w:val="both"/>
      </w:pPr>
      <w:r>
        <w:rPr>
          <w:rFonts w:ascii="Times New Roman"/>
          <w:b w:val="false"/>
          <w:i w:val="false"/>
          <w:color w:val="000000"/>
          <w:sz w:val="28"/>
        </w:rPr>
        <w:t>
      29. Единица измерения, используемая при составлении сведений, устанавливается в тысячах тенге. Сумма менее пятисот тенге округляется до нуля, а сумма, равная пятьсот тенге и выше, округляется до тысячи тенге.</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представлению</w:t>
            </w:r>
            <w:r>
              <w:br/>
            </w:r>
            <w:r>
              <w:rPr>
                <w:rFonts w:ascii="Times New Roman"/>
                <w:b w:val="false"/>
                <w:i w:val="false"/>
                <w:color w:val="000000"/>
                <w:sz w:val="20"/>
              </w:rPr>
              <w:t>банками второго уровня,</w:t>
            </w:r>
            <w:r>
              <w:br/>
            </w:r>
            <w:r>
              <w:rPr>
                <w:rFonts w:ascii="Times New Roman"/>
                <w:b w:val="false"/>
                <w:i w:val="false"/>
                <w:color w:val="000000"/>
                <w:sz w:val="20"/>
              </w:rPr>
              <w:t>Банком Развития Казахстана и</w:t>
            </w:r>
            <w:r>
              <w:br/>
            </w:r>
            <w:r>
              <w:rPr>
                <w:rFonts w:ascii="Times New Roman"/>
                <w:b w:val="false"/>
                <w:i w:val="false"/>
                <w:color w:val="000000"/>
                <w:sz w:val="20"/>
              </w:rPr>
              <w:t>ипотечными организациями в</w:t>
            </w:r>
            <w:r>
              <w:br/>
            </w:r>
            <w:r>
              <w:rPr>
                <w:rFonts w:ascii="Times New Roman"/>
                <w:b w:val="false"/>
                <w:i w:val="false"/>
                <w:color w:val="000000"/>
                <w:sz w:val="20"/>
              </w:rPr>
              <w:t>Национальный Банк Республики</w:t>
            </w:r>
            <w:r>
              <w:br/>
            </w:r>
            <w:r>
              <w:rPr>
                <w:rFonts w:ascii="Times New Roman"/>
                <w:b w:val="false"/>
                <w:i w:val="false"/>
                <w:color w:val="000000"/>
                <w:sz w:val="20"/>
              </w:rPr>
              <w:t>Казахстан сведений для</w:t>
            </w:r>
            <w:r>
              <w:br/>
            </w:r>
            <w:r>
              <w:rPr>
                <w:rFonts w:ascii="Times New Roman"/>
                <w:b w:val="false"/>
                <w:i w:val="false"/>
                <w:color w:val="000000"/>
                <w:sz w:val="20"/>
              </w:rPr>
              <w:t>формирования обзора</w:t>
            </w:r>
            <w:r>
              <w:br/>
            </w:r>
            <w:r>
              <w:rPr>
                <w:rFonts w:ascii="Times New Roman"/>
                <w:b w:val="false"/>
                <w:i w:val="false"/>
                <w:color w:val="000000"/>
                <w:sz w:val="20"/>
              </w:rPr>
              <w:t>финансового сектора</w:t>
            </w:r>
          </w:p>
        </w:tc>
      </w:tr>
    </w:tbl>
    <w:bookmarkStart w:name="z103" w:id="94"/>
    <w:p>
      <w:pPr>
        <w:spacing w:after="0"/>
        <w:ind w:left="0"/>
        <w:jc w:val="both"/>
      </w:pPr>
      <w:r>
        <w:rPr>
          <w:rFonts w:ascii="Times New Roman"/>
          <w:b w:val="false"/>
          <w:i w:val="false"/>
          <w:color w:val="000000"/>
          <w:sz w:val="28"/>
        </w:rPr>
        <w:t xml:space="preserve">
      Форма            </w:t>
      </w:r>
    </w:p>
    <w:bookmarkEnd w:id="94"/>
    <w:bookmarkStart w:name="z104" w:id="95"/>
    <w:p>
      <w:pPr>
        <w:spacing w:after="0"/>
        <w:ind w:left="0"/>
        <w:jc w:val="left"/>
      </w:pPr>
      <w:r>
        <w:rPr>
          <w:rFonts w:ascii="Times New Roman"/>
          <w:b/>
          <w:i w:val="false"/>
          <w:color w:val="000000"/>
        </w:rPr>
        <w:t xml:space="preserve"> Перечень</w:t>
      </w:r>
      <w:r>
        <w:br/>
      </w:r>
      <w:r>
        <w:rPr>
          <w:rFonts w:ascii="Times New Roman"/>
          <w:b/>
          <w:i w:val="false"/>
          <w:color w:val="000000"/>
        </w:rPr>
        <w:t>показателей для составления обзора финансового сектора</w:t>
      </w:r>
    </w:p>
    <w:bookmarkEnd w:id="95"/>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24.08.2012 </w:t>
      </w:r>
      <w:r>
        <w:rPr>
          <w:rFonts w:ascii="Times New Roman"/>
          <w:b w:val="false"/>
          <w:i w:val="false"/>
          <w:color w:val="ff0000"/>
          <w:sz w:val="28"/>
        </w:rPr>
        <w:t>№ 280</w:t>
      </w:r>
      <w:r>
        <w:rPr>
          <w:rFonts w:ascii="Times New Roman"/>
          <w:b w:val="false"/>
          <w:i w:val="false"/>
          <w:color w:val="ff0000"/>
          <w:sz w:val="28"/>
        </w:rPr>
        <w:t xml:space="preserve"> (вводится в действие с 01.01.2013).</w:t>
      </w:r>
      <w:r>
        <w:br/>
      </w:r>
      <w:r>
        <w:rPr>
          <w:rFonts w:ascii="Times New Roman"/>
          <w:b w:val="false"/>
          <w:i w:val="false"/>
          <w:color w:val="ff0000"/>
          <w:sz w:val="28"/>
        </w:rPr>
        <w:t xml:space="preserve">
      Сноска. Приложение 1 с изменениями, внесенными постановлениями Правления Национального Банка РК от 24.08.2012 </w:t>
      </w:r>
      <w:r>
        <w:rPr>
          <w:rFonts w:ascii="Times New Roman"/>
          <w:b w:val="false"/>
          <w:i w:val="false"/>
          <w:color w:val="ff0000"/>
          <w:sz w:val="28"/>
        </w:rPr>
        <w:t>№ 280</w:t>
      </w:r>
      <w:r>
        <w:rPr>
          <w:rFonts w:ascii="Times New Roman"/>
          <w:b w:val="false"/>
          <w:i w:val="false"/>
          <w:color w:val="ff0000"/>
          <w:sz w:val="28"/>
        </w:rPr>
        <w:t xml:space="preserve"> (вводится в действие с 01.01.2013); от 28.06.2013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858"/>
        <w:gridCol w:w="858"/>
        <w:gridCol w:w="858"/>
        <w:gridCol w:w="74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7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и монеты в пути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и монеты в пути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и монеты в пути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и монеты в пути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обменных пунктах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обменных пунктах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обменных пунктах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обменных пунктах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вечерней кассе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вечерней кассе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вечерней кассе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вечерней кассе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 и электронных терминалах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 и электронных терминалах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 и электронных терминалах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 и электронных терминалах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пути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пути в тенге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пути в СКВ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пути в ДВВ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пути в тенге иностранного центрального банка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пути в СКВ иностранного центрального банка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пути в ДВВ иностранного центрального банка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пути в тенге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пути в СКВ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пути в ДВВ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 изготовленные из драгоценных металлов, в кассе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 изготовленные из драгоценных металлов, в кассе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 изготовленные из драгоценных металлов, в кассе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 изготовленные из драгоценных металлов, в кассе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тенге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СКВ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ДВВ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тенге иностранного центрального банка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СКВ иностранного центрального банка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ДВВ иностранного центрального банка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тенге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СКВ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ДВВ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Коллекционные монеты, изготовленные из недрагоценных металлов, в кассе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Коллекционные монеты, изготовленные из недрагоценных металлов,</w:t>
            </w:r>
          </w:p>
          <w:p>
            <w:pPr>
              <w:spacing w:after="20"/>
              <w:ind w:left="20"/>
              <w:jc w:val="both"/>
            </w:pPr>
            <w:r>
              <w:rPr>
                <w:rFonts w:ascii="Times New Roman"/>
                <w:b w:val="false"/>
                <w:i w:val="false"/>
                <w:color w:val="000000"/>
                <w:sz w:val="20"/>
              </w:rPr>
              <w:t>
в кассе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Коллекционные монеты, изготовленные из недрагоценных металлов,</w:t>
            </w:r>
          </w:p>
          <w:p>
            <w:pPr>
              <w:spacing w:after="20"/>
              <w:ind w:left="20"/>
              <w:jc w:val="both"/>
            </w:pPr>
            <w:r>
              <w:rPr>
                <w:rFonts w:ascii="Times New Roman"/>
                <w:b w:val="false"/>
                <w:i w:val="false"/>
                <w:color w:val="000000"/>
                <w:sz w:val="20"/>
              </w:rPr>
              <w:t>
в кассе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Коллекционные монеты, изготовленные из недрагоценных металлов,</w:t>
            </w:r>
          </w:p>
          <w:p>
            <w:pPr>
              <w:spacing w:after="20"/>
              <w:ind w:left="20"/>
              <w:jc w:val="both"/>
            </w:pPr>
            <w:r>
              <w:rPr>
                <w:rFonts w:ascii="Times New Roman"/>
                <w:b w:val="false"/>
                <w:i w:val="false"/>
                <w:color w:val="000000"/>
                <w:sz w:val="20"/>
              </w:rPr>
              <w:t>
в кассе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w:t>
            </w:r>
          </w:p>
          <w:p>
            <w:pPr>
              <w:spacing w:after="20"/>
              <w:ind w:left="20"/>
              <w:jc w:val="both"/>
            </w:pPr>
            <w:r>
              <w:rPr>
                <w:rFonts w:ascii="Times New Roman"/>
                <w:b w:val="false"/>
                <w:i w:val="false"/>
                <w:color w:val="000000"/>
                <w:sz w:val="20"/>
              </w:rPr>
              <w:t>
в Национальном Банке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w:t>
            </w:r>
          </w:p>
          <w:p>
            <w:pPr>
              <w:spacing w:after="20"/>
              <w:ind w:left="20"/>
              <w:jc w:val="both"/>
            </w:pPr>
            <w:r>
              <w:rPr>
                <w:rFonts w:ascii="Times New Roman"/>
                <w:b w:val="false"/>
                <w:i w:val="false"/>
                <w:color w:val="000000"/>
                <w:sz w:val="20"/>
              </w:rPr>
              <w:t>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w:t>
            </w:r>
          </w:p>
          <w:p>
            <w:pPr>
              <w:spacing w:after="20"/>
              <w:ind w:left="20"/>
              <w:jc w:val="both"/>
            </w:pPr>
            <w:r>
              <w:rPr>
                <w:rFonts w:ascii="Times New Roman"/>
                <w:b w:val="false"/>
                <w:i w:val="false"/>
                <w:color w:val="000000"/>
                <w:sz w:val="20"/>
              </w:rPr>
              <w:t>
в иностранном центральном банке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w:t>
            </w:r>
          </w:p>
          <w:p>
            <w:pPr>
              <w:spacing w:after="20"/>
              <w:ind w:left="20"/>
              <w:jc w:val="both"/>
            </w:pPr>
            <w:r>
              <w:rPr>
                <w:rFonts w:ascii="Times New Roman"/>
                <w:b w:val="false"/>
                <w:i w:val="false"/>
                <w:color w:val="000000"/>
                <w:sz w:val="20"/>
              </w:rPr>
              <w:t>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тенге в Национальном Банке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СКВ в Национальном Банке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ДВВ в Национальном Банке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тенге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СКВ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ДВВ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тенге в финансовых организациях-резидентах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СКВ в финансовых организациях-резидентах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ДВВ в финансовых организациях-резидентах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тенге в иностранных центральных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СКВ в иностранных центральных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ДВВ в иностранных центральных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тенге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СКВ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ДВВ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тенге в финансовых организациях-нерезидентах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СКВ в финансовых организациях-нерезидентах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ДВВ в финансовых организациях-нерезидентах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ипотечных организаций в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ипотечных организаций в тенге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ипотечных организаций в СКВ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ипотечных организаций в ДВВ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ипотечных организаций в тенге в финансовых</w:t>
            </w:r>
          </w:p>
          <w:p>
            <w:pPr>
              <w:spacing w:after="20"/>
              <w:ind w:left="20"/>
              <w:jc w:val="both"/>
            </w:pPr>
            <w:r>
              <w:rPr>
                <w:rFonts w:ascii="Times New Roman"/>
                <w:b w:val="false"/>
                <w:i w:val="false"/>
                <w:color w:val="000000"/>
                <w:sz w:val="20"/>
              </w:rPr>
              <w:t>
организациях-резидентах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ипотечных организаций в СКВ в финансовых</w:t>
            </w:r>
          </w:p>
          <w:p>
            <w:pPr>
              <w:spacing w:after="20"/>
              <w:ind w:left="20"/>
              <w:jc w:val="both"/>
            </w:pPr>
            <w:r>
              <w:rPr>
                <w:rFonts w:ascii="Times New Roman"/>
                <w:b w:val="false"/>
                <w:i w:val="false"/>
                <w:color w:val="000000"/>
                <w:sz w:val="20"/>
              </w:rPr>
              <w:t>
организациях-резидентах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ипотечных организаций в ДВВ в финансовых</w:t>
            </w:r>
          </w:p>
          <w:p>
            <w:pPr>
              <w:spacing w:after="20"/>
              <w:ind w:left="20"/>
              <w:jc w:val="both"/>
            </w:pPr>
            <w:r>
              <w:rPr>
                <w:rFonts w:ascii="Times New Roman"/>
                <w:b w:val="false"/>
                <w:i w:val="false"/>
                <w:color w:val="000000"/>
                <w:sz w:val="20"/>
              </w:rPr>
              <w:t>
организациях-резидентах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ипотечных организаций в тенге в иностранных центральных</w:t>
            </w:r>
          </w:p>
          <w:p>
            <w:pPr>
              <w:spacing w:after="20"/>
              <w:ind w:left="20"/>
              <w:jc w:val="both"/>
            </w:pPr>
            <w:r>
              <w:rPr>
                <w:rFonts w:ascii="Times New Roman"/>
                <w:b w:val="false"/>
                <w:i w:val="false"/>
                <w:color w:val="000000"/>
                <w:sz w:val="20"/>
              </w:rPr>
              <w:t>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ипотечных организаций в СКВ в иностранных центральных</w:t>
            </w:r>
          </w:p>
          <w:p>
            <w:pPr>
              <w:spacing w:after="20"/>
              <w:ind w:left="20"/>
              <w:jc w:val="both"/>
            </w:pPr>
            <w:r>
              <w:rPr>
                <w:rFonts w:ascii="Times New Roman"/>
                <w:b w:val="false"/>
                <w:i w:val="false"/>
                <w:color w:val="000000"/>
                <w:sz w:val="20"/>
              </w:rPr>
              <w:t>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ипотечных организаций в ДВВ в иностранных центральных</w:t>
            </w:r>
          </w:p>
          <w:p>
            <w:pPr>
              <w:spacing w:after="20"/>
              <w:ind w:left="20"/>
              <w:jc w:val="both"/>
            </w:pPr>
            <w:r>
              <w:rPr>
                <w:rFonts w:ascii="Times New Roman"/>
                <w:b w:val="false"/>
                <w:i w:val="false"/>
                <w:color w:val="000000"/>
                <w:sz w:val="20"/>
              </w:rPr>
              <w:t>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ипотечных организаций в тенге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ипотечных организаций в СКВ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ипотечных организаций в ДВВ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в</w:t>
            </w:r>
          </w:p>
          <w:p>
            <w:pPr>
              <w:spacing w:after="20"/>
              <w:ind w:left="20"/>
              <w:jc w:val="both"/>
            </w:pPr>
            <w:r>
              <w:rPr>
                <w:rFonts w:ascii="Times New Roman"/>
                <w:b w:val="false"/>
                <w:i w:val="false"/>
                <w:color w:val="000000"/>
                <w:sz w:val="20"/>
              </w:rPr>
              <w:t>
других банках и текущим счетам ипотечных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и текущим счетам ипотечных организаций в Национальном Банке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и текущим счетам ипотечных организаций в Национальном Банке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и текущим счетам ипотечных организаций в Национальном Банке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и текущим счетам ипотечных организаций, открытых в банках-резидентах,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и текущим счетам ипотечных организаций, открытых в банках-резидентах,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и текущим счетам ипотечных организаций, открытых в банках-резидентах,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и текущим счетам ипотечных организаций, открытых в финансовых организациях-резидентах,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и текущим счетам ипотечных организаций, открытых в финансовых организациях-резидентах,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и текущим счетам ипотечных организаций, открытых в финансовых организациях-резидентах,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и текущим счетам ипотечных организаций в иностранных центральных банках,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и текущим счетам ипотечных организаций в иностранных центральных банках,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и текущим счетам ипотечных организаций в иностранных центральных банках,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и текущим счетам ипотечных организаций, открытых в банках-нерезидентах,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и текущим счетам ипотечных организаций, открытых в банках-нерезидентах,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и текущим счетам ипотечных организаций, открытых в банках-нерезидентах,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и текущим счетам ипотечных организаций, открытых в финансовых организациях-нерезидентах,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и текущим счетам ипотечных организаций, открытых в финансовых организациях-нерезидентах,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и текущим счетам ипотечных организаций, открытых в финансовых организациях-нерезидентах,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(на одну ночь)</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тенге в Национальном Банке Республики Казахстан (на одну ночь)</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СКВ в Национальном Банке Республики Казахстан (на одну ночь)</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ДВВ в Национальном Банке Республики Казахстан (на одну ночь)</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Национальном Банке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тенге в Национальном Банке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СКВ в Национальном Банке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ДВВ в Национальном Банке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Национальном Банке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тенге в Национальном Банке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СКВ в Национальном Банке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ДВВ в Национальном Банке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резервы в Национальном Банке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резервы в тенге в Национальном Банке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резервы в СКВ в Национальном Банке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резервы в ДВВ в Национальном Банке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размещенным в Национальном Банке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размещенным в Национальном Банке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размещенным в Национальном Банке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размещенным в Национальном Банке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размещенным в Национальном Банке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размещенным в Национальном Банке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размещенным в Национальном Банке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размещенным в Национальном Банке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национальной валюты до выпуска в обращение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национальной валюты до выпуска в обращение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национальной валюты до выпуска в обращение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w:t>
            </w:r>
          </w:p>
          <w:p>
            <w:pPr>
              <w:spacing w:after="20"/>
              <w:ind w:left="20"/>
              <w:jc w:val="both"/>
            </w:pPr>
            <w:r>
              <w:rPr>
                <w:rFonts w:ascii="Times New Roman"/>
                <w:b w:val="false"/>
                <w:i w:val="false"/>
                <w:color w:val="000000"/>
                <w:sz w:val="20"/>
              </w:rPr>
              <w:t>
убыток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w:t>
            </w:r>
          </w:p>
          <w:p>
            <w:pPr>
              <w:spacing w:after="20"/>
              <w:ind w:left="20"/>
              <w:jc w:val="both"/>
            </w:pPr>
            <w:r>
              <w:rPr>
                <w:rFonts w:ascii="Times New Roman"/>
                <w:b w:val="false"/>
                <w:i w:val="false"/>
                <w:color w:val="000000"/>
                <w:sz w:val="20"/>
              </w:rPr>
              <w:t>
убыток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тенге, учитываемые по справедливой стоимости через</w:t>
            </w:r>
          </w:p>
          <w:p>
            <w:pPr>
              <w:spacing w:after="20"/>
              <w:ind w:left="20"/>
              <w:jc w:val="both"/>
            </w:pPr>
            <w:r>
              <w:rPr>
                <w:rFonts w:ascii="Times New Roman"/>
                <w:b w:val="false"/>
                <w:i w:val="false"/>
                <w:color w:val="000000"/>
                <w:sz w:val="20"/>
              </w:rPr>
              <w:t>
прибыль или убыток, выпущенные Правительством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учитываемые по справедливой стоимости через прибыль</w:t>
            </w:r>
          </w:p>
          <w:p>
            <w:pPr>
              <w:spacing w:after="20"/>
              <w:ind w:left="20"/>
              <w:jc w:val="both"/>
            </w:pPr>
            <w:r>
              <w:rPr>
                <w:rFonts w:ascii="Times New Roman"/>
                <w:b w:val="false"/>
                <w:i w:val="false"/>
                <w:color w:val="000000"/>
                <w:sz w:val="20"/>
              </w:rPr>
              <w:t>
или убыток, выпущенные Правительством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тенге, учитываемые по справедливой стоимости через</w:t>
            </w:r>
          </w:p>
          <w:p>
            <w:pPr>
              <w:spacing w:after="20"/>
              <w:ind w:left="20"/>
              <w:jc w:val="both"/>
            </w:pPr>
            <w:r>
              <w:rPr>
                <w:rFonts w:ascii="Times New Roman"/>
                <w:b w:val="false"/>
                <w:i w:val="false"/>
                <w:color w:val="000000"/>
                <w:sz w:val="20"/>
              </w:rPr>
              <w:t>
прибыль или убыток, выпущенные местными исполнительными органами</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учитываемые по справедливой стоимости через прибыль</w:t>
            </w:r>
          </w:p>
          <w:p>
            <w:pPr>
              <w:spacing w:after="20"/>
              <w:ind w:left="20"/>
              <w:jc w:val="both"/>
            </w:pPr>
            <w:r>
              <w:rPr>
                <w:rFonts w:ascii="Times New Roman"/>
                <w:b w:val="false"/>
                <w:i w:val="false"/>
                <w:color w:val="000000"/>
                <w:sz w:val="20"/>
              </w:rPr>
              <w:t>
или убыток, выпущенные местными исполнительными органами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тенге, учитываемые по справедливой стоимости через</w:t>
            </w:r>
          </w:p>
          <w:p>
            <w:pPr>
              <w:spacing w:after="20"/>
              <w:ind w:left="20"/>
              <w:jc w:val="both"/>
            </w:pPr>
            <w:r>
              <w:rPr>
                <w:rFonts w:ascii="Times New Roman"/>
                <w:b w:val="false"/>
                <w:i w:val="false"/>
                <w:color w:val="000000"/>
                <w:sz w:val="20"/>
              </w:rPr>
              <w:t>
прибыль или убыток, выпущенные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учитываемые по справедливой стоимости через прибыль</w:t>
            </w:r>
          </w:p>
          <w:p>
            <w:pPr>
              <w:spacing w:after="20"/>
              <w:ind w:left="20"/>
              <w:jc w:val="both"/>
            </w:pPr>
            <w:r>
              <w:rPr>
                <w:rFonts w:ascii="Times New Roman"/>
                <w:b w:val="false"/>
                <w:i w:val="false"/>
                <w:color w:val="000000"/>
                <w:sz w:val="20"/>
              </w:rPr>
              <w:t>
или убыток, выпущенные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тенге, учитываемые по справедливой стоимости через</w:t>
            </w:r>
          </w:p>
          <w:p>
            <w:pPr>
              <w:spacing w:after="20"/>
              <w:ind w:left="20"/>
              <w:jc w:val="both"/>
            </w:pPr>
            <w:r>
              <w:rPr>
                <w:rFonts w:ascii="Times New Roman"/>
                <w:b w:val="false"/>
                <w:i w:val="false"/>
                <w:color w:val="000000"/>
                <w:sz w:val="20"/>
              </w:rPr>
              <w:t>
прибыль или убыток, выпущенные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учитываемые по справедливой стоимости через прибыль</w:t>
            </w:r>
          </w:p>
          <w:p>
            <w:pPr>
              <w:spacing w:after="20"/>
              <w:ind w:left="20"/>
              <w:jc w:val="both"/>
            </w:pPr>
            <w:r>
              <w:rPr>
                <w:rFonts w:ascii="Times New Roman"/>
                <w:b w:val="false"/>
                <w:i w:val="false"/>
                <w:color w:val="000000"/>
                <w:sz w:val="20"/>
              </w:rPr>
              <w:t>
или убыток, выпущенные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ДВВ, учитываемые по справедливой стоимости через прибыль</w:t>
            </w:r>
          </w:p>
          <w:p>
            <w:pPr>
              <w:spacing w:after="20"/>
              <w:ind w:left="20"/>
              <w:jc w:val="both"/>
            </w:pPr>
            <w:r>
              <w:rPr>
                <w:rFonts w:ascii="Times New Roman"/>
                <w:b w:val="false"/>
                <w:i w:val="false"/>
                <w:color w:val="000000"/>
                <w:sz w:val="20"/>
              </w:rPr>
              <w:t>
или убыток, выпущенные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тенге, учитываемые по справедливой стоимости через</w:t>
            </w:r>
          </w:p>
          <w:p>
            <w:pPr>
              <w:spacing w:after="20"/>
              <w:ind w:left="20"/>
              <w:jc w:val="both"/>
            </w:pPr>
            <w:r>
              <w:rPr>
                <w:rFonts w:ascii="Times New Roman"/>
                <w:b w:val="false"/>
                <w:i w:val="false"/>
                <w:color w:val="000000"/>
                <w:sz w:val="20"/>
              </w:rPr>
              <w:t>
прибыль или убыток, выпущенные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учитываемые по справедливой стоимости через прибыль</w:t>
            </w:r>
          </w:p>
          <w:p>
            <w:pPr>
              <w:spacing w:after="20"/>
              <w:ind w:left="20"/>
              <w:jc w:val="both"/>
            </w:pPr>
            <w:r>
              <w:rPr>
                <w:rFonts w:ascii="Times New Roman"/>
                <w:b w:val="false"/>
                <w:i w:val="false"/>
                <w:color w:val="000000"/>
                <w:sz w:val="20"/>
              </w:rPr>
              <w:t>
или убыток, выпущенные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ДВВ, учитываемые по справедливой стоимости через прибыль</w:t>
            </w:r>
          </w:p>
          <w:p>
            <w:pPr>
              <w:spacing w:after="20"/>
              <w:ind w:left="20"/>
              <w:jc w:val="both"/>
            </w:pPr>
            <w:r>
              <w:rPr>
                <w:rFonts w:ascii="Times New Roman"/>
                <w:b w:val="false"/>
                <w:i w:val="false"/>
                <w:color w:val="000000"/>
                <w:sz w:val="20"/>
              </w:rPr>
              <w:t>
или убыток, выпущенные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тенге, учитываемые по справедливой стоимости через</w:t>
            </w:r>
          </w:p>
          <w:p>
            <w:pPr>
              <w:spacing w:after="20"/>
              <w:ind w:left="20"/>
              <w:jc w:val="both"/>
            </w:pPr>
            <w:r>
              <w:rPr>
                <w:rFonts w:ascii="Times New Roman"/>
                <w:b w:val="false"/>
                <w:i w:val="false"/>
                <w:color w:val="000000"/>
                <w:sz w:val="20"/>
              </w:rPr>
              <w:t>
прибыль или убыток, выпущенные государственными нефинансовыми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учитываемые по справедливой стоимости через прибыль</w:t>
            </w:r>
          </w:p>
          <w:p>
            <w:pPr>
              <w:spacing w:after="20"/>
              <w:ind w:left="20"/>
              <w:jc w:val="both"/>
            </w:pPr>
            <w:r>
              <w:rPr>
                <w:rFonts w:ascii="Times New Roman"/>
                <w:b w:val="false"/>
                <w:i w:val="false"/>
                <w:color w:val="000000"/>
                <w:sz w:val="20"/>
              </w:rPr>
              <w:t>
или убыток, выпущенные государственными нефинансовыми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ДВВ, учитываемые по справедливой стоимости через прибыль</w:t>
            </w:r>
          </w:p>
          <w:p>
            <w:pPr>
              <w:spacing w:after="20"/>
              <w:ind w:left="20"/>
              <w:jc w:val="both"/>
            </w:pPr>
            <w:r>
              <w:rPr>
                <w:rFonts w:ascii="Times New Roman"/>
                <w:b w:val="false"/>
                <w:i w:val="false"/>
                <w:color w:val="000000"/>
                <w:sz w:val="20"/>
              </w:rPr>
              <w:t>
или убыток, выпущенные государственными нефинансовыми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тенге, учитываемые по справедливой стоимости через</w:t>
            </w:r>
          </w:p>
          <w:p>
            <w:pPr>
              <w:spacing w:after="20"/>
              <w:ind w:left="20"/>
              <w:jc w:val="both"/>
            </w:pPr>
            <w:r>
              <w:rPr>
                <w:rFonts w:ascii="Times New Roman"/>
                <w:b w:val="false"/>
                <w:i w:val="false"/>
                <w:color w:val="000000"/>
                <w:sz w:val="20"/>
              </w:rPr>
              <w:t>
прибыль или убыток, выпущенные негосударственными нефинансовыми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учитываемые по справедливой стоимости через прибыль</w:t>
            </w:r>
          </w:p>
          <w:p>
            <w:pPr>
              <w:spacing w:after="20"/>
              <w:ind w:left="20"/>
              <w:jc w:val="both"/>
            </w:pPr>
            <w:r>
              <w:rPr>
                <w:rFonts w:ascii="Times New Roman"/>
                <w:b w:val="false"/>
                <w:i w:val="false"/>
                <w:color w:val="000000"/>
                <w:sz w:val="20"/>
              </w:rPr>
              <w:t>
или убыток, выпущенные негосударственными нефинансовыми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ДВВ, учитываемые по справедливой стоимости через прибыль</w:t>
            </w:r>
          </w:p>
          <w:p>
            <w:pPr>
              <w:spacing w:after="20"/>
              <w:ind w:left="20"/>
              <w:jc w:val="both"/>
            </w:pPr>
            <w:r>
              <w:rPr>
                <w:rFonts w:ascii="Times New Roman"/>
                <w:b w:val="false"/>
                <w:i w:val="false"/>
                <w:color w:val="000000"/>
                <w:sz w:val="20"/>
              </w:rPr>
              <w:t>
или убыток, выпущенные негосударственными нефинансовыми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тенге, учитываемые по справедливой стоимости через</w:t>
            </w:r>
          </w:p>
          <w:p>
            <w:pPr>
              <w:spacing w:after="20"/>
              <w:ind w:left="20"/>
              <w:jc w:val="both"/>
            </w:pPr>
            <w:r>
              <w:rPr>
                <w:rFonts w:ascii="Times New Roman"/>
                <w:b w:val="false"/>
                <w:i w:val="false"/>
                <w:color w:val="000000"/>
                <w:sz w:val="20"/>
              </w:rPr>
              <w:t>
прибыль или убыток, выпущенные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учитываемые по справедливой стоимости через прибыль</w:t>
            </w:r>
          </w:p>
          <w:p>
            <w:pPr>
              <w:spacing w:after="20"/>
              <w:ind w:left="20"/>
              <w:jc w:val="both"/>
            </w:pPr>
            <w:r>
              <w:rPr>
                <w:rFonts w:ascii="Times New Roman"/>
                <w:b w:val="false"/>
                <w:i w:val="false"/>
                <w:color w:val="000000"/>
                <w:sz w:val="20"/>
              </w:rPr>
              <w:t>
или убыток, выпущенные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ДВВ, учитываемые по справедливой стоимости через прибыль</w:t>
            </w:r>
          </w:p>
          <w:p>
            <w:pPr>
              <w:spacing w:after="20"/>
              <w:ind w:left="20"/>
              <w:jc w:val="both"/>
            </w:pPr>
            <w:r>
              <w:rPr>
                <w:rFonts w:ascii="Times New Roman"/>
                <w:b w:val="false"/>
                <w:i w:val="false"/>
                <w:color w:val="000000"/>
                <w:sz w:val="20"/>
              </w:rPr>
              <w:t>
или убыток, выпущенные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тенге, учитываемые по справедливой стоимости через</w:t>
            </w:r>
          </w:p>
          <w:p>
            <w:pPr>
              <w:spacing w:after="20"/>
              <w:ind w:left="20"/>
              <w:jc w:val="both"/>
            </w:pPr>
            <w:r>
              <w:rPr>
                <w:rFonts w:ascii="Times New Roman"/>
                <w:b w:val="false"/>
                <w:i w:val="false"/>
                <w:color w:val="000000"/>
                <w:sz w:val="20"/>
              </w:rPr>
              <w:t>
прибыль или убыток, выпущенные местными исполнительными органами</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учитываемые по справедливой стоимости через прибыль</w:t>
            </w:r>
          </w:p>
          <w:p>
            <w:pPr>
              <w:spacing w:after="20"/>
              <w:ind w:left="20"/>
              <w:jc w:val="both"/>
            </w:pPr>
            <w:r>
              <w:rPr>
                <w:rFonts w:ascii="Times New Roman"/>
                <w:b w:val="false"/>
                <w:i w:val="false"/>
                <w:color w:val="000000"/>
                <w:sz w:val="20"/>
              </w:rPr>
              <w:t>
или убыток, выпущенные местными исполнительными органами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ДВВ, учитываемые по справедливой стоимости через прибыль</w:t>
            </w:r>
          </w:p>
          <w:p>
            <w:pPr>
              <w:spacing w:after="20"/>
              <w:ind w:left="20"/>
              <w:jc w:val="both"/>
            </w:pPr>
            <w:r>
              <w:rPr>
                <w:rFonts w:ascii="Times New Roman"/>
                <w:b w:val="false"/>
                <w:i w:val="false"/>
                <w:color w:val="000000"/>
                <w:sz w:val="20"/>
              </w:rPr>
              <w:t>
или убыток, выпущенные местными исполнительными органами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тенге, учитываемые по справедливой стоимости через</w:t>
            </w:r>
          </w:p>
          <w:p>
            <w:pPr>
              <w:spacing w:after="20"/>
              <w:ind w:left="20"/>
              <w:jc w:val="both"/>
            </w:pPr>
            <w:r>
              <w:rPr>
                <w:rFonts w:ascii="Times New Roman"/>
                <w:b w:val="false"/>
                <w:i w:val="false"/>
                <w:color w:val="000000"/>
                <w:sz w:val="20"/>
              </w:rPr>
              <w:t>
прибыль или убыток, выпущенные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учитываемые по справедливой стоимости через прибыль</w:t>
            </w:r>
          </w:p>
          <w:p>
            <w:pPr>
              <w:spacing w:after="20"/>
              <w:ind w:left="20"/>
              <w:jc w:val="both"/>
            </w:pPr>
            <w:r>
              <w:rPr>
                <w:rFonts w:ascii="Times New Roman"/>
                <w:b w:val="false"/>
                <w:i w:val="false"/>
                <w:color w:val="000000"/>
                <w:sz w:val="20"/>
              </w:rPr>
              <w:t>
или убыток, выпущенные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ДВВ, учитываемые по справедливой стоимости через прибыль</w:t>
            </w:r>
          </w:p>
          <w:p>
            <w:pPr>
              <w:spacing w:after="20"/>
              <w:ind w:left="20"/>
              <w:jc w:val="both"/>
            </w:pPr>
            <w:r>
              <w:rPr>
                <w:rFonts w:ascii="Times New Roman"/>
                <w:b w:val="false"/>
                <w:i w:val="false"/>
                <w:color w:val="000000"/>
                <w:sz w:val="20"/>
              </w:rPr>
              <w:t>
или убыток, выпущенные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тенге, учитываемые по справедливой стоимости через</w:t>
            </w:r>
          </w:p>
          <w:p>
            <w:pPr>
              <w:spacing w:after="20"/>
              <w:ind w:left="20"/>
              <w:jc w:val="both"/>
            </w:pPr>
            <w:r>
              <w:rPr>
                <w:rFonts w:ascii="Times New Roman"/>
                <w:b w:val="false"/>
                <w:i w:val="false"/>
                <w:color w:val="000000"/>
                <w:sz w:val="20"/>
              </w:rPr>
              <w:t>
прибыль или убыток, выпущенные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учитываемые по справедливой стоимости через прибыль</w:t>
            </w:r>
          </w:p>
          <w:p>
            <w:pPr>
              <w:spacing w:after="20"/>
              <w:ind w:left="20"/>
              <w:jc w:val="both"/>
            </w:pPr>
            <w:r>
              <w:rPr>
                <w:rFonts w:ascii="Times New Roman"/>
                <w:b w:val="false"/>
                <w:i w:val="false"/>
                <w:color w:val="000000"/>
                <w:sz w:val="20"/>
              </w:rPr>
              <w:t>
или убыток, выпущенные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ДВВ, учитываемые по справедливой стоимости через прибыль</w:t>
            </w:r>
          </w:p>
          <w:p>
            <w:pPr>
              <w:spacing w:after="20"/>
              <w:ind w:left="20"/>
              <w:jc w:val="both"/>
            </w:pPr>
            <w:r>
              <w:rPr>
                <w:rFonts w:ascii="Times New Roman"/>
                <w:b w:val="false"/>
                <w:i w:val="false"/>
                <w:color w:val="000000"/>
                <w:sz w:val="20"/>
              </w:rPr>
              <w:t>
или убыток, выпущенные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тенге, учитываемые по справедливой стоимости через</w:t>
            </w:r>
          </w:p>
          <w:p>
            <w:pPr>
              <w:spacing w:after="20"/>
              <w:ind w:left="20"/>
              <w:jc w:val="both"/>
            </w:pPr>
            <w:r>
              <w:rPr>
                <w:rFonts w:ascii="Times New Roman"/>
                <w:b w:val="false"/>
                <w:i w:val="false"/>
                <w:color w:val="000000"/>
                <w:sz w:val="20"/>
              </w:rPr>
              <w:t>
прибыль или убыток, выпущенные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учитываемые по справедливой стоимости через прибыль</w:t>
            </w:r>
          </w:p>
          <w:p>
            <w:pPr>
              <w:spacing w:after="20"/>
              <w:ind w:left="20"/>
              <w:jc w:val="both"/>
            </w:pPr>
            <w:r>
              <w:rPr>
                <w:rFonts w:ascii="Times New Roman"/>
                <w:b w:val="false"/>
                <w:i w:val="false"/>
                <w:color w:val="000000"/>
                <w:sz w:val="20"/>
              </w:rPr>
              <w:t>
или убыток, выпущенные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ДВВ, учитываемые по справедливой стоимости через прибыль</w:t>
            </w:r>
          </w:p>
          <w:p>
            <w:pPr>
              <w:spacing w:after="20"/>
              <w:ind w:left="20"/>
              <w:jc w:val="both"/>
            </w:pPr>
            <w:r>
              <w:rPr>
                <w:rFonts w:ascii="Times New Roman"/>
                <w:b w:val="false"/>
                <w:i w:val="false"/>
                <w:color w:val="000000"/>
                <w:sz w:val="20"/>
              </w:rPr>
              <w:t>
или убыток, выпущенные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тенге, учитываемые по справедливой стоимости через</w:t>
            </w:r>
          </w:p>
          <w:p>
            <w:pPr>
              <w:spacing w:after="20"/>
              <w:ind w:left="20"/>
              <w:jc w:val="both"/>
            </w:pPr>
            <w:r>
              <w:rPr>
                <w:rFonts w:ascii="Times New Roman"/>
                <w:b w:val="false"/>
                <w:i w:val="false"/>
                <w:color w:val="000000"/>
                <w:sz w:val="20"/>
              </w:rPr>
              <w:t>
прибыль или убыток, выпущенные государственными нефинансовыми</w:t>
            </w:r>
          </w:p>
          <w:p>
            <w:pPr>
              <w:spacing w:after="20"/>
              <w:ind w:left="20"/>
              <w:jc w:val="both"/>
            </w:pPr>
            <w:r>
              <w:rPr>
                <w:rFonts w:ascii="Times New Roman"/>
                <w:b w:val="false"/>
                <w:i w:val="false"/>
                <w:color w:val="000000"/>
                <w:sz w:val="20"/>
              </w:rPr>
              <w:t>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учитываемые по справедливой стоимости через прибыль</w:t>
            </w:r>
          </w:p>
          <w:p>
            <w:pPr>
              <w:spacing w:after="20"/>
              <w:ind w:left="20"/>
              <w:jc w:val="both"/>
            </w:pPr>
            <w:r>
              <w:rPr>
                <w:rFonts w:ascii="Times New Roman"/>
                <w:b w:val="false"/>
                <w:i w:val="false"/>
                <w:color w:val="000000"/>
                <w:sz w:val="20"/>
              </w:rPr>
              <w:t>
или убыток, выпущенные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ДВВ, учитываемые по справедливой стоимости через прибыль</w:t>
            </w:r>
          </w:p>
          <w:p>
            <w:pPr>
              <w:spacing w:after="20"/>
              <w:ind w:left="20"/>
              <w:jc w:val="both"/>
            </w:pPr>
            <w:r>
              <w:rPr>
                <w:rFonts w:ascii="Times New Roman"/>
                <w:b w:val="false"/>
                <w:i w:val="false"/>
                <w:color w:val="000000"/>
                <w:sz w:val="20"/>
              </w:rPr>
              <w:t>
или убыток, выпущенные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тенге, учитываемые по справедливой стоимости через</w:t>
            </w:r>
          </w:p>
          <w:p>
            <w:pPr>
              <w:spacing w:after="20"/>
              <w:ind w:left="20"/>
              <w:jc w:val="both"/>
            </w:pPr>
            <w:r>
              <w:rPr>
                <w:rFonts w:ascii="Times New Roman"/>
                <w:b w:val="false"/>
                <w:i w:val="false"/>
                <w:color w:val="000000"/>
                <w:sz w:val="20"/>
              </w:rPr>
              <w:t>
прибыль или убыток, выпущенные негосударственными нефинансовыми</w:t>
            </w:r>
          </w:p>
          <w:p>
            <w:pPr>
              <w:spacing w:after="20"/>
              <w:ind w:left="20"/>
              <w:jc w:val="both"/>
            </w:pPr>
            <w:r>
              <w:rPr>
                <w:rFonts w:ascii="Times New Roman"/>
                <w:b w:val="false"/>
                <w:i w:val="false"/>
                <w:color w:val="000000"/>
                <w:sz w:val="20"/>
              </w:rPr>
              <w:t>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учитываемые по справедливой стоимости через прибыль</w:t>
            </w:r>
          </w:p>
          <w:p>
            <w:pPr>
              <w:spacing w:after="20"/>
              <w:ind w:left="20"/>
              <w:jc w:val="both"/>
            </w:pPr>
            <w:r>
              <w:rPr>
                <w:rFonts w:ascii="Times New Roman"/>
                <w:b w:val="false"/>
                <w:i w:val="false"/>
                <w:color w:val="000000"/>
                <w:sz w:val="20"/>
              </w:rPr>
              <w:t>
или убыток, выпущенные негосударственными нефинансовыми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ДВВ, учитываемые по справедливой стоимости через прибыль</w:t>
            </w:r>
          </w:p>
          <w:p>
            <w:pPr>
              <w:spacing w:after="20"/>
              <w:ind w:left="20"/>
              <w:jc w:val="both"/>
            </w:pPr>
            <w:r>
              <w:rPr>
                <w:rFonts w:ascii="Times New Roman"/>
                <w:b w:val="false"/>
                <w:i w:val="false"/>
                <w:color w:val="000000"/>
                <w:sz w:val="20"/>
              </w:rPr>
              <w:t>
или убыток, выпущенные негосударственными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в тенге,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w:t>
            </w:r>
          </w:p>
          <w:p>
            <w:pPr>
              <w:spacing w:after="20"/>
              <w:ind w:left="20"/>
              <w:jc w:val="both"/>
            </w:pPr>
            <w:r>
              <w:rPr>
                <w:rFonts w:ascii="Times New Roman"/>
                <w:b w:val="false"/>
                <w:i w:val="false"/>
                <w:color w:val="000000"/>
                <w:sz w:val="20"/>
              </w:rPr>
              <w:t>
Правительством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в СКВ,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w:t>
            </w:r>
          </w:p>
          <w:p>
            <w:pPr>
              <w:spacing w:after="20"/>
              <w:ind w:left="20"/>
              <w:jc w:val="both"/>
            </w:pPr>
            <w:r>
              <w:rPr>
                <w:rFonts w:ascii="Times New Roman"/>
                <w:b w:val="false"/>
                <w:i w:val="false"/>
                <w:color w:val="000000"/>
                <w:sz w:val="20"/>
              </w:rPr>
              <w:t>
Правительством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в тенге,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 местными</w:t>
            </w:r>
          </w:p>
          <w:p>
            <w:pPr>
              <w:spacing w:after="20"/>
              <w:ind w:left="20"/>
              <w:jc w:val="both"/>
            </w:pPr>
            <w:r>
              <w:rPr>
                <w:rFonts w:ascii="Times New Roman"/>
                <w:b w:val="false"/>
                <w:i w:val="false"/>
                <w:color w:val="000000"/>
                <w:sz w:val="20"/>
              </w:rPr>
              <w:t>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в СКВ,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 местными</w:t>
            </w:r>
          </w:p>
          <w:p>
            <w:pPr>
              <w:spacing w:after="20"/>
              <w:ind w:left="20"/>
              <w:jc w:val="both"/>
            </w:pPr>
            <w:r>
              <w:rPr>
                <w:rFonts w:ascii="Times New Roman"/>
                <w:b w:val="false"/>
                <w:i w:val="false"/>
                <w:color w:val="000000"/>
                <w:sz w:val="20"/>
              </w:rPr>
              <w:t>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в тенге,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 Национальным</w:t>
            </w:r>
          </w:p>
          <w:p>
            <w:pPr>
              <w:spacing w:after="20"/>
              <w:ind w:left="20"/>
              <w:jc w:val="both"/>
            </w:pPr>
            <w:r>
              <w:rPr>
                <w:rFonts w:ascii="Times New Roman"/>
                <w:b w:val="false"/>
                <w:i w:val="false"/>
                <w:color w:val="000000"/>
                <w:sz w:val="20"/>
              </w:rPr>
              <w:t>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в СКВ,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 Национальным</w:t>
            </w:r>
          </w:p>
          <w:p>
            <w:pPr>
              <w:spacing w:after="20"/>
              <w:ind w:left="20"/>
              <w:jc w:val="both"/>
            </w:pPr>
            <w:r>
              <w:rPr>
                <w:rFonts w:ascii="Times New Roman"/>
                <w:b w:val="false"/>
                <w:i w:val="false"/>
                <w:color w:val="000000"/>
                <w:sz w:val="20"/>
              </w:rPr>
              <w:t>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в тенге,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w:t>
            </w:r>
          </w:p>
          <w:p>
            <w:pPr>
              <w:spacing w:after="20"/>
              <w:ind w:left="20"/>
              <w:jc w:val="both"/>
            </w:pPr>
            <w:r>
              <w:rPr>
                <w:rFonts w:ascii="Times New Roman"/>
                <w:b w:val="false"/>
                <w:i w:val="false"/>
                <w:color w:val="000000"/>
                <w:sz w:val="20"/>
              </w:rPr>
              <w:t>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в СКВ,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w:t>
            </w:r>
          </w:p>
          <w:p>
            <w:pPr>
              <w:spacing w:after="20"/>
              <w:ind w:left="20"/>
              <w:jc w:val="both"/>
            </w:pPr>
            <w:r>
              <w:rPr>
                <w:rFonts w:ascii="Times New Roman"/>
                <w:b w:val="false"/>
                <w:i w:val="false"/>
                <w:color w:val="000000"/>
                <w:sz w:val="20"/>
              </w:rPr>
              <w:t>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в ДВВ,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w:t>
            </w:r>
          </w:p>
          <w:p>
            <w:pPr>
              <w:spacing w:after="20"/>
              <w:ind w:left="20"/>
              <w:jc w:val="both"/>
            </w:pPr>
            <w:r>
              <w:rPr>
                <w:rFonts w:ascii="Times New Roman"/>
                <w:b w:val="false"/>
                <w:i w:val="false"/>
                <w:color w:val="000000"/>
                <w:sz w:val="20"/>
              </w:rPr>
              <w:t>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в тенге,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 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в СКВ,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 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в ДВВ,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 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в тенге,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w:t>
            </w:r>
          </w:p>
          <w:p>
            <w:pPr>
              <w:spacing w:after="20"/>
              <w:ind w:left="20"/>
              <w:jc w:val="both"/>
            </w:pPr>
            <w:r>
              <w:rPr>
                <w:rFonts w:ascii="Times New Roman"/>
                <w:b w:val="false"/>
                <w:i w:val="false"/>
                <w:color w:val="000000"/>
                <w:sz w:val="20"/>
              </w:rPr>
              <w:t>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в СКВ,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w:t>
            </w:r>
          </w:p>
          <w:p>
            <w:pPr>
              <w:spacing w:after="20"/>
              <w:ind w:left="20"/>
              <w:jc w:val="both"/>
            </w:pPr>
            <w:r>
              <w:rPr>
                <w:rFonts w:ascii="Times New Roman"/>
                <w:b w:val="false"/>
                <w:i w:val="false"/>
                <w:color w:val="000000"/>
                <w:sz w:val="20"/>
              </w:rPr>
              <w:t>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в ДВВ,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w:t>
            </w:r>
          </w:p>
          <w:p>
            <w:pPr>
              <w:spacing w:after="20"/>
              <w:ind w:left="20"/>
              <w:jc w:val="both"/>
            </w:pPr>
            <w:r>
              <w:rPr>
                <w:rFonts w:ascii="Times New Roman"/>
                <w:b w:val="false"/>
                <w:i w:val="false"/>
                <w:color w:val="000000"/>
                <w:sz w:val="20"/>
              </w:rPr>
              <w:t>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в тенге,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w:t>
            </w:r>
          </w:p>
          <w:p>
            <w:pPr>
              <w:spacing w:after="20"/>
              <w:ind w:left="20"/>
              <w:jc w:val="both"/>
            </w:pPr>
            <w:r>
              <w:rPr>
                <w:rFonts w:ascii="Times New Roman"/>
                <w:b w:val="false"/>
                <w:i w:val="false"/>
                <w:color w:val="000000"/>
                <w:sz w:val="20"/>
              </w:rPr>
              <w:t>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в СКВ,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w:t>
            </w:r>
          </w:p>
          <w:p>
            <w:pPr>
              <w:spacing w:after="20"/>
              <w:ind w:left="20"/>
              <w:jc w:val="both"/>
            </w:pPr>
            <w:r>
              <w:rPr>
                <w:rFonts w:ascii="Times New Roman"/>
                <w:b w:val="false"/>
                <w:i w:val="false"/>
                <w:color w:val="000000"/>
                <w:sz w:val="20"/>
              </w:rPr>
              <w:t>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в ДВВ,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w:t>
            </w:r>
          </w:p>
          <w:p>
            <w:pPr>
              <w:spacing w:after="20"/>
              <w:ind w:left="20"/>
              <w:jc w:val="both"/>
            </w:pPr>
            <w:r>
              <w:rPr>
                <w:rFonts w:ascii="Times New Roman"/>
                <w:b w:val="false"/>
                <w:i w:val="false"/>
                <w:color w:val="000000"/>
                <w:sz w:val="20"/>
              </w:rPr>
              <w:t>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в тенге,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w:t>
            </w:r>
          </w:p>
          <w:p>
            <w:pPr>
              <w:spacing w:after="20"/>
              <w:ind w:left="20"/>
              <w:jc w:val="both"/>
            </w:pPr>
            <w:r>
              <w:rPr>
                <w:rFonts w:ascii="Times New Roman"/>
                <w:b w:val="false"/>
                <w:i w:val="false"/>
                <w:color w:val="000000"/>
                <w:sz w:val="20"/>
              </w:rPr>
              <w:t>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в СКВ,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w:t>
            </w:r>
          </w:p>
          <w:p>
            <w:pPr>
              <w:spacing w:after="20"/>
              <w:ind w:left="20"/>
              <w:jc w:val="both"/>
            </w:pPr>
            <w:r>
              <w:rPr>
                <w:rFonts w:ascii="Times New Roman"/>
                <w:b w:val="false"/>
                <w:i w:val="false"/>
                <w:color w:val="000000"/>
                <w:sz w:val="20"/>
              </w:rPr>
              <w:t>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в ДВВ,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w:t>
            </w:r>
          </w:p>
          <w:p>
            <w:pPr>
              <w:spacing w:after="20"/>
              <w:ind w:left="20"/>
              <w:jc w:val="both"/>
            </w:pPr>
            <w:r>
              <w:rPr>
                <w:rFonts w:ascii="Times New Roman"/>
                <w:b w:val="false"/>
                <w:i w:val="false"/>
                <w:color w:val="000000"/>
                <w:sz w:val="20"/>
              </w:rPr>
              <w:t>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в тенге,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 местными</w:t>
            </w:r>
          </w:p>
          <w:p>
            <w:pPr>
              <w:spacing w:after="20"/>
              <w:ind w:left="20"/>
              <w:jc w:val="both"/>
            </w:pPr>
            <w:r>
              <w:rPr>
                <w:rFonts w:ascii="Times New Roman"/>
                <w:b w:val="false"/>
                <w:i w:val="false"/>
                <w:color w:val="000000"/>
                <w:sz w:val="20"/>
              </w:rPr>
              <w:t>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в СКВ,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 местными</w:t>
            </w:r>
          </w:p>
          <w:p>
            <w:pPr>
              <w:spacing w:after="20"/>
              <w:ind w:left="20"/>
              <w:jc w:val="both"/>
            </w:pPr>
            <w:r>
              <w:rPr>
                <w:rFonts w:ascii="Times New Roman"/>
                <w:b w:val="false"/>
                <w:i w:val="false"/>
                <w:color w:val="000000"/>
                <w:sz w:val="20"/>
              </w:rPr>
              <w:t>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в ДВВ,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 местными</w:t>
            </w:r>
          </w:p>
          <w:p>
            <w:pPr>
              <w:spacing w:after="20"/>
              <w:ind w:left="20"/>
              <w:jc w:val="both"/>
            </w:pPr>
            <w:r>
              <w:rPr>
                <w:rFonts w:ascii="Times New Roman"/>
                <w:b w:val="false"/>
                <w:i w:val="false"/>
                <w:color w:val="000000"/>
                <w:sz w:val="20"/>
              </w:rPr>
              <w:t>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в тенге,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 иностранными</w:t>
            </w:r>
          </w:p>
          <w:p>
            <w:pPr>
              <w:spacing w:after="20"/>
              <w:ind w:left="20"/>
              <w:jc w:val="both"/>
            </w:pPr>
            <w:r>
              <w:rPr>
                <w:rFonts w:ascii="Times New Roman"/>
                <w:b w:val="false"/>
                <w:i w:val="false"/>
                <w:color w:val="000000"/>
                <w:sz w:val="20"/>
              </w:rPr>
              <w:t>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в СКВ,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 иностранными</w:t>
            </w:r>
          </w:p>
          <w:p>
            <w:pPr>
              <w:spacing w:after="20"/>
              <w:ind w:left="20"/>
              <w:jc w:val="both"/>
            </w:pPr>
            <w:r>
              <w:rPr>
                <w:rFonts w:ascii="Times New Roman"/>
                <w:b w:val="false"/>
                <w:i w:val="false"/>
                <w:color w:val="000000"/>
                <w:sz w:val="20"/>
              </w:rPr>
              <w:t>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в ДВВ,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 иностранными</w:t>
            </w:r>
          </w:p>
          <w:p>
            <w:pPr>
              <w:spacing w:after="20"/>
              <w:ind w:left="20"/>
              <w:jc w:val="both"/>
            </w:pPr>
            <w:r>
              <w:rPr>
                <w:rFonts w:ascii="Times New Roman"/>
                <w:b w:val="false"/>
                <w:i w:val="false"/>
                <w:color w:val="000000"/>
                <w:sz w:val="20"/>
              </w:rPr>
              <w:t>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в тенге,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w:t>
            </w:r>
          </w:p>
          <w:p>
            <w:pPr>
              <w:spacing w:after="20"/>
              <w:ind w:left="20"/>
              <w:jc w:val="both"/>
            </w:pPr>
            <w:r>
              <w:rPr>
                <w:rFonts w:ascii="Times New Roman"/>
                <w:b w:val="false"/>
                <w:i w:val="false"/>
                <w:color w:val="000000"/>
                <w:sz w:val="20"/>
              </w:rPr>
              <w:t>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в СКВ,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w:t>
            </w:r>
          </w:p>
          <w:p>
            <w:pPr>
              <w:spacing w:after="20"/>
              <w:ind w:left="20"/>
              <w:jc w:val="both"/>
            </w:pPr>
            <w:r>
              <w:rPr>
                <w:rFonts w:ascii="Times New Roman"/>
                <w:b w:val="false"/>
                <w:i w:val="false"/>
                <w:color w:val="000000"/>
                <w:sz w:val="20"/>
              </w:rPr>
              <w:t>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в ДВВ,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w:t>
            </w:r>
          </w:p>
          <w:p>
            <w:pPr>
              <w:spacing w:after="20"/>
              <w:ind w:left="20"/>
              <w:jc w:val="both"/>
            </w:pPr>
            <w:r>
              <w:rPr>
                <w:rFonts w:ascii="Times New Roman"/>
                <w:b w:val="false"/>
                <w:i w:val="false"/>
                <w:color w:val="000000"/>
                <w:sz w:val="20"/>
              </w:rPr>
              <w:t>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в тенге,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 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в СКВ,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 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в ДВВ,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 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в тенге,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w:t>
            </w:r>
          </w:p>
          <w:p>
            <w:pPr>
              <w:spacing w:after="20"/>
              <w:ind w:left="20"/>
              <w:jc w:val="both"/>
            </w:pPr>
            <w:r>
              <w:rPr>
                <w:rFonts w:ascii="Times New Roman"/>
                <w:b w:val="false"/>
                <w:i w:val="false"/>
                <w:color w:val="000000"/>
                <w:sz w:val="20"/>
              </w:rPr>
              <w:t>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в СКВ,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w:t>
            </w:r>
          </w:p>
          <w:p>
            <w:pPr>
              <w:spacing w:after="20"/>
              <w:ind w:left="20"/>
              <w:jc w:val="both"/>
            </w:pPr>
            <w:r>
              <w:rPr>
                <w:rFonts w:ascii="Times New Roman"/>
                <w:b w:val="false"/>
                <w:i w:val="false"/>
                <w:color w:val="000000"/>
                <w:sz w:val="20"/>
              </w:rPr>
              <w:t>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в ДВВ,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w:t>
            </w:r>
          </w:p>
          <w:p>
            <w:pPr>
              <w:spacing w:after="20"/>
              <w:ind w:left="20"/>
              <w:jc w:val="both"/>
            </w:pPr>
            <w:r>
              <w:rPr>
                <w:rFonts w:ascii="Times New Roman"/>
                <w:b w:val="false"/>
                <w:i w:val="false"/>
                <w:color w:val="000000"/>
                <w:sz w:val="20"/>
              </w:rPr>
              <w:t>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в тенге,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w:t>
            </w:r>
          </w:p>
          <w:p>
            <w:pPr>
              <w:spacing w:after="20"/>
              <w:ind w:left="20"/>
              <w:jc w:val="both"/>
            </w:pPr>
            <w:r>
              <w:rPr>
                <w:rFonts w:ascii="Times New Roman"/>
                <w:b w:val="false"/>
                <w:i w:val="false"/>
                <w:color w:val="000000"/>
                <w:sz w:val="20"/>
              </w:rPr>
              <w:t>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в СКВ,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w:t>
            </w:r>
          </w:p>
          <w:p>
            <w:pPr>
              <w:spacing w:after="20"/>
              <w:ind w:left="20"/>
              <w:jc w:val="both"/>
            </w:pPr>
            <w:r>
              <w:rPr>
                <w:rFonts w:ascii="Times New Roman"/>
                <w:b w:val="false"/>
                <w:i w:val="false"/>
                <w:color w:val="000000"/>
                <w:sz w:val="20"/>
              </w:rPr>
              <w:t>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в ДВВ,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w:t>
            </w:r>
          </w:p>
          <w:p>
            <w:pPr>
              <w:spacing w:after="20"/>
              <w:ind w:left="20"/>
              <w:jc w:val="both"/>
            </w:pPr>
            <w:r>
              <w:rPr>
                <w:rFonts w:ascii="Times New Roman"/>
                <w:b w:val="false"/>
                <w:i w:val="false"/>
                <w:color w:val="000000"/>
                <w:sz w:val="20"/>
              </w:rPr>
              <w:t>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w:t>
            </w:r>
          </w:p>
          <w:p>
            <w:pPr>
              <w:spacing w:after="20"/>
              <w:ind w:left="20"/>
              <w:jc w:val="both"/>
            </w:pPr>
            <w:r>
              <w:rPr>
                <w:rFonts w:ascii="Times New Roman"/>
                <w:b w:val="false"/>
                <w:i w:val="false"/>
                <w:color w:val="000000"/>
                <w:sz w:val="20"/>
              </w:rPr>
              <w:t>
стоимости через прибыль или убыток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учитываемым по справедливой стоимости через прибыль или убыток, выпущенным Правительством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учитываемым по справедливой стоимости через прибыль или убыток, выпущенным Правительством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учитываемым по справедливой стоимости через прибыль или убыток, выпущенным местными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учитываемым по справедливой стоимости через прибыль или убыток, выпущенным местными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учитываемым по справедливой стоимости через прибыль или убыток, выпущенным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учитываемым по справедливой стоимости через прибыль или убыток, выпущенным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учитываемым по справедливой стоимости через прибыль или убыток, выпущенным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учитываемым по справедливой стоимости через прибыль или убыток, выпущенным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учитываемым по справедливой стоимости через прибыль или убыток, выпущенным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учитываемым по справедливой стоимости через прибыль или убыток, выпущенным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учитываемым по справедливой стоимости через прибыль или убыток, выпущенным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учитываемым по справедливой стоимости через прибыль или убыток, выпущенным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учитываемым по справедливой стоимости через прибыль или убыток, выпущенным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учитываемым по справедливой стоимости через прибыль или убыток, выпущенным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учитываемым по справедливой стоимости через прибыль или убыток, выпущенным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учитываемым по справедливой стоимости через прибыль или убыток, выпущенным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учитываемым по справедливой стоимости через прибыль или убыток, выпущенным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учитываемым по справедливой стоимости через прибыль или убыток, выпущенным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учитываемым по справедливой стоимости через прибыль или убыток, выпущенным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учитываемым по справедливой стоимости через прибыль или убыток, выпущенным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учитываемым по справедливой стоимости через прибыль или убыток, выпущенным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учитываемым по справедливой стоимости через прибыль или убыток, выпущенным местными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учитываемым по справедливой стоимости через прибыль или убыток, выпущенным местными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учитываемым по справедливой стоимости через прибыль или убыток, выпущенным местными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учитываемым по справедливой стоимости через прибыль или убыток, выпущенным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учитываемым по справедливой стоимости через прибыль или убыток, выпущенным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учитываемым по справедливой стоимости через прибыль или убыток, выпущенным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учитываемым по справедливой стоимости через прибыль или убыток, выпущенным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учитываемым по справедливой стоимости через прибыль или убыток, выпущенным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учитываемым по справедливой стоимости через прибыль или убыток, выпущенным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учитываемым по справедливой стоимости через прибыль или убыток, выпущенным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учитываемым по справедливой стоимости через прибыль или убыток, выпущенным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учитываемым по справедливой стоимости через прибыль или убыток, выпущенным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учитываемым по справедливой стоимости через прибыль или убыток, выпущенным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учитываемым по справедливой стоимости через прибыль или убыток, выпущенным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учитываемым по справедливой стоимости через прибыль или убыток, выпущенным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учитываемым по справедливой стоимости через прибыль или убыток, выпущенным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учитываемым по справедливой стоимости через прибыль или убыток, выпущенным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учитываемым по справедливой стоимости через прибыль или убыток, выпущенным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w:t>
            </w:r>
          </w:p>
          <w:p>
            <w:pPr>
              <w:spacing w:after="20"/>
              <w:ind w:left="20"/>
              <w:jc w:val="both"/>
            </w:pPr>
            <w:r>
              <w:rPr>
                <w:rFonts w:ascii="Times New Roman"/>
                <w:b w:val="false"/>
                <w:i w:val="false"/>
                <w:color w:val="000000"/>
                <w:sz w:val="20"/>
              </w:rPr>
              <w:t>
стоимости через прибыль или убыток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учитываемым по справедливой стоимости через прибыль или убыток, выпущенным Правительством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учитываемым по справедливой стоимости через прибыль или убыток, выпущенным Правительством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учитываемым по справедливой стоимости через прибыль или убыток, выпущенным местными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учитываемым по справедливой стоимости через прибыль или убыток, выпущенным местными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учитываемым по справедливой стоимости через прибыль или убыток, выпущенным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учитываемым по справедливой стоимости через прибыль или убыток, выпущенным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учитываемым по справедливой стоимости через прибыль или убыток, выпущенным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учитываемым по справедливой стоимости через прибыль или убыток, выпущенным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учитываемым по справедливой стоимости через прибыль или убыток, выпущенным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учитываемым по справедливой стоимости через прибыль или убыток, выпущенным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учитываемым по справедливой стоимости через прибыль или убыток, выпущенным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учитываемым по справедливой стоимости через прибыль или убыток, выпущенным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учитываемым по справедливой стоимости через прибыль или убыток, выпущенным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учитываемым по справедливой стоимости через прибыль или убыток, выпущенным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учитываемым по справедливой стоимости через прибыль или убыток, выпущенным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учитываемым по справедливой стоимости через прибыль или убыток, выпущенным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учитываемым по справедливой стоимости через прибыль или убыток, выпущенным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учитываемым по справедливой стоимости через прибыль или убыток, выпущенным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учитываемым по справедливой стоимости через прибыль или убыток, выпущенным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учитываемым по справедливой стоимости через прибыль или убыток, выпущенным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учитываемым по справедливой стоимости через прибыль или убыток, выпущенным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учитываемым по справедливой стоимости через прибыль или убыток, выпущенным местными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учитываемым по справедливой стоимости через прибыль или убыток, выпущенным местными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учитываемым по справедливой стоимости через прибыль или убыток, выпущенным местными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учитываемым по справедливой стоимости через прибыль или убыток, выпущенным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учитываемым по справедливой стоимости через прибыль или убыток, выпущенным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учитываемым по справедливой стоимости через прибыль или убыток, выпущенным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учитываемым по справедливой стоимости через прибыль или убыток, выпущенным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учитываемым по справедливой стоимости через прибыль или убыток, выпущенным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учитываемым по справедливой стоимости через прибыль или убыток, выпущенным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учитываемым по справедливой стоимости через прибыль или убыток, выпущенным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учитываемым по справедливой стоимости через прибыль или убыток, выпущенным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учитываемым по справедливой стоимости через прибыль или убыток, выпущенным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учитываемым по справедливой стоимости через прибыль или убыток, выпущенным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учитываемым по справедливой стоимости через прибыль или убыток, выпущенным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учитываемым по справедливой стоимости через прибыль или убыток, выпущенным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учитываемым по справедливой стоимости через прибыль или убыток, выпущенным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учитываемым по справедливой стоимости через прибыль или убыток, выпущенным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учитываемым по справедливой стоимости через прибыль или убыток, выпущенным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w:t>
            </w:r>
          </w:p>
          <w:p>
            <w:pPr>
              <w:spacing w:after="20"/>
              <w:ind w:left="20"/>
              <w:jc w:val="both"/>
            </w:pPr>
            <w:r>
              <w:rPr>
                <w:rFonts w:ascii="Times New Roman"/>
                <w:b w:val="false"/>
                <w:i w:val="false"/>
                <w:color w:val="000000"/>
                <w:sz w:val="20"/>
              </w:rPr>
              <w:t>
учитываемых по справедливой стоимости через прибыль или убыток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учитываемых по справедливой стоимости через прибыль или убыток, выпущенных Правительством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учитываемых по справедливой стоимости через прибыль или убыток, выпущенных Правительством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учитываемых по справедливой стоимости через прибыль или убыток, выпущенных местными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учитываемых по справедливой стоимости через прибыль или убыток, выпущенных местными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учитываемых по справедливой стоимости через прибыль или убыток, выпущенных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учитываемых по справедливой стоимости через прибыль или убыток, выпущенных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учитываемых по справедливой стоимости через прибыль или убыток, выпущенных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учитываемых по справедливой стоимости через прибыль или убыток, выпущенных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учитываемых по справедливой стоимости через прибыль или убыток, выпущенных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учитываемых по справедливой стоимости через прибыль или убыток, выпущенных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учитываемых по справедливой стоимости через прибыль или убыток, выпущенных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учитываемых по справедливой стоимости через прибыль или убыток, выпущенных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учитываемых по справедливой стоимости через прибыль или убыток, выпущенных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учитываемых по справедливой стоимости через прибыль или убыток, выпущенных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учитываемых по справедливой стоимости через прибыль или убыток, выпущенных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учитываемых по справедливой стоимости через прибыль или убыток, выпущенных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учитываемых по справедливой стоимости через прибыль или убыток, выпущенных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учитываемых по справедливой стоимости через прибыль или убыток, выпущенных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учитываемых по справедливой стоимости через прибыль или убыток, выпущенных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учитываемых по справедливой стоимости через прибыль или убыток, выпущенных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учитываемых по справедливой стоимости через прибыль или убыток, выпущенных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учитываемых по справедливой стоимости через прибыль или убыток, выпущенных местными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учитываемых по справедливой стоимости через прибыль или убыток, выпущенных местными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учитываемых по справедливой стоимости через прибыль или убыток, выпущенных местными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учитываемых по справедливой стоимости через прибыль или убыток, выпущенных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учитываемых по справедливой стоимости через прибыль или убыток, выпущенных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учитываемых по справедливой стоимости через прибыль или убыток, выпущенных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учитываемых по справедливой стоимости через прибыль или убыток, выпущенных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учитываемых по справедливой стоимости через прибыль или убыток, выпущенных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учитываемых по справедливой стоимости через прибыль или убыток, выпущенных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учитываемых по справедливой стоимости через прибыль или убыток, выпущенных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учитываемых по справедливой стоимости через прибыль или убыток, выпущенных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учитываемых по справедливой стоимости через прибыль или убыток, выпущенных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учитываемых по справедливой стоимости через прибыль или убыток, выпущенных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учитываемых по справедливой стоимости через прибыль или убыток, выпущенных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учитываемых по справедливой стоимости через прибыль или убыток, выпущенных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учитываемых по справедливой стоимости через прибыль или убыток, выпущенных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учитываемых по справедливой стоимости через прибыль или убыток, выпущенных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учитываемых по справедливой стоимости через прибыль или убыток, выпущенных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w:t>
            </w:r>
          </w:p>
          <w:p>
            <w:pPr>
              <w:spacing w:after="20"/>
              <w:ind w:left="20"/>
              <w:jc w:val="both"/>
            </w:pPr>
            <w:r>
              <w:rPr>
                <w:rFonts w:ascii="Times New Roman"/>
                <w:b w:val="false"/>
                <w:i w:val="false"/>
                <w:color w:val="000000"/>
                <w:sz w:val="20"/>
              </w:rPr>
              <w:t>
учитываемых по справедливой стоимости через прибыль или убыток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учитываемых по справедливой стоимости через прибыль или убыток, выпущенных Правительством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учитываемых по справедливой стоимости через прибыль или убыток, выпущенных Правительством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учитываемых по справедливой стоимости через прибыль или убыток, выпущенных местными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учитываемых по справедливой стоимости через прибыль или убыток, выпущенных местными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учитываемых по справедливой стоимости через прибыль или убыток, выпущенных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учитываемых по справедливой стоимости через прибыль или убыток, выпущенных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учитываемых по справедливой стоимости через прибыль или убыток, выпущенных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учитываемых по справедливой стоимости через прибыль или убыток, выпущенных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учитываемых по справедливой стоимости через прибыль или убыток, выпущенных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учитываемых по справедливой стоимости через прибыль или убыток, выпущенных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учитываемых по справедливой стоимости через прибыль или убыток, выпущенных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учитываемых по справедливой стоимости через прибыль или убыток, выпущенных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учитываемых по справедливой стоимости через прибыль или убыток, выпущенных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учитываемых по справедливой стоимости через прибыль или убыток, выпущенных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учитываемых по справедливой стоимости через прибыль или убыток, выпущенных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учитываемых по справедливой стоимости через прибыль или убыток, выпущенных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учитываемых по справедливой стоимости через прибыль или убыток, выпущенных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учитываемых по справедливой стоимости через прибыль или убыток, выпущенных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учитываемых по справедливой стоимости через прибыль или убыток, выпущенных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учитываемых по справедливой стоимости через прибыль или убыток, выпущенных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учитываемых по справедливой стоимости через прибыль или убыток, выпущенных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учитываемых по справедливой стоимости через прибыль или убыток, выпущенных местными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учитываемых по справедливой стоимости через прибыль или убыток, выпущенных местными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учитываемых по справедливой стоимости через прибыль или убыток, выпущенных местными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учитываемых по справедливой стоимости через прибыль или убыток, выпущенных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учитываемых по справедливой стоимости через прибыль или убыток, выпущенных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учитываемых по справедливой стоимости через прибыль или убыток, выпущенных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учитываемых по справедливой стоимости через прибыль или убыток, выпущенных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учитываемых по справедливой стоимости через прибыль или убыток, выпущенных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учитываемых по справедливой стоимости через прибыль или убыток, выпущенных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учитываемых по справедливой стоимости через прибыль или убыток, выпущенных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учитываемых по справедливой стоимости через прибыль или убыток, выпущенных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учитываемых по справедливой стоимости через прибыль или убыток, выпущенных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учитываемых по справедливой стоимости через прибыль или убыток, выпущенных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учитываемых по справедливой стоимости через прибыль или убыток, выпущенных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учитываемых по справедливой стоимости через прибыль или убыток, выпущенных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учитываемых по справедливой стоимости через прибыль или убыток, выпущенных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учитываемых по справедливой стоимости через прибыль или убыток, выпущенных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учитываемых по справедливой стоимости через прибыль или убыток, выпущенных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банках (на одну ночь)</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тенге, размещенные в банках-резидентах (на одну ночь)</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СКВ, размещенные в банках-резидентах (на одну ночь)</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ДВВ, размещенные в банках-резидентах (на одну ночь)</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тенге, размещенные в акционерном обществе "Казпочта"</w:t>
            </w:r>
          </w:p>
          <w:p>
            <w:pPr>
              <w:spacing w:after="20"/>
              <w:ind w:left="20"/>
              <w:jc w:val="both"/>
            </w:pPr>
            <w:r>
              <w:rPr>
                <w:rFonts w:ascii="Times New Roman"/>
                <w:b w:val="false"/>
                <w:i w:val="false"/>
                <w:color w:val="000000"/>
                <w:sz w:val="20"/>
              </w:rPr>
              <w:t>
(на одну ночь)</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СКВ, размещенные в акционерном обществе "Казпочта" (на одну</w:t>
            </w:r>
          </w:p>
          <w:p>
            <w:pPr>
              <w:spacing w:after="20"/>
              <w:ind w:left="20"/>
              <w:jc w:val="both"/>
            </w:pPr>
            <w:r>
              <w:rPr>
                <w:rFonts w:ascii="Times New Roman"/>
                <w:b w:val="false"/>
                <w:i w:val="false"/>
                <w:color w:val="000000"/>
                <w:sz w:val="20"/>
              </w:rPr>
              <w:t>
ночь)</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ДВВ, размещенные в акционерном обществе "Казпочта" (на одну</w:t>
            </w:r>
          </w:p>
          <w:p>
            <w:pPr>
              <w:spacing w:after="20"/>
              <w:ind w:left="20"/>
              <w:jc w:val="both"/>
            </w:pPr>
            <w:r>
              <w:rPr>
                <w:rFonts w:ascii="Times New Roman"/>
                <w:b w:val="false"/>
                <w:i w:val="false"/>
                <w:color w:val="000000"/>
                <w:sz w:val="20"/>
              </w:rPr>
              <w:t>
ночь)</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тенге, размещенные в иностранных центральных банках (на одну</w:t>
            </w:r>
          </w:p>
          <w:p>
            <w:pPr>
              <w:spacing w:after="20"/>
              <w:ind w:left="20"/>
              <w:jc w:val="both"/>
            </w:pPr>
            <w:r>
              <w:rPr>
                <w:rFonts w:ascii="Times New Roman"/>
                <w:b w:val="false"/>
                <w:i w:val="false"/>
                <w:color w:val="000000"/>
                <w:sz w:val="20"/>
              </w:rPr>
              <w:t>
ночь)</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СКВ, размещенные в иностранных центральных банках (на одну</w:t>
            </w:r>
          </w:p>
          <w:p>
            <w:pPr>
              <w:spacing w:after="20"/>
              <w:ind w:left="20"/>
              <w:jc w:val="both"/>
            </w:pPr>
            <w:r>
              <w:rPr>
                <w:rFonts w:ascii="Times New Roman"/>
                <w:b w:val="false"/>
                <w:i w:val="false"/>
                <w:color w:val="000000"/>
                <w:sz w:val="20"/>
              </w:rPr>
              <w:t>
ночь)</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ДВВ, размещенные в иностранных центральных банках (на одну</w:t>
            </w:r>
          </w:p>
          <w:p>
            <w:pPr>
              <w:spacing w:after="20"/>
              <w:ind w:left="20"/>
              <w:jc w:val="both"/>
            </w:pPr>
            <w:r>
              <w:rPr>
                <w:rFonts w:ascii="Times New Roman"/>
                <w:b w:val="false"/>
                <w:i w:val="false"/>
                <w:color w:val="000000"/>
                <w:sz w:val="20"/>
              </w:rPr>
              <w:t>
ночь)</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тенге, размещенные в банках-нерезидентах (на одну ночь)</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СКВ, размещенные в банках-нерезидентах (на одну ночь)</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ДВВ, размещенные в банках-нерезидентах (на одну ночь)</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размещенные в других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тенге, размещенные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СКВ, размещенные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ДВВ, размещенные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тенге, размещенные в акционерном обществе</w:t>
            </w:r>
          </w:p>
          <w:p>
            <w:pPr>
              <w:spacing w:after="20"/>
              <w:ind w:left="20"/>
              <w:jc w:val="both"/>
            </w:pPr>
            <w:r>
              <w:rPr>
                <w:rFonts w:ascii="Times New Roman"/>
                <w:b w:val="false"/>
                <w:i w:val="false"/>
                <w:color w:val="000000"/>
                <w:sz w:val="20"/>
              </w:rPr>
              <w:t>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СКВ, размещенные в акционерном обществе</w:t>
            </w:r>
          </w:p>
          <w:p>
            <w:pPr>
              <w:spacing w:after="20"/>
              <w:ind w:left="20"/>
              <w:jc w:val="both"/>
            </w:pPr>
            <w:r>
              <w:rPr>
                <w:rFonts w:ascii="Times New Roman"/>
                <w:b w:val="false"/>
                <w:i w:val="false"/>
                <w:color w:val="000000"/>
                <w:sz w:val="20"/>
              </w:rPr>
              <w:t>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ДВВ, размещенные в акционерном обществе</w:t>
            </w:r>
          </w:p>
          <w:p>
            <w:pPr>
              <w:spacing w:after="20"/>
              <w:ind w:left="20"/>
              <w:jc w:val="both"/>
            </w:pPr>
            <w:r>
              <w:rPr>
                <w:rFonts w:ascii="Times New Roman"/>
                <w:b w:val="false"/>
                <w:i w:val="false"/>
                <w:color w:val="000000"/>
                <w:sz w:val="20"/>
              </w:rPr>
              <w:t>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тенге, размещенные в иностранных центральных</w:t>
            </w:r>
          </w:p>
          <w:p>
            <w:pPr>
              <w:spacing w:after="20"/>
              <w:ind w:left="20"/>
              <w:jc w:val="both"/>
            </w:pPr>
            <w:r>
              <w:rPr>
                <w:rFonts w:ascii="Times New Roman"/>
                <w:b w:val="false"/>
                <w:i w:val="false"/>
                <w:color w:val="000000"/>
                <w:sz w:val="20"/>
              </w:rPr>
              <w:t>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СКВ, размещенные в иностранных центральных</w:t>
            </w:r>
          </w:p>
          <w:p>
            <w:pPr>
              <w:spacing w:after="20"/>
              <w:ind w:left="20"/>
              <w:jc w:val="both"/>
            </w:pPr>
            <w:r>
              <w:rPr>
                <w:rFonts w:ascii="Times New Roman"/>
                <w:b w:val="false"/>
                <w:i w:val="false"/>
                <w:color w:val="000000"/>
                <w:sz w:val="20"/>
              </w:rPr>
              <w:t>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ДВВ, размещенные в иностранных центральных</w:t>
            </w:r>
          </w:p>
          <w:p>
            <w:pPr>
              <w:spacing w:after="20"/>
              <w:ind w:left="20"/>
              <w:jc w:val="both"/>
            </w:pPr>
            <w:r>
              <w:rPr>
                <w:rFonts w:ascii="Times New Roman"/>
                <w:b w:val="false"/>
                <w:i w:val="false"/>
                <w:color w:val="000000"/>
                <w:sz w:val="20"/>
              </w:rPr>
              <w:t>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тенге, размещенные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СКВ, размещенные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ДВВ, размещенные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банках (до одного месяца)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тенге, размещенные в банках-резидентах (до одного</w:t>
            </w:r>
          </w:p>
          <w:p>
            <w:pPr>
              <w:spacing w:after="20"/>
              <w:ind w:left="20"/>
              <w:jc w:val="both"/>
            </w:pPr>
            <w:r>
              <w:rPr>
                <w:rFonts w:ascii="Times New Roman"/>
                <w:b w:val="false"/>
                <w:i w:val="false"/>
                <w:color w:val="000000"/>
                <w:sz w:val="20"/>
              </w:rPr>
              <w:t>
месяца)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СКВ, размещенные в банках-резидентах (до одного</w:t>
            </w:r>
          </w:p>
          <w:p>
            <w:pPr>
              <w:spacing w:after="20"/>
              <w:ind w:left="20"/>
              <w:jc w:val="both"/>
            </w:pPr>
            <w:r>
              <w:rPr>
                <w:rFonts w:ascii="Times New Roman"/>
                <w:b w:val="false"/>
                <w:i w:val="false"/>
                <w:color w:val="000000"/>
                <w:sz w:val="20"/>
              </w:rPr>
              <w:t>
месяца)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ДВВ, размещенные в банках-резидентах (до одного</w:t>
            </w:r>
          </w:p>
          <w:p>
            <w:pPr>
              <w:spacing w:after="20"/>
              <w:ind w:left="20"/>
              <w:jc w:val="both"/>
            </w:pPr>
            <w:r>
              <w:rPr>
                <w:rFonts w:ascii="Times New Roman"/>
                <w:b w:val="false"/>
                <w:i w:val="false"/>
                <w:color w:val="000000"/>
                <w:sz w:val="20"/>
              </w:rPr>
              <w:t>
месяца)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тенге, размещенные в акционерном обществе</w:t>
            </w:r>
          </w:p>
          <w:p>
            <w:pPr>
              <w:spacing w:after="20"/>
              <w:ind w:left="20"/>
              <w:jc w:val="both"/>
            </w:pPr>
            <w:r>
              <w:rPr>
                <w:rFonts w:ascii="Times New Roman"/>
                <w:b w:val="false"/>
                <w:i w:val="false"/>
                <w:color w:val="000000"/>
                <w:sz w:val="20"/>
              </w:rPr>
              <w:t>
"Казпочта" (до одного месяца)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СКВ, размещенные в акционерном обществе</w:t>
            </w:r>
          </w:p>
          <w:p>
            <w:pPr>
              <w:spacing w:after="20"/>
              <w:ind w:left="20"/>
              <w:jc w:val="both"/>
            </w:pPr>
            <w:r>
              <w:rPr>
                <w:rFonts w:ascii="Times New Roman"/>
                <w:b w:val="false"/>
                <w:i w:val="false"/>
                <w:color w:val="000000"/>
                <w:sz w:val="20"/>
              </w:rPr>
              <w:t>
"Казпочта" (до одного месяца)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ДВВ, размещенные в акционерном обществе</w:t>
            </w:r>
          </w:p>
          <w:p>
            <w:pPr>
              <w:spacing w:after="20"/>
              <w:ind w:left="20"/>
              <w:jc w:val="both"/>
            </w:pPr>
            <w:r>
              <w:rPr>
                <w:rFonts w:ascii="Times New Roman"/>
                <w:b w:val="false"/>
                <w:i w:val="false"/>
                <w:color w:val="000000"/>
                <w:sz w:val="20"/>
              </w:rPr>
              <w:t>
"Казпочта" (до одного месяца)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тенге, размещенные в иностранных центральных</w:t>
            </w:r>
          </w:p>
          <w:p>
            <w:pPr>
              <w:spacing w:after="20"/>
              <w:ind w:left="20"/>
              <w:jc w:val="both"/>
            </w:pPr>
            <w:r>
              <w:rPr>
                <w:rFonts w:ascii="Times New Roman"/>
                <w:b w:val="false"/>
                <w:i w:val="false"/>
                <w:color w:val="000000"/>
                <w:sz w:val="20"/>
              </w:rPr>
              <w:t>
банках (до одного месяца)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СКВ, размещенные в иностранных центральных банках</w:t>
            </w:r>
          </w:p>
          <w:p>
            <w:pPr>
              <w:spacing w:after="20"/>
              <w:ind w:left="20"/>
              <w:jc w:val="both"/>
            </w:pPr>
            <w:r>
              <w:rPr>
                <w:rFonts w:ascii="Times New Roman"/>
                <w:b w:val="false"/>
                <w:i w:val="false"/>
                <w:color w:val="000000"/>
                <w:sz w:val="20"/>
              </w:rPr>
              <w:t>
(до одного месяца)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ДВВ, размещенные в иностранных центральных банках</w:t>
            </w:r>
          </w:p>
          <w:p>
            <w:pPr>
              <w:spacing w:after="20"/>
              <w:ind w:left="20"/>
              <w:jc w:val="both"/>
            </w:pPr>
            <w:r>
              <w:rPr>
                <w:rFonts w:ascii="Times New Roman"/>
                <w:b w:val="false"/>
                <w:i w:val="false"/>
                <w:color w:val="000000"/>
                <w:sz w:val="20"/>
              </w:rPr>
              <w:t>
(до одного месяца)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тенге, размещенные в банках-нерезидентах</w:t>
            </w:r>
          </w:p>
          <w:p>
            <w:pPr>
              <w:spacing w:after="20"/>
              <w:ind w:left="20"/>
              <w:jc w:val="both"/>
            </w:pPr>
            <w:r>
              <w:rPr>
                <w:rFonts w:ascii="Times New Roman"/>
                <w:b w:val="false"/>
                <w:i w:val="false"/>
                <w:color w:val="000000"/>
                <w:sz w:val="20"/>
              </w:rPr>
              <w:t>
(до одного месяца)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СКВ, размещенные в банках-нерезидентах</w:t>
            </w:r>
          </w:p>
          <w:p>
            <w:pPr>
              <w:spacing w:after="20"/>
              <w:ind w:left="20"/>
              <w:jc w:val="both"/>
            </w:pPr>
            <w:r>
              <w:rPr>
                <w:rFonts w:ascii="Times New Roman"/>
                <w:b w:val="false"/>
                <w:i w:val="false"/>
                <w:color w:val="000000"/>
                <w:sz w:val="20"/>
              </w:rPr>
              <w:t>
(до одного месяца)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ДВВ, размещенные в банках-нерезидентах</w:t>
            </w:r>
          </w:p>
          <w:p>
            <w:pPr>
              <w:spacing w:after="20"/>
              <w:ind w:left="20"/>
              <w:jc w:val="both"/>
            </w:pPr>
            <w:r>
              <w:rPr>
                <w:rFonts w:ascii="Times New Roman"/>
                <w:b w:val="false"/>
                <w:i w:val="false"/>
                <w:color w:val="000000"/>
                <w:sz w:val="20"/>
              </w:rPr>
              <w:t>
(до одного месяца)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банках (до одного года)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тенге, размещенные в банках-резидентах</w:t>
            </w:r>
          </w:p>
          <w:p>
            <w:pPr>
              <w:spacing w:after="20"/>
              <w:ind w:left="20"/>
              <w:jc w:val="both"/>
            </w:pPr>
            <w:r>
              <w:rPr>
                <w:rFonts w:ascii="Times New Roman"/>
                <w:b w:val="false"/>
                <w:i w:val="false"/>
                <w:color w:val="000000"/>
                <w:sz w:val="20"/>
              </w:rPr>
              <w:t>
(до одного года)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СКВ, размещенные в банках-резидентах</w:t>
            </w:r>
          </w:p>
          <w:p>
            <w:pPr>
              <w:spacing w:after="20"/>
              <w:ind w:left="20"/>
              <w:jc w:val="both"/>
            </w:pPr>
            <w:r>
              <w:rPr>
                <w:rFonts w:ascii="Times New Roman"/>
                <w:b w:val="false"/>
                <w:i w:val="false"/>
                <w:color w:val="000000"/>
                <w:sz w:val="20"/>
              </w:rPr>
              <w:t>
(до одного года)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ДВВ, размещенные в банках-резидентах</w:t>
            </w:r>
          </w:p>
          <w:p>
            <w:pPr>
              <w:spacing w:after="20"/>
              <w:ind w:left="20"/>
              <w:jc w:val="both"/>
            </w:pPr>
            <w:r>
              <w:rPr>
                <w:rFonts w:ascii="Times New Roman"/>
                <w:b w:val="false"/>
                <w:i w:val="false"/>
                <w:color w:val="000000"/>
                <w:sz w:val="20"/>
              </w:rPr>
              <w:t>
(до одного года)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тенге, размещенные в акционерном обществе</w:t>
            </w:r>
          </w:p>
          <w:p>
            <w:pPr>
              <w:spacing w:after="20"/>
              <w:ind w:left="20"/>
              <w:jc w:val="both"/>
            </w:pPr>
            <w:r>
              <w:rPr>
                <w:rFonts w:ascii="Times New Roman"/>
                <w:b w:val="false"/>
                <w:i w:val="false"/>
                <w:color w:val="000000"/>
                <w:sz w:val="20"/>
              </w:rPr>
              <w:t>
"Казпочта" (до одного года)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СКВ, размещенные в акционерном обществе</w:t>
            </w:r>
          </w:p>
          <w:p>
            <w:pPr>
              <w:spacing w:after="20"/>
              <w:ind w:left="20"/>
              <w:jc w:val="both"/>
            </w:pPr>
            <w:r>
              <w:rPr>
                <w:rFonts w:ascii="Times New Roman"/>
                <w:b w:val="false"/>
                <w:i w:val="false"/>
                <w:color w:val="000000"/>
                <w:sz w:val="20"/>
              </w:rPr>
              <w:t>
"Казпочта" (до одного года)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ДВВ, размещенные в акционерном обществе</w:t>
            </w:r>
          </w:p>
          <w:p>
            <w:pPr>
              <w:spacing w:after="20"/>
              <w:ind w:left="20"/>
              <w:jc w:val="both"/>
            </w:pPr>
            <w:r>
              <w:rPr>
                <w:rFonts w:ascii="Times New Roman"/>
                <w:b w:val="false"/>
                <w:i w:val="false"/>
                <w:color w:val="000000"/>
                <w:sz w:val="20"/>
              </w:rPr>
              <w:t>
"Казпочта" (до одного года)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тенге, размещенные в иностранных центральных</w:t>
            </w:r>
          </w:p>
          <w:p>
            <w:pPr>
              <w:spacing w:after="20"/>
              <w:ind w:left="20"/>
              <w:jc w:val="both"/>
            </w:pPr>
            <w:r>
              <w:rPr>
                <w:rFonts w:ascii="Times New Roman"/>
                <w:b w:val="false"/>
                <w:i w:val="false"/>
                <w:color w:val="000000"/>
                <w:sz w:val="20"/>
              </w:rPr>
              <w:t>
банках (до одного года)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СКВ, размещенные в иностранных центральных банках</w:t>
            </w:r>
          </w:p>
          <w:p>
            <w:pPr>
              <w:spacing w:after="20"/>
              <w:ind w:left="20"/>
              <w:jc w:val="both"/>
            </w:pPr>
            <w:r>
              <w:rPr>
                <w:rFonts w:ascii="Times New Roman"/>
                <w:b w:val="false"/>
                <w:i w:val="false"/>
                <w:color w:val="000000"/>
                <w:sz w:val="20"/>
              </w:rPr>
              <w:t>
(до одного года)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ДВВ, размещенные в иностранных центральных банках</w:t>
            </w:r>
          </w:p>
          <w:p>
            <w:pPr>
              <w:spacing w:after="20"/>
              <w:ind w:left="20"/>
              <w:jc w:val="both"/>
            </w:pPr>
            <w:r>
              <w:rPr>
                <w:rFonts w:ascii="Times New Roman"/>
                <w:b w:val="false"/>
                <w:i w:val="false"/>
                <w:color w:val="000000"/>
                <w:sz w:val="20"/>
              </w:rPr>
              <w:t>
(до одного года)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тенге, размещенные в банках-нерезидентах</w:t>
            </w:r>
          </w:p>
          <w:p>
            <w:pPr>
              <w:spacing w:after="20"/>
              <w:ind w:left="20"/>
              <w:jc w:val="both"/>
            </w:pPr>
            <w:r>
              <w:rPr>
                <w:rFonts w:ascii="Times New Roman"/>
                <w:b w:val="false"/>
                <w:i w:val="false"/>
                <w:color w:val="000000"/>
                <w:sz w:val="20"/>
              </w:rPr>
              <w:t>
(до одного года)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СКВ, размещенные в банках-нерезидентах</w:t>
            </w:r>
          </w:p>
          <w:p>
            <w:pPr>
              <w:spacing w:after="20"/>
              <w:ind w:left="20"/>
              <w:jc w:val="both"/>
            </w:pPr>
            <w:r>
              <w:rPr>
                <w:rFonts w:ascii="Times New Roman"/>
                <w:b w:val="false"/>
                <w:i w:val="false"/>
                <w:color w:val="000000"/>
                <w:sz w:val="20"/>
              </w:rPr>
              <w:t>
(до одного года)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ДВВ, размещенные в банках-нерезидентах</w:t>
            </w:r>
          </w:p>
          <w:p>
            <w:pPr>
              <w:spacing w:after="20"/>
              <w:ind w:left="20"/>
              <w:jc w:val="both"/>
            </w:pPr>
            <w:r>
              <w:rPr>
                <w:rFonts w:ascii="Times New Roman"/>
                <w:b w:val="false"/>
                <w:i w:val="false"/>
                <w:color w:val="000000"/>
                <w:sz w:val="20"/>
              </w:rPr>
              <w:t>
(до одного года)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других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тенге, размещенные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СКВ, размещенные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ДВВ, размещенные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тенге, размещенные в акционерном обществе</w:t>
            </w:r>
          </w:p>
          <w:p>
            <w:pPr>
              <w:spacing w:after="20"/>
              <w:ind w:left="20"/>
              <w:jc w:val="both"/>
            </w:pPr>
            <w:r>
              <w:rPr>
                <w:rFonts w:ascii="Times New Roman"/>
                <w:b w:val="false"/>
                <w:i w:val="false"/>
                <w:color w:val="000000"/>
                <w:sz w:val="20"/>
              </w:rPr>
              <w:t>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СКВ, размещенные в акционерном обществе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ДВВ, размещенные в акционерном обществе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тенге, размещенные в иностранных центральных</w:t>
            </w:r>
          </w:p>
          <w:p>
            <w:pPr>
              <w:spacing w:after="20"/>
              <w:ind w:left="20"/>
              <w:jc w:val="both"/>
            </w:pPr>
            <w:r>
              <w:rPr>
                <w:rFonts w:ascii="Times New Roman"/>
                <w:b w:val="false"/>
                <w:i w:val="false"/>
                <w:color w:val="000000"/>
                <w:sz w:val="20"/>
              </w:rPr>
              <w:t>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СКВ, размещенные в иностранных центральных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ДВВ, размещенные в иностранных центральных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тенге, размещенные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СКВ, размещенные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ДВВ, размещенные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размещенные в других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тенге, размещенные в Национальном Банке</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тенге, размещенные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СКВ, размещенные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ДВВ, размещенные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тенге, размещенные в акционерном обществе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СКВ, размещенные в акционерном обществе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ДВВ, размещенные в акционерном обществе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тенге, размещенные в иностранных центральных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СКВ, размещенные в иностранных центральных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ДВВ, размещенные в иностранных центральных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тенге, размещенные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СКВ, размещенные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ДВВ, размещенные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вкладам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банков-резидентов по вкладам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банков-резидентов по вкладам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банков-резидентов по вкладам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акционерного общества "Казпочта" по вкладам</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акционерного общества "Казпочта" по вкладам</w:t>
            </w:r>
          </w:p>
          <w:p>
            <w:pPr>
              <w:spacing w:after="20"/>
              <w:ind w:left="20"/>
              <w:jc w:val="both"/>
            </w:pPr>
            <w:r>
              <w:rPr>
                <w:rFonts w:ascii="Times New Roman"/>
                <w:b w:val="false"/>
                <w:i w:val="false"/>
                <w:color w:val="000000"/>
                <w:sz w:val="20"/>
              </w:rPr>
              <w:t>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акционерного общества "Казпочта" по вкладам</w:t>
            </w:r>
          </w:p>
          <w:p>
            <w:pPr>
              <w:spacing w:after="20"/>
              <w:ind w:left="20"/>
              <w:jc w:val="both"/>
            </w:pPr>
            <w:r>
              <w:rPr>
                <w:rFonts w:ascii="Times New Roman"/>
                <w:b w:val="false"/>
                <w:i w:val="false"/>
                <w:color w:val="000000"/>
                <w:sz w:val="20"/>
              </w:rPr>
              <w:t>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иностранных центральных банков по вкладам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иностранных центральных банков по вкладам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иностранных центральных банков по вкладам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банков-нерезидентов по вкладам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банков-нерезидентов по вкладам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банков-нерезидентов по вкладам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других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Национальном Банке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Национальном Банке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Национальном Банке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банках-резидентах,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банках-резидентах,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банках-резидентах,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финансовых организациях-резидентах,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финансовых организациях-резидентах,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финансовых организациях-резидентах,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акционерном обществе "Казпочта",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акционерном обществе "Казпочта",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акционерном обществе "Казпочта",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иностранных центральных банках,в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иностранных центральных банках,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иностранных центральных банках,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банках-нерезидентах,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банках-нерезидентах,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банках-нерезидентах,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финансовых организациях-нерезидентах,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финансовых организациях-нерезидентах,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финансовых организациях-нерезидентах,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размещенного</w:t>
            </w:r>
          </w:p>
          <w:p>
            <w:pPr>
              <w:spacing w:after="20"/>
              <w:ind w:left="20"/>
              <w:jc w:val="both"/>
            </w:pPr>
            <w:r>
              <w:rPr>
                <w:rFonts w:ascii="Times New Roman"/>
                <w:b w:val="false"/>
                <w:i w:val="false"/>
                <w:color w:val="000000"/>
                <w:sz w:val="20"/>
              </w:rPr>
              <w:t>
в других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размещенного в Национальном Банке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размещенного в Национальном Банке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размещенного в Национальном Банке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размещенного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размещенного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размещенного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размещенного в акционерном обществе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размещенного в акционерном обществе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размещенного в акционерном обществе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размещенного в иностранных центральных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размещенного в иностранных центральных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размещенного в иностранных центральных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размещенного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размещенного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размещенного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размещенного</w:t>
            </w:r>
          </w:p>
          <w:p>
            <w:pPr>
              <w:spacing w:after="20"/>
              <w:ind w:left="20"/>
              <w:jc w:val="both"/>
            </w:pPr>
            <w:r>
              <w:rPr>
                <w:rFonts w:ascii="Times New Roman"/>
                <w:b w:val="false"/>
                <w:i w:val="false"/>
                <w:color w:val="000000"/>
                <w:sz w:val="20"/>
              </w:rPr>
              <w:t>
в других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размещенного в Национальном Банке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размещенного в Национальном Банке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размещенного в Национальном Банке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размещенного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размещенного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размещенного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размещенного в акционерном обществе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размещенного в акционерном обществе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размещенного в акционерном обществе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размещенного в иностранных центральных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размещенного в иностранных центральных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размещенного в иностранных центральных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размещенного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размещенного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размещенного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w:t>
            </w:r>
          </w:p>
          <w:p>
            <w:pPr>
              <w:spacing w:after="20"/>
              <w:ind w:left="20"/>
              <w:jc w:val="both"/>
            </w:pPr>
            <w:r>
              <w:rPr>
                <w:rFonts w:ascii="Times New Roman"/>
                <w:b w:val="false"/>
                <w:i w:val="false"/>
                <w:color w:val="000000"/>
                <w:sz w:val="20"/>
              </w:rPr>
              <w:t>
размещенного в других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размещенного в Национальном Банке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размещенного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размещенного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размещенного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размещенного в финансовых организациях-резидентах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размещенного в финансовых организациях-резидентах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размещенного в финансовых организациях-резидентах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размещенного в акционерном обществе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размещенного в акционерном обществе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размещенного в акционерном обществе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размещенного в иностранных центральных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размещенного в иностранных центральных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размещенного в иностранных центральных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размещенного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размещенного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размещенного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размещенного в финансовых организациях-нерезидентах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размещенного в финансовых организациях-нерезидентах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размещенного в финансовых организациях-нерезидентах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w:t>
            </w:r>
          </w:p>
          <w:p>
            <w:pPr>
              <w:spacing w:after="20"/>
              <w:ind w:left="20"/>
              <w:jc w:val="both"/>
            </w:pPr>
            <w:r>
              <w:rPr>
                <w:rFonts w:ascii="Times New Roman"/>
                <w:b w:val="false"/>
                <w:i w:val="false"/>
                <w:color w:val="000000"/>
                <w:sz w:val="20"/>
              </w:rPr>
              <w:t>
размещенного в других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размещенного в Национальном Банке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размещенного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размещенного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размещенного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размещенного в финансовых организациях-резидентах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размещенного в финансовых организациях-резидентах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размещенного в финансовых организациях-резидентах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размещенного в акционерном обществе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размещенного в акционерном обществе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размещенного в акционерном обществе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размещенного в иностранных центральных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размещенного в иностранных центральных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размещенного в иностранных центральных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размещенного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размещенного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размещенного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размещенного в финансовых организациях-нерезидентах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размещенного в финансовых организациях-нерезидентах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размещенного в финансовых организациях-нерезидентах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банка, ипотечной организации и акционерного общества "Банк Развития Казахстана"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тенге, являющийся обеспечением обязательств банка, ипотечной организации и акционерного общества "Банк Развития Казахстана" и размещенный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СКВ, являющийся обеспечением обязательств банка, ипотечной организации и акционерного общества "Банк Развития Казахстана" и размещенный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ДВВ, являющийся обеспечением обязательств банка, ипотечной организации и акционерного общества "Банк Развития Казахстана" и размещенный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тенге, являющийся обеспечением обязательств банка, ипотечной организации и акционерного общества "Банк Развития Казахстана", размещенный в других финансовых организациях-резидентах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СКВ, являющийся обеспечением обязательств банка, ипотечной организации и акционерного общества "Банк Развития Казахстана", размещенный в других финансовых организациях-резидентах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ДВВ, являющийся обеспечением обязательств банка, ипотечной организации и акционерного общества "Банк Развития Казахстана", размещенный в других финансовых организациях-резидентах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тенге, являющийся обеспечением обязательств банка, ипотечной организации и акционерного общества "Банк Развития Казахстана", размещенный в иностранных центральных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СКВ, являющийся обеспечением обязательств банка, ипотечной организации и акционерного общества "Банк Развития Казахстана", размещенный в иностранных центральных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ДВВ, являющийся обеспечением обязательств банка, ипотечной организации и акционерного общества "Банк Развития Казахстана", размещенный в иностранных центральных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тенге, являющийся обеспечением обязательств банка, ипотечной организации и акционерного общества "Банк Развития Казахстана" и размещенный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СКВ, являющийся обеспечением обязательств банка, ипотечной организации и акционерного общества "Банк Развития Казахстана" и размещенный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ДВВ, являющийся обеспечением обязательств банка, ипотечной организации и акционерного общества "Банк Развития Казахстана" и размещенный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тенге, являющийся обеспечением обязательств банка, ипотечной организации и акционерного общества "Банк Развития Казахстана", размещенный в других финансовых организациях-нерезидентах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СКВ, являющийся обеспечением обязательств банка, ипотечной организации и акционерного общества "Банк Развития Казахстана", размещенный в других финансовых организациях-нерезидентах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ДВВ, являющийся обеспечением обязательств банка, ипотечной организации и акционерного общества "Банк Развития Казахстана", размещенный в других финансовых организациях-нерезидентах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размещенным в других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размещенным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размещенным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размещенным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размещенным в акционерном обществе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размещенным в акционерном обществе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размещенным в акционерном обществе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размещенным в иностранных центральных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размещенным в иностранных центральных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размещенным в иностранных центральных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размещенным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размещенным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размещенным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размещенным в других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размещенным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размещенным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размещенным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размещенным в акционерном обществе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размещенным в акционерном обществе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размещенным в акционерном обществе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размещенным в иностранных центральных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размещенным в иностранных центральных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размещенным в иностранных центральных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размещенным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размещенным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размещенным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переданных в качестве обеспечения</w:t>
            </w:r>
          </w:p>
          <w:p>
            <w:pPr>
              <w:spacing w:after="20"/>
              <w:ind w:left="20"/>
              <w:jc w:val="both"/>
            </w:pPr>
            <w:r>
              <w:rPr>
                <w:rFonts w:ascii="Times New Roman"/>
                <w:b w:val="false"/>
                <w:i w:val="false"/>
                <w:color w:val="000000"/>
                <w:sz w:val="20"/>
              </w:rPr>
              <w:t>
(заклад, задаток) обязательств банка и ипотечной организации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переданных в качестве обеспечения (заклад, задаток)</w:t>
            </w:r>
          </w:p>
          <w:p>
            <w:pPr>
              <w:spacing w:after="20"/>
              <w:ind w:left="20"/>
              <w:jc w:val="both"/>
            </w:pPr>
            <w:r>
              <w:rPr>
                <w:rFonts w:ascii="Times New Roman"/>
                <w:b w:val="false"/>
                <w:i w:val="false"/>
                <w:color w:val="000000"/>
                <w:sz w:val="20"/>
              </w:rPr>
              <w:t>
обязательств банка и ипотечной организации, размещенных в</w:t>
            </w:r>
          </w:p>
          <w:p>
            <w:pPr>
              <w:spacing w:after="20"/>
              <w:ind w:left="20"/>
              <w:jc w:val="both"/>
            </w:pPr>
            <w:r>
              <w:rPr>
                <w:rFonts w:ascii="Times New Roman"/>
                <w:b w:val="false"/>
                <w:i w:val="false"/>
                <w:color w:val="000000"/>
                <w:sz w:val="20"/>
              </w:rPr>
              <w:t>
банках-резидентах,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переданных в качестве обеспечения (заклад, задаток)</w:t>
            </w:r>
          </w:p>
          <w:p>
            <w:pPr>
              <w:spacing w:after="20"/>
              <w:ind w:left="20"/>
              <w:jc w:val="both"/>
            </w:pPr>
            <w:r>
              <w:rPr>
                <w:rFonts w:ascii="Times New Roman"/>
                <w:b w:val="false"/>
                <w:i w:val="false"/>
                <w:color w:val="000000"/>
                <w:sz w:val="20"/>
              </w:rPr>
              <w:t>
обязательств банка и ипотечной организации, размещенных в</w:t>
            </w:r>
          </w:p>
          <w:p>
            <w:pPr>
              <w:spacing w:after="20"/>
              <w:ind w:left="20"/>
              <w:jc w:val="both"/>
            </w:pPr>
            <w:r>
              <w:rPr>
                <w:rFonts w:ascii="Times New Roman"/>
                <w:b w:val="false"/>
                <w:i w:val="false"/>
                <w:color w:val="000000"/>
                <w:sz w:val="20"/>
              </w:rPr>
              <w:t>
банках-резидентах,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переданных в качестве обеспечения (заклад, задаток)</w:t>
            </w:r>
          </w:p>
          <w:p>
            <w:pPr>
              <w:spacing w:after="20"/>
              <w:ind w:left="20"/>
              <w:jc w:val="both"/>
            </w:pPr>
            <w:r>
              <w:rPr>
                <w:rFonts w:ascii="Times New Roman"/>
                <w:b w:val="false"/>
                <w:i w:val="false"/>
                <w:color w:val="000000"/>
                <w:sz w:val="20"/>
              </w:rPr>
              <w:t>
обязательств банка и ипотечной организации, размещенных в</w:t>
            </w:r>
          </w:p>
          <w:p>
            <w:pPr>
              <w:spacing w:after="20"/>
              <w:ind w:left="20"/>
              <w:jc w:val="both"/>
            </w:pPr>
            <w:r>
              <w:rPr>
                <w:rFonts w:ascii="Times New Roman"/>
                <w:b w:val="false"/>
                <w:i w:val="false"/>
                <w:color w:val="000000"/>
                <w:sz w:val="20"/>
              </w:rPr>
              <w:t>
банках-резидентах,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переданных в качестве обеспечения (заклад, задаток) обязательств банка и ипотечной организации, размещенных в финансовых организациях-резидентах,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переданных в качестве обеспечения (заклад, задаток) обязательств банка и ипотечной организации, размещенных в финансовых организациях-резидентах,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переданных в качестве обеспечения (заклад, задаток) обязательств банка и ипотечной организации, размещенных в финансовых организациях-резидентах,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переданных в качестве обеспечения (заклад, задаток)</w:t>
            </w:r>
          </w:p>
          <w:p>
            <w:pPr>
              <w:spacing w:after="20"/>
              <w:ind w:left="20"/>
              <w:jc w:val="both"/>
            </w:pPr>
            <w:r>
              <w:rPr>
                <w:rFonts w:ascii="Times New Roman"/>
                <w:b w:val="false"/>
                <w:i w:val="false"/>
                <w:color w:val="000000"/>
                <w:sz w:val="20"/>
              </w:rPr>
              <w:t>
обязательств банка и ипотечной организации, размещенных в иностранных</w:t>
            </w:r>
          </w:p>
          <w:p>
            <w:pPr>
              <w:spacing w:after="20"/>
              <w:ind w:left="20"/>
              <w:jc w:val="both"/>
            </w:pPr>
            <w:r>
              <w:rPr>
                <w:rFonts w:ascii="Times New Roman"/>
                <w:b w:val="false"/>
                <w:i w:val="false"/>
                <w:color w:val="000000"/>
                <w:sz w:val="20"/>
              </w:rPr>
              <w:t>
центральных банках,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переданных в качестве обеспечения (заклад, задаток)</w:t>
            </w:r>
          </w:p>
          <w:p>
            <w:pPr>
              <w:spacing w:after="20"/>
              <w:ind w:left="20"/>
              <w:jc w:val="both"/>
            </w:pPr>
            <w:r>
              <w:rPr>
                <w:rFonts w:ascii="Times New Roman"/>
                <w:b w:val="false"/>
                <w:i w:val="false"/>
                <w:color w:val="000000"/>
                <w:sz w:val="20"/>
              </w:rPr>
              <w:t>
обязательств банка и ипотечной организации, размещенных в иностранных</w:t>
            </w:r>
          </w:p>
          <w:p>
            <w:pPr>
              <w:spacing w:after="20"/>
              <w:ind w:left="20"/>
              <w:jc w:val="both"/>
            </w:pPr>
            <w:r>
              <w:rPr>
                <w:rFonts w:ascii="Times New Roman"/>
                <w:b w:val="false"/>
                <w:i w:val="false"/>
                <w:color w:val="000000"/>
                <w:sz w:val="20"/>
              </w:rPr>
              <w:t>
центральных банках,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переданных в качестве обеспечения (заклад, задаток)</w:t>
            </w:r>
          </w:p>
          <w:p>
            <w:pPr>
              <w:spacing w:after="20"/>
              <w:ind w:left="20"/>
              <w:jc w:val="both"/>
            </w:pPr>
            <w:r>
              <w:rPr>
                <w:rFonts w:ascii="Times New Roman"/>
                <w:b w:val="false"/>
                <w:i w:val="false"/>
                <w:color w:val="000000"/>
                <w:sz w:val="20"/>
              </w:rPr>
              <w:t>
обязательств банка и ипотечной организации, размещенных в иностранных</w:t>
            </w:r>
          </w:p>
          <w:p>
            <w:pPr>
              <w:spacing w:after="20"/>
              <w:ind w:left="20"/>
              <w:jc w:val="both"/>
            </w:pPr>
            <w:r>
              <w:rPr>
                <w:rFonts w:ascii="Times New Roman"/>
                <w:b w:val="false"/>
                <w:i w:val="false"/>
                <w:color w:val="000000"/>
                <w:sz w:val="20"/>
              </w:rPr>
              <w:t>
центральных банках,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переданных в качестве обеспечения (заклад, задаток)</w:t>
            </w:r>
          </w:p>
          <w:p>
            <w:pPr>
              <w:spacing w:after="20"/>
              <w:ind w:left="20"/>
              <w:jc w:val="both"/>
            </w:pPr>
            <w:r>
              <w:rPr>
                <w:rFonts w:ascii="Times New Roman"/>
                <w:b w:val="false"/>
                <w:i w:val="false"/>
                <w:color w:val="000000"/>
                <w:sz w:val="20"/>
              </w:rPr>
              <w:t>
обязательств банка и ипотечной организации, размещенных в</w:t>
            </w:r>
          </w:p>
          <w:p>
            <w:pPr>
              <w:spacing w:after="20"/>
              <w:ind w:left="20"/>
              <w:jc w:val="both"/>
            </w:pPr>
            <w:r>
              <w:rPr>
                <w:rFonts w:ascii="Times New Roman"/>
                <w:b w:val="false"/>
                <w:i w:val="false"/>
                <w:color w:val="000000"/>
                <w:sz w:val="20"/>
              </w:rPr>
              <w:t>
банках-нерезидентах,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переданных в качестве обеспечения (заклад, задаток)</w:t>
            </w:r>
          </w:p>
          <w:p>
            <w:pPr>
              <w:spacing w:after="20"/>
              <w:ind w:left="20"/>
              <w:jc w:val="both"/>
            </w:pPr>
            <w:r>
              <w:rPr>
                <w:rFonts w:ascii="Times New Roman"/>
                <w:b w:val="false"/>
                <w:i w:val="false"/>
                <w:color w:val="000000"/>
                <w:sz w:val="20"/>
              </w:rPr>
              <w:t>
обязательств банка и ипотечной организации, размещенных в</w:t>
            </w:r>
          </w:p>
          <w:p>
            <w:pPr>
              <w:spacing w:after="20"/>
              <w:ind w:left="20"/>
              <w:jc w:val="both"/>
            </w:pPr>
            <w:r>
              <w:rPr>
                <w:rFonts w:ascii="Times New Roman"/>
                <w:b w:val="false"/>
                <w:i w:val="false"/>
                <w:color w:val="000000"/>
                <w:sz w:val="20"/>
              </w:rPr>
              <w:t>
банках-нерезидентах,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переданных в качестве обеспечения (заклад, задаток)</w:t>
            </w:r>
          </w:p>
          <w:p>
            <w:pPr>
              <w:spacing w:after="20"/>
              <w:ind w:left="20"/>
              <w:jc w:val="both"/>
            </w:pPr>
            <w:r>
              <w:rPr>
                <w:rFonts w:ascii="Times New Roman"/>
                <w:b w:val="false"/>
                <w:i w:val="false"/>
                <w:color w:val="000000"/>
                <w:sz w:val="20"/>
              </w:rPr>
              <w:t>
обязательств банка и ипотечной организации, размещенных в</w:t>
            </w:r>
          </w:p>
          <w:p>
            <w:pPr>
              <w:spacing w:after="20"/>
              <w:ind w:left="20"/>
              <w:jc w:val="both"/>
            </w:pPr>
            <w:r>
              <w:rPr>
                <w:rFonts w:ascii="Times New Roman"/>
                <w:b w:val="false"/>
                <w:i w:val="false"/>
                <w:color w:val="000000"/>
                <w:sz w:val="20"/>
              </w:rPr>
              <w:t>
банках-нерезидентах,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другим банкам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других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банков-резидентов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банков-резидентов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банков-резидентов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акционерного общества</w:t>
            </w:r>
          </w:p>
          <w:p>
            <w:pPr>
              <w:spacing w:after="20"/>
              <w:ind w:left="20"/>
              <w:jc w:val="both"/>
            </w:pPr>
            <w:r>
              <w:rPr>
                <w:rFonts w:ascii="Times New Roman"/>
                <w:b w:val="false"/>
                <w:i w:val="false"/>
                <w:color w:val="000000"/>
                <w:sz w:val="20"/>
              </w:rPr>
              <w:t>
"Казпочта"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акционерного общества</w:t>
            </w:r>
          </w:p>
          <w:p>
            <w:pPr>
              <w:spacing w:after="20"/>
              <w:ind w:left="20"/>
              <w:jc w:val="both"/>
            </w:pPr>
            <w:r>
              <w:rPr>
                <w:rFonts w:ascii="Times New Roman"/>
                <w:b w:val="false"/>
                <w:i w:val="false"/>
                <w:color w:val="000000"/>
                <w:sz w:val="20"/>
              </w:rPr>
              <w:t>
"Казпочта"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акционерного общества</w:t>
            </w:r>
          </w:p>
          <w:p>
            <w:pPr>
              <w:spacing w:after="20"/>
              <w:ind w:left="20"/>
              <w:jc w:val="both"/>
            </w:pPr>
            <w:r>
              <w:rPr>
                <w:rFonts w:ascii="Times New Roman"/>
                <w:b w:val="false"/>
                <w:i w:val="false"/>
                <w:color w:val="000000"/>
                <w:sz w:val="20"/>
              </w:rPr>
              <w:t>
"Казпочта"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иностранных центральных</w:t>
            </w:r>
          </w:p>
          <w:p>
            <w:pPr>
              <w:spacing w:after="20"/>
              <w:ind w:left="20"/>
              <w:jc w:val="both"/>
            </w:pPr>
            <w:r>
              <w:rPr>
                <w:rFonts w:ascii="Times New Roman"/>
                <w:b w:val="false"/>
                <w:i w:val="false"/>
                <w:color w:val="000000"/>
                <w:sz w:val="20"/>
              </w:rPr>
              <w:t>
банков-нерезидентов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иностранных центральных</w:t>
            </w:r>
          </w:p>
          <w:p>
            <w:pPr>
              <w:spacing w:after="20"/>
              <w:ind w:left="20"/>
              <w:jc w:val="both"/>
            </w:pPr>
            <w:r>
              <w:rPr>
                <w:rFonts w:ascii="Times New Roman"/>
                <w:b w:val="false"/>
                <w:i w:val="false"/>
                <w:color w:val="000000"/>
                <w:sz w:val="20"/>
              </w:rPr>
              <w:t>
банков-нерезидентов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иностранных центральных</w:t>
            </w:r>
          </w:p>
          <w:p>
            <w:pPr>
              <w:spacing w:after="20"/>
              <w:ind w:left="20"/>
              <w:jc w:val="both"/>
            </w:pPr>
            <w:r>
              <w:rPr>
                <w:rFonts w:ascii="Times New Roman"/>
                <w:b w:val="false"/>
                <w:i w:val="false"/>
                <w:color w:val="000000"/>
                <w:sz w:val="20"/>
              </w:rPr>
              <w:t>
банков-нерезидентов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банков-нерезидентов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банков-нерезидентов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банков-нерезидентов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другим банкам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тенге, предоставленные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СКВ, предоставленные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ДВВ, предоставленные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тенге, предоставленные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СКВ, предоставленные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ДВВ, предоставленные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другим банкам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банкам-резидентам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банкам-резидентам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банкам-резидентам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банкам-нерезидентам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банкам-нерезидентам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банкам-нерезидентам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другим банкам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тенге, предоставленные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СКВ, предоставленные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ДВВ, предоставленные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тенге, предоставленные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СКВ, предоставленные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ДВВ, предоставленные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другим банкам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тенге, предоставленный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СКВ, предоставленный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ДВВ, предоставленный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тенге, предоставленный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СКВ, предоставленный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ДВВ, предоставленный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займам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банков-резидентов по займам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банков-резидентов по займам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банков-резидентов по займам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иностранных центральных банков-нерезидентов</w:t>
            </w:r>
          </w:p>
          <w:p>
            <w:pPr>
              <w:spacing w:after="20"/>
              <w:ind w:left="20"/>
              <w:jc w:val="both"/>
            </w:pPr>
            <w:r>
              <w:rPr>
                <w:rFonts w:ascii="Times New Roman"/>
                <w:b w:val="false"/>
                <w:i w:val="false"/>
                <w:color w:val="000000"/>
                <w:sz w:val="20"/>
              </w:rPr>
              <w:t>
по займам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иностранных центральных банков-нерезидентов</w:t>
            </w:r>
          </w:p>
          <w:p>
            <w:pPr>
              <w:spacing w:after="20"/>
              <w:ind w:left="20"/>
              <w:jc w:val="both"/>
            </w:pPr>
            <w:r>
              <w:rPr>
                <w:rFonts w:ascii="Times New Roman"/>
                <w:b w:val="false"/>
                <w:i w:val="false"/>
                <w:color w:val="000000"/>
                <w:sz w:val="20"/>
              </w:rPr>
              <w:t>
по займам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иностранных центральных банков-нерезидентов</w:t>
            </w:r>
          </w:p>
          <w:p>
            <w:pPr>
              <w:spacing w:after="20"/>
              <w:ind w:left="20"/>
              <w:jc w:val="both"/>
            </w:pPr>
            <w:r>
              <w:rPr>
                <w:rFonts w:ascii="Times New Roman"/>
                <w:b w:val="false"/>
                <w:i w:val="false"/>
                <w:color w:val="000000"/>
                <w:sz w:val="20"/>
              </w:rPr>
              <w:t>
по займам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банков-нерезидентов по займам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банков-нерезидентов по займам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банков-нерезидентов по займам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финансовому лизингу</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тенге,</w:t>
            </w:r>
          </w:p>
          <w:p>
            <w:pPr>
              <w:spacing w:after="20"/>
              <w:ind w:left="20"/>
              <w:jc w:val="both"/>
            </w:pPr>
            <w:r>
              <w:rPr>
                <w:rFonts w:ascii="Times New Roman"/>
                <w:b w:val="false"/>
                <w:i w:val="false"/>
                <w:color w:val="000000"/>
                <w:sz w:val="20"/>
              </w:rPr>
              <w:t>
предоставленному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СКВ,</w:t>
            </w:r>
          </w:p>
          <w:p>
            <w:pPr>
              <w:spacing w:after="20"/>
              <w:ind w:left="20"/>
              <w:jc w:val="both"/>
            </w:pPr>
            <w:r>
              <w:rPr>
                <w:rFonts w:ascii="Times New Roman"/>
                <w:b w:val="false"/>
                <w:i w:val="false"/>
                <w:color w:val="000000"/>
                <w:sz w:val="20"/>
              </w:rPr>
              <w:t>
предоставленному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ДВВ,</w:t>
            </w:r>
          </w:p>
          <w:p>
            <w:pPr>
              <w:spacing w:after="20"/>
              <w:ind w:left="20"/>
              <w:jc w:val="both"/>
            </w:pPr>
            <w:r>
              <w:rPr>
                <w:rFonts w:ascii="Times New Roman"/>
                <w:b w:val="false"/>
                <w:i w:val="false"/>
                <w:color w:val="000000"/>
                <w:sz w:val="20"/>
              </w:rPr>
              <w:t>
предоставленному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тенге,</w:t>
            </w:r>
          </w:p>
          <w:p>
            <w:pPr>
              <w:spacing w:after="20"/>
              <w:ind w:left="20"/>
              <w:jc w:val="both"/>
            </w:pPr>
            <w:r>
              <w:rPr>
                <w:rFonts w:ascii="Times New Roman"/>
                <w:b w:val="false"/>
                <w:i w:val="false"/>
                <w:color w:val="000000"/>
                <w:sz w:val="20"/>
              </w:rPr>
              <w:t>
предоставленному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СКВ,</w:t>
            </w:r>
          </w:p>
          <w:p>
            <w:pPr>
              <w:spacing w:after="20"/>
              <w:ind w:left="20"/>
              <w:jc w:val="both"/>
            </w:pPr>
            <w:r>
              <w:rPr>
                <w:rFonts w:ascii="Times New Roman"/>
                <w:b w:val="false"/>
                <w:i w:val="false"/>
                <w:color w:val="000000"/>
                <w:sz w:val="20"/>
              </w:rPr>
              <w:t>
предоставленному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ДВВ,</w:t>
            </w:r>
          </w:p>
          <w:p>
            <w:pPr>
              <w:spacing w:after="20"/>
              <w:ind w:left="20"/>
              <w:jc w:val="both"/>
            </w:pPr>
            <w:r>
              <w:rPr>
                <w:rFonts w:ascii="Times New Roman"/>
                <w:b w:val="false"/>
                <w:i w:val="false"/>
                <w:color w:val="000000"/>
                <w:sz w:val="20"/>
              </w:rPr>
              <w:t>
предоставленному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w:t>
            </w:r>
          </w:p>
          <w:p>
            <w:pPr>
              <w:spacing w:after="20"/>
              <w:ind w:left="20"/>
              <w:jc w:val="both"/>
            </w:pPr>
            <w:r>
              <w:rPr>
                <w:rFonts w:ascii="Times New Roman"/>
                <w:b w:val="false"/>
                <w:i w:val="false"/>
                <w:color w:val="000000"/>
                <w:sz w:val="20"/>
              </w:rPr>
              <w:t>
другим банкам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w:t>
            </w:r>
          </w:p>
          <w:p>
            <w:pPr>
              <w:spacing w:after="20"/>
              <w:ind w:left="20"/>
              <w:jc w:val="both"/>
            </w:pPr>
            <w:r>
              <w:rPr>
                <w:rFonts w:ascii="Times New Roman"/>
                <w:b w:val="false"/>
                <w:i w:val="false"/>
                <w:color w:val="000000"/>
                <w:sz w:val="20"/>
              </w:rPr>
              <w:t>
предоставленного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предоставленного акционерному обществу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акционерному обществу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акционерному обществу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предоставленного иностранным центральным банкам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иностранным центральным банкам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иностранным центральным банкам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предоставленного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w:t>
            </w:r>
          </w:p>
          <w:p>
            <w:pPr>
              <w:spacing w:after="20"/>
              <w:ind w:left="20"/>
              <w:jc w:val="both"/>
            </w:pPr>
            <w:r>
              <w:rPr>
                <w:rFonts w:ascii="Times New Roman"/>
                <w:b w:val="false"/>
                <w:i w:val="false"/>
                <w:color w:val="000000"/>
                <w:sz w:val="20"/>
              </w:rPr>
              <w:t>
другим банкам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акционерному обществу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акционерному обществу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акционерному обществу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иностранным центральным банкам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иностранным центральным банкам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иностранным центральным банкам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другим банкам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акционерному обществу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акционерному обществу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акционерному обществу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иностранным центральным банкам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иностранным центральным банкам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иностранным центральным банкам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другим банкам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предоставленным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предоставленным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предоставленным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предоставленным акционерному обществу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предоставленным акционерному обществу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предоставленным акционерному обществу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предоставленным иностранным центральным банкам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предоставленным иностранным центральным банкам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предоставленным иностранным центральным банкам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предоставленным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предоставленным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предоставленным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w:t>
            </w:r>
          </w:p>
          <w:p>
            <w:pPr>
              <w:spacing w:after="20"/>
              <w:ind w:left="20"/>
              <w:jc w:val="both"/>
            </w:pPr>
            <w:r>
              <w:rPr>
                <w:rFonts w:ascii="Times New Roman"/>
                <w:b w:val="false"/>
                <w:i w:val="false"/>
                <w:color w:val="000000"/>
                <w:sz w:val="20"/>
              </w:rPr>
              <w:t>
другим банкам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Национальному Банку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Национальному Банку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Национальному Банку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банкам-резидентам,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банкам-резидентам,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банкам-резидентам,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акционерному обществу "Казпочта",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акционерному обществу "Казпочта",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акционерному обществу "Казпочта",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иностранным центральным банкам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иностранным центральным банкам,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иностранным центральным банкам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банкам-нерезидентам,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банкам-нерезидентам,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банкам-нерезидентам,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финансовый лизинг, предоставленные организациям, осуществляющим</w:t>
            </w:r>
          </w:p>
          <w:p>
            <w:pPr>
              <w:spacing w:after="20"/>
              <w:ind w:left="20"/>
              <w:jc w:val="both"/>
            </w:pPr>
            <w:r>
              <w:rPr>
                <w:rFonts w:ascii="Times New Roman"/>
                <w:b w:val="false"/>
                <w:i w:val="false"/>
                <w:color w:val="000000"/>
                <w:sz w:val="20"/>
              </w:rPr>
              <w:t>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организациям, осуществляющим отдельные</w:t>
            </w:r>
          </w:p>
          <w:p>
            <w:pPr>
              <w:spacing w:after="20"/>
              <w:ind w:left="20"/>
              <w:jc w:val="both"/>
            </w:pPr>
            <w:r>
              <w:rPr>
                <w:rFonts w:ascii="Times New Roman"/>
                <w:b w:val="false"/>
                <w:i w:val="false"/>
                <w:color w:val="000000"/>
                <w:sz w:val="20"/>
              </w:rPr>
              <w:t>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тенге, предоставленные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СКВ, предоставленные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ДВВ, предоставленные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тенге, предоставленные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СКВ, предоставленные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ДВВ, предоставленные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тенге, предоставленные организациям-нерезидентам,</w:t>
            </w:r>
          </w:p>
          <w:p>
            <w:pPr>
              <w:spacing w:after="20"/>
              <w:ind w:left="20"/>
              <w:jc w:val="both"/>
            </w:pPr>
            <w:r>
              <w:rPr>
                <w:rFonts w:ascii="Times New Roman"/>
                <w:b w:val="false"/>
                <w:i w:val="false"/>
                <w:color w:val="000000"/>
                <w:sz w:val="20"/>
              </w:rPr>
              <w:t>
осуществляющим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СКВ, предоставленные организациям-нерезидентам,</w:t>
            </w:r>
          </w:p>
          <w:p>
            <w:pPr>
              <w:spacing w:after="20"/>
              <w:ind w:left="20"/>
              <w:jc w:val="both"/>
            </w:pPr>
            <w:r>
              <w:rPr>
                <w:rFonts w:ascii="Times New Roman"/>
                <w:b w:val="false"/>
                <w:i w:val="false"/>
                <w:color w:val="000000"/>
                <w:sz w:val="20"/>
              </w:rPr>
              <w:t>
осуществляющим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ДВВ, предоставленные организациям-нерезидентам,</w:t>
            </w:r>
          </w:p>
          <w:p>
            <w:pPr>
              <w:spacing w:after="20"/>
              <w:ind w:left="20"/>
              <w:jc w:val="both"/>
            </w:pPr>
            <w:r>
              <w:rPr>
                <w:rFonts w:ascii="Times New Roman"/>
                <w:b w:val="false"/>
                <w:i w:val="false"/>
                <w:color w:val="000000"/>
                <w:sz w:val="20"/>
              </w:rPr>
              <w:t>
осуществляющим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организациям, осуществляющим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тенге, предоставленные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СКВ, предоставленные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ДВВ, предоставленные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тенге, предоставленные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СКВ, предоставленные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ДВВ, предоставленные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тенге, предоставленные организациям-нерезидентам,</w:t>
            </w:r>
          </w:p>
          <w:p>
            <w:pPr>
              <w:spacing w:after="20"/>
              <w:ind w:left="20"/>
              <w:jc w:val="both"/>
            </w:pPr>
            <w:r>
              <w:rPr>
                <w:rFonts w:ascii="Times New Roman"/>
                <w:b w:val="false"/>
                <w:i w:val="false"/>
                <w:color w:val="000000"/>
                <w:sz w:val="20"/>
              </w:rPr>
              <w:t>
осуществляющим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СКВ, предоставленные организациям-нерезидентам,</w:t>
            </w:r>
          </w:p>
          <w:p>
            <w:pPr>
              <w:spacing w:after="20"/>
              <w:ind w:left="20"/>
              <w:jc w:val="both"/>
            </w:pPr>
            <w:r>
              <w:rPr>
                <w:rFonts w:ascii="Times New Roman"/>
                <w:b w:val="false"/>
                <w:i w:val="false"/>
                <w:color w:val="000000"/>
                <w:sz w:val="20"/>
              </w:rPr>
              <w:t>
осуществляющим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ДВВ, предоставленные организациям-нерезидентам,</w:t>
            </w:r>
          </w:p>
          <w:p>
            <w:pPr>
              <w:spacing w:after="20"/>
              <w:ind w:left="20"/>
              <w:jc w:val="both"/>
            </w:pPr>
            <w:r>
              <w:rPr>
                <w:rFonts w:ascii="Times New Roman"/>
                <w:b w:val="false"/>
                <w:i w:val="false"/>
                <w:color w:val="000000"/>
                <w:sz w:val="20"/>
              </w:rPr>
              <w:t>
осуществляющим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организациям, осуществляющим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тенге, предоставленные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СКВ, предоставленные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ДВВ, предоставленные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тенге, предоставленные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СКВ, предоставленные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ДВВ, предоставленные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тенге, предоставленные организациям-нерезидентам,</w:t>
            </w:r>
          </w:p>
          <w:p>
            <w:pPr>
              <w:spacing w:after="20"/>
              <w:ind w:left="20"/>
              <w:jc w:val="both"/>
            </w:pPr>
            <w:r>
              <w:rPr>
                <w:rFonts w:ascii="Times New Roman"/>
                <w:b w:val="false"/>
                <w:i w:val="false"/>
                <w:color w:val="000000"/>
                <w:sz w:val="20"/>
              </w:rPr>
              <w:t>
осуществляющим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СКВ, предоставленные организациям-нерезидентам,</w:t>
            </w:r>
          </w:p>
          <w:p>
            <w:pPr>
              <w:spacing w:after="20"/>
              <w:ind w:left="20"/>
              <w:jc w:val="both"/>
            </w:pPr>
            <w:r>
              <w:rPr>
                <w:rFonts w:ascii="Times New Roman"/>
                <w:b w:val="false"/>
                <w:i w:val="false"/>
                <w:color w:val="000000"/>
                <w:sz w:val="20"/>
              </w:rPr>
              <w:t>
осуществляющим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ДВВ, предоставленные организациям-нерезидентам,</w:t>
            </w:r>
          </w:p>
          <w:p>
            <w:pPr>
              <w:spacing w:after="20"/>
              <w:ind w:left="20"/>
              <w:jc w:val="both"/>
            </w:pPr>
            <w:r>
              <w:rPr>
                <w:rFonts w:ascii="Times New Roman"/>
                <w:b w:val="false"/>
                <w:i w:val="false"/>
                <w:color w:val="000000"/>
                <w:sz w:val="20"/>
              </w:rPr>
              <w:t>
осуществляющим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организациям, осуществляющим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предоставленного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предоставленного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предоставленного организациям-нерезидентам, осуществляющим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организациям-нерезидентам, осуществляющим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организациям-нерезидентам, осуществляющим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организациям, осуществляющим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организациям-нерезидентам, осуществляющим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организациям-нерезидентам, осуществляющим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организациям-нерезидентам, осуществляющим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организациям, осуществляющим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тенге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СКВ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ДВВ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тенге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СКВ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ДВВ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тенге организациям-нерезидентам, осуществляющим</w:t>
            </w:r>
          </w:p>
          <w:p>
            <w:pPr>
              <w:spacing w:after="20"/>
              <w:ind w:left="20"/>
              <w:jc w:val="both"/>
            </w:pPr>
            <w:r>
              <w:rPr>
                <w:rFonts w:ascii="Times New Roman"/>
                <w:b w:val="false"/>
                <w:i w:val="false"/>
                <w:color w:val="000000"/>
                <w:sz w:val="20"/>
              </w:rPr>
              <w:t>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СКВ организациям-нерезидентам, осуществляющим</w:t>
            </w:r>
          </w:p>
          <w:p>
            <w:pPr>
              <w:spacing w:after="20"/>
              <w:ind w:left="20"/>
              <w:jc w:val="both"/>
            </w:pPr>
            <w:r>
              <w:rPr>
                <w:rFonts w:ascii="Times New Roman"/>
                <w:b w:val="false"/>
                <w:i w:val="false"/>
                <w:color w:val="000000"/>
                <w:sz w:val="20"/>
              </w:rPr>
              <w:t>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ДВВ организациям-нерезидентам, осуществляющим</w:t>
            </w:r>
          </w:p>
          <w:p>
            <w:pPr>
              <w:spacing w:after="20"/>
              <w:ind w:left="20"/>
              <w:jc w:val="both"/>
            </w:pPr>
            <w:r>
              <w:rPr>
                <w:rFonts w:ascii="Times New Roman"/>
                <w:b w:val="false"/>
                <w:i w:val="false"/>
                <w:color w:val="000000"/>
                <w:sz w:val="20"/>
              </w:rPr>
              <w:t>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предоставленным организациям, осуществляющим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тенге, предоставленным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СКВ, предоставленным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ДВВ, предоставленным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тенге, предоставленным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СКВ, предоставленным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ДВВ, предоставленным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тенге, предоставленным</w:t>
            </w:r>
          </w:p>
          <w:p>
            <w:pPr>
              <w:spacing w:after="20"/>
              <w:ind w:left="20"/>
              <w:jc w:val="both"/>
            </w:pPr>
            <w:r>
              <w:rPr>
                <w:rFonts w:ascii="Times New Roman"/>
                <w:b w:val="false"/>
                <w:i w:val="false"/>
                <w:color w:val="000000"/>
                <w:sz w:val="20"/>
              </w:rPr>
              <w:t>
организациям-нерезидентам, осуществляющим отдельные виды банковских</w:t>
            </w:r>
          </w:p>
          <w:p>
            <w:pPr>
              <w:spacing w:after="20"/>
              <w:ind w:left="20"/>
              <w:jc w:val="both"/>
            </w:pPr>
            <w:r>
              <w:rPr>
                <w:rFonts w:ascii="Times New Roman"/>
                <w:b w:val="false"/>
                <w:i w:val="false"/>
                <w:color w:val="000000"/>
                <w:sz w:val="20"/>
              </w:rPr>
              <w:t>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СКВ, предоставленным</w:t>
            </w:r>
          </w:p>
          <w:p>
            <w:pPr>
              <w:spacing w:after="20"/>
              <w:ind w:left="20"/>
              <w:jc w:val="both"/>
            </w:pPr>
            <w:r>
              <w:rPr>
                <w:rFonts w:ascii="Times New Roman"/>
                <w:b w:val="false"/>
                <w:i w:val="false"/>
                <w:color w:val="000000"/>
                <w:sz w:val="20"/>
              </w:rPr>
              <w:t>
организациям-нерезидентам, осуществляющим отдельные виды банковских</w:t>
            </w:r>
          </w:p>
          <w:p>
            <w:pPr>
              <w:spacing w:after="20"/>
              <w:ind w:left="20"/>
              <w:jc w:val="both"/>
            </w:pPr>
            <w:r>
              <w:rPr>
                <w:rFonts w:ascii="Times New Roman"/>
                <w:b w:val="false"/>
                <w:i w:val="false"/>
                <w:color w:val="000000"/>
                <w:sz w:val="20"/>
              </w:rPr>
              <w:t>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ДВВ, предоставленным</w:t>
            </w:r>
          </w:p>
          <w:p>
            <w:pPr>
              <w:spacing w:after="20"/>
              <w:ind w:left="20"/>
              <w:jc w:val="both"/>
            </w:pPr>
            <w:r>
              <w:rPr>
                <w:rFonts w:ascii="Times New Roman"/>
                <w:b w:val="false"/>
                <w:i w:val="false"/>
                <w:color w:val="000000"/>
                <w:sz w:val="20"/>
              </w:rPr>
              <w:t>
организациям-нерезидентам, осуществляющим отдельные виды банковских</w:t>
            </w:r>
          </w:p>
          <w:p>
            <w:pPr>
              <w:spacing w:after="20"/>
              <w:ind w:left="20"/>
              <w:jc w:val="both"/>
            </w:pPr>
            <w:r>
              <w:rPr>
                <w:rFonts w:ascii="Times New Roman"/>
                <w:b w:val="false"/>
                <w:i w:val="false"/>
                <w:color w:val="000000"/>
                <w:sz w:val="20"/>
              </w:rPr>
              <w:t>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предоставленному организациям, осуществляющим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тенге, предоставленному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СКВ, предоставленному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ДВВ, предоставленному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тенге, предоставленному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СКВ, предоставленному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ДВВ, предоставленному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тенге,</w:t>
            </w:r>
          </w:p>
          <w:p>
            <w:pPr>
              <w:spacing w:after="20"/>
              <w:ind w:left="20"/>
              <w:jc w:val="both"/>
            </w:pPr>
            <w:r>
              <w:rPr>
                <w:rFonts w:ascii="Times New Roman"/>
                <w:b w:val="false"/>
                <w:i w:val="false"/>
                <w:color w:val="000000"/>
                <w:sz w:val="20"/>
              </w:rPr>
              <w:t>
предоставленному организациям-нерезидентам, осуществляющим отдельные</w:t>
            </w:r>
          </w:p>
          <w:p>
            <w:pPr>
              <w:spacing w:after="20"/>
              <w:ind w:left="20"/>
              <w:jc w:val="both"/>
            </w:pPr>
            <w:r>
              <w:rPr>
                <w:rFonts w:ascii="Times New Roman"/>
                <w:b w:val="false"/>
                <w:i w:val="false"/>
                <w:color w:val="000000"/>
                <w:sz w:val="20"/>
              </w:rPr>
              <w:t>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СКВ,</w:t>
            </w:r>
          </w:p>
          <w:p>
            <w:pPr>
              <w:spacing w:after="20"/>
              <w:ind w:left="20"/>
              <w:jc w:val="both"/>
            </w:pPr>
            <w:r>
              <w:rPr>
                <w:rFonts w:ascii="Times New Roman"/>
                <w:b w:val="false"/>
                <w:i w:val="false"/>
                <w:color w:val="000000"/>
                <w:sz w:val="20"/>
              </w:rPr>
              <w:t>
предоставленному организациям-нерезидентам, осуществляющим отдельные</w:t>
            </w:r>
          </w:p>
          <w:p>
            <w:pPr>
              <w:spacing w:after="20"/>
              <w:ind w:left="20"/>
              <w:jc w:val="both"/>
            </w:pPr>
            <w:r>
              <w:rPr>
                <w:rFonts w:ascii="Times New Roman"/>
                <w:b w:val="false"/>
                <w:i w:val="false"/>
                <w:color w:val="000000"/>
                <w:sz w:val="20"/>
              </w:rPr>
              <w:t>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ДВВ,</w:t>
            </w:r>
          </w:p>
          <w:p>
            <w:pPr>
              <w:spacing w:after="20"/>
              <w:ind w:left="20"/>
              <w:jc w:val="both"/>
            </w:pPr>
            <w:r>
              <w:rPr>
                <w:rFonts w:ascii="Times New Roman"/>
                <w:b w:val="false"/>
                <w:i w:val="false"/>
                <w:color w:val="000000"/>
                <w:sz w:val="20"/>
              </w:rPr>
              <w:t>
предоставленному организациям-нерезидентам, осуществляющим отдельные</w:t>
            </w:r>
          </w:p>
          <w:p>
            <w:pPr>
              <w:spacing w:after="20"/>
              <w:ind w:left="20"/>
              <w:jc w:val="both"/>
            </w:pPr>
            <w:r>
              <w:rPr>
                <w:rFonts w:ascii="Times New Roman"/>
                <w:b w:val="false"/>
                <w:i w:val="false"/>
                <w:color w:val="000000"/>
                <w:sz w:val="20"/>
              </w:rPr>
              <w:t>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организациям, осуществляющим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финансовым организациям-резидентам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финансовым организациям-резидентам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финансовым организациям-резидентам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государственным нефинансовым организациям-резидентам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государственным нефинансовым организациям-резидентам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государственным нефинансовым организациям-резидентам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организациям-нерезидентам, осуществляющим отдельные виды банковских операций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организациям-нерезидентам, осуществляющим отдельные виды банковских операций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организациям-нерезидентам, осуществляющим отдельные виды банковских операций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организациям, осуществляющим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организациям-нерезидентам, осуществляющим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организациям-нерезидентам, осуществляющим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организациям-нерезидентам, осуществляющим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организациям, осуществляющим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предоставленным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предоставленным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предоставленным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предоставленным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предоставленным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предоставленным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филиалами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головным офисом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головным офисом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головным офисом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головным офисом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местными филиалами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местными филиалами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местными филиалами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местными филиалами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зарубежными филиалами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зарубежными филиалами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зарубежными филиалами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зарубежными филиалами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тенге, предоставленные Правительству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СКВ, предоставленные Правительству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ДВВ, предоставленные Правительству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тенге, предоставленные местным исполнительным органам</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СКВ, предоставленные местным исполнительным органам</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ДВВ, предоставленные местным исполнительным органам</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овердрафт в тенге, предоставленные Национальному Банку Республики Казахстан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СКВ, предоставленные Национальному Банку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ДВВ, предоставленные Национальному Банку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тенге, предоставленные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СКВ, предоставленные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ДВВ, предоставленные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тенге, предоставленные государственным нефинансовым</w:t>
            </w:r>
          </w:p>
          <w:p>
            <w:pPr>
              <w:spacing w:after="20"/>
              <w:ind w:left="20"/>
              <w:jc w:val="both"/>
            </w:pPr>
            <w:r>
              <w:rPr>
                <w:rFonts w:ascii="Times New Roman"/>
                <w:b w:val="false"/>
                <w:i w:val="false"/>
                <w:color w:val="000000"/>
                <w:sz w:val="20"/>
              </w:rPr>
              <w:t>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СКВ, предоставленные государственным нефинансовым</w:t>
            </w:r>
          </w:p>
          <w:p>
            <w:pPr>
              <w:spacing w:after="20"/>
              <w:ind w:left="20"/>
              <w:jc w:val="both"/>
            </w:pPr>
            <w:r>
              <w:rPr>
                <w:rFonts w:ascii="Times New Roman"/>
                <w:b w:val="false"/>
                <w:i w:val="false"/>
                <w:color w:val="000000"/>
                <w:sz w:val="20"/>
              </w:rPr>
              <w:t>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ДВВ, предоставленные государственным нефинансовым</w:t>
            </w:r>
          </w:p>
          <w:p>
            <w:pPr>
              <w:spacing w:after="20"/>
              <w:ind w:left="20"/>
              <w:jc w:val="both"/>
            </w:pPr>
            <w:r>
              <w:rPr>
                <w:rFonts w:ascii="Times New Roman"/>
                <w:b w:val="false"/>
                <w:i w:val="false"/>
                <w:color w:val="000000"/>
                <w:sz w:val="20"/>
              </w:rPr>
              <w:t>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тенге, предоставленные негосударственным нефинансовым</w:t>
            </w:r>
          </w:p>
          <w:p>
            <w:pPr>
              <w:spacing w:after="20"/>
              <w:ind w:left="20"/>
              <w:jc w:val="both"/>
            </w:pPr>
            <w:r>
              <w:rPr>
                <w:rFonts w:ascii="Times New Roman"/>
                <w:b w:val="false"/>
                <w:i w:val="false"/>
                <w:color w:val="000000"/>
                <w:sz w:val="20"/>
              </w:rPr>
              <w:t>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СКВ, предоставленные негосударственным нефинансовым</w:t>
            </w:r>
          </w:p>
          <w:p>
            <w:pPr>
              <w:spacing w:after="20"/>
              <w:ind w:left="20"/>
              <w:jc w:val="both"/>
            </w:pPr>
            <w:r>
              <w:rPr>
                <w:rFonts w:ascii="Times New Roman"/>
                <w:b w:val="false"/>
                <w:i w:val="false"/>
                <w:color w:val="000000"/>
                <w:sz w:val="20"/>
              </w:rPr>
              <w:t>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ДВВ, предоставленные негосударственным нефинансовым</w:t>
            </w:r>
          </w:p>
          <w:p>
            <w:pPr>
              <w:spacing w:after="20"/>
              <w:ind w:left="20"/>
              <w:jc w:val="both"/>
            </w:pPr>
            <w:r>
              <w:rPr>
                <w:rFonts w:ascii="Times New Roman"/>
                <w:b w:val="false"/>
                <w:i w:val="false"/>
                <w:color w:val="000000"/>
                <w:sz w:val="20"/>
              </w:rPr>
              <w:t>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тенге, предоставленные некоммерческим</w:t>
            </w:r>
          </w:p>
          <w:p>
            <w:pPr>
              <w:spacing w:after="20"/>
              <w:ind w:left="20"/>
              <w:jc w:val="both"/>
            </w:pPr>
            <w:r>
              <w:rPr>
                <w:rFonts w:ascii="Times New Roman"/>
                <w:b w:val="false"/>
                <w:i w:val="false"/>
                <w:color w:val="000000"/>
                <w:sz w:val="20"/>
              </w:rPr>
              <w:t>
организациям-резидентам,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СКВ, предоставленные некоммерческим</w:t>
            </w:r>
          </w:p>
          <w:p>
            <w:pPr>
              <w:spacing w:after="20"/>
              <w:ind w:left="20"/>
              <w:jc w:val="both"/>
            </w:pPr>
            <w:r>
              <w:rPr>
                <w:rFonts w:ascii="Times New Roman"/>
                <w:b w:val="false"/>
                <w:i w:val="false"/>
                <w:color w:val="000000"/>
                <w:sz w:val="20"/>
              </w:rPr>
              <w:t>
организациям-резидентам,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ДВВ, предоставленные некоммерческим</w:t>
            </w:r>
          </w:p>
          <w:p>
            <w:pPr>
              <w:spacing w:after="20"/>
              <w:ind w:left="20"/>
              <w:jc w:val="both"/>
            </w:pPr>
            <w:r>
              <w:rPr>
                <w:rFonts w:ascii="Times New Roman"/>
                <w:b w:val="false"/>
                <w:i w:val="false"/>
                <w:color w:val="000000"/>
                <w:sz w:val="20"/>
              </w:rPr>
              <w:t>
организациям-резидентам,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тенге, предоставленные домашним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СКВ, предоставленные домашним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ДВВ, предоставленные домашним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тенге, предоставленные Правительству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СКВ, предоставленные Правительству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ДВВ, предоставленные Правительству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тенге, предоставленные местным исполнительным органам</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СКВ, предоставленные местным исполнительным органам</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ДВВ, предоставленные местным исполнительным органам</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тенге, предоставленные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СКВ, предоставленные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ДВВ, предоставленные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тенге, предоставленные государственным нефинансовым</w:t>
            </w:r>
          </w:p>
          <w:p>
            <w:pPr>
              <w:spacing w:after="20"/>
              <w:ind w:left="20"/>
              <w:jc w:val="both"/>
            </w:pPr>
            <w:r>
              <w:rPr>
                <w:rFonts w:ascii="Times New Roman"/>
                <w:b w:val="false"/>
                <w:i w:val="false"/>
                <w:color w:val="000000"/>
                <w:sz w:val="20"/>
              </w:rPr>
              <w:t>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СКВ, предоставленные государственным нефинансовым</w:t>
            </w:r>
          </w:p>
          <w:p>
            <w:pPr>
              <w:spacing w:after="20"/>
              <w:ind w:left="20"/>
              <w:jc w:val="both"/>
            </w:pPr>
            <w:r>
              <w:rPr>
                <w:rFonts w:ascii="Times New Roman"/>
                <w:b w:val="false"/>
                <w:i w:val="false"/>
                <w:color w:val="000000"/>
                <w:sz w:val="20"/>
              </w:rPr>
              <w:t>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ДВВ, предоставленные государственным нефинансовым</w:t>
            </w:r>
          </w:p>
          <w:p>
            <w:pPr>
              <w:spacing w:after="20"/>
              <w:ind w:left="20"/>
              <w:jc w:val="both"/>
            </w:pPr>
            <w:r>
              <w:rPr>
                <w:rFonts w:ascii="Times New Roman"/>
                <w:b w:val="false"/>
                <w:i w:val="false"/>
                <w:color w:val="000000"/>
                <w:sz w:val="20"/>
              </w:rPr>
              <w:t>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тенге, предоставленные негосударственным нефинансовым</w:t>
            </w:r>
          </w:p>
          <w:p>
            <w:pPr>
              <w:spacing w:after="20"/>
              <w:ind w:left="20"/>
              <w:jc w:val="both"/>
            </w:pPr>
            <w:r>
              <w:rPr>
                <w:rFonts w:ascii="Times New Roman"/>
                <w:b w:val="false"/>
                <w:i w:val="false"/>
                <w:color w:val="000000"/>
                <w:sz w:val="20"/>
              </w:rPr>
              <w:t>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СКВ, предоставленные негосударственным нефинансовым</w:t>
            </w:r>
          </w:p>
          <w:p>
            <w:pPr>
              <w:spacing w:after="20"/>
              <w:ind w:left="20"/>
              <w:jc w:val="both"/>
            </w:pPr>
            <w:r>
              <w:rPr>
                <w:rFonts w:ascii="Times New Roman"/>
                <w:b w:val="false"/>
                <w:i w:val="false"/>
                <w:color w:val="000000"/>
                <w:sz w:val="20"/>
              </w:rPr>
              <w:t>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ДВВ, предоставленные негосударственным нефинансовым</w:t>
            </w:r>
          </w:p>
          <w:p>
            <w:pPr>
              <w:spacing w:after="20"/>
              <w:ind w:left="20"/>
              <w:jc w:val="both"/>
            </w:pPr>
            <w:r>
              <w:rPr>
                <w:rFonts w:ascii="Times New Roman"/>
                <w:b w:val="false"/>
                <w:i w:val="false"/>
                <w:color w:val="000000"/>
                <w:sz w:val="20"/>
              </w:rPr>
              <w:t>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тенге, предоставленные некоммерческим</w:t>
            </w:r>
          </w:p>
          <w:p>
            <w:pPr>
              <w:spacing w:after="20"/>
              <w:ind w:left="20"/>
              <w:jc w:val="both"/>
            </w:pPr>
            <w:r>
              <w:rPr>
                <w:rFonts w:ascii="Times New Roman"/>
                <w:b w:val="false"/>
                <w:i w:val="false"/>
                <w:color w:val="000000"/>
                <w:sz w:val="20"/>
              </w:rPr>
              <w:t>
организациям-нерезидентам,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СКВ, предоставленные некоммерческим</w:t>
            </w:r>
          </w:p>
          <w:p>
            <w:pPr>
              <w:spacing w:after="20"/>
              <w:ind w:left="20"/>
              <w:jc w:val="both"/>
            </w:pPr>
            <w:r>
              <w:rPr>
                <w:rFonts w:ascii="Times New Roman"/>
                <w:b w:val="false"/>
                <w:i w:val="false"/>
                <w:color w:val="000000"/>
                <w:sz w:val="20"/>
              </w:rPr>
              <w:t>
организациям-нерезидентам,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ДВВ, предоставленные некоммерческим</w:t>
            </w:r>
          </w:p>
          <w:p>
            <w:pPr>
              <w:spacing w:after="20"/>
              <w:ind w:left="20"/>
              <w:jc w:val="both"/>
            </w:pPr>
            <w:r>
              <w:rPr>
                <w:rFonts w:ascii="Times New Roman"/>
                <w:b w:val="false"/>
                <w:i w:val="false"/>
                <w:color w:val="000000"/>
                <w:sz w:val="20"/>
              </w:rPr>
              <w:t>
организациям-нерезидентам,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тенге, предоставленные домашним</w:t>
            </w:r>
          </w:p>
          <w:p>
            <w:pPr>
              <w:spacing w:after="20"/>
              <w:ind w:left="20"/>
              <w:jc w:val="both"/>
            </w:pPr>
            <w:r>
              <w:rPr>
                <w:rFonts w:ascii="Times New Roman"/>
                <w:b w:val="false"/>
                <w:i w:val="false"/>
                <w:color w:val="000000"/>
                <w:sz w:val="20"/>
              </w:rPr>
              <w:t>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СКВ, предоставленные домашним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в ДВВ, предоставленные домашним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тенге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СКВ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ДВВ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тенге местных исполнительных органов</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СКВ местных исполнительных органов</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ДВВ местных исполнительных органов</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тенге Национального Банка</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СКВ Национального Банка</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ДВВ Национального Банка</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тенге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СКВ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ДВВ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тенге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СКВ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ДВВ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тенге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СКВ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ДВВ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тенге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СКВ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ДВВ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тенге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СКВ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ДВВ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тенге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СКВ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ДВВ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тенге Правительства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СКВ Правительства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ДВВ Правительства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тенге местных исполнительных органов</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СКВ местных исполнительных органов</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ДВВ местных исполнительных органов</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тенге иностранного центрального банка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СКВ иностранного центрального банка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ДВВ иностранного центрального банка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тенге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СКВ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ДВВ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тенге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СКВ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ДВВ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тенге 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СКВ 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ДВВ 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тенге негосударственных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СКВ негосударственных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ДВВ негосударственных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тенге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СКВ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ДВВ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тенге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СКВ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в ДВВ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тенге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СКВ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ДВВ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тенге местных исполнительных органов</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СКВ местных исполнительных органов</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ДВВ местных исполнительных органов</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тенге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СКВ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ДВВ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тенге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СКВ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ДВВ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тенге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СКВ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ДВВ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тенге некоммерческих организаций-резидентов,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СКВ некоммерческих организаций-резидентов,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ДВВ некоммерческих организаций-резидентов,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тенге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СКВ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ДВВ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тенге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СКВ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ДВВ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тенге местных исполнительных органов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СКВ местных исполнительных органов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ДВВ местных исполнительных органов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тенге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СКВ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ДВВ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тенге 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СКВ 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ДВВ 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тенге негосударственных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СКВ негосударственных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ДВВ негосударственных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тенге некоммерческих организаций-нерезидентов,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СКВ некоммерческих организаций-нерезидентов,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ДВВ некоммерческих организаций-нерезидентов,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тенге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СКВ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в ДВВ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w:t>
            </w:r>
          </w:p>
          <w:p>
            <w:pPr>
              <w:spacing w:after="20"/>
              <w:ind w:left="20"/>
              <w:jc w:val="both"/>
            </w:pPr>
            <w:r>
              <w:rPr>
                <w:rFonts w:ascii="Times New Roman"/>
                <w:b w:val="false"/>
                <w:i w:val="false"/>
                <w:color w:val="000000"/>
                <w:sz w:val="20"/>
              </w:rPr>
              <w:t>
векселям клиентов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w:t>
            </w:r>
          </w:p>
          <w:p>
            <w:pPr>
              <w:spacing w:after="20"/>
              <w:ind w:left="20"/>
              <w:jc w:val="both"/>
            </w:pPr>
            <w:r>
              <w:rPr>
                <w:rFonts w:ascii="Times New Roman"/>
                <w:b w:val="false"/>
                <w:i w:val="false"/>
                <w:color w:val="000000"/>
                <w:sz w:val="20"/>
              </w:rPr>
              <w:t>
векселям в тенге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w:t>
            </w:r>
          </w:p>
          <w:p>
            <w:pPr>
              <w:spacing w:after="20"/>
              <w:ind w:left="20"/>
              <w:jc w:val="both"/>
            </w:pPr>
            <w:r>
              <w:rPr>
                <w:rFonts w:ascii="Times New Roman"/>
                <w:b w:val="false"/>
                <w:i w:val="false"/>
                <w:color w:val="000000"/>
                <w:sz w:val="20"/>
              </w:rPr>
              <w:t>
векселям в СКВ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w:t>
            </w:r>
          </w:p>
          <w:p>
            <w:pPr>
              <w:spacing w:after="20"/>
              <w:ind w:left="20"/>
              <w:jc w:val="both"/>
            </w:pPr>
            <w:r>
              <w:rPr>
                <w:rFonts w:ascii="Times New Roman"/>
                <w:b w:val="false"/>
                <w:i w:val="false"/>
                <w:color w:val="000000"/>
                <w:sz w:val="20"/>
              </w:rPr>
              <w:t>
векселям в ДВВ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w:t>
            </w:r>
          </w:p>
          <w:p>
            <w:pPr>
              <w:spacing w:after="20"/>
              <w:ind w:left="20"/>
              <w:jc w:val="both"/>
            </w:pPr>
            <w:r>
              <w:rPr>
                <w:rFonts w:ascii="Times New Roman"/>
                <w:b w:val="false"/>
                <w:i w:val="false"/>
                <w:color w:val="000000"/>
                <w:sz w:val="20"/>
              </w:rPr>
              <w:t>
векселям в тенге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w:t>
            </w:r>
          </w:p>
          <w:p>
            <w:pPr>
              <w:spacing w:after="20"/>
              <w:ind w:left="20"/>
              <w:jc w:val="both"/>
            </w:pPr>
            <w:r>
              <w:rPr>
                <w:rFonts w:ascii="Times New Roman"/>
                <w:b w:val="false"/>
                <w:i w:val="false"/>
                <w:color w:val="000000"/>
                <w:sz w:val="20"/>
              </w:rPr>
              <w:t>
векселям в тенге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w:t>
            </w:r>
          </w:p>
          <w:p>
            <w:pPr>
              <w:spacing w:after="20"/>
              <w:ind w:left="20"/>
              <w:jc w:val="both"/>
            </w:pPr>
            <w:r>
              <w:rPr>
                <w:rFonts w:ascii="Times New Roman"/>
                <w:b w:val="false"/>
                <w:i w:val="false"/>
                <w:color w:val="000000"/>
                <w:sz w:val="20"/>
              </w:rPr>
              <w:t>
векселям в тенге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w:t>
            </w:r>
          </w:p>
          <w:p>
            <w:pPr>
              <w:spacing w:after="20"/>
              <w:ind w:left="20"/>
              <w:jc w:val="both"/>
            </w:pPr>
            <w:r>
              <w:rPr>
                <w:rFonts w:ascii="Times New Roman"/>
                <w:b w:val="false"/>
                <w:i w:val="false"/>
                <w:color w:val="000000"/>
                <w:sz w:val="20"/>
              </w:rPr>
              <w:t>
векселям в тенге некоммерческих организаций-резидентов, обслуживающих</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w:t>
            </w:r>
          </w:p>
          <w:p>
            <w:pPr>
              <w:spacing w:after="20"/>
              <w:ind w:left="20"/>
              <w:jc w:val="both"/>
            </w:pPr>
            <w:r>
              <w:rPr>
                <w:rFonts w:ascii="Times New Roman"/>
                <w:b w:val="false"/>
                <w:i w:val="false"/>
                <w:color w:val="000000"/>
                <w:sz w:val="20"/>
              </w:rPr>
              <w:t>
векселям в тенге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w:t>
            </w:r>
          </w:p>
          <w:p>
            <w:pPr>
              <w:spacing w:after="20"/>
              <w:ind w:left="20"/>
              <w:jc w:val="both"/>
            </w:pPr>
            <w:r>
              <w:rPr>
                <w:rFonts w:ascii="Times New Roman"/>
                <w:b w:val="false"/>
                <w:i w:val="false"/>
                <w:color w:val="000000"/>
                <w:sz w:val="20"/>
              </w:rPr>
              <w:t>
векселям в тенге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w:t>
            </w:r>
          </w:p>
          <w:p>
            <w:pPr>
              <w:spacing w:after="20"/>
              <w:ind w:left="20"/>
              <w:jc w:val="both"/>
            </w:pPr>
            <w:r>
              <w:rPr>
                <w:rFonts w:ascii="Times New Roman"/>
                <w:b w:val="false"/>
                <w:i w:val="false"/>
                <w:color w:val="000000"/>
                <w:sz w:val="20"/>
              </w:rPr>
              <w:t>
векселям в СКВ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w:t>
            </w:r>
          </w:p>
          <w:p>
            <w:pPr>
              <w:spacing w:after="20"/>
              <w:ind w:left="20"/>
              <w:jc w:val="both"/>
            </w:pPr>
            <w:r>
              <w:rPr>
                <w:rFonts w:ascii="Times New Roman"/>
                <w:b w:val="false"/>
                <w:i w:val="false"/>
                <w:color w:val="000000"/>
                <w:sz w:val="20"/>
              </w:rPr>
              <w:t>
векселям в ДВВ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w:t>
            </w:r>
          </w:p>
          <w:p>
            <w:pPr>
              <w:spacing w:after="20"/>
              <w:ind w:left="20"/>
              <w:jc w:val="both"/>
            </w:pPr>
            <w:r>
              <w:rPr>
                <w:rFonts w:ascii="Times New Roman"/>
                <w:b w:val="false"/>
                <w:i w:val="false"/>
                <w:color w:val="000000"/>
                <w:sz w:val="20"/>
              </w:rPr>
              <w:t>
векселям в тенге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w:t>
            </w:r>
          </w:p>
          <w:p>
            <w:pPr>
              <w:spacing w:after="20"/>
              <w:ind w:left="20"/>
              <w:jc w:val="both"/>
            </w:pPr>
            <w:r>
              <w:rPr>
                <w:rFonts w:ascii="Times New Roman"/>
                <w:b w:val="false"/>
                <w:i w:val="false"/>
                <w:color w:val="000000"/>
                <w:sz w:val="20"/>
              </w:rPr>
              <w:t>
векселям в СКВ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w:t>
            </w:r>
          </w:p>
          <w:p>
            <w:pPr>
              <w:spacing w:after="20"/>
              <w:ind w:left="20"/>
              <w:jc w:val="both"/>
            </w:pPr>
            <w:r>
              <w:rPr>
                <w:rFonts w:ascii="Times New Roman"/>
                <w:b w:val="false"/>
                <w:i w:val="false"/>
                <w:color w:val="000000"/>
                <w:sz w:val="20"/>
              </w:rPr>
              <w:t>
векселям в ДВВ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w:t>
            </w:r>
          </w:p>
          <w:p>
            <w:pPr>
              <w:spacing w:after="20"/>
              <w:ind w:left="20"/>
              <w:jc w:val="both"/>
            </w:pPr>
            <w:r>
              <w:rPr>
                <w:rFonts w:ascii="Times New Roman"/>
                <w:b w:val="false"/>
                <w:i w:val="false"/>
                <w:color w:val="000000"/>
                <w:sz w:val="20"/>
              </w:rPr>
              <w:t>
векселям в тенге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w:t>
            </w:r>
          </w:p>
          <w:p>
            <w:pPr>
              <w:spacing w:after="20"/>
              <w:ind w:left="20"/>
              <w:jc w:val="both"/>
            </w:pPr>
            <w:r>
              <w:rPr>
                <w:rFonts w:ascii="Times New Roman"/>
                <w:b w:val="false"/>
                <w:i w:val="false"/>
                <w:color w:val="000000"/>
                <w:sz w:val="20"/>
              </w:rPr>
              <w:t>
векселям в СКВ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w:t>
            </w:r>
          </w:p>
          <w:p>
            <w:pPr>
              <w:spacing w:after="20"/>
              <w:ind w:left="20"/>
              <w:jc w:val="both"/>
            </w:pPr>
            <w:r>
              <w:rPr>
                <w:rFonts w:ascii="Times New Roman"/>
                <w:b w:val="false"/>
                <w:i w:val="false"/>
                <w:color w:val="000000"/>
                <w:sz w:val="20"/>
              </w:rPr>
              <w:t>
векселям в ДВВ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w:t>
            </w:r>
          </w:p>
          <w:p>
            <w:pPr>
              <w:spacing w:after="20"/>
              <w:ind w:left="20"/>
              <w:jc w:val="both"/>
            </w:pPr>
            <w:r>
              <w:rPr>
                <w:rFonts w:ascii="Times New Roman"/>
                <w:b w:val="false"/>
                <w:i w:val="false"/>
                <w:color w:val="000000"/>
                <w:sz w:val="20"/>
              </w:rPr>
              <w:t>
векселям в тенге 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w:t>
            </w:r>
          </w:p>
          <w:p>
            <w:pPr>
              <w:spacing w:after="20"/>
              <w:ind w:left="20"/>
              <w:jc w:val="both"/>
            </w:pPr>
            <w:r>
              <w:rPr>
                <w:rFonts w:ascii="Times New Roman"/>
                <w:b w:val="false"/>
                <w:i w:val="false"/>
                <w:color w:val="000000"/>
                <w:sz w:val="20"/>
              </w:rPr>
              <w:t>
векселям в СКВ 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w:t>
            </w:r>
          </w:p>
          <w:p>
            <w:pPr>
              <w:spacing w:after="20"/>
              <w:ind w:left="20"/>
              <w:jc w:val="both"/>
            </w:pPr>
            <w:r>
              <w:rPr>
                <w:rFonts w:ascii="Times New Roman"/>
                <w:b w:val="false"/>
                <w:i w:val="false"/>
                <w:color w:val="000000"/>
                <w:sz w:val="20"/>
              </w:rPr>
              <w:t>
векселям в ДВВ 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w:t>
            </w:r>
          </w:p>
          <w:p>
            <w:pPr>
              <w:spacing w:after="20"/>
              <w:ind w:left="20"/>
              <w:jc w:val="both"/>
            </w:pPr>
            <w:r>
              <w:rPr>
                <w:rFonts w:ascii="Times New Roman"/>
                <w:b w:val="false"/>
                <w:i w:val="false"/>
                <w:color w:val="000000"/>
                <w:sz w:val="20"/>
              </w:rPr>
              <w:t>
векселям в тенге негосударственных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w:t>
            </w:r>
          </w:p>
          <w:p>
            <w:pPr>
              <w:spacing w:after="20"/>
              <w:ind w:left="20"/>
              <w:jc w:val="both"/>
            </w:pPr>
            <w:r>
              <w:rPr>
                <w:rFonts w:ascii="Times New Roman"/>
                <w:b w:val="false"/>
                <w:i w:val="false"/>
                <w:color w:val="000000"/>
                <w:sz w:val="20"/>
              </w:rPr>
              <w:t>
векселям в СКВ негосударственных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w:t>
            </w:r>
          </w:p>
          <w:p>
            <w:pPr>
              <w:spacing w:after="20"/>
              <w:ind w:left="20"/>
              <w:jc w:val="both"/>
            </w:pPr>
            <w:r>
              <w:rPr>
                <w:rFonts w:ascii="Times New Roman"/>
                <w:b w:val="false"/>
                <w:i w:val="false"/>
                <w:color w:val="000000"/>
                <w:sz w:val="20"/>
              </w:rPr>
              <w:t>
векселям в ДВВ негосударственных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w:t>
            </w:r>
          </w:p>
          <w:p>
            <w:pPr>
              <w:spacing w:after="20"/>
              <w:ind w:left="20"/>
              <w:jc w:val="both"/>
            </w:pPr>
            <w:r>
              <w:rPr>
                <w:rFonts w:ascii="Times New Roman"/>
                <w:b w:val="false"/>
                <w:i w:val="false"/>
                <w:color w:val="000000"/>
                <w:sz w:val="20"/>
              </w:rPr>
              <w:t>
векселям в тенге некоммерческих организаций-нерезидентов, обслуживающих</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w:t>
            </w:r>
          </w:p>
          <w:p>
            <w:pPr>
              <w:spacing w:after="20"/>
              <w:ind w:left="20"/>
              <w:jc w:val="both"/>
            </w:pPr>
            <w:r>
              <w:rPr>
                <w:rFonts w:ascii="Times New Roman"/>
                <w:b w:val="false"/>
                <w:i w:val="false"/>
                <w:color w:val="000000"/>
                <w:sz w:val="20"/>
              </w:rPr>
              <w:t>
векселям в СКВ некоммерческих организаций-нерезидентов, обслуживающих</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w:t>
            </w:r>
          </w:p>
          <w:p>
            <w:pPr>
              <w:spacing w:after="20"/>
              <w:ind w:left="20"/>
              <w:jc w:val="both"/>
            </w:pPr>
            <w:r>
              <w:rPr>
                <w:rFonts w:ascii="Times New Roman"/>
                <w:b w:val="false"/>
                <w:i w:val="false"/>
                <w:color w:val="000000"/>
                <w:sz w:val="20"/>
              </w:rPr>
              <w:t>
векселям в ДВВ некоммерческих организаций-нерезидентов, обслуживающих</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w:t>
            </w:r>
          </w:p>
          <w:p>
            <w:pPr>
              <w:spacing w:after="20"/>
              <w:ind w:left="20"/>
              <w:jc w:val="both"/>
            </w:pPr>
            <w:r>
              <w:rPr>
                <w:rFonts w:ascii="Times New Roman"/>
                <w:b w:val="false"/>
                <w:i w:val="false"/>
                <w:color w:val="000000"/>
                <w:sz w:val="20"/>
              </w:rPr>
              <w:t>
векселям в тенге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w:t>
            </w:r>
          </w:p>
          <w:p>
            <w:pPr>
              <w:spacing w:after="20"/>
              <w:ind w:left="20"/>
              <w:jc w:val="both"/>
            </w:pPr>
            <w:r>
              <w:rPr>
                <w:rFonts w:ascii="Times New Roman"/>
                <w:b w:val="false"/>
                <w:i w:val="false"/>
                <w:color w:val="000000"/>
                <w:sz w:val="20"/>
              </w:rPr>
              <w:t>
векселям в СКВ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w:t>
            </w:r>
          </w:p>
          <w:p>
            <w:pPr>
              <w:spacing w:after="20"/>
              <w:ind w:left="20"/>
              <w:jc w:val="both"/>
            </w:pPr>
            <w:r>
              <w:rPr>
                <w:rFonts w:ascii="Times New Roman"/>
                <w:b w:val="false"/>
                <w:i w:val="false"/>
                <w:color w:val="000000"/>
                <w:sz w:val="20"/>
              </w:rPr>
              <w:t>
векселям в ДВВ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тенге Правительству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СКВ Правительству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ДВВ Правительству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тенге местным исполнительным органам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СКВ местным исполнительным органам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ДВВ местным исполнительным органам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тенге другим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СКВ другим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ДВВ другим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тенге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СКВ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ДВВ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тенге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СКВ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ДВВ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тенге негосударственным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СКВ негосударственным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ДВВ негосударственным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тенге некоммерческим организациям-резидентам, обслуживающим</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СКВ некоммерческим организациям-резидентам, обслуживающим</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ДВВ некоммерческим организациям-резидентам, обслуживающим</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тенге домашним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СКВ домашним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ДВВ домашним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тенге Правительству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СКВ Правительству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ДВВ Правительству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тенге местным исполнительным органам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СКВ местным исполнительным органам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ДВВ местным исполнительным органам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тенге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СКВ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ДВВ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тенге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СКВ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ДВВ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тенге государственным нефинансовым организациям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СКВ государственным нефинансовым организациям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ДВВ государственным нефинансовым организациям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тенге негосударственным нефинансовым организациям</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СКВ негосударственным нефинансовым организациям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ДВВ негосударственным нефинансовым организациям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тенге некоммерческим организациям-нерезидентам,</w:t>
            </w:r>
          </w:p>
          <w:p>
            <w:pPr>
              <w:spacing w:after="20"/>
              <w:ind w:left="20"/>
              <w:jc w:val="both"/>
            </w:pPr>
            <w:r>
              <w:rPr>
                <w:rFonts w:ascii="Times New Roman"/>
                <w:b w:val="false"/>
                <w:i w:val="false"/>
                <w:color w:val="000000"/>
                <w:sz w:val="20"/>
              </w:rPr>
              <w:t>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СКВ некоммерческим организациям-нерезидентам, обслуживающим</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ДВВ некоммерческим организациям-нерезидентам, обслуживающим</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тенге домашним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СКВ домашним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в ДВВ домашним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Правительства Республики Казахстан по</w:t>
            </w:r>
          </w:p>
          <w:p>
            <w:pPr>
              <w:spacing w:after="20"/>
              <w:ind w:left="20"/>
              <w:jc w:val="both"/>
            </w:pPr>
            <w:r>
              <w:rPr>
                <w:rFonts w:ascii="Times New Roman"/>
                <w:b w:val="false"/>
                <w:i w:val="false"/>
                <w:color w:val="000000"/>
                <w:sz w:val="20"/>
              </w:rPr>
              <w:t>
факторингу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Правительства Республики Казахстан по</w:t>
            </w:r>
          </w:p>
          <w:p>
            <w:pPr>
              <w:spacing w:after="20"/>
              <w:ind w:left="20"/>
              <w:jc w:val="both"/>
            </w:pPr>
            <w:r>
              <w:rPr>
                <w:rFonts w:ascii="Times New Roman"/>
                <w:b w:val="false"/>
                <w:i w:val="false"/>
                <w:color w:val="000000"/>
                <w:sz w:val="20"/>
              </w:rPr>
              <w:t>
факторингу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Правительства Республики Казахстан по</w:t>
            </w:r>
          </w:p>
          <w:p>
            <w:pPr>
              <w:spacing w:after="20"/>
              <w:ind w:left="20"/>
              <w:jc w:val="both"/>
            </w:pPr>
            <w:r>
              <w:rPr>
                <w:rFonts w:ascii="Times New Roman"/>
                <w:b w:val="false"/>
                <w:i w:val="false"/>
                <w:color w:val="000000"/>
                <w:sz w:val="20"/>
              </w:rPr>
              <w:t>
факторингу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местных исполнительных органов Республики</w:t>
            </w:r>
          </w:p>
          <w:p>
            <w:pPr>
              <w:spacing w:after="20"/>
              <w:ind w:left="20"/>
              <w:jc w:val="both"/>
            </w:pPr>
            <w:r>
              <w:rPr>
                <w:rFonts w:ascii="Times New Roman"/>
                <w:b w:val="false"/>
                <w:i w:val="false"/>
                <w:color w:val="000000"/>
                <w:sz w:val="20"/>
              </w:rPr>
              <w:t>
Казахстан по факторингу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местных исполнительных органов Республики</w:t>
            </w:r>
          </w:p>
          <w:p>
            <w:pPr>
              <w:spacing w:after="20"/>
              <w:ind w:left="20"/>
              <w:jc w:val="both"/>
            </w:pPr>
            <w:r>
              <w:rPr>
                <w:rFonts w:ascii="Times New Roman"/>
                <w:b w:val="false"/>
                <w:i w:val="false"/>
                <w:color w:val="000000"/>
                <w:sz w:val="20"/>
              </w:rPr>
              <w:t>
Казахстан по факторингу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местных исполнительных органов Республики</w:t>
            </w:r>
          </w:p>
          <w:p>
            <w:pPr>
              <w:spacing w:after="20"/>
              <w:ind w:left="20"/>
              <w:jc w:val="both"/>
            </w:pPr>
            <w:r>
              <w:rPr>
                <w:rFonts w:ascii="Times New Roman"/>
                <w:b w:val="false"/>
                <w:i w:val="false"/>
                <w:color w:val="000000"/>
                <w:sz w:val="20"/>
              </w:rPr>
              <w:t>
Казахстан по факторингу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банков-резидентов по факторингу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банков-резидентов по факторингу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банков-резидентов по факторингу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финансовых организаций-резидентов, по</w:t>
            </w:r>
          </w:p>
          <w:p>
            <w:pPr>
              <w:spacing w:after="20"/>
              <w:ind w:left="20"/>
              <w:jc w:val="both"/>
            </w:pPr>
            <w:r>
              <w:rPr>
                <w:rFonts w:ascii="Times New Roman"/>
                <w:b w:val="false"/>
                <w:i w:val="false"/>
                <w:color w:val="000000"/>
                <w:sz w:val="20"/>
              </w:rPr>
              <w:t>
факторингу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финансовых организаций-резидентов, по</w:t>
            </w:r>
          </w:p>
          <w:p>
            <w:pPr>
              <w:spacing w:after="20"/>
              <w:ind w:left="20"/>
              <w:jc w:val="both"/>
            </w:pPr>
            <w:r>
              <w:rPr>
                <w:rFonts w:ascii="Times New Roman"/>
                <w:b w:val="false"/>
                <w:i w:val="false"/>
                <w:color w:val="000000"/>
                <w:sz w:val="20"/>
              </w:rPr>
              <w:t>
факторингу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финансовых организаций-резидентов, по</w:t>
            </w:r>
          </w:p>
          <w:p>
            <w:pPr>
              <w:spacing w:after="20"/>
              <w:ind w:left="20"/>
              <w:jc w:val="both"/>
            </w:pPr>
            <w:r>
              <w:rPr>
                <w:rFonts w:ascii="Times New Roman"/>
                <w:b w:val="false"/>
                <w:i w:val="false"/>
                <w:color w:val="000000"/>
                <w:sz w:val="20"/>
              </w:rPr>
              <w:t>
факторингу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государственных нефинансовых</w:t>
            </w:r>
          </w:p>
          <w:p>
            <w:pPr>
              <w:spacing w:after="20"/>
              <w:ind w:left="20"/>
              <w:jc w:val="both"/>
            </w:pPr>
            <w:r>
              <w:rPr>
                <w:rFonts w:ascii="Times New Roman"/>
                <w:b w:val="false"/>
                <w:i w:val="false"/>
                <w:color w:val="000000"/>
                <w:sz w:val="20"/>
              </w:rPr>
              <w:t>
организаций-резидентов по факторингу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государственных нефинансовых</w:t>
            </w:r>
          </w:p>
          <w:p>
            <w:pPr>
              <w:spacing w:after="20"/>
              <w:ind w:left="20"/>
              <w:jc w:val="both"/>
            </w:pPr>
            <w:r>
              <w:rPr>
                <w:rFonts w:ascii="Times New Roman"/>
                <w:b w:val="false"/>
                <w:i w:val="false"/>
                <w:color w:val="000000"/>
                <w:sz w:val="20"/>
              </w:rPr>
              <w:t>
организаций-резидентов по факторингу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государственных нефинансовых</w:t>
            </w:r>
          </w:p>
          <w:p>
            <w:pPr>
              <w:spacing w:after="20"/>
              <w:ind w:left="20"/>
              <w:jc w:val="both"/>
            </w:pPr>
            <w:r>
              <w:rPr>
                <w:rFonts w:ascii="Times New Roman"/>
                <w:b w:val="false"/>
                <w:i w:val="false"/>
                <w:color w:val="000000"/>
                <w:sz w:val="20"/>
              </w:rPr>
              <w:t>
организаций-резидентов по факторингу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негосударственных нефинансовых</w:t>
            </w:r>
          </w:p>
          <w:p>
            <w:pPr>
              <w:spacing w:after="20"/>
              <w:ind w:left="20"/>
              <w:jc w:val="both"/>
            </w:pPr>
            <w:r>
              <w:rPr>
                <w:rFonts w:ascii="Times New Roman"/>
                <w:b w:val="false"/>
                <w:i w:val="false"/>
                <w:color w:val="000000"/>
                <w:sz w:val="20"/>
              </w:rPr>
              <w:t>
организаций-резидентов по факторингу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негосударственных нефинансовых</w:t>
            </w:r>
          </w:p>
          <w:p>
            <w:pPr>
              <w:spacing w:after="20"/>
              <w:ind w:left="20"/>
              <w:jc w:val="both"/>
            </w:pPr>
            <w:r>
              <w:rPr>
                <w:rFonts w:ascii="Times New Roman"/>
                <w:b w:val="false"/>
                <w:i w:val="false"/>
                <w:color w:val="000000"/>
                <w:sz w:val="20"/>
              </w:rPr>
              <w:t>
организаций-резидентов по факторингу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негосударственных нефинансовых</w:t>
            </w:r>
          </w:p>
          <w:p>
            <w:pPr>
              <w:spacing w:after="20"/>
              <w:ind w:left="20"/>
              <w:jc w:val="both"/>
            </w:pPr>
            <w:r>
              <w:rPr>
                <w:rFonts w:ascii="Times New Roman"/>
                <w:b w:val="false"/>
                <w:i w:val="false"/>
                <w:color w:val="000000"/>
                <w:sz w:val="20"/>
              </w:rPr>
              <w:t>
организаций-резидентов по факторингу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некоммерческих организаций-резидентов,</w:t>
            </w:r>
          </w:p>
          <w:p>
            <w:pPr>
              <w:spacing w:after="20"/>
              <w:ind w:left="20"/>
              <w:jc w:val="both"/>
            </w:pPr>
            <w:r>
              <w:rPr>
                <w:rFonts w:ascii="Times New Roman"/>
                <w:b w:val="false"/>
                <w:i w:val="false"/>
                <w:color w:val="000000"/>
                <w:sz w:val="20"/>
              </w:rPr>
              <w:t>
обслуживающих домашние хозяйства, по факторингу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некоммерческих организаций-резидентов,</w:t>
            </w:r>
          </w:p>
          <w:p>
            <w:pPr>
              <w:spacing w:after="20"/>
              <w:ind w:left="20"/>
              <w:jc w:val="both"/>
            </w:pPr>
            <w:r>
              <w:rPr>
                <w:rFonts w:ascii="Times New Roman"/>
                <w:b w:val="false"/>
                <w:i w:val="false"/>
                <w:color w:val="000000"/>
                <w:sz w:val="20"/>
              </w:rPr>
              <w:t>
обслуживающих домашние хозяйства, по факторингу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некоммерческих организаций-резидентов,</w:t>
            </w:r>
          </w:p>
          <w:p>
            <w:pPr>
              <w:spacing w:after="20"/>
              <w:ind w:left="20"/>
              <w:jc w:val="both"/>
            </w:pPr>
            <w:r>
              <w:rPr>
                <w:rFonts w:ascii="Times New Roman"/>
                <w:b w:val="false"/>
                <w:i w:val="false"/>
                <w:color w:val="000000"/>
                <w:sz w:val="20"/>
              </w:rPr>
              <w:t>
обслуживающих домашние хозяйства, по факторингу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домашних хозяйств-резидентов по факторингу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домашних хозяйств-резидентов по факторингу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домашних хозяйств-резидентов по факторингу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Правительства иностранного государства по</w:t>
            </w:r>
          </w:p>
          <w:p>
            <w:pPr>
              <w:spacing w:after="20"/>
              <w:ind w:left="20"/>
              <w:jc w:val="both"/>
            </w:pPr>
            <w:r>
              <w:rPr>
                <w:rFonts w:ascii="Times New Roman"/>
                <w:b w:val="false"/>
                <w:i w:val="false"/>
                <w:color w:val="000000"/>
                <w:sz w:val="20"/>
              </w:rPr>
              <w:t>
факторингу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Правительства иностранного государства по</w:t>
            </w:r>
          </w:p>
          <w:p>
            <w:pPr>
              <w:spacing w:after="20"/>
              <w:ind w:left="20"/>
              <w:jc w:val="both"/>
            </w:pPr>
            <w:r>
              <w:rPr>
                <w:rFonts w:ascii="Times New Roman"/>
                <w:b w:val="false"/>
                <w:i w:val="false"/>
                <w:color w:val="000000"/>
                <w:sz w:val="20"/>
              </w:rPr>
              <w:t>
факторингу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Правительства иностранного государства по</w:t>
            </w:r>
          </w:p>
          <w:p>
            <w:pPr>
              <w:spacing w:after="20"/>
              <w:ind w:left="20"/>
              <w:jc w:val="both"/>
            </w:pPr>
            <w:r>
              <w:rPr>
                <w:rFonts w:ascii="Times New Roman"/>
                <w:b w:val="false"/>
                <w:i w:val="false"/>
                <w:color w:val="000000"/>
                <w:sz w:val="20"/>
              </w:rPr>
              <w:t>
факторингу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местных исполнительных органов иностранного</w:t>
            </w:r>
          </w:p>
          <w:p>
            <w:pPr>
              <w:spacing w:after="20"/>
              <w:ind w:left="20"/>
              <w:jc w:val="both"/>
            </w:pPr>
            <w:r>
              <w:rPr>
                <w:rFonts w:ascii="Times New Roman"/>
                <w:b w:val="false"/>
                <w:i w:val="false"/>
                <w:color w:val="000000"/>
                <w:sz w:val="20"/>
              </w:rPr>
              <w:t>
государства по факторингу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местных исполнительных органов иностранного</w:t>
            </w:r>
          </w:p>
          <w:p>
            <w:pPr>
              <w:spacing w:after="20"/>
              <w:ind w:left="20"/>
              <w:jc w:val="both"/>
            </w:pPr>
            <w:r>
              <w:rPr>
                <w:rFonts w:ascii="Times New Roman"/>
                <w:b w:val="false"/>
                <w:i w:val="false"/>
                <w:color w:val="000000"/>
                <w:sz w:val="20"/>
              </w:rPr>
              <w:t>
государства по факторингу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местных исполнительных органов иностранного</w:t>
            </w:r>
          </w:p>
          <w:p>
            <w:pPr>
              <w:spacing w:after="20"/>
              <w:ind w:left="20"/>
              <w:jc w:val="both"/>
            </w:pPr>
            <w:r>
              <w:rPr>
                <w:rFonts w:ascii="Times New Roman"/>
                <w:b w:val="false"/>
                <w:i w:val="false"/>
                <w:color w:val="000000"/>
                <w:sz w:val="20"/>
              </w:rPr>
              <w:t>
государства по факторингу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банков-нерезидентов по факторингу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банков-нерезидентов по факторингу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банков-нерезидентов по факторингу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финансовых организаций-нерезидентов, по</w:t>
            </w:r>
          </w:p>
          <w:p>
            <w:pPr>
              <w:spacing w:after="20"/>
              <w:ind w:left="20"/>
              <w:jc w:val="both"/>
            </w:pPr>
            <w:r>
              <w:rPr>
                <w:rFonts w:ascii="Times New Roman"/>
                <w:b w:val="false"/>
                <w:i w:val="false"/>
                <w:color w:val="000000"/>
                <w:sz w:val="20"/>
              </w:rPr>
              <w:t>
факторингу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финансовых организаций-нерезидентов, по</w:t>
            </w:r>
          </w:p>
          <w:p>
            <w:pPr>
              <w:spacing w:after="20"/>
              <w:ind w:left="20"/>
              <w:jc w:val="both"/>
            </w:pPr>
            <w:r>
              <w:rPr>
                <w:rFonts w:ascii="Times New Roman"/>
                <w:b w:val="false"/>
                <w:i w:val="false"/>
                <w:color w:val="000000"/>
                <w:sz w:val="20"/>
              </w:rPr>
              <w:t>
факторингу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финансовых организаций-нерезидентов, по</w:t>
            </w:r>
          </w:p>
          <w:p>
            <w:pPr>
              <w:spacing w:after="20"/>
              <w:ind w:left="20"/>
              <w:jc w:val="both"/>
            </w:pPr>
            <w:r>
              <w:rPr>
                <w:rFonts w:ascii="Times New Roman"/>
                <w:b w:val="false"/>
                <w:i w:val="false"/>
                <w:color w:val="000000"/>
                <w:sz w:val="20"/>
              </w:rPr>
              <w:t>
факторингу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 по факторингу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 по факторингу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 по факторингу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негосударственных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 по факторингу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негосударственных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 по факторингу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негосударственных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 по факторингу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некоммерческих организаций-нерезидентов,</w:t>
            </w:r>
          </w:p>
          <w:p>
            <w:pPr>
              <w:spacing w:after="20"/>
              <w:ind w:left="20"/>
              <w:jc w:val="both"/>
            </w:pPr>
            <w:r>
              <w:rPr>
                <w:rFonts w:ascii="Times New Roman"/>
                <w:b w:val="false"/>
                <w:i w:val="false"/>
                <w:color w:val="000000"/>
                <w:sz w:val="20"/>
              </w:rPr>
              <w:t>
обслуживающих домашние хозяйства, по факторингу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некоммерческих организаций-нерезидентов,</w:t>
            </w:r>
          </w:p>
          <w:p>
            <w:pPr>
              <w:spacing w:after="20"/>
              <w:ind w:left="20"/>
              <w:jc w:val="both"/>
            </w:pPr>
            <w:r>
              <w:rPr>
                <w:rFonts w:ascii="Times New Roman"/>
                <w:b w:val="false"/>
                <w:i w:val="false"/>
                <w:color w:val="000000"/>
                <w:sz w:val="20"/>
              </w:rPr>
              <w:t>
обслуживающих домашние хозяйства, по факторингу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некоммерческих организаций-нерезидентов,</w:t>
            </w:r>
          </w:p>
          <w:p>
            <w:pPr>
              <w:spacing w:after="20"/>
              <w:ind w:left="20"/>
              <w:jc w:val="both"/>
            </w:pPr>
            <w:r>
              <w:rPr>
                <w:rFonts w:ascii="Times New Roman"/>
                <w:b w:val="false"/>
                <w:i w:val="false"/>
                <w:color w:val="000000"/>
                <w:sz w:val="20"/>
              </w:rPr>
              <w:t>
обслуживающих домашние хозяйства, по факторингу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домашних хозяйств-нерезидентов по факторингу</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домашних хозяйств-нерезидентов по факторингу</w:t>
            </w:r>
          </w:p>
          <w:p>
            <w:pPr>
              <w:spacing w:after="20"/>
              <w:ind w:left="20"/>
              <w:jc w:val="both"/>
            </w:pPr>
            <w:r>
              <w:rPr>
                <w:rFonts w:ascii="Times New Roman"/>
                <w:b w:val="false"/>
                <w:i w:val="false"/>
                <w:color w:val="000000"/>
                <w:sz w:val="20"/>
              </w:rPr>
              <w:t>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домашних хозяйств-нерезидентов по факторингу</w:t>
            </w:r>
          </w:p>
          <w:p>
            <w:pPr>
              <w:spacing w:after="20"/>
              <w:ind w:left="20"/>
              <w:jc w:val="both"/>
            </w:pPr>
            <w:r>
              <w:rPr>
                <w:rFonts w:ascii="Times New Roman"/>
                <w:b w:val="false"/>
                <w:i w:val="false"/>
                <w:color w:val="000000"/>
                <w:sz w:val="20"/>
              </w:rPr>
              <w:t>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тенге, предоставленные Правительству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СКВ, предоставленные Правительству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ДВВ, предоставленные Правительству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тенге, предоставленные местным исполнительным</w:t>
            </w:r>
          </w:p>
          <w:p>
            <w:pPr>
              <w:spacing w:after="20"/>
              <w:ind w:left="20"/>
              <w:jc w:val="both"/>
            </w:pPr>
            <w:r>
              <w:rPr>
                <w:rFonts w:ascii="Times New Roman"/>
                <w:b w:val="false"/>
                <w:i w:val="false"/>
                <w:color w:val="000000"/>
                <w:sz w:val="20"/>
              </w:rPr>
              <w:t>
органам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СКВ, предоставленные местным исполнительным</w:t>
            </w:r>
          </w:p>
          <w:p>
            <w:pPr>
              <w:spacing w:after="20"/>
              <w:ind w:left="20"/>
              <w:jc w:val="both"/>
            </w:pPr>
            <w:r>
              <w:rPr>
                <w:rFonts w:ascii="Times New Roman"/>
                <w:b w:val="false"/>
                <w:i w:val="false"/>
                <w:color w:val="000000"/>
                <w:sz w:val="20"/>
              </w:rPr>
              <w:t>
органам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ДВВ, предоставленные местным исполнительным</w:t>
            </w:r>
          </w:p>
          <w:p>
            <w:pPr>
              <w:spacing w:after="20"/>
              <w:ind w:left="20"/>
              <w:jc w:val="both"/>
            </w:pPr>
            <w:r>
              <w:rPr>
                <w:rFonts w:ascii="Times New Roman"/>
                <w:b w:val="false"/>
                <w:i w:val="false"/>
                <w:color w:val="000000"/>
                <w:sz w:val="20"/>
              </w:rPr>
              <w:t>
органам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тенге, предоставленные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СКВ, предоставленные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ДВВ, предоставленные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тенге, предоставленные государственным</w:t>
            </w:r>
          </w:p>
          <w:p>
            <w:pPr>
              <w:spacing w:after="20"/>
              <w:ind w:left="20"/>
              <w:jc w:val="both"/>
            </w:pPr>
            <w:r>
              <w:rPr>
                <w:rFonts w:ascii="Times New Roman"/>
                <w:b w:val="false"/>
                <w:i w:val="false"/>
                <w:color w:val="000000"/>
                <w:sz w:val="20"/>
              </w:rPr>
              <w:t>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СКВ, предоставленные государственным нефинансовым</w:t>
            </w:r>
          </w:p>
          <w:p>
            <w:pPr>
              <w:spacing w:after="20"/>
              <w:ind w:left="20"/>
              <w:jc w:val="both"/>
            </w:pPr>
            <w:r>
              <w:rPr>
                <w:rFonts w:ascii="Times New Roman"/>
                <w:b w:val="false"/>
                <w:i w:val="false"/>
                <w:color w:val="000000"/>
                <w:sz w:val="20"/>
              </w:rPr>
              <w:t>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ДВВ, предоставленные государственным нефинансовым</w:t>
            </w:r>
          </w:p>
          <w:p>
            <w:pPr>
              <w:spacing w:after="20"/>
              <w:ind w:left="20"/>
              <w:jc w:val="both"/>
            </w:pPr>
            <w:r>
              <w:rPr>
                <w:rFonts w:ascii="Times New Roman"/>
                <w:b w:val="false"/>
                <w:i w:val="false"/>
                <w:color w:val="000000"/>
                <w:sz w:val="20"/>
              </w:rPr>
              <w:t>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тенге, предоставленные негосударственным</w:t>
            </w:r>
          </w:p>
          <w:p>
            <w:pPr>
              <w:spacing w:after="20"/>
              <w:ind w:left="20"/>
              <w:jc w:val="both"/>
            </w:pPr>
            <w:r>
              <w:rPr>
                <w:rFonts w:ascii="Times New Roman"/>
                <w:b w:val="false"/>
                <w:i w:val="false"/>
                <w:color w:val="000000"/>
                <w:sz w:val="20"/>
              </w:rPr>
              <w:t>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СКВ, предоставленные негосударственным</w:t>
            </w:r>
          </w:p>
          <w:p>
            <w:pPr>
              <w:spacing w:after="20"/>
              <w:ind w:left="20"/>
              <w:jc w:val="both"/>
            </w:pPr>
            <w:r>
              <w:rPr>
                <w:rFonts w:ascii="Times New Roman"/>
                <w:b w:val="false"/>
                <w:i w:val="false"/>
                <w:color w:val="000000"/>
                <w:sz w:val="20"/>
              </w:rPr>
              <w:t>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ДВВ, предоставленные негосударственным</w:t>
            </w:r>
          </w:p>
          <w:p>
            <w:pPr>
              <w:spacing w:after="20"/>
              <w:ind w:left="20"/>
              <w:jc w:val="both"/>
            </w:pPr>
            <w:r>
              <w:rPr>
                <w:rFonts w:ascii="Times New Roman"/>
                <w:b w:val="false"/>
                <w:i w:val="false"/>
                <w:color w:val="000000"/>
                <w:sz w:val="20"/>
              </w:rPr>
              <w:t>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тенге, предоставленные некоммерческим</w:t>
            </w:r>
          </w:p>
          <w:p>
            <w:pPr>
              <w:spacing w:after="20"/>
              <w:ind w:left="20"/>
              <w:jc w:val="both"/>
            </w:pPr>
            <w:r>
              <w:rPr>
                <w:rFonts w:ascii="Times New Roman"/>
                <w:b w:val="false"/>
                <w:i w:val="false"/>
                <w:color w:val="000000"/>
                <w:sz w:val="20"/>
              </w:rPr>
              <w:t>
организациям-резидентам,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СКВ, предоставленные некоммерческим</w:t>
            </w:r>
          </w:p>
          <w:p>
            <w:pPr>
              <w:spacing w:after="20"/>
              <w:ind w:left="20"/>
              <w:jc w:val="both"/>
            </w:pPr>
            <w:r>
              <w:rPr>
                <w:rFonts w:ascii="Times New Roman"/>
                <w:b w:val="false"/>
                <w:i w:val="false"/>
                <w:color w:val="000000"/>
                <w:sz w:val="20"/>
              </w:rPr>
              <w:t>
организациям-резидентам,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ДВВ, предоставленные некоммерческим</w:t>
            </w:r>
          </w:p>
          <w:p>
            <w:pPr>
              <w:spacing w:after="20"/>
              <w:ind w:left="20"/>
              <w:jc w:val="both"/>
            </w:pPr>
            <w:r>
              <w:rPr>
                <w:rFonts w:ascii="Times New Roman"/>
                <w:b w:val="false"/>
                <w:i w:val="false"/>
                <w:color w:val="000000"/>
                <w:sz w:val="20"/>
              </w:rPr>
              <w:t>
организациям-резидентам,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тенге, предоставленные домашним</w:t>
            </w:r>
          </w:p>
          <w:p>
            <w:pPr>
              <w:spacing w:after="20"/>
              <w:ind w:left="20"/>
              <w:jc w:val="both"/>
            </w:pPr>
            <w:r>
              <w:rPr>
                <w:rFonts w:ascii="Times New Roman"/>
                <w:b w:val="false"/>
                <w:i w:val="false"/>
                <w:color w:val="000000"/>
                <w:sz w:val="20"/>
              </w:rPr>
              <w:t>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СКВ, предоставленные домашним</w:t>
            </w:r>
          </w:p>
          <w:p>
            <w:pPr>
              <w:spacing w:after="20"/>
              <w:ind w:left="20"/>
              <w:jc w:val="both"/>
            </w:pPr>
            <w:r>
              <w:rPr>
                <w:rFonts w:ascii="Times New Roman"/>
                <w:b w:val="false"/>
                <w:i w:val="false"/>
                <w:color w:val="000000"/>
                <w:sz w:val="20"/>
              </w:rPr>
              <w:t>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ДВВ, предоставленные домашним</w:t>
            </w:r>
          </w:p>
          <w:p>
            <w:pPr>
              <w:spacing w:after="20"/>
              <w:ind w:left="20"/>
              <w:jc w:val="both"/>
            </w:pPr>
            <w:r>
              <w:rPr>
                <w:rFonts w:ascii="Times New Roman"/>
                <w:b w:val="false"/>
                <w:i w:val="false"/>
                <w:color w:val="000000"/>
                <w:sz w:val="20"/>
              </w:rPr>
              <w:t>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тенге, предоставленные Правительству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СКВ, предоставленные Правительству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ДВВ, предоставленные Правительству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тенге, предоставленные местным исполнительным</w:t>
            </w:r>
          </w:p>
          <w:p>
            <w:pPr>
              <w:spacing w:after="20"/>
              <w:ind w:left="20"/>
              <w:jc w:val="both"/>
            </w:pPr>
            <w:r>
              <w:rPr>
                <w:rFonts w:ascii="Times New Roman"/>
                <w:b w:val="false"/>
                <w:i w:val="false"/>
                <w:color w:val="000000"/>
                <w:sz w:val="20"/>
              </w:rPr>
              <w:t>
органам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СКВ, предоставленные местным исполнительным</w:t>
            </w:r>
          </w:p>
          <w:p>
            <w:pPr>
              <w:spacing w:after="20"/>
              <w:ind w:left="20"/>
              <w:jc w:val="both"/>
            </w:pPr>
            <w:r>
              <w:rPr>
                <w:rFonts w:ascii="Times New Roman"/>
                <w:b w:val="false"/>
                <w:i w:val="false"/>
                <w:color w:val="000000"/>
                <w:sz w:val="20"/>
              </w:rPr>
              <w:t>
органам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ДВВ, предоставленные местным исполнительным</w:t>
            </w:r>
          </w:p>
          <w:p>
            <w:pPr>
              <w:spacing w:after="20"/>
              <w:ind w:left="20"/>
              <w:jc w:val="both"/>
            </w:pPr>
            <w:r>
              <w:rPr>
                <w:rFonts w:ascii="Times New Roman"/>
                <w:b w:val="false"/>
                <w:i w:val="false"/>
                <w:color w:val="000000"/>
                <w:sz w:val="20"/>
              </w:rPr>
              <w:t>
органам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тенге, предоставленные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СКВ, предоставленные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ДВВ, предоставленные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тенге, предоставленные государственным</w:t>
            </w:r>
          </w:p>
          <w:p>
            <w:pPr>
              <w:spacing w:after="20"/>
              <w:ind w:left="20"/>
              <w:jc w:val="both"/>
            </w:pPr>
            <w:r>
              <w:rPr>
                <w:rFonts w:ascii="Times New Roman"/>
                <w:b w:val="false"/>
                <w:i w:val="false"/>
                <w:color w:val="000000"/>
                <w:sz w:val="20"/>
              </w:rPr>
              <w:t>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СКВ, предоставленные государственным нефинансовым</w:t>
            </w:r>
          </w:p>
          <w:p>
            <w:pPr>
              <w:spacing w:after="20"/>
              <w:ind w:left="20"/>
              <w:jc w:val="both"/>
            </w:pPr>
            <w:r>
              <w:rPr>
                <w:rFonts w:ascii="Times New Roman"/>
                <w:b w:val="false"/>
                <w:i w:val="false"/>
                <w:color w:val="000000"/>
                <w:sz w:val="20"/>
              </w:rPr>
              <w:t>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ДВВ, предоставленные государственным нефинансовым</w:t>
            </w:r>
          </w:p>
          <w:p>
            <w:pPr>
              <w:spacing w:after="20"/>
              <w:ind w:left="20"/>
              <w:jc w:val="both"/>
            </w:pPr>
            <w:r>
              <w:rPr>
                <w:rFonts w:ascii="Times New Roman"/>
                <w:b w:val="false"/>
                <w:i w:val="false"/>
                <w:color w:val="000000"/>
                <w:sz w:val="20"/>
              </w:rPr>
              <w:t>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тенге, предоставленные негосударственным</w:t>
            </w:r>
          </w:p>
          <w:p>
            <w:pPr>
              <w:spacing w:after="20"/>
              <w:ind w:left="20"/>
              <w:jc w:val="both"/>
            </w:pPr>
            <w:r>
              <w:rPr>
                <w:rFonts w:ascii="Times New Roman"/>
                <w:b w:val="false"/>
                <w:i w:val="false"/>
                <w:color w:val="000000"/>
                <w:sz w:val="20"/>
              </w:rPr>
              <w:t>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СКВ, предоставленные негосударственным</w:t>
            </w:r>
          </w:p>
          <w:p>
            <w:pPr>
              <w:spacing w:after="20"/>
              <w:ind w:left="20"/>
              <w:jc w:val="both"/>
            </w:pPr>
            <w:r>
              <w:rPr>
                <w:rFonts w:ascii="Times New Roman"/>
                <w:b w:val="false"/>
                <w:i w:val="false"/>
                <w:color w:val="000000"/>
                <w:sz w:val="20"/>
              </w:rPr>
              <w:t>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ДВВ, предоставленные негосударственным</w:t>
            </w:r>
          </w:p>
          <w:p>
            <w:pPr>
              <w:spacing w:after="20"/>
              <w:ind w:left="20"/>
              <w:jc w:val="both"/>
            </w:pPr>
            <w:r>
              <w:rPr>
                <w:rFonts w:ascii="Times New Roman"/>
                <w:b w:val="false"/>
                <w:i w:val="false"/>
                <w:color w:val="000000"/>
                <w:sz w:val="20"/>
              </w:rPr>
              <w:t>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тенге, предоставленные некоммерческим</w:t>
            </w:r>
          </w:p>
          <w:p>
            <w:pPr>
              <w:spacing w:after="20"/>
              <w:ind w:left="20"/>
              <w:jc w:val="both"/>
            </w:pPr>
            <w:r>
              <w:rPr>
                <w:rFonts w:ascii="Times New Roman"/>
                <w:b w:val="false"/>
                <w:i w:val="false"/>
                <w:color w:val="000000"/>
                <w:sz w:val="20"/>
              </w:rPr>
              <w:t>
организациям-нерезидентам,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СКВ, предоставленные некоммерческим</w:t>
            </w:r>
          </w:p>
          <w:p>
            <w:pPr>
              <w:spacing w:after="20"/>
              <w:ind w:left="20"/>
              <w:jc w:val="both"/>
            </w:pPr>
            <w:r>
              <w:rPr>
                <w:rFonts w:ascii="Times New Roman"/>
                <w:b w:val="false"/>
                <w:i w:val="false"/>
                <w:color w:val="000000"/>
                <w:sz w:val="20"/>
              </w:rPr>
              <w:t>
организациям-нерезидентам,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ДВВ, предоставленные некоммерческим</w:t>
            </w:r>
          </w:p>
          <w:p>
            <w:pPr>
              <w:spacing w:after="20"/>
              <w:ind w:left="20"/>
              <w:jc w:val="both"/>
            </w:pPr>
            <w:r>
              <w:rPr>
                <w:rFonts w:ascii="Times New Roman"/>
                <w:b w:val="false"/>
                <w:i w:val="false"/>
                <w:color w:val="000000"/>
                <w:sz w:val="20"/>
              </w:rPr>
              <w:t>
организациям-нерезидентам,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тенге, предоставленные домашним</w:t>
            </w:r>
          </w:p>
          <w:p>
            <w:pPr>
              <w:spacing w:after="20"/>
              <w:ind w:left="20"/>
              <w:jc w:val="both"/>
            </w:pPr>
            <w:r>
              <w:rPr>
                <w:rFonts w:ascii="Times New Roman"/>
                <w:b w:val="false"/>
                <w:i w:val="false"/>
                <w:color w:val="000000"/>
                <w:sz w:val="20"/>
              </w:rPr>
              <w:t>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СКВ, предоставленные домашним</w:t>
            </w:r>
          </w:p>
          <w:p>
            <w:pPr>
              <w:spacing w:after="20"/>
              <w:ind w:left="20"/>
              <w:jc w:val="both"/>
            </w:pPr>
            <w:r>
              <w:rPr>
                <w:rFonts w:ascii="Times New Roman"/>
                <w:b w:val="false"/>
                <w:i w:val="false"/>
                <w:color w:val="000000"/>
                <w:sz w:val="20"/>
              </w:rPr>
              <w:t>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ДВВ, предоставленные домашним</w:t>
            </w:r>
          </w:p>
          <w:p>
            <w:pPr>
              <w:spacing w:after="20"/>
              <w:ind w:left="20"/>
              <w:jc w:val="both"/>
            </w:pPr>
            <w:r>
              <w:rPr>
                <w:rFonts w:ascii="Times New Roman"/>
                <w:b w:val="false"/>
                <w:i w:val="false"/>
                <w:color w:val="000000"/>
                <w:sz w:val="20"/>
              </w:rPr>
              <w:t>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тенге, предоставленные Правительству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СКВ, предоставленные Правительству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ДВВ, предоставленные Правительству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тенге, предоставленные местным исполнительным</w:t>
            </w:r>
          </w:p>
          <w:p>
            <w:pPr>
              <w:spacing w:after="20"/>
              <w:ind w:left="20"/>
              <w:jc w:val="both"/>
            </w:pPr>
            <w:r>
              <w:rPr>
                <w:rFonts w:ascii="Times New Roman"/>
                <w:b w:val="false"/>
                <w:i w:val="false"/>
                <w:color w:val="000000"/>
                <w:sz w:val="20"/>
              </w:rPr>
              <w:t>
органам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СКВ, предоставленные местным исполнительным</w:t>
            </w:r>
          </w:p>
          <w:p>
            <w:pPr>
              <w:spacing w:after="20"/>
              <w:ind w:left="20"/>
              <w:jc w:val="both"/>
            </w:pPr>
            <w:r>
              <w:rPr>
                <w:rFonts w:ascii="Times New Roman"/>
                <w:b w:val="false"/>
                <w:i w:val="false"/>
                <w:color w:val="000000"/>
                <w:sz w:val="20"/>
              </w:rPr>
              <w:t>
органам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ДВВ, предоставленные местным исполнительным</w:t>
            </w:r>
          </w:p>
          <w:p>
            <w:pPr>
              <w:spacing w:after="20"/>
              <w:ind w:left="20"/>
              <w:jc w:val="both"/>
            </w:pPr>
            <w:r>
              <w:rPr>
                <w:rFonts w:ascii="Times New Roman"/>
                <w:b w:val="false"/>
                <w:i w:val="false"/>
                <w:color w:val="000000"/>
                <w:sz w:val="20"/>
              </w:rPr>
              <w:t>
органам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тенге, предоставленные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СКВ, предоставленные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ДВВ, предоставленные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тенге, предоставленные государственным нефинансовым</w:t>
            </w:r>
          </w:p>
          <w:p>
            <w:pPr>
              <w:spacing w:after="20"/>
              <w:ind w:left="20"/>
              <w:jc w:val="both"/>
            </w:pPr>
            <w:r>
              <w:rPr>
                <w:rFonts w:ascii="Times New Roman"/>
                <w:b w:val="false"/>
                <w:i w:val="false"/>
                <w:color w:val="000000"/>
                <w:sz w:val="20"/>
              </w:rPr>
              <w:t>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СКВ, предоставленные государственным нефинансовым</w:t>
            </w:r>
          </w:p>
          <w:p>
            <w:pPr>
              <w:spacing w:after="20"/>
              <w:ind w:left="20"/>
              <w:jc w:val="both"/>
            </w:pPr>
            <w:r>
              <w:rPr>
                <w:rFonts w:ascii="Times New Roman"/>
                <w:b w:val="false"/>
                <w:i w:val="false"/>
                <w:color w:val="000000"/>
                <w:sz w:val="20"/>
              </w:rPr>
              <w:t>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ДВВ, предоставленные государственным нефинансовым</w:t>
            </w:r>
          </w:p>
          <w:p>
            <w:pPr>
              <w:spacing w:after="20"/>
              <w:ind w:left="20"/>
              <w:jc w:val="both"/>
            </w:pPr>
            <w:r>
              <w:rPr>
                <w:rFonts w:ascii="Times New Roman"/>
                <w:b w:val="false"/>
                <w:i w:val="false"/>
                <w:color w:val="000000"/>
                <w:sz w:val="20"/>
              </w:rPr>
              <w:t>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тенге, предоставленные негосударственным</w:t>
            </w:r>
          </w:p>
          <w:p>
            <w:pPr>
              <w:spacing w:after="20"/>
              <w:ind w:left="20"/>
              <w:jc w:val="both"/>
            </w:pPr>
            <w:r>
              <w:rPr>
                <w:rFonts w:ascii="Times New Roman"/>
                <w:b w:val="false"/>
                <w:i w:val="false"/>
                <w:color w:val="000000"/>
                <w:sz w:val="20"/>
              </w:rPr>
              <w:t>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СКВ, предоставленные негосударственным нефинансовым</w:t>
            </w:r>
          </w:p>
          <w:p>
            <w:pPr>
              <w:spacing w:after="20"/>
              <w:ind w:left="20"/>
              <w:jc w:val="both"/>
            </w:pPr>
            <w:r>
              <w:rPr>
                <w:rFonts w:ascii="Times New Roman"/>
                <w:b w:val="false"/>
                <w:i w:val="false"/>
                <w:color w:val="000000"/>
                <w:sz w:val="20"/>
              </w:rPr>
              <w:t>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ДВВ, предоставленные негосударственным нефинансовым</w:t>
            </w:r>
          </w:p>
          <w:p>
            <w:pPr>
              <w:spacing w:after="20"/>
              <w:ind w:left="20"/>
              <w:jc w:val="both"/>
            </w:pPr>
            <w:r>
              <w:rPr>
                <w:rFonts w:ascii="Times New Roman"/>
                <w:b w:val="false"/>
                <w:i w:val="false"/>
                <w:color w:val="000000"/>
                <w:sz w:val="20"/>
              </w:rPr>
              <w:t>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тенге, предоставленные некоммерческим</w:t>
            </w:r>
          </w:p>
          <w:p>
            <w:pPr>
              <w:spacing w:after="20"/>
              <w:ind w:left="20"/>
              <w:jc w:val="both"/>
            </w:pPr>
            <w:r>
              <w:rPr>
                <w:rFonts w:ascii="Times New Roman"/>
                <w:b w:val="false"/>
                <w:i w:val="false"/>
                <w:color w:val="000000"/>
                <w:sz w:val="20"/>
              </w:rPr>
              <w:t>
организациям-резидентам,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СКВ, предоставленные некоммерческим</w:t>
            </w:r>
          </w:p>
          <w:p>
            <w:pPr>
              <w:spacing w:after="20"/>
              <w:ind w:left="20"/>
              <w:jc w:val="both"/>
            </w:pPr>
            <w:r>
              <w:rPr>
                <w:rFonts w:ascii="Times New Roman"/>
                <w:b w:val="false"/>
                <w:i w:val="false"/>
                <w:color w:val="000000"/>
                <w:sz w:val="20"/>
              </w:rPr>
              <w:t>
организациям-резидентам,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ДВВ, предоставленные некоммерческим</w:t>
            </w:r>
          </w:p>
          <w:p>
            <w:pPr>
              <w:spacing w:after="20"/>
              <w:ind w:left="20"/>
              <w:jc w:val="both"/>
            </w:pPr>
            <w:r>
              <w:rPr>
                <w:rFonts w:ascii="Times New Roman"/>
                <w:b w:val="false"/>
                <w:i w:val="false"/>
                <w:color w:val="000000"/>
                <w:sz w:val="20"/>
              </w:rPr>
              <w:t>
организациям-резидентам,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тенге, предоставленные домашним</w:t>
            </w:r>
          </w:p>
          <w:p>
            <w:pPr>
              <w:spacing w:after="20"/>
              <w:ind w:left="20"/>
              <w:jc w:val="both"/>
            </w:pPr>
            <w:r>
              <w:rPr>
                <w:rFonts w:ascii="Times New Roman"/>
                <w:b w:val="false"/>
                <w:i w:val="false"/>
                <w:color w:val="000000"/>
                <w:sz w:val="20"/>
              </w:rPr>
              <w:t>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СКВ, предоставленные домашним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ДВВ, предоставленные домашним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тенге, предоставленные Правительству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СКВ, предоставленные Правительству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ДВВ, предоставленные Правительству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тенге, предоставленные местным исполнительным</w:t>
            </w:r>
          </w:p>
          <w:p>
            <w:pPr>
              <w:spacing w:after="20"/>
              <w:ind w:left="20"/>
              <w:jc w:val="both"/>
            </w:pPr>
            <w:r>
              <w:rPr>
                <w:rFonts w:ascii="Times New Roman"/>
                <w:b w:val="false"/>
                <w:i w:val="false"/>
                <w:color w:val="000000"/>
                <w:sz w:val="20"/>
              </w:rPr>
              <w:t>
органам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СКВ, предоставленные местным исполнительным</w:t>
            </w:r>
          </w:p>
          <w:p>
            <w:pPr>
              <w:spacing w:after="20"/>
              <w:ind w:left="20"/>
              <w:jc w:val="both"/>
            </w:pPr>
            <w:r>
              <w:rPr>
                <w:rFonts w:ascii="Times New Roman"/>
                <w:b w:val="false"/>
                <w:i w:val="false"/>
                <w:color w:val="000000"/>
                <w:sz w:val="20"/>
              </w:rPr>
              <w:t>
органам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ДВВ, предоставленные местным исполнительным</w:t>
            </w:r>
          </w:p>
          <w:p>
            <w:pPr>
              <w:spacing w:after="20"/>
              <w:ind w:left="20"/>
              <w:jc w:val="both"/>
            </w:pPr>
            <w:r>
              <w:rPr>
                <w:rFonts w:ascii="Times New Roman"/>
                <w:b w:val="false"/>
                <w:i w:val="false"/>
                <w:color w:val="000000"/>
                <w:sz w:val="20"/>
              </w:rPr>
              <w:t>
органам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тенге, предоставленные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СКВ, предоставленные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ДВВ, предоставленные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тенге, предоставленные государственным нефинансовым</w:t>
            </w:r>
          </w:p>
          <w:p>
            <w:pPr>
              <w:spacing w:after="20"/>
              <w:ind w:left="20"/>
              <w:jc w:val="both"/>
            </w:pPr>
            <w:r>
              <w:rPr>
                <w:rFonts w:ascii="Times New Roman"/>
                <w:b w:val="false"/>
                <w:i w:val="false"/>
                <w:color w:val="000000"/>
                <w:sz w:val="20"/>
              </w:rPr>
              <w:t>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СКВ, предоставленные государственным нефинансовым</w:t>
            </w:r>
          </w:p>
          <w:p>
            <w:pPr>
              <w:spacing w:after="20"/>
              <w:ind w:left="20"/>
              <w:jc w:val="both"/>
            </w:pPr>
            <w:r>
              <w:rPr>
                <w:rFonts w:ascii="Times New Roman"/>
                <w:b w:val="false"/>
                <w:i w:val="false"/>
                <w:color w:val="000000"/>
                <w:sz w:val="20"/>
              </w:rPr>
              <w:t>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ДВВ, предоставленные государственным нефинансовым</w:t>
            </w:r>
          </w:p>
          <w:p>
            <w:pPr>
              <w:spacing w:after="20"/>
              <w:ind w:left="20"/>
              <w:jc w:val="both"/>
            </w:pPr>
            <w:r>
              <w:rPr>
                <w:rFonts w:ascii="Times New Roman"/>
                <w:b w:val="false"/>
                <w:i w:val="false"/>
                <w:color w:val="000000"/>
                <w:sz w:val="20"/>
              </w:rPr>
              <w:t>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тенге, предоставленные негосударственным</w:t>
            </w:r>
          </w:p>
          <w:p>
            <w:pPr>
              <w:spacing w:after="20"/>
              <w:ind w:left="20"/>
              <w:jc w:val="both"/>
            </w:pPr>
            <w:r>
              <w:rPr>
                <w:rFonts w:ascii="Times New Roman"/>
                <w:b w:val="false"/>
                <w:i w:val="false"/>
                <w:color w:val="000000"/>
                <w:sz w:val="20"/>
              </w:rPr>
              <w:t>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СКВ, предоставленные негосударственным нефинансовым</w:t>
            </w:r>
          </w:p>
          <w:p>
            <w:pPr>
              <w:spacing w:after="20"/>
              <w:ind w:left="20"/>
              <w:jc w:val="both"/>
            </w:pPr>
            <w:r>
              <w:rPr>
                <w:rFonts w:ascii="Times New Roman"/>
                <w:b w:val="false"/>
                <w:i w:val="false"/>
                <w:color w:val="000000"/>
                <w:sz w:val="20"/>
              </w:rPr>
              <w:t>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ДВВ, предоставленные негосударственным нефинансовым</w:t>
            </w:r>
          </w:p>
          <w:p>
            <w:pPr>
              <w:spacing w:after="20"/>
              <w:ind w:left="20"/>
              <w:jc w:val="both"/>
            </w:pPr>
            <w:r>
              <w:rPr>
                <w:rFonts w:ascii="Times New Roman"/>
                <w:b w:val="false"/>
                <w:i w:val="false"/>
                <w:color w:val="000000"/>
                <w:sz w:val="20"/>
              </w:rPr>
              <w:t>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тенге, предоставленные некоммерческим</w:t>
            </w:r>
          </w:p>
          <w:p>
            <w:pPr>
              <w:spacing w:after="20"/>
              <w:ind w:left="20"/>
              <w:jc w:val="both"/>
            </w:pPr>
            <w:r>
              <w:rPr>
                <w:rFonts w:ascii="Times New Roman"/>
                <w:b w:val="false"/>
                <w:i w:val="false"/>
                <w:color w:val="000000"/>
                <w:sz w:val="20"/>
              </w:rPr>
              <w:t>
организациям-нерезидентам,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СКВ, предоставленные некоммерческим</w:t>
            </w:r>
          </w:p>
          <w:p>
            <w:pPr>
              <w:spacing w:after="20"/>
              <w:ind w:left="20"/>
              <w:jc w:val="both"/>
            </w:pPr>
            <w:r>
              <w:rPr>
                <w:rFonts w:ascii="Times New Roman"/>
                <w:b w:val="false"/>
                <w:i w:val="false"/>
                <w:color w:val="000000"/>
                <w:sz w:val="20"/>
              </w:rPr>
              <w:t>
организациям-нерезидентам,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ДВВ, предоставленные некоммерческим</w:t>
            </w:r>
          </w:p>
          <w:p>
            <w:pPr>
              <w:spacing w:after="20"/>
              <w:ind w:left="20"/>
              <w:jc w:val="both"/>
            </w:pPr>
            <w:r>
              <w:rPr>
                <w:rFonts w:ascii="Times New Roman"/>
                <w:b w:val="false"/>
                <w:i w:val="false"/>
                <w:color w:val="000000"/>
                <w:sz w:val="20"/>
              </w:rPr>
              <w:t>
организациям-нерезидентам,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тенге, предоставленные домашним</w:t>
            </w:r>
          </w:p>
          <w:p>
            <w:pPr>
              <w:spacing w:after="20"/>
              <w:ind w:left="20"/>
              <w:jc w:val="both"/>
            </w:pPr>
            <w:r>
              <w:rPr>
                <w:rFonts w:ascii="Times New Roman"/>
                <w:b w:val="false"/>
                <w:i w:val="false"/>
                <w:color w:val="000000"/>
                <w:sz w:val="20"/>
              </w:rPr>
              <w:t>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СКВ, предоставленные домашним</w:t>
            </w:r>
          </w:p>
          <w:p>
            <w:pPr>
              <w:spacing w:after="20"/>
              <w:ind w:left="20"/>
              <w:jc w:val="both"/>
            </w:pPr>
            <w:r>
              <w:rPr>
                <w:rFonts w:ascii="Times New Roman"/>
                <w:b w:val="false"/>
                <w:i w:val="false"/>
                <w:color w:val="000000"/>
                <w:sz w:val="20"/>
              </w:rPr>
              <w:t>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ДВВ, предоставленные домашним</w:t>
            </w:r>
          </w:p>
          <w:p>
            <w:pPr>
              <w:spacing w:after="20"/>
              <w:ind w:left="20"/>
              <w:jc w:val="both"/>
            </w:pPr>
            <w:r>
              <w:rPr>
                <w:rFonts w:ascii="Times New Roman"/>
                <w:b w:val="false"/>
                <w:i w:val="false"/>
                <w:color w:val="000000"/>
                <w:sz w:val="20"/>
              </w:rPr>
              <w:t>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тенге, предоставленный Правительству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СКВ, предоставленный Правительству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ДВВ, предоставленный Правительству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тенге, предоставленный местным исполнительным</w:t>
            </w:r>
          </w:p>
          <w:p>
            <w:pPr>
              <w:spacing w:after="20"/>
              <w:ind w:left="20"/>
              <w:jc w:val="both"/>
            </w:pPr>
            <w:r>
              <w:rPr>
                <w:rFonts w:ascii="Times New Roman"/>
                <w:b w:val="false"/>
                <w:i w:val="false"/>
                <w:color w:val="000000"/>
                <w:sz w:val="20"/>
              </w:rPr>
              <w:t>
органам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СКВ, предоставленный местным исполнительным органам</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ДВВ, предоставленный местным исполнительным органам</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тенге, предоставленный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СКВ, предоставленный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ДВВ, предоставленный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тенге, предоставленный государственным нефинансовым</w:t>
            </w:r>
          </w:p>
          <w:p>
            <w:pPr>
              <w:spacing w:after="20"/>
              <w:ind w:left="20"/>
              <w:jc w:val="both"/>
            </w:pPr>
            <w:r>
              <w:rPr>
                <w:rFonts w:ascii="Times New Roman"/>
                <w:b w:val="false"/>
                <w:i w:val="false"/>
                <w:color w:val="000000"/>
                <w:sz w:val="20"/>
              </w:rPr>
              <w:t>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СКВ, предоставленный государственным нефинансовым</w:t>
            </w:r>
          </w:p>
          <w:p>
            <w:pPr>
              <w:spacing w:after="20"/>
              <w:ind w:left="20"/>
              <w:jc w:val="both"/>
            </w:pPr>
            <w:r>
              <w:rPr>
                <w:rFonts w:ascii="Times New Roman"/>
                <w:b w:val="false"/>
                <w:i w:val="false"/>
                <w:color w:val="000000"/>
                <w:sz w:val="20"/>
              </w:rPr>
              <w:t>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ДВВ, предоставленный государственным нефинансовым</w:t>
            </w:r>
          </w:p>
          <w:p>
            <w:pPr>
              <w:spacing w:after="20"/>
              <w:ind w:left="20"/>
              <w:jc w:val="both"/>
            </w:pPr>
            <w:r>
              <w:rPr>
                <w:rFonts w:ascii="Times New Roman"/>
                <w:b w:val="false"/>
                <w:i w:val="false"/>
                <w:color w:val="000000"/>
                <w:sz w:val="20"/>
              </w:rPr>
              <w:t>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тенге, предоставленный негосударственным</w:t>
            </w:r>
          </w:p>
          <w:p>
            <w:pPr>
              <w:spacing w:after="20"/>
              <w:ind w:left="20"/>
              <w:jc w:val="both"/>
            </w:pPr>
            <w:r>
              <w:rPr>
                <w:rFonts w:ascii="Times New Roman"/>
                <w:b w:val="false"/>
                <w:i w:val="false"/>
                <w:color w:val="000000"/>
                <w:sz w:val="20"/>
              </w:rPr>
              <w:t>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СКВ, предоставленный негосударственным нефинансовым</w:t>
            </w:r>
          </w:p>
          <w:p>
            <w:pPr>
              <w:spacing w:after="20"/>
              <w:ind w:left="20"/>
              <w:jc w:val="both"/>
            </w:pPr>
            <w:r>
              <w:rPr>
                <w:rFonts w:ascii="Times New Roman"/>
                <w:b w:val="false"/>
                <w:i w:val="false"/>
                <w:color w:val="000000"/>
                <w:sz w:val="20"/>
              </w:rPr>
              <w:t>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ДВВ, предоставленный негосударственным нефинансовым</w:t>
            </w:r>
          </w:p>
          <w:p>
            <w:pPr>
              <w:spacing w:after="20"/>
              <w:ind w:left="20"/>
              <w:jc w:val="both"/>
            </w:pPr>
            <w:r>
              <w:rPr>
                <w:rFonts w:ascii="Times New Roman"/>
                <w:b w:val="false"/>
                <w:i w:val="false"/>
                <w:color w:val="000000"/>
                <w:sz w:val="20"/>
              </w:rPr>
              <w:t>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тенге, предоставленный некоммерческим</w:t>
            </w:r>
          </w:p>
          <w:p>
            <w:pPr>
              <w:spacing w:after="20"/>
              <w:ind w:left="20"/>
              <w:jc w:val="both"/>
            </w:pPr>
            <w:r>
              <w:rPr>
                <w:rFonts w:ascii="Times New Roman"/>
                <w:b w:val="false"/>
                <w:i w:val="false"/>
                <w:color w:val="000000"/>
                <w:sz w:val="20"/>
              </w:rPr>
              <w:t>
организациям-резидентам,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СКВ, предоставленный некоммерческим</w:t>
            </w:r>
          </w:p>
          <w:p>
            <w:pPr>
              <w:spacing w:after="20"/>
              <w:ind w:left="20"/>
              <w:jc w:val="both"/>
            </w:pPr>
            <w:r>
              <w:rPr>
                <w:rFonts w:ascii="Times New Roman"/>
                <w:b w:val="false"/>
                <w:i w:val="false"/>
                <w:color w:val="000000"/>
                <w:sz w:val="20"/>
              </w:rPr>
              <w:t>
организациям-резидентам,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ДВВ, предоставленный некоммерческим</w:t>
            </w:r>
          </w:p>
          <w:p>
            <w:pPr>
              <w:spacing w:after="20"/>
              <w:ind w:left="20"/>
              <w:jc w:val="both"/>
            </w:pPr>
            <w:r>
              <w:rPr>
                <w:rFonts w:ascii="Times New Roman"/>
                <w:b w:val="false"/>
                <w:i w:val="false"/>
                <w:color w:val="000000"/>
                <w:sz w:val="20"/>
              </w:rPr>
              <w:t>
организациям-резидентам,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тенге, предоставленный домашним</w:t>
            </w:r>
          </w:p>
          <w:p>
            <w:pPr>
              <w:spacing w:after="20"/>
              <w:ind w:left="20"/>
              <w:jc w:val="both"/>
            </w:pPr>
            <w:r>
              <w:rPr>
                <w:rFonts w:ascii="Times New Roman"/>
                <w:b w:val="false"/>
                <w:i w:val="false"/>
                <w:color w:val="000000"/>
                <w:sz w:val="20"/>
              </w:rPr>
              <w:t>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СКВ, предоставленный домашним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ДВВ, предоставленный домашним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тенге, предоставленный Правительству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СКВ, предоставленный Правительству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ДВВ, предоставленный Правительству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тенге, предоставленный местным исполнительным</w:t>
            </w:r>
          </w:p>
          <w:p>
            <w:pPr>
              <w:spacing w:after="20"/>
              <w:ind w:left="20"/>
              <w:jc w:val="both"/>
            </w:pPr>
            <w:r>
              <w:rPr>
                <w:rFonts w:ascii="Times New Roman"/>
                <w:b w:val="false"/>
                <w:i w:val="false"/>
                <w:color w:val="000000"/>
                <w:sz w:val="20"/>
              </w:rPr>
              <w:t>
органам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СКВ, предоставленный местным исполнительным органам</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ДВВ, предоставленный местным исполнительным органам</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тенге, предоставленный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СКВ, предоставленный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ДВВ, предоставленный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тенге, предоставленный государственным нефинансовым</w:t>
            </w:r>
          </w:p>
          <w:p>
            <w:pPr>
              <w:spacing w:after="20"/>
              <w:ind w:left="20"/>
              <w:jc w:val="both"/>
            </w:pPr>
            <w:r>
              <w:rPr>
                <w:rFonts w:ascii="Times New Roman"/>
                <w:b w:val="false"/>
                <w:i w:val="false"/>
                <w:color w:val="000000"/>
                <w:sz w:val="20"/>
              </w:rPr>
              <w:t>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СКВ, предоставленный государственным нефинансовым</w:t>
            </w:r>
          </w:p>
          <w:p>
            <w:pPr>
              <w:spacing w:after="20"/>
              <w:ind w:left="20"/>
              <w:jc w:val="both"/>
            </w:pPr>
            <w:r>
              <w:rPr>
                <w:rFonts w:ascii="Times New Roman"/>
                <w:b w:val="false"/>
                <w:i w:val="false"/>
                <w:color w:val="000000"/>
                <w:sz w:val="20"/>
              </w:rPr>
              <w:t>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ДВВ, предоставленный государственным нефинансовым</w:t>
            </w:r>
          </w:p>
          <w:p>
            <w:pPr>
              <w:spacing w:after="20"/>
              <w:ind w:left="20"/>
              <w:jc w:val="both"/>
            </w:pPr>
            <w:r>
              <w:rPr>
                <w:rFonts w:ascii="Times New Roman"/>
                <w:b w:val="false"/>
                <w:i w:val="false"/>
                <w:color w:val="000000"/>
                <w:sz w:val="20"/>
              </w:rPr>
              <w:t>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тенге, предоставленный негосударственным</w:t>
            </w:r>
          </w:p>
          <w:p>
            <w:pPr>
              <w:spacing w:after="20"/>
              <w:ind w:left="20"/>
              <w:jc w:val="both"/>
            </w:pPr>
            <w:r>
              <w:rPr>
                <w:rFonts w:ascii="Times New Roman"/>
                <w:b w:val="false"/>
                <w:i w:val="false"/>
                <w:color w:val="000000"/>
                <w:sz w:val="20"/>
              </w:rPr>
              <w:t>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СКВ, предоставленный негосударственным нефинансовым</w:t>
            </w:r>
          </w:p>
          <w:p>
            <w:pPr>
              <w:spacing w:after="20"/>
              <w:ind w:left="20"/>
              <w:jc w:val="both"/>
            </w:pPr>
            <w:r>
              <w:rPr>
                <w:rFonts w:ascii="Times New Roman"/>
                <w:b w:val="false"/>
                <w:i w:val="false"/>
                <w:color w:val="000000"/>
                <w:sz w:val="20"/>
              </w:rPr>
              <w:t>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ДВВ, предоставленный негосударственным нефинансовым</w:t>
            </w:r>
          </w:p>
          <w:p>
            <w:pPr>
              <w:spacing w:after="20"/>
              <w:ind w:left="20"/>
              <w:jc w:val="both"/>
            </w:pPr>
            <w:r>
              <w:rPr>
                <w:rFonts w:ascii="Times New Roman"/>
                <w:b w:val="false"/>
                <w:i w:val="false"/>
                <w:color w:val="000000"/>
                <w:sz w:val="20"/>
              </w:rPr>
              <w:t>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тенге, предоставленный некоммерческим</w:t>
            </w:r>
          </w:p>
          <w:p>
            <w:pPr>
              <w:spacing w:after="20"/>
              <w:ind w:left="20"/>
              <w:jc w:val="both"/>
            </w:pPr>
            <w:r>
              <w:rPr>
                <w:rFonts w:ascii="Times New Roman"/>
                <w:b w:val="false"/>
                <w:i w:val="false"/>
                <w:color w:val="000000"/>
                <w:sz w:val="20"/>
              </w:rPr>
              <w:t>
организациям-нерезидентам,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СКВ, предоставленный некоммерческим</w:t>
            </w:r>
          </w:p>
          <w:p>
            <w:pPr>
              <w:spacing w:after="20"/>
              <w:ind w:left="20"/>
              <w:jc w:val="both"/>
            </w:pPr>
            <w:r>
              <w:rPr>
                <w:rFonts w:ascii="Times New Roman"/>
                <w:b w:val="false"/>
                <w:i w:val="false"/>
                <w:color w:val="000000"/>
                <w:sz w:val="20"/>
              </w:rPr>
              <w:t>
организациям-нерезидентам,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ДВВ, предоставленный некоммерческим</w:t>
            </w:r>
          </w:p>
          <w:p>
            <w:pPr>
              <w:spacing w:after="20"/>
              <w:ind w:left="20"/>
              <w:jc w:val="both"/>
            </w:pPr>
            <w:r>
              <w:rPr>
                <w:rFonts w:ascii="Times New Roman"/>
                <w:b w:val="false"/>
                <w:i w:val="false"/>
                <w:color w:val="000000"/>
                <w:sz w:val="20"/>
              </w:rPr>
              <w:t>
организациям-нерезидентам,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тенге, предоставленный домашним</w:t>
            </w:r>
          </w:p>
          <w:p>
            <w:pPr>
              <w:spacing w:after="20"/>
              <w:ind w:left="20"/>
              <w:jc w:val="both"/>
            </w:pPr>
            <w:r>
              <w:rPr>
                <w:rFonts w:ascii="Times New Roman"/>
                <w:b w:val="false"/>
                <w:i w:val="false"/>
                <w:color w:val="000000"/>
                <w:sz w:val="20"/>
              </w:rPr>
              <w:t>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СКВ, предоставленный домашним</w:t>
            </w:r>
          </w:p>
          <w:p>
            <w:pPr>
              <w:spacing w:after="20"/>
              <w:ind w:left="20"/>
              <w:jc w:val="both"/>
            </w:pPr>
            <w:r>
              <w:rPr>
                <w:rFonts w:ascii="Times New Roman"/>
                <w:b w:val="false"/>
                <w:i w:val="false"/>
                <w:color w:val="000000"/>
                <w:sz w:val="20"/>
              </w:rPr>
              <w:t>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в ДВВ, предоставленный домашним</w:t>
            </w:r>
          </w:p>
          <w:p>
            <w:pPr>
              <w:spacing w:after="20"/>
              <w:ind w:left="20"/>
              <w:jc w:val="both"/>
            </w:pPr>
            <w:r>
              <w:rPr>
                <w:rFonts w:ascii="Times New Roman"/>
                <w:b w:val="false"/>
                <w:i w:val="false"/>
                <w:color w:val="000000"/>
                <w:sz w:val="20"/>
              </w:rPr>
              <w:t>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тенге,</w:t>
            </w:r>
          </w:p>
          <w:p>
            <w:pPr>
              <w:spacing w:after="20"/>
              <w:ind w:left="20"/>
              <w:jc w:val="both"/>
            </w:pPr>
            <w:r>
              <w:rPr>
                <w:rFonts w:ascii="Times New Roman"/>
                <w:b w:val="false"/>
                <w:i w:val="false"/>
                <w:color w:val="000000"/>
                <w:sz w:val="20"/>
              </w:rPr>
              <w:t>
предоставленному Правительству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СКВ,</w:t>
            </w:r>
          </w:p>
          <w:p>
            <w:pPr>
              <w:spacing w:after="20"/>
              <w:ind w:left="20"/>
              <w:jc w:val="both"/>
            </w:pPr>
            <w:r>
              <w:rPr>
                <w:rFonts w:ascii="Times New Roman"/>
                <w:b w:val="false"/>
                <w:i w:val="false"/>
                <w:color w:val="000000"/>
                <w:sz w:val="20"/>
              </w:rPr>
              <w:t>
предоставленному Правительству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ДВВ,</w:t>
            </w:r>
          </w:p>
          <w:p>
            <w:pPr>
              <w:spacing w:after="20"/>
              <w:ind w:left="20"/>
              <w:jc w:val="both"/>
            </w:pPr>
            <w:r>
              <w:rPr>
                <w:rFonts w:ascii="Times New Roman"/>
                <w:b w:val="false"/>
                <w:i w:val="false"/>
                <w:color w:val="000000"/>
                <w:sz w:val="20"/>
              </w:rPr>
              <w:t>
предоставленному Правительству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тенге,</w:t>
            </w:r>
          </w:p>
          <w:p>
            <w:pPr>
              <w:spacing w:after="20"/>
              <w:ind w:left="20"/>
              <w:jc w:val="both"/>
            </w:pPr>
            <w:r>
              <w:rPr>
                <w:rFonts w:ascii="Times New Roman"/>
                <w:b w:val="false"/>
                <w:i w:val="false"/>
                <w:color w:val="000000"/>
                <w:sz w:val="20"/>
              </w:rPr>
              <w:t>
предоставленному местным исполнительным органам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СКВ,</w:t>
            </w:r>
          </w:p>
          <w:p>
            <w:pPr>
              <w:spacing w:after="20"/>
              <w:ind w:left="20"/>
              <w:jc w:val="both"/>
            </w:pPr>
            <w:r>
              <w:rPr>
                <w:rFonts w:ascii="Times New Roman"/>
                <w:b w:val="false"/>
                <w:i w:val="false"/>
                <w:color w:val="000000"/>
                <w:sz w:val="20"/>
              </w:rPr>
              <w:t>
предоставленному местным исполнительным органам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ДВВ,</w:t>
            </w:r>
          </w:p>
          <w:p>
            <w:pPr>
              <w:spacing w:after="20"/>
              <w:ind w:left="20"/>
              <w:jc w:val="both"/>
            </w:pPr>
            <w:r>
              <w:rPr>
                <w:rFonts w:ascii="Times New Roman"/>
                <w:b w:val="false"/>
                <w:i w:val="false"/>
                <w:color w:val="000000"/>
                <w:sz w:val="20"/>
              </w:rPr>
              <w:t>
предоставленному местным исполнительным органам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тенге, предоставленному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СКВ, предоставленному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ДВВ, предоставленному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тенге,</w:t>
            </w:r>
          </w:p>
          <w:p>
            <w:pPr>
              <w:spacing w:after="20"/>
              <w:ind w:left="20"/>
              <w:jc w:val="both"/>
            </w:pPr>
            <w:r>
              <w:rPr>
                <w:rFonts w:ascii="Times New Roman"/>
                <w:b w:val="false"/>
                <w:i w:val="false"/>
                <w:color w:val="000000"/>
                <w:sz w:val="20"/>
              </w:rPr>
              <w:t>
предоставленному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СКВ,</w:t>
            </w:r>
          </w:p>
          <w:p>
            <w:pPr>
              <w:spacing w:after="20"/>
              <w:ind w:left="20"/>
              <w:jc w:val="both"/>
            </w:pPr>
            <w:r>
              <w:rPr>
                <w:rFonts w:ascii="Times New Roman"/>
                <w:b w:val="false"/>
                <w:i w:val="false"/>
                <w:color w:val="000000"/>
                <w:sz w:val="20"/>
              </w:rPr>
              <w:t>
предоставленному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ДВВ,</w:t>
            </w:r>
          </w:p>
          <w:p>
            <w:pPr>
              <w:spacing w:after="20"/>
              <w:ind w:left="20"/>
              <w:jc w:val="both"/>
            </w:pPr>
            <w:r>
              <w:rPr>
                <w:rFonts w:ascii="Times New Roman"/>
                <w:b w:val="false"/>
                <w:i w:val="false"/>
                <w:color w:val="000000"/>
                <w:sz w:val="20"/>
              </w:rPr>
              <w:t>
предоставленному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тенге,</w:t>
            </w:r>
          </w:p>
          <w:p>
            <w:pPr>
              <w:spacing w:after="20"/>
              <w:ind w:left="20"/>
              <w:jc w:val="both"/>
            </w:pPr>
            <w:r>
              <w:rPr>
                <w:rFonts w:ascii="Times New Roman"/>
                <w:b w:val="false"/>
                <w:i w:val="false"/>
                <w:color w:val="000000"/>
                <w:sz w:val="20"/>
              </w:rPr>
              <w:t>
предоставленному негосударственным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СКВ,</w:t>
            </w:r>
          </w:p>
          <w:p>
            <w:pPr>
              <w:spacing w:after="20"/>
              <w:ind w:left="20"/>
              <w:jc w:val="both"/>
            </w:pPr>
            <w:r>
              <w:rPr>
                <w:rFonts w:ascii="Times New Roman"/>
                <w:b w:val="false"/>
                <w:i w:val="false"/>
                <w:color w:val="000000"/>
                <w:sz w:val="20"/>
              </w:rPr>
              <w:t>
предоставленному негосударственным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ДВВ,</w:t>
            </w:r>
          </w:p>
          <w:p>
            <w:pPr>
              <w:spacing w:after="20"/>
              <w:ind w:left="20"/>
              <w:jc w:val="both"/>
            </w:pPr>
            <w:r>
              <w:rPr>
                <w:rFonts w:ascii="Times New Roman"/>
                <w:b w:val="false"/>
                <w:i w:val="false"/>
                <w:color w:val="000000"/>
                <w:sz w:val="20"/>
              </w:rPr>
              <w:t>
предоставленному негосударственным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тенге,</w:t>
            </w:r>
          </w:p>
          <w:p>
            <w:pPr>
              <w:spacing w:after="20"/>
              <w:ind w:left="20"/>
              <w:jc w:val="both"/>
            </w:pPr>
            <w:r>
              <w:rPr>
                <w:rFonts w:ascii="Times New Roman"/>
                <w:b w:val="false"/>
                <w:i w:val="false"/>
                <w:color w:val="000000"/>
                <w:sz w:val="20"/>
              </w:rPr>
              <w:t>
предоставленному некоммерческим организациям-резидентам, обслуживающим</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СКВ,</w:t>
            </w:r>
          </w:p>
          <w:p>
            <w:pPr>
              <w:spacing w:after="20"/>
              <w:ind w:left="20"/>
              <w:jc w:val="both"/>
            </w:pPr>
            <w:r>
              <w:rPr>
                <w:rFonts w:ascii="Times New Roman"/>
                <w:b w:val="false"/>
                <w:i w:val="false"/>
                <w:color w:val="000000"/>
                <w:sz w:val="20"/>
              </w:rPr>
              <w:t>
предоставленному некоммерческим организациям-резидентам, обслуживающим</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ДВВ,</w:t>
            </w:r>
          </w:p>
          <w:p>
            <w:pPr>
              <w:spacing w:after="20"/>
              <w:ind w:left="20"/>
              <w:jc w:val="both"/>
            </w:pPr>
            <w:r>
              <w:rPr>
                <w:rFonts w:ascii="Times New Roman"/>
                <w:b w:val="false"/>
                <w:i w:val="false"/>
                <w:color w:val="000000"/>
                <w:sz w:val="20"/>
              </w:rPr>
              <w:t>
предоставленному некоммерческим организациям-резидентам, обслуживающим</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тенге,</w:t>
            </w:r>
          </w:p>
          <w:p>
            <w:pPr>
              <w:spacing w:after="20"/>
              <w:ind w:left="20"/>
              <w:jc w:val="both"/>
            </w:pPr>
            <w:r>
              <w:rPr>
                <w:rFonts w:ascii="Times New Roman"/>
                <w:b w:val="false"/>
                <w:i w:val="false"/>
                <w:color w:val="000000"/>
                <w:sz w:val="20"/>
              </w:rPr>
              <w:t>
предоставленному домашним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СКВ,</w:t>
            </w:r>
          </w:p>
          <w:p>
            <w:pPr>
              <w:spacing w:after="20"/>
              <w:ind w:left="20"/>
              <w:jc w:val="both"/>
            </w:pPr>
            <w:r>
              <w:rPr>
                <w:rFonts w:ascii="Times New Roman"/>
                <w:b w:val="false"/>
                <w:i w:val="false"/>
                <w:color w:val="000000"/>
                <w:sz w:val="20"/>
              </w:rPr>
              <w:t>
предоставленному домашним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ДВВ,</w:t>
            </w:r>
          </w:p>
          <w:p>
            <w:pPr>
              <w:spacing w:after="20"/>
              <w:ind w:left="20"/>
              <w:jc w:val="both"/>
            </w:pPr>
            <w:r>
              <w:rPr>
                <w:rFonts w:ascii="Times New Roman"/>
                <w:b w:val="false"/>
                <w:i w:val="false"/>
                <w:color w:val="000000"/>
                <w:sz w:val="20"/>
              </w:rPr>
              <w:t>
предоставленному домашним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тенге,</w:t>
            </w:r>
          </w:p>
          <w:p>
            <w:pPr>
              <w:spacing w:after="20"/>
              <w:ind w:left="20"/>
              <w:jc w:val="both"/>
            </w:pPr>
            <w:r>
              <w:rPr>
                <w:rFonts w:ascii="Times New Roman"/>
                <w:b w:val="false"/>
                <w:i w:val="false"/>
                <w:color w:val="000000"/>
                <w:sz w:val="20"/>
              </w:rPr>
              <w:t>
предоставленному Правительству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СКВ,</w:t>
            </w:r>
          </w:p>
          <w:p>
            <w:pPr>
              <w:spacing w:after="20"/>
              <w:ind w:left="20"/>
              <w:jc w:val="both"/>
            </w:pPr>
            <w:r>
              <w:rPr>
                <w:rFonts w:ascii="Times New Roman"/>
                <w:b w:val="false"/>
                <w:i w:val="false"/>
                <w:color w:val="000000"/>
                <w:sz w:val="20"/>
              </w:rPr>
              <w:t>
предоставленному Правительству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ДВВ,</w:t>
            </w:r>
          </w:p>
          <w:p>
            <w:pPr>
              <w:spacing w:after="20"/>
              <w:ind w:left="20"/>
              <w:jc w:val="both"/>
            </w:pPr>
            <w:r>
              <w:rPr>
                <w:rFonts w:ascii="Times New Roman"/>
                <w:b w:val="false"/>
                <w:i w:val="false"/>
                <w:color w:val="000000"/>
                <w:sz w:val="20"/>
              </w:rPr>
              <w:t>
предоставленному Правительству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тенге,</w:t>
            </w:r>
          </w:p>
          <w:p>
            <w:pPr>
              <w:spacing w:after="20"/>
              <w:ind w:left="20"/>
              <w:jc w:val="both"/>
            </w:pPr>
            <w:r>
              <w:rPr>
                <w:rFonts w:ascii="Times New Roman"/>
                <w:b w:val="false"/>
                <w:i w:val="false"/>
                <w:color w:val="000000"/>
                <w:sz w:val="20"/>
              </w:rPr>
              <w:t>
предоставленному местным исполнительным органам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СКВ,</w:t>
            </w:r>
          </w:p>
          <w:p>
            <w:pPr>
              <w:spacing w:after="20"/>
              <w:ind w:left="20"/>
              <w:jc w:val="both"/>
            </w:pPr>
            <w:r>
              <w:rPr>
                <w:rFonts w:ascii="Times New Roman"/>
                <w:b w:val="false"/>
                <w:i w:val="false"/>
                <w:color w:val="000000"/>
                <w:sz w:val="20"/>
              </w:rPr>
              <w:t>
предоставленному местным исполнительным органам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ДВВ,</w:t>
            </w:r>
          </w:p>
          <w:p>
            <w:pPr>
              <w:spacing w:after="20"/>
              <w:ind w:left="20"/>
              <w:jc w:val="both"/>
            </w:pPr>
            <w:r>
              <w:rPr>
                <w:rFonts w:ascii="Times New Roman"/>
                <w:b w:val="false"/>
                <w:i w:val="false"/>
                <w:color w:val="000000"/>
                <w:sz w:val="20"/>
              </w:rPr>
              <w:t>
предоставленному местным исполнительным органам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тенге, предоставленному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СКВ, предоставленному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ДВВ, предоставленному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тенге,</w:t>
            </w:r>
          </w:p>
          <w:p>
            <w:pPr>
              <w:spacing w:after="20"/>
              <w:ind w:left="20"/>
              <w:jc w:val="both"/>
            </w:pPr>
            <w:r>
              <w:rPr>
                <w:rFonts w:ascii="Times New Roman"/>
                <w:b w:val="false"/>
                <w:i w:val="false"/>
                <w:color w:val="000000"/>
                <w:sz w:val="20"/>
              </w:rPr>
              <w:t>
предоставленному государственным нефинансовым организациям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СКВ,</w:t>
            </w:r>
          </w:p>
          <w:p>
            <w:pPr>
              <w:spacing w:after="20"/>
              <w:ind w:left="20"/>
              <w:jc w:val="both"/>
            </w:pPr>
            <w:r>
              <w:rPr>
                <w:rFonts w:ascii="Times New Roman"/>
                <w:b w:val="false"/>
                <w:i w:val="false"/>
                <w:color w:val="000000"/>
                <w:sz w:val="20"/>
              </w:rPr>
              <w:t>
предоставленному государственным нефинансовым организациям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ДВВ,</w:t>
            </w:r>
          </w:p>
          <w:p>
            <w:pPr>
              <w:spacing w:after="20"/>
              <w:ind w:left="20"/>
              <w:jc w:val="both"/>
            </w:pPr>
            <w:r>
              <w:rPr>
                <w:rFonts w:ascii="Times New Roman"/>
                <w:b w:val="false"/>
                <w:i w:val="false"/>
                <w:color w:val="000000"/>
                <w:sz w:val="20"/>
              </w:rPr>
              <w:t>
предоставленному государственным нефинансовым организациям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тенге,</w:t>
            </w:r>
          </w:p>
          <w:p>
            <w:pPr>
              <w:spacing w:after="20"/>
              <w:ind w:left="20"/>
              <w:jc w:val="both"/>
            </w:pPr>
            <w:r>
              <w:rPr>
                <w:rFonts w:ascii="Times New Roman"/>
                <w:b w:val="false"/>
                <w:i w:val="false"/>
                <w:color w:val="000000"/>
                <w:sz w:val="20"/>
              </w:rPr>
              <w:t>
предоставленному негосударственным нефинансовым организациям</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СКВ,</w:t>
            </w:r>
          </w:p>
          <w:p>
            <w:pPr>
              <w:spacing w:after="20"/>
              <w:ind w:left="20"/>
              <w:jc w:val="both"/>
            </w:pPr>
            <w:r>
              <w:rPr>
                <w:rFonts w:ascii="Times New Roman"/>
                <w:b w:val="false"/>
                <w:i w:val="false"/>
                <w:color w:val="000000"/>
                <w:sz w:val="20"/>
              </w:rPr>
              <w:t>
предоставленному негосударственным нефинансовым организациям</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ДВВ,</w:t>
            </w:r>
          </w:p>
          <w:p>
            <w:pPr>
              <w:spacing w:after="20"/>
              <w:ind w:left="20"/>
              <w:jc w:val="both"/>
            </w:pPr>
            <w:r>
              <w:rPr>
                <w:rFonts w:ascii="Times New Roman"/>
                <w:b w:val="false"/>
                <w:i w:val="false"/>
                <w:color w:val="000000"/>
                <w:sz w:val="20"/>
              </w:rPr>
              <w:t>
предоставленному негосударственным нефинансовым организациям</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тенге,</w:t>
            </w:r>
          </w:p>
          <w:p>
            <w:pPr>
              <w:spacing w:after="20"/>
              <w:ind w:left="20"/>
              <w:jc w:val="both"/>
            </w:pPr>
            <w:r>
              <w:rPr>
                <w:rFonts w:ascii="Times New Roman"/>
                <w:b w:val="false"/>
                <w:i w:val="false"/>
                <w:color w:val="000000"/>
                <w:sz w:val="20"/>
              </w:rPr>
              <w:t>
предоставленному некоммерческим организациям-нерезидентам, обслуживающим</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СКВ,</w:t>
            </w:r>
          </w:p>
          <w:p>
            <w:pPr>
              <w:spacing w:after="20"/>
              <w:ind w:left="20"/>
              <w:jc w:val="both"/>
            </w:pPr>
            <w:r>
              <w:rPr>
                <w:rFonts w:ascii="Times New Roman"/>
                <w:b w:val="false"/>
                <w:i w:val="false"/>
                <w:color w:val="000000"/>
                <w:sz w:val="20"/>
              </w:rPr>
              <w:t>
предоставленному некоммерческим организациям-нерезидентам, обслуживающим</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ДВВ,</w:t>
            </w:r>
          </w:p>
          <w:p>
            <w:pPr>
              <w:spacing w:after="20"/>
              <w:ind w:left="20"/>
              <w:jc w:val="both"/>
            </w:pPr>
            <w:r>
              <w:rPr>
                <w:rFonts w:ascii="Times New Roman"/>
                <w:b w:val="false"/>
                <w:i w:val="false"/>
                <w:color w:val="000000"/>
                <w:sz w:val="20"/>
              </w:rPr>
              <w:t>
предоставленному некоммерческим организациям-нерезидентам, обслуживающим</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тенге,</w:t>
            </w:r>
          </w:p>
          <w:p>
            <w:pPr>
              <w:spacing w:after="20"/>
              <w:ind w:left="20"/>
              <w:jc w:val="both"/>
            </w:pPr>
            <w:r>
              <w:rPr>
                <w:rFonts w:ascii="Times New Roman"/>
                <w:b w:val="false"/>
                <w:i w:val="false"/>
                <w:color w:val="000000"/>
                <w:sz w:val="20"/>
              </w:rPr>
              <w:t>
предоставленному домашним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СКВ,</w:t>
            </w:r>
          </w:p>
          <w:p>
            <w:pPr>
              <w:spacing w:after="20"/>
              <w:ind w:left="20"/>
              <w:jc w:val="both"/>
            </w:pPr>
            <w:r>
              <w:rPr>
                <w:rFonts w:ascii="Times New Roman"/>
                <w:b w:val="false"/>
                <w:i w:val="false"/>
                <w:color w:val="000000"/>
                <w:sz w:val="20"/>
              </w:rPr>
              <w:t>
предоставленному домашним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в ДВВ,</w:t>
            </w:r>
          </w:p>
          <w:p>
            <w:pPr>
              <w:spacing w:after="20"/>
              <w:ind w:left="20"/>
              <w:jc w:val="both"/>
            </w:pPr>
            <w:r>
              <w:rPr>
                <w:rFonts w:ascii="Times New Roman"/>
                <w:b w:val="false"/>
                <w:i w:val="false"/>
                <w:color w:val="000000"/>
                <w:sz w:val="20"/>
              </w:rPr>
              <w:t>
предоставленному домашним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тенге, предоставленный Правительству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СКВ, предоставленный Правительству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ДВВ, предоставленный Правительству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тенге, предоставленный местным исполнительным органам</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СКВ, предоставленный местным исполнительным органам</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ДВВ, предоставленный местным исполнительным органам</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тенге, предоставленный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СКВ, предоставленный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ДВВ, предоставленный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тенге, предоставленный государственным нефинансовым</w:t>
            </w:r>
          </w:p>
          <w:p>
            <w:pPr>
              <w:spacing w:after="20"/>
              <w:ind w:left="20"/>
              <w:jc w:val="both"/>
            </w:pPr>
            <w:r>
              <w:rPr>
                <w:rFonts w:ascii="Times New Roman"/>
                <w:b w:val="false"/>
                <w:i w:val="false"/>
                <w:color w:val="000000"/>
                <w:sz w:val="20"/>
              </w:rPr>
              <w:t>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СКВ, предоставленный государственным нефинансовым</w:t>
            </w:r>
          </w:p>
          <w:p>
            <w:pPr>
              <w:spacing w:after="20"/>
              <w:ind w:left="20"/>
              <w:jc w:val="both"/>
            </w:pPr>
            <w:r>
              <w:rPr>
                <w:rFonts w:ascii="Times New Roman"/>
                <w:b w:val="false"/>
                <w:i w:val="false"/>
                <w:color w:val="000000"/>
                <w:sz w:val="20"/>
              </w:rPr>
              <w:t>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ДВВ, предоставленный государственным нефинансовым</w:t>
            </w:r>
          </w:p>
          <w:p>
            <w:pPr>
              <w:spacing w:after="20"/>
              <w:ind w:left="20"/>
              <w:jc w:val="both"/>
            </w:pPr>
            <w:r>
              <w:rPr>
                <w:rFonts w:ascii="Times New Roman"/>
                <w:b w:val="false"/>
                <w:i w:val="false"/>
                <w:color w:val="000000"/>
                <w:sz w:val="20"/>
              </w:rPr>
              <w:t>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тенге, предоставленный негосударственным нефинансовым</w:t>
            </w:r>
          </w:p>
          <w:p>
            <w:pPr>
              <w:spacing w:after="20"/>
              <w:ind w:left="20"/>
              <w:jc w:val="both"/>
            </w:pPr>
            <w:r>
              <w:rPr>
                <w:rFonts w:ascii="Times New Roman"/>
                <w:b w:val="false"/>
                <w:i w:val="false"/>
                <w:color w:val="000000"/>
                <w:sz w:val="20"/>
              </w:rPr>
              <w:t>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СКВ, предоставленный негосударственным нефинансовым</w:t>
            </w:r>
          </w:p>
          <w:p>
            <w:pPr>
              <w:spacing w:after="20"/>
              <w:ind w:left="20"/>
              <w:jc w:val="both"/>
            </w:pPr>
            <w:r>
              <w:rPr>
                <w:rFonts w:ascii="Times New Roman"/>
                <w:b w:val="false"/>
                <w:i w:val="false"/>
                <w:color w:val="000000"/>
                <w:sz w:val="20"/>
              </w:rPr>
              <w:t>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ДВВ, предоставленный негосударственным нефинансовым</w:t>
            </w:r>
          </w:p>
          <w:p>
            <w:pPr>
              <w:spacing w:after="20"/>
              <w:ind w:left="20"/>
              <w:jc w:val="both"/>
            </w:pPr>
            <w:r>
              <w:rPr>
                <w:rFonts w:ascii="Times New Roman"/>
                <w:b w:val="false"/>
                <w:i w:val="false"/>
                <w:color w:val="000000"/>
                <w:sz w:val="20"/>
              </w:rPr>
              <w:t>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тенге, предоставленный некоммерческим</w:t>
            </w:r>
          </w:p>
          <w:p>
            <w:pPr>
              <w:spacing w:after="20"/>
              <w:ind w:left="20"/>
              <w:jc w:val="both"/>
            </w:pPr>
            <w:r>
              <w:rPr>
                <w:rFonts w:ascii="Times New Roman"/>
                <w:b w:val="false"/>
                <w:i w:val="false"/>
                <w:color w:val="000000"/>
                <w:sz w:val="20"/>
              </w:rPr>
              <w:t>
организациям-резидентам,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СКВ, предоставленный некоммерческим</w:t>
            </w:r>
          </w:p>
          <w:p>
            <w:pPr>
              <w:spacing w:after="20"/>
              <w:ind w:left="20"/>
              <w:jc w:val="both"/>
            </w:pPr>
            <w:r>
              <w:rPr>
                <w:rFonts w:ascii="Times New Roman"/>
                <w:b w:val="false"/>
                <w:i w:val="false"/>
                <w:color w:val="000000"/>
                <w:sz w:val="20"/>
              </w:rPr>
              <w:t>
организациям-резидентам,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ДВВ, предоставленный некоммерческим</w:t>
            </w:r>
          </w:p>
          <w:p>
            <w:pPr>
              <w:spacing w:after="20"/>
              <w:ind w:left="20"/>
              <w:jc w:val="both"/>
            </w:pPr>
            <w:r>
              <w:rPr>
                <w:rFonts w:ascii="Times New Roman"/>
                <w:b w:val="false"/>
                <w:i w:val="false"/>
                <w:color w:val="000000"/>
                <w:sz w:val="20"/>
              </w:rPr>
              <w:t>
организациям-резидентам,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тенге, предоставленный домашним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СКВ, предоставленный домашним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ДВВ, предоставленный домашним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тенге, предоставленный Правительству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СКВ, предоставленный Правительству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ДВВ, предоставленный Правительству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тенге, предоставленный местным исполнительным органам</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СКВ, предоставленный местным исполнительным органам</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ДВВ, предоставленный местным исполнительным органам</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тенге, предоставленный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СКВ, предоставленный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ДВВ, предоставленный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тенге, предоставленный государственным нефинансовым</w:t>
            </w:r>
          </w:p>
          <w:p>
            <w:pPr>
              <w:spacing w:after="20"/>
              <w:ind w:left="20"/>
              <w:jc w:val="both"/>
            </w:pPr>
            <w:r>
              <w:rPr>
                <w:rFonts w:ascii="Times New Roman"/>
                <w:b w:val="false"/>
                <w:i w:val="false"/>
                <w:color w:val="000000"/>
                <w:sz w:val="20"/>
              </w:rPr>
              <w:t>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СКВ, предоставленный государственным нефинансовым</w:t>
            </w:r>
          </w:p>
          <w:p>
            <w:pPr>
              <w:spacing w:after="20"/>
              <w:ind w:left="20"/>
              <w:jc w:val="both"/>
            </w:pPr>
            <w:r>
              <w:rPr>
                <w:rFonts w:ascii="Times New Roman"/>
                <w:b w:val="false"/>
                <w:i w:val="false"/>
                <w:color w:val="000000"/>
                <w:sz w:val="20"/>
              </w:rPr>
              <w:t>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ДВВ, предоставленный государственным нефинансовым</w:t>
            </w:r>
          </w:p>
          <w:p>
            <w:pPr>
              <w:spacing w:after="20"/>
              <w:ind w:left="20"/>
              <w:jc w:val="both"/>
            </w:pPr>
            <w:r>
              <w:rPr>
                <w:rFonts w:ascii="Times New Roman"/>
                <w:b w:val="false"/>
                <w:i w:val="false"/>
                <w:color w:val="000000"/>
                <w:sz w:val="20"/>
              </w:rPr>
              <w:t>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тенге, предоставленный негосударственным нефинансовым</w:t>
            </w:r>
          </w:p>
          <w:p>
            <w:pPr>
              <w:spacing w:after="20"/>
              <w:ind w:left="20"/>
              <w:jc w:val="both"/>
            </w:pPr>
            <w:r>
              <w:rPr>
                <w:rFonts w:ascii="Times New Roman"/>
                <w:b w:val="false"/>
                <w:i w:val="false"/>
                <w:color w:val="000000"/>
                <w:sz w:val="20"/>
              </w:rPr>
              <w:t>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СКВ, предоставленный негосударственным нефинансовым</w:t>
            </w:r>
          </w:p>
          <w:p>
            <w:pPr>
              <w:spacing w:after="20"/>
              <w:ind w:left="20"/>
              <w:jc w:val="both"/>
            </w:pPr>
            <w:r>
              <w:rPr>
                <w:rFonts w:ascii="Times New Roman"/>
                <w:b w:val="false"/>
                <w:i w:val="false"/>
                <w:color w:val="000000"/>
                <w:sz w:val="20"/>
              </w:rPr>
              <w:t>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ДВВ, предоставленный негосударственным нефинансовым</w:t>
            </w:r>
          </w:p>
          <w:p>
            <w:pPr>
              <w:spacing w:after="20"/>
              <w:ind w:left="20"/>
              <w:jc w:val="both"/>
            </w:pPr>
            <w:r>
              <w:rPr>
                <w:rFonts w:ascii="Times New Roman"/>
                <w:b w:val="false"/>
                <w:i w:val="false"/>
                <w:color w:val="000000"/>
                <w:sz w:val="20"/>
              </w:rPr>
              <w:t>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тенге, предоставленный некоммерческим</w:t>
            </w:r>
          </w:p>
          <w:p>
            <w:pPr>
              <w:spacing w:after="20"/>
              <w:ind w:left="20"/>
              <w:jc w:val="both"/>
            </w:pPr>
            <w:r>
              <w:rPr>
                <w:rFonts w:ascii="Times New Roman"/>
                <w:b w:val="false"/>
                <w:i w:val="false"/>
                <w:color w:val="000000"/>
                <w:sz w:val="20"/>
              </w:rPr>
              <w:t>
организациям-нерезидентам,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СКВ, предоставленный некоммерческим</w:t>
            </w:r>
          </w:p>
          <w:p>
            <w:pPr>
              <w:spacing w:after="20"/>
              <w:ind w:left="20"/>
              <w:jc w:val="both"/>
            </w:pPr>
            <w:r>
              <w:rPr>
                <w:rFonts w:ascii="Times New Roman"/>
                <w:b w:val="false"/>
                <w:i w:val="false"/>
                <w:color w:val="000000"/>
                <w:sz w:val="20"/>
              </w:rPr>
              <w:t>
организациям-нерезидентам,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ДВВ, предоставленный некоммерческим</w:t>
            </w:r>
          </w:p>
          <w:p>
            <w:pPr>
              <w:spacing w:after="20"/>
              <w:ind w:left="20"/>
              <w:jc w:val="both"/>
            </w:pPr>
            <w:r>
              <w:rPr>
                <w:rFonts w:ascii="Times New Roman"/>
                <w:b w:val="false"/>
                <w:i w:val="false"/>
                <w:color w:val="000000"/>
                <w:sz w:val="20"/>
              </w:rPr>
              <w:t>
организациям-нерезидентам,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тенге, предоставленный домашним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СКВ, предоставленный домашним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в ДВВ, предоставленный домашним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тенге, предоставленному</w:t>
            </w:r>
          </w:p>
          <w:p>
            <w:pPr>
              <w:spacing w:after="20"/>
              <w:ind w:left="20"/>
              <w:jc w:val="both"/>
            </w:pPr>
            <w:r>
              <w:rPr>
                <w:rFonts w:ascii="Times New Roman"/>
                <w:b w:val="false"/>
                <w:i w:val="false"/>
                <w:color w:val="000000"/>
                <w:sz w:val="20"/>
              </w:rPr>
              <w:t>
Правительству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СКВ, предоставленному</w:t>
            </w:r>
          </w:p>
          <w:p>
            <w:pPr>
              <w:spacing w:after="20"/>
              <w:ind w:left="20"/>
              <w:jc w:val="both"/>
            </w:pPr>
            <w:r>
              <w:rPr>
                <w:rFonts w:ascii="Times New Roman"/>
                <w:b w:val="false"/>
                <w:i w:val="false"/>
                <w:color w:val="000000"/>
                <w:sz w:val="20"/>
              </w:rPr>
              <w:t>
Правительству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ДВВ, предоставленному</w:t>
            </w:r>
          </w:p>
          <w:p>
            <w:pPr>
              <w:spacing w:after="20"/>
              <w:ind w:left="20"/>
              <w:jc w:val="both"/>
            </w:pPr>
            <w:r>
              <w:rPr>
                <w:rFonts w:ascii="Times New Roman"/>
                <w:b w:val="false"/>
                <w:i w:val="false"/>
                <w:color w:val="000000"/>
                <w:sz w:val="20"/>
              </w:rPr>
              <w:t>
Правительству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тенге, предоставленному</w:t>
            </w:r>
          </w:p>
          <w:p>
            <w:pPr>
              <w:spacing w:after="20"/>
              <w:ind w:left="20"/>
              <w:jc w:val="both"/>
            </w:pPr>
            <w:r>
              <w:rPr>
                <w:rFonts w:ascii="Times New Roman"/>
                <w:b w:val="false"/>
                <w:i w:val="false"/>
                <w:color w:val="000000"/>
                <w:sz w:val="20"/>
              </w:rPr>
              <w:t>
местным исполнительным органам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СКВ, предоставленному</w:t>
            </w:r>
          </w:p>
          <w:p>
            <w:pPr>
              <w:spacing w:after="20"/>
              <w:ind w:left="20"/>
              <w:jc w:val="both"/>
            </w:pPr>
            <w:r>
              <w:rPr>
                <w:rFonts w:ascii="Times New Roman"/>
                <w:b w:val="false"/>
                <w:i w:val="false"/>
                <w:color w:val="000000"/>
                <w:sz w:val="20"/>
              </w:rPr>
              <w:t>
местным исполнительным органам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ДВВ, предоставленному</w:t>
            </w:r>
          </w:p>
          <w:p>
            <w:pPr>
              <w:spacing w:after="20"/>
              <w:ind w:left="20"/>
              <w:jc w:val="both"/>
            </w:pPr>
            <w:r>
              <w:rPr>
                <w:rFonts w:ascii="Times New Roman"/>
                <w:b w:val="false"/>
                <w:i w:val="false"/>
                <w:color w:val="000000"/>
                <w:sz w:val="20"/>
              </w:rPr>
              <w:t>
местным исполнительным органам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тенге, предоставленному</w:t>
            </w:r>
          </w:p>
          <w:p>
            <w:pPr>
              <w:spacing w:after="20"/>
              <w:ind w:left="20"/>
              <w:jc w:val="both"/>
            </w:pPr>
            <w:r>
              <w:rPr>
                <w:rFonts w:ascii="Times New Roman"/>
                <w:b w:val="false"/>
                <w:i w:val="false"/>
                <w:color w:val="000000"/>
                <w:sz w:val="20"/>
              </w:rPr>
              <w:t>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СКВ, предоставленному</w:t>
            </w:r>
          </w:p>
          <w:p>
            <w:pPr>
              <w:spacing w:after="20"/>
              <w:ind w:left="20"/>
              <w:jc w:val="both"/>
            </w:pPr>
            <w:r>
              <w:rPr>
                <w:rFonts w:ascii="Times New Roman"/>
                <w:b w:val="false"/>
                <w:i w:val="false"/>
                <w:color w:val="000000"/>
                <w:sz w:val="20"/>
              </w:rPr>
              <w:t>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ДВВ, предоставленному</w:t>
            </w:r>
          </w:p>
          <w:p>
            <w:pPr>
              <w:spacing w:after="20"/>
              <w:ind w:left="20"/>
              <w:jc w:val="both"/>
            </w:pPr>
            <w:r>
              <w:rPr>
                <w:rFonts w:ascii="Times New Roman"/>
                <w:b w:val="false"/>
                <w:i w:val="false"/>
                <w:color w:val="000000"/>
                <w:sz w:val="20"/>
              </w:rPr>
              <w:t>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тенге, предоставленному</w:t>
            </w:r>
          </w:p>
          <w:p>
            <w:pPr>
              <w:spacing w:after="20"/>
              <w:ind w:left="20"/>
              <w:jc w:val="both"/>
            </w:pPr>
            <w:r>
              <w:rPr>
                <w:rFonts w:ascii="Times New Roman"/>
                <w:b w:val="false"/>
                <w:i w:val="false"/>
                <w:color w:val="000000"/>
                <w:sz w:val="20"/>
              </w:rPr>
              <w:t>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СКВ, предоставленному</w:t>
            </w:r>
          </w:p>
          <w:p>
            <w:pPr>
              <w:spacing w:after="20"/>
              <w:ind w:left="20"/>
              <w:jc w:val="both"/>
            </w:pPr>
            <w:r>
              <w:rPr>
                <w:rFonts w:ascii="Times New Roman"/>
                <w:b w:val="false"/>
                <w:i w:val="false"/>
                <w:color w:val="000000"/>
                <w:sz w:val="20"/>
              </w:rPr>
              <w:t>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ДВВ, предоставленному</w:t>
            </w:r>
          </w:p>
          <w:p>
            <w:pPr>
              <w:spacing w:after="20"/>
              <w:ind w:left="20"/>
              <w:jc w:val="both"/>
            </w:pPr>
            <w:r>
              <w:rPr>
                <w:rFonts w:ascii="Times New Roman"/>
                <w:b w:val="false"/>
                <w:i w:val="false"/>
                <w:color w:val="000000"/>
                <w:sz w:val="20"/>
              </w:rPr>
              <w:t>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тенге, предоставленному</w:t>
            </w:r>
          </w:p>
          <w:p>
            <w:pPr>
              <w:spacing w:after="20"/>
              <w:ind w:left="20"/>
              <w:jc w:val="both"/>
            </w:pPr>
            <w:r>
              <w:rPr>
                <w:rFonts w:ascii="Times New Roman"/>
                <w:b w:val="false"/>
                <w:i w:val="false"/>
                <w:color w:val="000000"/>
                <w:sz w:val="20"/>
              </w:rPr>
              <w:t>
негосударственным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СКВ, предоставленному</w:t>
            </w:r>
          </w:p>
          <w:p>
            <w:pPr>
              <w:spacing w:after="20"/>
              <w:ind w:left="20"/>
              <w:jc w:val="both"/>
            </w:pPr>
            <w:r>
              <w:rPr>
                <w:rFonts w:ascii="Times New Roman"/>
                <w:b w:val="false"/>
                <w:i w:val="false"/>
                <w:color w:val="000000"/>
                <w:sz w:val="20"/>
              </w:rPr>
              <w:t>
негосударственным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ДВВ, предоставленному</w:t>
            </w:r>
          </w:p>
          <w:p>
            <w:pPr>
              <w:spacing w:after="20"/>
              <w:ind w:left="20"/>
              <w:jc w:val="both"/>
            </w:pPr>
            <w:r>
              <w:rPr>
                <w:rFonts w:ascii="Times New Roman"/>
                <w:b w:val="false"/>
                <w:i w:val="false"/>
                <w:color w:val="000000"/>
                <w:sz w:val="20"/>
              </w:rPr>
              <w:t>
негосударственным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тенге, предоставленному</w:t>
            </w:r>
          </w:p>
          <w:p>
            <w:pPr>
              <w:spacing w:after="20"/>
              <w:ind w:left="20"/>
              <w:jc w:val="both"/>
            </w:pPr>
            <w:r>
              <w:rPr>
                <w:rFonts w:ascii="Times New Roman"/>
                <w:b w:val="false"/>
                <w:i w:val="false"/>
                <w:color w:val="000000"/>
                <w:sz w:val="20"/>
              </w:rPr>
              <w:t>
некоммерческим организациям-резидентам,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СКВ, предоставленному</w:t>
            </w:r>
          </w:p>
          <w:p>
            <w:pPr>
              <w:spacing w:after="20"/>
              <w:ind w:left="20"/>
              <w:jc w:val="both"/>
            </w:pPr>
            <w:r>
              <w:rPr>
                <w:rFonts w:ascii="Times New Roman"/>
                <w:b w:val="false"/>
                <w:i w:val="false"/>
                <w:color w:val="000000"/>
                <w:sz w:val="20"/>
              </w:rPr>
              <w:t>
некоммерческим организациям-резидентам,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ДВВ, предоставленному</w:t>
            </w:r>
          </w:p>
          <w:p>
            <w:pPr>
              <w:spacing w:after="20"/>
              <w:ind w:left="20"/>
              <w:jc w:val="both"/>
            </w:pPr>
            <w:r>
              <w:rPr>
                <w:rFonts w:ascii="Times New Roman"/>
                <w:b w:val="false"/>
                <w:i w:val="false"/>
                <w:color w:val="000000"/>
                <w:sz w:val="20"/>
              </w:rPr>
              <w:t>
некоммерческим организациям-резидентам,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тенге, предоставленному</w:t>
            </w:r>
          </w:p>
          <w:p>
            <w:pPr>
              <w:spacing w:after="20"/>
              <w:ind w:left="20"/>
              <w:jc w:val="both"/>
            </w:pPr>
            <w:r>
              <w:rPr>
                <w:rFonts w:ascii="Times New Roman"/>
                <w:b w:val="false"/>
                <w:i w:val="false"/>
                <w:color w:val="000000"/>
                <w:sz w:val="20"/>
              </w:rPr>
              <w:t>
домашним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СКВ, предоставленному</w:t>
            </w:r>
          </w:p>
          <w:p>
            <w:pPr>
              <w:spacing w:after="20"/>
              <w:ind w:left="20"/>
              <w:jc w:val="both"/>
            </w:pPr>
            <w:r>
              <w:rPr>
                <w:rFonts w:ascii="Times New Roman"/>
                <w:b w:val="false"/>
                <w:i w:val="false"/>
                <w:color w:val="000000"/>
                <w:sz w:val="20"/>
              </w:rPr>
              <w:t>
домашним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ДВВ, предоставленному</w:t>
            </w:r>
          </w:p>
          <w:p>
            <w:pPr>
              <w:spacing w:after="20"/>
              <w:ind w:left="20"/>
              <w:jc w:val="both"/>
            </w:pPr>
            <w:r>
              <w:rPr>
                <w:rFonts w:ascii="Times New Roman"/>
                <w:b w:val="false"/>
                <w:i w:val="false"/>
                <w:color w:val="000000"/>
                <w:sz w:val="20"/>
              </w:rPr>
              <w:t>
домашним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тенге, предоставленному</w:t>
            </w:r>
          </w:p>
          <w:p>
            <w:pPr>
              <w:spacing w:after="20"/>
              <w:ind w:left="20"/>
              <w:jc w:val="both"/>
            </w:pPr>
            <w:r>
              <w:rPr>
                <w:rFonts w:ascii="Times New Roman"/>
                <w:b w:val="false"/>
                <w:i w:val="false"/>
                <w:color w:val="000000"/>
                <w:sz w:val="20"/>
              </w:rPr>
              <w:t>
Правительству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СКВ, предоставленному</w:t>
            </w:r>
          </w:p>
          <w:p>
            <w:pPr>
              <w:spacing w:after="20"/>
              <w:ind w:left="20"/>
              <w:jc w:val="both"/>
            </w:pPr>
            <w:r>
              <w:rPr>
                <w:rFonts w:ascii="Times New Roman"/>
                <w:b w:val="false"/>
                <w:i w:val="false"/>
                <w:color w:val="000000"/>
                <w:sz w:val="20"/>
              </w:rPr>
              <w:t>
Правительству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ДВВ, предоставленному</w:t>
            </w:r>
          </w:p>
          <w:p>
            <w:pPr>
              <w:spacing w:after="20"/>
              <w:ind w:left="20"/>
              <w:jc w:val="both"/>
            </w:pPr>
            <w:r>
              <w:rPr>
                <w:rFonts w:ascii="Times New Roman"/>
                <w:b w:val="false"/>
                <w:i w:val="false"/>
                <w:color w:val="000000"/>
                <w:sz w:val="20"/>
              </w:rPr>
              <w:t>
Правительству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тенге, предоставленному</w:t>
            </w:r>
          </w:p>
          <w:p>
            <w:pPr>
              <w:spacing w:after="20"/>
              <w:ind w:left="20"/>
              <w:jc w:val="both"/>
            </w:pPr>
            <w:r>
              <w:rPr>
                <w:rFonts w:ascii="Times New Roman"/>
                <w:b w:val="false"/>
                <w:i w:val="false"/>
                <w:color w:val="000000"/>
                <w:sz w:val="20"/>
              </w:rPr>
              <w:t>
местным исполнительным органам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СКВ, предоставленному</w:t>
            </w:r>
          </w:p>
          <w:p>
            <w:pPr>
              <w:spacing w:after="20"/>
              <w:ind w:left="20"/>
              <w:jc w:val="both"/>
            </w:pPr>
            <w:r>
              <w:rPr>
                <w:rFonts w:ascii="Times New Roman"/>
                <w:b w:val="false"/>
                <w:i w:val="false"/>
                <w:color w:val="000000"/>
                <w:sz w:val="20"/>
              </w:rPr>
              <w:t>
местным исполнительным органам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ДВВ, предоставленному</w:t>
            </w:r>
          </w:p>
          <w:p>
            <w:pPr>
              <w:spacing w:after="20"/>
              <w:ind w:left="20"/>
              <w:jc w:val="both"/>
            </w:pPr>
            <w:r>
              <w:rPr>
                <w:rFonts w:ascii="Times New Roman"/>
                <w:b w:val="false"/>
                <w:i w:val="false"/>
                <w:color w:val="000000"/>
                <w:sz w:val="20"/>
              </w:rPr>
              <w:t>
местным исполнительным органам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тенге, предоставленному</w:t>
            </w:r>
          </w:p>
          <w:p>
            <w:pPr>
              <w:spacing w:after="20"/>
              <w:ind w:left="20"/>
              <w:jc w:val="both"/>
            </w:pPr>
            <w:r>
              <w:rPr>
                <w:rFonts w:ascii="Times New Roman"/>
                <w:b w:val="false"/>
                <w:i w:val="false"/>
                <w:color w:val="000000"/>
                <w:sz w:val="20"/>
              </w:rPr>
              <w:t>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СКВ, предоставленному</w:t>
            </w:r>
          </w:p>
          <w:p>
            <w:pPr>
              <w:spacing w:after="20"/>
              <w:ind w:left="20"/>
              <w:jc w:val="both"/>
            </w:pPr>
            <w:r>
              <w:rPr>
                <w:rFonts w:ascii="Times New Roman"/>
                <w:b w:val="false"/>
                <w:i w:val="false"/>
                <w:color w:val="000000"/>
                <w:sz w:val="20"/>
              </w:rPr>
              <w:t>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ДВВ, предоставленному</w:t>
            </w:r>
          </w:p>
          <w:p>
            <w:pPr>
              <w:spacing w:after="20"/>
              <w:ind w:left="20"/>
              <w:jc w:val="both"/>
            </w:pPr>
            <w:r>
              <w:rPr>
                <w:rFonts w:ascii="Times New Roman"/>
                <w:b w:val="false"/>
                <w:i w:val="false"/>
                <w:color w:val="000000"/>
                <w:sz w:val="20"/>
              </w:rPr>
              <w:t>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тенге, предоставленному</w:t>
            </w:r>
          </w:p>
          <w:p>
            <w:pPr>
              <w:spacing w:after="20"/>
              <w:ind w:left="20"/>
              <w:jc w:val="both"/>
            </w:pPr>
            <w:r>
              <w:rPr>
                <w:rFonts w:ascii="Times New Roman"/>
                <w:b w:val="false"/>
                <w:i w:val="false"/>
                <w:color w:val="000000"/>
                <w:sz w:val="20"/>
              </w:rPr>
              <w:t>
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СКВ, предоставленному</w:t>
            </w:r>
          </w:p>
          <w:p>
            <w:pPr>
              <w:spacing w:after="20"/>
              <w:ind w:left="20"/>
              <w:jc w:val="both"/>
            </w:pPr>
            <w:r>
              <w:rPr>
                <w:rFonts w:ascii="Times New Roman"/>
                <w:b w:val="false"/>
                <w:i w:val="false"/>
                <w:color w:val="000000"/>
                <w:sz w:val="20"/>
              </w:rPr>
              <w:t>
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ДВВ, предоставленному</w:t>
            </w:r>
          </w:p>
          <w:p>
            <w:pPr>
              <w:spacing w:after="20"/>
              <w:ind w:left="20"/>
              <w:jc w:val="both"/>
            </w:pPr>
            <w:r>
              <w:rPr>
                <w:rFonts w:ascii="Times New Roman"/>
                <w:b w:val="false"/>
                <w:i w:val="false"/>
                <w:color w:val="000000"/>
                <w:sz w:val="20"/>
              </w:rPr>
              <w:t>
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тенге, предоставленному</w:t>
            </w:r>
          </w:p>
          <w:p>
            <w:pPr>
              <w:spacing w:after="20"/>
              <w:ind w:left="20"/>
              <w:jc w:val="both"/>
            </w:pPr>
            <w:r>
              <w:rPr>
                <w:rFonts w:ascii="Times New Roman"/>
                <w:b w:val="false"/>
                <w:i w:val="false"/>
                <w:color w:val="000000"/>
                <w:sz w:val="20"/>
              </w:rPr>
              <w:t>
негосударственным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СКВ, предоставленному</w:t>
            </w:r>
          </w:p>
          <w:p>
            <w:pPr>
              <w:spacing w:after="20"/>
              <w:ind w:left="20"/>
              <w:jc w:val="both"/>
            </w:pPr>
            <w:r>
              <w:rPr>
                <w:rFonts w:ascii="Times New Roman"/>
                <w:b w:val="false"/>
                <w:i w:val="false"/>
                <w:color w:val="000000"/>
                <w:sz w:val="20"/>
              </w:rPr>
              <w:t>
негосударственным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ДВВ, предоставленному</w:t>
            </w:r>
          </w:p>
          <w:p>
            <w:pPr>
              <w:spacing w:after="20"/>
              <w:ind w:left="20"/>
              <w:jc w:val="both"/>
            </w:pPr>
            <w:r>
              <w:rPr>
                <w:rFonts w:ascii="Times New Roman"/>
                <w:b w:val="false"/>
                <w:i w:val="false"/>
                <w:color w:val="000000"/>
                <w:sz w:val="20"/>
              </w:rPr>
              <w:t>
негосударственным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тенге, предоставленному</w:t>
            </w:r>
          </w:p>
          <w:p>
            <w:pPr>
              <w:spacing w:after="20"/>
              <w:ind w:left="20"/>
              <w:jc w:val="both"/>
            </w:pPr>
            <w:r>
              <w:rPr>
                <w:rFonts w:ascii="Times New Roman"/>
                <w:b w:val="false"/>
                <w:i w:val="false"/>
                <w:color w:val="000000"/>
                <w:sz w:val="20"/>
              </w:rPr>
              <w:t>
некоммерческим организациям-нерезидентам, обслуживающим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СКВ, предоставленному</w:t>
            </w:r>
          </w:p>
          <w:p>
            <w:pPr>
              <w:spacing w:after="20"/>
              <w:ind w:left="20"/>
              <w:jc w:val="both"/>
            </w:pPr>
            <w:r>
              <w:rPr>
                <w:rFonts w:ascii="Times New Roman"/>
                <w:b w:val="false"/>
                <w:i w:val="false"/>
                <w:color w:val="000000"/>
                <w:sz w:val="20"/>
              </w:rPr>
              <w:t>
некоммерческим организациям-нерезидентам, обслуживающим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ДВВ, предоставленному</w:t>
            </w:r>
          </w:p>
          <w:p>
            <w:pPr>
              <w:spacing w:after="20"/>
              <w:ind w:left="20"/>
              <w:jc w:val="both"/>
            </w:pPr>
            <w:r>
              <w:rPr>
                <w:rFonts w:ascii="Times New Roman"/>
                <w:b w:val="false"/>
                <w:i w:val="false"/>
                <w:color w:val="000000"/>
                <w:sz w:val="20"/>
              </w:rPr>
              <w:t>
некоммерческим организациям-нерезидентам, обслуживающим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тенге, предоставленному</w:t>
            </w:r>
          </w:p>
          <w:p>
            <w:pPr>
              <w:spacing w:after="20"/>
              <w:ind w:left="20"/>
              <w:jc w:val="both"/>
            </w:pPr>
            <w:r>
              <w:rPr>
                <w:rFonts w:ascii="Times New Roman"/>
                <w:b w:val="false"/>
                <w:i w:val="false"/>
                <w:color w:val="000000"/>
                <w:sz w:val="20"/>
              </w:rPr>
              <w:t>
домашним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СКВ, предоставленному</w:t>
            </w:r>
          </w:p>
          <w:p>
            <w:pPr>
              <w:spacing w:after="20"/>
              <w:ind w:left="20"/>
              <w:jc w:val="both"/>
            </w:pPr>
            <w:r>
              <w:rPr>
                <w:rFonts w:ascii="Times New Roman"/>
                <w:b w:val="false"/>
                <w:i w:val="false"/>
                <w:color w:val="000000"/>
                <w:sz w:val="20"/>
              </w:rPr>
              <w:t>
домашним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форфейтингу в ДВВ, предоставленному</w:t>
            </w:r>
          </w:p>
          <w:p>
            <w:pPr>
              <w:spacing w:after="20"/>
              <w:ind w:left="20"/>
              <w:jc w:val="both"/>
            </w:pPr>
            <w:r>
              <w:rPr>
                <w:rFonts w:ascii="Times New Roman"/>
                <w:b w:val="false"/>
                <w:i w:val="false"/>
                <w:color w:val="000000"/>
                <w:sz w:val="20"/>
              </w:rPr>
              <w:t>
домашним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тенге, предоставленным</w:t>
            </w:r>
          </w:p>
          <w:p>
            <w:pPr>
              <w:spacing w:after="20"/>
              <w:ind w:left="20"/>
              <w:jc w:val="both"/>
            </w:pPr>
            <w:r>
              <w:rPr>
                <w:rFonts w:ascii="Times New Roman"/>
                <w:b w:val="false"/>
                <w:i w:val="false"/>
                <w:color w:val="000000"/>
                <w:sz w:val="20"/>
              </w:rPr>
              <w:t>
Правительству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СКВ, предоставленным</w:t>
            </w:r>
          </w:p>
          <w:p>
            <w:pPr>
              <w:spacing w:after="20"/>
              <w:ind w:left="20"/>
              <w:jc w:val="both"/>
            </w:pPr>
            <w:r>
              <w:rPr>
                <w:rFonts w:ascii="Times New Roman"/>
                <w:b w:val="false"/>
                <w:i w:val="false"/>
                <w:color w:val="000000"/>
                <w:sz w:val="20"/>
              </w:rPr>
              <w:t>
Правительству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ДВВ, предоставленным</w:t>
            </w:r>
          </w:p>
          <w:p>
            <w:pPr>
              <w:spacing w:after="20"/>
              <w:ind w:left="20"/>
              <w:jc w:val="both"/>
            </w:pPr>
            <w:r>
              <w:rPr>
                <w:rFonts w:ascii="Times New Roman"/>
                <w:b w:val="false"/>
                <w:i w:val="false"/>
                <w:color w:val="000000"/>
                <w:sz w:val="20"/>
              </w:rPr>
              <w:t>
Правительству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тенге, предоставленным местным</w:t>
            </w:r>
          </w:p>
          <w:p>
            <w:pPr>
              <w:spacing w:after="20"/>
              <w:ind w:left="20"/>
              <w:jc w:val="both"/>
            </w:pPr>
            <w:r>
              <w:rPr>
                <w:rFonts w:ascii="Times New Roman"/>
                <w:b w:val="false"/>
                <w:i w:val="false"/>
                <w:color w:val="000000"/>
                <w:sz w:val="20"/>
              </w:rPr>
              <w:t>
исполнительным органам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СКВ, предоставленным местным</w:t>
            </w:r>
          </w:p>
          <w:p>
            <w:pPr>
              <w:spacing w:after="20"/>
              <w:ind w:left="20"/>
              <w:jc w:val="both"/>
            </w:pPr>
            <w:r>
              <w:rPr>
                <w:rFonts w:ascii="Times New Roman"/>
                <w:b w:val="false"/>
                <w:i w:val="false"/>
                <w:color w:val="000000"/>
                <w:sz w:val="20"/>
              </w:rPr>
              <w:t>
исполнительным органам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ДВВ, предоставленным местным</w:t>
            </w:r>
          </w:p>
          <w:p>
            <w:pPr>
              <w:spacing w:after="20"/>
              <w:ind w:left="20"/>
              <w:jc w:val="both"/>
            </w:pPr>
            <w:r>
              <w:rPr>
                <w:rFonts w:ascii="Times New Roman"/>
                <w:b w:val="false"/>
                <w:i w:val="false"/>
                <w:color w:val="000000"/>
                <w:sz w:val="20"/>
              </w:rPr>
              <w:t>
исполнительным органам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тенге, предоставленным</w:t>
            </w:r>
          </w:p>
          <w:p>
            <w:pPr>
              <w:spacing w:after="20"/>
              <w:ind w:left="20"/>
              <w:jc w:val="both"/>
            </w:pPr>
            <w:r>
              <w:rPr>
                <w:rFonts w:ascii="Times New Roman"/>
                <w:b w:val="false"/>
                <w:i w:val="false"/>
                <w:color w:val="000000"/>
                <w:sz w:val="20"/>
              </w:rPr>
              <w:t>
Национальному Банку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СКВ, предоставленным</w:t>
            </w:r>
          </w:p>
          <w:p>
            <w:pPr>
              <w:spacing w:after="20"/>
              <w:ind w:left="20"/>
              <w:jc w:val="both"/>
            </w:pPr>
            <w:r>
              <w:rPr>
                <w:rFonts w:ascii="Times New Roman"/>
                <w:b w:val="false"/>
                <w:i w:val="false"/>
                <w:color w:val="000000"/>
                <w:sz w:val="20"/>
              </w:rPr>
              <w:t>
Национальному Банку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ДВВ, предоставленным</w:t>
            </w:r>
          </w:p>
          <w:p>
            <w:pPr>
              <w:spacing w:after="20"/>
              <w:ind w:left="20"/>
              <w:jc w:val="both"/>
            </w:pPr>
            <w:r>
              <w:rPr>
                <w:rFonts w:ascii="Times New Roman"/>
                <w:b w:val="false"/>
                <w:i w:val="false"/>
                <w:color w:val="000000"/>
                <w:sz w:val="20"/>
              </w:rPr>
              <w:t>
Национальному Банку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тенге, предоставленным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СКВ, предоставленным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ДВВ, предоставленным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тенге, предоставленным</w:t>
            </w:r>
          </w:p>
          <w:p>
            <w:pPr>
              <w:spacing w:after="20"/>
              <w:ind w:left="20"/>
              <w:jc w:val="both"/>
            </w:pPr>
            <w:r>
              <w:rPr>
                <w:rFonts w:ascii="Times New Roman"/>
                <w:b w:val="false"/>
                <w:i w:val="false"/>
                <w:color w:val="000000"/>
                <w:sz w:val="20"/>
              </w:rPr>
              <w:t>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СКВ, предоставленным</w:t>
            </w:r>
          </w:p>
          <w:p>
            <w:pPr>
              <w:spacing w:after="20"/>
              <w:ind w:left="20"/>
              <w:jc w:val="both"/>
            </w:pPr>
            <w:r>
              <w:rPr>
                <w:rFonts w:ascii="Times New Roman"/>
                <w:b w:val="false"/>
                <w:i w:val="false"/>
                <w:color w:val="000000"/>
                <w:sz w:val="20"/>
              </w:rPr>
              <w:t>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ДВВ, предоставленным</w:t>
            </w:r>
          </w:p>
          <w:p>
            <w:pPr>
              <w:spacing w:after="20"/>
              <w:ind w:left="20"/>
              <w:jc w:val="both"/>
            </w:pPr>
            <w:r>
              <w:rPr>
                <w:rFonts w:ascii="Times New Roman"/>
                <w:b w:val="false"/>
                <w:i w:val="false"/>
                <w:color w:val="000000"/>
                <w:sz w:val="20"/>
              </w:rPr>
              <w:t>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тенге, предоставленным</w:t>
            </w:r>
          </w:p>
          <w:p>
            <w:pPr>
              <w:spacing w:after="20"/>
              <w:ind w:left="20"/>
              <w:jc w:val="both"/>
            </w:pPr>
            <w:r>
              <w:rPr>
                <w:rFonts w:ascii="Times New Roman"/>
                <w:b w:val="false"/>
                <w:i w:val="false"/>
                <w:color w:val="000000"/>
                <w:sz w:val="20"/>
              </w:rPr>
              <w:t>
негосударственным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СКВ, предоставленным</w:t>
            </w:r>
          </w:p>
          <w:p>
            <w:pPr>
              <w:spacing w:after="20"/>
              <w:ind w:left="20"/>
              <w:jc w:val="both"/>
            </w:pPr>
            <w:r>
              <w:rPr>
                <w:rFonts w:ascii="Times New Roman"/>
                <w:b w:val="false"/>
                <w:i w:val="false"/>
                <w:color w:val="000000"/>
                <w:sz w:val="20"/>
              </w:rPr>
              <w:t>
негосударственным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ДВВ, предоставленным</w:t>
            </w:r>
          </w:p>
          <w:p>
            <w:pPr>
              <w:spacing w:after="20"/>
              <w:ind w:left="20"/>
              <w:jc w:val="both"/>
            </w:pPr>
            <w:r>
              <w:rPr>
                <w:rFonts w:ascii="Times New Roman"/>
                <w:b w:val="false"/>
                <w:i w:val="false"/>
                <w:color w:val="000000"/>
                <w:sz w:val="20"/>
              </w:rPr>
              <w:t>
негосударственным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тенге, предоставленным</w:t>
            </w:r>
          </w:p>
          <w:p>
            <w:pPr>
              <w:spacing w:after="20"/>
              <w:ind w:left="20"/>
              <w:jc w:val="both"/>
            </w:pPr>
            <w:r>
              <w:rPr>
                <w:rFonts w:ascii="Times New Roman"/>
                <w:b w:val="false"/>
                <w:i w:val="false"/>
                <w:color w:val="000000"/>
                <w:sz w:val="20"/>
              </w:rPr>
              <w:t>
некоммерческим организациям-резидентам,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СКВ, предоставленным</w:t>
            </w:r>
          </w:p>
          <w:p>
            <w:pPr>
              <w:spacing w:after="20"/>
              <w:ind w:left="20"/>
              <w:jc w:val="both"/>
            </w:pPr>
            <w:r>
              <w:rPr>
                <w:rFonts w:ascii="Times New Roman"/>
                <w:b w:val="false"/>
                <w:i w:val="false"/>
                <w:color w:val="000000"/>
                <w:sz w:val="20"/>
              </w:rPr>
              <w:t>
некоммерческим организациям-резидентам,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ДВВ, предоставленным</w:t>
            </w:r>
          </w:p>
          <w:p>
            <w:pPr>
              <w:spacing w:after="20"/>
              <w:ind w:left="20"/>
              <w:jc w:val="both"/>
            </w:pPr>
            <w:r>
              <w:rPr>
                <w:rFonts w:ascii="Times New Roman"/>
                <w:b w:val="false"/>
                <w:i w:val="false"/>
                <w:color w:val="000000"/>
                <w:sz w:val="20"/>
              </w:rPr>
              <w:t>
некоммерческим организациям-резидентам,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тенге, предоставленным домашним</w:t>
            </w:r>
          </w:p>
          <w:p>
            <w:pPr>
              <w:spacing w:after="20"/>
              <w:ind w:left="20"/>
              <w:jc w:val="both"/>
            </w:pPr>
            <w:r>
              <w:rPr>
                <w:rFonts w:ascii="Times New Roman"/>
                <w:b w:val="false"/>
                <w:i w:val="false"/>
                <w:color w:val="000000"/>
                <w:sz w:val="20"/>
              </w:rPr>
              <w:t>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СКВ, предоставленным домашним</w:t>
            </w:r>
          </w:p>
          <w:p>
            <w:pPr>
              <w:spacing w:after="20"/>
              <w:ind w:left="20"/>
              <w:jc w:val="both"/>
            </w:pPr>
            <w:r>
              <w:rPr>
                <w:rFonts w:ascii="Times New Roman"/>
                <w:b w:val="false"/>
                <w:i w:val="false"/>
                <w:color w:val="000000"/>
                <w:sz w:val="20"/>
              </w:rPr>
              <w:t>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ДВВ, предоставленным домашним</w:t>
            </w:r>
          </w:p>
          <w:p>
            <w:pPr>
              <w:spacing w:after="20"/>
              <w:ind w:left="20"/>
              <w:jc w:val="both"/>
            </w:pPr>
            <w:r>
              <w:rPr>
                <w:rFonts w:ascii="Times New Roman"/>
                <w:b w:val="false"/>
                <w:i w:val="false"/>
                <w:color w:val="000000"/>
                <w:sz w:val="20"/>
              </w:rPr>
              <w:t>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тенге, предоставленным</w:t>
            </w:r>
          </w:p>
          <w:p>
            <w:pPr>
              <w:spacing w:after="20"/>
              <w:ind w:left="20"/>
              <w:jc w:val="both"/>
            </w:pPr>
            <w:r>
              <w:rPr>
                <w:rFonts w:ascii="Times New Roman"/>
                <w:b w:val="false"/>
                <w:i w:val="false"/>
                <w:color w:val="000000"/>
                <w:sz w:val="20"/>
              </w:rPr>
              <w:t>
Правительству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СКВ, предоставленным</w:t>
            </w:r>
          </w:p>
          <w:p>
            <w:pPr>
              <w:spacing w:after="20"/>
              <w:ind w:left="20"/>
              <w:jc w:val="both"/>
            </w:pPr>
            <w:r>
              <w:rPr>
                <w:rFonts w:ascii="Times New Roman"/>
                <w:b w:val="false"/>
                <w:i w:val="false"/>
                <w:color w:val="000000"/>
                <w:sz w:val="20"/>
              </w:rPr>
              <w:t>
Правительству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ДВВ, предоставленным</w:t>
            </w:r>
          </w:p>
          <w:p>
            <w:pPr>
              <w:spacing w:after="20"/>
              <w:ind w:left="20"/>
              <w:jc w:val="both"/>
            </w:pPr>
            <w:r>
              <w:rPr>
                <w:rFonts w:ascii="Times New Roman"/>
                <w:b w:val="false"/>
                <w:i w:val="false"/>
                <w:color w:val="000000"/>
                <w:sz w:val="20"/>
              </w:rPr>
              <w:t>
Правительству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тенге, предоставленным местным</w:t>
            </w:r>
          </w:p>
          <w:p>
            <w:pPr>
              <w:spacing w:after="20"/>
              <w:ind w:left="20"/>
              <w:jc w:val="both"/>
            </w:pPr>
            <w:r>
              <w:rPr>
                <w:rFonts w:ascii="Times New Roman"/>
                <w:b w:val="false"/>
                <w:i w:val="false"/>
                <w:color w:val="000000"/>
                <w:sz w:val="20"/>
              </w:rPr>
              <w:t>
исполнительным органам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СКВ, предоставленным местным</w:t>
            </w:r>
          </w:p>
          <w:p>
            <w:pPr>
              <w:spacing w:after="20"/>
              <w:ind w:left="20"/>
              <w:jc w:val="both"/>
            </w:pPr>
            <w:r>
              <w:rPr>
                <w:rFonts w:ascii="Times New Roman"/>
                <w:b w:val="false"/>
                <w:i w:val="false"/>
                <w:color w:val="000000"/>
                <w:sz w:val="20"/>
              </w:rPr>
              <w:t>
исполнительным органам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ДВВ, предоставленным местным</w:t>
            </w:r>
          </w:p>
          <w:p>
            <w:pPr>
              <w:spacing w:after="20"/>
              <w:ind w:left="20"/>
              <w:jc w:val="both"/>
            </w:pPr>
            <w:r>
              <w:rPr>
                <w:rFonts w:ascii="Times New Roman"/>
                <w:b w:val="false"/>
                <w:i w:val="false"/>
                <w:color w:val="000000"/>
                <w:sz w:val="20"/>
              </w:rPr>
              <w:t>
исполнительным органам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тенге, предоставленным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СКВ, предоставленным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ДВВ, предоставленным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тенге, предоставленным</w:t>
            </w:r>
          </w:p>
          <w:p>
            <w:pPr>
              <w:spacing w:after="20"/>
              <w:ind w:left="20"/>
              <w:jc w:val="both"/>
            </w:pPr>
            <w:r>
              <w:rPr>
                <w:rFonts w:ascii="Times New Roman"/>
                <w:b w:val="false"/>
                <w:i w:val="false"/>
                <w:color w:val="000000"/>
                <w:sz w:val="20"/>
              </w:rPr>
              <w:t>
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СКВ, предоставленным</w:t>
            </w:r>
          </w:p>
          <w:p>
            <w:pPr>
              <w:spacing w:after="20"/>
              <w:ind w:left="20"/>
              <w:jc w:val="both"/>
            </w:pPr>
            <w:r>
              <w:rPr>
                <w:rFonts w:ascii="Times New Roman"/>
                <w:b w:val="false"/>
                <w:i w:val="false"/>
                <w:color w:val="000000"/>
                <w:sz w:val="20"/>
              </w:rPr>
              <w:t>
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ДВВ, предоставленным</w:t>
            </w:r>
          </w:p>
          <w:p>
            <w:pPr>
              <w:spacing w:after="20"/>
              <w:ind w:left="20"/>
              <w:jc w:val="both"/>
            </w:pPr>
            <w:r>
              <w:rPr>
                <w:rFonts w:ascii="Times New Roman"/>
                <w:b w:val="false"/>
                <w:i w:val="false"/>
                <w:color w:val="000000"/>
                <w:sz w:val="20"/>
              </w:rPr>
              <w:t>
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тенге, предоставленным</w:t>
            </w:r>
          </w:p>
          <w:p>
            <w:pPr>
              <w:spacing w:after="20"/>
              <w:ind w:left="20"/>
              <w:jc w:val="both"/>
            </w:pPr>
            <w:r>
              <w:rPr>
                <w:rFonts w:ascii="Times New Roman"/>
                <w:b w:val="false"/>
                <w:i w:val="false"/>
                <w:color w:val="000000"/>
                <w:sz w:val="20"/>
              </w:rPr>
              <w:t>
негосударственным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СКВ, предоставленным</w:t>
            </w:r>
          </w:p>
          <w:p>
            <w:pPr>
              <w:spacing w:after="20"/>
              <w:ind w:left="20"/>
              <w:jc w:val="both"/>
            </w:pPr>
            <w:r>
              <w:rPr>
                <w:rFonts w:ascii="Times New Roman"/>
                <w:b w:val="false"/>
                <w:i w:val="false"/>
                <w:color w:val="000000"/>
                <w:sz w:val="20"/>
              </w:rPr>
              <w:t>
негосударственным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ДВВ, предоставленным</w:t>
            </w:r>
          </w:p>
          <w:p>
            <w:pPr>
              <w:spacing w:after="20"/>
              <w:ind w:left="20"/>
              <w:jc w:val="both"/>
            </w:pPr>
            <w:r>
              <w:rPr>
                <w:rFonts w:ascii="Times New Roman"/>
                <w:b w:val="false"/>
                <w:i w:val="false"/>
                <w:color w:val="000000"/>
                <w:sz w:val="20"/>
              </w:rPr>
              <w:t>
негосударственным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тенге, предоставленным</w:t>
            </w:r>
          </w:p>
          <w:p>
            <w:pPr>
              <w:spacing w:after="20"/>
              <w:ind w:left="20"/>
              <w:jc w:val="both"/>
            </w:pPr>
            <w:r>
              <w:rPr>
                <w:rFonts w:ascii="Times New Roman"/>
                <w:b w:val="false"/>
                <w:i w:val="false"/>
                <w:color w:val="000000"/>
                <w:sz w:val="20"/>
              </w:rPr>
              <w:t>
некоммерческим организациям-нерезидентам, обслуживающим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СКВ, предоставленным</w:t>
            </w:r>
          </w:p>
          <w:p>
            <w:pPr>
              <w:spacing w:after="20"/>
              <w:ind w:left="20"/>
              <w:jc w:val="both"/>
            </w:pPr>
            <w:r>
              <w:rPr>
                <w:rFonts w:ascii="Times New Roman"/>
                <w:b w:val="false"/>
                <w:i w:val="false"/>
                <w:color w:val="000000"/>
                <w:sz w:val="20"/>
              </w:rPr>
              <w:t>
некоммерческим организациям-нерезидентам, обслуживающим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ДВВ, предоставленным</w:t>
            </w:r>
          </w:p>
          <w:p>
            <w:pPr>
              <w:spacing w:after="20"/>
              <w:ind w:left="20"/>
              <w:jc w:val="both"/>
            </w:pPr>
            <w:r>
              <w:rPr>
                <w:rFonts w:ascii="Times New Roman"/>
                <w:b w:val="false"/>
                <w:i w:val="false"/>
                <w:color w:val="000000"/>
                <w:sz w:val="20"/>
              </w:rPr>
              <w:t>
некоммерческим организациям-нерезидентам, обслуживающим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тенге, предоставленным домашним</w:t>
            </w:r>
          </w:p>
          <w:p>
            <w:pPr>
              <w:spacing w:after="20"/>
              <w:ind w:left="20"/>
              <w:jc w:val="both"/>
            </w:pPr>
            <w:r>
              <w:rPr>
                <w:rFonts w:ascii="Times New Roman"/>
                <w:b w:val="false"/>
                <w:i w:val="false"/>
                <w:color w:val="000000"/>
                <w:sz w:val="20"/>
              </w:rPr>
              <w:t>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СКВ, предоставленным домашним</w:t>
            </w:r>
          </w:p>
          <w:p>
            <w:pPr>
              <w:spacing w:after="20"/>
              <w:ind w:left="20"/>
              <w:jc w:val="both"/>
            </w:pPr>
            <w:r>
              <w:rPr>
                <w:rFonts w:ascii="Times New Roman"/>
                <w:b w:val="false"/>
                <w:i w:val="false"/>
                <w:color w:val="000000"/>
                <w:sz w:val="20"/>
              </w:rPr>
              <w:t>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ДВВ, предоставленным домашним</w:t>
            </w:r>
          </w:p>
          <w:p>
            <w:pPr>
              <w:spacing w:after="20"/>
              <w:ind w:left="20"/>
              <w:jc w:val="both"/>
            </w:pPr>
            <w:r>
              <w:rPr>
                <w:rFonts w:ascii="Times New Roman"/>
                <w:b w:val="false"/>
                <w:i w:val="false"/>
                <w:color w:val="000000"/>
                <w:sz w:val="20"/>
              </w:rPr>
              <w:t>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тенге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СКВ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ДВВ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тенге местных исполнительных органов</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СКВ местных исполнительных органов</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ДВВ местных исполнительных органов</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тенге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СКВ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ДВВ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тенге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СКВ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ДВВ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тенге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СКВ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ДВВ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тенге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СКВ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ДВВ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тенге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СКВ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ДВВ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тенге некоммерческих организаций-резидентов,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СКВ некоммерческих организаций-резидентов,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ДВВ некоммерческих организаций-резидентов,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тенге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СКВ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ДВВ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тенге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СКВ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ДВВ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тенге местных исполнительных органов</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СКВ местных исполнительных органов</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ДВВ местных исполнительных органов</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тенге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СКВ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ДВВ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тенге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СКВ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ДВВ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тенге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СКВ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ДВВ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тенге 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СКВ 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ДВВ 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тенге негосударственных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СКВ негосударственных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ДВВ негосударственных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тенге некоммерческих организаций-нерезидентов,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СКВ некоммерческих организаций-нерезидентов,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ДВВ некоммерческих организаций-нерезидентов,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тенге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СКВ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в ДВВ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тенге к Правительству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СКВ к Правительству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ДВВ к Правительству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тенге к местным исполнительным органам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СКВ к местным исполнительным органам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ДВВ к местным исполнительным органам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тенге к другим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СКВ к другим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ДВВ к другим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тенге к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СКВ к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ДВВ к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тенге к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СКВ к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ДВВ к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тенге к негосударственным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СКВ к негосударственным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ДВВ к негосударственным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тенге к некоммерческим организациям-резидентам, обслуживающим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СКВ к некоммерческим организациям-резидентам, обслуживающим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ДВВ к некоммерческим организациям-резидентам, обслуживающим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тенге к домашним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СКВ к домашним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ДВВ к домашним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тенге к Правительству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СКВ к Правительству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ДВВ к Правительству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тенге местным исполнительным органам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СКВ к местным исполнительным органам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ДВВ к местным исполнительным органам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тенге к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СКВ к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ДВВ к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тенге к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СКВ к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ДВВ к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тенге к государственным нефинансовым организациям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СКВ к 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ДВВ к 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тенге к негосударственным нефинансовым организациям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СКВ к негосударственным нефинансовым организациям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ДВВ к негосударственным нефинансовым организациям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тенге к некоммерческим организациям-нерезидентам, обслуживающим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СКВ к некоммерческим организациям-нерезидентам, обслуживающим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ДВВ к некоммерческим организациям-нерезидентам, обслуживающим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тенге к домашним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СКВ к домашним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в</w:t>
            </w:r>
          </w:p>
          <w:p>
            <w:pPr>
              <w:spacing w:after="20"/>
              <w:ind w:left="20"/>
              <w:jc w:val="both"/>
            </w:pPr>
            <w:r>
              <w:rPr>
                <w:rFonts w:ascii="Times New Roman"/>
                <w:b w:val="false"/>
                <w:i w:val="false"/>
                <w:color w:val="000000"/>
                <w:sz w:val="20"/>
              </w:rPr>
              <w:t>
ДВВ к домашним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тенге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СКВ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ДВВ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тенге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СКВ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ДВВ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тенге других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СКВ других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ДВВ других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тенге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СКВ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ДВВ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тенге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СКВ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ДВВ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тенге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СКВ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ДВВ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тенге некоммерческих организаций-резидентов,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СКВ некоммерческих организаций-резидентов, обслуживающих</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ДВВ некоммерческих организаций-резидентов, обслуживающих</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тенге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СКВ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ДВВ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тенге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СКВ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ДВВ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тенге местных исполнительных органов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СКВ местных исполнительных органов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ДВВ местных исполнительных органов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тенге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СКВ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ДВВ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тенге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СКВ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ДВВ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тенге 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СКВ 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ДВВ 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тенге негосударственных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СКВ негосударственных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ДВВ негосударственных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тенге некоммерческих организаций-нерезидентов,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СКВ некоммерческих организаций-нерезидентов,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ДВВ некоммерческих организаций-нерезидентов,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тенге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СКВ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 в ДВВ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w:t>
            </w:r>
          </w:p>
          <w:p>
            <w:pPr>
              <w:spacing w:after="20"/>
              <w:ind w:left="20"/>
              <w:jc w:val="both"/>
            </w:pPr>
            <w:r>
              <w:rPr>
                <w:rFonts w:ascii="Times New Roman"/>
                <w:b w:val="false"/>
                <w:i w:val="false"/>
                <w:color w:val="000000"/>
                <w:sz w:val="20"/>
              </w:rPr>
              <w:t>
клиентам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Правительству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Правительству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Правительству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местным исполнительным органам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местным исполнительным органам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местным исполнительным органам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Национальному Банку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Национальному Банку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Национальному Банку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финансовым организациям-резидентам,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финансовым организациям-резидентам,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финансовым организациям-резидентам,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государственным нефинансовым организациям-резидентам,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государственным нефинансовым организациям-резидентам,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государственным нефинансовым организациям-резидентам,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негосударственным нефинансовым организациям-резидентам,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негосударственным нефинансовым организациям-резидентам,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негосударственным нефинансовым организациям-резидентам,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некоммерческим организациям-резидентам, обслуживающим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некоммерческим организациям-резидентам, обслуживающим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некоммерческим организациям-резидентам, обслуживающим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домашним хозяйствам-резидентам,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домашним хозяйствам-резидентам,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домашним хозяйствам-резидентам,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Правительству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Правительству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Правительству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местным исполнительным органам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местным исполнительным органам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местным исполнительным органам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финансовым организациям-нерезидентам,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финансовым организациям-нерезидентам,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финансовым организациям-нерезидентам,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государственным нефинансовым организациям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государственным нефинансовым организациям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государственным нефинансовым организациям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негосударственным нефинансовым организациям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негосударственным нефинансовым организациям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негосударственным нефинансовым организациям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некоммерческим организациям-нерезидентам, обслуживающим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некоммерческим организациям-нерезидентам, обслуживающим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некоммерческим организациям-нерезидентам, обслуживающим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домашним хозяйствам-нерезидентам,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домашним хозяйствам-нерезидентам,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домашним хозяйствам-нерезидентам,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тенге, предоставленные Правительству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СКВ, предоставленные Правительству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ДВВ, предоставленные Правительству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тенге, предоставленные местным исполнительным органам</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СКВ, предоставленные местным исполнительным органам</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ДВВ, предоставленные местным исполнительным органам</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тенге, предоставленные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СКВ, предоставленные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ДВВ, предоставленные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тенге, предоставленные государственным нефинансовым</w:t>
            </w:r>
          </w:p>
          <w:p>
            <w:pPr>
              <w:spacing w:after="20"/>
              <w:ind w:left="20"/>
              <w:jc w:val="both"/>
            </w:pPr>
            <w:r>
              <w:rPr>
                <w:rFonts w:ascii="Times New Roman"/>
                <w:b w:val="false"/>
                <w:i w:val="false"/>
                <w:color w:val="000000"/>
                <w:sz w:val="20"/>
              </w:rPr>
              <w:t>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СКВ, предоставленные государственным нефинансовым</w:t>
            </w:r>
          </w:p>
          <w:p>
            <w:pPr>
              <w:spacing w:after="20"/>
              <w:ind w:left="20"/>
              <w:jc w:val="both"/>
            </w:pPr>
            <w:r>
              <w:rPr>
                <w:rFonts w:ascii="Times New Roman"/>
                <w:b w:val="false"/>
                <w:i w:val="false"/>
                <w:color w:val="000000"/>
                <w:sz w:val="20"/>
              </w:rPr>
              <w:t>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ДВВ, предоставленные государственным нефинансовым</w:t>
            </w:r>
          </w:p>
          <w:p>
            <w:pPr>
              <w:spacing w:after="20"/>
              <w:ind w:left="20"/>
              <w:jc w:val="both"/>
            </w:pPr>
            <w:r>
              <w:rPr>
                <w:rFonts w:ascii="Times New Roman"/>
                <w:b w:val="false"/>
                <w:i w:val="false"/>
                <w:color w:val="000000"/>
                <w:sz w:val="20"/>
              </w:rPr>
              <w:t>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тенге, предоставленные негосударственным нефинансовым</w:t>
            </w:r>
          </w:p>
          <w:p>
            <w:pPr>
              <w:spacing w:after="20"/>
              <w:ind w:left="20"/>
              <w:jc w:val="both"/>
            </w:pPr>
            <w:r>
              <w:rPr>
                <w:rFonts w:ascii="Times New Roman"/>
                <w:b w:val="false"/>
                <w:i w:val="false"/>
                <w:color w:val="000000"/>
                <w:sz w:val="20"/>
              </w:rPr>
              <w:t>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СКВ, предоставленные негосударственным нефинансовым</w:t>
            </w:r>
          </w:p>
          <w:p>
            <w:pPr>
              <w:spacing w:after="20"/>
              <w:ind w:left="20"/>
              <w:jc w:val="both"/>
            </w:pPr>
            <w:r>
              <w:rPr>
                <w:rFonts w:ascii="Times New Roman"/>
                <w:b w:val="false"/>
                <w:i w:val="false"/>
                <w:color w:val="000000"/>
                <w:sz w:val="20"/>
              </w:rPr>
              <w:t>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ДВВ, предоставленные негосударственным нефинансовым</w:t>
            </w:r>
          </w:p>
          <w:p>
            <w:pPr>
              <w:spacing w:after="20"/>
              <w:ind w:left="20"/>
              <w:jc w:val="both"/>
            </w:pPr>
            <w:r>
              <w:rPr>
                <w:rFonts w:ascii="Times New Roman"/>
                <w:b w:val="false"/>
                <w:i w:val="false"/>
                <w:color w:val="000000"/>
                <w:sz w:val="20"/>
              </w:rPr>
              <w:t>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тенге, предоставленные некоммерческим</w:t>
            </w:r>
          </w:p>
          <w:p>
            <w:pPr>
              <w:spacing w:after="20"/>
              <w:ind w:left="20"/>
              <w:jc w:val="both"/>
            </w:pPr>
            <w:r>
              <w:rPr>
                <w:rFonts w:ascii="Times New Roman"/>
                <w:b w:val="false"/>
                <w:i w:val="false"/>
                <w:color w:val="000000"/>
                <w:sz w:val="20"/>
              </w:rPr>
              <w:t>
организациям-резидентам,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СКВ, предоставленные некоммерческим</w:t>
            </w:r>
          </w:p>
          <w:p>
            <w:pPr>
              <w:spacing w:after="20"/>
              <w:ind w:left="20"/>
              <w:jc w:val="both"/>
            </w:pPr>
            <w:r>
              <w:rPr>
                <w:rFonts w:ascii="Times New Roman"/>
                <w:b w:val="false"/>
                <w:i w:val="false"/>
                <w:color w:val="000000"/>
                <w:sz w:val="20"/>
              </w:rPr>
              <w:t>
организациям-резидентам,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ДВВ, предоставленные некоммерческим</w:t>
            </w:r>
          </w:p>
          <w:p>
            <w:pPr>
              <w:spacing w:after="20"/>
              <w:ind w:left="20"/>
              <w:jc w:val="both"/>
            </w:pPr>
            <w:r>
              <w:rPr>
                <w:rFonts w:ascii="Times New Roman"/>
                <w:b w:val="false"/>
                <w:i w:val="false"/>
                <w:color w:val="000000"/>
                <w:sz w:val="20"/>
              </w:rPr>
              <w:t>
организациям-резидентам,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тенге, предоставленные домашним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СКВ, предоставленные домашним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ДВВ, предоставленные домашним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тенге, предоставленные Правительству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СКВ, предоставленные Правительству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ДВВ, предоставленные Правительству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тенге, предоставленные местным исполнительным органам</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СКВ, предоставленные местным исполнительным органам</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ДВВ, предоставленные местным исполнительным органам</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тенге, предоставленные финансовым</w:t>
            </w:r>
          </w:p>
          <w:p>
            <w:pPr>
              <w:spacing w:after="20"/>
              <w:ind w:left="20"/>
              <w:jc w:val="both"/>
            </w:pPr>
            <w:r>
              <w:rPr>
                <w:rFonts w:ascii="Times New Roman"/>
                <w:b w:val="false"/>
                <w:i w:val="false"/>
                <w:color w:val="000000"/>
                <w:sz w:val="20"/>
              </w:rPr>
              <w:t>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СКВ, предоставленные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ДВВ, предоставленные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тенге, предоставленные государственным нефинансовым</w:t>
            </w:r>
          </w:p>
          <w:p>
            <w:pPr>
              <w:spacing w:after="20"/>
              <w:ind w:left="20"/>
              <w:jc w:val="both"/>
            </w:pPr>
            <w:r>
              <w:rPr>
                <w:rFonts w:ascii="Times New Roman"/>
                <w:b w:val="false"/>
                <w:i w:val="false"/>
                <w:color w:val="000000"/>
                <w:sz w:val="20"/>
              </w:rPr>
              <w:t>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СКВ, предоставленные государственным нефинансовым</w:t>
            </w:r>
          </w:p>
          <w:p>
            <w:pPr>
              <w:spacing w:after="20"/>
              <w:ind w:left="20"/>
              <w:jc w:val="both"/>
            </w:pPr>
            <w:r>
              <w:rPr>
                <w:rFonts w:ascii="Times New Roman"/>
                <w:b w:val="false"/>
                <w:i w:val="false"/>
                <w:color w:val="000000"/>
                <w:sz w:val="20"/>
              </w:rPr>
              <w:t>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ДВВ, предоставленные государственным нефинансовым</w:t>
            </w:r>
          </w:p>
          <w:p>
            <w:pPr>
              <w:spacing w:after="20"/>
              <w:ind w:left="20"/>
              <w:jc w:val="both"/>
            </w:pPr>
            <w:r>
              <w:rPr>
                <w:rFonts w:ascii="Times New Roman"/>
                <w:b w:val="false"/>
                <w:i w:val="false"/>
                <w:color w:val="000000"/>
                <w:sz w:val="20"/>
              </w:rPr>
              <w:t>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тенге, предоставленные негосударственным нефинансовым</w:t>
            </w:r>
          </w:p>
          <w:p>
            <w:pPr>
              <w:spacing w:after="20"/>
              <w:ind w:left="20"/>
              <w:jc w:val="both"/>
            </w:pPr>
            <w:r>
              <w:rPr>
                <w:rFonts w:ascii="Times New Roman"/>
                <w:b w:val="false"/>
                <w:i w:val="false"/>
                <w:color w:val="000000"/>
                <w:sz w:val="20"/>
              </w:rPr>
              <w:t>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СКВ, предоставленные негосударственным нефинансовым</w:t>
            </w:r>
          </w:p>
          <w:p>
            <w:pPr>
              <w:spacing w:after="20"/>
              <w:ind w:left="20"/>
              <w:jc w:val="both"/>
            </w:pPr>
            <w:r>
              <w:rPr>
                <w:rFonts w:ascii="Times New Roman"/>
                <w:b w:val="false"/>
                <w:i w:val="false"/>
                <w:color w:val="000000"/>
                <w:sz w:val="20"/>
              </w:rPr>
              <w:t>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ДВВ, предоставленные негосударственным нефинансовым</w:t>
            </w:r>
          </w:p>
          <w:p>
            <w:pPr>
              <w:spacing w:after="20"/>
              <w:ind w:left="20"/>
              <w:jc w:val="both"/>
            </w:pPr>
            <w:r>
              <w:rPr>
                <w:rFonts w:ascii="Times New Roman"/>
                <w:b w:val="false"/>
                <w:i w:val="false"/>
                <w:color w:val="000000"/>
                <w:sz w:val="20"/>
              </w:rPr>
              <w:t>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тенге, предоставленные некоммерческим</w:t>
            </w:r>
          </w:p>
          <w:p>
            <w:pPr>
              <w:spacing w:after="20"/>
              <w:ind w:left="20"/>
              <w:jc w:val="both"/>
            </w:pPr>
            <w:r>
              <w:rPr>
                <w:rFonts w:ascii="Times New Roman"/>
                <w:b w:val="false"/>
                <w:i w:val="false"/>
                <w:color w:val="000000"/>
                <w:sz w:val="20"/>
              </w:rPr>
              <w:t>
организациям-нерезидентам,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СКВ, предоставленные некоммерческим</w:t>
            </w:r>
          </w:p>
          <w:p>
            <w:pPr>
              <w:spacing w:after="20"/>
              <w:ind w:left="20"/>
              <w:jc w:val="both"/>
            </w:pPr>
            <w:r>
              <w:rPr>
                <w:rFonts w:ascii="Times New Roman"/>
                <w:b w:val="false"/>
                <w:i w:val="false"/>
                <w:color w:val="000000"/>
                <w:sz w:val="20"/>
              </w:rPr>
              <w:t>
организациям-нерезидентам,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ДВВ, предоставленные некоммерческим</w:t>
            </w:r>
          </w:p>
          <w:p>
            <w:pPr>
              <w:spacing w:after="20"/>
              <w:ind w:left="20"/>
              <w:jc w:val="both"/>
            </w:pPr>
            <w:r>
              <w:rPr>
                <w:rFonts w:ascii="Times New Roman"/>
                <w:b w:val="false"/>
                <w:i w:val="false"/>
                <w:color w:val="000000"/>
                <w:sz w:val="20"/>
              </w:rPr>
              <w:t>
организациям-нерезидентам,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тенге, предоставленные домашним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СКВ, предоставленные домашним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ДВВ, предоставленные домашним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w:t>
            </w:r>
          </w:p>
          <w:p>
            <w:pPr>
              <w:spacing w:after="20"/>
              <w:ind w:left="20"/>
              <w:jc w:val="both"/>
            </w:pPr>
            <w:r>
              <w:rPr>
                <w:rFonts w:ascii="Times New Roman"/>
                <w:b w:val="false"/>
                <w:i w:val="false"/>
                <w:color w:val="000000"/>
                <w:sz w:val="20"/>
              </w:rPr>
              <w:t>
клиентам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предоставленного Правительству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Правительству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Правительству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предоставленного местным исполнительным органам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местным исполнительным органам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местным исполнительным органам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предоставленного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предоставленного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предоставленного негосударственным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негосударственным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негосударственным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предоставленного некоммерческим организациям-резидентам,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некоммерческим организациям-резидентам,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некоммерческим организациям-резидентам,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предоставленного домашним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домашним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домашним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предоставленного Правительству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Правительству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Правительству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предоставленного местным исполнительным органам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местным исполнительным органам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местным исполнительным органам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предоставленного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предоставленного 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предоставленного негосударственным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негосударственным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негосударственным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предоставленного некоммерческим организациям-нерезидентам,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некоммерческим организациям-нерезидентам,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некоммерческим организациям-нерезидентам,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предоставленного домашним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домашним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домашним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w:t>
            </w:r>
          </w:p>
          <w:p>
            <w:pPr>
              <w:spacing w:after="20"/>
              <w:ind w:left="20"/>
              <w:jc w:val="both"/>
            </w:pPr>
            <w:r>
              <w:rPr>
                <w:rFonts w:ascii="Times New Roman"/>
                <w:b w:val="false"/>
                <w:i w:val="false"/>
                <w:color w:val="000000"/>
                <w:sz w:val="20"/>
              </w:rPr>
              <w:t>
клиентам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Правительству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Правительству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Правительству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местным исполнительным органам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местным исполнительным органам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местным исполнительным органам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негосударственным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негосударственным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негосударственным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некоммерческим организациям-резидентам,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некоммерческим организациям-резидентам,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некоммерческим организациям-резидентам,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домашним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домашним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домашним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Правительству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Правительству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Правительству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местным исполнительным органам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местным исполнительным органам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местным исполнительным органам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негосударственным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негосударственным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негосударственным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некоммерческим организациям-нерезидентам,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некоммерческим организациям-нерезидентам,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некоммерческим организациям-нерезидентам,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домашним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домашним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домашним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тенге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СКВ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ДВВ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тенге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СКВ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ДВВ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тенге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СКВ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ДВВ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тенге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СКВ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ДВВ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тенге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СКВ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ДВВ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тенге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СКВ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ДВВ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тенге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СКВ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ДВВ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тенге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СКВ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ДВВ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тенге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СКВ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ДВВ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Дисконт по учтенным векселям в тенге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Дисконт по учтенным векселям в СКВ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Дисконт по учтенным векселям в ДВВ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Дисконт по учтенным векселям в тенге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Дисконт по учтенным векселям в СКВ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Дисконт по учтенным векселям в ДВВ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тенге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СКВ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ДВВ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тенге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СКВ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ДВВ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тенге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СКВ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ДВВ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тенге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СКВ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ДВВ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тенге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СКВ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ДВВ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тенге некоммерческих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СКВ некоммерческих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ДВВ некоммерческих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тенге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СКВ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ДВВ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тенге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СКВ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ДВВ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тенге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СКВ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ДВВ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тенге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СКВ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ДВВ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тенге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СКВ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ДВВ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тенге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СКВ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ДВВ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тенге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СКВ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ДВВ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тенге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СКВ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ДВВ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тенге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СКВ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ДВВ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тенге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СКВ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ДВВ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тенге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СКВ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ДВВ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тенге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СКВ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ДВВ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тенге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СКВ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ДВВ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тенге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СКВ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ДВВ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тенге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СКВ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ДВВ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тенге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СКВ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ДВВ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тенге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СКВ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ДВВ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тенге некоммерческих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СКВ некоммерческих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ДВВ некоммерческих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тенге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СКВ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ДВВ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Правительству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Правительству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Правительству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местным исполнительным органам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местным исполнительным органам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местным исполнительным органам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негосударственным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негосударственным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негосударственным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некоммерческим организациям-резидентам,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некоммерческим организациям-резидентам,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некоммерческим организациям-резидентам,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домашним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домашним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домашним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Правительству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Правительству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Правительству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местным исполнительным органам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местным исполнительным органам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местным исполнительным органам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негосударственным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негосударственным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негосударственным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некоммерческим организациям-нерезидентам,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некоммерческим организациям-нерезидентам,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некоммерческим организациям-нерезидентам,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домашним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домашним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домашним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предоставленным Правительству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предоставленным Правительству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предоставленным Правительству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предоставленным местным исполнительным органам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предоставленным местным исполнительным органам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предоставленным местным исполнительным органам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предоставленным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предоставленным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предоставленным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предоставленным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предоставленным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предоставленным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предоставленным негосударственным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предоставленным негосударственным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предоставленным негосударственным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предоставленным некоммерческим организациям-резидентам,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предоставленным некоммерческим организациям-резидентам,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предоставленным некоммерческим организациям-резидентам,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предоставленным домашним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предоставленным домашним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предоставленным домашним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предоставленным Правительству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предоставленным Правительству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предоставленным Правительству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предоставленным местным исполнительным органам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предоставленным местным исполнительным органам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предоставленным местным исполнительным органам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предоставленным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предоставленным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предоставленным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предоставленным 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предоставленным 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предоставленным 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предоставленным негосударственным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предоставленным негосударственным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предоставленным негосударственным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предоставленным некоммерческим организациям-нерезидентам,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предоставленным некоммерческим организациям-нерезидентам,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предоставленным некоммерческим организациям-нерезидентам,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предоставленным домашним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предоставленным домашним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предоставленным домашним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тенге, переданные в доверительное управление</w:t>
            </w:r>
          </w:p>
          <w:p>
            <w:pPr>
              <w:spacing w:after="20"/>
              <w:ind w:left="20"/>
              <w:jc w:val="both"/>
            </w:pPr>
            <w:r>
              <w:rPr>
                <w:rFonts w:ascii="Times New Roman"/>
                <w:b w:val="false"/>
                <w:i w:val="false"/>
                <w:color w:val="000000"/>
                <w:sz w:val="20"/>
              </w:rPr>
              <w:t>
Национальному Банку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СКВ, переданные в доверительное управление</w:t>
            </w:r>
          </w:p>
          <w:p>
            <w:pPr>
              <w:spacing w:after="20"/>
              <w:ind w:left="20"/>
              <w:jc w:val="both"/>
            </w:pPr>
            <w:r>
              <w:rPr>
                <w:rFonts w:ascii="Times New Roman"/>
                <w:b w:val="false"/>
                <w:i w:val="false"/>
                <w:color w:val="000000"/>
                <w:sz w:val="20"/>
              </w:rPr>
              <w:t>
Национальному Банку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ДВВ, переданные в доверительное управление</w:t>
            </w:r>
          </w:p>
          <w:p>
            <w:pPr>
              <w:spacing w:after="20"/>
              <w:ind w:left="20"/>
              <w:jc w:val="both"/>
            </w:pPr>
            <w:r>
              <w:rPr>
                <w:rFonts w:ascii="Times New Roman"/>
                <w:b w:val="false"/>
                <w:i w:val="false"/>
                <w:color w:val="000000"/>
                <w:sz w:val="20"/>
              </w:rPr>
              <w:t>
Национальному Банку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тенге, переданные в доверительное управление</w:t>
            </w:r>
          </w:p>
          <w:p>
            <w:pPr>
              <w:spacing w:after="20"/>
              <w:ind w:left="20"/>
              <w:jc w:val="both"/>
            </w:pPr>
            <w:r>
              <w:rPr>
                <w:rFonts w:ascii="Times New Roman"/>
                <w:b w:val="false"/>
                <w:i w:val="false"/>
                <w:color w:val="000000"/>
                <w:sz w:val="20"/>
              </w:rPr>
              <w:t>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СКВ, переданные в доверительное управление</w:t>
            </w:r>
          </w:p>
          <w:p>
            <w:pPr>
              <w:spacing w:after="20"/>
              <w:ind w:left="20"/>
              <w:jc w:val="both"/>
            </w:pPr>
            <w:r>
              <w:rPr>
                <w:rFonts w:ascii="Times New Roman"/>
                <w:b w:val="false"/>
                <w:i w:val="false"/>
                <w:color w:val="000000"/>
                <w:sz w:val="20"/>
              </w:rPr>
              <w:t>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ДВВ, переданные в доверительное управление</w:t>
            </w:r>
          </w:p>
          <w:p>
            <w:pPr>
              <w:spacing w:after="20"/>
              <w:ind w:left="20"/>
              <w:jc w:val="both"/>
            </w:pPr>
            <w:r>
              <w:rPr>
                <w:rFonts w:ascii="Times New Roman"/>
                <w:b w:val="false"/>
                <w:i w:val="false"/>
                <w:color w:val="000000"/>
                <w:sz w:val="20"/>
              </w:rPr>
              <w:t>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тенге, переданные в доверительное управление</w:t>
            </w:r>
          </w:p>
          <w:p>
            <w:pPr>
              <w:spacing w:after="20"/>
              <w:ind w:left="20"/>
              <w:jc w:val="both"/>
            </w:pPr>
            <w:r>
              <w:rPr>
                <w:rFonts w:ascii="Times New Roman"/>
                <w:b w:val="false"/>
                <w:i w:val="false"/>
                <w:color w:val="000000"/>
                <w:sz w:val="20"/>
              </w:rPr>
              <w:t>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СКВ, переданные в доверительное управление</w:t>
            </w:r>
          </w:p>
          <w:p>
            <w:pPr>
              <w:spacing w:after="20"/>
              <w:ind w:left="20"/>
              <w:jc w:val="both"/>
            </w:pPr>
            <w:r>
              <w:rPr>
                <w:rFonts w:ascii="Times New Roman"/>
                <w:b w:val="false"/>
                <w:i w:val="false"/>
                <w:color w:val="000000"/>
                <w:sz w:val="20"/>
              </w:rPr>
              <w:t>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ДВВ, переданные в доверительное управление</w:t>
            </w:r>
          </w:p>
          <w:p>
            <w:pPr>
              <w:spacing w:after="20"/>
              <w:ind w:left="20"/>
              <w:jc w:val="both"/>
            </w:pPr>
            <w:r>
              <w:rPr>
                <w:rFonts w:ascii="Times New Roman"/>
                <w:b w:val="false"/>
                <w:i w:val="false"/>
                <w:color w:val="000000"/>
                <w:sz w:val="20"/>
              </w:rPr>
              <w:t>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тенге, переданные в доверительное управление</w:t>
            </w:r>
          </w:p>
          <w:p>
            <w:pPr>
              <w:spacing w:after="20"/>
              <w:ind w:left="20"/>
              <w:jc w:val="both"/>
            </w:pPr>
            <w:r>
              <w:rPr>
                <w:rFonts w:ascii="Times New Roman"/>
                <w:b w:val="false"/>
                <w:i w:val="false"/>
                <w:color w:val="000000"/>
                <w:sz w:val="20"/>
              </w:rPr>
              <w:t>
иностранным центральным банкам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СКВ, переданные в доверительное управление</w:t>
            </w:r>
          </w:p>
          <w:p>
            <w:pPr>
              <w:spacing w:after="20"/>
              <w:ind w:left="20"/>
              <w:jc w:val="both"/>
            </w:pPr>
            <w:r>
              <w:rPr>
                <w:rFonts w:ascii="Times New Roman"/>
                <w:b w:val="false"/>
                <w:i w:val="false"/>
                <w:color w:val="000000"/>
                <w:sz w:val="20"/>
              </w:rPr>
              <w:t>
иностранным центральным банкам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ДВВ, переданные в доверительное управление</w:t>
            </w:r>
          </w:p>
          <w:p>
            <w:pPr>
              <w:spacing w:after="20"/>
              <w:ind w:left="20"/>
              <w:jc w:val="both"/>
            </w:pPr>
            <w:r>
              <w:rPr>
                <w:rFonts w:ascii="Times New Roman"/>
                <w:b w:val="false"/>
                <w:i w:val="false"/>
                <w:color w:val="000000"/>
                <w:sz w:val="20"/>
              </w:rPr>
              <w:t>
иностранным центральным банкам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тенге, переданные в доверительное управление</w:t>
            </w:r>
          </w:p>
          <w:p>
            <w:pPr>
              <w:spacing w:after="20"/>
              <w:ind w:left="20"/>
              <w:jc w:val="both"/>
            </w:pPr>
            <w:r>
              <w:rPr>
                <w:rFonts w:ascii="Times New Roman"/>
                <w:b w:val="false"/>
                <w:i w:val="false"/>
                <w:color w:val="000000"/>
                <w:sz w:val="20"/>
              </w:rPr>
              <w:t>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СКВ, переданные в доверительное управление</w:t>
            </w:r>
          </w:p>
          <w:p>
            <w:pPr>
              <w:spacing w:after="20"/>
              <w:ind w:left="20"/>
              <w:jc w:val="both"/>
            </w:pPr>
            <w:r>
              <w:rPr>
                <w:rFonts w:ascii="Times New Roman"/>
                <w:b w:val="false"/>
                <w:i w:val="false"/>
                <w:color w:val="000000"/>
                <w:sz w:val="20"/>
              </w:rPr>
              <w:t>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ДВВ, переданные в доверительное управление</w:t>
            </w:r>
          </w:p>
          <w:p>
            <w:pPr>
              <w:spacing w:after="20"/>
              <w:ind w:left="20"/>
              <w:jc w:val="both"/>
            </w:pPr>
            <w:r>
              <w:rPr>
                <w:rFonts w:ascii="Times New Roman"/>
                <w:b w:val="false"/>
                <w:i w:val="false"/>
                <w:color w:val="000000"/>
                <w:sz w:val="20"/>
              </w:rPr>
              <w:t>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тенге, переданные в доверительное управление</w:t>
            </w:r>
          </w:p>
          <w:p>
            <w:pPr>
              <w:spacing w:after="20"/>
              <w:ind w:left="20"/>
              <w:jc w:val="both"/>
            </w:pPr>
            <w:r>
              <w:rPr>
                <w:rFonts w:ascii="Times New Roman"/>
                <w:b w:val="false"/>
                <w:i w:val="false"/>
                <w:color w:val="000000"/>
                <w:sz w:val="20"/>
              </w:rPr>
              <w:t>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СКВ, переданные в доверительное управление</w:t>
            </w:r>
          </w:p>
          <w:p>
            <w:pPr>
              <w:spacing w:after="20"/>
              <w:ind w:left="20"/>
              <w:jc w:val="both"/>
            </w:pPr>
            <w:r>
              <w:rPr>
                <w:rFonts w:ascii="Times New Roman"/>
                <w:b w:val="false"/>
                <w:i w:val="false"/>
                <w:color w:val="000000"/>
                <w:sz w:val="20"/>
              </w:rPr>
              <w:t>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ДВВ, переданные в доверительное управление</w:t>
            </w:r>
          </w:p>
          <w:p>
            <w:pPr>
              <w:spacing w:after="20"/>
              <w:ind w:left="20"/>
              <w:jc w:val="both"/>
            </w:pPr>
            <w:r>
              <w:rPr>
                <w:rFonts w:ascii="Times New Roman"/>
                <w:b w:val="false"/>
                <w:i w:val="false"/>
                <w:color w:val="000000"/>
                <w:sz w:val="20"/>
              </w:rPr>
              <w:t>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w:t>
            </w:r>
          </w:p>
          <w:p>
            <w:pPr>
              <w:spacing w:after="20"/>
              <w:ind w:left="20"/>
              <w:jc w:val="both"/>
            </w:pPr>
            <w:r>
              <w:rPr>
                <w:rFonts w:ascii="Times New Roman"/>
                <w:b w:val="false"/>
                <w:i w:val="false"/>
                <w:color w:val="000000"/>
                <w:sz w:val="20"/>
              </w:rPr>
              <w:t>
наличии для продажи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Правительством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Правительством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местными исполнительными органами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местными исполнительными органами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Национальным Банком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Национальным Банком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банками-резидентами,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банками-резидентами,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банками-резидентами,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финансовыми организациями-резидентами,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финансовыми организациями-резидентами,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финансовыми организациями-резидентами,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государственными нефинансовыми организациями-резидентами,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государственными нефинансовыми организациями-резидентами,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государственными нефинансовыми организациями-резидентами,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негосударственными нефинансовыми организациями-резидентами,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негосударственными нефинансовыми организациями-резидентами,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негосударственными нефинансовыми организациями-резидентами,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Правительством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Правительством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местными исполнительными органами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местными исполнительными органами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иностранными центральными банками,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иностранными центральными банками,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иностранными центральными банками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банками- нерезидентами,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банками-нерезидентами,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банками-нерезидентами,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финансовыми организациями-нерезидентами,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финансовыми организациями-нерезидентами,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финансовыми организациями-нерезидентами,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государственными нефинансовыми организациями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государственными нефинансовыми организациями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государственными нефинансовыми организациями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негосударственными нефинансовыми организациями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негосударственными нефинансовыми организациями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негосударственными нефинансовыми организациями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тенге, имеющиеся в наличии для продажи, выпущенные</w:t>
            </w:r>
          </w:p>
          <w:p>
            <w:pPr>
              <w:spacing w:after="20"/>
              <w:ind w:left="20"/>
              <w:jc w:val="both"/>
            </w:pPr>
            <w:r>
              <w:rPr>
                <w:rFonts w:ascii="Times New Roman"/>
                <w:b w:val="false"/>
                <w:i w:val="false"/>
                <w:color w:val="000000"/>
                <w:sz w:val="20"/>
              </w:rPr>
              <w:t>
Правительством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имеющиеся в наличии для продажи, выпущенные</w:t>
            </w:r>
          </w:p>
          <w:p>
            <w:pPr>
              <w:spacing w:after="20"/>
              <w:ind w:left="20"/>
              <w:jc w:val="both"/>
            </w:pPr>
            <w:r>
              <w:rPr>
                <w:rFonts w:ascii="Times New Roman"/>
                <w:b w:val="false"/>
                <w:i w:val="false"/>
                <w:color w:val="000000"/>
                <w:sz w:val="20"/>
              </w:rPr>
              <w:t>
Правительством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тенге, имеющиеся в наличии для продажи, выпущенные</w:t>
            </w:r>
          </w:p>
          <w:p>
            <w:pPr>
              <w:spacing w:after="20"/>
              <w:ind w:left="20"/>
              <w:jc w:val="both"/>
            </w:pPr>
            <w:r>
              <w:rPr>
                <w:rFonts w:ascii="Times New Roman"/>
                <w:b w:val="false"/>
                <w:i w:val="false"/>
                <w:color w:val="000000"/>
                <w:sz w:val="20"/>
              </w:rPr>
              <w:t>
местными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имеющиеся в наличии для продажи, выпущенные</w:t>
            </w:r>
          </w:p>
          <w:p>
            <w:pPr>
              <w:spacing w:after="20"/>
              <w:ind w:left="20"/>
              <w:jc w:val="both"/>
            </w:pPr>
            <w:r>
              <w:rPr>
                <w:rFonts w:ascii="Times New Roman"/>
                <w:b w:val="false"/>
                <w:i w:val="false"/>
                <w:color w:val="000000"/>
                <w:sz w:val="20"/>
              </w:rPr>
              <w:t>
местными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тенге, имеющиеся в наличии для продажи, выпущенные</w:t>
            </w:r>
          </w:p>
          <w:p>
            <w:pPr>
              <w:spacing w:after="20"/>
              <w:ind w:left="20"/>
              <w:jc w:val="both"/>
            </w:pPr>
            <w:r>
              <w:rPr>
                <w:rFonts w:ascii="Times New Roman"/>
                <w:b w:val="false"/>
                <w:i w:val="false"/>
                <w:color w:val="000000"/>
                <w:sz w:val="20"/>
              </w:rPr>
              <w:t>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имеющиеся в наличии для продажи, выпущенные</w:t>
            </w:r>
          </w:p>
          <w:p>
            <w:pPr>
              <w:spacing w:after="20"/>
              <w:ind w:left="20"/>
              <w:jc w:val="both"/>
            </w:pPr>
            <w:r>
              <w:rPr>
                <w:rFonts w:ascii="Times New Roman"/>
                <w:b w:val="false"/>
                <w:i w:val="false"/>
                <w:color w:val="000000"/>
                <w:sz w:val="20"/>
              </w:rPr>
              <w:t>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тенге, имеющиеся в наличии для продажи, выпущенные</w:t>
            </w:r>
          </w:p>
          <w:p>
            <w:pPr>
              <w:spacing w:after="20"/>
              <w:ind w:left="20"/>
              <w:jc w:val="both"/>
            </w:pPr>
            <w:r>
              <w:rPr>
                <w:rFonts w:ascii="Times New Roman"/>
                <w:b w:val="false"/>
                <w:i w:val="false"/>
                <w:color w:val="000000"/>
                <w:sz w:val="20"/>
              </w:rPr>
              <w:t>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имеющиеся в наличии для продажи, выпущенные</w:t>
            </w:r>
          </w:p>
          <w:p>
            <w:pPr>
              <w:spacing w:after="20"/>
              <w:ind w:left="20"/>
              <w:jc w:val="both"/>
            </w:pPr>
            <w:r>
              <w:rPr>
                <w:rFonts w:ascii="Times New Roman"/>
                <w:b w:val="false"/>
                <w:i w:val="false"/>
                <w:color w:val="000000"/>
                <w:sz w:val="20"/>
              </w:rPr>
              <w:t>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ДВВ, имеющиеся в наличии для продажи, выпущенные</w:t>
            </w:r>
          </w:p>
          <w:p>
            <w:pPr>
              <w:spacing w:after="20"/>
              <w:ind w:left="20"/>
              <w:jc w:val="both"/>
            </w:pPr>
            <w:r>
              <w:rPr>
                <w:rFonts w:ascii="Times New Roman"/>
                <w:b w:val="false"/>
                <w:i w:val="false"/>
                <w:color w:val="000000"/>
                <w:sz w:val="20"/>
              </w:rPr>
              <w:t>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тенге, имеющиеся в наличии для продажи, выпущенные</w:t>
            </w:r>
          </w:p>
          <w:p>
            <w:pPr>
              <w:spacing w:after="20"/>
              <w:ind w:left="20"/>
              <w:jc w:val="both"/>
            </w:pPr>
            <w:r>
              <w:rPr>
                <w:rFonts w:ascii="Times New Roman"/>
                <w:b w:val="false"/>
                <w:i w:val="false"/>
                <w:color w:val="000000"/>
                <w:sz w:val="20"/>
              </w:rPr>
              <w:t>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имеющиеся в наличии для продажи, выпущенные</w:t>
            </w:r>
          </w:p>
          <w:p>
            <w:pPr>
              <w:spacing w:after="20"/>
              <w:ind w:left="20"/>
              <w:jc w:val="both"/>
            </w:pPr>
            <w:r>
              <w:rPr>
                <w:rFonts w:ascii="Times New Roman"/>
                <w:b w:val="false"/>
                <w:i w:val="false"/>
                <w:color w:val="000000"/>
                <w:sz w:val="20"/>
              </w:rPr>
              <w:t>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ДВВ, имеющиеся в наличии для продажи, выпущенные</w:t>
            </w:r>
          </w:p>
          <w:p>
            <w:pPr>
              <w:spacing w:after="20"/>
              <w:ind w:left="20"/>
              <w:jc w:val="both"/>
            </w:pPr>
            <w:r>
              <w:rPr>
                <w:rFonts w:ascii="Times New Roman"/>
                <w:b w:val="false"/>
                <w:i w:val="false"/>
                <w:color w:val="000000"/>
                <w:sz w:val="20"/>
              </w:rPr>
              <w:t>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тенге, имеющиеся в наличии для продажи, выпущенные</w:t>
            </w:r>
          </w:p>
          <w:p>
            <w:pPr>
              <w:spacing w:after="20"/>
              <w:ind w:left="20"/>
              <w:jc w:val="both"/>
            </w:pPr>
            <w:r>
              <w:rPr>
                <w:rFonts w:ascii="Times New Roman"/>
                <w:b w:val="false"/>
                <w:i w:val="false"/>
                <w:color w:val="000000"/>
                <w:sz w:val="20"/>
              </w:rPr>
              <w:t>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имеющиеся в наличии для продажи, выпущенные</w:t>
            </w:r>
          </w:p>
          <w:p>
            <w:pPr>
              <w:spacing w:after="20"/>
              <w:ind w:left="20"/>
              <w:jc w:val="both"/>
            </w:pPr>
            <w:r>
              <w:rPr>
                <w:rFonts w:ascii="Times New Roman"/>
                <w:b w:val="false"/>
                <w:i w:val="false"/>
                <w:color w:val="000000"/>
                <w:sz w:val="20"/>
              </w:rPr>
              <w:t>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ДВВ, имеющиеся в наличии для продажи, выпущенные</w:t>
            </w:r>
          </w:p>
          <w:p>
            <w:pPr>
              <w:spacing w:after="20"/>
              <w:ind w:left="20"/>
              <w:jc w:val="both"/>
            </w:pPr>
            <w:r>
              <w:rPr>
                <w:rFonts w:ascii="Times New Roman"/>
                <w:b w:val="false"/>
                <w:i w:val="false"/>
                <w:color w:val="000000"/>
                <w:sz w:val="20"/>
              </w:rPr>
              <w:t>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тенге, имеющиеся в наличии для продажи, выпущенные</w:t>
            </w:r>
          </w:p>
          <w:p>
            <w:pPr>
              <w:spacing w:after="20"/>
              <w:ind w:left="20"/>
              <w:jc w:val="both"/>
            </w:pPr>
            <w:r>
              <w:rPr>
                <w:rFonts w:ascii="Times New Roman"/>
                <w:b w:val="false"/>
                <w:i w:val="false"/>
                <w:color w:val="000000"/>
                <w:sz w:val="20"/>
              </w:rPr>
              <w:t>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имеющиеся в наличии для продажи, выпущенные</w:t>
            </w:r>
          </w:p>
          <w:p>
            <w:pPr>
              <w:spacing w:after="20"/>
              <w:ind w:left="20"/>
              <w:jc w:val="both"/>
            </w:pPr>
            <w:r>
              <w:rPr>
                <w:rFonts w:ascii="Times New Roman"/>
                <w:b w:val="false"/>
                <w:i w:val="false"/>
                <w:color w:val="000000"/>
                <w:sz w:val="20"/>
              </w:rPr>
              <w:t>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ДВВ, имеющиеся в наличии для продажи, выпущенные</w:t>
            </w:r>
          </w:p>
          <w:p>
            <w:pPr>
              <w:spacing w:after="20"/>
              <w:ind w:left="20"/>
              <w:jc w:val="both"/>
            </w:pPr>
            <w:r>
              <w:rPr>
                <w:rFonts w:ascii="Times New Roman"/>
                <w:b w:val="false"/>
                <w:i w:val="false"/>
                <w:color w:val="000000"/>
                <w:sz w:val="20"/>
              </w:rPr>
              <w:t>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имеющиеся в наличии для продажи, выпущенные</w:t>
            </w:r>
          </w:p>
          <w:p>
            <w:pPr>
              <w:spacing w:after="20"/>
              <w:ind w:left="20"/>
              <w:jc w:val="both"/>
            </w:pPr>
            <w:r>
              <w:rPr>
                <w:rFonts w:ascii="Times New Roman"/>
                <w:b w:val="false"/>
                <w:i w:val="false"/>
                <w:color w:val="000000"/>
                <w:sz w:val="20"/>
              </w:rPr>
              <w:t>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ДВВ, имеющиеся в наличии для продажи, выпущенные</w:t>
            </w:r>
          </w:p>
          <w:p>
            <w:pPr>
              <w:spacing w:after="20"/>
              <w:ind w:left="20"/>
              <w:jc w:val="both"/>
            </w:pPr>
            <w:r>
              <w:rPr>
                <w:rFonts w:ascii="Times New Roman"/>
                <w:b w:val="false"/>
                <w:i w:val="false"/>
                <w:color w:val="000000"/>
                <w:sz w:val="20"/>
              </w:rPr>
              <w:t>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имеющиеся в наличии для продажи, выпущенные</w:t>
            </w:r>
          </w:p>
          <w:p>
            <w:pPr>
              <w:spacing w:after="20"/>
              <w:ind w:left="20"/>
              <w:jc w:val="both"/>
            </w:pPr>
            <w:r>
              <w:rPr>
                <w:rFonts w:ascii="Times New Roman"/>
                <w:b w:val="false"/>
                <w:i w:val="false"/>
                <w:color w:val="000000"/>
                <w:sz w:val="20"/>
              </w:rPr>
              <w:t>
местными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ДВВ, имеющиеся в наличии для продажи, выпущенные</w:t>
            </w:r>
          </w:p>
          <w:p>
            <w:pPr>
              <w:spacing w:after="20"/>
              <w:ind w:left="20"/>
              <w:jc w:val="both"/>
            </w:pPr>
            <w:r>
              <w:rPr>
                <w:rFonts w:ascii="Times New Roman"/>
                <w:b w:val="false"/>
                <w:i w:val="false"/>
                <w:color w:val="000000"/>
                <w:sz w:val="20"/>
              </w:rPr>
              <w:t>
местными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тенге, имеющиеся в наличии для продажи, выпущенные</w:t>
            </w:r>
          </w:p>
          <w:p>
            <w:pPr>
              <w:spacing w:after="20"/>
              <w:ind w:left="20"/>
              <w:jc w:val="both"/>
            </w:pPr>
            <w:r>
              <w:rPr>
                <w:rFonts w:ascii="Times New Roman"/>
                <w:b w:val="false"/>
                <w:i w:val="false"/>
                <w:color w:val="000000"/>
                <w:sz w:val="20"/>
              </w:rPr>
              <w:t>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имеющиеся в наличии для продажи, выпущенные</w:t>
            </w:r>
          </w:p>
          <w:p>
            <w:pPr>
              <w:spacing w:after="20"/>
              <w:ind w:left="20"/>
              <w:jc w:val="both"/>
            </w:pPr>
            <w:r>
              <w:rPr>
                <w:rFonts w:ascii="Times New Roman"/>
                <w:b w:val="false"/>
                <w:i w:val="false"/>
                <w:color w:val="000000"/>
                <w:sz w:val="20"/>
              </w:rPr>
              <w:t>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ДВВ, имеющиеся в наличии для продажи, выпущенные</w:t>
            </w:r>
          </w:p>
          <w:p>
            <w:pPr>
              <w:spacing w:after="20"/>
              <w:ind w:left="20"/>
              <w:jc w:val="both"/>
            </w:pPr>
            <w:r>
              <w:rPr>
                <w:rFonts w:ascii="Times New Roman"/>
                <w:b w:val="false"/>
                <w:i w:val="false"/>
                <w:color w:val="000000"/>
                <w:sz w:val="20"/>
              </w:rPr>
              <w:t>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тенге, имеющиеся в наличии для продажи, выпущенные</w:t>
            </w:r>
          </w:p>
          <w:p>
            <w:pPr>
              <w:spacing w:after="20"/>
              <w:ind w:left="20"/>
              <w:jc w:val="both"/>
            </w:pPr>
            <w:r>
              <w:rPr>
                <w:rFonts w:ascii="Times New Roman"/>
                <w:b w:val="false"/>
                <w:i w:val="false"/>
                <w:color w:val="000000"/>
                <w:sz w:val="20"/>
              </w:rPr>
              <w:t>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имеющиеся в наличии для продажи, выпущенные</w:t>
            </w:r>
          </w:p>
          <w:p>
            <w:pPr>
              <w:spacing w:after="20"/>
              <w:ind w:left="20"/>
              <w:jc w:val="both"/>
            </w:pPr>
            <w:r>
              <w:rPr>
                <w:rFonts w:ascii="Times New Roman"/>
                <w:b w:val="false"/>
                <w:i w:val="false"/>
                <w:color w:val="000000"/>
                <w:sz w:val="20"/>
              </w:rPr>
              <w:t>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ДВВ, имеющиеся в наличии для продажи, выпущенные</w:t>
            </w:r>
          </w:p>
          <w:p>
            <w:pPr>
              <w:spacing w:after="20"/>
              <w:ind w:left="20"/>
              <w:jc w:val="both"/>
            </w:pPr>
            <w:r>
              <w:rPr>
                <w:rFonts w:ascii="Times New Roman"/>
                <w:b w:val="false"/>
                <w:i w:val="false"/>
                <w:color w:val="000000"/>
                <w:sz w:val="20"/>
              </w:rPr>
              <w:t>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тенге, имеющиеся в наличии для продажи, выпущенные</w:t>
            </w:r>
          </w:p>
          <w:p>
            <w:pPr>
              <w:spacing w:after="20"/>
              <w:ind w:left="20"/>
              <w:jc w:val="both"/>
            </w:pPr>
            <w:r>
              <w:rPr>
                <w:rFonts w:ascii="Times New Roman"/>
                <w:b w:val="false"/>
                <w:i w:val="false"/>
                <w:color w:val="000000"/>
                <w:sz w:val="20"/>
              </w:rPr>
              <w:t>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имеющиеся в наличии для продажи, выпущенные</w:t>
            </w:r>
          </w:p>
          <w:p>
            <w:pPr>
              <w:spacing w:after="20"/>
              <w:ind w:left="20"/>
              <w:jc w:val="both"/>
            </w:pPr>
            <w:r>
              <w:rPr>
                <w:rFonts w:ascii="Times New Roman"/>
                <w:b w:val="false"/>
                <w:i w:val="false"/>
                <w:color w:val="000000"/>
                <w:sz w:val="20"/>
              </w:rPr>
              <w:t>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ДВВ, имеющиеся в наличии для продажи, выпущенные</w:t>
            </w:r>
          </w:p>
          <w:p>
            <w:pPr>
              <w:spacing w:after="20"/>
              <w:ind w:left="20"/>
              <w:jc w:val="both"/>
            </w:pPr>
            <w:r>
              <w:rPr>
                <w:rFonts w:ascii="Times New Roman"/>
                <w:b w:val="false"/>
                <w:i w:val="false"/>
                <w:color w:val="000000"/>
                <w:sz w:val="20"/>
              </w:rPr>
              <w:t>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тенге, имеющиеся в наличии для продажи, выпущенные</w:t>
            </w:r>
          </w:p>
          <w:p>
            <w:pPr>
              <w:spacing w:after="20"/>
              <w:ind w:left="20"/>
              <w:jc w:val="both"/>
            </w:pPr>
            <w:r>
              <w:rPr>
                <w:rFonts w:ascii="Times New Roman"/>
                <w:b w:val="false"/>
                <w:i w:val="false"/>
                <w:color w:val="000000"/>
                <w:sz w:val="20"/>
              </w:rPr>
              <w:t>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имеющиеся в наличии для продажи, выпущенные</w:t>
            </w:r>
          </w:p>
          <w:p>
            <w:pPr>
              <w:spacing w:after="20"/>
              <w:ind w:left="20"/>
              <w:jc w:val="both"/>
            </w:pPr>
            <w:r>
              <w:rPr>
                <w:rFonts w:ascii="Times New Roman"/>
                <w:b w:val="false"/>
                <w:i w:val="false"/>
                <w:color w:val="000000"/>
                <w:sz w:val="20"/>
              </w:rPr>
              <w:t>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ДВВ, имеющиеся в наличии для продажи, выпущенные</w:t>
            </w:r>
          </w:p>
          <w:p>
            <w:pPr>
              <w:spacing w:after="20"/>
              <w:ind w:left="20"/>
              <w:jc w:val="both"/>
            </w:pPr>
            <w:r>
              <w:rPr>
                <w:rFonts w:ascii="Times New Roman"/>
                <w:b w:val="false"/>
                <w:i w:val="false"/>
                <w:color w:val="000000"/>
                <w:sz w:val="20"/>
              </w:rPr>
              <w:t>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тенге, имеющиеся в наличии для продажи, выпущенные</w:t>
            </w:r>
          </w:p>
          <w:p>
            <w:pPr>
              <w:spacing w:after="20"/>
              <w:ind w:left="20"/>
              <w:jc w:val="both"/>
            </w:pPr>
            <w:r>
              <w:rPr>
                <w:rFonts w:ascii="Times New Roman"/>
                <w:b w:val="false"/>
                <w:i w:val="false"/>
                <w:color w:val="000000"/>
                <w:sz w:val="20"/>
              </w:rPr>
              <w:t>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имеющиеся в наличии для продажи, выпущенные</w:t>
            </w:r>
          </w:p>
          <w:p>
            <w:pPr>
              <w:spacing w:after="20"/>
              <w:ind w:left="20"/>
              <w:jc w:val="both"/>
            </w:pPr>
            <w:r>
              <w:rPr>
                <w:rFonts w:ascii="Times New Roman"/>
                <w:b w:val="false"/>
                <w:i w:val="false"/>
                <w:color w:val="000000"/>
                <w:sz w:val="20"/>
              </w:rPr>
              <w:t>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ДВВ, имеющиеся в наличии для продажи, выпущенные</w:t>
            </w:r>
          </w:p>
          <w:p>
            <w:pPr>
              <w:spacing w:after="20"/>
              <w:ind w:left="20"/>
              <w:jc w:val="both"/>
            </w:pPr>
            <w:r>
              <w:rPr>
                <w:rFonts w:ascii="Times New Roman"/>
                <w:b w:val="false"/>
                <w:i w:val="false"/>
                <w:color w:val="000000"/>
                <w:sz w:val="20"/>
              </w:rPr>
              <w:t>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имеющимся в наличии для продажи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имеющимся в наличии для продажи, выпущенным Правительством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имеющимся в наличии для продажи, выпущенным Правительством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имеющимся в наличии для продажи, выпущенным местными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имеющимся в наличии для продажи, выпущенным местными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имеющимся в наличии для продажи, выпущенным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имеющимся в наличии для продажи, выпущенным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имеющимся в наличии для продажи, выпущенным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имеющимся в наличии для продажи, выпущенным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имеющимся в наличии для продажи, выпущенным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имеющимся в наличии для продажи, выпущенным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имеющимся в наличии для продажи, выпущенным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имеющимся в наличии для продажи, выпущенным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имеющимся в наличии для продажи, выпущенным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имеющимся в наличии для продажи, выпущенным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имеющимся в наличии для продажи, выпущенным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имеющимся в наличии для продажи, выпущенным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имеющимся в наличии для продажи, выпущенным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имеющимся в наличии для продажи, выпущенным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имеющимся в наличии для продажи, выпущенным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имеющимся в наличии для продажи, выпущенным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имеющимся в наличии для продажи, выпущенным местными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имеющимся в наличии для продажи, выпущенным местными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имеющимся в наличии для продажи, выпущенным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имеющимся в наличии для продажи, выпущенным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имеющимся в наличии для продажи, выпущенным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имеющимся в наличии для продажи, выпущенным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имеющимся в наличии для продажи, выпущенным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имеющимся в наличии для продажи, выпущенным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имеющимся в наличии для продажи, выпущенным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имеющимся в наличии для продажи, выпущенным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имеющимся в наличии для продажи, выпущенным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имеющимся в наличии для продажи, выпущенным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имеющимся в наличии для продажи, выпущенным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имеющимся в наличии для продажи, выпущенным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имеющимся в наличии для продажи, выпущенным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имеющимся в наличии для продажи, выпущенным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имеющимся в наличии для продажи, выпущенным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имеющимся в наличии для продажи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имеющимся в наличии для продажи, выпущенным Правительством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имеющимся в наличии для продажи, выпущенным Правительством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имеющимся в наличии для продажи, выпущенным местными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имеющимся в наличии для продажи, выпущенным местными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имеющимся в наличии для продажи, выпущенным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имеющимся в наличии для продажи, выпущенным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имеющимся в наличии для продажи, выпущенным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имеющимся в наличии для продажи, выпущенным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имеющимся в наличии для продажи, выпущенным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имеющимся в наличии для продажи, выпущенным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имеющимся в наличии для продажи, выпущенным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имеющимся в наличии для продажи, выпущенным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имеющимся в наличии для продажи, выпущенным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имеющимся в наличии для продажи, выпущенным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имеющимся в наличии для продажи, выпущенным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имеющимся в наличии для продажи, выпущенным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имеющимся в наличии для продажи, выпущенным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имеющимся в наличии для продажи, выпущенным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имеющимся в наличии для продажи, выпущенным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имеющимся в наличии для продажи, выпущенным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имеющимся в наличии для продажи, выпущенным местными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имеющимся в наличии для продажи, выпущенным местными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имеющимся в наличии для продажи, выпущенным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имеющимся в наличии для продажи, выпущенным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имеющимся в наличии для продажи, выпущенным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имеющимся в наличии для продажи, выпущенным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имеющимся в наличии для продажи, выпущенным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имеющимся в наличии для продажи, выпущенным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имеющимся в наличии для продажи, выпущенным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имеющимся в наличии для продажи, выпущенным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имеющимся в наличии для продажи, выпущенным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имеющимся в наличии для продажи, выпущенным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имеющимся в наличии для продажи, выпущенным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имеющимся в наличии для продажи, выпущенным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имеющимся в наличии для продажи, выпущенным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имеющимся в наличии для продажи, выпущенным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имеющимся в наличии для продажи, выпущенным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w:t>
            </w:r>
          </w:p>
          <w:p>
            <w:pPr>
              <w:spacing w:after="20"/>
              <w:ind w:left="20"/>
              <w:jc w:val="both"/>
            </w:pPr>
            <w:r>
              <w:rPr>
                <w:rFonts w:ascii="Times New Roman"/>
                <w:b w:val="false"/>
                <w:i w:val="false"/>
                <w:color w:val="000000"/>
                <w:sz w:val="20"/>
              </w:rPr>
              <w:t>
имеющихся в наличии для продажи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имеющихся в наличии для продажи, выпущенных Правительством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имеющихся в наличии для продажи, выпущенных Правительством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имеющихся в наличии для продажи, выпущенных местными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имеющихся в наличии для продажи, выпущенных местными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имеющихся в наличии для продажи, выпущенных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имеющихся в наличии для продажи, выпущенных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имеющихся в наличии для продажи, выпущенных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имеющихся в наличии для продажи, выпущенных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имеющихся в наличии для продажи, выпущенных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имеющихся в наличии для продажи, выпущенных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имеющихся в наличии для продажи, выпущенных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имеющихся в наличии для продажи, выпущенных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имеющихся в наличии для продажи, выпущенных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имеющихся в наличии для продажи, выпущенных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имеющихся в наличии для продажи, выпущенных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имеющихся в наличии для продажи, выпущенных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имеющихся в наличии для продажи, выпущенных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имеющихся в наличии для продажи, выпущенных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имеющихся в наличии для продажи, выпущенных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имеющихся в наличии для продажи, выпущенных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имеющихся в наличии для продажи, выпущенных местными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имеющихся в наличии для продажи, выпущенных местными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имеющихся в наличии для продажи, выпущенных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имеющихся в наличии для продажи, выпущенных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имеющихся в наличии для продажи, выпущенных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имеющихся в наличии для продажи, выпущенных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имеющихся в наличии для продажи, выпущенных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имеющихся в наличии для продажи, выпущенных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имеющихся в наличии для продажи, выпущенных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имеющихся в наличии для продажи, выпущенных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имеющихся в наличии для продажи, выпущенных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имеющихся в наличии для продажи, выпущенных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имеющихся в наличии для продажи, выпущенных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имеющихся в наличии для продажи, выпущенных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имеющихся в наличии для продажи, выпущенных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имеющихся в наличии для продажи, выпущенных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имеющихся в наличии для продажи, выпущенных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w:t>
            </w:r>
          </w:p>
          <w:p>
            <w:pPr>
              <w:spacing w:after="20"/>
              <w:ind w:left="20"/>
              <w:jc w:val="both"/>
            </w:pPr>
            <w:r>
              <w:rPr>
                <w:rFonts w:ascii="Times New Roman"/>
                <w:b w:val="false"/>
                <w:i w:val="false"/>
                <w:color w:val="000000"/>
                <w:sz w:val="20"/>
              </w:rPr>
              <w:t>
имеющихся в наличии для продажи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имеющихся в наличии для продажи, выпущенных Правительством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имеющихся в наличии для продажи, выпущенных Правительством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имеющихся в наличии для продажи, выпущенных местными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имеющихся в наличии для продажи, выпущенных местными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имеющихся в наличии для продажи, выпущенных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имеющихся в наличии для продажи, выпущенных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имеющихся в наличии для продажи, выпущенных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имеющихся в наличии для продажи, выпущенных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имеющихся в наличии для продажи, выпущенных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имеющихся в наличии для продажи, выпущенных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имеющихся в наличии для продажи, выпущенных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имеющихся в наличии для продажи, выпущенных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имеющихся в наличии для продажи, выпущенных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имеющихся в наличии для продажи, выпущенных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имеющихся в наличии для продажи, выпущенных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имеющихся в наличии для продажи, выпущенных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имеющихся в наличии для продажи, выпущенных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имеющихся в наличии для продажи, выпущенных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имеющихся в наличии для продажи, выпущенных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имеющихся в наличии для продажи, выпущенных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имеющихся в наличии для продажи, выпущенных местными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имеющихся в наличии для продажи, выпущенных местными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имеющихся в наличии для продажи, выпущенных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имеющихся в наличии для продажи, выпущенных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имеющихся в наличии для продажи, выпущенных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имеющихся в наличии для продажи, выпущенных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имеющихся в наличии для продажи, выпущенных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имеющихся в наличии для продажи, выпущенных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имеющихся в наличии для продажи, выпущенных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имеющихся в наличии для продажи, выпущенных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имеющихся в наличии для продажи, выпущенных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имеющихся в наличии для продажи, выпущенных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имеющихся в наличии для продажи, выпущенных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имеющихся в наличии для продажи, выпущенных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имеющихся в наличии для продажи, выпущенных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имеющихся в наличии для продажи, выпущенных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имеющихся в наличии для продажи, выпущенных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w:t>
            </w:r>
          </w:p>
          <w:p>
            <w:pPr>
              <w:spacing w:after="20"/>
              <w:ind w:left="20"/>
              <w:jc w:val="both"/>
            </w:pPr>
            <w:r>
              <w:rPr>
                <w:rFonts w:ascii="Times New Roman"/>
                <w:b w:val="false"/>
                <w:i w:val="false"/>
                <w:color w:val="000000"/>
                <w:sz w:val="20"/>
              </w:rPr>
              <w:t>
продажи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w:t>
            </w:r>
          </w:p>
          <w:p>
            <w:pPr>
              <w:spacing w:after="20"/>
              <w:ind w:left="20"/>
              <w:jc w:val="both"/>
            </w:pPr>
            <w:r>
              <w:rPr>
                <w:rFonts w:ascii="Times New Roman"/>
                <w:b w:val="false"/>
                <w:i w:val="false"/>
                <w:color w:val="000000"/>
                <w:sz w:val="20"/>
              </w:rPr>
              <w:t>
продажи, выпущенным Правительством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w:t>
            </w:r>
          </w:p>
          <w:p>
            <w:pPr>
              <w:spacing w:after="20"/>
              <w:ind w:left="20"/>
              <w:jc w:val="both"/>
            </w:pPr>
            <w:r>
              <w:rPr>
                <w:rFonts w:ascii="Times New Roman"/>
                <w:b w:val="false"/>
                <w:i w:val="false"/>
                <w:color w:val="000000"/>
                <w:sz w:val="20"/>
              </w:rPr>
              <w:t>
продажи, выпущенным Правительством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w:t>
            </w:r>
          </w:p>
          <w:p>
            <w:pPr>
              <w:spacing w:after="20"/>
              <w:ind w:left="20"/>
              <w:jc w:val="both"/>
            </w:pPr>
            <w:r>
              <w:rPr>
                <w:rFonts w:ascii="Times New Roman"/>
                <w:b w:val="false"/>
                <w:i w:val="false"/>
                <w:color w:val="000000"/>
                <w:sz w:val="20"/>
              </w:rPr>
              <w:t>
продажи, выпущенным местными исполнительными органами Республики</w:t>
            </w:r>
          </w:p>
          <w:p>
            <w:pPr>
              <w:spacing w:after="20"/>
              <w:ind w:left="20"/>
              <w:jc w:val="both"/>
            </w:pPr>
            <w:r>
              <w:rPr>
                <w:rFonts w:ascii="Times New Roman"/>
                <w:b w:val="false"/>
                <w:i w:val="false"/>
                <w:color w:val="000000"/>
                <w:sz w:val="20"/>
              </w:rPr>
              <w:t>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w:t>
            </w:r>
          </w:p>
          <w:p>
            <w:pPr>
              <w:spacing w:after="20"/>
              <w:ind w:left="20"/>
              <w:jc w:val="both"/>
            </w:pPr>
            <w:r>
              <w:rPr>
                <w:rFonts w:ascii="Times New Roman"/>
                <w:b w:val="false"/>
                <w:i w:val="false"/>
                <w:color w:val="000000"/>
                <w:sz w:val="20"/>
              </w:rPr>
              <w:t>
продажи, выпущенным местными исполнительными органами Республики</w:t>
            </w:r>
          </w:p>
          <w:p>
            <w:pPr>
              <w:spacing w:after="20"/>
              <w:ind w:left="20"/>
              <w:jc w:val="both"/>
            </w:pPr>
            <w:r>
              <w:rPr>
                <w:rFonts w:ascii="Times New Roman"/>
                <w:b w:val="false"/>
                <w:i w:val="false"/>
                <w:color w:val="000000"/>
                <w:sz w:val="20"/>
              </w:rPr>
              <w:t>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w:t>
            </w:r>
          </w:p>
          <w:p>
            <w:pPr>
              <w:spacing w:after="20"/>
              <w:ind w:left="20"/>
              <w:jc w:val="both"/>
            </w:pPr>
            <w:r>
              <w:rPr>
                <w:rFonts w:ascii="Times New Roman"/>
                <w:b w:val="false"/>
                <w:i w:val="false"/>
                <w:color w:val="000000"/>
                <w:sz w:val="20"/>
              </w:rPr>
              <w:t>
продажи, выпущенным Национальным Банком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w:t>
            </w:r>
          </w:p>
          <w:p>
            <w:pPr>
              <w:spacing w:after="20"/>
              <w:ind w:left="20"/>
              <w:jc w:val="both"/>
            </w:pPr>
            <w:r>
              <w:rPr>
                <w:rFonts w:ascii="Times New Roman"/>
                <w:b w:val="false"/>
                <w:i w:val="false"/>
                <w:color w:val="000000"/>
                <w:sz w:val="20"/>
              </w:rPr>
              <w:t>
продажи, выпущенным Национальным Банком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w:t>
            </w:r>
          </w:p>
          <w:p>
            <w:pPr>
              <w:spacing w:after="20"/>
              <w:ind w:left="20"/>
              <w:jc w:val="both"/>
            </w:pPr>
            <w:r>
              <w:rPr>
                <w:rFonts w:ascii="Times New Roman"/>
                <w:b w:val="false"/>
                <w:i w:val="false"/>
                <w:color w:val="000000"/>
                <w:sz w:val="20"/>
              </w:rPr>
              <w:t>
продажи, выпущенным банками-резидентами,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w:t>
            </w:r>
          </w:p>
          <w:p>
            <w:pPr>
              <w:spacing w:after="20"/>
              <w:ind w:left="20"/>
              <w:jc w:val="both"/>
            </w:pPr>
            <w:r>
              <w:rPr>
                <w:rFonts w:ascii="Times New Roman"/>
                <w:b w:val="false"/>
                <w:i w:val="false"/>
                <w:color w:val="000000"/>
                <w:sz w:val="20"/>
              </w:rPr>
              <w:t>
продажи, выпущенным банками-резидентами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w:t>
            </w:r>
          </w:p>
          <w:p>
            <w:pPr>
              <w:spacing w:after="20"/>
              <w:ind w:left="20"/>
              <w:jc w:val="both"/>
            </w:pPr>
            <w:r>
              <w:rPr>
                <w:rFonts w:ascii="Times New Roman"/>
                <w:b w:val="false"/>
                <w:i w:val="false"/>
                <w:color w:val="000000"/>
                <w:sz w:val="20"/>
              </w:rPr>
              <w:t>
продажи, выпущенным банками-резидентами,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w:t>
            </w:r>
          </w:p>
          <w:p>
            <w:pPr>
              <w:spacing w:after="20"/>
              <w:ind w:left="20"/>
              <w:jc w:val="both"/>
            </w:pPr>
            <w:r>
              <w:rPr>
                <w:rFonts w:ascii="Times New Roman"/>
                <w:b w:val="false"/>
                <w:i w:val="false"/>
                <w:color w:val="000000"/>
                <w:sz w:val="20"/>
              </w:rPr>
              <w:t>
продажи, выпущенным финансовыми организациями-резидентами,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w:t>
            </w:r>
          </w:p>
          <w:p>
            <w:pPr>
              <w:spacing w:after="20"/>
              <w:ind w:left="20"/>
              <w:jc w:val="both"/>
            </w:pPr>
            <w:r>
              <w:rPr>
                <w:rFonts w:ascii="Times New Roman"/>
                <w:b w:val="false"/>
                <w:i w:val="false"/>
                <w:color w:val="000000"/>
                <w:sz w:val="20"/>
              </w:rPr>
              <w:t>
продажи, выпущенным финансовыми организациями-резидентами,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w:t>
            </w:r>
          </w:p>
          <w:p>
            <w:pPr>
              <w:spacing w:after="20"/>
              <w:ind w:left="20"/>
              <w:jc w:val="both"/>
            </w:pPr>
            <w:r>
              <w:rPr>
                <w:rFonts w:ascii="Times New Roman"/>
                <w:b w:val="false"/>
                <w:i w:val="false"/>
                <w:color w:val="000000"/>
                <w:sz w:val="20"/>
              </w:rPr>
              <w:t>
продажи, выпущенным финансовыми организациями-резидентами,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w:t>
            </w:r>
          </w:p>
          <w:p>
            <w:pPr>
              <w:spacing w:after="20"/>
              <w:ind w:left="20"/>
              <w:jc w:val="both"/>
            </w:pPr>
            <w:r>
              <w:rPr>
                <w:rFonts w:ascii="Times New Roman"/>
                <w:b w:val="false"/>
                <w:i w:val="false"/>
                <w:color w:val="000000"/>
                <w:sz w:val="20"/>
              </w:rPr>
              <w:t>
продажи, выпущенным государственными нефинансовыми</w:t>
            </w:r>
          </w:p>
          <w:p>
            <w:pPr>
              <w:spacing w:after="20"/>
              <w:ind w:left="20"/>
              <w:jc w:val="both"/>
            </w:pPr>
            <w:r>
              <w:rPr>
                <w:rFonts w:ascii="Times New Roman"/>
                <w:b w:val="false"/>
                <w:i w:val="false"/>
                <w:color w:val="000000"/>
                <w:sz w:val="20"/>
              </w:rPr>
              <w:t>
организациями-резидентами,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w:t>
            </w:r>
          </w:p>
          <w:p>
            <w:pPr>
              <w:spacing w:after="20"/>
              <w:ind w:left="20"/>
              <w:jc w:val="both"/>
            </w:pPr>
            <w:r>
              <w:rPr>
                <w:rFonts w:ascii="Times New Roman"/>
                <w:b w:val="false"/>
                <w:i w:val="false"/>
                <w:color w:val="000000"/>
                <w:sz w:val="20"/>
              </w:rPr>
              <w:t>
продажи, выпущенным государственными нефинансовыми</w:t>
            </w:r>
          </w:p>
          <w:p>
            <w:pPr>
              <w:spacing w:after="20"/>
              <w:ind w:left="20"/>
              <w:jc w:val="both"/>
            </w:pPr>
            <w:r>
              <w:rPr>
                <w:rFonts w:ascii="Times New Roman"/>
                <w:b w:val="false"/>
                <w:i w:val="false"/>
                <w:color w:val="000000"/>
                <w:sz w:val="20"/>
              </w:rPr>
              <w:t>
организациями-резидентами,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w:t>
            </w:r>
          </w:p>
          <w:p>
            <w:pPr>
              <w:spacing w:after="20"/>
              <w:ind w:left="20"/>
              <w:jc w:val="both"/>
            </w:pPr>
            <w:r>
              <w:rPr>
                <w:rFonts w:ascii="Times New Roman"/>
                <w:b w:val="false"/>
                <w:i w:val="false"/>
                <w:color w:val="000000"/>
                <w:sz w:val="20"/>
              </w:rPr>
              <w:t>
продажи, выпущенным государственными нефинансовыми</w:t>
            </w:r>
          </w:p>
          <w:p>
            <w:pPr>
              <w:spacing w:after="20"/>
              <w:ind w:left="20"/>
              <w:jc w:val="both"/>
            </w:pPr>
            <w:r>
              <w:rPr>
                <w:rFonts w:ascii="Times New Roman"/>
                <w:b w:val="false"/>
                <w:i w:val="false"/>
                <w:color w:val="000000"/>
                <w:sz w:val="20"/>
              </w:rPr>
              <w:t>
организациями-резидентами,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w:t>
            </w:r>
          </w:p>
          <w:p>
            <w:pPr>
              <w:spacing w:after="20"/>
              <w:ind w:left="20"/>
              <w:jc w:val="both"/>
            </w:pPr>
            <w:r>
              <w:rPr>
                <w:rFonts w:ascii="Times New Roman"/>
                <w:b w:val="false"/>
                <w:i w:val="false"/>
                <w:color w:val="000000"/>
                <w:sz w:val="20"/>
              </w:rPr>
              <w:t>
продажи, выпущенным негосударственными нефинансовыми</w:t>
            </w:r>
          </w:p>
          <w:p>
            <w:pPr>
              <w:spacing w:after="20"/>
              <w:ind w:left="20"/>
              <w:jc w:val="both"/>
            </w:pPr>
            <w:r>
              <w:rPr>
                <w:rFonts w:ascii="Times New Roman"/>
                <w:b w:val="false"/>
                <w:i w:val="false"/>
                <w:color w:val="000000"/>
                <w:sz w:val="20"/>
              </w:rPr>
              <w:t>
организациями-резидентами,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w:t>
            </w:r>
          </w:p>
          <w:p>
            <w:pPr>
              <w:spacing w:after="20"/>
              <w:ind w:left="20"/>
              <w:jc w:val="both"/>
            </w:pPr>
            <w:r>
              <w:rPr>
                <w:rFonts w:ascii="Times New Roman"/>
                <w:b w:val="false"/>
                <w:i w:val="false"/>
                <w:color w:val="000000"/>
                <w:sz w:val="20"/>
              </w:rPr>
              <w:t>
продажи, выпущенным негосударственными нефинансовыми</w:t>
            </w:r>
          </w:p>
          <w:p>
            <w:pPr>
              <w:spacing w:after="20"/>
              <w:ind w:left="20"/>
              <w:jc w:val="both"/>
            </w:pPr>
            <w:r>
              <w:rPr>
                <w:rFonts w:ascii="Times New Roman"/>
                <w:b w:val="false"/>
                <w:i w:val="false"/>
                <w:color w:val="000000"/>
                <w:sz w:val="20"/>
              </w:rPr>
              <w:t>
организациями-резидентами,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w:t>
            </w:r>
          </w:p>
          <w:p>
            <w:pPr>
              <w:spacing w:after="20"/>
              <w:ind w:left="20"/>
              <w:jc w:val="both"/>
            </w:pPr>
            <w:r>
              <w:rPr>
                <w:rFonts w:ascii="Times New Roman"/>
                <w:b w:val="false"/>
                <w:i w:val="false"/>
                <w:color w:val="000000"/>
                <w:sz w:val="20"/>
              </w:rPr>
              <w:t>
продажи, выпущенным негосударственными нефинансовыми</w:t>
            </w:r>
          </w:p>
          <w:p>
            <w:pPr>
              <w:spacing w:after="20"/>
              <w:ind w:left="20"/>
              <w:jc w:val="both"/>
            </w:pPr>
            <w:r>
              <w:rPr>
                <w:rFonts w:ascii="Times New Roman"/>
                <w:b w:val="false"/>
                <w:i w:val="false"/>
                <w:color w:val="000000"/>
                <w:sz w:val="20"/>
              </w:rPr>
              <w:t>
организациями-резидентами,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w:t>
            </w:r>
          </w:p>
          <w:p>
            <w:pPr>
              <w:spacing w:after="20"/>
              <w:ind w:left="20"/>
              <w:jc w:val="both"/>
            </w:pPr>
            <w:r>
              <w:rPr>
                <w:rFonts w:ascii="Times New Roman"/>
                <w:b w:val="false"/>
                <w:i w:val="false"/>
                <w:color w:val="000000"/>
                <w:sz w:val="20"/>
              </w:rPr>
              <w:t>
продажи, выпущенным Правительством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w:t>
            </w:r>
          </w:p>
          <w:p>
            <w:pPr>
              <w:spacing w:after="20"/>
              <w:ind w:left="20"/>
              <w:jc w:val="both"/>
            </w:pPr>
            <w:r>
              <w:rPr>
                <w:rFonts w:ascii="Times New Roman"/>
                <w:b w:val="false"/>
                <w:i w:val="false"/>
                <w:color w:val="000000"/>
                <w:sz w:val="20"/>
              </w:rPr>
              <w:t>
продажи, выпущенным Правительством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w:t>
            </w:r>
          </w:p>
          <w:p>
            <w:pPr>
              <w:spacing w:after="20"/>
              <w:ind w:left="20"/>
              <w:jc w:val="both"/>
            </w:pPr>
            <w:r>
              <w:rPr>
                <w:rFonts w:ascii="Times New Roman"/>
                <w:b w:val="false"/>
                <w:i w:val="false"/>
                <w:color w:val="000000"/>
                <w:sz w:val="20"/>
              </w:rPr>
              <w:t>
продажи, выпущенным местными исполнительными органами иностранного</w:t>
            </w:r>
          </w:p>
          <w:p>
            <w:pPr>
              <w:spacing w:after="20"/>
              <w:ind w:left="20"/>
              <w:jc w:val="both"/>
            </w:pPr>
            <w:r>
              <w:rPr>
                <w:rFonts w:ascii="Times New Roman"/>
                <w:b w:val="false"/>
                <w:i w:val="false"/>
                <w:color w:val="000000"/>
                <w:sz w:val="20"/>
              </w:rPr>
              <w:t>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w:t>
            </w:r>
          </w:p>
          <w:p>
            <w:pPr>
              <w:spacing w:after="20"/>
              <w:ind w:left="20"/>
              <w:jc w:val="both"/>
            </w:pPr>
            <w:r>
              <w:rPr>
                <w:rFonts w:ascii="Times New Roman"/>
                <w:b w:val="false"/>
                <w:i w:val="false"/>
                <w:color w:val="000000"/>
                <w:sz w:val="20"/>
              </w:rPr>
              <w:t>
продажи, выпущенным местными исполнительными органами иностранного</w:t>
            </w:r>
          </w:p>
          <w:p>
            <w:pPr>
              <w:spacing w:after="20"/>
              <w:ind w:left="20"/>
              <w:jc w:val="both"/>
            </w:pPr>
            <w:r>
              <w:rPr>
                <w:rFonts w:ascii="Times New Roman"/>
                <w:b w:val="false"/>
                <w:i w:val="false"/>
                <w:color w:val="000000"/>
                <w:sz w:val="20"/>
              </w:rPr>
              <w:t>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w:t>
            </w:r>
          </w:p>
          <w:p>
            <w:pPr>
              <w:spacing w:after="20"/>
              <w:ind w:left="20"/>
              <w:jc w:val="both"/>
            </w:pPr>
            <w:r>
              <w:rPr>
                <w:rFonts w:ascii="Times New Roman"/>
                <w:b w:val="false"/>
                <w:i w:val="false"/>
                <w:color w:val="000000"/>
                <w:sz w:val="20"/>
              </w:rPr>
              <w:t>
продажи, выпущенным иностранными центральными банками,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w:t>
            </w:r>
          </w:p>
          <w:p>
            <w:pPr>
              <w:spacing w:after="20"/>
              <w:ind w:left="20"/>
              <w:jc w:val="both"/>
            </w:pPr>
            <w:r>
              <w:rPr>
                <w:rFonts w:ascii="Times New Roman"/>
                <w:b w:val="false"/>
                <w:i w:val="false"/>
                <w:color w:val="000000"/>
                <w:sz w:val="20"/>
              </w:rPr>
              <w:t>
продажи, выпущенным иностранными центральными банками,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w:t>
            </w:r>
          </w:p>
          <w:p>
            <w:pPr>
              <w:spacing w:after="20"/>
              <w:ind w:left="20"/>
              <w:jc w:val="both"/>
            </w:pPr>
            <w:r>
              <w:rPr>
                <w:rFonts w:ascii="Times New Roman"/>
                <w:b w:val="false"/>
                <w:i w:val="false"/>
                <w:color w:val="000000"/>
                <w:sz w:val="20"/>
              </w:rPr>
              <w:t>
продажи, выпущенным иностранными центральными банками,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w:t>
            </w:r>
          </w:p>
          <w:p>
            <w:pPr>
              <w:spacing w:after="20"/>
              <w:ind w:left="20"/>
              <w:jc w:val="both"/>
            </w:pPr>
            <w:r>
              <w:rPr>
                <w:rFonts w:ascii="Times New Roman"/>
                <w:b w:val="false"/>
                <w:i w:val="false"/>
                <w:color w:val="000000"/>
                <w:sz w:val="20"/>
              </w:rPr>
              <w:t>
продажи, выпущенным банками-нерезидентами,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w:t>
            </w:r>
          </w:p>
          <w:p>
            <w:pPr>
              <w:spacing w:after="20"/>
              <w:ind w:left="20"/>
              <w:jc w:val="both"/>
            </w:pPr>
            <w:r>
              <w:rPr>
                <w:rFonts w:ascii="Times New Roman"/>
                <w:b w:val="false"/>
                <w:i w:val="false"/>
                <w:color w:val="000000"/>
                <w:sz w:val="20"/>
              </w:rPr>
              <w:t>
продажи, выпущенным банками-нерезидентами,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w:t>
            </w:r>
          </w:p>
          <w:p>
            <w:pPr>
              <w:spacing w:after="20"/>
              <w:ind w:left="20"/>
              <w:jc w:val="both"/>
            </w:pPr>
            <w:r>
              <w:rPr>
                <w:rFonts w:ascii="Times New Roman"/>
                <w:b w:val="false"/>
                <w:i w:val="false"/>
                <w:color w:val="000000"/>
                <w:sz w:val="20"/>
              </w:rPr>
              <w:t>
продажи, выпущенным банками-нерезидентами,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w:t>
            </w:r>
          </w:p>
          <w:p>
            <w:pPr>
              <w:spacing w:after="20"/>
              <w:ind w:left="20"/>
              <w:jc w:val="both"/>
            </w:pPr>
            <w:r>
              <w:rPr>
                <w:rFonts w:ascii="Times New Roman"/>
                <w:b w:val="false"/>
                <w:i w:val="false"/>
                <w:color w:val="000000"/>
                <w:sz w:val="20"/>
              </w:rPr>
              <w:t>
продажи, выпущенным финансовыми организациями-нерезидентами,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w:t>
            </w:r>
          </w:p>
          <w:p>
            <w:pPr>
              <w:spacing w:after="20"/>
              <w:ind w:left="20"/>
              <w:jc w:val="both"/>
            </w:pPr>
            <w:r>
              <w:rPr>
                <w:rFonts w:ascii="Times New Roman"/>
                <w:b w:val="false"/>
                <w:i w:val="false"/>
                <w:color w:val="000000"/>
                <w:sz w:val="20"/>
              </w:rPr>
              <w:t>
продажи, выпущенным финансовыми организациями-нерезидентами,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w:t>
            </w:r>
          </w:p>
          <w:p>
            <w:pPr>
              <w:spacing w:after="20"/>
              <w:ind w:left="20"/>
              <w:jc w:val="both"/>
            </w:pPr>
            <w:r>
              <w:rPr>
                <w:rFonts w:ascii="Times New Roman"/>
                <w:b w:val="false"/>
                <w:i w:val="false"/>
                <w:color w:val="000000"/>
                <w:sz w:val="20"/>
              </w:rPr>
              <w:t>
продажи, выпущенным финансовыми организациями-нерезидентами,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w:t>
            </w:r>
          </w:p>
          <w:p>
            <w:pPr>
              <w:spacing w:after="20"/>
              <w:ind w:left="20"/>
              <w:jc w:val="both"/>
            </w:pPr>
            <w:r>
              <w:rPr>
                <w:rFonts w:ascii="Times New Roman"/>
                <w:b w:val="false"/>
                <w:i w:val="false"/>
                <w:color w:val="000000"/>
                <w:sz w:val="20"/>
              </w:rPr>
              <w:t>
продажи, выпущенным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w:t>
            </w:r>
          </w:p>
          <w:p>
            <w:pPr>
              <w:spacing w:after="20"/>
              <w:ind w:left="20"/>
              <w:jc w:val="both"/>
            </w:pPr>
            <w:r>
              <w:rPr>
                <w:rFonts w:ascii="Times New Roman"/>
                <w:b w:val="false"/>
                <w:i w:val="false"/>
                <w:color w:val="000000"/>
                <w:sz w:val="20"/>
              </w:rPr>
              <w:t>
продажи, выпущенным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w:t>
            </w:r>
          </w:p>
          <w:p>
            <w:pPr>
              <w:spacing w:after="20"/>
              <w:ind w:left="20"/>
              <w:jc w:val="both"/>
            </w:pPr>
            <w:r>
              <w:rPr>
                <w:rFonts w:ascii="Times New Roman"/>
                <w:b w:val="false"/>
                <w:i w:val="false"/>
                <w:color w:val="000000"/>
                <w:sz w:val="20"/>
              </w:rPr>
              <w:t>
продажи, выпущенным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w:t>
            </w:r>
          </w:p>
          <w:p>
            <w:pPr>
              <w:spacing w:after="20"/>
              <w:ind w:left="20"/>
              <w:jc w:val="both"/>
            </w:pPr>
            <w:r>
              <w:rPr>
                <w:rFonts w:ascii="Times New Roman"/>
                <w:b w:val="false"/>
                <w:i w:val="false"/>
                <w:color w:val="000000"/>
                <w:sz w:val="20"/>
              </w:rPr>
              <w:t>
продажи, выпущенным негосударственными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w:t>
            </w:r>
          </w:p>
          <w:p>
            <w:pPr>
              <w:spacing w:after="20"/>
              <w:ind w:left="20"/>
              <w:jc w:val="both"/>
            </w:pPr>
            <w:r>
              <w:rPr>
                <w:rFonts w:ascii="Times New Roman"/>
                <w:b w:val="false"/>
                <w:i w:val="false"/>
                <w:color w:val="000000"/>
                <w:sz w:val="20"/>
              </w:rPr>
              <w:t>
продажи, выпущенным негосударственными нефинансовыми организациями-</w:t>
            </w:r>
          </w:p>
          <w:p>
            <w:pPr>
              <w:spacing w:after="20"/>
              <w:ind w:left="20"/>
              <w:jc w:val="both"/>
            </w:pPr>
            <w:r>
              <w:rPr>
                <w:rFonts w:ascii="Times New Roman"/>
                <w:b w:val="false"/>
                <w:i w:val="false"/>
                <w:color w:val="000000"/>
                <w:sz w:val="20"/>
              </w:rPr>
              <w:t>
нерезидентами,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долговым инструментам в категории</w:t>
            </w:r>
          </w:p>
          <w:p>
            <w:pPr>
              <w:spacing w:after="20"/>
              <w:ind w:left="20"/>
              <w:jc w:val="both"/>
            </w:pPr>
            <w:r>
              <w:rPr>
                <w:rFonts w:ascii="Times New Roman"/>
                <w:b w:val="false"/>
                <w:i w:val="false"/>
                <w:color w:val="000000"/>
                <w:sz w:val="20"/>
              </w:rPr>
              <w:t>
"займы и дебиторская задолженность", выпущенным негосударственными</w:t>
            </w:r>
          </w:p>
          <w:p>
            <w:pPr>
              <w:spacing w:after="20"/>
              <w:ind w:left="20"/>
              <w:jc w:val="both"/>
            </w:pPr>
            <w:r>
              <w:rPr>
                <w:rFonts w:ascii="Times New Roman"/>
                <w:b w:val="false"/>
                <w:i w:val="false"/>
                <w:color w:val="000000"/>
                <w:sz w:val="20"/>
              </w:rPr>
              <w:t>
нефинансовыми организациями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тенге с Национальным</w:t>
            </w:r>
          </w:p>
          <w:p>
            <w:pPr>
              <w:spacing w:after="20"/>
              <w:ind w:left="20"/>
              <w:jc w:val="both"/>
            </w:pPr>
            <w:r>
              <w:rPr>
                <w:rFonts w:ascii="Times New Roman"/>
                <w:b w:val="false"/>
                <w:i w:val="false"/>
                <w:color w:val="000000"/>
                <w:sz w:val="20"/>
              </w:rPr>
              <w:t>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СКВ с Национальным Банком</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ДВВ с Национальным Банком</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тенге с</w:t>
            </w:r>
          </w:p>
          <w:p>
            <w:pPr>
              <w:spacing w:after="20"/>
              <w:ind w:left="20"/>
              <w:jc w:val="both"/>
            </w:pPr>
            <w:r>
              <w:rPr>
                <w:rFonts w:ascii="Times New Roman"/>
                <w:b w:val="false"/>
                <w:i w:val="false"/>
                <w:color w:val="000000"/>
                <w:sz w:val="20"/>
              </w:rPr>
              <w:t>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СКВ с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ДВВ с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тенге с 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СКВ с 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ДВВ с 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тенге с государственными</w:t>
            </w:r>
          </w:p>
          <w:p>
            <w:pPr>
              <w:spacing w:after="20"/>
              <w:ind w:left="20"/>
              <w:jc w:val="both"/>
            </w:pPr>
            <w:r>
              <w:rPr>
                <w:rFonts w:ascii="Times New Roman"/>
                <w:b w:val="false"/>
                <w:i w:val="false"/>
                <w:color w:val="000000"/>
                <w:sz w:val="20"/>
              </w:rPr>
              <w:t>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СКВ с государственными</w:t>
            </w:r>
          </w:p>
          <w:p>
            <w:pPr>
              <w:spacing w:after="20"/>
              <w:ind w:left="20"/>
              <w:jc w:val="both"/>
            </w:pPr>
            <w:r>
              <w:rPr>
                <w:rFonts w:ascii="Times New Roman"/>
                <w:b w:val="false"/>
                <w:i w:val="false"/>
                <w:color w:val="000000"/>
                <w:sz w:val="20"/>
              </w:rPr>
              <w:t>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ДВВ с государственными</w:t>
            </w:r>
          </w:p>
          <w:p>
            <w:pPr>
              <w:spacing w:after="20"/>
              <w:ind w:left="20"/>
              <w:jc w:val="both"/>
            </w:pPr>
            <w:r>
              <w:rPr>
                <w:rFonts w:ascii="Times New Roman"/>
                <w:b w:val="false"/>
                <w:i w:val="false"/>
                <w:color w:val="000000"/>
                <w:sz w:val="20"/>
              </w:rPr>
              <w:t>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тенге с негосударственными</w:t>
            </w:r>
          </w:p>
          <w:p>
            <w:pPr>
              <w:spacing w:after="20"/>
              <w:ind w:left="20"/>
              <w:jc w:val="both"/>
            </w:pPr>
            <w:r>
              <w:rPr>
                <w:rFonts w:ascii="Times New Roman"/>
                <w:b w:val="false"/>
                <w:i w:val="false"/>
                <w:color w:val="000000"/>
                <w:sz w:val="20"/>
              </w:rPr>
              <w:t>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СКВ с негосударственными</w:t>
            </w:r>
          </w:p>
          <w:p>
            <w:pPr>
              <w:spacing w:after="20"/>
              <w:ind w:left="20"/>
              <w:jc w:val="both"/>
            </w:pPr>
            <w:r>
              <w:rPr>
                <w:rFonts w:ascii="Times New Roman"/>
                <w:b w:val="false"/>
                <w:i w:val="false"/>
                <w:color w:val="000000"/>
                <w:sz w:val="20"/>
              </w:rPr>
              <w:t>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ДВВ с негосударственными</w:t>
            </w:r>
          </w:p>
          <w:p>
            <w:pPr>
              <w:spacing w:after="20"/>
              <w:ind w:left="20"/>
              <w:jc w:val="both"/>
            </w:pPr>
            <w:r>
              <w:rPr>
                <w:rFonts w:ascii="Times New Roman"/>
                <w:b w:val="false"/>
                <w:i w:val="false"/>
                <w:color w:val="000000"/>
                <w:sz w:val="20"/>
              </w:rPr>
              <w:t>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тенге с некоммерческими</w:t>
            </w:r>
          </w:p>
          <w:p>
            <w:pPr>
              <w:spacing w:after="20"/>
              <w:ind w:left="20"/>
              <w:jc w:val="both"/>
            </w:pPr>
            <w:r>
              <w:rPr>
                <w:rFonts w:ascii="Times New Roman"/>
                <w:b w:val="false"/>
                <w:i w:val="false"/>
                <w:color w:val="000000"/>
                <w:sz w:val="20"/>
              </w:rPr>
              <w:t>
организациями-резидентами,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СКВ с некоммерческими</w:t>
            </w:r>
          </w:p>
          <w:p>
            <w:pPr>
              <w:spacing w:after="20"/>
              <w:ind w:left="20"/>
              <w:jc w:val="both"/>
            </w:pPr>
            <w:r>
              <w:rPr>
                <w:rFonts w:ascii="Times New Roman"/>
                <w:b w:val="false"/>
                <w:i w:val="false"/>
                <w:color w:val="000000"/>
                <w:sz w:val="20"/>
              </w:rPr>
              <w:t>
организациями-резидентами,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ДВВ с некоммерческими</w:t>
            </w:r>
          </w:p>
          <w:p>
            <w:pPr>
              <w:spacing w:after="20"/>
              <w:ind w:left="20"/>
              <w:jc w:val="both"/>
            </w:pPr>
            <w:r>
              <w:rPr>
                <w:rFonts w:ascii="Times New Roman"/>
                <w:b w:val="false"/>
                <w:i w:val="false"/>
                <w:color w:val="000000"/>
                <w:sz w:val="20"/>
              </w:rPr>
              <w:t>
организациями-резидентами,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тенге с домашними</w:t>
            </w:r>
          </w:p>
          <w:p>
            <w:pPr>
              <w:spacing w:after="20"/>
              <w:ind w:left="20"/>
              <w:jc w:val="both"/>
            </w:pPr>
            <w:r>
              <w:rPr>
                <w:rFonts w:ascii="Times New Roman"/>
                <w:b w:val="false"/>
                <w:i w:val="false"/>
                <w:color w:val="000000"/>
                <w:sz w:val="20"/>
              </w:rPr>
              <w:t>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СКВ с домашними</w:t>
            </w:r>
          </w:p>
          <w:p>
            <w:pPr>
              <w:spacing w:after="20"/>
              <w:ind w:left="20"/>
              <w:jc w:val="both"/>
            </w:pPr>
            <w:r>
              <w:rPr>
                <w:rFonts w:ascii="Times New Roman"/>
                <w:b w:val="false"/>
                <w:i w:val="false"/>
                <w:color w:val="000000"/>
                <w:sz w:val="20"/>
              </w:rPr>
              <w:t>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ДВВ с домашними</w:t>
            </w:r>
          </w:p>
          <w:p>
            <w:pPr>
              <w:spacing w:after="20"/>
              <w:ind w:left="20"/>
              <w:jc w:val="both"/>
            </w:pPr>
            <w:r>
              <w:rPr>
                <w:rFonts w:ascii="Times New Roman"/>
                <w:b w:val="false"/>
                <w:i w:val="false"/>
                <w:color w:val="000000"/>
                <w:sz w:val="20"/>
              </w:rPr>
              <w:t>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тенге с иностранным</w:t>
            </w:r>
          </w:p>
          <w:p>
            <w:pPr>
              <w:spacing w:after="20"/>
              <w:ind w:left="20"/>
              <w:jc w:val="both"/>
            </w:pPr>
            <w:r>
              <w:rPr>
                <w:rFonts w:ascii="Times New Roman"/>
                <w:b w:val="false"/>
                <w:i w:val="false"/>
                <w:color w:val="000000"/>
                <w:sz w:val="20"/>
              </w:rPr>
              <w:t>
центральным банком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СКВ с иностранным</w:t>
            </w:r>
          </w:p>
          <w:p>
            <w:pPr>
              <w:spacing w:after="20"/>
              <w:ind w:left="20"/>
              <w:jc w:val="both"/>
            </w:pPr>
            <w:r>
              <w:rPr>
                <w:rFonts w:ascii="Times New Roman"/>
                <w:b w:val="false"/>
                <w:i w:val="false"/>
                <w:color w:val="000000"/>
                <w:sz w:val="20"/>
              </w:rPr>
              <w:t>
центральным банком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ДВВ с иностранным</w:t>
            </w:r>
          </w:p>
          <w:p>
            <w:pPr>
              <w:spacing w:after="20"/>
              <w:ind w:left="20"/>
              <w:jc w:val="both"/>
            </w:pPr>
            <w:r>
              <w:rPr>
                <w:rFonts w:ascii="Times New Roman"/>
                <w:b w:val="false"/>
                <w:i w:val="false"/>
                <w:color w:val="000000"/>
                <w:sz w:val="20"/>
              </w:rPr>
              <w:t>
центральном банком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тенге с</w:t>
            </w:r>
          </w:p>
          <w:p>
            <w:pPr>
              <w:spacing w:after="20"/>
              <w:ind w:left="20"/>
              <w:jc w:val="both"/>
            </w:pPr>
            <w:r>
              <w:rPr>
                <w:rFonts w:ascii="Times New Roman"/>
                <w:b w:val="false"/>
                <w:i w:val="false"/>
                <w:color w:val="000000"/>
                <w:sz w:val="20"/>
              </w:rPr>
              <w:t>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СКВ с</w:t>
            </w:r>
          </w:p>
          <w:p>
            <w:pPr>
              <w:spacing w:after="20"/>
              <w:ind w:left="20"/>
              <w:jc w:val="both"/>
            </w:pPr>
            <w:r>
              <w:rPr>
                <w:rFonts w:ascii="Times New Roman"/>
                <w:b w:val="false"/>
                <w:i w:val="false"/>
                <w:color w:val="000000"/>
                <w:sz w:val="20"/>
              </w:rPr>
              <w:t>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ДВВ с</w:t>
            </w:r>
          </w:p>
          <w:p>
            <w:pPr>
              <w:spacing w:after="20"/>
              <w:ind w:left="20"/>
              <w:jc w:val="both"/>
            </w:pPr>
            <w:r>
              <w:rPr>
                <w:rFonts w:ascii="Times New Roman"/>
                <w:b w:val="false"/>
                <w:i w:val="false"/>
                <w:color w:val="000000"/>
                <w:sz w:val="20"/>
              </w:rPr>
              <w:t>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тенге с 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СКВ с 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ДВВ с 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тенге с государственными</w:t>
            </w:r>
          </w:p>
          <w:p>
            <w:pPr>
              <w:spacing w:after="20"/>
              <w:ind w:left="20"/>
              <w:jc w:val="both"/>
            </w:pPr>
            <w:r>
              <w:rPr>
                <w:rFonts w:ascii="Times New Roman"/>
                <w:b w:val="false"/>
                <w:i w:val="false"/>
                <w:color w:val="000000"/>
                <w:sz w:val="20"/>
              </w:rPr>
              <w:t>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СКВ с государственными</w:t>
            </w:r>
          </w:p>
          <w:p>
            <w:pPr>
              <w:spacing w:after="20"/>
              <w:ind w:left="20"/>
              <w:jc w:val="both"/>
            </w:pPr>
            <w:r>
              <w:rPr>
                <w:rFonts w:ascii="Times New Roman"/>
                <w:b w:val="false"/>
                <w:i w:val="false"/>
                <w:color w:val="000000"/>
                <w:sz w:val="20"/>
              </w:rPr>
              <w:t>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ДВВ с государственными</w:t>
            </w:r>
          </w:p>
          <w:p>
            <w:pPr>
              <w:spacing w:after="20"/>
              <w:ind w:left="20"/>
              <w:jc w:val="both"/>
            </w:pPr>
            <w:r>
              <w:rPr>
                <w:rFonts w:ascii="Times New Roman"/>
                <w:b w:val="false"/>
                <w:i w:val="false"/>
                <w:color w:val="000000"/>
                <w:sz w:val="20"/>
              </w:rPr>
              <w:t>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тенге с негосударственными</w:t>
            </w:r>
          </w:p>
          <w:p>
            <w:pPr>
              <w:spacing w:after="20"/>
              <w:ind w:left="20"/>
              <w:jc w:val="both"/>
            </w:pPr>
            <w:r>
              <w:rPr>
                <w:rFonts w:ascii="Times New Roman"/>
                <w:b w:val="false"/>
                <w:i w:val="false"/>
                <w:color w:val="000000"/>
                <w:sz w:val="20"/>
              </w:rPr>
              <w:t>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СКВ с негосударственными</w:t>
            </w:r>
          </w:p>
          <w:p>
            <w:pPr>
              <w:spacing w:after="20"/>
              <w:ind w:left="20"/>
              <w:jc w:val="both"/>
            </w:pPr>
            <w:r>
              <w:rPr>
                <w:rFonts w:ascii="Times New Roman"/>
                <w:b w:val="false"/>
                <w:i w:val="false"/>
                <w:color w:val="000000"/>
                <w:sz w:val="20"/>
              </w:rPr>
              <w:t>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ДВВ с негосударственными</w:t>
            </w:r>
          </w:p>
          <w:p>
            <w:pPr>
              <w:spacing w:after="20"/>
              <w:ind w:left="20"/>
              <w:jc w:val="both"/>
            </w:pPr>
            <w:r>
              <w:rPr>
                <w:rFonts w:ascii="Times New Roman"/>
                <w:b w:val="false"/>
                <w:i w:val="false"/>
                <w:color w:val="000000"/>
                <w:sz w:val="20"/>
              </w:rPr>
              <w:t>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тенге с некоммерческими</w:t>
            </w:r>
          </w:p>
          <w:p>
            <w:pPr>
              <w:spacing w:after="20"/>
              <w:ind w:left="20"/>
              <w:jc w:val="both"/>
            </w:pPr>
            <w:r>
              <w:rPr>
                <w:rFonts w:ascii="Times New Roman"/>
                <w:b w:val="false"/>
                <w:i w:val="false"/>
                <w:color w:val="000000"/>
                <w:sz w:val="20"/>
              </w:rPr>
              <w:t>
организациями-нерезидентами,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СКВ с некоммерческими</w:t>
            </w:r>
          </w:p>
          <w:p>
            <w:pPr>
              <w:spacing w:after="20"/>
              <w:ind w:left="20"/>
              <w:jc w:val="both"/>
            </w:pPr>
            <w:r>
              <w:rPr>
                <w:rFonts w:ascii="Times New Roman"/>
                <w:b w:val="false"/>
                <w:i w:val="false"/>
                <w:color w:val="000000"/>
                <w:sz w:val="20"/>
              </w:rPr>
              <w:t>
организациями-нерезидентами,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ДВВ с некоммерческими</w:t>
            </w:r>
          </w:p>
          <w:p>
            <w:pPr>
              <w:spacing w:after="20"/>
              <w:ind w:left="20"/>
              <w:jc w:val="both"/>
            </w:pPr>
            <w:r>
              <w:rPr>
                <w:rFonts w:ascii="Times New Roman"/>
                <w:b w:val="false"/>
                <w:i w:val="false"/>
                <w:color w:val="000000"/>
                <w:sz w:val="20"/>
              </w:rPr>
              <w:t>
организациями-нерезидентами,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тенге с домашними</w:t>
            </w:r>
          </w:p>
          <w:p>
            <w:pPr>
              <w:spacing w:after="20"/>
              <w:ind w:left="20"/>
              <w:jc w:val="both"/>
            </w:pPr>
            <w:r>
              <w:rPr>
                <w:rFonts w:ascii="Times New Roman"/>
                <w:b w:val="false"/>
                <w:i w:val="false"/>
                <w:color w:val="000000"/>
                <w:sz w:val="20"/>
              </w:rPr>
              <w:t>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СКВ с домашними</w:t>
            </w:r>
          </w:p>
          <w:p>
            <w:pPr>
              <w:spacing w:after="20"/>
              <w:ind w:left="20"/>
              <w:jc w:val="both"/>
            </w:pPr>
            <w:r>
              <w:rPr>
                <w:rFonts w:ascii="Times New Roman"/>
                <w:b w:val="false"/>
                <w:i w:val="false"/>
                <w:color w:val="000000"/>
                <w:sz w:val="20"/>
              </w:rPr>
              <w:t>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ДВВ с домашними</w:t>
            </w:r>
          </w:p>
          <w:p>
            <w:pPr>
              <w:spacing w:after="20"/>
              <w:ind w:left="20"/>
              <w:jc w:val="both"/>
            </w:pPr>
            <w:r>
              <w:rPr>
                <w:rFonts w:ascii="Times New Roman"/>
                <w:b w:val="false"/>
                <w:i w:val="false"/>
                <w:color w:val="000000"/>
                <w:sz w:val="20"/>
              </w:rPr>
              <w:t>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w:t>
            </w:r>
          </w:p>
          <w:p>
            <w:pPr>
              <w:spacing w:after="20"/>
              <w:ind w:left="20"/>
              <w:jc w:val="both"/>
            </w:pPr>
            <w:r>
              <w:rPr>
                <w:rFonts w:ascii="Times New Roman"/>
                <w:b w:val="false"/>
                <w:i w:val="false"/>
                <w:color w:val="000000"/>
                <w:sz w:val="20"/>
              </w:rPr>
              <w:t>
бумагами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w:t>
            </w:r>
          </w:p>
          <w:p>
            <w:pPr>
              <w:spacing w:after="20"/>
              <w:ind w:left="20"/>
              <w:jc w:val="both"/>
            </w:pPr>
            <w:r>
              <w:rPr>
                <w:rFonts w:ascii="Times New Roman"/>
                <w:b w:val="false"/>
                <w:i w:val="false"/>
                <w:color w:val="000000"/>
                <w:sz w:val="20"/>
              </w:rPr>
              <w:t>
бумагами в тенге с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w:t>
            </w:r>
          </w:p>
          <w:p>
            <w:pPr>
              <w:spacing w:after="20"/>
              <w:ind w:left="20"/>
              <w:jc w:val="both"/>
            </w:pPr>
            <w:r>
              <w:rPr>
                <w:rFonts w:ascii="Times New Roman"/>
                <w:b w:val="false"/>
                <w:i w:val="false"/>
                <w:color w:val="000000"/>
                <w:sz w:val="20"/>
              </w:rPr>
              <w:t>
бумагами в СКВ с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в ДВВ с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w:t>
            </w:r>
          </w:p>
          <w:p>
            <w:pPr>
              <w:spacing w:after="20"/>
              <w:ind w:left="20"/>
              <w:jc w:val="both"/>
            </w:pPr>
            <w:r>
              <w:rPr>
                <w:rFonts w:ascii="Times New Roman"/>
                <w:b w:val="false"/>
                <w:i w:val="false"/>
                <w:color w:val="000000"/>
                <w:sz w:val="20"/>
              </w:rPr>
              <w:t>
бумагами в тенге с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w:t>
            </w:r>
          </w:p>
          <w:p>
            <w:pPr>
              <w:spacing w:after="20"/>
              <w:ind w:left="20"/>
              <w:jc w:val="both"/>
            </w:pPr>
            <w:r>
              <w:rPr>
                <w:rFonts w:ascii="Times New Roman"/>
                <w:b w:val="false"/>
                <w:i w:val="false"/>
                <w:color w:val="000000"/>
                <w:sz w:val="20"/>
              </w:rPr>
              <w:t>
бумагами в СКВ с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w:t>
            </w:r>
          </w:p>
          <w:p>
            <w:pPr>
              <w:spacing w:after="20"/>
              <w:ind w:left="20"/>
              <w:jc w:val="both"/>
            </w:pPr>
            <w:r>
              <w:rPr>
                <w:rFonts w:ascii="Times New Roman"/>
                <w:b w:val="false"/>
                <w:i w:val="false"/>
                <w:color w:val="000000"/>
                <w:sz w:val="20"/>
              </w:rPr>
              <w:t>
бумагами в ДВВ с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w:t>
            </w:r>
          </w:p>
          <w:p>
            <w:pPr>
              <w:spacing w:after="20"/>
              <w:ind w:left="20"/>
              <w:jc w:val="both"/>
            </w:pPr>
            <w:r>
              <w:rPr>
                <w:rFonts w:ascii="Times New Roman"/>
                <w:b w:val="false"/>
                <w:i w:val="false"/>
                <w:color w:val="000000"/>
                <w:sz w:val="20"/>
              </w:rPr>
              <w:t>
бумагами в тенге с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w:t>
            </w:r>
          </w:p>
          <w:p>
            <w:pPr>
              <w:spacing w:after="20"/>
              <w:ind w:left="20"/>
              <w:jc w:val="both"/>
            </w:pPr>
            <w:r>
              <w:rPr>
                <w:rFonts w:ascii="Times New Roman"/>
                <w:b w:val="false"/>
                <w:i w:val="false"/>
                <w:color w:val="000000"/>
                <w:sz w:val="20"/>
              </w:rPr>
              <w:t>
бумагами в СКВ с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w:t>
            </w:r>
          </w:p>
          <w:p>
            <w:pPr>
              <w:spacing w:after="20"/>
              <w:ind w:left="20"/>
              <w:jc w:val="both"/>
            </w:pPr>
            <w:r>
              <w:rPr>
                <w:rFonts w:ascii="Times New Roman"/>
                <w:b w:val="false"/>
                <w:i w:val="false"/>
                <w:color w:val="000000"/>
                <w:sz w:val="20"/>
              </w:rPr>
              <w:t>
бумагами в ДВВ с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w:t>
            </w:r>
          </w:p>
          <w:p>
            <w:pPr>
              <w:spacing w:after="20"/>
              <w:ind w:left="20"/>
              <w:jc w:val="both"/>
            </w:pPr>
            <w:r>
              <w:rPr>
                <w:rFonts w:ascii="Times New Roman"/>
                <w:b w:val="false"/>
                <w:i w:val="false"/>
                <w:color w:val="000000"/>
                <w:sz w:val="20"/>
              </w:rPr>
              <w:t>
бумагами в тенге с государственными нефинансовыми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w:t>
            </w:r>
          </w:p>
          <w:p>
            <w:pPr>
              <w:spacing w:after="20"/>
              <w:ind w:left="20"/>
              <w:jc w:val="both"/>
            </w:pPr>
            <w:r>
              <w:rPr>
                <w:rFonts w:ascii="Times New Roman"/>
                <w:b w:val="false"/>
                <w:i w:val="false"/>
                <w:color w:val="000000"/>
                <w:sz w:val="20"/>
              </w:rPr>
              <w:t>
бумагами в СКВ с государственными нефинансовыми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w:t>
            </w:r>
          </w:p>
          <w:p>
            <w:pPr>
              <w:spacing w:after="20"/>
              <w:ind w:left="20"/>
              <w:jc w:val="both"/>
            </w:pPr>
            <w:r>
              <w:rPr>
                <w:rFonts w:ascii="Times New Roman"/>
                <w:b w:val="false"/>
                <w:i w:val="false"/>
                <w:color w:val="000000"/>
                <w:sz w:val="20"/>
              </w:rPr>
              <w:t>
бумагами в ДВВ с государственными нефинансовыми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w:t>
            </w:r>
          </w:p>
          <w:p>
            <w:pPr>
              <w:spacing w:after="20"/>
              <w:ind w:left="20"/>
              <w:jc w:val="both"/>
            </w:pPr>
            <w:r>
              <w:rPr>
                <w:rFonts w:ascii="Times New Roman"/>
                <w:b w:val="false"/>
                <w:i w:val="false"/>
                <w:color w:val="000000"/>
                <w:sz w:val="20"/>
              </w:rPr>
              <w:t>
бумагами в тенге с негосударственными нефинансовыми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w:t>
            </w:r>
          </w:p>
          <w:p>
            <w:pPr>
              <w:spacing w:after="20"/>
              <w:ind w:left="20"/>
              <w:jc w:val="both"/>
            </w:pPr>
            <w:r>
              <w:rPr>
                <w:rFonts w:ascii="Times New Roman"/>
                <w:b w:val="false"/>
                <w:i w:val="false"/>
                <w:color w:val="000000"/>
                <w:sz w:val="20"/>
              </w:rPr>
              <w:t>
бумагами в СКВ с негосударственными нефинансовыми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w:t>
            </w:r>
          </w:p>
          <w:p>
            <w:pPr>
              <w:spacing w:after="20"/>
              <w:ind w:left="20"/>
              <w:jc w:val="both"/>
            </w:pPr>
            <w:r>
              <w:rPr>
                <w:rFonts w:ascii="Times New Roman"/>
                <w:b w:val="false"/>
                <w:i w:val="false"/>
                <w:color w:val="000000"/>
                <w:sz w:val="20"/>
              </w:rPr>
              <w:t>
бумагами в ДВВ с негосударственными нефинансовыми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в тенге с некоммерческими организациями-резидентами,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в СКВ с некоммерческими организациями-резидентами,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в ДВВ с некоммерческими организациями-резидентами,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w:t>
            </w:r>
          </w:p>
          <w:p>
            <w:pPr>
              <w:spacing w:after="20"/>
              <w:ind w:left="20"/>
              <w:jc w:val="both"/>
            </w:pPr>
            <w:r>
              <w:rPr>
                <w:rFonts w:ascii="Times New Roman"/>
                <w:b w:val="false"/>
                <w:i w:val="false"/>
                <w:color w:val="000000"/>
                <w:sz w:val="20"/>
              </w:rPr>
              <w:t>
бумагами в тенге с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w:t>
            </w:r>
          </w:p>
          <w:p>
            <w:pPr>
              <w:spacing w:after="20"/>
              <w:ind w:left="20"/>
              <w:jc w:val="both"/>
            </w:pPr>
            <w:r>
              <w:rPr>
                <w:rFonts w:ascii="Times New Roman"/>
                <w:b w:val="false"/>
                <w:i w:val="false"/>
                <w:color w:val="000000"/>
                <w:sz w:val="20"/>
              </w:rPr>
              <w:t>
бумагами в СКВ с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w:t>
            </w:r>
          </w:p>
          <w:p>
            <w:pPr>
              <w:spacing w:after="20"/>
              <w:ind w:left="20"/>
              <w:jc w:val="both"/>
            </w:pPr>
            <w:r>
              <w:rPr>
                <w:rFonts w:ascii="Times New Roman"/>
                <w:b w:val="false"/>
                <w:i w:val="false"/>
                <w:color w:val="000000"/>
                <w:sz w:val="20"/>
              </w:rPr>
              <w:t>
бумагами в ДВВ с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w:t>
            </w:r>
          </w:p>
          <w:p>
            <w:pPr>
              <w:spacing w:after="20"/>
              <w:ind w:left="20"/>
              <w:jc w:val="both"/>
            </w:pPr>
            <w:r>
              <w:rPr>
                <w:rFonts w:ascii="Times New Roman"/>
                <w:b w:val="false"/>
                <w:i w:val="false"/>
                <w:color w:val="000000"/>
                <w:sz w:val="20"/>
              </w:rPr>
              <w:t>
бумагами в тенге с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w:t>
            </w:r>
          </w:p>
          <w:p>
            <w:pPr>
              <w:spacing w:after="20"/>
              <w:ind w:left="20"/>
              <w:jc w:val="both"/>
            </w:pPr>
            <w:r>
              <w:rPr>
                <w:rFonts w:ascii="Times New Roman"/>
                <w:b w:val="false"/>
                <w:i w:val="false"/>
                <w:color w:val="000000"/>
                <w:sz w:val="20"/>
              </w:rPr>
              <w:t>
бумагами в СКВ с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w:t>
            </w:r>
          </w:p>
          <w:p>
            <w:pPr>
              <w:spacing w:after="20"/>
              <w:ind w:left="20"/>
              <w:jc w:val="both"/>
            </w:pPr>
            <w:r>
              <w:rPr>
                <w:rFonts w:ascii="Times New Roman"/>
                <w:b w:val="false"/>
                <w:i w:val="false"/>
                <w:color w:val="000000"/>
                <w:sz w:val="20"/>
              </w:rPr>
              <w:t>
бумагами в ДВВ с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w:t>
            </w:r>
          </w:p>
          <w:p>
            <w:pPr>
              <w:spacing w:after="20"/>
              <w:ind w:left="20"/>
              <w:jc w:val="both"/>
            </w:pPr>
            <w:r>
              <w:rPr>
                <w:rFonts w:ascii="Times New Roman"/>
                <w:b w:val="false"/>
                <w:i w:val="false"/>
                <w:color w:val="000000"/>
                <w:sz w:val="20"/>
              </w:rPr>
              <w:t>
бумагами в тенге с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w:t>
            </w:r>
          </w:p>
          <w:p>
            <w:pPr>
              <w:spacing w:after="20"/>
              <w:ind w:left="20"/>
              <w:jc w:val="both"/>
            </w:pPr>
            <w:r>
              <w:rPr>
                <w:rFonts w:ascii="Times New Roman"/>
                <w:b w:val="false"/>
                <w:i w:val="false"/>
                <w:color w:val="000000"/>
                <w:sz w:val="20"/>
              </w:rPr>
              <w:t>
бумагами в СКВ с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w:t>
            </w:r>
          </w:p>
          <w:p>
            <w:pPr>
              <w:spacing w:after="20"/>
              <w:ind w:left="20"/>
              <w:jc w:val="both"/>
            </w:pPr>
            <w:r>
              <w:rPr>
                <w:rFonts w:ascii="Times New Roman"/>
                <w:b w:val="false"/>
                <w:i w:val="false"/>
                <w:color w:val="000000"/>
                <w:sz w:val="20"/>
              </w:rPr>
              <w:t>
бумагами в ДВВ с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w:t>
            </w:r>
          </w:p>
          <w:p>
            <w:pPr>
              <w:spacing w:after="20"/>
              <w:ind w:left="20"/>
              <w:jc w:val="both"/>
            </w:pPr>
            <w:r>
              <w:rPr>
                <w:rFonts w:ascii="Times New Roman"/>
                <w:b w:val="false"/>
                <w:i w:val="false"/>
                <w:color w:val="000000"/>
                <w:sz w:val="20"/>
              </w:rPr>
              <w:t>
бумагами в тенге с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w:t>
            </w:r>
          </w:p>
          <w:p>
            <w:pPr>
              <w:spacing w:after="20"/>
              <w:ind w:left="20"/>
              <w:jc w:val="both"/>
            </w:pPr>
            <w:r>
              <w:rPr>
                <w:rFonts w:ascii="Times New Roman"/>
                <w:b w:val="false"/>
                <w:i w:val="false"/>
                <w:color w:val="000000"/>
                <w:sz w:val="20"/>
              </w:rPr>
              <w:t>
бумагами в СКВ с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w:t>
            </w:r>
          </w:p>
          <w:p>
            <w:pPr>
              <w:spacing w:after="20"/>
              <w:ind w:left="20"/>
              <w:jc w:val="both"/>
            </w:pPr>
            <w:r>
              <w:rPr>
                <w:rFonts w:ascii="Times New Roman"/>
                <w:b w:val="false"/>
                <w:i w:val="false"/>
                <w:color w:val="000000"/>
                <w:sz w:val="20"/>
              </w:rPr>
              <w:t>
бумагами в ДВВ с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w:t>
            </w:r>
          </w:p>
          <w:p>
            <w:pPr>
              <w:spacing w:after="20"/>
              <w:ind w:left="20"/>
              <w:jc w:val="both"/>
            </w:pPr>
            <w:r>
              <w:rPr>
                <w:rFonts w:ascii="Times New Roman"/>
                <w:b w:val="false"/>
                <w:i w:val="false"/>
                <w:color w:val="000000"/>
                <w:sz w:val="20"/>
              </w:rPr>
              <w:t>
бумагами в тенге с негосударственными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w:t>
            </w:r>
          </w:p>
          <w:p>
            <w:pPr>
              <w:spacing w:after="20"/>
              <w:ind w:left="20"/>
              <w:jc w:val="both"/>
            </w:pPr>
            <w:r>
              <w:rPr>
                <w:rFonts w:ascii="Times New Roman"/>
                <w:b w:val="false"/>
                <w:i w:val="false"/>
                <w:color w:val="000000"/>
                <w:sz w:val="20"/>
              </w:rPr>
              <w:t>
бумагами в СКВ с негосударственными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w:t>
            </w:r>
          </w:p>
          <w:p>
            <w:pPr>
              <w:spacing w:after="20"/>
              <w:ind w:left="20"/>
              <w:jc w:val="both"/>
            </w:pPr>
            <w:r>
              <w:rPr>
                <w:rFonts w:ascii="Times New Roman"/>
                <w:b w:val="false"/>
                <w:i w:val="false"/>
                <w:color w:val="000000"/>
                <w:sz w:val="20"/>
              </w:rPr>
              <w:t>
бумагами в ДВВ с негосударственными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w:t>
            </w:r>
          </w:p>
          <w:p>
            <w:pPr>
              <w:spacing w:after="20"/>
              <w:ind w:left="20"/>
              <w:jc w:val="both"/>
            </w:pPr>
            <w:r>
              <w:rPr>
                <w:rFonts w:ascii="Times New Roman"/>
                <w:b w:val="false"/>
                <w:i w:val="false"/>
                <w:color w:val="000000"/>
                <w:sz w:val="20"/>
              </w:rPr>
              <w:t>
бумагами в тенге с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w:t>
            </w:r>
          </w:p>
          <w:p>
            <w:pPr>
              <w:spacing w:after="20"/>
              <w:ind w:left="20"/>
              <w:jc w:val="both"/>
            </w:pPr>
            <w:r>
              <w:rPr>
                <w:rFonts w:ascii="Times New Roman"/>
                <w:b w:val="false"/>
                <w:i w:val="false"/>
                <w:color w:val="000000"/>
                <w:sz w:val="20"/>
              </w:rPr>
              <w:t>
бумагами в СКВ с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w:t>
            </w:r>
          </w:p>
          <w:p>
            <w:pPr>
              <w:spacing w:after="20"/>
              <w:ind w:left="20"/>
              <w:jc w:val="both"/>
            </w:pPr>
            <w:r>
              <w:rPr>
                <w:rFonts w:ascii="Times New Roman"/>
                <w:b w:val="false"/>
                <w:i w:val="false"/>
                <w:color w:val="000000"/>
                <w:sz w:val="20"/>
              </w:rPr>
              <w:t>
бумагами в ДВВ с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w:t>
            </w:r>
          </w:p>
          <w:p>
            <w:pPr>
              <w:spacing w:after="20"/>
              <w:ind w:left="20"/>
              <w:jc w:val="both"/>
            </w:pPr>
            <w:r>
              <w:rPr>
                <w:rFonts w:ascii="Times New Roman"/>
                <w:b w:val="false"/>
                <w:i w:val="false"/>
                <w:color w:val="000000"/>
                <w:sz w:val="20"/>
              </w:rPr>
              <w:t>
бумагами в тенге с домашними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w:t>
            </w:r>
          </w:p>
          <w:p>
            <w:pPr>
              <w:spacing w:after="20"/>
              <w:ind w:left="20"/>
              <w:jc w:val="both"/>
            </w:pPr>
            <w:r>
              <w:rPr>
                <w:rFonts w:ascii="Times New Roman"/>
                <w:b w:val="false"/>
                <w:i w:val="false"/>
                <w:color w:val="000000"/>
                <w:sz w:val="20"/>
              </w:rPr>
              <w:t>
бумагами в СКВ с домашними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w:t>
            </w:r>
          </w:p>
          <w:p>
            <w:pPr>
              <w:spacing w:after="20"/>
              <w:ind w:left="20"/>
              <w:jc w:val="both"/>
            </w:pPr>
            <w:r>
              <w:rPr>
                <w:rFonts w:ascii="Times New Roman"/>
                <w:b w:val="false"/>
                <w:i w:val="false"/>
                <w:color w:val="000000"/>
                <w:sz w:val="20"/>
              </w:rPr>
              <w:t>
бумагами в ДВВ с домашними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w:t>
            </w:r>
          </w:p>
          <w:p>
            <w:pPr>
              <w:spacing w:after="20"/>
              <w:ind w:left="20"/>
              <w:jc w:val="both"/>
            </w:pPr>
            <w:r>
              <w:rPr>
                <w:rFonts w:ascii="Times New Roman"/>
                <w:b w:val="false"/>
                <w:i w:val="false"/>
                <w:color w:val="000000"/>
                <w:sz w:val="20"/>
              </w:rPr>
              <w:t>
ценными бумагами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тенге с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СКВ с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ДВВ с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тенге с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СКВ с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ДВВ с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тенге с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СКВ с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ДВВ с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тенге с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СКВ с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ДВВ с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тенге с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СКВ с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ДВВ с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тенге с некоммерческими организациями-резидентами,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СКВ с некоммерческими организациями-резидентами,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ДВВ с некоммерческими организациями-резидентами,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тенге с домашними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СКВ с домашними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ДВВ с домашними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тенге с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СКВ с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ДВВ с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тенге с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СКВ с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ДВВ с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тенге с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СКВ с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ДВВ с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тенге с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СКВ с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ДВВ с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тенге с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СКВ с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ДВВ с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тенге с некоммерческими организациями-нерезидентами,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СКВ с некоммерческими организациями-нерезидентами,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ДВВ с некоммерческими организациями-нерезидентами,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тенге с домашними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СКВ с домашними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ДВВ с домашними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и субординированный долг</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дочерние организации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тенге в дочерние банки-резиденты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тенге в дочерние финансовые организации-резиденты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тенге в дочерние негосударственные нефинансовые</w:t>
            </w:r>
          </w:p>
          <w:p>
            <w:pPr>
              <w:spacing w:after="20"/>
              <w:ind w:left="20"/>
              <w:jc w:val="both"/>
            </w:pPr>
            <w:r>
              <w:rPr>
                <w:rFonts w:ascii="Times New Roman"/>
                <w:b w:val="false"/>
                <w:i w:val="false"/>
                <w:color w:val="000000"/>
                <w:sz w:val="20"/>
              </w:rPr>
              <w:t>
организации-резиденты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тенге в дочерние некоммерческие организации-резиденты,</w:t>
            </w:r>
          </w:p>
          <w:p>
            <w:pPr>
              <w:spacing w:after="20"/>
              <w:ind w:left="20"/>
              <w:jc w:val="both"/>
            </w:pPr>
            <w:r>
              <w:rPr>
                <w:rFonts w:ascii="Times New Roman"/>
                <w:b w:val="false"/>
                <w:i w:val="false"/>
                <w:color w:val="000000"/>
                <w:sz w:val="20"/>
              </w:rPr>
              <w:t>
обслуживающие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тенге в дочерние банки-нерезиденты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СКВ в дочерние банки-нерезиденты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ДВВ в дочерние банки-нерезиденты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тенге в дочерние финансовые организации-нерезиденты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СКВ в дочерние финансовые организации-нерезиденты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ДВВ в дочерние финансовые организации-нерезиденты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тенге в дочерние негосударственные нефинансовые организации</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СКВ в дочерние негосударственные нефинансовые организации</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ДВВ в дочерние негосударственные нефинансовые организации</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тенге в дочерние некоммерческие организации-нерезиденты,</w:t>
            </w:r>
          </w:p>
          <w:p>
            <w:pPr>
              <w:spacing w:after="20"/>
              <w:ind w:left="20"/>
              <w:jc w:val="both"/>
            </w:pPr>
            <w:r>
              <w:rPr>
                <w:rFonts w:ascii="Times New Roman"/>
                <w:b w:val="false"/>
                <w:i w:val="false"/>
                <w:color w:val="000000"/>
                <w:sz w:val="20"/>
              </w:rPr>
              <w:t>
обслуживающие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СКВ в дочерние некоммерческие организации-нерезиденты,</w:t>
            </w:r>
          </w:p>
          <w:p>
            <w:pPr>
              <w:spacing w:after="20"/>
              <w:ind w:left="20"/>
              <w:jc w:val="both"/>
            </w:pPr>
            <w:r>
              <w:rPr>
                <w:rFonts w:ascii="Times New Roman"/>
                <w:b w:val="false"/>
                <w:i w:val="false"/>
                <w:color w:val="000000"/>
                <w:sz w:val="20"/>
              </w:rPr>
              <w:t>
обслуживающие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ДВВ в дочерние некоммерческие организации-нерезиденты,</w:t>
            </w:r>
          </w:p>
          <w:p>
            <w:pPr>
              <w:spacing w:after="20"/>
              <w:ind w:left="20"/>
              <w:jc w:val="both"/>
            </w:pPr>
            <w:r>
              <w:rPr>
                <w:rFonts w:ascii="Times New Roman"/>
                <w:b w:val="false"/>
                <w:i w:val="false"/>
                <w:color w:val="000000"/>
                <w:sz w:val="20"/>
              </w:rPr>
              <w:t>
обслуживающие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ассоциированные организации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тенге в ассоциированные банки-резиденты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тенге в ассоциированные финансовые организации-резиденты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тенге в ассоциированные государственные нефинансовые</w:t>
            </w:r>
          </w:p>
          <w:p>
            <w:pPr>
              <w:spacing w:after="20"/>
              <w:ind w:left="20"/>
              <w:jc w:val="both"/>
            </w:pPr>
            <w:r>
              <w:rPr>
                <w:rFonts w:ascii="Times New Roman"/>
                <w:b w:val="false"/>
                <w:i w:val="false"/>
                <w:color w:val="000000"/>
                <w:sz w:val="20"/>
              </w:rPr>
              <w:t>
организации-резиденты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тенге в ассоциированные негосударственные нефинансовые</w:t>
            </w:r>
          </w:p>
          <w:p>
            <w:pPr>
              <w:spacing w:after="20"/>
              <w:ind w:left="20"/>
              <w:jc w:val="both"/>
            </w:pPr>
            <w:r>
              <w:rPr>
                <w:rFonts w:ascii="Times New Roman"/>
                <w:b w:val="false"/>
                <w:i w:val="false"/>
                <w:color w:val="000000"/>
                <w:sz w:val="20"/>
              </w:rPr>
              <w:t>
организации-резиденты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тенге в ассоциированные некоммерческие</w:t>
            </w:r>
          </w:p>
          <w:p>
            <w:pPr>
              <w:spacing w:after="20"/>
              <w:ind w:left="20"/>
              <w:jc w:val="both"/>
            </w:pPr>
            <w:r>
              <w:rPr>
                <w:rFonts w:ascii="Times New Roman"/>
                <w:b w:val="false"/>
                <w:i w:val="false"/>
                <w:color w:val="000000"/>
                <w:sz w:val="20"/>
              </w:rPr>
              <w:t>
организации-резиденты, обслуживающие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тенге в ассоциированные банки-нерезиденты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СКВ в ассоциированные банки-нерезиденты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ДВВ в ассоциированные банки-нерезиденты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тенге в ассоциированные финансовые организации-нерезиденты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СКВ в ассоциированные финансовые организации-нерезиденты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ДВВ в ассоциированные финансовые организации-нерезиденты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тенге в ассоциированные государственные нефинансовые</w:t>
            </w:r>
          </w:p>
          <w:p>
            <w:pPr>
              <w:spacing w:after="20"/>
              <w:ind w:left="20"/>
              <w:jc w:val="both"/>
            </w:pPr>
            <w:r>
              <w:rPr>
                <w:rFonts w:ascii="Times New Roman"/>
                <w:b w:val="false"/>
                <w:i w:val="false"/>
                <w:color w:val="000000"/>
                <w:sz w:val="20"/>
              </w:rPr>
              <w:t>
организации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СКВ в ассоциированные государственные нефинансовые</w:t>
            </w:r>
          </w:p>
          <w:p>
            <w:pPr>
              <w:spacing w:after="20"/>
              <w:ind w:left="20"/>
              <w:jc w:val="both"/>
            </w:pPr>
            <w:r>
              <w:rPr>
                <w:rFonts w:ascii="Times New Roman"/>
                <w:b w:val="false"/>
                <w:i w:val="false"/>
                <w:color w:val="000000"/>
                <w:sz w:val="20"/>
              </w:rPr>
              <w:t>
организации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ДВВ в ассоциированные государственные нефинансовые</w:t>
            </w:r>
          </w:p>
          <w:p>
            <w:pPr>
              <w:spacing w:after="20"/>
              <w:ind w:left="20"/>
              <w:jc w:val="both"/>
            </w:pPr>
            <w:r>
              <w:rPr>
                <w:rFonts w:ascii="Times New Roman"/>
                <w:b w:val="false"/>
                <w:i w:val="false"/>
                <w:color w:val="000000"/>
                <w:sz w:val="20"/>
              </w:rPr>
              <w:t>
организации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тенге в ассоциированные негосударственные нефинансовые</w:t>
            </w:r>
          </w:p>
          <w:p>
            <w:pPr>
              <w:spacing w:after="20"/>
              <w:ind w:left="20"/>
              <w:jc w:val="both"/>
            </w:pPr>
            <w:r>
              <w:rPr>
                <w:rFonts w:ascii="Times New Roman"/>
                <w:b w:val="false"/>
                <w:i w:val="false"/>
                <w:color w:val="000000"/>
                <w:sz w:val="20"/>
              </w:rPr>
              <w:t>
организации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СКВ в ассоциированные негосударственные нефинансовые</w:t>
            </w:r>
          </w:p>
          <w:p>
            <w:pPr>
              <w:spacing w:after="20"/>
              <w:ind w:left="20"/>
              <w:jc w:val="both"/>
            </w:pPr>
            <w:r>
              <w:rPr>
                <w:rFonts w:ascii="Times New Roman"/>
                <w:b w:val="false"/>
                <w:i w:val="false"/>
                <w:color w:val="000000"/>
                <w:sz w:val="20"/>
              </w:rPr>
              <w:t>
организации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ДВВ в ассоциированные негосударственные нефинансовые</w:t>
            </w:r>
          </w:p>
          <w:p>
            <w:pPr>
              <w:spacing w:after="20"/>
              <w:ind w:left="20"/>
              <w:jc w:val="both"/>
            </w:pPr>
            <w:r>
              <w:rPr>
                <w:rFonts w:ascii="Times New Roman"/>
                <w:b w:val="false"/>
                <w:i w:val="false"/>
                <w:color w:val="000000"/>
                <w:sz w:val="20"/>
              </w:rPr>
              <w:t>
организации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тенге в ассоциированные некоммерческие</w:t>
            </w:r>
          </w:p>
          <w:p>
            <w:pPr>
              <w:spacing w:after="20"/>
              <w:ind w:left="20"/>
              <w:jc w:val="both"/>
            </w:pPr>
            <w:r>
              <w:rPr>
                <w:rFonts w:ascii="Times New Roman"/>
                <w:b w:val="false"/>
                <w:i w:val="false"/>
                <w:color w:val="000000"/>
                <w:sz w:val="20"/>
              </w:rPr>
              <w:t>
организации-нерезиденты, обслуживающие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СКВ в ассоциированные некоммерческие</w:t>
            </w:r>
          </w:p>
          <w:p>
            <w:pPr>
              <w:spacing w:after="20"/>
              <w:ind w:left="20"/>
              <w:jc w:val="both"/>
            </w:pPr>
            <w:r>
              <w:rPr>
                <w:rFonts w:ascii="Times New Roman"/>
                <w:b w:val="false"/>
                <w:i w:val="false"/>
                <w:color w:val="000000"/>
                <w:sz w:val="20"/>
              </w:rPr>
              <w:t>
организации-нерезиденты, обслуживающие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ДВВ в ассоциированные некоммерческие</w:t>
            </w:r>
          </w:p>
          <w:p>
            <w:pPr>
              <w:spacing w:after="20"/>
              <w:ind w:left="20"/>
              <w:jc w:val="both"/>
            </w:pPr>
            <w:r>
              <w:rPr>
                <w:rFonts w:ascii="Times New Roman"/>
                <w:b w:val="false"/>
                <w:i w:val="false"/>
                <w:color w:val="000000"/>
                <w:sz w:val="20"/>
              </w:rPr>
              <w:t>
организации-нерезиденты, обслуживающие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 в</w:t>
            </w:r>
          </w:p>
          <w:p>
            <w:pPr>
              <w:spacing w:after="20"/>
              <w:ind w:left="20"/>
              <w:jc w:val="both"/>
            </w:pPr>
            <w:r>
              <w:rPr>
                <w:rFonts w:ascii="Times New Roman"/>
                <w:b w:val="false"/>
                <w:i w:val="false"/>
                <w:color w:val="000000"/>
                <w:sz w:val="20"/>
              </w:rPr>
              <w:t>
тенге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 в</w:t>
            </w:r>
          </w:p>
          <w:p>
            <w:pPr>
              <w:spacing w:after="20"/>
              <w:ind w:left="20"/>
              <w:jc w:val="both"/>
            </w:pPr>
            <w:r>
              <w:rPr>
                <w:rFonts w:ascii="Times New Roman"/>
                <w:b w:val="false"/>
                <w:i w:val="false"/>
                <w:color w:val="000000"/>
                <w:sz w:val="20"/>
              </w:rPr>
              <w:t>
тенге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 в</w:t>
            </w:r>
          </w:p>
          <w:p>
            <w:pPr>
              <w:spacing w:after="20"/>
              <w:ind w:left="20"/>
              <w:jc w:val="both"/>
            </w:pPr>
            <w:r>
              <w:rPr>
                <w:rFonts w:ascii="Times New Roman"/>
                <w:b w:val="false"/>
                <w:i w:val="false"/>
                <w:color w:val="000000"/>
                <w:sz w:val="20"/>
              </w:rPr>
              <w:t>
тенге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 в</w:t>
            </w:r>
          </w:p>
          <w:p>
            <w:pPr>
              <w:spacing w:after="20"/>
              <w:ind w:left="20"/>
              <w:jc w:val="both"/>
            </w:pPr>
            <w:r>
              <w:rPr>
                <w:rFonts w:ascii="Times New Roman"/>
                <w:b w:val="false"/>
                <w:i w:val="false"/>
                <w:color w:val="000000"/>
                <w:sz w:val="20"/>
              </w:rPr>
              <w:t>
тенге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 в</w:t>
            </w:r>
          </w:p>
          <w:p>
            <w:pPr>
              <w:spacing w:after="20"/>
              <w:ind w:left="20"/>
              <w:jc w:val="both"/>
            </w:pPr>
            <w:r>
              <w:rPr>
                <w:rFonts w:ascii="Times New Roman"/>
                <w:b w:val="false"/>
                <w:i w:val="false"/>
                <w:color w:val="000000"/>
                <w:sz w:val="20"/>
              </w:rPr>
              <w:t>
тенге некоммерческих организаций-резидентов, обслуживающих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 в</w:t>
            </w:r>
          </w:p>
          <w:p>
            <w:pPr>
              <w:spacing w:after="20"/>
              <w:ind w:left="20"/>
              <w:jc w:val="both"/>
            </w:pPr>
            <w:r>
              <w:rPr>
                <w:rFonts w:ascii="Times New Roman"/>
                <w:b w:val="false"/>
                <w:i w:val="false"/>
                <w:color w:val="000000"/>
                <w:sz w:val="20"/>
              </w:rPr>
              <w:t>
тенге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 в</w:t>
            </w:r>
          </w:p>
          <w:p>
            <w:pPr>
              <w:spacing w:after="20"/>
              <w:ind w:left="20"/>
              <w:jc w:val="both"/>
            </w:pPr>
            <w:r>
              <w:rPr>
                <w:rFonts w:ascii="Times New Roman"/>
                <w:b w:val="false"/>
                <w:i w:val="false"/>
                <w:color w:val="000000"/>
                <w:sz w:val="20"/>
              </w:rPr>
              <w:t>
СКВ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 в</w:t>
            </w:r>
          </w:p>
          <w:p>
            <w:pPr>
              <w:spacing w:after="20"/>
              <w:ind w:left="20"/>
              <w:jc w:val="both"/>
            </w:pPr>
            <w:r>
              <w:rPr>
                <w:rFonts w:ascii="Times New Roman"/>
                <w:b w:val="false"/>
                <w:i w:val="false"/>
                <w:color w:val="000000"/>
                <w:sz w:val="20"/>
              </w:rPr>
              <w:t>
ДВВ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 в</w:t>
            </w:r>
          </w:p>
          <w:p>
            <w:pPr>
              <w:spacing w:after="20"/>
              <w:ind w:left="20"/>
              <w:jc w:val="both"/>
            </w:pPr>
            <w:r>
              <w:rPr>
                <w:rFonts w:ascii="Times New Roman"/>
                <w:b w:val="false"/>
                <w:i w:val="false"/>
                <w:color w:val="000000"/>
                <w:sz w:val="20"/>
              </w:rPr>
              <w:t>
тенге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 в</w:t>
            </w:r>
          </w:p>
          <w:p>
            <w:pPr>
              <w:spacing w:after="20"/>
              <w:ind w:left="20"/>
              <w:jc w:val="both"/>
            </w:pPr>
            <w:r>
              <w:rPr>
                <w:rFonts w:ascii="Times New Roman"/>
                <w:b w:val="false"/>
                <w:i w:val="false"/>
                <w:color w:val="000000"/>
                <w:sz w:val="20"/>
              </w:rPr>
              <w:t>
СКВ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 в</w:t>
            </w:r>
          </w:p>
          <w:p>
            <w:pPr>
              <w:spacing w:after="20"/>
              <w:ind w:left="20"/>
              <w:jc w:val="both"/>
            </w:pPr>
            <w:r>
              <w:rPr>
                <w:rFonts w:ascii="Times New Roman"/>
                <w:b w:val="false"/>
                <w:i w:val="false"/>
                <w:color w:val="000000"/>
                <w:sz w:val="20"/>
              </w:rPr>
              <w:t>
ДВВ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 в</w:t>
            </w:r>
          </w:p>
          <w:p>
            <w:pPr>
              <w:spacing w:after="20"/>
              <w:ind w:left="20"/>
              <w:jc w:val="both"/>
            </w:pPr>
            <w:r>
              <w:rPr>
                <w:rFonts w:ascii="Times New Roman"/>
                <w:b w:val="false"/>
                <w:i w:val="false"/>
                <w:color w:val="000000"/>
                <w:sz w:val="20"/>
              </w:rPr>
              <w:t>
тенге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 в</w:t>
            </w:r>
          </w:p>
          <w:p>
            <w:pPr>
              <w:spacing w:after="20"/>
              <w:ind w:left="20"/>
              <w:jc w:val="both"/>
            </w:pPr>
            <w:r>
              <w:rPr>
                <w:rFonts w:ascii="Times New Roman"/>
                <w:b w:val="false"/>
                <w:i w:val="false"/>
                <w:color w:val="000000"/>
                <w:sz w:val="20"/>
              </w:rPr>
              <w:t>
СКВ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 в</w:t>
            </w:r>
          </w:p>
          <w:p>
            <w:pPr>
              <w:spacing w:after="20"/>
              <w:ind w:left="20"/>
              <w:jc w:val="both"/>
            </w:pPr>
            <w:r>
              <w:rPr>
                <w:rFonts w:ascii="Times New Roman"/>
                <w:b w:val="false"/>
                <w:i w:val="false"/>
                <w:color w:val="000000"/>
                <w:sz w:val="20"/>
              </w:rPr>
              <w:t>
ДВВ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 в</w:t>
            </w:r>
          </w:p>
          <w:p>
            <w:pPr>
              <w:spacing w:after="20"/>
              <w:ind w:left="20"/>
              <w:jc w:val="both"/>
            </w:pPr>
            <w:r>
              <w:rPr>
                <w:rFonts w:ascii="Times New Roman"/>
                <w:b w:val="false"/>
                <w:i w:val="false"/>
                <w:color w:val="000000"/>
                <w:sz w:val="20"/>
              </w:rPr>
              <w:t>
тенге негосударственных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 в</w:t>
            </w:r>
          </w:p>
          <w:p>
            <w:pPr>
              <w:spacing w:after="20"/>
              <w:ind w:left="20"/>
              <w:jc w:val="both"/>
            </w:pPr>
            <w:r>
              <w:rPr>
                <w:rFonts w:ascii="Times New Roman"/>
                <w:b w:val="false"/>
                <w:i w:val="false"/>
                <w:color w:val="000000"/>
                <w:sz w:val="20"/>
              </w:rPr>
              <w:t>
СКВ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 в</w:t>
            </w:r>
          </w:p>
          <w:p>
            <w:pPr>
              <w:spacing w:after="20"/>
              <w:ind w:left="20"/>
              <w:jc w:val="both"/>
            </w:pPr>
            <w:r>
              <w:rPr>
                <w:rFonts w:ascii="Times New Roman"/>
                <w:b w:val="false"/>
                <w:i w:val="false"/>
                <w:color w:val="000000"/>
                <w:sz w:val="20"/>
              </w:rPr>
              <w:t>
ДВВ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 в</w:t>
            </w:r>
          </w:p>
          <w:p>
            <w:pPr>
              <w:spacing w:after="20"/>
              <w:ind w:left="20"/>
              <w:jc w:val="both"/>
            </w:pPr>
            <w:r>
              <w:rPr>
                <w:rFonts w:ascii="Times New Roman"/>
                <w:b w:val="false"/>
                <w:i w:val="false"/>
                <w:color w:val="000000"/>
                <w:sz w:val="20"/>
              </w:rPr>
              <w:t>
тенге некоммерческих организаций-нерезидентов, обслуживающих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 в</w:t>
            </w:r>
          </w:p>
          <w:p>
            <w:pPr>
              <w:spacing w:after="20"/>
              <w:ind w:left="20"/>
              <w:jc w:val="both"/>
            </w:pPr>
            <w:r>
              <w:rPr>
                <w:rFonts w:ascii="Times New Roman"/>
                <w:b w:val="false"/>
                <w:i w:val="false"/>
                <w:color w:val="000000"/>
                <w:sz w:val="20"/>
              </w:rPr>
              <w:t>
СКВ некоммерческих организаций-нерезидентов, обслуживающих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 в</w:t>
            </w:r>
          </w:p>
          <w:p>
            <w:pPr>
              <w:spacing w:after="20"/>
              <w:ind w:left="20"/>
              <w:jc w:val="both"/>
            </w:pPr>
            <w:r>
              <w:rPr>
                <w:rFonts w:ascii="Times New Roman"/>
                <w:b w:val="false"/>
                <w:i w:val="false"/>
                <w:color w:val="000000"/>
                <w:sz w:val="20"/>
              </w:rPr>
              <w:t>
ДВВ некоммерческих организаций-нерезидентов, обслуживающих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тенге в субординированный долг других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СКВ в субординированный долг других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ДВВ в субординированный долг других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тенге в субординированный долг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СКВ в субординированный долг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ДВВ в субординированный долг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тенге в субординированный долг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СКВ в субординированный долг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ДВВ в субординированный долг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тенге в субординированный долг негосударственных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СКВ в субординированный долг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ДВВ в субординированный долг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тенге в субординированный долг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СКВ в субординированный долг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ДВВ в субординированный долг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тенге в субординированный долг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СКВ в субординированный долг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ДВВ в субординированный долг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тенге в субординированный долг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СКВ в субординированный долг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ДВВ в субординированный долг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тенге в субординированный долг 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СКВ в субординированный долг 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ДВВ в субординированный долг 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тенге в субординированный долг негосударственных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СКВ в субординированный долг негосударственных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ДВВ в субординированный долг негосударственных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тенге в субординированный долг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СКВ в субординированный долг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ДВВ в субординированный долг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в тенге в банки-резиденты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в СКВ в банки-резиденты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в ДВВ в банки-резиденты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в тенге в финансовые организации-резиденты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в тенге в государственные нефинансовые</w:t>
            </w:r>
          </w:p>
          <w:p>
            <w:pPr>
              <w:spacing w:after="20"/>
              <w:ind w:left="20"/>
              <w:jc w:val="both"/>
            </w:pPr>
            <w:r>
              <w:rPr>
                <w:rFonts w:ascii="Times New Roman"/>
                <w:b w:val="false"/>
                <w:i w:val="false"/>
                <w:color w:val="000000"/>
                <w:sz w:val="20"/>
              </w:rPr>
              <w:t>
организации-резиденты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в тенге в негосударственные нефинансовые</w:t>
            </w:r>
          </w:p>
          <w:p>
            <w:pPr>
              <w:spacing w:after="20"/>
              <w:ind w:left="20"/>
              <w:jc w:val="both"/>
            </w:pPr>
            <w:r>
              <w:rPr>
                <w:rFonts w:ascii="Times New Roman"/>
                <w:b w:val="false"/>
                <w:i w:val="false"/>
                <w:color w:val="000000"/>
                <w:sz w:val="20"/>
              </w:rPr>
              <w:t>
организации-резиденты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в тенге в некоммерческие организации-резиденты,</w:t>
            </w:r>
          </w:p>
          <w:p>
            <w:pPr>
              <w:spacing w:after="20"/>
              <w:ind w:left="20"/>
              <w:jc w:val="both"/>
            </w:pPr>
            <w:r>
              <w:rPr>
                <w:rFonts w:ascii="Times New Roman"/>
                <w:b w:val="false"/>
                <w:i w:val="false"/>
                <w:color w:val="000000"/>
                <w:sz w:val="20"/>
              </w:rPr>
              <w:t>
обслуживающие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в тенге в банки-нерезиденты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в СКВ в банки-нерезиденты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в ДВВ в банки-нерезиденты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в тенге в финансовые организации-нерезиденты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в СКВ в финансовые организации-нерезиденты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в ДВВ в финансовые организации-нерезиденты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в тенге в государственные нефинансовые организации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в СКВ в государственные нефинансовые организации</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в ДВВ в государственные нефинансовые организации</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в тенге в негосударственные нефинансовые организации</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в СКВ в негосударственные нефинансовые организации</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в ДВВ в негосударственные нефинансовые организации</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в тенге в некоммерческие организации-нерезиденты,</w:t>
            </w:r>
          </w:p>
          <w:p>
            <w:pPr>
              <w:spacing w:after="20"/>
              <w:ind w:left="20"/>
              <w:jc w:val="both"/>
            </w:pPr>
            <w:r>
              <w:rPr>
                <w:rFonts w:ascii="Times New Roman"/>
                <w:b w:val="false"/>
                <w:i w:val="false"/>
                <w:color w:val="000000"/>
                <w:sz w:val="20"/>
              </w:rPr>
              <w:t>
обслуживающие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в СКВ в некоммерческие организации-нерезиденты,</w:t>
            </w:r>
          </w:p>
          <w:p>
            <w:pPr>
              <w:spacing w:after="20"/>
              <w:ind w:left="20"/>
              <w:jc w:val="both"/>
            </w:pPr>
            <w:r>
              <w:rPr>
                <w:rFonts w:ascii="Times New Roman"/>
                <w:b w:val="false"/>
                <w:i w:val="false"/>
                <w:color w:val="000000"/>
                <w:sz w:val="20"/>
              </w:rPr>
              <w:t>
обслуживающие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в ДВВ в некоммерческие организации-нерезиденты,</w:t>
            </w:r>
          </w:p>
          <w:p>
            <w:pPr>
              <w:spacing w:after="20"/>
              <w:ind w:left="20"/>
              <w:jc w:val="both"/>
            </w:pPr>
            <w:r>
              <w:rPr>
                <w:rFonts w:ascii="Times New Roman"/>
                <w:b w:val="false"/>
                <w:i w:val="false"/>
                <w:color w:val="000000"/>
                <w:sz w:val="20"/>
              </w:rPr>
              <w:t>
обслуживающие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дочерние и</w:t>
            </w:r>
          </w:p>
          <w:p>
            <w:pPr>
              <w:spacing w:after="20"/>
              <w:ind w:left="20"/>
              <w:jc w:val="both"/>
            </w:pPr>
            <w:r>
              <w:rPr>
                <w:rFonts w:ascii="Times New Roman"/>
                <w:b w:val="false"/>
                <w:i w:val="false"/>
                <w:color w:val="000000"/>
                <w:sz w:val="20"/>
              </w:rPr>
              <w:t>
ассоциированные организации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банки-резиденты,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банки-резиденты,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банки-резиденты,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финансовые организации-резиденты,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финансовые организации-резиденты,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финансовые организации-резиденты,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государственные нефинансовые организации-резиденты,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государственные нефинансовые организации-резиденты,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государственные нефинансовые организации-резиденты,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негосударственные нефинансовые организации-резиденты,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негосударственные нефинансовые организации-резиденты,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негосударственные нефинансовые организации-резиденты,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некоммерческие организации-резиденты, обслуживающие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некоммерческие организации-резиденты, обслуживающие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некоммерческие организации-резиденты, обслуживающие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банки-нерезиденты,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банки-нерезиденты,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банки-нерезиденты,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финансовые организации-нерезиденты,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финансовые организации-нерезиденты,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финансовые организации-нерезиденты,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государственные нефинансовые организации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государственные нефинансовые организации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государственные нефинансовые организации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негосударственные нефинансовые организации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негосударственные нефинансовые организации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негосударственные нефинансовые организации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некоммерческие организации-нерезиденты, обслуживающие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некоммерческие организации-нерезиденты, обслуживающие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некоммерческие организации-нерезиденты, обслуживающие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тенге, удерживаемые до погашения, выпущенные</w:t>
            </w:r>
          </w:p>
          <w:p>
            <w:pPr>
              <w:spacing w:after="20"/>
              <w:ind w:left="20"/>
              <w:jc w:val="both"/>
            </w:pPr>
            <w:r>
              <w:rPr>
                <w:rFonts w:ascii="Times New Roman"/>
                <w:b w:val="false"/>
                <w:i w:val="false"/>
                <w:color w:val="000000"/>
                <w:sz w:val="20"/>
              </w:rPr>
              <w:t>
Правительством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удерживаемые до погашения, выпущенные</w:t>
            </w:r>
          </w:p>
          <w:p>
            <w:pPr>
              <w:spacing w:after="20"/>
              <w:ind w:left="20"/>
              <w:jc w:val="both"/>
            </w:pPr>
            <w:r>
              <w:rPr>
                <w:rFonts w:ascii="Times New Roman"/>
                <w:b w:val="false"/>
                <w:i w:val="false"/>
                <w:color w:val="000000"/>
                <w:sz w:val="20"/>
              </w:rPr>
              <w:t>
Правительством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тенге, удерживаемые до погашения, выпущенные местными</w:t>
            </w:r>
          </w:p>
          <w:p>
            <w:pPr>
              <w:spacing w:after="20"/>
              <w:ind w:left="20"/>
              <w:jc w:val="both"/>
            </w:pPr>
            <w:r>
              <w:rPr>
                <w:rFonts w:ascii="Times New Roman"/>
                <w:b w:val="false"/>
                <w:i w:val="false"/>
                <w:color w:val="000000"/>
                <w:sz w:val="20"/>
              </w:rPr>
              <w:t>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удерживаемые до погашения, выпущенные местными</w:t>
            </w:r>
          </w:p>
          <w:p>
            <w:pPr>
              <w:spacing w:after="20"/>
              <w:ind w:left="20"/>
              <w:jc w:val="both"/>
            </w:pPr>
            <w:r>
              <w:rPr>
                <w:rFonts w:ascii="Times New Roman"/>
                <w:b w:val="false"/>
                <w:i w:val="false"/>
                <w:color w:val="000000"/>
                <w:sz w:val="20"/>
              </w:rPr>
              <w:t>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тенге, удерживаемые до погашения, выпущенные</w:t>
            </w:r>
          </w:p>
          <w:p>
            <w:pPr>
              <w:spacing w:after="20"/>
              <w:ind w:left="20"/>
              <w:jc w:val="both"/>
            </w:pPr>
            <w:r>
              <w:rPr>
                <w:rFonts w:ascii="Times New Roman"/>
                <w:b w:val="false"/>
                <w:i w:val="false"/>
                <w:color w:val="000000"/>
                <w:sz w:val="20"/>
              </w:rPr>
              <w:t>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удерживаемые до погашения, выпущенные Национальным</w:t>
            </w:r>
          </w:p>
          <w:p>
            <w:pPr>
              <w:spacing w:after="20"/>
              <w:ind w:left="20"/>
              <w:jc w:val="both"/>
            </w:pPr>
            <w:r>
              <w:rPr>
                <w:rFonts w:ascii="Times New Roman"/>
                <w:b w:val="false"/>
                <w:i w:val="false"/>
                <w:color w:val="000000"/>
                <w:sz w:val="20"/>
              </w:rPr>
              <w:t>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тенге, удерживаемые до погашения, выпущенные</w:t>
            </w:r>
          </w:p>
          <w:p>
            <w:pPr>
              <w:spacing w:after="20"/>
              <w:ind w:left="20"/>
              <w:jc w:val="both"/>
            </w:pPr>
            <w:r>
              <w:rPr>
                <w:rFonts w:ascii="Times New Roman"/>
                <w:b w:val="false"/>
                <w:i w:val="false"/>
                <w:color w:val="000000"/>
                <w:sz w:val="20"/>
              </w:rPr>
              <w:t>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удерживаемые до погашения, выпущенные</w:t>
            </w:r>
          </w:p>
          <w:p>
            <w:pPr>
              <w:spacing w:after="20"/>
              <w:ind w:left="20"/>
              <w:jc w:val="both"/>
            </w:pPr>
            <w:r>
              <w:rPr>
                <w:rFonts w:ascii="Times New Roman"/>
                <w:b w:val="false"/>
                <w:i w:val="false"/>
                <w:color w:val="000000"/>
                <w:sz w:val="20"/>
              </w:rPr>
              <w:t>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ДВВ, удерживаемые до погашения, выпущенные</w:t>
            </w:r>
          </w:p>
          <w:p>
            <w:pPr>
              <w:spacing w:after="20"/>
              <w:ind w:left="20"/>
              <w:jc w:val="both"/>
            </w:pPr>
            <w:r>
              <w:rPr>
                <w:rFonts w:ascii="Times New Roman"/>
                <w:b w:val="false"/>
                <w:i w:val="false"/>
                <w:color w:val="000000"/>
                <w:sz w:val="20"/>
              </w:rPr>
              <w:t>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тенге, удерживаемые до погашения, выпущенные 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удерживаемые до погашения, выпущенные 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ДВВ, удерживаемые до погашения, выпущенные 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тенге, удерживаемые до погашения, выпущенные</w:t>
            </w:r>
          </w:p>
          <w:p>
            <w:pPr>
              <w:spacing w:after="20"/>
              <w:ind w:left="20"/>
              <w:jc w:val="both"/>
            </w:pPr>
            <w:r>
              <w:rPr>
                <w:rFonts w:ascii="Times New Roman"/>
                <w:b w:val="false"/>
                <w:i w:val="false"/>
                <w:color w:val="000000"/>
                <w:sz w:val="20"/>
              </w:rPr>
              <w:t>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удерживаемые до погашения, выпущенные</w:t>
            </w:r>
          </w:p>
          <w:p>
            <w:pPr>
              <w:spacing w:after="20"/>
              <w:ind w:left="20"/>
              <w:jc w:val="both"/>
            </w:pPr>
            <w:r>
              <w:rPr>
                <w:rFonts w:ascii="Times New Roman"/>
                <w:b w:val="false"/>
                <w:i w:val="false"/>
                <w:color w:val="000000"/>
                <w:sz w:val="20"/>
              </w:rPr>
              <w:t>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ДВВ, удерживаемые до погашения, выпущенные</w:t>
            </w:r>
          </w:p>
          <w:p>
            <w:pPr>
              <w:spacing w:after="20"/>
              <w:ind w:left="20"/>
              <w:jc w:val="both"/>
            </w:pPr>
            <w:r>
              <w:rPr>
                <w:rFonts w:ascii="Times New Roman"/>
                <w:b w:val="false"/>
                <w:i w:val="false"/>
                <w:color w:val="000000"/>
                <w:sz w:val="20"/>
              </w:rPr>
              <w:t>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тенге, удерживаемые до погашения, выпущенные</w:t>
            </w:r>
          </w:p>
          <w:p>
            <w:pPr>
              <w:spacing w:after="20"/>
              <w:ind w:left="20"/>
              <w:jc w:val="both"/>
            </w:pPr>
            <w:r>
              <w:rPr>
                <w:rFonts w:ascii="Times New Roman"/>
                <w:b w:val="false"/>
                <w:i w:val="false"/>
                <w:color w:val="000000"/>
                <w:sz w:val="20"/>
              </w:rPr>
              <w:t>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удерживаемые до погашения, выпущенные</w:t>
            </w:r>
          </w:p>
          <w:p>
            <w:pPr>
              <w:spacing w:after="20"/>
              <w:ind w:left="20"/>
              <w:jc w:val="both"/>
            </w:pPr>
            <w:r>
              <w:rPr>
                <w:rFonts w:ascii="Times New Roman"/>
                <w:b w:val="false"/>
                <w:i w:val="false"/>
                <w:color w:val="000000"/>
                <w:sz w:val="20"/>
              </w:rPr>
              <w:t>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ДВВ, удерживаемые до погашения, выпущенные</w:t>
            </w:r>
          </w:p>
          <w:p>
            <w:pPr>
              <w:spacing w:after="20"/>
              <w:ind w:left="20"/>
              <w:jc w:val="both"/>
            </w:pPr>
            <w:r>
              <w:rPr>
                <w:rFonts w:ascii="Times New Roman"/>
                <w:b w:val="false"/>
                <w:i w:val="false"/>
                <w:color w:val="000000"/>
                <w:sz w:val="20"/>
              </w:rPr>
              <w:t>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удерживаемые до погашения, выпущенные</w:t>
            </w:r>
          </w:p>
          <w:p>
            <w:pPr>
              <w:spacing w:after="20"/>
              <w:ind w:left="20"/>
              <w:jc w:val="both"/>
            </w:pPr>
            <w:r>
              <w:rPr>
                <w:rFonts w:ascii="Times New Roman"/>
                <w:b w:val="false"/>
                <w:i w:val="false"/>
                <w:color w:val="000000"/>
                <w:sz w:val="20"/>
              </w:rPr>
              <w:t>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ДВВ, удерживаемые до погашения, выпущенные</w:t>
            </w:r>
          </w:p>
          <w:p>
            <w:pPr>
              <w:spacing w:after="20"/>
              <w:ind w:left="20"/>
              <w:jc w:val="both"/>
            </w:pPr>
            <w:r>
              <w:rPr>
                <w:rFonts w:ascii="Times New Roman"/>
                <w:b w:val="false"/>
                <w:i w:val="false"/>
                <w:color w:val="000000"/>
                <w:sz w:val="20"/>
              </w:rPr>
              <w:t>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удерживаемые до погашения, выпущенные местными</w:t>
            </w:r>
          </w:p>
          <w:p>
            <w:pPr>
              <w:spacing w:after="20"/>
              <w:ind w:left="20"/>
              <w:jc w:val="both"/>
            </w:pPr>
            <w:r>
              <w:rPr>
                <w:rFonts w:ascii="Times New Roman"/>
                <w:b w:val="false"/>
                <w:i w:val="false"/>
                <w:color w:val="000000"/>
                <w:sz w:val="20"/>
              </w:rPr>
              <w:t>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ДВВ, удерживаемые до погашения, выпущенные местными</w:t>
            </w:r>
          </w:p>
          <w:p>
            <w:pPr>
              <w:spacing w:after="20"/>
              <w:ind w:left="20"/>
              <w:jc w:val="both"/>
            </w:pPr>
            <w:r>
              <w:rPr>
                <w:rFonts w:ascii="Times New Roman"/>
                <w:b w:val="false"/>
                <w:i w:val="false"/>
                <w:color w:val="000000"/>
                <w:sz w:val="20"/>
              </w:rPr>
              <w:t>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тенге, удерживаемые до погашения, выпущенные</w:t>
            </w:r>
          </w:p>
          <w:p>
            <w:pPr>
              <w:spacing w:after="20"/>
              <w:ind w:left="20"/>
              <w:jc w:val="both"/>
            </w:pPr>
            <w:r>
              <w:rPr>
                <w:rFonts w:ascii="Times New Roman"/>
                <w:b w:val="false"/>
                <w:i w:val="false"/>
                <w:color w:val="000000"/>
                <w:sz w:val="20"/>
              </w:rPr>
              <w:t>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удерживаемые до погашения, выпущенные иностранными</w:t>
            </w:r>
          </w:p>
          <w:p>
            <w:pPr>
              <w:spacing w:after="20"/>
              <w:ind w:left="20"/>
              <w:jc w:val="both"/>
            </w:pPr>
            <w:r>
              <w:rPr>
                <w:rFonts w:ascii="Times New Roman"/>
                <w:b w:val="false"/>
                <w:i w:val="false"/>
                <w:color w:val="000000"/>
                <w:sz w:val="20"/>
              </w:rPr>
              <w:t>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ДВВ, удерживаемые до погашения, выпущенные иностранными</w:t>
            </w:r>
          </w:p>
          <w:p>
            <w:pPr>
              <w:spacing w:after="20"/>
              <w:ind w:left="20"/>
              <w:jc w:val="both"/>
            </w:pPr>
            <w:r>
              <w:rPr>
                <w:rFonts w:ascii="Times New Roman"/>
                <w:b w:val="false"/>
                <w:i w:val="false"/>
                <w:color w:val="000000"/>
                <w:sz w:val="20"/>
              </w:rPr>
              <w:t>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тенге, удерживаемые до погашения, выпущенные</w:t>
            </w:r>
          </w:p>
          <w:p>
            <w:pPr>
              <w:spacing w:after="20"/>
              <w:ind w:left="20"/>
              <w:jc w:val="both"/>
            </w:pPr>
            <w:r>
              <w:rPr>
                <w:rFonts w:ascii="Times New Roman"/>
                <w:b w:val="false"/>
                <w:i w:val="false"/>
                <w:color w:val="000000"/>
                <w:sz w:val="20"/>
              </w:rPr>
              <w:t>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удерживаемые до погашения, выпущенные</w:t>
            </w:r>
          </w:p>
          <w:p>
            <w:pPr>
              <w:spacing w:after="20"/>
              <w:ind w:left="20"/>
              <w:jc w:val="both"/>
            </w:pPr>
            <w:r>
              <w:rPr>
                <w:rFonts w:ascii="Times New Roman"/>
                <w:b w:val="false"/>
                <w:i w:val="false"/>
                <w:color w:val="000000"/>
                <w:sz w:val="20"/>
              </w:rPr>
              <w:t>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ДВВ, удерживаемые до погашения, выпущенные</w:t>
            </w:r>
          </w:p>
          <w:p>
            <w:pPr>
              <w:spacing w:after="20"/>
              <w:ind w:left="20"/>
              <w:jc w:val="both"/>
            </w:pPr>
            <w:r>
              <w:rPr>
                <w:rFonts w:ascii="Times New Roman"/>
                <w:b w:val="false"/>
                <w:i w:val="false"/>
                <w:color w:val="000000"/>
                <w:sz w:val="20"/>
              </w:rPr>
              <w:t>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тенге, удерживаемые до погашения, выпущенные 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удерживаемые до погашения, выпущенные 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ДВВ, удерживаемые до погашения, выпущенные 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тенге, удерживаемые до погашения, выпущенные</w:t>
            </w:r>
          </w:p>
          <w:p>
            <w:pPr>
              <w:spacing w:after="20"/>
              <w:ind w:left="20"/>
              <w:jc w:val="both"/>
            </w:pPr>
            <w:r>
              <w:rPr>
                <w:rFonts w:ascii="Times New Roman"/>
                <w:b w:val="false"/>
                <w:i w:val="false"/>
                <w:color w:val="000000"/>
                <w:sz w:val="20"/>
              </w:rPr>
              <w:t>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удерживаемые до погашения, выпущенные</w:t>
            </w:r>
          </w:p>
          <w:p>
            <w:pPr>
              <w:spacing w:after="20"/>
              <w:ind w:left="20"/>
              <w:jc w:val="both"/>
            </w:pPr>
            <w:r>
              <w:rPr>
                <w:rFonts w:ascii="Times New Roman"/>
                <w:b w:val="false"/>
                <w:i w:val="false"/>
                <w:color w:val="000000"/>
                <w:sz w:val="20"/>
              </w:rPr>
              <w:t>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ДВВ, удерживаемые до погашения, выпущенные</w:t>
            </w:r>
          </w:p>
          <w:p>
            <w:pPr>
              <w:spacing w:after="20"/>
              <w:ind w:left="20"/>
              <w:jc w:val="both"/>
            </w:pPr>
            <w:r>
              <w:rPr>
                <w:rFonts w:ascii="Times New Roman"/>
                <w:b w:val="false"/>
                <w:i w:val="false"/>
                <w:color w:val="000000"/>
                <w:sz w:val="20"/>
              </w:rPr>
              <w:t>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тенге, удерживаемые до погашения, выпущенные</w:t>
            </w:r>
          </w:p>
          <w:p>
            <w:pPr>
              <w:spacing w:after="20"/>
              <w:ind w:left="20"/>
              <w:jc w:val="both"/>
            </w:pPr>
            <w:r>
              <w:rPr>
                <w:rFonts w:ascii="Times New Roman"/>
                <w:b w:val="false"/>
                <w:i w:val="false"/>
                <w:color w:val="000000"/>
                <w:sz w:val="20"/>
              </w:rPr>
              <w:t>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СКВ, удерживаемые до погашения, выпущенные</w:t>
            </w:r>
          </w:p>
          <w:p>
            <w:pPr>
              <w:spacing w:after="20"/>
              <w:ind w:left="20"/>
              <w:jc w:val="both"/>
            </w:pPr>
            <w:r>
              <w:rPr>
                <w:rFonts w:ascii="Times New Roman"/>
                <w:b w:val="false"/>
                <w:i w:val="false"/>
                <w:color w:val="000000"/>
                <w:sz w:val="20"/>
              </w:rPr>
              <w:t>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ДВВ, удерживаемые до погашения, выпущенные</w:t>
            </w:r>
          </w:p>
          <w:p>
            <w:pPr>
              <w:spacing w:after="20"/>
              <w:ind w:left="20"/>
              <w:jc w:val="both"/>
            </w:pPr>
            <w:r>
              <w:rPr>
                <w:rFonts w:ascii="Times New Roman"/>
                <w:b w:val="false"/>
                <w:i w:val="false"/>
                <w:color w:val="000000"/>
                <w:sz w:val="20"/>
              </w:rPr>
              <w:t>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удерживаемым до погашения</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удерживаемым до погашения, выпущенным Правительством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удерживаемым до погашения, выпущенным Правительством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удерживаемым до погашения, выпущенным местными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удерживаемым до погашения, выпущенным местными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удерживаемым до погашения, выпущенным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удерживаемым до погашения, выпущенным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удерживаемым до погашения, выпущенным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удерживаемым до погашения, выпущенным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удерживаемым до погашения, выпущенным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удерживаемым до погашения, выпущенным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удерживаемым до погашения, выпущенным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удерживаемым до погашения, выпущенным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удерживаемым до погашения, выпущенным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удерживаемым до погашения, выпущенным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удерживаемым до погашения, выпущенным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удерживаемым до погашения, выпущенным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удерживаемым до погашения, выпущенным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удерживаемым до погашения, выпущенным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удерживаемым до погашения, выпущенным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удерживаемым до погашения, выпущенным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удерживаемым до погашения, выпущенным местными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удерживаемым до погашения, выпущенным местными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удерживаемым до погашения, выпущенным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удерживаемым до погашения, выпущенным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удерживаемым до погашения, выпущенным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удерживаемым до погашения, выпущенным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удерживаемым до погашения, выпущенным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удерживаемым до погашения, выпущенным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удерживаемым до погашения, выпущенным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удерживаемым до погашения, выпущенным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удерживаемым до погашения, выпущенным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удерживаемым до погашения, выпущенным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удерживаемым до погашения, выпущенным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удерживаемым до погашения, выпущенным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удерживаемым до погашения, выпущенным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удерживаемым до погашения, выпущенным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удерживаемым до погашения, выпущенным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удерживаемым до погашения</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удерживаемым до погашения, выпущенным Правительством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удерживаемым до погашения, выпущенным Правительством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удерживаемым до погашения, выпущенным местными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удерживаемым до погашения, выпущенным местными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удерживаемым до погашения, выпущенным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удерживаемым до погашения, выпущенным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удерживаемым до погашения, выпущенным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удерживаемым до погашения, выпущенным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удерживаемым до погашения, выпущенным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удерживаемым до погашения, выпущенным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удерживаемым до погашения, выпущенным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удерживаемым до погашения, выпущенным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удерживаемым до погашения, выпущенным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удерживаемым до погашения, выпущенным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удерживаемым до погашения, выпущенным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удерживаемым до погашения, выпущенным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удерживаемым до погашения, выпущенным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удерживаемым до погашения, выпущенным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удерживаемым до погашения, выпущенным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удерживаемым до погашения, выпущенным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удерживаемым до погашения, выпущенным местными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удерживаемым до погашения, выпущенным местными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удерживаемым до погашения, выпущенным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удерживаемым до погашения, выпущенным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удерживаемым до погашения, выпущенным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удерживаемым до погашения, выпущенным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удерживаемым до погашения, выпущенным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удерживаемым до погашения, выпущенным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удерживаемым до погашения, выпущенным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удерживаемым до погашения, выпущенным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удерживаемым до погашения, выпущенным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удерживаемым до погашения, выпущенным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удерживаемым до погашения, выпущенным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удерживаемым до погашения, выпущенным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удерживаемым до погашения, выпущенным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удерживаемым до погашения, выпущенным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удерживаемым до погашения, выпущенным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w:t>
            </w:r>
          </w:p>
          <w:p>
            <w:pPr>
              <w:spacing w:after="20"/>
              <w:ind w:left="20"/>
              <w:jc w:val="both"/>
            </w:pPr>
            <w:r>
              <w:rPr>
                <w:rFonts w:ascii="Times New Roman"/>
                <w:b w:val="false"/>
                <w:i w:val="false"/>
                <w:color w:val="000000"/>
                <w:sz w:val="20"/>
              </w:rPr>
              <w:t>
выпущенным Правительством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w:t>
            </w:r>
          </w:p>
          <w:p>
            <w:pPr>
              <w:spacing w:after="20"/>
              <w:ind w:left="20"/>
              <w:jc w:val="both"/>
            </w:pPr>
            <w:r>
              <w:rPr>
                <w:rFonts w:ascii="Times New Roman"/>
                <w:b w:val="false"/>
                <w:i w:val="false"/>
                <w:color w:val="000000"/>
                <w:sz w:val="20"/>
              </w:rPr>
              <w:t>
выпущенным Правительством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w:t>
            </w:r>
          </w:p>
          <w:p>
            <w:pPr>
              <w:spacing w:after="20"/>
              <w:ind w:left="20"/>
              <w:jc w:val="both"/>
            </w:pPr>
            <w:r>
              <w:rPr>
                <w:rFonts w:ascii="Times New Roman"/>
                <w:b w:val="false"/>
                <w:i w:val="false"/>
                <w:color w:val="000000"/>
                <w:sz w:val="20"/>
              </w:rPr>
              <w:t>
выпущенным местными исполнительными органами Республики Казахстан,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w:t>
            </w:r>
          </w:p>
          <w:p>
            <w:pPr>
              <w:spacing w:after="20"/>
              <w:ind w:left="20"/>
              <w:jc w:val="both"/>
            </w:pPr>
            <w:r>
              <w:rPr>
                <w:rFonts w:ascii="Times New Roman"/>
                <w:b w:val="false"/>
                <w:i w:val="false"/>
                <w:color w:val="000000"/>
                <w:sz w:val="20"/>
              </w:rPr>
              <w:t>
выпущенным местными исполнительными органами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w:t>
            </w:r>
          </w:p>
          <w:p>
            <w:pPr>
              <w:spacing w:after="20"/>
              <w:ind w:left="20"/>
              <w:jc w:val="both"/>
            </w:pPr>
            <w:r>
              <w:rPr>
                <w:rFonts w:ascii="Times New Roman"/>
                <w:b w:val="false"/>
                <w:i w:val="false"/>
                <w:color w:val="000000"/>
                <w:sz w:val="20"/>
              </w:rPr>
              <w:t>
выпущенным Национальным Банком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w:t>
            </w:r>
          </w:p>
          <w:p>
            <w:pPr>
              <w:spacing w:after="20"/>
              <w:ind w:left="20"/>
              <w:jc w:val="both"/>
            </w:pPr>
            <w:r>
              <w:rPr>
                <w:rFonts w:ascii="Times New Roman"/>
                <w:b w:val="false"/>
                <w:i w:val="false"/>
                <w:color w:val="000000"/>
                <w:sz w:val="20"/>
              </w:rPr>
              <w:t>
выпущенным Национальным Банком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w:t>
            </w:r>
          </w:p>
          <w:p>
            <w:pPr>
              <w:spacing w:after="20"/>
              <w:ind w:left="20"/>
              <w:jc w:val="both"/>
            </w:pPr>
            <w:r>
              <w:rPr>
                <w:rFonts w:ascii="Times New Roman"/>
                <w:b w:val="false"/>
                <w:i w:val="false"/>
                <w:color w:val="000000"/>
                <w:sz w:val="20"/>
              </w:rPr>
              <w:t>
выпущенным банками-резидентами,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w:t>
            </w:r>
          </w:p>
          <w:p>
            <w:pPr>
              <w:spacing w:after="20"/>
              <w:ind w:left="20"/>
              <w:jc w:val="both"/>
            </w:pPr>
            <w:r>
              <w:rPr>
                <w:rFonts w:ascii="Times New Roman"/>
                <w:b w:val="false"/>
                <w:i w:val="false"/>
                <w:color w:val="000000"/>
                <w:sz w:val="20"/>
              </w:rPr>
              <w:t>
выпущенным банками-резидентами,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w:t>
            </w:r>
          </w:p>
          <w:p>
            <w:pPr>
              <w:spacing w:after="20"/>
              <w:ind w:left="20"/>
              <w:jc w:val="both"/>
            </w:pPr>
            <w:r>
              <w:rPr>
                <w:rFonts w:ascii="Times New Roman"/>
                <w:b w:val="false"/>
                <w:i w:val="false"/>
                <w:color w:val="000000"/>
                <w:sz w:val="20"/>
              </w:rPr>
              <w:t>
выпущенным банками-резидентами,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w:t>
            </w:r>
          </w:p>
          <w:p>
            <w:pPr>
              <w:spacing w:after="20"/>
              <w:ind w:left="20"/>
              <w:jc w:val="both"/>
            </w:pPr>
            <w:r>
              <w:rPr>
                <w:rFonts w:ascii="Times New Roman"/>
                <w:b w:val="false"/>
                <w:i w:val="false"/>
                <w:color w:val="000000"/>
                <w:sz w:val="20"/>
              </w:rPr>
              <w:t>
выпущенным финансовыми организациями-резидентами,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w:t>
            </w:r>
          </w:p>
          <w:p>
            <w:pPr>
              <w:spacing w:after="20"/>
              <w:ind w:left="20"/>
              <w:jc w:val="both"/>
            </w:pPr>
            <w:r>
              <w:rPr>
                <w:rFonts w:ascii="Times New Roman"/>
                <w:b w:val="false"/>
                <w:i w:val="false"/>
                <w:color w:val="000000"/>
                <w:sz w:val="20"/>
              </w:rPr>
              <w:t>
выпущенным финансовыми организациями-резидентами,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w:t>
            </w:r>
          </w:p>
          <w:p>
            <w:pPr>
              <w:spacing w:after="20"/>
              <w:ind w:left="20"/>
              <w:jc w:val="both"/>
            </w:pPr>
            <w:r>
              <w:rPr>
                <w:rFonts w:ascii="Times New Roman"/>
                <w:b w:val="false"/>
                <w:i w:val="false"/>
                <w:color w:val="000000"/>
                <w:sz w:val="20"/>
              </w:rPr>
              <w:t>
выпущенным финансовыми организациями-резидентами,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w:t>
            </w:r>
          </w:p>
          <w:p>
            <w:pPr>
              <w:spacing w:after="20"/>
              <w:ind w:left="20"/>
              <w:jc w:val="both"/>
            </w:pPr>
            <w:r>
              <w:rPr>
                <w:rFonts w:ascii="Times New Roman"/>
                <w:b w:val="false"/>
                <w:i w:val="false"/>
                <w:color w:val="000000"/>
                <w:sz w:val="20"/>
              </w:rPr>
              <w:t>
выпущенным государственными нефинансовыми организациями-резидентами,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w:t>
            </w:r>
          </w:p>
          <w:p>
            <w:pPr>
              <w:spacing w:after="20"/>
              <w:ind w:left="20"/>
              <w:jc w:val="both"/>
            </w:pPr>
            <w:r>
              <w:rPr>
                <w:rFonts w:ascii="Times New Roman"/>
                <w:b w:val="false"/>
                <w:i w:val="false"/>
                <w:color w:val="000000"/>
                <w:sz w:val="20"/>
              </w:rPr>
              <w:t>
выпущенным государственными нефинансовыми организациями-резидентами,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w:t>
            </w:r>
          </w:p>
          <w:p>
            <w:pPr>
              <w:spacing w:after="20"/>
              <w:ind w:left="20"/>
              <w:jc w:val="both"/>
            </w:pPr>
            <w:r>
              <w:rPr>
                <w:rFonts w:ascii="Times New Roman"/>
                <w:b w:val="false"/>
                <w:i w:val="false"/>
                <w:color w:val="000000"/>
                <w:sz w:val="20"/>
              </w:rPr>
              <w:t>
выпущенным государственными нефинансовыми организациями-резидентами,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w:t>
            </w:r>
          </w:p>
          <w:p>
            <w:pPr>
              <w:spacing w:after="20"/>
              <w:ind w:left="20"/>
              <w:jc w:val="both"/>
            </w:pPr>
            <w:r>
              <w:rPr>
                <w:rFonts w:ascii="Times New Roman"/>
                <w:b w:val="false"/>
                <w:i w:val="false"/>
                <w:color w:val="000000"/>
                <w:sz w:val="20"/>
              </w:rPr>
              <w:t>
выпущенным негосударственными нефинансовыми организациями-резидентами,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w:t>
            </w:r>
          </w:p>
          <w:p>
            <w:pPr>
              <w:spacing w:after="20"/>
              <w:ind w:left="20"/>
              <w:jc w:val="both"/>
            </w:pPr>
            <w:r>
              <w:rPr>
                <w:rFonts w:ascii="Times New Roman"/>
                <w:b w:val="false"/>
                <w:i w:val="false"/>
                <w:color w:val="000000"/>
                <w:sz w:val="20"/>
              </w:rPr>
              <w:t>
выпущенным негосударственными нефинансовыми организациями-резидентами,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w:t>
            </w:r>
          </w:p>
          <w:p>
            <w:pPr>
              <w:spacing w:after="20"/>
              <w:ind w:left="20"/>
              <w:jc w:val="both"/>
            </w:pPr>
            <w:r>
              <w:rPr>
                <w:rFonts w:ascii="Times New Roman"/>
                <w:b w:val="false"/>
                <w:i w:val="false"/>
                <w:color w:val="000000"/>
                <w:sz w:val="20"/>
              </w:rPr>
              <w:t>
выпущенным негосударственными нефинансовыми организациями-резидентами,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w:t>
            </w:r>
          </w:p>
          <w:p>
            <w:pPr>
              <w:spacing w:after="20"/>
              <w:ind w:left="20"/>
              <w:jc w:val="both"/>
            </w:pPr>
            <w:r>
              <w:rPr>
                <w:rFonts w:ascii="Times New Roman"/>
                <w:b w:val="false"/>
                <w:i w:val="false"/>
                <w:color w:val="000000"/>
                <w:sz w:val="20"/>
              </w:rPr>
              <w:t>
выпущенным Правительством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w:t>
            </w:r>
          </w:p>
          <w:p>
            <w:pPr>
              <w:spacing w:after="20"/>
              <w:ind w:left="20"/>
              <w:jc w:val="both"/>
            </w:pPr>
            <w:r>
              <w:rPr>
                <w:rFonts w:ascii="Times New Roman"/>
                <w:b w:val="false"/>
                <w:i w:val="false"/>
                <w:color w:val="000000"/>
                <w:sz w:val="20"/>
              </w:rPr>
              <w:t>
выпущенным Правительством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w:t>
            </w:r>
          </w:p>
          <w:p>
            <w:pPr>
              <w:spacing w:after="20"/>
              <w:ind w:left="20"/>
              <w:jc w:val="both"/>
            </w:pPr>
            <w:r>
              <w:rPr>
                <w:rFonts w:ascii="Times New Roman"/>
                <w:b w:val="false"/>
                <w:i w:val="false"/>
                <w:color w:val="000000"/>
                <w:sz w:val="20"/>
              </w:rPr>
              <w:t>
выпущенным местными исполнительными органами иностранного государства,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w:t>
            </w:r>
          </w:p>
          <w:p>
            <w:pPr>
              <w:spacing w:after="20"/>
              <w:ind w:left="20"/>
              <w:jc w:val="both"/>
            </w:pPr>
            <w:r>
              <w:rPr>
                <w:rFonts w:ascii="Times New Roman"/>
                <w:b w:val="false"/>
                <w:i w:val="false"/>
                <w:color w:val="000000"/>
                <w:sz w:val="20"/>
              </w:rPr>
              <w:t>
выпущенным местными исполнительными органами иностранного государства,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w:t>
            </w:r>
          </w:p>
          <w:p>
            <w:pPr>
              <w:spacing w:after="20"/>
              <w:ind w:left="20"/>
              <w:jc w:val="both"/>
            </w:pPr>
            <w:r>
              <w:rPr>
                <w:rFonts w:ascii="Times New Roman"/>
                <w:b w:val="false"/>
                <w:i w:val="false"/>
                <w:color w:val="000000"/>
                <w:sz w:val="20"/>
              </w:rPr>
              <w:t>
выпущенным иностранными центральными банками,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w:t>
            </w:r>
          </w:p>
          <w:p>
            <w:pPr>
              <w:spacing w:after="20"/>
              <w:ind w:left="20"/>
              <w:jc w:val="both"/>
            </w:pPr>
            <w:r>
              <w:rPr>
                <w:rFonts w:ascii="Times New Roman"/>
                <w:b w:val="false"/>
                <w:i w:val="false"/>
                <w:color w:val="000000"/>
                <w:sz w:val="20"/>
              </w:rPr>
              <w:t>
выпущенным иностранными центральными банками,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w:t>
            </w:r>
          </w:p>
          <w:p>
            <w:pPr>
              <w:spacing w:after="20"/>
              <w:ind w:left="20"/>
              <w:jc w:val="both"/>
            </w:pPr>
            <w:r>
              <w:rPr>
                <w:rFonts w:ascii="Times New Roman"/>
                <w:b w:val="false"/>
                <w:i w:val="false"/>
                <w:color w:val="000000"/>
                <w:sz w:val="20"/>
              </w:rPr>
              <w:t>
выпущенным иностранными центральными банками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w:t>
            </w:r>
          </w:p>
          <w:p>
            <w:pPr>
              <w:spacing w:after="20"/>
              <w:ind w:left="20"/>
              <w:jc w:val="both"/>
            </w:pPr>
            <w:r>
              <w:rPr>
                <w:rFonts w:ascii="Times New Roman"/>
                <w:b w:val="false"/>
                <w:i w:val="false"/>
                <w:color w:val="000000"/>
                <w:sz w:val="20"/>
              </w:rPr>
              <w:t>
выпущенным банками-нерезидентами,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w:t>
            </w:r>
          </w:p>
          <w:p>
            <w:pPr>
              <w:spacing w:after="20"/>
              <w:ind w:left="20"/>
              <w:jc w:val="both"/>
            </w:pPr>
            <w:r>
              <w:rPr>
                <w:rFonts w:ascii="Times New Roman"/>
                <w:b w:val="false"/>
                <w:i w:val="false"/>
                <w:color w:val="000000"/>
                <w:sz w:val="20"/>
              </w:rPr>
              <w:t>
выпущенным банками-нерезидентами,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w:t>
            </w:r>
          </w:p>
          <w:p>
            <w:pPr>
              <w:spacing w:after="20"/>
              <w:ind w:left="20"/>
              <w:jc w:val="both"/>
            </w:pPr>
            <w:r>
              <w:rPr>
                <w:rFonts w:ascii="Times New Roman"/>
                <w:b w:val="false"/>
                <w:i w:val="false"/>
                <w:color w:val="000000"/>
                <w:sz w:val="20"/>
              </w:rPr>
              <w:t>
выпущенным банками-нерезидентами,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w:t>
            </w:r>
          </w:p>
          <w:p>
            <w:pPr>
              <w:spacing w:after="20"/>
              <w:ind w:left="20"/>
              <w:jc w:val="both"/>
            </w:pPr>
            <w:r>
              <w:rPr>
                <w:rFonts w:ascii="Times New Roman"/>
                <w:b w:val="false"/>
                <w:i w:val="false"/>
                <w:color w:val="000000"/>
                <w:sz w:val="20"/>
              </w:rPr>
              <w:t>
выпущенным финансовыми организациями-нерезидентами,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w:t>
            </w:r>
          </w:p>
          <w:p>
            <w:pPr>
              <w:spacing w:after="20"/>
              <w:ind w:left="20"/>
              <w:jc w:val="both"/>
            </w:pPr>
            <w:r>
              <w:rPr>
                <w:rFonts w:ascii="Times New Roman"/>
                <w:b w:val="false"/>
                <w:i w:val="false"/>
                <w:color w:val="000000"/>
                <w:sz w:val="20"/>
              </w:rPr>
              <w:t>
выпущенным финансовыми организациями-нерезидентами,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w:t>
            </w:r>
          </w:p>
          <w:p>
            <w:pPr>
              <w:spacing w:after="20"/>
              <w:ind w:left="20"/>
              <w:jc w:val="both"/>
            </w:pPr>
            <w:r>
              <w:rPr>
                <w:rFonts w:ascii="Times New Roman"/>
                <w:b w:val="false"/>
                <w:i w:val="false"/>
                <w:color w:val="000000"/>
                <w:sz w:val="20"/>
              </w:rPr>
              <w:t>
выпущенным финансовыми организациями-нерезидентами,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w:t>
            </w:r>
          </w:p>
          <w:p>
            <w:pPr>
              <w:spacing w:after="20"/>
              <w:ind w:left="20"/>
              <w:jc w:val="both"/>
            </w:pPr>
            <w:r>
              <w:rPr>
                <w:rFonts w:ascii="Times New Roman"/>
                <w:b w:val="false"/>
                <w:i w:val="false"/>
                <w:color w:val="000000"/>
                <w:sz w:val="20"/>
              </w:rPr>
              <w:t>
выпущенным государственными нефинансовыми организациями иностранного</w:t>
            </w:r>
          </w:p>
          <w:p>
            <w:pPr>
              <w:spacing w:after="20"/>
              <w:ind w:left="20"/>
              <w:jc w:val="both"/>
            </w:pPr>
            <w:r>
              <w:rPr>
                <w:rFonts w:ascii="Times New Roman"/>
                <w:b w:val="false"/>
                <w:i w:val="false"/>
                <w:color w:val="000000"/>
                <w:sz w:val="20"/>
              </w:rPr>
              <w:t>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w:t>
            </w:r>
          </w:p>
          <w:p>
            <w:pPr>
              <w:spacing w:after="20"/>
              <w:ind w:left="20"/>
              <w:jc w:val="both"/>
            </w:pPr>
            <w:r>
              <w:rPr>
                <w:rFonts w:ascii="Times New Roman"/>
                <w:b w:val="false"/>
                <w:i w:val="false"/>
                <w:color w:val="000000"/>
                <w:sz w:val="20"/>
              </w:rPr>
              <w:t>
выпущенным государственными нефинансовыми организациями иностранного</w:t>
            </w:r>
          </w:p>
          <w:p>
            <w:pPr>
              <w:spacing w:after="20"/>
              <w:ind w:left="20"/>
              <w:jc w:val="both"/>
            </w:pPr>
            <w:r>
              <w:rPr>
                <w:rFonts w:ascii="Times New Roman"/>
                <w:b w:val="false"/>
                <w:i w:val="false"/>
                <w:color w:val="000000"/>
                <w:sz w:val="20"/>
              </w:rPr>
              <w:t>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w:t>
            </w:r>
          </w:p>
          <w:p>
            <w:pPr>
              <w:spacing w:after="20"/>
              <w:ind w:left="20"/>
              <w:jc w:val="both"/>
            </w:pPr>
            <w:r>
              <w:rPr>
                <w:rFonts w:ascii="Times New Roman"/>
                <w:b w:val="false"/>
                <w:i w:val="false"/>
                <w:color w:val="000000"/>
                <w:sz w:val="20"/>
              </w:rPr>
              <w:t>
выпущенным государственными нефинансовыми организациями иностранного</w:t>
            </w:r>
          </w:p>
          <w:p>
            <w:pPr>
              <w:spacing w:after="20"/>
              <w:ind w:left="20"/>
              <w:jc w:val="both"/>
            </w:pPr>
            <w:r>
              <w:rPr>
                <w:rFonts w:ascii="Times New Roman"/>
                <w:b w:val="false"/>
                <w:i w:val="false"/>
                <w:color w:val="000000"/>
                <w:sz w:val="20"/>
              </w:rPr>
              <w:t>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w:t>
            </w:r>
          </w:p>
          <w:p>
            <w:pPr>
              <w:spacing w:after="20"/>
              <w:ind w:left="20"/>
              <w:jc w:val="both"/>
            </w:pPr>
            <w:r>
              <w:rPr>
                <w:rFonts w:ascii="Times New Roman"/>
                <w:b w:val="false"/>
                <w:i w:val="false"/>
                <w:color w:val="000000"/>
                <w:sz w:val="20"/>
              </w:rPr>
              <w:t>
выпущенным негосударственными нефинансовыми организациями иностранного</w:t>
            </w:r>
          </w:p>
          <w:p>
            <w:pPr>
              <w:spacing w:after="20"/>
              <w:ind w:left="20"/>
              <w:jc w:val="both"/>
            </w:pPr>
            <w:r>
              <w:rPr>
                <w:rFonts w:ascii="Times New Roman"/>
                <w:b w:val="false"/>
                <w:i w:val="false"/>
                <w:color w:val="000000"/>
                <w:sz w:val="20"/>
              </w:rPr>
              <w:t>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w:t>
            </w:r>
          </w:p>
          <w:p>
            <w:pPr>
              <w:spacing w:after="20"/>
              <w:ind w:left="20"/>
              <w:jc w:val="both"/>
            </w:pPr>
            <w:r>
              <w:rPr>
                <w:rFonts w:ascii="Times New Roman"/>
                <w:b w:val="false"/>
                <w:i w:val="false"/>
                <w:color w:val="000000"/>
                <w:sz w:val="20"/>
              </w:rPr>
              <w:t>
выпущенным негосударственными нефинансовыми организациями иностранного</w:t>
            </w:r>
          </w:p>
          <w:p>
            <w:pPr>
              <w:spacing w:after="20"/>
              <w:ind w:left="20"/>
              <w:jc w:val="both"/>
            </w:pPr>
            <w:r>
              <w:rPr>
                <w:rFonts w:ascii="Times New Roman"/>
                <w:b w:val="false"/>
                <w:i w:val="false"/>
                <w:color w:val="000000"/>
                <w:sz w:val="20"/>
              </w:rPr>
              <w:t>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w:t>
            </w:r>
          </w:p>
          <w:p>
            <w:pPr>
              <w:spacing w:after="20"/>
              <w:ind w:left="20"/>
              <w:jc w:val="both"/>
            </w:pPr>
            <w:r>
              <w:rPr>
                <w:rFonts w:ascii="Times New Roman"/>
                <w:b w:val="false"/>
                <w:i w:val="false"/>
                <w:color w:val="000000"/>
                <w:sz w:val="20"/>
              </w:rPr>
              <w:t>
выпущенным негосударственными нефинансовыми организациями иностранного</w:t>
            </w:r>
          </w:p>
          <w:p>
            <w:pPr>
              <w:spacing w:after="20"/>
              <w:ind w:left="20"/>
              <w:jc w:val="both"/>
            </w:pPr>
            <w:r>
              <w:rPr>
                <w:rFonts w:ascii="Times New Roman"/>
                <w:b w:val="false"/>
                <w:i w:val="false"/>
                <w:color w:val="000000"/>
                <w:sz w:val="20"/>
              </w:rPr>
              <w:t>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w:t>
            </w:r>
          </w:p>
          <w:p>
            <w:pPr>
              <w:spacing w:after="20"/>
              <w:ind w:left="20"/>
              <w:jc w:val="both"/>
            </w:pPr>
            <w:r>
              <w:rPr>
                <w:rFonts w:ascii="Times New Roman"/>
                <w:b w:val="false"/>
                <w:i w:val="false"/>
                <w:color w:val="000000"/>
                <w:sz w:val="20"/>
              </w:rPr>
              <w:t>
до погашения</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тенге, удерживаемым до погашения, выпущенным Правительством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СКВ, удерживаемым до погашения, выпущенным Правительством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тенге, удерживаемым до погашения, выпущенным местными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СКВ, удерживаемым до погашения, выпущенным местными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тенге, удерживаемым до погашения, выпущенным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СКВ, удерживаемым до погашения, выпущенным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тенге, удерживаемым до погашения, выпущенным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СКВ, удерживаемым до погашения, выпущенным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ДВВ, удерживаемым до погашения, выпущенным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тенге, удерживаемым до погашения, выпущенным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СКВ, удерживаемым до погашения, выпущенным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ДВВ, удерживаемым до погашения, выпущенным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тенге, удерживаемым до погашения, выпущенным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СКВ, удерживаемым до погашения, выпущенным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ДВВ, удерживаемым до погашения, выпущенным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тенге, удерживаемым до погашения, выпущенным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СКВ, удерживаемым до погашения, выпущенным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ДВВ, удерживаемым до погашения, выпущенным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СКВ, удерживаемым до погашения, выпущенным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ДВВ, удерживаемым до погашения, выпущенным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СКВ, удерживаемым до погашения, выпущенным местными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ДВВ, удерживаемым до погашения, выпущенным местными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тенге, удерживаемым до погашения, выпущенным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СКВ, удерживаемым до погашения, выпущенным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ДВВ, удерживаемым до погашения, выпущенным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тенге, удерживаемым до погашения, выпущенным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СКВ, удерживаемым до погашения, выпущенным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ДВВ, удерживаемым до погашения, выпущенным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тенге, удерживаемым до погашения, выпущенным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СКВ, удерживаемым до погашения, выпущенным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ДВВ, удерживаемым до погашения, выпущенным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тенге, удерживаемым до погашения, выпущенным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СКВ, удерживаемым до погашения, выпущенным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ДВВ, удерживаемым до погашения, выпущенным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тенге, удерживаемым до погашения, выпущенным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СКВ, удерживаемым до погашения, выпущенным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ДВВ, удерживаемым до погашения, выпущенным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инструменты в категории "займы и дебиторская</w:t>
            </w:r>
          </w:p>
          <w:p>
            <w:pPr>
              <w:spacing w:after="20"/>
              <w:ind w:left="20"/>
              <w:jc w:val="both"/>
            </w:pPr>
            <w:r>
              <w:rPr>
                <w:rFonts w:ascii="Times New Roman"/>
                <w:b w:val="false"/>
                <w:i w:val="false"/>
                <w:color w:val="000000"/>
                <w:sz w:val="20"/>
              </w:rPr>
              <w:t>
задолженность"</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инструменты в категории "займы и дебиторская</w:t>
            </w:r>
          </w:p>
          <w:p>
            <w:pPr>
              <w:spacing w:after="20"/>
              <w:ind w:left="20"/>
              <w:jc w:val="both"/>
            </w:pPr>
            <w:r>
              <w:rPr>
                <w:rFonts w:ascii="Times New Roman"/>
                <w:b w:val="false"/>
                <w:i w:val="false"/>
                <w:color w:val="000000"/>
                <w:sz w:val="20"/>
              </w:rPr>
              <w:t>
задолженность"</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инструменты в категории "займы и дебиторская задолженность" в тенге, выпущенные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инструменты в категории "займы и дебиторская задолженность" в СКВ, выпущенные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инструменты в категории "займы и дебиторская задолженность" в ДВВ, выпущенные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инструменты в категории "займы и дебиторская задолженность" в тенге, выпущенные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инструменты в категории "займы и дебиторская задолженность" в СКВ, выпущенные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инструменты в категории "займы и дебиторская задолженность" в ДВВ, выпущенные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инструменты в категории "займы и дебиторская</w:t>
            </w:r>
          </w:p>
          <w:p>
            <w:pPr>
              <w:spacing w:after="20"/>
              <w:ind w:left="20"/>
              <w:jc w:val="both"/>
            </w:pPr>
            <w:r>
              <w:rPr>
                <w:rFonts w:ascii="Times New Roman"/>
                <w:b w:val="false"/>
                <w:i w:val="false"/>
                <w:color w:val="000000"/>
                <w:sz w:val="20"/>
              </w:rPr>
              <w:t>
задолженность" в тенге, выпущенные государственными нефинансовыми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инструменты в категории "займы и дебиторская</w:t>
            </w:r>
          </w:p>
          <w:p>
            <w:pPr>
              <w:spacing w:after="20"/>
              <w:ind w:left="20"/>
              <w:jc w:val="both"/>
            </w:pPr>
            <w:r>
              <w:rPr>
                <w:rFonts w:ascii="Times New Roman"/>
                <w:b w:val="false"/>
                <w:i w:val="false"/>
                <w:color w:val="000000"/>
                <w:sz w:val="20"/>
              </w:rPr>
              <w:t>
задолженность" в СКВ, выпущенные государственными нефинансовыми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инструменты в категории "займы и дебиторская</w:t>
            </w:r>
          </w:p>
          <w:p>
            <w:pPr>
              <w:spacing w:after="20"/>
              <w:ind w:left="20"/>
              <w:jc w:val="both"/>
            </w:pPr>
            <w:r>
              <w:rPr>
                <w:rFonts w:ascii="Times New Roman"/>
                <w:b w:val="false"/>
                <w:i w:val="false"/>
                <w:color w:val="000000"/>
                <w:sz w:val="20"/>
              </w:rPr>
              <w:t>
задолженность" в ДВВ, выпущенные государственными нефинансовыми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инструменты в категории "займы и дебиторская задолженность" в тенге, выпущенные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инструменты в категории "займы и дебиторская задолженность" в СКВ, выпущенные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инструменты в категории "займы и дебиторская задолженность" в ДВВ, выпущенные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инструменты в категории "займы и дебиторская задолженность" в тенге по физическим лицам-резидентам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инструменты в категории "займы и дебиторская задолженность" в тенге, выпущенные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инструменты в категории "займы и дебиторская задолженность" в СКВ, выпущенные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инструменты в категории "займы и дебиторская задолженность" в ДВВ, выпущенные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прочим долговым инструментам в категории "займы и дебиторская</w:t>
            </w:r>
          </w:p>
          <w:p>
            <w:pPr>
              <w:spacing w:after="20"/>
              <w:ind w:left="20"/>
              <w:jc w:val="both"/>
            </w:pPr>
            <w:r>
              <w:rPr>
                <w:rFonts w:ascii="Times New Roman"/>
                <w:b w:val="false"/>
                <w:i w:val="false"/>
                <w:color w:val="000000"/>
                <w:sz w:val="20"/>
              </w:rPr>
              <w:t>
задолженность"</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прочим долговым инструментам в категории "займы и дебиторская задолженность" в тенге, выпущенным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прочим долговым инструментам в категории "займы и дебиторская задолженность" в СКВ, выпущенным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прочим долговым инструментам в категории "займы и дебиторская задолженность" в ДВВ, выпущенным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прочим долговым инструментам в категории "займы и дебиторская задолженность" в тенге, выпущенным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прочим долговым инструментам в категории "займы и дебиторская задолженность" в СКВ, выпущенным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прочим долговым инструментам в категории "займы и дебиторская задолженность" в ДВВ, выпущенным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прочим долговым инструментам в категории "займы и дебиторская задолженность" в тенге, выпущенным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прочим долговым инструментам в категории "займы и дебиторская задолженность" в СКВ, выпущенным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прочим долговым инструментам в категории "займы и дебиторская задолженность" в ДВВ, выпущенным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прочим долговым инструментам в категории "займы и дебиторская задолженность" в тенге, выпущенным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прочим долговым инструментам в категории "займы и дебиторская задолженность" в СКВ, выпущенным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прочим долговым инструментам в категории "займы и дебиторская задолженность" в ДВВ, выпущенным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прочим долговым инструментам в категории "займы и дебиторская задолженность" в тенге по физическим лицам-резидентам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прочим долговым инструментам в категории "займы и дебиторская задолженность" в тенге, выпущенным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прочим долговым инструментам в категории "займы и дебиторская задолженность" в СКВ, выпущенным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прочим долговым инструментам в категории "займы и дебиторская задолженность" в ДВВ, выпущенным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прочим долговым инструментам в категории "займы и дебиторская</w:t>
            </w:r>
          </w:p>
          <w:p>
            <w:pPr>
              <w:spacing w:after="20"/>
              <w:ind w:left="20"/>
              <w:jc w:val="both"/>
            </w:pPr>
            <w:r>
              <w:rPr>
                <w:rFonts w:ascii="Times New Roman"/>
                <w:b w:val="false"/>
                <w:i w:val="false"/>
                <w:color w:val="000000"/>
                <w:sz w:val="20"/>
              </w:rPr>
              <w:t>
задолженность"</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прочим долговым инструментам в категории "займы и дебиторская задолженность" в тенге, выпущенным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прочим долговым инструментам в категории "займы и дебиторская задолженность" в СКВ, выпущенным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прочим долговым инструментам в категории "займы и дебиторская задолженность" в ДВВ, выпущенным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прочим долговым инструментам в категории "займы и дебиторская задолженность" в тенге, выпущенным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прочим долговым инструментам в категории "займы и дебиторская задолженность" в СКВ, выпущенным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прочим долговым инструментам в категории "займы и дебиторская задолженность" в ДВВ, выпущенным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прочим долговым инструментам в категории "займы и дебиторская задолженность" в тенге, выпущенным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прочим долговым инструментам в категории "займы и дебиторская задолженность" в СКВ, выпущенным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прочим долговым инструментам в категории "займы и дебиторская задолженность" в ДВВ, выпущенным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прочим долговым инструментам в категории "займы и дебиторская задолженность" в тенге, выпущенным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прочим долговым инструментам в категории "займы и дебиторская задолженность" в СКВ, выпущенным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прочим долговым инструментам в категории "займы и дебиторская задолженность" в ДВВ, выпущенным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прочим долговым инструментам в категории "займы и дебиторская задолженность" в тенге по физическим лицам-резидентам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прочим долговым инструментам в категории "займы и дебиторская задолженность" в тенге, выпущенным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прочим долговым инструментам в категории "займы и дебиторская задолженность" в СКВ, выпущенным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прочим долговым инструментам в категории "займы и дебиторская задолженность" в ДВВ, выпущенным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долговым инструментам в категории</w:t>
            </w:r>
          </w:p>
          <w:p>
            <w:pPr>
              <w:spacing w:after="20"/>
              <w:ind w:left="20"/>
              <w:jc w:val="both"/>
            </w:pPr>
            <w:r>
              <w:rPr>
                <w:rFonts w:ascii="Times New Roman"/>
                <w:b w:val="false"/>
                <w:i w:val="false"/>
                <w:color w:val="000000"/>
                <w:sz w:val="20"/>
              </w:rPr>
              <w:t>
"займы и дебиторская задолженность"</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долговым инструментам в категории "займы и дебиторская задолженность", выпущенным банками-резидентами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долговым инструментам в категории "займы и дебиторская задолженность", выпущенным банками-резидентами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долговым инструментам в категории "займы и дебиторская задолженность", выпущенным банками-резидентами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долговым инструментам в категории "займы и дебиторская задолженность", выпущенным финансовыми организациями-резидентами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долговым инструментам в категории "займы и дебиторская задолженность", выпущенным финансовыми организациями-резидентами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долговым инструментам в категории "займы и дебиторская задолженность", выпущенным финансовыми организациями-резидентами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долговым инструментам в категории</w:t>
            </w:r>
          </w:p>
          <w:p>
            <w:pPr>
              <w:spacing w:after="20"/>
              <w:ind w:left="20"/>
              <w:jc w:val="both"/>
            </w:pPr>
            <w:r>
              <w:rPr>
                <w:rFonts w:ascii="Times New Roman"/>
                <w:b w:val="false"/>
                <w:i w:val="false"/>
                <w:color w:val="000000"/>
                <w:sz w:val="20"/>
              </w:rPr>
              <w:t>
"займы и дебиторская задолженность", выпущенным государственными</w:t>
            </w:r>
          </w:p>
          <w:p>
            <w:pPr>
              <w:spacing w:after="20"/>
              <w:ind w:left="20"/>
              <w:jc w:val="both"/>
            </w:pPr>
            <w:r>
              <w:rPr>
                <w:rFonts w:ascii="Times New Roman"/>
                <w:b w:val="false"/>
                <w:i w:val="false"/>
                <w:color w:val="000000"/>
                <w:sz w:val="20"/>
              </w:rPr>
              <w:t>
нефинансовыми организациями-резидентами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долговым инструментам в категории</w:t>
            </w:r>
          </w:p>
          <w:p>
            <w:pPr>
              <w:spacing w:after="20"/>
              <w:ind w:left="20"/>
              <w:jc w:val="both"/>
            </w:pPr>
            <w:r>
              <w:rPr>
                <w:rFonts w:ascii="Times New Roman"/>
                <w:b w:val="false"/>
                <w:i w:val="false"/>
                <w:color w:val="000000"/>
                <w:sz w:val="20"/>
              </w:rPr>
              <w:t>
"займы и дебиторская задолженность", выпущенным государственными</w:t>
            </w:r>
          </w:p>
          <w:p>
            <w:pPr>
              <w:spacing w:after="20"/>
              <w:ind w:left="20"/>
              <w:jc w:val="both"/>
            </w:pPr>
            <w:r>
              <w:rPr>
                <w:rFonts w:ascii="Times New Roman"/>
                <w:b w:val="false"/>
                <w:i w:val="false"/>
                <w:color w:val="000000"/>
                <w:sz w:val="20"/>
              </w:rPr>
              <w:t>
нефинансовыми организациями-резидентами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долговым инструментам в категории</w:t>
            </w:r>
          </w:p>
          <w:p>
            <w:pPr>
              <w:spacing w:after="20"/>
              <w:ind w:left="20"/>
              <w:jc w:val="both"/>
            </w:pPr>
            <w:r>
              <w:rPr>
                <w:rFonts w:ascii="Times New Roman"/>
                <w:b w:val="false"/>
                <w:i w:val="false"/>
                <w:color w:val="000000"/>
                <w:sz w:val="20"/>
              </w:rPr>
              <w:t>
"займы и дебиторская задолженность", выпущенным государственными</w:t>
            </w:r>
          </w:p>
          <w:p>
            <w:pPr>
              <w:spacing w:after="20"/>
              <w:ind w:left="20"/>
              <w:jc w:val="both"/>
            </w:pPr>
            <w:r>
              <w:rPr>
                <w:rFonts w:ascii="Times New Roman"/>
                <w:b w:val="false"/>
                <w:i w:val="false"/>
                <w:color w:val="000000"/>
                <w:sz w:val="20"/>
              </w:rPr>
              <w:t>
нефинансовыми организациями-резидентами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долговым инструментам в категории "займы и дебиторская задолженность", выпущенным негосударственными нефинансовыми организациями-резидентами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долговым инструментам в категории "займы и дебиторская задолженность", выпущенным негосударственными нефинансовыми организациями-резидентами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долговым инструментам в категории "займы и дебиторская задолженность", выпущенным негосударственными нефинансовыми организациями-резидентами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долговым инструментам в категории "займы и дебиторская задолженность" по физическим лицам-резидентам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долговым инструментам в категории "займы и дебиторская задолженность", выпущенным банками-нерезидентами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долговым инструментам в категории "займы и дебиторская задолженность", выпущенным банками-нерезидентами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долговым инструментам в категории "займы и дебиторская задолженность", выпущенным банками-нерезидентами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прочим долговым инструментам в</w:t>
            </w:r>
          </w:p>
          <w:p>
            <w:pPr>
              <w:spacing w:after="20"/>
              <w:ind w:left="20"/>
              <w:jc w:val="both"/>
            </w:pPr>
            <w:r>
              <w:rPr>
                <w:rFonts w:ascii="Times New Roman"/>
                <w:b w:val="false"/>
                <w:i w:val="false"/>
                <w:color w:val="000000"/>
                <w:sz w:val="20"/>
              </w:rPr>
              <w:t>
категории "займы и дебиторская задолженность"</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прочим долговым инструментам в категории "займы и дебиторская задолженность", выпущенным банками-резидентами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прочим долговым инструментам в категории "займы и дебиторская задолженность", выпущенным банками-резидентами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прочим долговым инструментам в категории "займы и дебиторская задолженность", выпущенным банками-резидентами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прочим долговым инструментам в категории "займы и дебиторская задолженность", выпущенным финансовыми организациями-резидентами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прочим долговым инструментам в категории "займы и дебиторская задолженность", выпущенным финансовыми организациями-резидентами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прочим долговым инструментам в категории "займы и дебиторская задолженность", выпущенным финансовыми организациями-резидентами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прочим долговым инструментам в категории "займы и дебиторская задолженность" в тенге, выпущенным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прочим долговым инструментам в категории "займы и дебиторская задолженность" в СКВ, выпущенным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прочим долговым инструментам в категории "займы и дебиторская задолженность" в ДВВ, выпущенным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прочим долговым инструментам в категории "займы и дебиторская задолженность", выпущенным негосударственными нефинансовыми организациями-резидентами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прочим долговым инструментам в категории "займы и дебиторская задолженность", выпущенным негосударственными нефинансовыми организациями-резидентами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прочим долговым инструментам в категории "займы и дебиторская задолженность", выпущенным негосударственными нефинансовыми организациями-резидентами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прочим долговым инструментам в категории "займы и дебиторская задолженность" по физическим лицам-резидентам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прочим долговым инструментам в категории "займы и дебиторская задолженность" , выпущенным банками-нерезидентами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прочим долговым инструментам в категории "займы и дебиторская задолженность" , выпущенным банками-нерезидентами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прочим долговым инструментам в категории "займы и дебиторская задолженность" , выпущенным банками-нерезидентами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Национальным Банком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Национальным Банком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Национальным Банком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иностранными центральными банками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иностранными центральными банками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иностранными центральными банками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банками-нерезидентами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банками-нерезидентами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банками-нерезидентами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тенге с Правительством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СКВ с Правительством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ДВВ с Правительством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тенге с местными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СКВ с местными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ДВВ с местными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тенге с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СКВ с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ДВВ с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тенге с государственными нефинансовыми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СКВ с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ДВВ с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тенге с негосударственными нефинансовыми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СКВ с негосударственными нефинансовыми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ДВВ с негосударственными нефинансовыми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тенге с некоммерческими организациями-резидентами,</w:t>
            </w:r>
          </w:p>
          <w:p>
            <w:pPr>
              <w:spacing w:after="20"/>
              <w:ind w:left="20"/>
              <w:jc w:val="both"/>
            </w:pPr>
            <w:r>
              <w:rPr>
                <w:rFonts w:ascii="Times New Roman"/>
                <w:b w:val="false"/>
                <w:i w:val="false"/>
                <w:color w:val="000000"/>
                <w:sz w:val="20"/>
              </w:rPr>
              <w:t>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СКВ с некоммерческими организациями-резидентами,</w:t>
            </w:r>
          </w:p>
          <w:p>
            <w:pPr>
              <w:spacing w:after="20"/>
              <w:ind w:left="20"/>
              <w:jc w:val="both"/>
            </w:pPr>
            <w:r>
              <w:rPr>
                <w:rFonts w:ascii="Times New Roman"/>
                <w:b w:val="false"/>
                <w:i w:val="false"/>
                <w:color w:val="000000"/>
                <w:sz w:val="20"/>
              </w:rPr>
              <w:t>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ДВВ с некоммерческими организациями-резидентами,</w:t>
            </w:r>
          </w:p>
          <w:p>
            <w:pPr>
              <w:spacing w:after="20"/>
              <w:ind w:left="20"/>
              <w:jc w:val="both"/>
            </w:pPr>
            <w:r>
              <w:rPr>
                <w:rFonts w:ascii="Times New Roman"/>
                <w:b w:val="false"/>
                <w:i w:val="false"/>
                <w:color w:val="000000"/>
                <w:sz w:val="20"/>
              </w:rPr>
              <w:t>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тенге с домашними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СКВ с домашними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ДВВ с домашними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тенге с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СКВ с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ДВВ с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тенге с местными исполнительными органами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СКВ с местными исполнительными органами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ДВВ с местными исполнительными органами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тенге с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СКВ с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ДВВ с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тенге с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СКВ с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ДВВ с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тенге с негосударственными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СКВ с негосударственными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ДВВ с негосударственными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тенге с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СКВ с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ДВВ с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тенге с домашними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СКВ с домашними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ДВВ с домашними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Товарно-материальные запасы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товарно-материальные запасы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 изготовленные из драгоценных металлов, на складе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Коллекционные монеты, изготовленные из недрагоценных металлов, на складе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Коллекционные монеты, изготовленные из недрагоценных металлов, на складе</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Коллекционные монеты, изготовленные из недрагоценных металлов, на складе</w:t>
            </w:r>
          </w:p>
          <w:p>
            <w:pPr>
              <w:spacing w:after="20"/>
              <w:ind w:left="20"/>
              <w:jc w:val="both"/>
            </w:pPr>
            <w:r>
              <w:rPr>
                <w:rFonts w:ascii="Times New Roman"/>
                <w:b w:val="false"/>
                <w:i w:val="false"/>
                <w:color w:val="000000"/>
                <w:sz w:val="20"/>
              </w:rPr>
              <w:t>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Коллекционные монеты, изготовленные из недрагоценных металлов, на складе</w:t>
            </w:r>
          </w:p>
          <w:p>
            <w:pPr>
              <w:spacing w:after="20"/>
              <w:ind w:left="20"/>
              <w:jc w:val="both"/>
            </w:pPr>
            <w:r>
              <w:rPr>
                <w:rFonts w:ascii="Times New Roman"/>
                <w:b w:val="false"/>
                <w:i w:val="false"/>
                <w:color w:val="000000"/>
                <w:sz w:val="20"/>
              </w:rPr>
              <w:t>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и нематериальные активы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Строящиеся (устанавливаемые) основные средства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здания и сооружения</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оборудование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принятые в финансовый лизинг</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предназначенные для сдачи в аренду</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по арендованным зданиям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Создаваемые (разрабатываемые) нематериальные активы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зданиям и сооружениям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компьютерному оборудованию</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прочим основным средствам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основным средствам, полученным по финансовому</w:t>
            </w:r>
          </w:p>
          <w:p>
            <w:pPr>
              <w:spacing w:after="20"/>
              <w:ind w:left="20"/>
              <w:jc w:val="both"/>
            </w:pPr>
            <w:r>
              <w:rPr>
                <w:rFonts w:ascii="Times New Roman"/>
                <w:b w:val="false"/>
                <w:i w:val="false"/>
                <w:color w:val="000000"/>
                <w:sz w:val="20"/>
              </w:rPr>
              <w:t>
лизингу</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основным средствам, предназначенным для сдачи</w:t>
            </w:r>
          </w:p>
          <w:p>
            <w:pPr>
              <w:spacing w:after="20"/>
              <w:ind w:left="20"/>
              <w:jc w:val="both"/>
            </w:pPr>
            <w:r>
              <w:rPr>
                <w:rFonts w:ascii="Times New Roman"/>
                <w:b w:val="false"/>
                <w:i w:val="false"/>
                <w:color w:val="000000"/>
                <w:sz w:val="20"/>
              </w:rPr>
              <w:t>
в аренду</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капитальным затратам по арендованным зданиям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транспортным средствам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нематериальным активам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связанные с получением вознаграждения</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корреспондентским счетам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корреспондентским счетам в Национальном Банке</w:t>
            </w:r>
          </w:p>
          <w:p>
            <w:pPr>
              <w:spacing w:after="20"/>
              <w:ind w:left="20"/>
              <w:jc w:val="both"/>
            </w:pPr>
            <w:r>
              <w:rPr>
                <w:rFonts w:ascii="Times New Roman"/>
                <w:b w:val="false"/>
                <w:i w:val="false"/>
                <w:color w:val="000000"/>
                <w:sz w:val="20"/>
              </w:rPr>
              <w:t>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корреспондентским счетам в Национальном Банке</w:t>
            </w:r>
          </w:p>
          <w:p>
            <w:pPr>
              <w:spacing w:after="20"/>
              <w:ind w:left="20"/>
              <w:jc w:val="both"/>
            </w:pPr>
            <w:r>
              <w:rPr>
                <w:rFonts w:ascii="Times New Roman"/>
                <w:b w:val="false"/>
                <w:i w:val="false"/>
                <w:color w:val="000000"/>
                <w:sz w:val="20"/>
              </w:rPr>
              <w:t>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корреспондентским счетам в Национальном Банке</w:t>
            </w:r>
          </w:p>
          <w:p>
            <w:pPr>
              <w:spacing w:after="20"/>
              <w:ind w:left="20"/>
              <w:jc w:val="both"/>
            </w:pPr>
            <w:r>
              <w:rPr>
                <w:rFonts w:ascii="Times New Roman"/>
                <w:b w:val="false"/>
                <w:i w:val="false"/>
                <w:color w:val="000000"/>
                <w:sz w:val="20"/>
              </w:rPr>
              <w:t>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корреспондентским счетам в банках-резидентах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корреспондентским счетам в банках-резидентах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корреспондентским счетам в банках-резидентах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корреспондентским счетам в тенге в финансовых организациях-резидентах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корреспондентским счетам в СКВ в финансовых организациях-резидентах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корреспондентским счетам в ДВВ в финансовых организациях-резидентах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корреспондентским счетам в иностранных центральных</w:t>
            </w:r>
          </w:p>
          <w:p>
            <w:pPr>
              <w:spacing w:after="20"/>
              <w:ind w:left="20"/>
              <w:jc w:val="both"/>
            </w:pPr>
            <w:r>
              <w:rPr>
                <w:rFonts w:ascii="Times New Roman"/>
                <w:b w:val="false"/>
                <w:i w:val="false"/>
                <w:color w:val="000000"/>
                <w:sz w:val="20"/>
              </w:rPr>
              <w:t>
банках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корреспондентским счетам в иностранных центральных</w:t>
            </w:r>
          </w:p>
          <w:p>
            <w:pPr>
              <w:spacing w:after="20"/>
              <w:ind w:left="20"/>
              <w:jc w:val="both"/>
            </w:pPr>
            <w:r>
              <w:rPr>
                <w:rFonts w:ascii="Times New Roman"/>
                <w:b w:val="false"/>
                <w:i w:val="false"/>
                <w:color w:val="000000"/>
                <w:sz w:val="20"/>
              </w:rPr>
              <w:t>
банках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корреспондентским счетам в иностранных</w:t>
            </w:r>
          </w:p>
          <w:p>
            <w:pPr>
              <w:spacing w:after="20"/>
              <w:ind w:left="20"/>
              <w:jc w:val="both"/>
            </w:pPr>
            <w:r>
              <w:rPr>
                <w:rFonts w:ascii="Times New Roman"/>
                <w:b w:val="false"/>
                <w:i w:val="false"/>
                <w:color w:val="000000"/>
                <w:sz w:val="20"/>
              </w:rPr>
              <w:t>
центральных банках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корреспондентским счетам в банках-нерезидентах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корреспондентским счетам в банках-нерезидентах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корреспондентским счетам в банках-нерезидентах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 размещенным в Национальном Банке</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 размещенным в Национальном Банке</w:t>
            </w:r>
          </w:p>
          <w:p>
            <w:pPr>
              <w:spacing w:after="20"/>
              <w:ind w:left="20"/>
              <w:jc w:val="both"/>
            </w:pPr>
            <w:r>
              <w:rPr>
                <w:rFonts w:ascii="Times New Roman"/>
                <w:b w:val="false"/>
                <w:i w:val="false"/>
                <w:color w:val="000000"/>
                <w:sz w:val="20"/>
              </w:rPr>
              <w:t>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 размещенным в Национальном Банке</w:t>
            </w:r>
          </w:p>
          <w:p>
            <w:pPr>
              <w:spacing w:after="20"/>
              <w:ind w:left="20"/>
              <w:jc w:val="both"/>
            </w:pPr>
            <w:r>
              <w:rPr>
                <w:rFonts w:ascii="Times New Roman"/>
                <w:b w:val="false"/>
                <w:i w:val="false"/>
                <w:color w:val="000000"/>
                <w:sz w:val="20"/>
              </w:rPr>
              <w:t>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 размещенным в Национальном Банке</w:t>
            </w:r>
          </w:p>
          <w:p>
            <w:pPr>
              <w:spacing w:after="20"/>
              <w:ind w:left="20"/>
              <w:jc w:val="both"/>
            </w:pPr>
            <w:r>
              <w:rPr>
                <w:rFonts w:ascii="Times New Roman"/>
                <w:b w:val="false"/>
                <w:i w:val="false"/>
                <w:color w:val="000000"/>
                <w:sz w:val="20"/>
              </w:rPr>
              <w:t>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 размещенным в других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 размещенным в банках-резидентах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 размещенным в банках-резидентах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 размещенным в банках-резидентах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 размещенным в акционерном обществе</w:t>
            </w:r>
          </w:p>
          <w:p>
            <w:pPr>
              <w:spacing w:after="20"/>
              <w:ind w:left="20"/>
              <w:jc w:val="both"/>
            </w:pPr>
            <w:r>
              <w:rPr>
                <w:rFonts w:ascii="Times New Roman"/>
                <w:b w:val="false"/>
                <w:i w:val="false"/>
                <w:color w:val="000000"/>
                <w:sz w:val="20"/>
              </w:rPr>
              <w:t>
"Казпочта"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 размещенным в акционерном обществе</w:t>
            </w:r>
          </w:p>
          <w:p>
            <w:pPr>
              <w:spacing w:after="20"/>
              <w:ind w:left="20"/>
              <w:jc w:val="both"/>
            </w:pPr>
            <w:r>
              <w:rPr>
                <w:rFonts w:ascii="Times New Roman"/>
                <w:b w:val="false"/>
                <w:i w:val="false"/>
                <w:color w:val="000000"/>
                <w:sz w:val="20"/>
              </w:rPr>
              <w:t>
"Казпочта"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 размещенным в акционерном обществе</w:t>
            </w:r>
          </w:p>
          <w:p>
            <w:pPr>
              <w:spacing w:after="20"/>
              <w:ind w:left="20"/>
              <w:jc w:val="both"/>
            </w:pPr>
            <w:r>
              <w:rPr>
                <w:rFonts w:ascii="Times New Roman"/>
                <w:b w:val="false"/>
                <w:i w:val="false"/>
                <w:color w:val="000000"/>
                <w:sz w:val="20"/>
              </w:rPr>
              <w:t>
"Казпочта"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 размещенным в иностранных центральных</w:t>
            </w:r>
          </w:p>
          <w:p>
            <w:pPr>
              <w:spacing w:after="20"/>
              <w:ind w:left="20"/>
              <w:jc w:val="both"/>
            </w:pPr>
            <w:r>
              <w:rPr>
                <w:rFonts w:ascii="Times New Roman"/>
                <w:b w:val="false"/>
                <w:i w:val="false"/>
                <w:color w:val="000000"/>
                <w:sz w:val="20"/>
              </w:rPr>
              <w:t>
банках-нерезидентах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 размещенным в иностранных центральных</w:t>
            </w:r>
          </w:p>
          <w:p>
            <w:pPr>
              <w:spacing w:after="20"/>
              <w:ind w:left="20"/>
              <w:jc w:val="both"/>
            </w:pPr>
            <w:r>
              <w:rPr>
                <w:rFonts w:ascii="Times New Roman"/>
                <w:b w:val="false"/>
                <w:i w:val="false"/>
                <w:color w:val="000000"/>
                <w:sz w:val="20"/>
              </w:rPr>
              <w:t>
банках-нерезидентах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 размещенным в иностранных центральных</w:t>
            </w:r>
          </w:p>
          <w:p>
            <w:pPr>
              <w:spacing w:after="20"/>
              <w:ind w:left="20"/>
              <w:jc w:val="both"/>
            </w:pPr>
            <w:r>
              <w:rPr>
                <w:rFonts w:ascii="Times New Roman"/>
                <w:b w:val="false"/>
                <w:i w:val="false"/>
                <w:color w:val="000000"/>
                <w:sz w:val="20"/>
              </w:rPr>
              <w:t>
банках-нерезидентах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 размещенным в банках-нерезидентах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 размещенным в банках-нерезидентах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 размещенным в банках-нерезидентах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размещенным в других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размещенным в иностранных</w:t>
            </w:r>
          </w:p>
          <w:p>
            <w:pPr>
              <w:spacing w:after="20"/>
              <w:ind w:left="20"/>
              <w:jc w:val="both"/>
            </w:pPr>
            <w:r>
              <w:rPr>
                <w:rFonts w:ascii="Times New Roman"/>
                <w:b w:val="false"/>
                <w:i w:val="false"/>
                <w:color w:val="000000"/>
                <w:sz w:val="20"/>
              </w:rPr>
              <w:t>
центральных банках-резидентах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размещенным в иностранных</w:t>
            </w:r>
          </w:p>
          <w:p>
            <w:pPr>
              <w:spacing w:after="20"/>
              <w:ind w:left="20"/>
              <w:jc w:val="both"/>
            </w:pPr>
            <w:r>
              <w:rPr>
                <w:rFonts w:ascii="Times New Roman"/>
                <w:b w:val="false"/>
                <w:i w:val="false"/>
                <w:color w:val="000000"/>
                <w:sz w:val="20"/>
              </w:rPr>
              <w:t>
центральных банках-резидентах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размещенным в иностранных</w:t>
            </w:r>
          </w:p>
          <w:p>
            <w:pPr>
              <w:spacing w:after="20"/>
              <w:ind w:left="20"/>
              <w:jc w:val="both"/>
            </w:pPr>
            <w:r>
              <w:rPr>
                <w:rFonts w:ascii="Times New Roman"/>
                <w:b w:val="false"/>
                <w:i w:val="false"/>
                <w:color w:val="000000"/>
                <w:sz w:val="20"/>
              </w:rPr>
              <w:t>
центральных банках-резидентах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размещенным в банках-резидентах</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размещенным в банках-резидентах</w:t>
            </w:r>
          </w:p>
          <w:p>
            <w:pPr>
              <w:spacing w:after="20"/>
              <w:ind w:left="20"/>
              <w:jc w:val="both"/>
            </w:pPr>
            <w:r>
              <w:rPr>
                <w:rFonts w:ascii="Times New Roman"/>
                <w:b w:val="false"/>
                <w:i w:val="false"/>
                <w:color w:val="000000"/>
                <w:sz w:val="20"/>
              </w:rPr>
              <w:t>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размещенным в банках-резидентах</w:t>
            </w:r>
          </w:p>
          <w:p>
            <w:pPr>
              <w:spacing w:after="20"/>
              <w:ind w:left="20"/>
              <w:jc w:val="both"/>
            </w:pPr>
            <w:r>
              <w:rPr>
                <w:rFonts w:ascii="Times New Roman"/>
                <w:b w:val="false"/>
                <w:i w:val="false"/>
                <w:color w:val="000000"/>
                <w:sz w:val="20"/>
              </w:rPr>
              <w:t>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размещенным в акционерном</w:t>
            </w:r>
          </w:p>
          <w:p>
            <w:pPr>
              <w:spacing w:after="20"/>
              <w:ind w:left="20"/>
              <w:jc w:val="both"/>
            </w:pPr>
            <w:r>
              <w:rPr>
                <w:rFonts w:ascii="Times New Roman"/>
                <w:b w:val="false"/>
                <w:i w:val="false"/>
                <w:color w:val="000000"/>
                <w:sz w:val="20"/>
              </w:rPr>
              <w:t>
обществе "Казпочта"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размещенным в акционерном</w:t>
            </w:r>
          </w:p>
          <w:p>
            <w:pPr>
              <w:spacing w:after="20"/>
              <w:ind w:left="20"/>
              <w:jc w:val="both"/>
            </w:pPr>
            <w:r>
              <w:rPr>
                <w:rFonts w:ascii="Times New Roman"/>
                <w:b w:val="false"/>
                <w:i w:val="false"/>
                <w:color w:val="000000"/>
                <w:sz w:val="20"/>
              </w:rPr>
              <w:t>
обществе "Казпочта"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размещенным в акционерном</w:t>
            </w:r>
          </w:p>
          <w:p>
            <w:pPr>
              <w:spacing w:after="20"/>
              <w:ind w:left="20"/>
              <w:jc w:val="both"/>
            </w:pPr>
            <w:r>
              <w:rPr>
                <w:rFonts w:ascii="Times New Roman"/>
                <w:b w:val="false"/>
                <w:i w:val="false"/>
                <w:color w:val="000000"/>
                <w:sz w:val="20"/>
              </w:rPr>
              <w:t>
обществе "Казпочта"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размещенным в иностранных</w:t>
            </w:r>
          </w:p>
          <w:p>
            <w:pPr>
              <w:spacing w:after="20"/>
              <w:ind w:left="20"/>
              <w:jc w:val="both"/>
            </w:pPr>
            <w:r>
              <w:rPr>
                <w:rFonts w:ascii="Times New Roman"/>
                <w:b w:val="false"/>
                <w:i w:val="false"/>
                <w:color w:val="000000"/>
                <w:sz w:val="20"/>
              </w:rPr>
              <w:t>
центральных банках-нерезидентах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размещенным в иностранных</w:t>
            </w:r>
          </w:p>
          <w:p>
            <w:pPr>
              <w:spacing w:after="20"/>
              <w:ind w:left="20"/>
              <w:jc w:val="both"/>
            </w:pPr>
            <w:r>
              <w:rPr>
                <w:rFonts w:ascii="Times New Roman"/>
                <w:b w:val="false"/>
                <w:i w:val="false"/>
                <w:color w:val="000000"/>
                <w:sz w:val="20"/>
              </w:rPr>
              <w:t>
центральных банках-нерезидентах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размещенным в иностранных</w:t>
            </w:r>
          </w:p>
          <w:p>
            <w:pPr>
              <w:spacing w:after="20"/>
              <w:ind w:left="20"/>
              <w:jc w:val="both"/>
            </w:pPr>
            <w:r>
              <w:rPr>
                <w:rFonts w:ascii="Times New Roman"/>
                <w:b w:val="false"/>
                <w:i w:val="false"/>
                <w:color w:val="000000"/>
                <w:sz w:val="20"/>
              </w:rPr>
              <w:t>
центральных банках-нерезидентах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размещенным в</w:t>
            </w:r>
          </w:p>
          <w:p>
            <w:pPr>
              <w:spacing w:after="20"/>
              <w:ind w:left="20"/>
              <w:jc w:val="both"/>
            </w:pPr>
            <w:r>
              <w:rPr>
                <w:rFonts w:ascii="Times New Roman"/>
                <w:b w:val="false"/>
                <w:i w:val="false"/>
                <w:color w:val="000000"/>
                <w:sz w:val="20"/>
              </w:rPr>
              <w:t>
банках-нерезидентах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размещенным в</w:t>
            </w:r>
          </w:p>
          <w:p>
            <w:pPr>
              <w:spacing w:after="20"/>
              <w:ind w:left="20"/>
              <w:jc w:val="both"/>
            </w:pPr>
            <w:r>
              <w:rPr>
                <w:rFonts w:ascii="Times New Roman"/>
                <w:b w:val="false"/>
                <w:i w:val="false"/>
                <w:color w:val="000000"/>
                <w:sz w:val="20"/>
              </w:rPr>
              <w:t>
банках-нерезидентах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размещенным в</w:t>
            </w:r>
          </w:p>
          <w:p>
            <w:pPr>
              <w:spacing w:after="20"/>
              <w:ind w:left="20"/>
              <w:jc w:val="both"/>
            </w:pPr>
            <w:r>
              <w:rPr>
                <w:rFonts w:ascii="Times New Roman"/>
                <w:b w:val="false"/>
                <w:i w:val="false"/>
                <w:color w:val="000000"/>
                <w:sz w:val="20"/>
              </w:rPr>
              <w:t>
банках-нерезидентах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аффинированным драгоценным металлам, размещенным</w:t>
            </w:r>
          </w:p>
          <w:p>
            <w:pPr>
              <w:spacing w:after="20"/>
              <w:ind w:left="20"/>
              <w:jc w:val="both"/>
            </w:pPr>
            <w:r>
              <w:rPr>
                <w:rFonts w:ascii="Times New Roman"/>
                <w:b w:val="false"/>
                <w:i w:val="false"/>
                <w:color w:val="000000"/>
                <w:sz w:val="20"/>
              </w:rPr>
              <w:t>
на металлических счетах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аффинированным драгоценным металлам, размещенным</w:t>
            </w:r>
          </w:p>
          <w:p>
            <w:pPr>
              <w:spacing w:after="20"/>
              <w:ind w:left="20"/>
              <w:jc w:val="both"/>
            </w:pPr>
            <w:r>
              <w:rPr>
                <w:rFonts w:ascii="Times New Roman"/>
                <w:b w:val="false"/>
                <w:i w:val="false"/>
                <w:color w:val="000000"/>
                <w:sz w:val="20"/>
              </w:rPr>
              <w:t>
на металлических счетах в Национальном Банке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аффинированным драгоценным металлам, размещенным</w:t>
            </w:r>
          </w:p>
          <w:p>
            <w:pPr>
              <w:spacing w:after="20"/>
              <w:ind w:left="20"/>
              <w:jc w:val="both"/>
            </w:pPr>
            <w:r>
              <w:rPr>
                <w:rFonts w:ascii="Times New Roman"/>
                <w:b w:val="false"/>
                <w:i w:val="false"/>
                <w:color w:val="000000"/>
                <w:sz w:val="20"/>
              </w:rPr>
              <w:t>
на металлических счетах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аффинированным драгоценным металлам, размещенным</w:t>
            </w:r>
          </w:p>
          <w:p>
            <w:pPr>
              <w:spacing w:after="20"/>
              <w:ind w:left="20"/>
              <w:jc w:val="both"/>
            </w:pPr>
            <w:r>
              <w:rPr>
                <w:rFonts w:ascii="Times New Roman"/>
                <w:b w:val="false"/>
                <w:i w:val="false"/>
                <w:color w:val="000000"/>
                <w:sz w:val="20"/>
              </w:rPr>
              <w:t>
на металлических счетах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являющемуся обеспечением обязательств банка, ипотечной организации и акционерного общества "Банк Развития Казахстана"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в тенге, являющемуся обеспечением обязательств банка, ипотечной организации и акционерного общества "Банк Развития Казахстана" и размещенному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в СКВ, являющемуся обеспечением обязательств банка, ипотечной организации и акционерного общества "Банк Развития Казахстана" и размещенному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в ДВВ, являющемуся обеспечением обязательств банка, ипотечной организации и акционерного общества "Банк Развития Казахстана" и размещенному в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в тенге, являющемуся обеспечением обязательств банка, ипотечной организации и акционерного общества "Банк Развития Казахстана", размещенному в других финансовых организациях-резидентах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в СКВ, являющемуся обеспечением обязательств банка, ипотечной организации и акционерного общества "Банк Развития Казахстана", размещенному в других финансовых организациях-резидентах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в ДВВ, являющемуся обеспечением обязательств банка, ипотечной организации и акционерного общества "Банк Развития Казахстана", размещенному в других финансовых организациях-резидентах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в тенге, являющемуся обеспечением обязательств банка, ипотечной организации и акционерного общества "Банк Развития Казахстана", размещенному в иностранных центральных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в СКВ, являющемуся обеспечением обязательств банка, ипотечной организации и акционерного общества "Банк Развития Казахстана", размещенному в иностранных центральных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в ДВВ, являющемуся обеспечением обязательств банка, ипотечной организации и акционерного общества "Банк Развития Казахстана", размещенному в иностранных центральных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в тенге, являющемуся обеспечением обязательств банка, ипотечной организации и акционерного общества "Банк Развития Казахстана" и размещенному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в СКВ, являющемуся обеспечением обязательств банка, ипотечной организации и акционерного общества "Банк Развития Казахстана" и размещенному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в ДВВ, являющемуся обеспечением обязательств банка, ипотечной организации и акционерного общества "Банк Развития Казахстана" и размещенному в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в тенге, являющемуся обеспечением обязательств банка, ипотечной организации и акционерного общества "Банк Развития Казахстана", размещенному в других финансовых организациях-нерезидентах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в СКВ, являющемуся обеспечением обязательств банка, ипотечной организации и акционерного общества "Банк Развития Казахстана", размещенному в других финансовых организациях-нерезидентах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в ДВВ, являющемуся обеспечением обязательств банка, ипотечной организации и акционерного общества "Банк Развития Казахстана", размещенному в других финансовых организациях-нерезидентах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другим банкам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банкам-резидентам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банкам-резидентам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банкам-резидентам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иностранным центральным банкам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иностранным центральным банкам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иностранным центральным банкам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банкам-нерезидентам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банкам-нерезидентам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банкам-нерезидентам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w:t>
            </w:r>
          </w:p>
          <w:p>
            <w:pPr>
              <w:spacing w:after="20"/>
              <w:ind w:left="20"/>
              <w:jc w:val="both"/>
            </w:pPr>
            <w:r>
              <w:rPr>
                <w:rFonts w:ascii="Times New Roman"/>
                <w:b w:val="false"/>
                <w:i w:val="false"/>
                <w:color w:val="000000"/>
                <w:sz w:val="20"/>
              </w:rPr>
              <w:t>
предоставленным другим банкам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тенге,</w:t>
            </w:r>
          </w:p>
          <w:p>
            <w:pPr>
              <w:spacing w:after="20"/>
              <w:ind w:left="20"/>
              <w:jc w:val="both"/>
            </w:pPr>
            <w:r>
              <w:rPr>
                <w:rFonts w:ascii="Times New Roman"/>
                <w:b w:val="false"/>
                <w:i w:val="false"/>
                <w:color w:val="000000"/>
                <w:sz w:val="20"/>
              </w:rPr>
              <w:t>
предоставленным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СКВ,</w:t>
            </w:r>
          </w:p>
          <w:p>
            <w:pPr>
              <w:spacing w:after="20"/>
              <w:ind w:left="20"/>
              <w:jc w:val="both"/>
            </w:pPr>
            <w:r>
              <w:rPr>
                <w:rFonts w:ascii="Times New Roman"/>
                <w:b w:val="false"/>
                <w:i w:val="false"/>
                <w:color w:val="000000"/>
                <w:sz w:val="20"/>
              </w:rPr>
              <w:t>
предоставленным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ДВВ,</w:t>
            </w:r>
          </w:p>
          <w:p>
            <w:pPr>
              <w:spacing w:after="20"/>
              <w:ind w:left="20"/>
              <w:jc w:val="both"/>
            </w:pPr>
            <w:r>
              <w:rPr>
                <w:rFonts w:ascii="Times New Roman"/>
                <w:b w:val="false"/>
                <w:i w:val="false"/>
                <w:color w:val="000000"/>
                <w:sz w:val="20"/>
              </w:rPr>
              <w:t>
предоставленным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тенге,</w:t>
            </w:r>
          </w:p>
          <w:p>
            <w:pPr>
              <w:spacing w:after="20"/>
              <w:ind w:left="20"/>
              <w:jc w:val="both"/>
            </w:pPr>
            <w:r>
              <w:rPr>
                <w:rFonts w:ascii="Times New Roman"/>
                <w:b w:val="false"/>
                <w:i w:val="false"/>
                <w:color w:val="000000"/>
                <w:sz w:val="20"/>
              </w:rPr>
              <w:t>
предоставленным иностранным центральным банкам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СКВ,</w:t>
            </w:r>
          </w:p>
          <w:p>
            <w:pPr>
              <w:spacing w:after="20"/>
              <w:ind w:left="20"/>
              <w:jc w:val="both"/>
            </w:pPr>
            <w:r>
              <w:rPr>
                <w:rFonts w:ascii="Times New Roman"/>
                <w:b w:val="false"/>
                <w:i w:val="false"/>
                <w:color w:val="000000"/>
                <w:sz w:val="20"/>
              </w:rPr>
              <w:t>
предоставленным иностранным центральным банкам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ДВВ,</w:t>
            </w:r>
          </w:p>
          <w:p>
            <w:pPr>
              <w:spacing w:after="20"/>
              <w:ind w:left="20"/>
              <w:jc w:val="both"/>
            </w:pPr>
            <w:r>
              <w:rPr>
                <w:rFonts w:ascii="Times New Roman"/>
                <w:b w:val="false"/>
                <w:i w:val="false"/>
                <w:color w:val="000000"/>
                <w:sz w:val="20"/>
              </w:rPr>
              <w:t>
предоставленным иностранным центральным банкам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тенге,</w:t>
            </w:r>
          </w:p>
          <w:p>
            <w:pPr>
              <w:spacing w:after="20"/>
              <w:ind w:left="20"/>
              <w:jc w:val="both"/>
            </w:pPr>
            <w:r>
              <w:rPr>
                <w:rFonts w:ascii="Times New Roman"/>
                <w:b w:val="false"/>
                <w:i w:val="false"/>
                <w:color w:val="000000"/>
                <w:sz w:val="20"/>
              </w:rPr>
              <w:t>
предоставленным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СКВ,</w:t>
            </w:r>
          </w:p>
          <w:p>
            <w:pPr>
              <w:spacing w:after="20"/>
              <w:ind w:left="20"/>
              <w:jc w:val="both"/>
            </w:pPr>
            <w:r>
              <w:rPr>
                <w:rFonts w:ascii="Times New Roman"/>
                <w:b w:val="false"/>
                <w:i w:val="false"/>
                <w:color w:val="000000"/>
                <w:sz w:val="20"/>
              </w:rPr>
              <w:t>
предоставленным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ДВВ,</w:t>
            </w:r>
          </w:p>
          <w:p>
            <w:pPr>
              <w:spacing w:after="20"/>
              <w:ind w:left="20"/>
              <w:jc w:val="both"/>
            </w:pPr>
            <w:r>
              <w:rPr>
                <w:rFonts w:ascii="Times New Roman"/>
                <w:b w:val="false"/>
                <w:i w:val="false"/>
                <w:color w:val="000000"/>
                <w:sz w:val="20"/>
              </w:rPr>
              <w:t>
предоставленным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организациям, осуществляющим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в тенге, предоставленным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в СКВ, предоставленным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в ДВВ, предоставленным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в тенге, предоставленным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в СКВ, предоставленным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в ДВВ, предоставленным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в тенге,</w:t>
            </w:r>
          </w:p>
          <w:p>
            <w:pPr>
              <w:spacing w:after="20"/>
              <w:ind w:left="20"/>
              <w:jc w:val="both"/>
            </w:pPr>
            <w:r>
              <w:rPr>
                <w:rFonts w:ascii="Times New Roman"/>
                <w:b w:val="false"/>
                <w:i w:val="false"/>
                <w:color w:val="000000"/>
                <w:sz w:val="20"/>
              </w:rPr>
              <w:t>
предоставленным организациям-нерезидентам, осуществляющим отдельные виды</w:t>
            </w:r>
          </w:p>
          <w:p>
            <w:pPr>
              <w:spacing w:after="20"/>
              <w:ind w:left="20"/>
              <w:jc w:val="both"/>
            </w:pPr>
            <w:r>
              <w:rPr>
                <w:rFonts w:ascii="Times New Roman"/>
                <w:b w:val="false"/>
                <w:i w:val="false"/>
                <w:color w:val="000000"/>
                <w:sz w:val="20"/>
              </w:rPr>
              <w:t>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в СКВ,</w:t>
            </w:r>
          </w:p>
          <w:p>
            <w:pPr>
              <w:spacing w:after="20"/>
              <w:ind w:left="20"/>
              <w:jc w:val="both"/>
            </w:pPr>
            <w:r>
              <w:rPr>
                <w:rFonts w:ascii="Times New Roman"/>
                <w:b w:val="false"/>
                <w:i w:val="false"/>
                <w:color w:val="000000"/>
                <w:sz w:val="20"/>
              </w:rPr>
              <w:t>
предоставленным организациям-нерезидентам, осуществляющим отдельные виды</w:t>
            </w:r>
          </w:p>
          <w:p>
            <w:pPr>
              <w:spacing w:after="20"/>
              <w:ind w:left="20"/>
              <w:jc w:val="both"/>
            </w:pPr>
            <w:r>
              <w:rPr>
                <w:rFonts w:ascii="Times New Roman"/>
                <w:b w:val="false"/>
                <w:i w:val="false"/>
                <w:color w:val="000000"/>
                <w:sz w:val="20"/>
              </w:rPr>
              <w:t>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в ДВВ,</w:t>
            </w:r>
          </w:p>
          <w:p>
            <w:pPr>
              <w:spacing w:after="20"/>
              <w:ind w:left="20"/>
              <w:jc w:val="both"/>
            </w:pPr>
            <w:r>
              <w:rPr>
                <w:rFonts w:ascii="Times New Roman"/>
                <w:b w:val="false"/>
                <w:i w:val="false"/>
                <w:color w:val="000000"/>
                <w:sz w:val="20"/>
              </w:rPr>
              <w:t>
предоставленным организациям-нерезидентам, осуществляющим отдельные виды</w:t>
            </w:r>
          </w:p>
          <w:p>
            <w:pPr>
              <w:spacing w:after="20"/>
              <w:ind w:left="20"/>
              <w:jc w:val="both"/>
            </w:pPr>
            <w:r>
              <w:rPr>
                <w:rFonts w:ascii="Times New Roman"/>
                <w:b w:val="false"/>
                <w:i w:val="false"/>
                <w:color w:val="000000"/>
                <w:sz w:val="20"/>
              </w:rPr>
              <w:t>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организациям, осуществляющим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тенге, предоставленным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СКВ, предоставленным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ДВВ, предоставленным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тенге, предоставленным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СКВ, предоставленным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ДВВ, предоставленным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расчетам между головным офисом и его филиалами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клиентам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Правительству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Правительству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Правительству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местным исполнительным органам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местным исполнительным органам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местным исполнительным органам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Национальному Банку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Национальному Банку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Национальному Банку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по займам и финансовому лизингу, предоставленным финансовым организациям-резидентам в тенге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финансовым организациям-резидентам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финансовым организациям-резидентам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государственным нефинансовым организациям-резидентам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государственным нефинансовым организациям-резидентам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государственным нефинансовым организациям-резидентам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негосударственным нефинансовым организациям-резидентам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негосударственным нефинансовым организациям-резидентам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негосударственным нефинансовым организациям-резидентам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некоммерческим организациям-резидентам, обслуживающим домашние хозяйства</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некоммерческим организациям-резидентам, обслуживающим домашние хозяйства</w:t>
            </w:r>
          </w:p>
          <w:p>
            <w:pPr>
              <w:spacing w:after="20"/>
              <w:ind w:left="20"/>
              <w:jc w:val="both"/>
            </w:pPr>
            <w:r>
              <w:rPr>
                <w:rFonts w:ascii="Times New Roman"/>
                <w:b w:val="false"/>
                <w:i w:val="false"/>
                <w:color w:val="000000"/>
                <w:sz w:val="20"/>
              </w:rPr>
              <w:t>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некоммерческим организациям-резидентам, обслуживающим домашние хозяйства</w:t>
            </w:r>
          </w:p>
          <w:p>
            <w:pPr>
              <w:spacing w:after="20"/>
              <w:ind w:left="20"/>
              <w:jc w:val="both"/>
            </w:pPr>
            <w:r>
              <w:rPr>
                <w:rFonts w:ascii="Times New Roman"/>
                <w:b w:val="false"/>
                <w:i w:val="false"/>
                <w:color w:val="000000"/>
                <w:sz w:val="20"/>
              </w:rPr>
              <w:t>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домашним хозяйствам-резидентам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домашним хозяйствам-резидентам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домашним хозяйствам-резидентам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Правительству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Правительству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Правительству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местным исполнительным органам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местным исполнительным органам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местным исполнительным органам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по займам и финансовому лизингу, предоставленным финансовым организациям-нерезидентам в тенге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финансовым организациям-нерезидентам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финансовым организациям-нерезидентам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государственным нефинансовым организациям иностранного государства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государственным нефинансовым организациям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государственным нефинансовым организациям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негосударственным нефинансовым организациям иностранного государства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негосударственным нефинансовым организациям иностранного государства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негосударственным нефинансовым организациям иностранного государства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некоммерческим организациям-нерезидентам, обслуживающим домашние</w:t>
            </w:r>
          </w:p>
          <w:p>
            <w:pPr>
              <w:spacing w:after="20"/>
              <w:ind w:left="20"/>
              <w:jc w:val="both"/>
            </w:pPr>
            <w:r>
              <w:rPr>
                <w:rFonts w:ascii="Times New Roman"/>
                <w:b w:val="false"/>
                <w:i w:val="false"/>
                <w:color w:val="000000"/>
                <w:sz w:val="20"/>
              </w:rPr>
              <w:t>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некоммерческим организациям-нерезидентам, обслуживающим домашние</w:t>
            </w:r>
          </w:p>
          <w:p>
            <w:pPr>
              <w:spacing w:after="20"/>
              <w:ind w:left="20"/>
              <w:jc w:val="both"/>
            </w:pPr>
            <w:r>
              <w:rPr>
                <w:rFonts w:ascii="Times New Roman"/>
                <w:b w:val="false"/>
                <w:i w:val="false"/>
                <w:color w:val="000000"/>
                <w:sz w:val="20"/>
              </w:rPr>
              <w:t>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некоммерческим организациям-нерезидентам, обслуживающим домашние</w:t>
            </w:r>
          </w:p>
          <w:p>
            <w:pPr>
              <w:spacing w:after="20"/>
              <w:ind w:left="20"/>
              <w:jc w:val="both"/>
            </w:pPr>
            <w:r>
              <w:rPr>
                <w:rFonts w:ascii="Times New Roman"/>
                <w:b w:val="false"/>
                <w:i w:val="false"/>
                <w:color w:val="000000"/>
                <w:sz w:val="20"/>
              </w:rPr>
              <w:t>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домашним хозяйствам-нерезидентам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домашним хозяйствам-нерезидентам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домашним хозяйствам-нерезидентам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w:t>
            </w:r>
          </w:p>
          <w:p>
            <w:pPr>
              <w:spacing w:after="20"/>
              <w:ind w:left="20"/>
              <w:jc w:val="both"/>
            </w:pPr>
            <w:r>
              <w:rPr>
                <w:rFonts w:ascii="Times New Roman"/>
                <w:b w:val="false"/>
                <w:i w:val="false"/>
                <w:color w:val="000000"/>
                <w:sz w:val="20"/>
              </w:rPr>
              <w:t>
предоставленным клиентам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тенге,</w:t>
            </w:r>
          </w:p>
          <w:p>
            <w:pPr>
              <w:spacing w:after="20"/>
              <w:ind w:left="20"/>
              <w:jc w:val="both"/>
            </w:pPr>
            <w:r>
              <w:rPr>
                <w:rFonts w:ascii="Times New Roman"/>
                <w:b w:val="false"/>
                <w:i w:val="false"/>
                <w:color w:val="000000"/>
                <w:sz w:val="20"/>
              </w:rPr>
              <w:t>
предоставленным Правительству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СКВ,</w:t>
            </w:r>
          </w:p>
          <w:p>
            <w:pPr>
              <w:spacing w:after="20"/>
              <w:ind w:left="20"/>
              <w:jc w:val="both"/>
            </w:pPr>
            <w:r>
              <w:rPr>
                <w:rFonts w:ascii="Times New Roman"/>
                <w:b w:val="false"/>
                <w:i w:val="false"/>
                <w:color w:val="000000"/>
                <w:sz w:val="20"/>
              </w:rPr>
              <w:t>
предоставленным Правительству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ДВВ,</w:t>
            </w:r>
          </w:p>
          <w:p>
            <w:pPr>
              <w:spacing w:after="20"/>
              <w:ind w:left="20"/>
              <w:jc w:val="both"/>
            </w:pPr>
            <w:r>
              <w:rPr>
                <w:rFonts w:ascii="Times New Roman"/>
                <w:b w:val="false"/>
                <w:i w:val="false"/>
                <w:color w:val="000000"/>
                <w:sz w:val="20"/>
              </w:rPr>
              <w:t>
предоставленным Правительству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тенге,</w:t>
            </w:r>
          </w:p>
          <w:p>
            <w:pPr>
              <w:spacing w:after="20"/>
              <w:ind w:left="20"/>
              <w:jc w:val="both"/>
            </w:pPr>
            <w:r>
              <w:rPr>
                <w:rFonts w:ascii="Times New Roman"/>
                <w:b w:val="false"/>
                <w:i w:val="false"/>
                <w:color w:val="000000"/>
                <w:sz w:val="20"/>
              </w:rPr>
              <w:t>
предоставленным местным исполнительным органам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СКВ,</w:t>
            </w:r>
          </w:p>
          <w:p>
            <w:pPr>
              <w:spacing w:after="20"/>
              <w:ind w:left="20"/>
              <w:jc w:val="both"/>
            </w:pPr>
            <w:r>
              <w:rPr>
                <w:rFonts w:ascii="Times New Roman"/>
                <w:b w:val="false"/>
                <w:i w:val="false"/>
                <w:color w:val="000000"/>
                <w:sz w:val="20"/>
              </w:rPr>
              <w:t>
предоставленным местным исполнительным органам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ДВВ,</w:t>
            </w:r>
          </w:p>
          <w:p>
            <w:pPr>
              <w:spacing w:after="20"/>
              <w:ind w:left="20"/>
              <w:jc w:val="both"/>
            </w:pPr>
            <w:r>
              <w:rPr>
                <w:rFonts w:ascii="Times New Roman"/>
                <w:b w:val="false"/>
                <w:i w:val="false"/>
                <w:color w:val="000000"/>
                <w:sz w:val="20"/>
              </w:rPr>
              <w:t>
предоставленным местным исполнительным органам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Просроченное вознаграждение по займам и финансовому лизингу в тенге, предоставленным Национальному Банку Республики Казахстан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Просроченное вознаграждение по займам и финансовому лизингу в СКВ, предоставленным Национальному Банку Республики Казахстан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ДВВ, предоставленным Национальному Банку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тенге, предоставленным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СКВ, предоставленным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ДВВ, предоставленным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тенге,</w:t>
            </w:r>
          </w:p>
          <w:p>
            <w:pPr>
              <w:spacing w:after="20"/>
              <w:ind w:left="20"/>
              <w:jc w:val="both"/>
            </w:pPr>
            <w:r>
              <w:rPr>
                <w:rFonts w:ascii="Times New Roman"/>
                <w:b w:val="false"/>
                <w:i w:val="false"/>
                <w:color w:val="000000"/>
                <w:sz w:val="20"/>
              </w:rPr>
              <w:t>
предоставленным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СКВ,</w:t>
            </w:r>
          </w:p>
          <w:p>
            <w:pPr>
              <w:spacing w:after="20"/>
              <w:ind w:left="20"/>
              <w:jc w:val="both"/>
            </w:pPr>
            <w:r>
              <w:rPr>
                <w:rFonts w:ascii="Times New Roman"/>
                <w:b w:val="false"/>
                <w:i w:val="false"/>
                <w:color w:val="000000"/>
                <w:sz w:val="20"/>
              </w:rPr>
              <w:t>
предоставленным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ДВВ,</w:t>
            </w:r>
          </w:p>
          <w:p>
            <w:pPr>
              <w:spacing w:after="20"/>
              <w:ind w:left="20"/>
              <w:jc w:val="both"/>
            </w:pPr>
            <w:r>
              <w:rPr>
                <w:rFonts w:ascii="Times New Roman"/>
                <w:b w:val="false"/>
                <w:i w:val="false"/>
                <w:color w:val="000000"/>
                <w:sz w:val="20"/>
              </w:rPr>
              <w:t>
предоставленным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тенге,</w:t>
            </w:r>
          </w:p>
          <w:p>
            <w:pPr>
              <w:spacing w:after="20"/>
              <w:ind w:left="20"/>
              <w:jc w:val="both"/>
            </w:pPr>
            <w:r>
              <w:rPr>
                <w:rFonts w:ascii="Times New Roman"/>
                <w:b w:val="false"/>
                <w:i w:val="false"/>
                <w:color w:val="000000"/>
                <w:sz w:val="20"/>
              </w:rPr>
              <w:t>
предоставленным негосударственным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СКВ,</w:t>
            </w:r>
          </w:p>
          <w:p>
            <w:pPr>
              <w:spacing w:after="20"/>
              <w:ind w:left="20"/>
              <w:jc w:val="both"/>
            </w:pPr>
            <w:r>
              <w:rPr>
                <w:rFonts w:ascii="Times New Roman"/>
                <w:b w:val="false"/>
                <w:i w:val="false"/>
                <w:color w:val="000000"/>
                <w:sz w:val="20"/>
              </w:rPr>
              <w:t>
предоставленным негосударственным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ДВВ,</w:t>
            </w:r>
          </w:p>
          <w:p>
            <w:pPr>
              <w:spacing w:after="20"/>
              <w:ind w:left="20"/>
              <w:jc w:val="both"/>
            </w:pPr>
            <w:r>
              <w:rPr>
                <w:rFonts w:ascii="Times New Roman"/>
                <w:b w:val="false"/>
                <w:i w:val="false"/>
                <w:color w:val="000000"/>
                <w:sz w:val="20"/>
              </w:rPr>
              <w:t>
предоставленным негосударственным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тенге,</w:t>
            </w:r>
          </w:p>
          <w:p>
            <w:pPr>
              <w:spacing w:after="20"/>
              <w:ind w:left="20"/>
              <w:jc w:val="both"/>
            </w:pPr>
            <w:r>
              <w:rPr>
                <w:rFonts w:ascii="Times New Roman"/>
                <w:b w:val="false"/>
                <w:i w:val="false"/>
                <w:color w:val="000000"/>
                <w:sz w:val="20"/>
              </w:rPr>
              <w:t>
предоставленным некоммерческим организациям-резидентам,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СКВ,</w:t>
            </w:r>
          </w:p>
          <w:p>
            <w:pPr>
              <w:spacing w:after="20"/>
              <w:ind w:left="20"/>
              <w:jc w:val="both"/>
            </w:pPr>
            <w:r>
              <w:rPr>
                <w:rFonts w:ascii="Times New Roman"/>
                <w:b w:val="false"/>
                <w:i w:val="false"/>
                <w:color w:val="000000"/>
                <w:sz w:val="20"/>
              </w:rPr>
              <w:t>
предоставленным некоммерческим организациям-резидентам, обслуживающим</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ДВВ,</w:t>
            </w:r>
          </w:p>
          <w:p>
            <w:pPr>
              <w:spacing w:after="20"/>
              <w:ind w:left="20"/>
              <w:jc w:val="both"/>
            </w:pPr>
            <w:r>
              <w:rPr>
                <w:rFonts w:ascii="Times New Roman"/>
                <w:b w:val="false"/>
                <w:i w:val="false"/>
                <w:color w:val="000000"/>
                <w:sz w:val="20"/>
              </w:rPr>
              <w:t>
предоставленным некоммерческим организациям-резидентам, обслуживающим</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тенге,</w:t>
            </w:r>
          </w:p>
          <w:p>
            <w:pPr>
              <w:spacing w:after="20"/>
              <w:ind w:left="20"/>
              <w:jc w:val="both"/>
            </w:pPr>
            <w:r>
              <w:rPr>
                <w:rFonts w:ascii="Times New Roman"/>
                <w:b w:val="false"/>
                <w:i w:val="false"/>
                <w:color w:val="000000"/>
                <w:sz w:val="20"/>
              </w:rPr>
              <w:t>
предоставленным домашним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СКВ,</w:t>
            </w:r>
          </w:p>
          <w:p>
            <w:pPr>
              <w:spacing w:after="20"/>
              <w:ind w:left="20"/>
              <w:jc w:val="both"/>
            </w:pPr>
            <w:r>
              <w:rPr>
                <w:rFonts w:ascii="Times New Roman"/>
                <w:b w:val="false"/>
                <w:i w:val="false"/>
                <w:color w:val="000000"/>
                <w:sz w:val="20"/>
              </w:rPr>
              <w:t>
предоставленным домашним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ДВВ,</w:t>
            </w:r>
          </w:p>
          <w:p>
            <w:pPr>
              <w:spacing w:after="20"/>
              <w:ind w:left="20"/>
              <w:jc w:val="both"/>
            </w:pPr>
            <w:r>
              <w:rPr>
                <w:rFonts w:ascii="Times New Roman"/>
                <w:b w:val="false"/>
                <w:i w:val="false"/>
                <w:color w:val="000000"/>
                <w:sz w:val="20"/>
              </w:rPr>
              <w:t>
предоставленным домашним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тенге,</w:t>
            </w:r>
          </w:p>
          <w:p>
            <w:pPr>
              <w:spacing w:after="20"/>
              <w:ind w:left="20"/>
              <w:jc w:val="both"/>
            </w:pPr>
            <w:r>
              <w:rPr>
                <w:rFonts w:ascii="Times New Roman"/>
                <w:b w:val="false"/>
                <w:i w:val="false"/>
                <w:color w:val="000000"/>
                <w:sz w:val="20"/>
              </w:rPr>
              <w:t>
предоставленным Правительству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СКВ,</w:t>
            </w:r>
          </w:p>
          <w:p>
            <w:pPr>
              <w:spacing w:after="20"/>
              <w:ind w:left="20"/>
              <w:jc w:val="both"/>
            </w:pPr>
            <w:r>
              <w:rPr>
                <w:rFonts w:ascii="Times New Roman"/>
                <w:b w:val="false"/>
                <w:i w:val="false"/>
                <w:color w:val="000000"/>
                <w:sz w:val="20"/>
              </w:rPr>
              <w:t>
предоставленным Правительству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ДВВ,</w:t>
            </w:r>
          </w:p>
          <w:p>
            <w:pPr>
              <w:spacing w:after="20"/>
              <w:ind w:left="20"/>
              <w:jc w:val="both"/>
            </w:pPr>
            <w:r>
              <w:rPr>
                <w:rFonts w:ascii="Times New Roman"/>
                <w:b w:val="false"/>
                <w:i w:val="false"/>
                <w:color w:val="000000"/>
                <w:sz w:val="20"/>
              </w:rPr>
              <w:t>
предоставленным Правительству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тенге,</w:t>
            </w:r>
          </w:p>
          <w:p>
            <w:pPr>
              <w:spacing w:after="20"/>
              <w:ind w:left="20"/>
              <w:jc w:val="both"/>
            </w:pPr>
            <w:r>
              <w:rPr>
                <w:rFonts w:ascii="Times New Roman"/>
                <w:b w:val="false"/>
                <w:i w:val="false"/>
                <w:color w:val="000000"/>
                <w:sz w:val="20"/>
              </w:rPr>
              <w:t>
предоставленным местным исполнительным органам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СКВ,</w:t>
            </w:r>
          </w:p>
          <w:p>
            <w:pPr>
              <w:spacing w:after="20"/>
              <w:ind w:left="20"/>
              <w:jc w:val="both"/>
            </w:pPr>
            <w:r>
              <w:rPr>
                <w:rFonts w:ascii="Times New Roman"/>
                <w:b w:val="false"/>
                <w:i w:val="false"/>
                <w:color w:val="000000"/>
                <w:sz w:val="20"/>
              </w:rPr>
              <w:t>
предоставленным местным исполнительным органам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ДВВ,</w:t>
            </w:r>
          </w:p>
          <w:p>
            <w:pPr>
              <w:spacing w:after="20"/>
              <w:ind w:left="20"/>
              <w:jc w:val="both"/>
            </w:pPr>
            <w:r>
              <w:rPr>
                <w:rFonts w:ascii="Times New Roman"/>
                <w:b w:val="false"/>
                <w:i w:val="false"/>
                <w:color w:val="000000"/>
                <w:sz w:val="20"/>
              </w:rPr>
              <w:t>
предоставленным местным исполнительным органам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тенге, предоставленным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СКВ, предоставленным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ДВВ, предоставленным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тенге,</w:t>
            </w:r>
          </w:p>
          <w:p>
            <w:pPr>
              <w:spacing w:after="20"/>
              <w:ind w:left="20"/>
              <w:jc w:val="both"/>
            </w:pPr>
            <w:r>
              <w:rPr>
                <w:rFonts w:ascii="Times New Roman"/>
                <w:b w:val="false"/>
                <w:i w:val="false"/>
                <w:color w:val="000000"/>
                <w:sz w:val="20"/>
              </w:rPr>
              <w:t>
предоставленным государственным нефинансовым организациям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СКВ, предоставленным 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ДВВ,</w:t>
            </w:r>
          </w:p>
          <w:p>
            <w:pPr>
              <w:spacing w:after="20"/>
              <w:ind w:left="20"/>
              <w:jc w:val="both"/>
            </w:pPr>
            <w:r>
              <w:rPr>
                <w:rFonts w:ascii="Times New Roman"/>
                <w:b w:val="false"/>
                <w:i w:val="false"/>
                <w:color w:val="000000"/>
                <w:sz w:val="20"/>
              </w:rPr>
              <w:t>
предоставленным государственным нефинансовым организациям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тенге,</w:t>
            </w:r>
          </w:p>
          <w:p>
            <w:pPr>
              <w:spacing w:after="20"/>
              <w:ind w:left="20"/>
              <w:jc w:val="both"/>
            </w:pPr>
            <w:r>
              <w:rPr>
                <w:rFonts w:ascii="Times New Roman"/>
                <w:b w:val="false"/>
                <w:i w:val="false"/>
                <w:color w:val="000000"/>
                <w:sz w:val="20"/>
              </w:rPr>
              <w:t>
предоставленным негосударственным нефинансовым организациям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СКВ,</w:t>
            </w:r>
          </w:p>
          <w:p>
            <w:pPr>
              <w:spacing w:after="20"/>
              <w:ind w:left="20"/>
              <w:jc w:val="both"/>
            </w:pPr>
            <w:r>
              <w:rPr>
                <w:rFonts w:ascii="Times New Roman"/>
                <w:b w:val="false"/>
                <w:i w:val="false"/>
                <w:color w:val="000000"/>
                <w:sz w:val="20"/>
              </w:rPr>
              <w:t>
предоставленным негосударственным нефинансовым организациям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ДВВ,</w:t>
            </w:r>
          </w:p>
          <w:p>
            <w:pPr>
              <w:spacing w:after="20"/>
              <w:ind w:left="20"/>
              <w:jc w:val="both"/>
            </w:pPr>
            <w:r>
              <w:rPr>
                <w:rFonts w:ascii="Times New Roman"/>
                <w:b w:val="false"/>
                <w:i w:val="false"/>
                <w:color w:val="000000"/>
                <w:sz w:val="20"/>
              </w:rPr>
              <w:t>
предоставленным негосударственным нефинансовым организациям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тенге,</w:t>
            </w:r>
          </w:p>
          <w:p>
            <w:pPr>
              <w:spacing w:after="20"/>
              <w:ind w:left="20"/>
              <w:jc w:val="both"/>
            </w:pPr>
            <w:r>
              <w:rPr>
                <w:rFonts w:ascii="Times New Roman"/>
                <w:b w:val="false"/>
                <w:i w:val="false"/>
                <w:color w:val="000000"/>
                <w:sz w:val="20"/>
              </w:rPr>
              <w:t>
предоставленным некоммерческим организациям-нерезидентам, обслуживающим</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СКВ,</w:t>
            </w:r>
          </w:p>
          <w:p>
            <w:pPr>
              <w:spacing w:after="20"/>
              <w:ind w:left="20"/>
              <w:jc w:val="both"/>
            </w:pPr>
            <w:r>
              <w:rPr>
                <w:rFonts w:ascii="Times New Roman"/>
                <w:b w:val="false"/>
                <w:i w:val="false"/>
                <w:color w:val="000000"/>
                <w:sz w:val="20"/>
              </w:rPr>
              <w:t>
предоставленным некоммерческим организациям-нерезидентам, обслуживающим</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ДВВ,</w:t>
            </w:r>
          </w:p>
          <w:p>
            <w:pPr>
              <w:spacing w:after="20"/>
              <w:ind w:left="20"/>
              <w:jc w:val="both"/>
            </w:pPr>
            <w:r>
              <w:rPr>
                <w:rFonts w:ascii="Times New Roman"/>
                <w:b w:val="false"/>
                <w:i w:val="false"/>
                <w:color w:val="000000"/>
                <w:sz w:val="20"/>
              </w:rPr>
              <w:t>
предоставленным некоммерческим организациям-нерезидентам, обслуживающим</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тенге,</w:t>
            </w:r>
          </w:p>
          <w:p>
            <w:pPr>
              <w:spacing w:after="20"/>
              <w:ind w:left="20"/>
              <w:jc w:val="both"/>
            </w:pPr>
            <w:r>
              <w:rPr>
                <w:rFonts w:ascii="Times New Roman"/>
                <w:b w:val="false"/>
                <w:i w:val="false"/>
                <w:color w:val="000000"/>
                <w:sz w:val="20"/>
              </w:rPr>
              <w:t>
предоставленным домашним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СКВ,</w:t>
            </w:r>
          </w:p>
          <w:p>
            <w:pPr>
              <w:spacing w:after="20"/>
              <w:ind w:left="20"/>
              <w:jc w:val="both"/>
            </w:pPr>
            <w:r>
              <w:rPr>
                <w:rFonts w:ascii="Times New Roman"/>
                <w:b w:val="false"/>
                <w:i w:val="false"/>
                <w:color w:val="000000"/>
                <w:sz w:val="20"/>
              </w:rPr>
              <w:t>
предоставленным домашним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в ДВВ,</w:t>
            </w:r>
          </w:p>
          <w:p>
            <w:pPr>
              <w:spacing w:after="20"/>
              <w:ind w:left="20"/>
              <w:jc w:val="both"/>
            </w:pPr>
            <w:r>
              <w:rPr>
                <w:rFonts w:ascii="Times New Roman"/>
                <w:b w:val="false"/>
                <w:i w:val="false"/>
                <w:color w:val="000000"/>
                <w:sz w:val="20"/>
              </w:rPr>
              <w:t>
предоставленным домашним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w:t>
            </w:r>
          </w:p>
          <w:p>
            <w:pPr>
              <w:spacing w:after="20"/>
              <w:ind w:left="20"/>
              <w:jc w:val="both"/>
            </w:pPr>
            <w:r>
              <w:rPr>
                <w:rFonts w:ascii="Times New Roman"/>
                <w:b w:val="false"/>
                <w:i w:val="false"/>
                <w:color w:val="000000"/>
                <w:sz w:val="20"/>
              </w:rPr>
              <w:t>
стоимости через прибыль или убыток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тенге,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w:t>
            </w:r>
          </w:p>
          <w:p>
            <w:pPr>
              <w:spacing w:after="20"/>
              <w:ind w:left="20"/>
              <w:jc w:val="both"/>
            </w:pPr>
            <w:r>
              <w:rPr>
                <w:rFonts w:ascii="Times New Roman"/>
                <w:b w:val="false"/>
                <w:i w:val="false"/>
                <w:color w:val="000000"/>
                <w:sz w:val="20"/>
              </w:rPr>
              <w:t>
Правительством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СКВ, учитываемым по справедливой</w:t>
            </w:r>
          </w:p>
          <w:p>
            <w:pPr>
              <w:spacing w:after="20"/>
              <w:ind w:left="20"/>
              <w:jc w:val="both"/>
            </w:pPr>
            <w:r>
              <w:rPr>
                <w:rFonts w:ascii="Times New Roman"/>
                <w:b w:val="false"/>
                <w:i w:val="false"/>
                <w:color w:val="000000"/>
                <w:sz w:val="20"/>
              </w:rPr>
              <w:t>
стоимости через прибыль или убыток, выпущенным Правительством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тенге,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 местными</w:t>
            </w:r>
          </w:p>
          <w:p>
            <w:pPr>
              <w:spacing w:after="20"/>
              <w:ind w:left="20"/>
              <w:jc w:val="both"/>
            </w:pPr>
            <w:r>
              <w:rPr>
                <w:rFonts w:ascii="Times New Roman"/>
                <w:b w:val="false"/>
                <w:i w:val="false"/>
                <w:color w:val="000000"/>
                <w:sz w:val="20"/>
              </w:rPr>
              <w:t>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СКВ, учитываемым по справедливой</w:t>
            </w:r>
          </w:p>
          <w:p>
            <w:pPr>
              <w:spacing w:after="20"/>
              <w:ind w:left="20"/>
              <w:jc w:val="both"/>
            </w:pPr>
            <w:r>
              <w:rPr>
                <w:rFonts w:ascii="Times New Roman"/>
                <w:b w:val="false"/>
                <w:i w:val="false"/>
                <w:color w:val="000000"/>
                <w:sz w:val="20"/>
              </w:rPr>
              <w:t>
стоимости через прибыль или убыток, выпущенным местными исполнительными</w:t>
            </w:r>
          </w:p>
          <w:p>
            <w:pPr>
              <w:spacing w:after="20"/>
              <w:ind w:left="20"/>
              <w:jc w:val="both"/>
            </w:pPr>
            <w:r>
              <w:rPr>
                <w:rFonts w:ascii="Times New Roman"/>
                <w:b w:val="false"/>
                <w:i w:val="false"/>
                <w:color w:val="000000"/>
                <w:sz w:val="20"/>
              </w:rPr>
              <w:t>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тенге,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 Национальным</w:t>
            </w:r>
          </w:p>
          <w:p>
            <w:pPr>
              <w:spacing w:after="20"/>
              <w:ind w:left="20"/>
              <w:jc w:val="both"/>
            </w:pPr>
            <w:r>
              <w:rPr>
                <w:rFonts w:ascii="Times New Roman"/>
                <w:b w:val="false"/>
                <w:i w:val="false"/>
                <w:color w:val="000000"/>
                <w:sz w:val="20"/>
              </w:rPr>
              <w:t>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СКВ, учитываемым по справедливой</w:t>
            </w:r>
          </w:p>
          <w:p>
            <w:pPr>
              <w:spacing w:after="20"/>
              <w:ind w:left="20"/>
              <w:jc w:val="both"/>
            </w:pPr>
            <w:r>
              <w:rPr>
                <w:rFonts w:ascii="Times New Roman"/>
                <w:b w:val="false"/>
                <w:i w:val="false"/>
                <w:color w:val="000000"/>
                <w:sz w:val="20"/>
              </w:rPr>
              <w:t>
стоимости через прибыль или убыток, выпущенным Национальным Банком</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тенге,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w:t>
            </w:r>
          </w:p>
          <w:p>
            <w:pPr>
              <w:spacing w:after="20"/>
              <w:ind w:left="20"/>
              <w:jc w:val="both"/>
            </w:pPr>
            <w:r>
              <w:rPr>
                <w:rFonts w:ascii="Times New Roman"/>
                <w:b w:val="false"/>
                <w:i w:val="false"/>
                <w:color w:val="000000"/>
                <w:sz w:val="20"/>
              </w:rPr>
              <w:t>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СКВ, учитываемым по справедливой</w:t>
            </w:r>
          </w:p>
          <w:p>
            <w:pPr>
              <w:spacing w:after="20"/>
              <w:ind w:left="20"/>
              <w:jc w:val="both"/>
            </w:pPr>
            <w:r>
              <w:rPr>
                <w:rFonts w:ascii="Times New Roman"/>
                <w:b w:val="false"/>
                <w:i w:val="false"/>
                <w:color w:val="000000"/>
                <w:sz w:val="20"/>
              </w:rPr>
              <w:t>
стоимости через прибыль или убыток, выпущенным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ДВВ, учитываемым по справедливой</w:t>
            </w:r>
          </w:p>
          <w:p>
            <w:pPr>
              <w:spacing w:after="20"/>
              <w:ind w:left="20"/>
              <w:jc w:val="both"/>
            </w:pPr>
            <w:r>
              <w:rPr>
                <w:rFonts w:ascii="Times New Roman"/>
                <w:b w:val="false"/>
                <w:i w:val="false"/>
                <w:color w:val="000000"/>
                <w:sz w:val="20"/>
              </w:rPr>
              <w:t>
стоимости через прибыль или убыток, выпущенным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тенге,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 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СКВ, учитываемым по справедливой</w:t>
            </w:r>
          </w:p>
          <w:p>
            <w:pPr>
              <w:spacing w:after="20"/>
              <w:ind w:left="20"/>
              <w:jc w:val="both"/>
            </w:pPr>
            <w:r>
              <w:rPr>
                <w:rFonts w:ascii="Times New Roman"/>
                <w:b w:val="false"/>
                <w:i w:val="false"/>
                <w:color w:val="000000"/>
                <w:sz w:val="20"/>
              </w:rPr>
              <w:t>
стоимости через прибыль или убыток, выпущенным 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ДВВ, учитываемым по справедливой</w:t>
            </w:r>
          </w:p>
          <w:p>
            <w:pPr>
              <w:spacing w:after="20"/>
              <w:ind w:left="20"/>
              <w:jc w:val="both"/>
            </w:pPr>
            <w:r>
              <w:rPr>
                <w:rFonts w:ascii="Times New Roman"/>
                <w:b w:val="false"/>
                <w:i w:val="false"/>
                <w:color w:val="000000"/>
                <w:sz w:val="20"/>
              </w:rPr>
              <w:t>
стоимости через прибыль или убыток, выпущенным 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тенге,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w:t>
            </w:r>
          </w:p>
          <w:p>
            <w:pPr>
              <w:spacing w:after="20"/>
              <w:ind w:left="20"/>
              <w:jc w:val="both"/>
            </w:pPr>
            <w:r>
              <w:rPr>
                <w:rFonts w:ascii="Times New Roman"/>
                <w:b w:val="false"/>
                <w:i w:val="false"/>
                <w:color w:val="000000"/>
                <w:sz w:val="20"/>
              </w:rPr>
              <w:t>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СКВ, учитываемым по справедливой</w:t>
            </w:r>
          </w:p>
          <w:p>
            <w:pPr>
              <w:spacing w:after="20"/>
              <w:ind w:left="20"/>
              <w:jc w:val="both"/>
            </w:pPr>
            <w:r>
              <w:rPr>
                <w:rFonts w:ascii="Times New Roman"/>
                <w:b w:val="false"/>
                <w:i w:val="false"/>
                <w:color w:val="000000"/>
                <w:sz w:val="20"/>
              </w:rPr>
              <w:t>
стоимости через прибыль или убыток, выпущенным государственными</w:t>
            </w:r>
          </w:p>
          <w:p>
            <w:pPr>
              <w:spacing w:after="20"/>
              <w:ind w:left="20"/>
              <w:jc w:val="both"/>
            </w:pPr>
            <w:r>
              <w:rPr>
                <w:rFonts w:ascii="Times New Roman"/>
                <w:b w:val="false"/>
                <w:i w:val="false"/>
                <w:color w:val="000000"/>
                <w:sz w:val="20"/>
              </w:rPr>
              <w:t>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ДВВ, учитываемым по справедливой</w:t>
            </w:r>
          </w:p>
          <w:p>
            <w:pPr>
              <w:spacing w:after="20"/>
              <w:ind w:left="20"/>
              <w:jc w:val="both"/>
            </w:pPr>
            <w:r>
              <w:rPr>
                <w:rFonts w:ascii="Times New Roman"/>
                <w:b w:val="false"/>
                <w:i w:val="false"/>
                <w:color w:val="000000"/>
                <w:sz w:val="20"/>
              </w:rPr>
              <w:t>
стоимости через прибыль или убыток, выпущенным государственными</w:t>
            </w:r>
          </w:p>
          <w:p>
            <w:pPr>
              <w:spacing w:after="20"/>
              <w:ind w:left="20"/>
              <w:jc w:val="both"/>
            </w:pPr>
            <w:r>
              <w:rPr>
                <w:rFonts w:ascii="Times New Roman"/>
                <w:b w:val="false"/>
                <w:i w:val="false"/>
                <w:color w:val="000000"/>
                <w:sz w:val="20"/>
              </w:rPr>
              <w:t>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тенге,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w:t>
            </w:r>
          </w:p>
          <w:p>
            <w:pPr>
              <w:spacing w:after="20"/>
              <w:ind w:left="20"/>
              <w:jc w:val="both"/>
            </w:pPr>
            <w:r>
              <w:rPr>
                <w:rFonts w:ascii="Times New Roman"/>
                <w:b w:val="false"/>
                <w:i w:val="false"/>
                <w:color w:val="000000"/>
                <w:sz w:val="20"/>
              </w:rPr>
              <w:t>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СКВ, учитываемым по справедливой</w:t>
            </w:r>
          </w:p>
          <w:p>
            <w:pPr>
              <w:spacing w:after="20"/>
              <w:ind w:left="20"/>
              <w:jc w:val="both"/>
            </w:pPr>
            <w:r>
              <w:rPr>
                <w:rFonts w:ascii="Times New Roman"/>
                <w:b w:val="false"/>
                <w:i w:val="false"/>
                <w:color w:val="000000"/>
                <w:sz w:val="20"/>
              </w:rPr>
              <w:t>
стоимости через прибыль или убыток, выпущенным негосударственными</w:t>
            </w:r>
          </w:p>
          <w:p>
            <w:pPr>
              <w:spacing w:after="20"/>
              <w:ind w:left="20"/>
              <w:jc w:val="both"/>
            </w:pPr>
            <w:r>
              <w:rPr>
                <w:rFonts w:ascii="Times New Roman"/>
                <w:b w:val="false"/>
                <w:i w:val="false"/>
                <w:color w:val="000000"/>
                <w:sz w:val="20"/>
              </w:rPr>
              <w:t>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ДВВ, учитываемым по справедливой</w:t>
            </w:r>
          </w:p>
          <w:p>
            <w:pPr>
              <w:spacing w:after="20"/>
              <w:ind w:left="20"/>
              <w:jc w:val="both"/>
            </w:pPr>
            <w:r>
              <w:rPr>
                <w:rFonts w:ascii="Times New Roman"/>
                <w:b w:val="false"/>
                <w:i w:val="false"/>
                <w:color w:val="000000"/>
                <w:sz w:val="20"/>
              </w:rPr>
              <w:t>
стоимости через прибыль или убыток, выпущенным негосударственными</w:t>
            </w:r>
          </w:p>
          <w:p>
            <w:pPr>
              <w:spacing w:after="20"/>
              <w:ind w:left="20"/>
              <w:jc w:val="both"/>
            </w:pPr>
            <w:r>
              <w:rPr>
                <w:rFonts w:ascii="Times New Roman"/>
                <w:b w:val="false"/>
                <w:i w:val="false"/>
                <w:color w:val="000000"/>
                <w:sz w:val="20"/>
              </w:rPr>
              <w:t>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тенге,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w:t>
            </w:r>
          </w:p>
          <w:p>
            <w:pPr>
              <w:spacing w:after="20"/>
              <w:ind w:left="20"/>
              <w:jc w:val="both"/>
            </w:pPr>
            <w:r>
              <w:rPr>
                <w:rFonts w:ascii="Times New Roman"/>
                <w:b w:val="false"/>
                <w:i w:val="false"/>
                <w:color w:val="000000"/>
                <w:sz w:val="20"/>
              </w:rPr>
              <w:t>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СКВ, учитываемым по справедливой</w:t>
            </w:r>
          </w:p>
          <w:p>
            <w:pPr>
              <w:spacing w:after="20"/>
              <w:ind w:left="20"/>
              <w:jc w:val="both"/>
            </w:pPr>
            <w:r>
              <w:rPr>
                <w:rFonts w:ascii="Times New Roman"/>
                <w:b w:val="false"/>
                <w:i w:val="false"/>
                <w:color w:val="000000"/>
                <w:sz w:val="20"/>
              </w:rPr>
              <w:t>
стоимости через прибыль или убыток, выпущенным Правительством</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ДВВ, учитываемым по справедливой</w:t>
            </w:r>
          </w:p>
          <w:p>
            <w:pPr>
              <w:spacing w:after="20"/>
              <w:ind w:left="20"/>
              <w:jc w:val="both"/>
            </w:pPr>
            <w:r>
              <w:rPr>
                <w:rFonts w:ascii="Times New Roman"/>
                <w:b w:val="false"/>
                <w:i w:val="false"/>
                <w:color w:val="000000"/>
                <w:sz w:val="20"/>
              </w:rPr>
              <w:t>
стоимости через прибыль или убыток, выпущенным Правительством</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тенге,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 местными</w:t>
            </w:r>
          </w:p>
          <w:p>
            <w:pPr>
              <w:spacing w:after="20"/>
              <w:ind w:left="20"/>
              <w:jc w:val="both"/>
            </w:pPr>
            <w:r>
              <w:rPr>
                <w:rFonts w:ascii="Times New Roman"/>
                <w:b w:val="false"/>
                <w:i w:val="false"/>
                <w:color w:val="000000"/>
                <w:sz w:val="20"/>
              </w:rPr>
              <w:t>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СКВ, учитываемым по справедливой</w:t>
            </w:r>
          </w:p>
          <w:p>
            <w:pPr>
              <w:spacing w:after="20"/>
              <w:ind w:left="20"/>
              <w:jc w:val="both"/>
            </w:pPr>
            <w:r>
              <w:rPr>
                <w:rFonts w:ascii="Times New Roman"/>
                <w:b w:val="false"/>
                <w:i w:val="false"/>
                <w:color w:val="000000"/>
                <w:sz w:val="20"/>
              </w:rPr>
              <w:t>
стоимости через прибыль или убыток, выпущенным местными исполнительными</w:t>
            </w:r>
          </w:p>
          <w:p>
            <w:pPr>
              <w:spacing w:after="20"/>
              <w:ind w:left="20"/>
              <w:jc w:val="both"/>
            </w:pPr>
            <w:r>
              <w:rPr>
                <w:rFonts w:ascii="Times New Roman"/>
                <w:b w:val="false"/>
                <w:i w:val="false"/>
                <w:color w:val="000000"/>
                <w:sz w:val="20"/>
              </w:rPr>
              <w:t>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ДВВ, учитываемым по справедливой</w:t>
            </w:r>
          </w:p>
          <w:p>
            <w:pPr>
              <w:spacing w:after="20"/>
              <w:ind w:left="20"/>
              <w:jc w:val="both"/>
            </w:pPr>
            <w:r>
              <w:rPr>
                <w:rFonts w:ascii="Times New Roman"/>
                <w:b w:val="false"/>
                <w:i w:val="false"/>
                <w:color w:val="000000"/>
                <w:sz w:val="20"/>
              </w:rPr>
              <w:t>
стоимости через прибыль или убыток, выпущенным местными исполнительными</w:t>
            </w:r>
          </w:p>
          <w:p>
            <w:pPr>
              <w:spacing w:after="20"/>
              <w:ind w:left="20"/>
              <w:jc w:val="both"/>
            </w:pPr>
            <w:r>
              <w:rPr>
                <w:rFonts w:ascii="Times New Roman"/>
                <w:b w:val="false"/>
                <w:i w:val="false"/>
                <w:color w:val="000000"/>
                <w:sz w:val="20"/>
              </w:rPr>
              <w:t>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тенге,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 иностранными</w:t>
            </w:r>
          </w:p>
          <w:p>
            <w:pPr>
              <w:spacing w:after="20"/>
              <w:ind w:left="20"/>
              <w:jc w:val="both"/>
            </w:pPr>
            <w:r>
              <w:rPr>
                <w:rFonts w:ascii="Times New Roman"/>
                <w:b w:val="false"/>
                <w:i w:val="false"/>
                <w:color w:val="000000"/>
                <w:sz w:val="20"/>
              </w:rPr>
              <w:t>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СКВ, учитываемым по справедливой</w:t>
            </w:r>
          </w:p>
          <w:p>
            <w:pPr>
              <w:spacing w:after="20"/>
              <w:ind w:left="20"/>
              <w:jc w:val="both"/>
            </w:pPr>
            <w:r>
              <w:rPr>
                <w:rFonts w:ascii="Times New Roman"/>
                <w:b w:val="false"/>
                <w:i w:val="false"/>
                <w:color w:val="000000"/>
                <w:sz w:val="20"/>
              </w:rPr>
              <w:t>
стоимости через прибыль или убыток, выпущенным иностранными центральными</w:t>
            </w:r>
          </w:p>
          <w:p>
            <w:pPr>
              <w:spacing w:after="20"/>
              <w:ind w:left="20"/>
              <w:jc w:val="both"/>
            </w:pPr>
            <w:r>
              <w:rPr>
                <w:rFonts w:ascii="Times New Roman"/>
                <w:b w:val="false"/>
                <w:i w:val="false"/>
                <w:color w:val="000000"/>
                <w:sz w:val="20"/>
              </w:rPr>
              <w:t>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ДВВ, учитываемым по справедливой</w:t>
            </w:r>
          </w:p>
          <w:p>
            <w:pPr>
              <w:spacing w:after="20"/>
              <w:ind w:left="20"/>
              <w:jc w:val="both"/>
            </w:pPr>
            <w:r>
              <w:rPr>
                <w:rFonts w:ascii="Times New Roman"/>
                <w:b w:val="false"/>
                <w:i w:val="false"/>
                <w:color w:val="000000"/>
                <w:sz w:val="20"/>
              </w:rPr>
              <w:t>
стоимости через прибыль или убыток, выпущенным иностранными центральными</w:t>
            </w:r>
          </w:p>
          <w:p>
            <w:pPr>
              <w:spacing w:after="20"/>
              <w:ind w:left="20"/>
              <w:jc w:val="both"/>
            </w:pPr>
            <w:r>
              <w:rPr>
                <w:rFonts w:ascii="Times New Roman"/>
                <w:b w:val="false"/>
                <w:i w:val="false"/>
                <w:color w:val="000000"/>
                <w:sz w:val="20"/>
              </w:rPr>
              <w:t>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тенге,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w:t>
            </w:r>
          </w:p>
          <w:p>
            <w:pPr>
              <w:spacing w:after="20"/>
              <w:ind w:left="20"/>
              <w:jc w:val="both"/>
            </w:pPr>
            <w:r>
              <w:rPr>
                <w:rFonts w:ascii="Times New Roman"/>
                <w:b w:val="false"/>
                <w:i w:val="false"/>
                <w:color w:val="000000"/>
                <w:sz w:val="20"/>
              </w:rPr>
              <w:t>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СКВ, учитываемым по справедливой</w:t>
            </w:r>
          </w:p>
          <w:p>
            <w:pPr>
              <w:spacing w:after="20"/>
              <w:ind w:left="20"/>
              <w:jc w:val="both"/>
            </w:pPr>
            <w:r>
              <w:rPr>
                <w:rFonts w:ascii="Times New Roman"/>
                <w:b w:val="false"/>
                <w:i w:val="false"/>
                <w:color w:val="000000"/>
                <w:sz w:val="20"/>
              </w:rPr>
              <w:t>
стоимости через прибыль или убыток, выпущенным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ДВВ, учитываемым по справедливой</w:t>
            </w:r>
          </w:p>
          <w:p>
            <w:pPr>
              <w:spacing w:after="20"/>
              <w:ind w:left="20"/>
              <w:jc w:val="both"/>
            </w:pPr>
            <w:r>
              <w:rPr>
                <w:rFonts w:ascii="Times New Roman"/>
                <w:b w:val="false"/>
                <w:i w:val="false"/>
                <w:color w:val="000000"/>
                <w:sz w:val="20"/>
              </w:rPr>
              <w:t>
стоимости через прибыль или убыток, выпущенным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тенге,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 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СКВ, учитываемым по справедливой</w:t>
            </w:r>
          </w:p>
          <w:p>
            <w:pPr>
              <w:spacing w:after="20"/>
              <w:ind w:left="20"/>
              <w:jc w:val="both"/>
            </w:pPr>
            <w:r>
              <w:rPr>
                <w:rFonts w:ascii="Times New Roman"/>
                <w:b w:val="false"/>
                <w:i w:val="false"/>
                <w:color w:val="000000"/>
                <w:sz w:val="20"/>
              </w:rPr>
              <w:t>
стоимости через прибыль или убыток, выпущенным 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ДВВ, учитываемым по справедливой</w:t>
            </w:r>
          </w:p>
          <w:p>
            <w:pPr>
              <w:spacing w:after="20"/>
              <w:ind w:left="20"/>
              <w:jc w:val="both"/>
            </w:pPr>
            <w:r>
              <w:rPr>
                <w:rFonts w:ascii="Times New Roman"/>
                <w:b w:val="false"/>
                <w:i w:val="false"/>
                <w:color w:val="000000"/>
                <w:sz w:val="20"/>
              </w:rPr>
              <w:t>
стоимости через прибыль или убыток, выпущенным 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тенге,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w:t>
            </w:r>
          </w:p>
          <w:p>
            <w:pPr>
              <w:spacing w:after="20"/>
              <w:ind w:left="20"/>
              <w:jc w:val="both"/>
            </w:pPr>
            <w:r>
              <w:rPr>
                <w:rFonts w:ascii="Times New Roman"/>
                <w:b w:val="false"/>
                <w:i w:val="false"/>
                <w:color w:val="000000"/>
                <w:sz w:val="20"/>
              </w:rPr>
              <w:t>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СКВ, учитываемым по справедливой</w:t>
            </w:r>
          </w:p>
          <w:p>
            <w:pPr>
              <w:spacing w:after="20"/>
              <w:ind w:left="20"/>
              <w:jc w:val="both"/>
            </w:pPr>
            <w:r>
              <w:rPr>
                <w:rFonts w:ascii="Times New Roman"/>
                <w:b w:val="false"/>
                <w:i w:val="false"/>
                <w:color w:val="000000"/>
                <w:sz w:val="20"/>
              </w:rPr>
              <w:t>
стоимости через прибыль или убыток, выпущенным государственными</w:t>
            </w:r>
          </w:p>
          <w:p>
            <w:pPr>
              <w:spacing w:after="20"/>
              <w:ind w:left="20"/>
              <w:jc w:val="both"/>
            </w:pPr>
            <w:r>
              <w:rPr>
                <w:rFonts w:ascii="Times New Roman"/>
                <w:b w:val="false"/>
                <w:i w:val="false"/>
                <w:color w:val="000000"/>
                <w:sz w:val="20"/>
              </w:rPr>
              <w:t>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ДВВ, учитываемым по справедливой</w:t>
            </w:r>
          </w:p>
          <w:p>
            <w:pPr>
              <w:spacing w:after="20"/>
              <w:ind w:left="20"/>
              <w:jc w:val="both"/>
            </w:pPr>
            <w:r>
              <w:rPr>
                <w:rFonts w:ascii="Times New Roman"/>
                <w:b w:val="false"/>
                <w:i w:val="false"/>
                <w:color w:val="000000"/>
                <w:sz w:val="20"/>
              </w:rPr>
              <w:t>
стоимости через прибыль или убыток, выпущенным государственными</w:t>
            </w:r>
          </w:p>
          <w:p>
            <w:pPr>
              <w:spacing w:after="20"/>
              <w:ind w:left="20"/>
              <w:jc w:val="both"/>
            </w:pPr>
            <w:r>
              <w:rPr>
                <w:rFonts w:ascii="Times New Roman"/>
                <w:b w:val="false"/>
                <w:i w:val="false"/>
                <w:color w:val="000000"/>
                <w:sz w:val="20"/>
              </w:rPr>
              <w:t>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тенге,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 выпущенным</w:t>
            </w:r>
          </w:p>
          <w:p>
            <w:pPr>
              <w:spacing w:after="20"/>
              <w:ind w:left="20"/>
              <w:jc w:val="both"/>
            </w:pPr>
            <w:r>
              <w:rPr>
                <w:rFonts w:ascii="Times New Roman"/>
                <w:b w:val="false"/>
                <w:i w:val="false"/>
                <w:color w:val="000000"/>
                <w:sz w:val="20"/>
              </w:rPr>
              <w:t>
негосударственными нефинансовыми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СКВ, учитываемым по справедливой</w:t>
            </w:r>
          </w:p>
          <w:p>
            <w:pPr>
              <w:spacing w:after="20"/>
              <w:ind w:left="20"/>
              <w:jc w:val="both"/>
            </w:pPr>
            <w:r>
              <w:rPr>
                <w:rFonts w:ascii="Times New Roman"/>
                <w:b w:val="false"/>
                <w:i w:val="false"/>
                <w:color w:val="000000"/>
                <w:sz w:val="20"/>
              </w:rPr>
              <w:t>
стоимости через прибыль или убыток, выпущенным негосударственными</w:t>
            </w:r>
          </w:p>
          <w:p>
            <w:pPr>
              <w:spacing w:after="20"/>
              <w:ind w:left="20"/>
              <w:jc w:val="both"/>
            </w:pPr>
            <w:r>
              <w:rPr>
                <w:rFonts w:ascii="Times New Roman"/>
                <w:b w:val="false"/>
                <w:i w:val="false"/>
                <w:color w:val="000000"/>
                <w:sz w:val="20"/>
              </w:rPr>
              <w:t>
нефинансовыми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ДВВ, учитываемым по справедливой</w:t>
            </w:r>
          </w:p>
          <w:p>
            <w:pPr>
              <w:spacing w:after="20"/>
              <w:ind w:left="20"/>
              <w:jc w:val="both"/>
            </w:pPr>
            <w:r>
              <w:rPr>
                <w:rFonts w:ascii="Times New Roman"/>
                <w:b w:val="false"/>
                <w:i w:val="false"/>
                <w:color w:val="000000"/>
                <w:sz w:val="20"/>
              </w:rPr>
              <w:t>
стоимости через прибыль или убыток, выпущенным негосударственными</w:t>
            </w:r>
          </w:p>
          <w:p>
            <w:pPr>
              <w:spacing w:after="20"/>
              <w:ind w:left="20"/>
              <w:jc w:val="both"/>
            </w:pPr>
            <w:r>
              <w:rPr>
                <w:rFonts w:ascii="Times New Roman"/>
                <w:b w:val="false"/>
                <w:i w:val="false"/>
                <w:color w:val="000000"/>
                <w:sz w:val="20"/>
              </w:rPr>
              <w:t>
нефинансовыми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и</w:t>
            </w:r>
          </w:p>
          <w:p>
            <w:pPr>
              <w:spacing w:after="20"/>
              <w:ind w:left="20"/>
              <w:jc w:val="both"/>
            </w:pPr>
            <w:r>
              <w:rPr>
                <w:rFonts w:ascii="Times New Roman"/>
                <w:b w:val="false"/>
                <w:i w:val="false"/>
                <w:color w:val="000000"/>
                <w:sz w:val="20"/>
              </w:rPr>
              <w:t>
выпущенным Правительством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и</w:t>
            </w:r>
          </w:p>
          <w:p>
            <w:pPr>
              <w:spacing w:after="20"/>
              <w:ind w:left="20"/>
              <w:jc w:val="both"/>
            </w:pPr>
            <w:r>
              <w:rPr>
                <w:rFonts w:ascii="Times New Roman"/>
                <w:b w:val="false"/>
                <w:i w:val="false"/>
                <w:color w:val="000000"/>
                <w:sz w:val="20"/>
              </w:rPr>
              <w:t>
выпущенным Правительством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и</w:t>
            </w:r>
          </w:p>
          <w:p>
            <w:pPr>
              <w:spacing w:after="20"/>
              <w:ind w:left="20"/>
              <w:jc w:val="both"/>
            </w:pPr>
            <w:r>
              <w:rPr>
                <w:rFonts w:ascii="Times New Roman"/>
                <w:b w:val="false"/>
                <w:i w:val="false"/>
                <w:color w:val="000000"/>
                <w:sz w:val="20"/>
              </w:rPr>
              <w:t>
выпущенным местными исполнительными органами Республики Казахстан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и</w:t>
            </w:r>
          </w:p>
          <w:p>
            <w:pPr>
              <w:spacing w:after="20"/>
              <w:ind w:left="20"/>
              <w:jc w:val="both"/>
            </w:pPr>
            <w:r>
              <w:rPr>
                <w:rFonts w:ascii="Times New Roman"/>
                <w:b w:val="false"/>
                <w:i w:val="false"/>
                <w:color w:val="000000"/>
                <w:sz w:val="20"/>
              </w:rPr>
              <w:t>
выпущенным местными исполнительными органами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и</w:t>
            </w:r>
          </w:p>
          <w:p>
            <w:pPr>
              <w:spacing w:after="20"/>
              <w:ind w:left="20"/>
              <w:jc w:val="both"/>
            </w:pPr>
            <w:r>
              <w:rPr>
                <w:rFonts w:ascii="Times New Roman"/>
                <w:b w:val="false"/>
                <w:i w:val="false"/>
                <w:color w:val="000000"/>
                <w:sz w:val="20"/>
              </w:rPr>
              <w:t>
выпущенным Национальным Банком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и</w:t>
            </w:r>
          </w:p>
          <w:p>
            <w:pPr>
              <w:spacing w:after="20"/>
              <w:ind w:left="20"/>
              <w:jc w:val="both"/>
            </w:pPr>
            <w:r>
              <w:rPr>
                <w:rFonts w:ascii="Times New Roman"/>
                <w:b w:val="false"/>
                <w:i w:val="false"/>
                <w:color w:val="000000"/>
                <w:sz w:val="20"/>
              </w:rPr>
              <w:t>
выпущенным Национальным Банком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и</w:t>
            </w:r>
          </w:p>
          <w:p>
            <w:pPr>
              <w:spacing w:after="20"/>
              <w:ind w:left="20"/>
              <w:jc w:val="both"/>
            </w:pPr>
            <w:r>
              <w:rPr>
                <w:rFonts w:ascii="Times New Roman"/>
                <w:b w:val="false"/>
                <w:i w:val="false"/>
                <w:color w:val="000000"/>
                <w:sz w:val="20"/>
              </w:rPr>
              <w:t>
выпущенным банками-резидентами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и</w:t>
            </w:r>
          </w:p>
          <w:p>
            <w:pPr>
              <w:spacing w:after="20"/>
              <w:ind w:left="20"/>
              <w:jc w:val="both"/>
            </w:pPr>
            <w:r>
              <w:rPr>
                <w:rFonts w:ascii="Times New Roman"/>
                <w:b w:val="false"/>
                <w:i w:val="false"/>
                <w:color w:val="000000"/>
                <w:sz w:val="20"/>
              </w:rPr>
              <w:t>
выпущенным банками-резидентами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и</w:t>
            </w:r>
          </w:p>
          <w:p>
            <w:pPr>
              <w:spacing w:after="20"/>
              <w:ind w:left="20"/>
              <w:jc w:val="both"/>
            </w:pPr>
            <w:r>
              <w:rPr>
                <w:rFonts w:ascii="Times New Roman"/>
                <w:b w:val="false"/>
                <w:i w:val="false"/>
                <w:color w:val="000000"/>
                <w:sz w:val="20"/>
              </w:rPr>
              <w:t>
выпущенным банками-резидентами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w:t>
            </w:r>
          </w:p>
          <w:p>
            <w:pPr>
              <w:spacing w:after="20"/>
              <w:ind w:left="20"/>
              <w:jc w:val="both"/>
            </w:pPr>
            <w:r>
              <w:rPr>
                <w:rFonts w:ascii="Times New Roman"/>
                <w:b w:val="false"/>
                <w:i w:val="false"/>
                <w:color w:val="000000"/>
                <w:sz w:val="20"/>
              </w:rPr>
              <w:t>
выпущенным финансовыми организациями-резидентами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и</w:t>
            </w:r>
          </w:p>
          <w:p>
            <w:pPr>
              <w:spacing w:after="20"/>
              <w:ind w:left="20"/>
              <w:jc w:val="both"/>
            </w:pPr>
            <w:r>
              <w:rPr>
                <w:rFonts w:ascii="Times New Roman"/>
                <w:b w:val="false"/>
                <w:i w:val="false"/>
                <w:color w:val="000000"/>
                <w:sz w:val="20"/>
              </w:rPr>
              <w:t>
выпущенным финансовыми организациями-резидентами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и</w:t>
            </w:r>
          </w:p>
          <w:p>
            <w:pPr>
              <w:spacing w:after="20"/>
              <w:ind w:left="20"/>
              <w:jc w:val="both"/>
            </w:pPr>
            <w:r>
              <w:rPr>
                <w:rFonts w:ascii="Times New Roman"/>
                <w:b w:val="false"/>
                <w:i w:val="false"/>
                <w:color w:val="000000"/>
                <w:sz w:val="20"/>
              </w:rPr>
              <w:t>
выпущенным финансовыми организациями-резидентами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и</w:t>
            </w:r>
          </w:p>
          <w:p>
            <w:pPr>
              <w:spacing w:after="20"/>
              <w:ind w:left="20"/>
              <w:jc w:val="both"/>
            </w:pPr>
            <w:r>
              <w:rPr>
                <w:rFonts w:ascii="Times New Roman"/>
                <w:b w:val="false"/>
                <w:i w:val="false"/>
                <w:color w:val="000000"/>
                <w:sz w:val="20"/>
              </w:rPr>
              <w:t>
выпущенным государственными нефинансовыми организациями-резидентами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и</w:t>
            </w:r>
          </w:p>
          <w:p>
            <w:pPr>
              <w:spacing w:after="20"/>
              <w:ind w:left="20"/>
              <w:jc w:val="both"/>
            </w:pPr>
            <w:r>
              <w:rPr>
                <w:rFonts w:ascii="Times New Roman"/>
                <w:b w:val="false"/>
                <w:i w:val="false"/>
                <w:color w:val="000000"/>
                <w:sz w:val="20"/>
              </w:rPr>
              <w:t>
выпущенным государственными нефинансовыми организациями-резидентами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и</w:t>
            </w:r>
          </w:p>
          <w:p>
            <w:pPr>
              <w:spacing w:after="20"/>
              <w:ind w:left="20"/>
              <w:jc w:val="both"/>
            </w:pPr>
            <w:r>
              <w:rPr>
                <w:rFonts w:ascii="Times New Roman"/>
                <w:b w:val="false"/>
                <w:i w:val="false"/>
                <w:color w:val="000000"/>
                <w:sz w:val="20"/>
              </w:rPr>
              <w:t>
выпущенным государственными нефинансовыми организациями-резидентами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и</w:t>
            </w:r>
          </w:p>
          <w:p>
            <w:pPr>
              <w:spacing w:after="20"/>
              <w:ind w:left="20"/>
              <w:jc w:val="both"/>
            </w:pPr>
            <w:r>
              <w:rPr>
                <w:rFonts w:ascii="Times New Roman"/>
                <w:b w:val="false"/>
                <w:i w:val="false"/>
                <w:color w:val="000000"/>
                <w:sz w:val="20"/>
              </w:rPr>
              <w:t>
выпущенным негосударственными нефинансовыми организациями-резидентами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и</w:t>
            </w:r>
          </w:p>
          <w:p>
            <w:pPr>
              <w:spacing w:after="20"/>
              <w:ind w:left="20"/>
              <w:jc w:val="both"/>
            </w:pPr>
            <w:r>
              <w:rPr>
                <w:rFonts w:ascii="Times New Roman"/>
                <w:b w:val="false"/>
                <w:i w:val="false"/>
                <w:color w:val="000000"/>
                <w:sz w:val="20"/>
              </w:rPr>
              <w:t>
выпущенным негосударственными нефинансовыми организациями-резидентами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и</w:t>
            </w:r>
          </w:p>
          <w:p>
            <w:pPr>
              <w:spacing w:after="20"/>
              <w:ind w:left="20"/>
              <w:jc w:val="both"/>
            </w:pPr>
            <w:r>
              <w:rPr>
                <w:rFonts w:ascii="Times New Roman"/>
                <w:b w:val="false"/>
                <w:i w:val="false"/>
                <w:color w:val="000000"/>
                <w:sz w:val="20"/>
              </w:rPr>
              <w:t>
выпущенным негосударственными нефинансовыми организациями-резидентами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и</w:t>
            </w:r>
          </w:p>
          <w:p>
            <w:pPr>
              <w:spacing w:after="20"/>
              <w:ind w:left="20"/>
              <w:jc w:val="both"/>
            </w:pPr>
            <w:r>
              <w:rPr>
                <w:rFonts w:ascii="Times New Roman"/>
                <w:b w:val="false"/>
                <w:i w:val="false"/>
                <w:color w:val="000000"/>
                <w:sz w:val="20"/>
              </w:rPr>
              <w:t>
выпущенным Правительством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и</w:t>
            </w:r>
          </w:p>
          <w:p>
            <w:pPr>
              <w:spacing w:after="20"/>
              <w:ind w:left="20"/>
              <w:jc w:val="both"/>
            </w:pPr>
            <w:r>
              <w:rPr>
                <w:rFonts w:ascii="Times New Roman"/>
                <w:b w:val="false"/>
                <w:i w:val="false"/>
                <w:color w:val="000000"/>
                <w:sz w:val="20"/>
              </w:rPr>
              <w:t>
выпущенным Правительством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и</w:t>
            </w:r>
          </w:p>
          <w:p>
            <w:pPr>
              <w:spacing w:after="20"/>
              <w:ind w:left="20"/>
              <w:jc w:val="both"/>
            </w:pPr>
            <w:r>
              <w:rPr>
                <w:rFonts w:ascii="Times New Roman"/>
                <w:b w:val="false"/>
                <w:i w:val="false"/>
                <w:color w:val="000000"/>
                <w:sz w:val="20"/>
              </w:rPr>
              <w:t>
выпущенным местными исполнительными органами иностранного государства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и</w:t>
            </w:r>
          </w:p>
          <w:p>
            <w:pPr>
              <w:spacing w:after="20"/>
              <w:ind w:left="20"/>
              <w:jc w:val="both"/>
            </w:pPr>
            <w:r>
              <w:rPr>
                <w:rFonts w:ascii="Times New Roman"/>
                <w:b w:val="false"/>
                <w:i w:val="false"/>
                <w:color w:val="000000"/>
                <w:sz w:val="20"/>
              </w:rPr>
              <w:t>
выпущенным местными исполнительными органами иностранного государства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и</w:t>
            </w:r>
          </w:p>
          <w:p>
            <w:pPr>
              <w:spacing w:after="20"/>
              <w:ind w:left="20"/>
              <w:jc w:val="both"/>
            </w:pPr>
            <w:r>
              <w:rPr>
                <w:rFonts w:ascii="Times New Roman"/>
                <w:b w:val="false"/>
                <w:i w:val="false"/>
                <w:color w:val="000000"/>
                <w:sz w:val="20"/>
              </w:rPr>
              <w:t>
выпущенным иностранными центральными банками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и</w:t>
            </w:r>
          </w:p>
          <w:p>
            <w:pPr>
              <w:spacing w:after="20"/>
              <w:ind w:left="20"/>
              <w:jc w:val="both"/>
            </w:pPr>
            <w:r>
              <w:rPr>
                <w:rFonts w:ascii="Times New Roman"/>
                <w:b w:val="false"/>
                <w:i w:val="false"/>
                <w:color w:val="000000"/>
                <w:sz w:val="20"/>
              </w:rPr>
              <w:t>
выпущенным иностранными центральными банками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w:t>
            </w:r>
          </w:p>
          <w:p>
            <w:pPr>
              <w:spacing w:after="20"/>
              <w:ind w:left="20"/>
              <w:jc w:val="both"/>
            </w:pPr>
            <w:r>
              <w:rPr>
                <w:rFonts w:ascii="Times New Roman"/>
                <w:b w:val="false"/>
                <w:i w:val="false"/>
                <w:color w:val="000000"/>
                <w:sz w:val="20"/>
              </w:rPr>
              <w:t>
выпущенным банками-нерезидентами,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СКВ по ценным бумагам, удерживаемым до погашения и</w:t>
            </w:r>
          </w:p>
          <w:p>
            <w:pPr>
              <w:spacing w:after="20"/>
              <w:ind w:left="20"/>
              <w:jc w:val="both"/>
            </w:pPr>
            <w:r>
              <w:rPr>
                <w:rFonts w:ascii="Times New Roman"/>
                <w:b w:val="false"/>
                <w:i w:val="false"/>
                <w:color w:val="000000"/>
                <w:sz w:val="20"/>
              </w:rPr>
              <w:t>
выпущенным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ДВВ по ценным бумагам, удерживаемым до погашения и</w:t>
            </w:r>
          </w:p>
          <w:p>
            <w:pPr>
              <w:spacing w:after="20"/>
              <w:ind w:left="20"/>
              <w:jc w:val="both"/>
            </w:pPr>
            <w:r>
              <w:rPr>
                <w:rFonts w:ascii="Times New Roman"/>
                <w:b w:val="false"/>
                <w:i w:val="false"/>
                <w:color w:val="000000"/>
                <w:sz w:val="20"/>
              </w:rPr>
              <w:t>
выпущенным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w:t>
            </w:r>
          </w:p>
          <w:p>
            <w:pPr>
              <w:spacing w:after="20"/>
              <w:ind w:left="20"/>
              <w:jc w:val="both"/>
            </w:pPr>
            <w:r>
              <w:rPr>
                <w:rFonts w:ascii="Times New Roman"/>
                <w:b w:val="false"/>
                <w:i w:val="false"/>
                <w:color w:val="000000"/>
                <w:sz w:val="20"/>
              </w:rPr>
              <w:t>
выпущенным финансовыми организациями-нерезидентами,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СКВ по ценным бумагам, удерживаемым до погашения и</w:t>
            </w:r>
          </w:p>
          <w:p>
            <w:pPr>
              <w:spacing w:after="20"/>
              <w:ind w:left="20"/>
              <w:jc w:val="both"/>
            </w:pPr>
            <w:r>
              <w:rPr>
                <w:rFonts w:ascii="Times New Roman"/>
                <w:b w:val="false"/>
                <w:i w:val="false"/>
                <w:color w:val="000000"/>
                <w:sz w:val="20"/>
              </w:rPr>
              <w:t>
выпущенным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ДВВ по ценным бумагам, удерживаемым до погашения и</w:t>
            </w:r>
          </w:p>
          <w:p>
            <w:pPr>
              <w:spacing w:after="20"/>
              <w:ind w:left="20"/>
              <w:jc w:val="both"/>
            </w:pPr>
            <w:r>
              <w:rPr>
                <w:rFonts w:ascii="Times New Roman"/>
                <w:b w:val="false"/>
                <w:i w:val="false"/>
                <w:color w:val="000000"/>
                <w:sz w:val="20"/>
              </w:rPr>
              <w:t>
выпущенным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w:t>
            </w:r>
          </w:p>
          <w:p>
            <w:pPr>
              <w:spacing w:after="20"/>
              <w:ind w:left="20"/>
              <w:jc w:val="both"/>
            </w:pPr>
            <w:r>
              <w:rPr>
                <w:rFonts w:ascii="Times New Roman"/>
                <w:b w:val="false"/>
                <w:i w:val="false"/>
                <w:color w:val="000000"/>
                <w:sz w:val="20"/>
              </w:rPr>
              <w:t>
выпущенным государственными нефинансовыми организациями иностранного</w:t>
            </w:r>
          </w:p>
          <w:p>
            <w:pPr>
              <w:spacing w:after="20"/>
              <w:ind w:left="20"/>
              <w:jc w:val="both"/>
            </w:pPr>
            <w:r>
              <w:rPr>
                <w:rFonts w:ascii="Times New Roman"/>
                <w:b w:val="false"/>
                <w:i w:val="false"/>
                <w:color w:val="000000"/>
                <w:sz w:val="20"/>
              </w:rPr>
              <w:t>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СКВ по ценным бумагам, удерживаемым до погашения и</w:t>
            </w:r>
          </w:p>
          <w:p>
            <w:pPr>
              <w:spacing w:after="20"/>
              <w:ind w:left="20"/>
              <w:jc w:val="both"/>
            </w:pPr>
            <w:r>
              <w:rPr>
                <w:rFonts w:ascii="Times New Roman"/>
                <w:b w:val="false"/>
                <w:i w:val="false"/>
                <w:color w:val="000000"/>
                <w:sz w:val="20"/>
              </w:rPr>
              <w:t>
выпущенным государственными нефинансовыми организациями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ДВВ по ценным бумагам, удерживаемым до погашения и</w:t>
            </w:r>
          </w:p>
          <w:p>
            <w:pPr>
              <w:spacing w:after="20"/>
              <w:ind w:left="20"/>
              <w:jc w:val="both"/>
            </w:pPr>
            <w:r>
              <w:rPr>
                <w:rFonts w:ascii="Times New Roman"/>
                <w:b w:val="false"/>
                <w:i w:val="false"/>
                <w:color w:val="000000"/>
                <w:sz w:val="20"/>
              </w:rPr>
              <w:t>
выпущенным государственными нефинансовыми организациями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w:t>
            </w:r>
          </w:p>
          <w:p>
            <w:pPr>
              <w:spacing w:after="20"/>
              <w:ind w:left="20"/>
              <w:jc w:val="both"/>
            </w:pPr>
            <w:r>
              <w:rPr>
                <w:rFonts w:ascii="Times New Roman"/>
                <w:b w:val="false"/>
                <w:i w:val="false"/>
                <w:color w:val="000000"/>
                <w:sz w:val="20"/>
              </w:rPr>
              <w:t>
выпущенным негосударственными нефинансовыми организациями иностранного</w:t>
            </w:r>
          </w:p>
          <w:p>
            <w:pPr>
              <w:spacing w:after="20"/>
              <w:ind w:left="20"/>
              <w:jc w:val="both"/>
            </w:pPr>
            <w:r>
              <w:rPr>
                <w:rFonts w:ascii="Times New Roman"/>
                <w:b w:val="false"/>
                <w:i w:val="false"/>
                <w:color w:val="000000"/>
                <w:sz w:val="20"/>
              </w:rPr>
              <w:t>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СКВ по ценным бумагам, удерживаемым до погашения и</w:t>
            </w:r>
          </w:p>
          <w:p>
            <w:pPr>
              <w:spacing w:after="20"/>
              <w:ind w:left="20"/>
              <w:jc w:val="both"/>
            </w:pPr>
            <w:r>
              <w:rPr>
                <w:rFonts w:ascii="Times New Roman"/>
                <w:b w:val="false"/>
                <w:i w:val="false"/>
                <w:color w:val="000000"/>
                <w:sz w:val="20"/>
              </w:rPr>
              <w:t>
выпущенным негосударственными нефинансовыми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ДВВ по ценным бумагам, удерживаемым до погашения и</w:t>
            </w:r>
          </w:p>
          <w:p>
            <w:pPr>
              <w:spacing w:after="20"/>
              <w:ind w:left="20"/>
              <w:jc w:val="both"/>
            </w:pPr>
            <w:r>
              <w:rPr>
                <w:rFonts w:ascii="Times New Roman"/>
                <w:b w:val="false"/>
                <w:i w:val="false"/>
                <w:color w:val="000000"/>
                <w:sz w:val="20"/>
              </w:rPr>
              <w:t>
выпущенным негосударственными нефинансовыми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имеющимся в наличии для продажи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тенге, имеющимся в наличии для</w:t>
            </w:r>
          </w:p>
          <w:p>
            <w:pPr>
              <w:spacing w:after="20"/>
              <w:ind w:left="20"/>
              <w:jc w:val="both"/>
            </w:pPr>
            <w:r>
              <w:rPr>
                <w:rFonts w:ascii="Times New Roman"/>
                <w:b w:val="false"/>
                <w:i w:val="false"/>
                <w:color w:val="000000"/>
                <w:sz w:val="20"/>
              </w:rPr>
              <w:t>
продажи, выпущенным Правительством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СКВ, имеющимся в наличии для</w:t>
            </w:r>
          </w:p>
          <w:p>
            <w:pPr>
              <w:spacing w:after="20"/>
              <w:ind w:left="20"/>
              <w:jc w:val="both"/>
            </w:pPr>
            <w:r>
              <w:rPr>
                <w:rFonts w:ascii="Times New Roman"/>
                <w:b w:val="false"/>
                <w:i w:val="false"/>
                <w:color w:val="000000"/>
                <w:sz w:val="20"/>
              </w:rPr>
              <w:t>
продажи, выпущенным Правительством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тенге, имеющимся в наличии для</w:t>
            </w:r>
          </w:p>
          <w:p>
            <w:pPr>
              <w:spacing w:after="20"/>
              <w:ind w:left="20"/>
              <w:jc w:val="both"/>
            </w:pPr>
            <w:r>
              <w:rPr>
                <w:rFonts w:ascii="Times New Roman"/>
                <w:b w:val="false"/>
                <w:i w:val="false"/>
                <w:color w:val="000000"/>
                <w:sz w:val="20"/>
              </w:rPr>
              <w:t>
продажи, выпущенным местными исполнительными органами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СКВ, имеющимся в наличии для</w:t>
            </w:r>
          </w:p>
          <w:p>
            <w:pPr>
              <w:spacing w:after="20"/>
              <w:ind w:left="20"/>
              <w:jc w:val="both"/>
            </w:pPr>
            <w:r>
              <w:rPr>
                <w:rFonts w:ascii="Times New Roman"/>
                <w:b w:val="false"/>
                <w:i w:val="false"/>
                <w:color w:val="000000"/>
                <w:sz w:val="20"/>
              </w:rPr>
              <w:t>
продажи, выпущенным местными исполнительными органами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тенге, имеющимся в наличии для</w:t>
            </w:r>
          </w:p>
          <w:p>
            <w:pPr>
              <w:spacing w:after="20"/>
              <w:ind w:left="20"/>
              <w:jc w:val="both"/>
            </w:pPr>
            <w:r>
              <w:rPr>
                <w:rFonts w:ascii="Times New Roman"/>
                <w:b w:val="false"/>
                <w:i w:val="false"/>
                <w:color w:val="000000"/>
                <w:sz w:val="20"/>
              </w:rPr>
              <w:t>
продажи, выпущенным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СКВ, имеющимся в наличии для</w:t>
            </w:r>
          </w:p>
          <w:p>
            <w:pPr>
              <w:spacing w:after="20"/>
              <w:ind w:left="20"/>
              <w:jc w:val="both"/>
            </w:pPr>
            <w:r>
              <w:rPr>
                <w:rFonts w:ascii="Times New Roman"/>
                <w:b w:val="false"/>
                <w:i w:val="false"/>
                <w:color w:val="000000"/>
                <w:sz w:val="20"/>
              </w:rPr>
              <w:t>
продажи, выпущенным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тенге, имеющимся в наличии для</w:t>
            </w:r>
          </w:p>
          <w:p>
            <w:pPr>
              <w:spacing w:after="20"/>
              <w:ind w:left="20"/>
              <w:jc w:val="both"/>
            </w:pPr>
            <w:r>
              <w:rPr>
                <w:rFonts w:ascii="Times New Roman"/>
                <w:b w:val="false"/>
                <w:i w:val="false"/>
                <w:color w:val="000000"/>
                <w:sz w:val="20"/>
              </w:rPr>
              <w:t>
продажи, выпущенным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СКВ, имеющимся в наличии для</w:t>
            </w:r>
          </w:p>
          <w:p>
            <w:pPr>
              <w:spacing w:after="20"/>
              <w:ind w:left="20"/>
              <w:jc w:val="both"/>
            </w:pPr>
            <w:r>
              <w:rPr>
                <w:rFonts w:ascii="Times New Roman"/>
                <w:b w:val="false"/>
                <w:i w:val="false"/>
                <w:color w:val="000000"/>
                <w:sz w:val="20"/>
              </w:rPr>
              <w:t>
продажи, выпущенным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ДВВ, имеющимся в наличии для</w:t>
            </w:r>
          </w:p>
          <w:p>
            <w:pPr>
              <w:spacing w:after="20"/>
              <w:ind w:left="20"/>
              <w:jc w:val="both"/>
            </w:pPr>
            <w:r>
              <w:rPr>
                <w:rFonts w:ascii="Times New Roman"/>
                <w:b w:val="false"/>
                <w:i w:val="false"/>
                <w:color w:val="000000"/>
                <w:sz w:val="20"/>
              </w:rPr>
              <w:t>
продажи, выпущенным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тенге, имеющимся в наличии для</w:t>
            </w:r>
          </w:p>
          <w:p>
            <w:pPr>
              <w:spacing w:after="20"/>
              <w:ind w:left="20"/>
              <w:jc w:val="both"/>
            </w:pPr>
            <w:r>
              <w:rPr>
                <w:rFonts w:ascii="Times New Roman"/>
                <w:b w:val="false"/>
                <w:i w:val="false"/>
                <w:color w:val="000000"/>
                <w:sz w:val="20"/>
              </w:rPr>
              <w:t>
продажи, выпущенным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СКВ, имеющимся в наличии для</w:t>
            </w:r>
          </w:p>
          <w:p>
            <w:pPr>
              <w:spacing w:after="20"/>
              <w:ind w:left="20"/>
              <w:jc w:val="both"/>
            </w:pPr>
            <w:r>
              <w:rPr>
                <w:rFonts w:ascii="Times New Roman"/>
                <w:b w:val="false"/>
                <w:i w:val="false"/>
                <w:color w:val="000000"/>
                <w:sz w:val="20"/>
              </w:rPr>
              <w:t>
продажи, выпущенным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ДВВ, имеющимся в наличии для</w:t>
            </w:r>
          </w:p>
          <w:p>
            <w:pPr>
              <w:spacing w:after="20"/>
              <w:ind w:left="20"/>
              <w:jc w:val="both"/>
            </w:pPr>
            <w:r>
              <w:rPr>
                <w:rFonts w:ascii="Times New Roman"/>
                <w:b w:val="false"/>
                <w:i w:val="false"/>
                <w:color w:val="000000"/>
                <w:sz w:val="20"/>
              </w:rPr>
              <w:t>
продажи, выпущенным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тенге, имеющимся в наличии для</w:t>
            </w:r>
          </w:p>
          <w:p>
            <w:pPr>
              <w:spacing w:after="20"/>
              <w:ind w:left="20"/>
              <w:jc w:val="both"/>
            </w:pPr>
            <w:r>
              <w:rPr>
                <w:rFonts w:ascii="Times New Roman"/>
                <w:b w:val="false"/>
                <w:i w:val="false"/>
                <w:color w:val="000000"/>
                <w:sz w:val="20"/>
              </w:rPr>
              <w:t>
продажи, выпущенным государственными нефинансовыми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СКВ, имеющимся в наличии для</w:t>
            </w:r>
          </w:p>
          <w:p>
            <w:pPr>
              <w:spacing w:after="20"/>
              <w:ind w:left="20"/>
              <w:jc w:val="both"/>
            </w:pPr>
            <w:r>
              <w:rPr>
                <w:rFonts w:ascii="Times New Roman"/>
                <w:b w:val="false"/>
                <w:i w:val="false"/>
                <w:color w:val="000000"/>
                <w:sz w:val="20"/>
              </w:rPr>
              <w:t>
продажи, выпущенным государственными нефинансовыми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ДВВ, имеющимся в наличии для</w:t>
            </w:r>
          </w:p>
          <w:p>
            <w:pPr>
              <w:spacing w:after="20"/>
              <w:ind w:left="20"/>
              <w:jc w:val="both"/>
            </w:pPr>
            <w:r>
              <w:rPr>
                <w:rFonts w:ascii="Times New Roman"/>
                <w:b w:val="false"/>
                <w:i w:val="false"/>
                <w:color w:val="000000"/>
                <w:sz w:val="20"/>
              </w:rPr>
              <w:t>
продажи, выпущенным государственными нефинансовыми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тенге, имеющимся в наличии для</w:t>
            </w:r>
          </w:p>
          <w:p>
            <w:pPr>
              <w:spacing w:after="20"/>
              <w:ind w:left="20"/>
              <w:jc w:val="both"/>
            </w:pPr>
            <w:r>
              <w:rPr>
                <w:rFonts w:ascii="Times New Roman"/>
                <w:b w:val="false"/>
                <w:i w:val="false"/>
                <w:color w:val="000000"/>
                <w:sz w:val="20"/>
              </w:rPr>
              <w:t>
продажи, выпущенным негосударственными нефинансовыми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СКВ, имеющимся в наличии для</w:t>
            </w:r>
          </w:p>
          <w:p>
            <w:pPr>
              <w:spacing w:after="20"/>
              <w:ind w:left="20"/>
              <w:jc w:val="both"/>
            </w:pPr>
            <w:r>
              <w:rPr>
                <w:rFonts w:ascii="Times New Roman"/>
                <w:b w:val="false"/>
                <w:i w:val="false"/>
                <w:color w:val="000000"/>
                <w:sz w:val="20"/>
              </w:rPr>
              <w:t>
продажи, выпущенным негосударственными нефинансовыми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ДВВ, имеющимся в наличии для</w:t>
            </w:r>
          </w:p>
          <w:p>
            <w:pPr>
              <w:spacing w:after="20"/>
              <w:ind w:left="20"/>
              <w:jc w:val="both"/>
            </w:pPr>
            <w:r>
              <w:rPr>
                <w:rFonts w:ascii="Times New Roman"/>
                <w:b w:val="false"/>
                <w:i w:val="false"/>
                <w:color w:val="000000"/>
                <w:sz w:val="20"/>
              </w:rPr>
              <w:t>
продажи, выпущенным негосударственными нефинансовыми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СКВ, имеющимся в наличии для</w:t>
            </w:r>
          </w:p>
          <w:p>
            <w:pPr>
              <w:spacing w:after="20"/>
              <w:ind w:left="20"/>
              <w:jc w:val="both"/>
            </w:pPr>
            <w:r>
              <w:rPr>
                <w:rFonts w:ascii="Times New Roman"/>
                <w:b w:val="false"/>
                <w:i w:val="false"/>
                <w:color w:val="000000"/>
                <w:sz w:val="20"/>
              </w:rPr>
              <w:t>
продажи, выпущенным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ДВВ, имеющимся в наличии для</w:t>
            </w:r>
          </w:p>
          <w:p>
            <w:pPr>
              <w:spacing w:after="20"/>
              <w:ind w:left="20"/>
              <w:jc w:val="both"/>
            </w:pPr>
            <w:r>
              <w:rPr>
                <w:rFonts w:ascii="Times New Roman"/>
                <w:b w:val="false"/>
                <w:i w:val="false"/>
                <w:color w:val="000000"/>
                <w:sz w:val="20"/>
              </w:rPr>
              <w:t>
продажи, выпущенным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СКВ, имеющимся в наличии для</w:t>
            </w:r>
          </w:p>
          <w:p>
            <w:pPr>
              <w:spacing w:after="20"/>
              <w:ind w:left="20"/>
              <w:jc w:val="both"/>
            </w:pPr>
            <w:r>
              <w:rPr>
                <w:rFonts w:ascii="Times New Roman"/>
                <w:b w:val="false"/>
                <w:i w:val="false"/>
                <w:color w:val="000000"/>
                <w:sz w:val="20"/>
              </w:rPr>
              <w:t>
продажи, выпущенным местными исполнительными органами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ДВВ, имеющимся в наличии для</w:t>
            </w:r>
          </w:p>
          <w:p>
            <w:pPr>
              <w:spacing w:after="20"/>
              <w:ind w:left="20"/>
              <w:jc w:val="both"/>
            </w:pPr>
            <w:r>
              <w:rPr>
                <w:rFonts w:ascii="Times New Roman"/>
                <w:b w:val="false"/>
                <w:i w:val="false"/>
                <w:color w:val="000000"/>
                <w:sz w:val="20"/>
              </w:rPr>
              <w:t>
продажи, выпущенным местными исполнительными органами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тенге, имеющимся в наличии для</w:t>
            </w:r>
          </w:p>
          <w:p>
            <w:pPr>
              <w:spacing w:after="20"/>
              <w:ind w:left="20"/>
              <w:jc w:val="both"/>
            </w:pPr>
            <w:r>
              <w:rPr>
                <w:rFonts w:ascii="Times New Roman"/>
                <w:b w:val="false"/>
                <w:i w:val="false"/>
                <w:color w:val="000000"/>
                <w:sz w:val="20"/>
              </w:rPr>
              <w:t>
продажи, выпущенным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СКВ, имеющимся в наличии для</w:t>
            </w:r>
          </w:p>
          <w:p>
            <w:pPr>
              <w:spacing w:after="20"/>
              <w:ind w:left="20"/>
              <w:jc w:val="both"/>
            </w:pPr>
            <w:r>
              <w:rPr>
                <w:rFonts w:ascii="Times New Roman"/>
                <w:b w:val="false"/>
                <w:i w:val="false"/>
                <w:color w:val="000000"/>
                <w:sz w:val="20"/>
              </w:rPr>
              <w:t>
продажи, выпущенным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ДВВ, имеющимся в наличии для</w:t>
            </w:r>
          </w:p>
          <w:p>
            <w:pPr>
              <w:spacing w:after="20"/>
              <w:ind w:left="20"/>
              <w:jc w:val="both"/>
            </w:pPr>
            <w:r>
              <w:rPr>
                <w:rFonts w:ascii="Times New Roman"/>
                <w:b w:val="false"/>
                <w:i w:val="false"/>
                <w:color w:val="000000"/>
                <w:sz w:val="20"/>
              </w:rPr>
              <w:t>
продажи, выпущенным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тенге, имеющимся в наличии для</w:t>
            </w:r>
          </w:p>
          <w:p>
            <w:pPr>
              <w:spacing w:after="20"/>
              <w:ind w:left="20"/>
              <w:jc w:val="both"/>
            </w:pPr>
            <w:r>
              <w:rPr>
                <w:rFonts w:ascii="Times New Roman"/>
                <w:b w:val="false"/>
                <w:i w:val="false"/>
                <w:color w:val="000000"/>
                <w:sz w:val="20"/>
              </w:rPr>
              <w:t>
продажи, выпущенным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СКВ, имеющимся в наличии для</w:t>
            </w:r>
          </w:p>
          <w:p>
            <w:pPr>
              <w:spacing w:after="20"/>
              <w:ind w:left="20"/>
              <w:jc w:val="both"/>
            </w:pPr>
            <w:r>
              <w:rPr>
                <w:rFonts w:ascii="Times New Roman"/>
                <w:b w:val="false"/>
                <w:i w:val="false"/>
                <w:color w:val="000000"/>
                <w:sz w:val="20"/>
              </w:rPr>
              <w:t>
продажи, выпущенным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ДВВ, имеющимся в наличии для</w:t>
            </w:r>
          </w:p>
          <w:p>
            <w:pPr>
              <w:spacing w:after="20"/>
              <w:ind w:left="20"/>
              <w:jc w:val="both"/>
            </w:pPr>
            <w:r>
              <w:rPr>
                <w:rFonts w:ascii="Times New Roman"/>
                <w:b w:val="false"/>
                <w:i w:val="false"/>
                <w:color w:val="000000"/>
                <w:sz w:val="20"/>
              </w:rPr>
              <w:t>
продажи и выпущенным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тенге, имеющимся в наличии для</w:t>
            </w:r>
          </w:p>
          <w:p>
            <w:pPr>
              <w:spacing w:after="20"/>
              <w:ind w:left="20"/>
              <w:jc w:val="both"/>
            </w:pPr>
            <w:r>
              <w:rPr>
                <w:rFonts w:ascii="Times New Roman"/>
                <w:b w:val="false"/>
                <w:i w:val="false"/>
                <w:color w:val="000000"/>
                <w:sz w:val="20"/>
              </w:rPr>
              <w:t>
продажи, выпущенным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СКВ, имеющимся в наличии для</w:t>
            </w:r>
          </w:p>
          <w:p>
            <w:pPr>
              <w:spacing w:after="20"/>
              <w:ind w:left="20"/>
              <w:jc w:val="both"/>
            </w:pPr>
            <w:r>
              <w:rPr>
                <w:rFonts w:ascii="Times New Roman"/>
                <w:b w:val="false"/>
                <w:i w:val="false"/>
                <w:color w:val="000000"/>
                <w:sz w:val="20"/>
              </w:rPr>
              <w:t>
продажи, выпущенным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ДВВ, имеющимся в наличии для</w:t>
            </w:r>
          </w:p>
          <w:p>
            <w:pPr>
              <w:spacing w:after="20"/>
              <w:ind w:left="20"/>
              <w:jc w:val="both"/>
            </w:pPr>
            <w:r>
              <w:rPr>
                <w:rFonts w:ascii="Times New Roman"/>
                <w:b w:val="false"/>
                <w:i w:val="false"/>
                <w:color w:val="000000"/>
                <w:sz w:val="20"/>
              </w:rPr>
              <w:t>
продажи, выпущенным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тенге, имеющимся в наличии для</w:t>
            </w:r>
          </w:p>
          <w:p>
            <w:pPr>
              <w:spacing w:after="20"/>
              <w:ind w:left="20"/>
              <w:jc w:val="both"/>
            </w:pPr>
            <w:r>
              <w:rPr>
                <w:rFonts w:ascii="Times New Roman"/>
                <w:b w:val="false"/>
                <w:i w:val="false"/>
                <w:color w:val="000000"/>
                <w:sz w:val="20"/>
              </w:rPr>
              <w:t>
продажи, выпущенным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СКВ, имеющимся в наличии для</w:t>
            </w:r>
          </w:p>
          <w:p>
            <w:pPr>
              <w:spacing w:after="20"/>
              <w:ind w:left="20"/>
              <w:jc w:val="both"/>
            </w:pPr>
            <w:r>
              <w:rPr>
                <w:rFonts w:ascii="Times New Roman"/>
                <w:b w:val="false"/>
                <w:i w:val="false"/>
                <w:color w:val="000000"/>
                <w:sz w:val="20"/>
              </w:rPr>
              <w:t>
продажи, выпущенным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ДВВ, имеющимся в наличии для</w:t>
            </w:r>
          </w:p>
          <w:p>
            <w:pPr>
              <w:spacing w:after="20"/>
              <w:ind w:left="20"/>
              <w:jc w:val="both"/>
            </w:pPr>
            <w:r>
              <w:rPr>
                <w:rFonts w:ascii="Times New Roman"/>
                <w:b w:val="false"/>
                <w:i w:val="false"/>
                <w:color w:val="000000"/>
                <w:sz w:val="20"/>
              </w:rPr>
              <w:t>
продажи, выпущенным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тенге, имеющимся в наличии для</w:t>
            </w:r>
          </w:p>
          <w:p>
            <w:pPr>
              <w:spacing w:after="20"/>
              <w:ind w:left="20"/>
              <w:jc w:val="both"/>
            </w:pPr>
            <w:r>
              <w:rPr>
                <w:rFonts w:ascii="Times New Roman"/>
                <w:b w:val="false"/>
                <w:i w:val="false"/>
                <w:color w:val="000000"/>
                <w:sz w:val="20"/>
              </w:rPr>
              <w:t>
продажи, выпущенным негосударственными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СКВ, имеющимся в наличии для</w:t>
            </w:r>
          </w:p>
          <w:p>
            <w:pPr>
              <w:spacing w:after="20"/>
              <w:ind w:left="20"/>
              <w:jc w:val="both"/>
            </w:pPr>
            <w:r>
              <w:rPr>
                <w:rFonts w:ascii="Times New Roman"/>
                <w:b w:val="false"/>
                <w:i w:val="false"/>
                <w:color w:val="000000"/>
                <w:sz w:val="20"/>
              </w:rPr>
              <w:t>
продажи, выпущенным негосударственными нефинансовыми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в ДВВ, имеющимся в наличии для</w:t>
            </w:r>
          </w:p>
          <w:p>
            <w:pPr>
              <w:spacing w:after="20"/>
              <w:ind w:left="20"/>
              <w:jc w:val="both"/>
            </w:pPr>
            <w:r>
              <w:rPr>
                <w:rFonts w:ascii="Times New Roman"/>
                <w:b w:val="false"/>
                <w:i w:val="false"/>
                <w:color w:val="000000"/>
                <w:sz w:val="20"/>
              </w:rPr>
              <w:t>
продажи, выпущенным негосударственными нефинансовыми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w:t>
            </w:r>
          </w:p>
          <w:p>
            <w:pPr>
              <w:spacing w:after="20"/>
              <w:ind w:left="20"/>
              <w:jc w:val="both"/>
            </w:pPr>
            <w:r>
              <w:rPr>
                <w:rFonts w:ascii="Times New Roman"/>
                <w:b w:val="false"/>
                <w:i w:val="false"/>
                <w:color w:val="000000"/>
                <w:sz w:val="20"/>
              </w:rPr>
              <w:t>
банков-резидентов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w:t>
            </w:r>
          </w:p>
          <w:p>
            <w:pPr>
              <w:spacing w:after="20"/>
              <w:ind w:left="20"/>
              <w:jc w:val="both"/>
            </w:pPr>
            <w:r>
              <w:rPr>
                <w:rFonts w:ascii="Times New Roman"/>
                <w:b w:val="false"/>
                <w:i w:val="false"/>
                <w:color w:val="000000"/>
                <w:sz w:val="20"/>
              </w:rPr>
              <w:t>
банков-резидентов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w:t>
            </w:r>
          </w:p>
          <w:p>
            <w:pPr>
              <w:spacing w:after="20"/>
              <w:ind w:left="20"/>
              <w:jc w:val="both"/>
            </w:pPr>
            <w:r>
              <w:rPr>
                <w:rFonts w:ascii="Times New Roman"/>
                <w:b w:val="false"/>
                <w:i w:val="false"/>
                <w:color w:val="000000"/>
                <w:sz w:val="20"/>
              </w:rPr>
              <w:t>
банков-резидентов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w:t>
            </w:r>
          </w:p>
          <w:p>
            <w:pPr>
              <w:spacing w:after="20"/>
              <w:ind w:left="20"/>
              <w:jc w:val="both"/>
            </w:pPr>
            <w:r>
              <w:rPr>
                <w:rFonts w:ascii="Times New Roman"/>
                <w:b w:val="false"/>
                <w:i w:val="false"/>
                <w:color w:val="000000"/>
                <w:sz w:val="20"/>
              </w:rPr>
              <w:t>
финансовых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w:t>
            </w:r>
          </w:p>
          <w:p>
            <w:pPr>
              <w:spacing w:after="20"/>
              <w:ind w:left="20"/>
              <w:jc w:val="both"/>
            </w:pPr>
            <w:r>
              <w:rPr>
                <w:rFonts w:ascii="Times New Roman"/>
                <w:b w:val="false"/>
                <w:i w:val="false"/>
                <w:color w:val="000000"/>
                <w:sz w:val="20"/>
              </w:rPr>
              <w:t>
финансовых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w:t>
            </w:r>
          </w:p>
          <w:p>
            <w:pPr>
              <w:spacing w:after="20"/>
              <w:ind w:left="20"/>
              <w:jc w:val="both"/>
            </w:pPr>
            <w:r>
              <w:rPr>
                <w:rFonts w:ascii="Times New Roman"/>
                <w:b w:val="false"/>
                <w:i w:val="false"/>
                <w:color w:val="000000"/>
                <w:sz w:val="20"/>
              </w:rPr>
              <w:t>
финансовых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w:t>
            </w:r>
          </w:p>
          <w:p>
            <w:pPr>
              <w:spacing w:after="20"/>
              <w:ind w:left="20"/>
              <w:jc w:val="both"/>
            </w:pPr>
            <w:r>
              <w:rPr>
                <w:rFonts w:ascii="Times New Roman"/>
                <w:b w:val="false"/>
                <w:i w:val="false"/>
                <w:color w:val="000000"/>
                <w:sz w:val="20"/>
              </w:rPr>
              <w:t>
государственных нефинансовых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w:t>
            </w:r>
          </w:p>
          <w:p>
            <w:pPr>
              <w:spacing w:after="20"/>
              <w:ind w:left="20"/>
              <w:jc w:val="both"/>
            </w:pPr>
            <w:r>
              <w:rPr>
                <w:rFonts w:ascii="Times New Roman"/>
                <w:b w:val="false"/>
                <w:i w:val="false"/>
                <w:color w:val="000000"/>
                <w:sz w:val="20"/>
              </w:rPr>
              <w:t>
государственных нефинансовых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w:t>
            </w:r>
          </w:p>
          <w:p>
            <w:pPr>
              <w:spacing w:after="20"/>
              <w:ind w:left="20"/>
              <w:jc w:val="both"/>
            </w:pPr>
            <w:r>
              <w:rPr>
                <w:rFonts w:ascii="Times New Roman"/>
                <w:b w:val="false"/>
                <w:i w:val="false"/>
                <w:color w:val="000000"/>
                <w:sz w:val="20"/>
              </w:rPr>
              <w:t>
государственных нефинансовых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w:t>
            </w:r>
          </w:p>
          <w:p>
            <w:pPr>
              <w:spacing w:after="20"/>
              <w:ind w:left="20"/>
              <w:jc w:val="both"/>
            </w:pPr>
            <w:r>
              <w:rPr>
                <w:rFonts w:ascii="Times New Roman"/>
                <w:b w:val="false"/>
                <w:i w:val="false"/>
                <w:color w:val="000000"/>
                <w:sz w:val="20"/>
              </w:rPr>
              <w:t>
негосударственных нефинансовых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w:t>
            </w:r>
          </w:p>
          <w:p>
            <w:pPr>
              <w:spacing w:after="20"/>
              <w:ind w:left="20"/>
              <w:jc w:val="both"/>
            </w:pPr>
            <w:r>
              <w:rPr>
                <w:rFonts w:ascii="Times New Roman"/>
                <w:b w:val="false"/>
                <w:i w:val="false"/>
                <w:color w:val="000000"/>
                <w:sz w:val="20"/>
              </w:rPr>
              <w:t>
негосударственных нефинансовых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w:t>
            </w:r>
          </w:p>
          <w:p>
            <w:pPr>
              <w:spacing w:after="20"/>
              <w:ind w:left="20"/>
              <w:jc w:val="both"/>
            </w:pPr>
            <w:r>
              <w:rPr>
                <w:rFonts w:ascii="Times New Roman"/>
                <w:b w:val="false"/>
                <w:i w:val="false"/>
                <w:color w:val="000000"/>
                <w:sz w:val="20"/>
              </w:rPr>
              <w:t>
негосударственных нефинансовых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w:t>
            </w:r>
          </w:p>
          <w:p>
            <w:pPr>
              <w:spacing w:after="20"/>
              <w:ind w:left="20"/>
              <w:jc w:val="both"/>
            </w:pPr>
            <w:r>
              <w:rPr>
                <w:rFonts w:ascii="Times New Roman"/>
                <w:b w:val="false"/>
                <w:i w:val="false"/>
                <w:color w:val="000000"/>
                <w:sz w:val="20"/>
              </w:rPr>
              <w:t>
некоммерческих организаций-резидентов, обслуживающих домашние хозяйства</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w:t>
            </w:r>
          </w:p>
          <w:p>
            <w:pPr>
              <w:spacing w:after="20"/>
              <w:ind w:left="20"/>
              <w:jc w:val="both"/>
            </w:pPr>
            <w:r>
              <w:rPr>
                <w:rFonts w:ascii="Times New Roman"/>
                <w:b w:val="false"/>
                <w:i w:val="false"/>
                <w:color w:val="000000"/>
                <w:sz w:val="20"/>
              </w:rPr>
              <w:t>
некоммерческих организаций-резидентов, обслуживающих домашние хозяйства</w:t>
            </w:r>
          </w:p>
          <w:p>
            <w:pPr>
              <w:spacing w:after="20"/>
              <w:ind w:left="20"/>
              <w:jc w:val="both"/>
            </w:pPr>
            <w:r>
              <w:rPr>
                <w:rFonts w:ascii="Times New Roman"/>
                <w:b w:val="false"/>
                <w:i w:val="false"/>
                <w:color w:val="000000"/>
                <w:sz w:val="20"/>
              </w:rPr>
              <w:t>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w:t>
            </w:r>
          </w:p>
          <w:p>
            <w:pPr>
              <w:spacing w:after="20"/>
              <w:ind w:left="20"/>
              <w:jc w:val="both"/>
            </w:pPr>
            <w:r>
              <w:rPr>
                <w:rFonts w:ascii="Times New Roman"/>
                <w:b w:val="false"/>
                <w:i w:val="false"/>
                <w:color w:val="000000"/>
                <w:sz w:val="20"/>
              </w:rPr>
              <w:t>
некоммерческих организаций-резидентов, обслуживающих домашние хозяйства</w:t>
            </w:r>
          </w:p>
          <w:p>
            <w:pPr>
              <w:spacing w:after="20"/>
              <w:ind w:left="20"/>
              <w:jc w:val="both"/>
            </w:pPr>
            <w:r>
              <w:rPr>
                <w:rFonts w:ascii="Times New Roman"/>
                <w:b w:val="false"/>
                <w:i w:val="false"/>
                <w:color w:val="000000"/>
                <w:sz w:val="20"/>
              </w:rPr>
              <w:t>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тенге по инвестициям в капитал и субординированный</w:t>
            </w:r>
          </w:p>
          <w:p>
            <w:pPr>
              <w:spacing w:after="20"/>
              <w:ind w:left="20"/>
              <w:jc w:val="both"/>
            </w:pPr>
            <w:r>
              <w:rPr>
                <w:rFonts w:ascii="Times New Roman"/>
                <w:b w:val="false"/>
                <w:i w:val="false"/>
                <w:color w:val="000000"/>
                <w:sz w:val="20"/>
              </w:rPr>
              <w:t>
долг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СКВ по инвестициям в капитал и субординированный</w:t>
            </w:r>
          </w:p>
          <w:p>
            <w:pPr>
              <w:spacing w:after="20"/>
              <w:ind w:left="20"/>
              <w:jc w:val="both"/>
            </w:pPr>
            <w:r>
              <w:rPr>
                <w:rFonts w:ascii="Times New Roman"/>
                <w:b w:val="false"/>
                <w:i w:val="false"/>
                <w:color w:val="000000"/>
                <w:sz w:val="20"/>
              </w:rPr>
              <w:t>
долг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ДВВ по инвестициям в капитал и субординированный</w:t>
            </w:r>
          </w:p>
          <w:p>
            <w:pPr>
              <w:spacing w:after="20"/>
              <w:ind w:left="20"/>
              <w:jc w:val="both"/>
            </w:pPr>
            <w:r>
              <w:rPr>
                <w:rFonts w:ascii="Times New Roman"/>
                <w:b w:val="false"/>
                <w:i w:val="false"/>
                <w:color w:val="000000"/>
                <w:sz w:val="20"/>
              </w:rPr>
              <w:t>
долг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тенге по инвестициям в капитал и субординированный</w:t>
            </w:r>
          </w:p>
          <w:p>
            <w:pPr>
              <w:spacing w:after="20"/>
              <w:ind w:left="20"/>
              <w:jc w:val="both"/>
            </w:pPr>
            <w:r>
              <w:rPr>
                <w:rFonts w:ascii="Times New Roman"/>
                <w:b w:val="false"/>
                <w:i w:val="false"/>
                <w:color w:val="000000"/>
                <w:sz w:val="20"/>
              </w:rPr>
              <w:t>
долг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СКВ по инвестициям в капитал и субординированный</w:t>
            </w:r>
          </w:p>
          <w:p>
            <w:pPr>
              <w:spacing w:after="20"/>
              <w:ind w:left="20"/>
              <w:jc w:val="both"/>
            </w:pPr>
            <w:r>
              <w:rPr>
                <w:rFonts w:ascii="Times New Roman"/>
                <w:b w:val="false"/>
                <w:i w:val="false"/>
                <w:color w:val="000000"/>
                <w:sz w:val="20"/>
              </w:rPr>
              <w:t>
долг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ДВВ по инвестициям в капитал и субординированный</w:t>
            </w:r>
          </w:p>
          <w:p>
            <w:pPr>
              <w:spacing w:after="20"/>
              <w:ind w:left="20"/>
              <w:jc w:val="both"/>
            </w:pPr>
            <w:r>
              <w:rPr>
                <w:rFonts w:ascii="Times New Roman"/>
                <w:b w:val="false"/>
                <w:i w:val="false"/>
                <w:color w:val="000000"/>
                <w:sz w:val="20"/>
              </w:rPr>
              <w:t>
долг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тенге по инвестициям в капитал и субординированный</w:t>
            </w:r>
          </w:p>
          <w:p>
            <w:pPr>
              <w:spacing w:after="20"/>
              <w:ind w:left="20"/>
              <w:jc w:val="both"/>
            </w:pPr>
            <w:r>
              <w:rPr>
                <w:rFonts w:ascii="Times New Roman"/>
                <w:b w:val="false"/>
                <w:i w:val="false"/>
                <w:color w:val="000000"/>
                <w:sz w:val="20"/>
              </w:rPr>
              <w:t>
долг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СКВ по инвестициям в капитал и субординированный</w:t>
            </w:r>
          </w:p>
          <w:p>
            <w:pPr>
              <w:spacing w:after="20"/>
              <w:ind w:left="20"/>
              <w:jc w:val="both"/>
            </w:pPr>
            <w:r>
              <w:rPr>
                <w:rFonts w:ascii="Times New Roman"/>
                <w:b w:val="false"/>
                <w:i w:val="false"/>
                <w:color w:val="000000"/>
                <w:sz w:val="20"/>
              </w:rPr>
              <w:t>
долг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ДВВ по инвестициям в капитал и субординированный</w:t>
            </w:r>
          </w:p>
          <w:p>
            <w:pPr>
              <w:spacing w:after="20"/>
              <w:ind w:left="20"/>
              <w:jc w:val="both"/>
            </w:pPr>
            <w:r>
              <w:rPr>
                <w:rFonts w:ascii="Times New Roman"/>
                <w:b w:val="false"/>
                <w:i w:val="false"/>
                <w:color w:val="000000"/>
                <w:sz w:val="20"/>
              </w:rPr>
              <w:t>
долг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тенге по инвестициям в капитал и субординированный</w:t>
            </w:r>
          </w:p>
          <w:p>
            <w:pPr>
              <w:spacing w:after="20"/>
              <w:ind w:left="20"/>
              <w:jc w:val="both"/>
            </w:pPr>
            <w:r>
              <w:rPr>
                <w:rFonts w:ascii="Times New Roman"/>
                <w:b w:val="false"/>
                <w:i w:val="false"/>
                <w:color w:val="000000"/>
                <w:sz w:val="20"/>
              </w:rPr>
              <w:t>
долг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СКВ по инвестициям в капитал и субординированный</w:t>
            </w:r>
          </w:p>
          <w:p>
            <w:pPr>
              <w:spacing w:after="20"/>
              <w:ind w:left="20"/>
              <w:jc w:val="both"/>
            </w:pPr>
            <w:r>
              <w:rPr>
                <w:rFonts w:ascii="Times New Roman"/>
                <w:b w:val="false"/>
                <w:i w:val="false"/>
                <w:color w:val="000000"/>
                <w:sz w:val="20"/>
              </w:rPr>
              <w:t>
долг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ДВВ по инвестициям в капитал и субординированный</w:t>
            </w:r>
          </w:p>
          <w:p>
            <w:pPr>
              <w:spacing w:after="20"/>
              <w:ind w:left="20"/>
              <w:jc w:val="both"/>
            </w:pPr>
            <w:r>
              <w:rPr>
                <w:rFonts w:ascii="Times New Roman"/>
                <w:b w:val="false"/>
                <w:i w:val="false"/>
                <w:color w:val="000000"/>
                <w:sz w:val="20"/>
              </w:rPr>
              <w:t>
долг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w:t>
            </w:r>
          </w:p>
          <w:p>
            <w:pPr>
              <w:spacing w:after="20"/>
              <w:ind w:left="20"/>
              <w:jc w:val="both"/>
            </w:pPr>
            <w:r>
              <w:rPr>
                <w:rFonts w:ascii="Times New Roman"/>
                <w:b w:val="false"/>
                <w:i w:val="false"/>
                <w:color w:val="000000"/>
                <w:sz w:val="20"/>
              </w:rPr>
              <w:t>
некоммерческих организаций-нерезидентов, обслуживающих домашние</w:t>
            </w:r>
          </w:p>
          <w:p>
            <w:pPr>
              <w:spacing w:after="20"/>
              <w:ind w:left="20"/>
              <w:jc w:val="both"/>
            </w:pPr>
            <w:r>
              <w:rPr>
                <w:rFonts w:ascii="Times New Roman"/>
                <w:b w:val="false"/>
                <w:i w:val="false"/>
                <w:color w:val="000000"/>
                <w:sz w:val="20"/>
              </w:rPr>
              <w:t>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w:t>
            </w:r>
          </w:p>
          <w:p>
            <w:pPr>
              <w:spacing w:after="20"/>
              <w:ind w:left="20"/>
              <w:jc w:val="both"/>
            </w:pPr>
            <w:r>
              <w:rPr>
                <w:rFonts w:ascii="Times New Roman"/>
                <w:b w:val="false"/>
                <w:i w:val="false"/>
                <w:color w:val="000000"/>
                <w:sz w:val="20"/>
              </w:rPr>
              <w:t>
некоммерческих организаций-нерезидентов, обслуживающих домашние</w:t>
            </w:r>
          </w:p>
          <w:p>
            <w:pPr>
              <w:spacing w:after="20"/>
              <w:ind w:left="20"/>
              <w:jc w:val="both"/>
            </w:pPr>
            <w:r>
              <w:rPr>
                <w:rFonts w:ascii="Times New Roman"/>
                <w:b w:val="false"/>
                <w:i w:val="false"/>
                <w:color w:val="000000"/>
                <w:sz w:val="20"/>
              </w:rPr>
              <w:t>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w:t>
            </w:r>
          </w:p>
          <w:p>
            <w:pPr>
              <w:spacing w:after="20"/>
              <w:ind w:left="20"/>
              <w:jc w:val="both"/>
            </w:pPr>
            <w:r>
              <w:rPr>
                <w:rFonts w:ascii="Times New Roman"/>
                <w:b w:val="false"/>
                <w:i w:val="false"/>
                <w:color w:val="000000"/>
                <w:sz w:val="20"/>
              </w:rPr>
              <w:t>
некоммерческих организаций-нерезидентов, обслуживающих домашние</w:t>
            </w:r>
          </w:p>
          <w:p>
            <w:pPr>
              <w:spacing w:after="20"/>
              <w:ind w:left="20"/>
              <w:jc w:val="both"/>
            </w:pPr>
            <w:r>
              <w:rPr>
                <w:rFonts w:ascii="Times New Roman"/>
                <w:b w:val="false"/>
                <w:i w:val="false"/>
                <w:color w:val="000000"/>
                <w:sz w:val="20"/>
              </w:rPr>
              <w:t>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w:t>
            </w:r>
          </w:p>
          <w:p>
            <w:pPr>
              <w:spacing w:after="20"/>
              <w:ind w:left="20"/>
              <w:jc w:val="both"/>
            </w:pPr>
            <w:r>
              <w:rPr>
                <w:rFonts w:ascii="Times New Roman"/>
                <w:b w:val="false"/>
                <w:i w:val="false"/>
                <w:color w:val="000000"/>
                <w:sz w:val="20"/>
              </w:rPr>
              <w:t>
тенге с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 СКВ</w:t>
            </w:r>
          </w:p>
          <w:p>
            <w:pPr>
              <w:spacing w:after="20"/>
              <w:ind w:left="20"/>
              <w:jc w:val="both"/>
            </w:pPr>
            <w:r>
              <w:rPr>
                <w:rFonts w:ascii="Times New Roman"/>
                <w:b w:val="false"/>
                <w:i w:val="false"/>
                <w:color w:val="000000"/>
                <w:sz w:val="20"/>
              </w:rPr>
              <w:t>
с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 ДВВ</w:t>
            </w:r>
          </w:p>
          <w:p>
            <w:pPr>
              <w:spacing w:after="20"/>
              <w:ind w:left="20"/>
              <w:jc w:val="both"/>
            </w:pPr>
            <w:r>
              <w:rPr>
                <w:rFonts w:ascii="Times New Roman"/>
                <w:b w:val="false"/>
                <w:i w:val="false"/>
                <w:color w:val="000000"/>
                <w:sz w:val="20"/>
              </w:rPr>
              <w:t>
с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w:t>
            </w:r>
          </w:p>
          <w:p>
            <w:pPr>
              <w:spacing w:after="20"/>
              <w:ind w:left="20"/>
              <w:jc w:val="both"/>
            </w:pPr>
            <w:r>
              <w:rPr>
                <w:rFonts w:ascii="Times New Roman"/>
                <w:b w:val="false"/>
                <w:i w:val="false"/>
                <w:color w:val="000000"/>
                <w:sz w:val="20"/>
              </w:rPr>
              <w:t>
тенге с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 СКВ</w:t>
            </w:r>
          </w:p>
          <w:p>
            <w:pPr>
              <w:spacing w:after="20"/>
              <w:ind w:left="20"/>
              <w:jc w:val="both"/>
            </w:pPr>
            <w:r>
              <w:rPr>
                <w:rFonts w:ascii="Times New Roman"/>
                <w:b w:val="false"/>
                <w:i w:val="false"/>
                <w:color w:val="000000"/>
                <w:sz w:val="20"/>
              </w:rPr>
              <w:t>
с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 ДВВ</w:t>
            </w:r>
          </w:p>
          <w:p>
            <w:pPr>
              <w:spacing w:after="20"/>
              <w:ind w:left="20"/>
              <w:jc w:val="both"/>
            </w:pPr>
            <w:r>
              <w:rPr>
                <w:rFonts w:ascii="Times New Roman"/>
                <w:b w:val="false"/>
                <w:i w:val="false"/>
                <w:color w:val="000000"/>
                <w:sz w:val="20"/>
              </w:rPr>
              <w:t>
с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w:t>
            </w:r>
          </w:p>
          <w:p>
            <w:pPr>
              <w:spacing w:after="20"/>
              <w:ind w:left="20"/>
              <w:jc w:val="both"/>
            </w:pPr>
            <w:r>
              <w:rPr>
                <w:rFonts w:ascii="Times New Roman"/>
                <w:b w:val="false"/>
                <w:i w:val="false"/>
                <w:color w:val="000000"/>
                <w:sz w:val="20"/>
              </w:rPr>
              <w:t>
тенге с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 СКВ</w:t>
            </w:r>
          </w:p>
          <w:p>
            <w:pPr>
              <w:spacing w:after="20"/>
              <w:ind w:left="20"/>
              <w:jc w:val="both"/>
            </w:pPr>
            <w:r>
              <w:rPr>
                <w:rFonts w:ascii="Times New Roman"/>
                <w:b w:val="false"/>
                <w:i w:val="false"/>
                <w:color w:val="000000"/>
                <w:sz w:val="20"/>
              </w:rPr>
              <w:t>
с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 ДВВ</w:t>
            </w:r>
          </w:p>
          <w:p>
            <w:pPr>
              <w:spacing w:after="20"/>
              <w:ind w:left="20"/>
              <w:jc w:val="both"/>
            </w:pPr>
            <w:r>
              <w:rPr>
                <w:rFonts w:ascii="Times New Roman"/>
                <w:b w:val="false"/>
                <w:i w:val="false"/>
                <w:color w:val="000000"/>
                <w:sz w:val="20"/>
              </w:rPr>
              <w:t>
с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w:t>
            </w:r>
          </w:p>
          <w:p>
            <w:pPr>
              <w:spacing w:after="20"/>
              <w:ind w:left="20"/>
              <w:jc w:val="both"/>
            </w:pPr>
            <w:r>
              <w:rPr>
                <w:rFonts w:ascii="Times New Roman"/>
                <w:b w:val="false"/>
                <w:i w:val="false"/>
                <w:color w:val="000000"/>
                <w:sz w:val="20"/>
              </w:rPr>
              <w:t>
тенге с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 СКВ</w:t>
            </w:r>
          </w:p>
          <w:p>
            <w:pPr>
              <w:spacing w:after="20"/>
              <w:ind w:left="20"/>
              <w:jc w:val="both"/>
            </w:pPr>
            <w:r>
              <w:rPr>
                <w:rFonts w:ascii="Times New Roman"/>
                <w:b w:val="false"/>
                <w:i w:val="false"/>
                <w:color w:val="000000"/>
                <w:sz w:val="20"/>
              </w:rPr>
              <w:t>
с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 ДВВ</w:t>
            </w:r>
          </w:p>
          <w:p>
            <w:pPr>
              <w:spacing w:after="20"/>
              <w:ind w:left="20"/>
              <w:jc w:val="both"/>
            </w:pPr>
            <w:r>
              <w:rPr>
                <w:rFonts w:ascii="Times New Roman"/>
                <w:b w:val="false"/>
                <w:i w:val="false"/>
                <w:color w:val="000000"/>
                <w:sz w:val="20"/>
              </w:rPr>
              <w:t>
с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w:t>
            </w:r>
          </w:p>
          <w:p>
            <w:pPr>
              <w:spacing w:after="20"/>
              <w:ind w:left="20"/>
              <w:jc w:val="both"/>
            </w:pPr>
            <w:r>
              <w:rPr>
                <w:rFonts w:ascii="Times New Roman"/>
                <w:b w:val="false"/>
                <w:i w:val="false"/>
                <w:color w:val="000000"/>
                <w:sz w:val="20"/>
              </w:rPr>
              <w:t>
тенге с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 СКВ</w:t>
            </w:r>
          </w:p>
          <w:p>
            <w:pPr>
              <w:spacing w:after="20"/>
              <w:ind w:left="20"/>
              <w:jc w:val="both"/>
            </w:pPr>
            <w:r>
              <w:rPr>
                <w:rFonts w:ascii="Times New Roman"/>
                <w:b w:val="false"/>
                <w:i w:val="false"/>
                <w:color w:val="000000"/>
                <w:sz w:val="20"/>
              </w:rPr>
              <w:t>
с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 ДВВ</w:t>
            </w:r>
          </w:p>
          <w:p>
            <w:pPr>
              <w:spacing w:after="20"/>
              <w:ind w:left="20"/>
              <w:jc w:val="both"/>
            </w:pPr>
            <w:r>
              <w:rPr>
                <w:rFonts w:ascii="Times New Roman"/>
                <w:b w:val="false"/>
                <w:i w:val="false"/>
                <w:color w:val="000000"/>
                <w:sz w:val="20"/>
              </w:rPr>
              <w:t>
с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w:t>
            </w:r>
          </w:p>
          <w:p>
            <w:pPr>
              <w:spacing w:after="20"/>
              <w:ind w:left="20"/>
              <w:jc w:val="both"/>
            </w:pPr>
            <w:r>
              <w:rPr>
                <w:rFonts w:ascii="Times New Roman"/>
                <w:b w:val="false"/>
                <w:i w:val="false"/>
                <w:color w:val="000000"/>
                <w:sz w:val="20"/>
              </w:rPr>
              <w:t>
тенге с некоммерческими организациями-резидентами, обслуживающими</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 СКВ</w:t>
            </w:r>
          </w:p>
          <w:p>
            <w:pPr>
              <w:spacing w:after="20"/>
              <w:ind w:left="20"/>
              <w:jc w:val="both"/>
            </w:pPr>
            <w:r>
              <w:rPr>
                <w:rFonts w:ascii="Times New Roman"/>
                <w:b w:val="false"/>
                <w:i w:val="false"/>
                <w:color w:val="000000"/>
                <w:sz w:val="20"/>
              </w:rPr>
              <w:t>
с некоммерческими организациями-резидентами, обслуживающими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 ДВВ</w:t>
            </w:r>
          </w:p>
          <w:p>
            <w:pPr>
              <w:spacing w:after="20"/>
              <w:ind w:left="20"/>
              <w:jc w:val="both"/>
            </w:pPr>
            <w:r>
              <w:rPr>
                <w:rFonts w:ascii="Times New Roman"/>
                <w:b w:val="false"/>
                <w:i w:val="false"/>
                <w:color w:val="000000"/>
                <w:sz w:val="20"/>
              </w:rPr>
              <w:t>
с некоммерческими организациями-резидентами, обслуживающими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w:t>
            </w:r>
          </w:p>
          <w:p>
            <w:pPr>
              <w:spacing w:after="20"/>
              <w:ind w:left="20"/>
              <w:jc w:val="both"/>
            </w:pPr>
            <w:r>
              <w:rPr>
                <w:rFonts w:ascii="Times New Roman"/>
                <w:b w:val="false"/>
                <w:i w:val="false"/>
                <w:color w:val="000000"/>
                <w:sz w:val="20"/>
              </w:rPr>
              <w:t>
тенге с домашними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 СКВ</w:t>
            </w:r>
          </w:p>
          <w:p>
            <w:pPr>
              <w:spacing w:after="20"/>
              <w:ind w:left="20"/>
              <w:jc w:val="both"/>
            </w:pPr>
            <w:r>
              <w:rPr>
                <w:rFonts w:ascii="Times New Roman"/>
                <w:b w:val="false"/>
                <w:i w:val="false"/>
                <w:color w:val="000000"/>
                <w:sz w:val="20"/>
              </w:rPr>
              <w:t>
с домашними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 ДВВ</w:t>
            </w:r>
          </w:p>
          <w:p>
            <w:pPr>
              <w:spacing w:after="20"/>
              <w:ind w:left="20"/>
              <w:jc w:val="both"/>
            </w:pPr>
            <w:r>
              <w:rPr>
                <w:rFonts w:ascii="Times New Roman"/>
                <w:b w:val="false"/>
                <w:i w:val="false"/>
                <w:color w:val="000000"/>
                <w:sz w:val="20"/>
              </w:rPr>
              <w:t>
с домашними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w:t>
            </w:r>
          </w:p>
          <w:p>
            <w:pPr>
              <w:spacing w:after="20"/>
              <w:ind w:left="20"/>
              <w:jc w:val="both"/>
            </w:pPr>
            <w:r>
              <w:rPr>
                <w:rFonts w:ascii="Times New Roman"/>
                <w:b w:val="false"/>
                <w:i w:val="false"/>
                <w:color w:val="000000"/>
                <w:sz w:val="20"/>
              </w:rPr>
              <w:t>
тенге с иностранным центральным банком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 СКВ</w:t>
            </w:r>
          </w:p>
          <w:p>
            <w:pPr>
              <w:spacing w:after="20"/>
              <w:ind w:left="20"/>
              <w:jc w:val="both"/>
            </w:pPr>
            <w:r>
              <w:rPr>
                <w:rFonts w:ascii="Times New Roman"/>
                <w:b w:val="false"/>
                <w:i w:val="false"/>
                <w:color w:val="000000"/>
                <w:sz w:val="20"/>
              </w:rPr>
              <w:t>
с иностранным центральным банком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 ДВВ</w:t>
            </w:r>
          </w:p>
          <w:p>
            <w:pPr>
              <w:spacing w:after="20"/>
              <w:ind w:left="20"/>
              <w:jc w:val="both"/>
            </w:pPr>
            <w:r>
              <w:rPr>
                <w:rFonts w:ascii="Times New Roman"/>
                <w:b w:val="false"/>
                <w:i w:val="false"/>
                <w:color w:val="000000"/>
                <w:sz w:val="20"/>
              </w:rPr>
              <w:t>
с иностранным центральным банком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w:t>
            </w:r>
          </w:p>
          <w:p>
            <w:pPr>
              <w:spacing w:after="20"/>
              <w:ind w:left="20"/>
              <w:jc w:val="both"/>
            </w:pPr>
            <w:r>
              <w:rPr>
                <w:rFonts w:ascii="Times New Roman"/>
                <w:b w:val="false"/>
                <w:i w:val="false"/>
                <w:color w:val="000000"/>
                <w:sz w:val="20"/>
              </w:rPr>
              <w:t>
тенге с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 СКВ</w:t>
            </w:r>
          </w:p>
          <w:p>
            <w:pPr>
              <w:spacing w:after="20"/>
              <w:ind w:left="20"/>
              <w:jc w:val="both"/>
            </w:pPr>
            <w:r>
              <w:rPr>
                <w:rFonts w:ascii="Times New Roman"/>
                <w:b w:val="false"/>
                <w:i w:val="false"/>
                <w:color w:val="000000"/>
                <w:sz w:val="20"/>
              </w:rPr>
              <w:t>
с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 ДВВ</w:t>
            </w:r>
          </w:p>
          <w:p>
            <w:pPr>
              <w:spacing w:after="20"/>
              <w:ind w:left="20"/>
              <w:jc w:val="both"/>
            </w:pPr>
            <w:r>
              <w:rPr>
                <w:rFonts w:ascii="Times New Roman"/>
                <w:b w:val="false"/>
                <w:i w:val="false"/>
                <w:color w:val="000000"/>
                <w:sz w:val="20"/>
              </w:rPr>
              <w:t>
с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w:t>
            </w:r>
          </w:p>
          <w:p>
            <w:pPr>
              <w:spacing w:after="20"/>
              <w:ind w:left="20"/>
              <w:jc w:val="both"/>
            </w:pPr>
            <w:r>
              <w:rPr>
                <w:rFonts w:ascii="Times New Roman"/>
                <w:b w:val="false"/>
                <w:i w:val="false"/>
                <w:color w:val="000000"/>
                <w:sz w:val="20"/>
              </w:rPr>
              <w:t>
тенге с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 СКВ</w:t>
            </w:r>
          </w:p>
          <w:p>
            <w:pPr>
              <w:spacing w:after="20"/>
              <w:ind w:left="20"/>
              <w:jc w:val="both"/>
            </w:pPr>
            <w:r>
              <w:rPr>
                <w:rFonts w:ascii="Times New Roman"/>
                <w:b w:val="false"/>
                <w:i w:val="false"/>
                <w:color w:val="000000"/>
                <w:sz w:val="20"/>
              </w:rPr>
              <w:t>
с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 ДВВ</w:t>
            </w:r>
          </w:p>
          <w:p>
            <w:pPr>
              <w:spacing w:after="20"/>
              <w:ind w:left="20"/>
              <w:jc w:val="both"/>
            </w:pPr>
            <w:r>
              <w:rPr>
                <w:rFonts w:ascii="Times New Roman"/>
                <w:b w:val="false"/>
                <w:i w:val="false"/>
                <w:color w:val="000000"/>
                <w:sz w:val="20"/>
              </w:rPr>
              <w:t>
с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w:t>
            </w:r>
          </w:p>
          <w:p>
            <w:pPr>
              <w:spacing w:after="20"/>
              <w:ind w:left="20"/>
              <w:jc w:val="both"/>
            </w:pPr>
            <w:r>
              <w:rPr>
                <w:rFonts w:ascii="Times New Roman"/>
                <w:b w:val="false"/>
                <w:i w:val="false"/>
                <w:color w:val="000000"/>
                <w:sz w:val="20"/>
              </w:rPr>
              <w:t>
тенге с государственными нефинансовыми организациями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 СКВ</w:t>
            </w:r>
          </w:p>
          <w:p>
            <w:pPr>
              <w:spacing w:after="20"/>
              <w:ind w:left="20"/>
              <w:jc w:val="both"/>
            </w:pPr>
            <w:r>
              <w:rPr>
                <w:rFonts w:ascii="Times New Roman"/>
                <w:b w:val="false"/>
                <w:i w:val="false"/>
                <w:color w:val="000000"/>
                <w:sz w:val="20"/>
              </w:rPr>
              <w:t>
с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 ДВВ</w:t>
            </w:r>
          </w:p>
          <w:p>
            <w:pPr>
              <w:spacing w:after="20"/>
              <w:ind w:left="20"/>
              <w:jc w:val="both"/>
            </w:pPr>
            <w:r>
              <w:rPr>
                <w:rFonts w:ascii="Times New Roman"/>
                <w:b w:val="false"/>
                <w:i w:val="false"/>
                <w:color w:val="000000"/>
                <w:sz w:val="20"/>
              </w:rPr>
              <w:t>
с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w:t>
            </w:r>
          </w:p>
          <w:p>
            <w:pPr>
              <w:spacing w:after="20"/>
              <w:ind w:left="20"/>
              <w:jc w:val="both"/>
            </w:pPr>
            <w:r>
              <w:rPr>
                <w:rFonts w:ascii="Times New Roman"/>
                <w:b w:val="false"/>
                <w:i w:val="false"/>
                <w:color w:val="000000"/>
                <w:sz w:val="20"/>
              </w:rPr>
              <w:t>
тенге с негосударственными нефинансовыми организациями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 СКВ</w:t>
            </w:r>
          </w:p>
          <w:p>
            <w:pPr>
              <w:spacing w:after="20"/>
              <w:ind w:left="20"/>
              <w:jc w:val="both"/>
            </w:pPr>
            <w:r>
              <w:rPr>
                <w:rFonts w:ascii="Times New Roman"/>
                <w:b w:val="false"/>
                <w:i w:val="false"/>
                <w:color w:val="000000"/>
                <w:sz w:val="20"/>
              </w:rPr>
              <w:t>
с негосударственными нефинансовыми организациями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 ДВВ</w:t>
            </w:r>
          </w:p>
          <w:p>
            <w:pPr>
              <w:spacing w:after="20"/>
              <w:ind w:left="20"/>
              <w:jc w:val="both"/>
            </w:pPr>
            <w:r>
              <w:rPr>
                <w:rFonts w:ascii="Times New Roman"/>
                <w:b w:val="false"/>
                <w:i w:val="false"/>
                <w:color w:val="000000"/>
                <w:sz w:val="20"/>
              </w:rPr>
              <w:t>
с негосударственными нефинансовыми организациями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w:t>
            </w:r>
          </w:p>
          <w:p>
            <w:pPr>
              <w:spacing w:after="20"/>
              <w:ind w:left="20"/>
              <w:jc w:val="both"/>
            </w:pPr>
            <w:r>
              <w:rPr>
                <w:rFonts w:ascii="Times New Roman"/>
                <w:b w:val="false"/>
                <w:i w:val="false"/>
                <w:color w:val="000000"/>
                <w:sz w:val="20"/>
              </w:rPr>
              <w:t>
тенге с некоммерческими организациями-нерезидентами, обслуживающими</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 СКВ</w:t>
            </w:r>
          </w:p>
          <w:p>
            <w:pPr>
              <w:spacing w:after="20"/>
              <w:ind w:left="20"/>
              <w:jc w:val="both"/>
            </w:pPr>
            <w:r>
              <w:rPr>
                <w:rFonts w:ascii="Times New Roman"/>
                <w:b w:val="false"/>
                <w:i w:val="false"/>
                <w:color w:val="000000"/>
                <w:sz w:val="20"/>
              </w:rPr>
              <w:t>
с некоммерческими организациями-нерезидентами, обслуживающими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 ДВВ</w:t>
            </w:r>
          </w:p>
          <w:p>
            <w:pPr>
              <w:spacing w:after="20"/>
              <w:ind w:left="20"/>
              <w:jc w:val="both"/>
            </w:pPr>
            <w:r>
              <w:rPr>
                <w:rFonts w:ascii="Times New Roman"/>
                <w:b w:val="false"/>
                <w:i w:val="false"/>
                <w:color w:val="000000"/>
                <w:sz w:val="20"/>
              </w:rPr>
              <w:t>
с некоммерческими организациями-нерезидентами, обслуживающими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w:t>
            </w:r>
          </w:p>
          <w:p>
            <w:pPr>
              <w:spacing w:after="20"/>
              <w:ind w:left="20"/>
              <w:jc w:val="both"/>
            </w:pPr>
            <w:r>
              <w:rPr>
                <w:rFonts w:ascii="Times New Roman"/>
                <w:b w:val="false"/>
                <w:i w:val="false"/>
                <w:color w:val="000000"/>
                <w:sz w:val="20"/>
              </w:rPr>
              <w:t>
тенге с домашними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 СКВ</w:t>
            </w:r>
          </w:p>
          <w:p>
            <w:pPr>
              <w:spacing w:after="20"/>
              <w:ind w:left="20"/>
              <w:jc w:val="both"/>
            </w:pPr>
            <w:r>
              <w:rPr>
                <w:rFonts w:ascii="Times New Roman"/>
                <w:b w:val="false"/>
                <w:i w:val="false"/>
                <w:color w:val="000000"/>
                <w:sz w:val="20"/>
              </w:rPr>
              <w:t>
с домашними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в ДВВ</w:t>
            </w:r>
          </w:p>
          <w:p>
            <w:pPr>
              <w:spacing w:after="20"/>
              <w:ind w:left="20"/>
              <w:jc w:val="both"/>
            </w:pPr>
            <w:r>
              <w:rPr>
                <w:rFonts w:ascii="Times New Roman"/>
                <w:b w:val="false"/>
                <w:i w:val="false"/>
                <w:color w:val="000000"/>
                <w:sz w:val="20"/>
              </w:rPr>
              <w:t>
с домашними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тенге по операциям с Правительством</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СКВ по операциям с Правительством</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ДВВ по операциям с Правительством</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тенге по операциям с местными</w:t>
            </w:r>
          </w:p>
          <w:p>
            <w:pPr>
              <w:spacing w:after="20"/>
              <w:ind w:left="20"/>
              <w:jc w:val="both"/>
            </w:pPr>
            <w:r>
              <w:rPr>
                <w:rFonts w:ascii="Times New Roman"/>
                <w:b w:val="false"/>
                <w:i w:val="false"/>
                <w:color w:val="000000"/>
                <w:sz w:val="20"/>
              </w:rPr>
              <w:t>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СКВ по операциям с местными</w:t>
            </w:r>
          </w:p>
          <w:p>
            <w:pPr>
              <w:spacing w:after="20"/>
              <w:ind w:left="20"/>
              <w:jc w:val="both"/>
            </w:pPr>
            <w:r>
              <w:rPr>
                <w:rFonts w:ascii="Times New Roman"/>
                <w:b w:val="false"/>
                <w:i w:val="false"/>
                <w:color w:val="000000"/>
                <w:sz w:val="20"/>
              </w:rPr>
              <w:t>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ДВВ по операциям с местными</w:t>
            </w:r>
          </w:p>
          <w:p>
            <w:pPr>
              <w:spacing w:after="20"/>
              <w:ind w:left="20"/>
              <w:jc w:val="both"/>
            </w:pPr>
            <w:r>
              <w:rPr>
                <w:rFonts w:ascii="Times New Roman"/>
                <w:b w:val="false"/>
                <w:i w:val="false"/>
                <w:color w:val="000000"/>
                <w:sz w:val="20"/>
              </w:rPr>
              <w:t>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тенге по операциям с Национальным</w:t>
            </w:r>
          </w:p>
          <w:p>
            <w:pPr>
              <w:spacing w:after="20"/>
              <w:ind w:left="20"/>
              <w:jc w:val="both"/>
            </w:pPr>
            <w:r>
              <w:rPr>
                <w:rFonts w:ascii="Times New Roman"/>
                <w:b w:val="false"/>
                <w:i w:val="false"/>
                <w:color w:val="000000"/>
                <w:sz w:val="20"/>
              </w:rPr>
              <w:t>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СКВ по операциям с Национальным</w:t>
            </w:r>
          </w:p>
          <w:p>
            <w:pPr>
              <w:spacing w:after="20"/>
              <w:ind w:left="20"/>
              <w:jc w:val="both"/>
            </w:pPr>
            <w:r>
              <w:rPr>
                <w:rFonts w:ascii="Times New Roman"/>
                <w:b w:val="false"/>
                <w:i w:val="false"/>
                <w:color w:val="000000"/>
                <w:sz w:val="20"/>
              </w:rPr>
              <w:t>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ДВВ по операциям с Национальным</w:t>
            </w:r>
          </w:p>
          <w:p>
            <w:pPr>
              <w:spacing w:after="20"/>
              <w:ind w:left="20"/>
              <w:jc w:val="both"/>
            </w:pPr>
            <w:r>
              <w:rPr>
                <w:rFonts w:ascii="Times New Roman"/>
                <w:b w:val="false"/>
                <w:i w:val="false"/>
                <w:color w:val="000000"/>
                <w:sz w:val="20"/>
              </w:rPr>
              <w:t>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тенге по операциям с</w:t>
            </w:r>
          </w:p>
          <w:p>
            <w:pPr>
              <w:spacing w:after="20"/>
              <w:ind w:left="20"/>
              <w:jc w:val="both"/>
            </w:pPr>
            <w:r>
              <w:rPr>
                <w:rFonts w:ascii="Times New Roman"/>
                <w:b w:val="false"/>
                <w:i w:val="false"/>
                <w:color w:val="000000"/>
                <w:sz w:val="20"/>
              </w:rPr>
              <w:t>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СКВ по операциям с</w:t>
            </w:r>
          </w:p>
          <w:p>
            <w:pPr>
              <w:spacing w:after="20"/>
              <w:ind w:left="20"/>
              <w:jc w:val="both"/>
            </w:pPr>
            <w:r>
              <w:rPr>
                <w:rFonts w:ascii="Times New Roman"/>
                <w:b w:val="false"/>
                <w:i w:val="false"/>
                <w:color w:val="000000"/>
                <w:sz w:val="20"/>
              </w:rPr>
              <w:t>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ДВВ по операциям с</w:t>
            </w:r>
          </w:p>
          <w:p>
            <w:pPr>
              <w:spacing w:after="20"/>
              <w:ind w:left="20"/>
              <w:jc w:val="both"/>
            </w:pPr>
            <w:r>
              <w:rPr>
                <w:rFonts w:ascii="Times New Roman"/>
                <w:b w:val="false"/>
                <w:i w:val="false"/>
                <w:color w:val="000000"/>
                <w:sz w:val="20"/>
              </w:rPr>
              <w:t>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тенге по операциям с 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СКВ по операциям с 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ДВВ по операциям с 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тенге по операциям с</w:t>
            </w:r>
          </w:p>
          <w:p>
            <w:pPr>
              <w:spacing w:after="20"/>
              <w:ind w:left="20"/>
              <w:jc w:val="both"/>
            </w:pPr>
            <w:r>
              <w:rPr>
                <w:rFonts w:ascii="Times New Roman"/>
                <w:b w:val="false"/>
                <w:i w:val="false"/>
                <w:color w:val="000000"/>
                <w:sz w:val="20"/>
              </w:rPr>
              <w:t>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СКВ по операциям с государственными</w:t>
            </w:r>
          </w:p>
          <w:p>
            <w:pPr>
              <w:spacing w:after="20"/>
              <w:ind w:left="20"/>
              <w:jc w:val="both"/>
            </w:pPr>
            <w:r>
              <w:rPr>
                <w:rFonts w:ascii="Times New Roman"/>
                <w:b w:val="false"/>
                <w:i w:val="false"/>
                <w:color w:val="000000"/>
                <w:sz w:val="20"/>
              </w:rPr>
              <w:t>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ДВВ по операциям с государственными</w:t>
            </w:r>
          </w:p>
          <w:p>
            <w:pPr>
              <w:spacing w:after="20"/>
              <w:ind w:left="20"/>
              <w:jc w:val="both"/>
            </w:pPr>
            <w:r>
              <w:rPr>
                <w:rFonts w:ascii="Times New Roman"/>
                <w:b w:val="false"/>
                <w:i w:val="false"/>
                <w:color w:val="000000"/>
                <w:sz w:val="20"/>
              </w:rPr>
              <w:t>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тенге по операциям с</w:t>
            </w:r>
          </w:p>
          <w:p>
            <w:pPr>
              <w:spacing w:after="20"/>
              <w:ind w:left="20"/>
              <w:jc w:val="both"/>
            </w:pPr>
            <w:r>
              <w:rPr>
                <w:rFonts w:ascii="Times New Roman"/>
                <w:b w:val="false"/>
                <w:i w:val="false"/>
                <w:color w:val="000000"/>
                <w:sz w:val="20"/>
              </w:rPr>
              <w:t>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СКВ по операциям с</w:t>
            </w:r>
          </w:p>
          <w:p>
            <w:pPr>
              <w:spacing w:after="20"/>
              <w:ind w:left="20"/>
              <w:jc w:val="both"/>
            </w:pPr>
            <w:r>
              <w:rPr>
                <w:rFonts w:ascii="Times New Roman"/>
                <w:b w:val="false"/>
                <w:i w:val="false"/>
                <w:color w:val="000000"/>
                <w:sz w:val="20"/>
              </w:rPr>
              <w:t>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ДВВ по операциям с</w:t>
            </w:r>
          </w:p>
          <w:p>
            <w:pPr>
              <w:spacing w:after="20"/>
              <w:ind w:left="20"/>
              <w:jc w:val="both"/>
            </w:pPr>
            <w:r>
              <w:rPr>
                <w:rFonts w:ascii="Times New Roman"/>
                <w:b w:val="false"/>
                <w:i w:val="false"/>
                <w:color w:val="000000"/>
                <w:sz w:val="20"/>
              </w:rPr>
              <w:t>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тенге по операциям с</w:t>
            </w:r>
          </w:p>
          <w:p>
            <w:pPr>
              <w:spacing w:after="20"/>
              <w:ind w:left="20"/>
              <w:jc w:val="both"/>
            </w:pPr>
            <w:r>
              <w:rPr>
                <w:rFonts w:ascii="Times New Roman"/>
                <w:b w:val="false"/>
                <w:i w:val="false"/>
                <w:color w:val="000000"/>
                <w:sz w:val="20"/>
              </w:rPr>
              <w:t>
некоммерческими организациями-резидентами, обслуживающими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СКВ по операциям с некоммерческими</w:t>
            </w:r>
          </w:p>
          <w:p>
            <w:pPr>
              <w:spacing w:after="20"/>
              <w:ind w:left="20"/>
              <w:jc w:val="both"/>
            </w:pPr>
            <w:r>
              <w:rPr>
                <w:rFonts w:ascii="Times New Roman"/>
                <w:b w:val="false"/>
                <w:i w:val="false"/>
                <w:color w:val="000000"/>
                <w:sz w:val="20"/>
              </w:rPr>
              <w:t>
организациями-резидентами,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ДВВ по операциям с некоммерческими</w:t>
            </w:r>
          </w:p>
          <w:p>
            <w:pPr>
              <w:spacing w:after="20"/>
              <w:ind w:left="20"/>
              <w:jc w:val="both"/>
            </w:pPr>
            <w:r>
              <w:rPr>
                <w:rFonts w:ascii="Times New Roman"/>
                <w:b w:val="false"/>
                <w:i w:val="false"/>
                <w:color w:val="000000"/>
                <w:sz w:val="20"/>
              </w:rPr>
              <w:t>
организациями-резидентами,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тенге по операциям с домашними</w:t>
            </w:r>
          </w:p>
          <w:p>
            <w:pPr>
              <w:spacing w:after="20"/>
              <w:ind w:left="20"/>
              <w:jc w:val="both"/>
            </w:pPr>
            <w:r>
              <w:rPr>
                <w:rFonts w:ascii="Times New Roman"/>
                <w:b w:val="false"/>
                <w:i w:val="false"/>
                <w:color w:val="000000"/>
                <w:sz w:val="20"/>
              </w:rPr>
              <w:t>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СКВ по операциям с домашними</w:t>
            </w:r>
          </w:p>
          <w:p>
            <w:pPr>
              <w:spacing w:after="20"/>
              <w:ind w:left="20"/>
              <w:jc w:val="both"/>
            </w:pPr>
            <w:r>
              <w:rPr>
                <w:rFonts w:ascii="Times New Roman"/>
                <w:b w:val="false"/>
                <w:i w:val="false"/>
                <w:color w:val="000000"/>
                <w:sz w:val="20"/>
              </w:rPr>
              <w:t>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ДВВ по операциям с домашними</w:t>
            </w:r>
          </w:p>
          <w:p>
            <w:pPr>
              <w:spacing w:after="20"/>
              <w:ind w:left="20"/>
              <w:jc w:val="both"/>
            </w:pPr>
            <w:r>
              <w:rPr>
                <w:rFonts w:ascii="Times New Roman"/>
                <w:b w:val="false"/>
                <w:i w:val="false"/>
                <w:color w:val="000000"/>
                <w:sz w:val="20"/>
              </w:rPr>
              <w:t>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тенге по операциям с Правительством</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СКВ по операциям с Правительством</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ДВВ по операциям с Правительством</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тенге по операциям с местными</w:t>
            </w:r>
          </w:p>
          <w:p>
            <w:pPr>
              <w:spacing w:after="20"/>
              <w:ind w:left="20"/>
              <w:jc w:val="both"/>
            </w:pPr>
            <w:r>
              <w:rPr>
                <w:rFonts w:ascii="Times New Roman"/>
                <w:b w:val="false"/>
                <w:i w:val="false"/>
                <w:color w:val="000000"/>
                <w:sz w:val="20"/>
              </w:rPr>
              <w:t>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СКВ по операциям с местными</w:t>
            </w:r>
          </w:p>
          <w:p>
            <w:pPr>
              <w:spacing w:after="20"/>
              <w:ind w:left="20"/>
              <w:jc w:val="both"/>
            </w:pPr>
            <w:r>
              <w:rPr>
                <w:rFonts w:ascii="Times New Roman"/>
                <w:b w:val="false"/>
                <w:i w:val="false"/>
                <w:color w:val="000000"/>
                <w:sz w:val="20"/>
              </w:rPr>
              <w:t>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ДВВ по операциям с местными</w:t>
            </w:r>
          </w:p>
          <w:p>
            <w:pPr>
              <w:spacing w:after="20"/>
              <w:ind w:left="20"/>
              <w:jc w:val="both"/>
            </w:pPr>
            <w:r>
              <w:rPr>
                <w:rFonts w:ascii="Times New Roman"/>
                <w:b w:val="false"/>
                <w:i w:val="false"/>
                <w:color w:val="000000"/>
                <w:sz w:val="20"/>
              </w:rPr>
              <w:t>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тенге по операциям с иностранными</w:t>
            </w:r>
          </w:p>
          <w:p>
            <w:pPr>
              <w:spacing w:after="20"/>
              <w:ind w:left="20"/>
              <w:jc w:val="both"/>
            </w:pPr>
            <w:r>
              <w:rPr>
                <w:rFonts w:ascii="Times New Roman"/>
                <w:b w:val="false"/>
                <w:i w:val="false"/>
                <w:color w:val="000000"/>
                <w:sz w:val="20"/>
              </w:rPr>
              <w:t>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СКВ по операциям с иностранными</w:t>
            </w:r>
          </w:p>
          <w:p>
            <w:pPr>
              <w:spacing w:after="20"/>
              <w:ind w:left="20"/>
              <w:jc w:val="both"/>
            </w:pPr>
            <w:r>
              <w:rPr>
                <w:rFonts w:ascii="Times New Roman"/>
                <w:b w:val="false"/>
                <w:i w:val="false"/>
                <w:color w:val="000000"/>
                <w:sz w:val="20"/>
              </w:rPr>
              <w:t>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ДВВ по операциям с иностранными</w:t>
            </w:r>
          </w:p>
          <w:p>
            <w:pPr>
              <w:spacing w:after="20"/>
              <w:ind w:left="20"/>
              <w:jc w:val="both"/>
            </w:pPr>
            <w:r>
              <w:rPr>
                <w:rFonts w:ascii="Times New Roman"/>
                <w:b w:val="false"/>
                <w:i w:val="false"/>
                <w:color w:val="000000"/>
                <w:sz w:val="20"/>
              </w:rPr>
              <w:t>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тенге по операциям с</w:t>
            </w:r>
          </w:p>
          <w:p>
            <w:pPr>
              <w:spacing w:after="20"/>
              <w:ind w:left="20"/>
              <w:jc w:val="both"/>
            </w:pPr>
            <w:r>
              <w:rPr>
                <w:rFonts w:ascii="Times New Roman"/>
                <w:b w:val="false"/>
                <w:i w:val="false"/>
                <w:color w:val="000000"/>
                <w:sz w:val="20"/>
              </w:rPr>
              <w:t>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СКВ по операциям с</w:t>
            </w:r>
          </w:p>
          <w:p>
            <w:pPr>
              <w:spacing w:after="20"/>
              <w:ind w:left="20"/>
              <w:jc w:val="both"/>
            </w:pPr>
            <w:r>
              <w:rPr>
                <w:rFonts w:ascii="Times New Roman"/>
                <w:b w:val="false"/>
                <w:i w:val="false"/>
                <w:color w:val="000000"/>
                <w:sz w:val="20"/>
              </w:rPr>
              <w:t>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ДВВ по операциям с</w:t>
            </w:r>
          </w:p>
          <w:p>
            <w:pPr>
              <w:spacing w:after="20"/>
              <w:ind w:left="20"/>
              <w:jc w:val="both"/>
            </w:pPr>
            <w:r>
              <w:rPr>
                <w:rFonts w:ascii="Times New Roman"/>
                <w:b w:val="false"/>
                <w:i w:val="false"/>
                <w:color w:val="000000"/>
                <w:sz w:val="20"/>
              </w:rPr>
              <w:t>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тенге по операциям с 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СКВ по операциям с 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ДВВ по операциям с 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тенге по операциям с</w:t>
            </w:r>
          </w:p>
          <w:p>
            <w:pPr>
              <w:spacing w:after="20"/>
              <w:ind w:left="20"/>
              <w:jc w:val="both"/>
            </w:pPr>
            <w:r>
              <w:rPr>
                <w:rFonts w:ascii="Times New Roman"/>
                <w:b w:val="false"/>
                <w:i w:val="false"/>
                <w:color w:val="000000"/>
                <w:sz w:val="20"/>
              </w:rPr>
              <w:t>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СКВ по операциям с государственными</w:t>
            </w:r>
          </w:p>
          <w:p>
            <w:pPr>
              <w:spacing w:after="20"/>
              <w:ind w:left="20"/>
              <w:jc w:val="both"/>
            </w:pPr>
            <w:r>
              <w:rPr>
                <w:rFonts w:ascii="Times New Roman"/>
                <w:b w:val="false"/>
                <w:i w:val="false"/>
                <w:color w:val="000000"/>
                <w:sz w:val="20"/>
              </w:rPr>
              <w:t>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ДВВ по операциям с государственными</w:t>
            </w:r>
          </w:p>
          <w:p>
            <w:pPr>
              <w:spacing w:after="20"/>
              <w:ind w:left="20"/>
              <w:jc w:val="both"/>
            </w:pPr>
            <w:r>
              <w:rPr>
                <w:rFonts w:ascii="Times New Roman"/>
                <w:b w:val="false"/>
                <w:i w:val="false"/>
                <w:color w:val="000000"/>
                <w:sz w:val="20"/>
              </w:rPr>
              <w:t>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тенге по операциям с</w:t>
            </w:r>
          </w:p>
          <w:p>
            <w:pPr>
              <w:spacing w:after="20"/>
              <w:ind w:left="20"/>
              <w:jc w:val="both"/>
            </w:pPr>
            <w:r>
              <w:rPr>
                <w:rFonts w:ascii="Times New Roman"/>
                <w:b w:val="false"/>
                <w:i w:val="false"/>
                <w:color w:val="000000"/>
                <w:sz w:val="20"/>
              </w:rPr>
              <w:t>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СКВ по операциям с</w:t>
            </w:r>
          </w:p>
          <w:p>
            <w:pPr>
              <w:spacing w:after="20"/>
              <w:ind w:left="20"/>
              <w:jc w:val="both"/>
            </w:pPr>
            <w:r>
              <w:rPr>
                <w:rFonts w:ascii="Times New Roman"/>
                <w:b w:val="false"/>
                <w:i w:val="false"/>
                <w:color w:val="000000"/>
                <w:sz w:val="20"/>
              </w:rPr>
              <w:t>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ДВВ по операциям с</w:t>
            </w:r>
          </w:p>
          <w:p>
            <w:pPr>
              <w:spacing w:after="20"/>
              <w:ind w:left="20"/>
              <w:jc w:val="both"/>
            </w:pPr>
            <w:r>
              <w:rPr>
                <w:rFonts w:ascii="Times New Roman"/>
                <w:b w:val="false"/>
                <w:i w:val="false"/>
                <w:color w:val="000000"/>
                <w:sz w:val="20"/>
              </w:rPr>
              <w:t>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тенге по операциям с</w:t>
            </w:r>
          </w:p>
          <w:p>
            <w:pPr>
              <w:spacing w:after="20"/>
              <w:ind w:left="20"/>
              <w:jc w:val="both"/>
            </w:pPr>
            <w:r>
              <w:rPr>
                <w:rFonts w:ascii="Times New Roman"/>
                <w:b w:val="false"/>
                <w:i w:val="false"/>
                <w:color w:val="000000"/>
                <w:sz w:val="20"/>
              </w:rPr>
              <w:t>
некоммерческими организациями-нерезидентами, обслуживающими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СКВ по операциям с некоммерческими</w:t>
            </w:r>
          </w:p>
          <w:p>
            <w:pPr>
              <w:spacing w:after="20"/>
              <w:ind w:left="20"/>
              <w:jc w:val="both"/>
            </w:pPr>
            <w:r>
              <w:rPr>
                <w:rFonts w:ascii="Times New Roman"/>
                <w:b w:val="false"/>
                <w:i w:val="false"/>
                <w:color w:val="000000"/>
                <w:sz w:val="20"/>
              </w:rPr>
              <w:t>
организациями-нерезидентами,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ДВВ по операциям с некоммерческими</w:t>
            </w:r>
          </w:p>
          <w:p>
            <w:pPr>
              <w:spacing w:after="20"/>
              <w:ind w:left="20"/>
              <w:jc w:val="both"/>
            </w:pPr>
            <w:r>
              <w:rPr>
                <w:rFonts w:ascii="Times New Roman"/>
                <w:b w:val="false"/>
                <w:i w:val="false"/>
                <w:color w:val="000000"/>
                <w:sz w:val="20"/>
              </w:rPr>
              <w:t>
организациями-нерезидентами,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тенге по операциям с домашними</w:t>
            </w:r>
          </w:p>
          <w:p>
            <w:pPr>
              <w:spacing w:after="20"/>
              <w:ind w:left="20"/>
              <w:jc w:val="both"/>
            </w:pPr>
            <w:r>
              <w:rPr>
                <w:rFonts w:ascii="Times New Roman"/>
                <w:b w:val="false"/>
                <w:i w:val="false"/>
                <w:color w:val="000000"/>
                <w:sz w:val="20"/>
              </w:rPr>
              <w:t>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СКВ по операциям с домашними</w:t>
            </w:r>
          </w:p>
          <w:p>
            <w:pPr>
              <w:spacing w:after="20"/>
              <w:ind w:left="20"/>
              <w:jc w:val="both"/>
            </w:pPr>
            <w:r>
              <w:rPr>
                <w:rFonts w:ascii="Times New Roman"/>
                <w:b w:val="false"/>
                <w:i w:val="false"/>
                <w:color w:val="000000"/>
                <w:sz w:val="20"/>
              </w:rPr>
              <w:t>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ДВВ по операциям с домашними</w:t>
            </w:r>
          </w:p>
          <w:p>
            <w:pPr>
              <w:spacing w:after="20"/>
              <w:ind w:left="20"/>
              <w:jc w:val="both"/>
            </w:pPr>
            <w:r>
              <w:rPr>
                <w:rFonts w:ascii="Times New Roman"/>
                <w:b w:val="false"/>
                <w:i w:val="false"/>
                <w:color w:val="000000"/>
                <w:sz w:val="20"/>
              </w:rPr>
              <w:t>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выпущенным Правительством</w:t>
            </w:r>
          </w:p>
          <w:p>
            <w:pPr>
              <w:spacing w:after="20"/>
              <w:ind w:left="20"/>
              <w:jc w:val="both"/>
            </w:pPr>
            <w:r>
              <w:rPr>
                <w:rFonts w:ascii="Times New Roman"/>
                <w:b w:val="false"/>
                <w:i w:val="false"/>
                <w:color w:val="000000"/>
                <w:sz w:val="20"/>
              </w:rPr>
              <w:t>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выпущенным Правительством</w:t>
            </w:r>
          </w:p>
          <w:p>
            <w:pPr>
              <w:spacing w:after="20"/>
              <w:ind w:left="20"/>
              <w:jc w:val="both"/>
            </w:pPr>
            <w:r>
              <w:rPr>
                <w:rFonts w:ascii="Times New Roman"/>
                <w:b w:val="false"/>
                <w:i w:val="false"/>
                <w:color w:val="000000"/>
                <w:sz w:val="20"/>
              </w:rPr>
              <w:t>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выпущенным местными</w:t>
            </w:r>
          </w:p>
          <w:p>
            <w:pPr>
              <w:spacing w:after="20"/>
              <w:ind w:left="20"/>
              <w:jc w:val="both"/>
            </w:pPr>
            <w:r>
              <w:rPr>
                <w:rFonts w:ascii="Times New Roman"/>
                <w:b w:val="false"/>
                <w:i w:val="false"/>
                <w:color w:val="000000"/>
                <w:sz w:val="20"/>
              </w:rPr>
              <w:t>
исполнительными органами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выпущенным местными</w:t>
            </w:r>
          </w:p>
          <w:p>
            <w:pPr>
              <w:spacing w:after="20"/>
              <w:ind w:left="20"/>
              <w:jc w:val="both"/>
            </w:pPr>
            <w:r>
              <w:rPr>
                <w:rFonts w:ascii="Times New Roman"/>
                <w:b w:val="false"/>
                <w:i w:val="false"/>
                <w:color w:val="000000"/>
                <w:sz w:val="20"/>
              </w:rPr>
              <w:t>
исполнительными органами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выпущенным Национальным</w:t>
            </w:r>
          </w:p>
          <w:p>
            <w:pPr>
              <w:spacing w:after="20"/>
              <w:ind w:left="20"/>
              <w:jc w:val="both"/>
            </w:pPr>
            <w:r>
              <w:rPr>
                <w:rFonts w:ascii="Times New Roman"/>
                <w:b w:val="false"/>
                <w:i w:val="false"/>
                <w:color w:val="000000"/>
                <w:sz w:val="20"/>
              </w:rPr>
              <w:t>
Банком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вознаграждение по ценным бумагам, выпущенным Национальным</w:t>
            </w:r>
          </w:p>
          <w:p>
            <w:pPr>
              <w:spacing w:after="20"/>
              <w:ind w:left="20"/>
              <w:jc w:val="both"/>
            </w:pPr>
            <w:r>
              <w:rPr>
                <w:rFonts w:ascii="Times New Roman"/>
                <w:b w:val="false"/>
                <w:i w:val="false"/>
                <w:color w:val="000000"/>
                <w:sz w:val="20"/>
              </w:rPr>
              <w:t>
Банком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выпущенным</w:t>
            </w:r>
          </w:p>
          <w:p>
            <w:pPr>
              <w:spacing w:after="20"/>
              <w:ind w:left="20"/>
              <w:jc w:val="both"/>
            </w:pPr>
            <w:r>
              <w:rPr>
                <w:rFonts w:ascii="Times New Roman"/>
                <w:b w:val="false"/>
                <w:i w:val="false"/>
                <w:color w:val="000000"/>
                <w:sz w:val="20"/>
              </w:rPr>
              <w:t>
банками-резидентами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выпущенным</w:t>
            </w:r>
          </w:p>
          <w:p>
            <w:pPr>
              <w:spacing w:after="20"/>
              <w:ind w:left="20"/>
              <w:jc w:val="both"/>
            </w:pPr>
            <w:r>
              <w:rPr>
                <w:rFonts w:ascii="Times New Roman"/>
                <w:b w:val="false"/>
                <w:i w:val="false"/>
                <w:color w:val="000000"/>
                <w:sz w:val="20"/>
              </w:rPr>
              <w:t>
банками-резидентами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выпущенным</w:t>
            </w:r>
          </w:p>
          <w:p>
            <w:pPr>
              <w:spacing w:after="20"/>
              <w:ind w:left="20"/>
              <w:jc w:val="both"/>
            </w:pPr>
            <w:r>
              <w:rPr>
                <w:rFonts w:ascii="Times New Roman"/>
                <w:b w:val="false"/>
                <w:i w:val="false"/>
                <w:color w:val="000000"/>
                <w:sz w:val="20"/>
              </w:rPr>
              <w:t>
банками-резидентами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выпущенным финансовыми</w:t>
            </w:r>
          </w:p>
          <w:p>
            <w:pPr>
              <w:spacing w:after="20"/>
              <w:ind w:left="20"/>
              <w:jc w:val="both"/>
            </w:pPr>
            <w:r>
              <w:rPr>
                <w:rFonts w:ascii="Times New Roman"/>
                <w:b w:val="false"/>
                <w:i w:val="false"/>
                <w:color w:val="000000"/>
                <w:sz w:val="20"/>
              </w:rPr>
              <w:t>
организациями-резидентами,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выпущенным финансовыми</w:t>
            </w:r>
          </w:p>
          <w:p>
            <w:pPr>
              <w:spacing w:after="20"/>
              <w:ind w:left="20"/>
              <w:jc w:val="both"/>
            </w:pPr>
            <w:r>
              <w:rPr>
                <w:rFonts w:ascii="Times New Roman"/>
                <w:b w:val="false"/>
                <w:i w:val="false"/>
                <w:color w:val="000000"/>
                <w:sz w:val="20"/>
              </w:rPr>
              <w:t>
организациями-резидентами,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выпущенным финансовыми</w:t>
            </w:r>
          </w:p>
          <w:p>
            <w:pPr>
              <w:spacing w:after="20"/>
              <w:ind w:left="20"/>
              <w:jc w:val="both"/>
            </w:pPr>
            <w:r>
              <w:rPr>
                <w:rFonts w:ascii="Times New Roman"/>
                <w:b w:val="false"/>
                <w:i w:val="false"/>
                <w:color w:val="000000"/>
                <w:sz w:val="20"/>
              </w:rPr>
              <w:t>
организациями-резидентами,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выпущенным</w:t>
            </w:r>
          </w:p>
          <w:p>
            <w:pPr>
              <w:spacing w:after="20"/>
              <w:ind w:left="20"/>
              <w:jc w:val="both"/>
            </w:pPr>
            <w:r>
              <w:rPr>
                <w:rFonts w:ascii="Times New Roman"/>
                <w:b w:val="false"/>
                <w:i w:val="false"/>
                <w:color w:val="000000"/>
                <w:sz w:val="20"/>
              </w:rPr>
              <w:t>
государственными нефинансовыми организациями-резидентами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выпущенным</w:t>
            </w:r>
          </w:p>
          <w:p>
            <w:pPr>
              <w:spacing w:after="20"/>
              <w:ind w:left="20"/>
              <w:jc w:val="both"/>
            </w:pPr>
            <w:r>
              <w:rPr>
                <w:rFonts w:ascii="Times New Roman"/>
                <w:b w:val="false"/>
                <w:i w:val="false"/>
                <w:color w:val="000000"/>
                <w:sz w:val="20"/>
              </w:rPr>
              <w:t>
государственными нефинансовыми организациями-резидентами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выпущенным</w:t>
            </w:r>
          </w:p>
          <w:p>
            <w:pPr>
              <w:spacing w:after="20"/>
              <w:ind w:left="20"/>
              <w:jc w:val="both"/>
            </w:pPr>
            <w:r>
              <w:rPr>
                <w:rFonts w:ascii="Times New Roman"/>
                <w:b w:val="false"/>
                <w:i w:val="false"/>
                <w:color w:val="000000"/>
                <w:sz w:val="20"/>
              </w:rPr>
              <w:t>
государственными нефинансовыми организациями-резидентами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выпущенным</w:t>
            </w:r>
          </w:p>
          <w:p>
            <w:pPr>
              <w:spacing w:after="20"/>
              <w:ind w:left="20"/>
              <w:jc w:val="both"/>
            </w:pPr>
            <w:r>
              <w:rPr>
                <w:rFonts w:ascii="Times New Roman"/>
                <w:b w:val="false"/>
                <w:i w:val="false"/>
                <w:color w:val="000000"/>
                <w:sz w:val="20"/>
              </w:rPr>
              <w:t>
негосударственными нефинансовыми организациями-резидентами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выпущенным</w:t>
            </w:r>
          </w:p>
          <w:p>
            <w:pPr>
              <w:spacing w:after="20"/>
              <w:ind w:left="20"/>
              <w:jc w:val="both"/>
            </w:pPr>
            <w:r>
              <w:rPr>
                <w:rFonts w:ascii="Times New Roman"/>
                <w:b w:val="false"/>
                <w:i w:val="false"/>
                <w:color w:val="000000"/>
                <w:sz w:val="20"/>
              </w:rPr>
              <w:t>
негосударственными нефинансовыми организациями-резидентами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выпущенным</w:t>
            </w:r>
          </w:p>
          <w:p>
            <w:pPr>
              <w:spacing w:after="20"/>
              <w:ind w:left="20"/>
              <w:jc w:val="both"/>
            </w:pPr>
            <w:r>
              <w:rPr>
                <w:rFonts w:ascii="Times New Roman"/>
                <w:b w:val="false"/>
                <w:i w:val="false"/>
                <w:color w:val="000000"/>
                <w:sz w:val="20"/>
              </w:rPr>
              <w:t>
негосударственными нефинансовыми организациями-резидентами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выпущенным Правительством</w:t>
            </w:r>
          </w:p>
          <w:p>
            <w:pPr>
              <w:spacing w:after="20"/>
              <w:ind w:left="20"/>
              <w:jc w:val="both"/>
            </w:pPr>
            <w:r>
              <w:rPr>
                <w:rFonts w:ascii="Times New Roman"/>
                <w:b w:val="false"/>
                <w:i w:val="false"/>
                <w:color w:val="000000"/>
                <w:sz w:val="20"/>
              </w:rPr>
              <w:t>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выпущенным Правительством</w:t>
            </w:r>
          </w:p>
          <w:p>
            <w:pPr>
              <w:spacing w:after="20"/>
              <w:ind w:left="20"/>
              <w:jc w:val="both"/>
            </w:pPr>
            <w:r>
              <w:rPr>
                <w:rFonts w:ascii="Times New Roman"/>
                <w:b w:val="false"/>
                <w:i w:val="false"/>
                <w:color w:val="000000"/>
                <w:sz w:val="20"/>
              </w:rPr>
              <w:t>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выпущенным местными</w:t>
            </w:r>
          </w:p>
          <w:p>
            <w:pPr>
              <w:spacing w:after="20"/>
              <w:ind w:left="20"/>
              <w:jc w:val="both"/>
            </w:pPr>
            <w:r>
              <w:rPr>
                <w:rFonts w:ascii="Times New Roman"/>
                <w:b w:val="false"/>
                <w:i w:val="false"/>
                <w:color w:val="000000"/>
                <w:sz w:val="20"/>
              </w:rPr>
              <w:t>
исполнительными органами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выпущенным местными</w:t>
            </w:r>
          </w:p>
          <w:p>
            <w:pPr>
              <w:spacing w:after="20"/>
              <w:ind w:left="20"/>
              <w:jc w:val="both"/>
            </w:pPr>
            <w:r>
              <w:rPr>
                <w:rFonts w:ascii="Times New Roman"/>
                <w:b w:val="false"/>
                <w:i w:val="false"/>
                <w:color w:val="000000"/>
                <w:sz w:val="20"/>
              </w:rPr>
              <w:t>
исполнительными органами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выпущенным иностранными</w:t>
            </w:r>
          </w:p>
          <w:p>
            <w:pPr>
              <w:spacing w:after="20"/>
              <w:ind w:left="20"/>
              <w:jc w:val="both"/>
            </w:pPr>
            <w:r>
              <w:rPr>
                <w:rFonts w:ascii="Times New Roman"/>
                <w:b w:val="false"/>
                <w:i w:val="false"/>
                <w:color w:val="000000"/>
                <w:sz w:val="20"/>
              </w:rPr>
              <w:t>
центральными банками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выпущенным иностранными</w:t>
            </w:r>
          </w:p>
          <w:p>
            <w:pPr>
              <w:spacing w:after="20"/>
              <w:ind w:left="20"/>
              <w:jc w:val="both"/>
            </w:pPr>
            <w:r>
              <w:rPr>
                <w:rFonts w:ascii="Times New Roman"/>
                <w:b w:val="false"/>
                <w:i w:val="false"/>
                <w:color w:val="000000"/>
                <w:sz w:val="20"/>
              </w:rPr>
              <w:t>
центральными банками,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выпущенным иностранными</w:t>
            </w:r>
          </w:p>
          <w:p>
            <w:pPr>
              <w:spacing w:after="20"/>
              <w:ind w:left="20"/>
              <w:jc w:val="both"/>
            </w:pPr>
            <w:r>
              <w:rPr>
                <w:rFonts w:ascii="Times New Roman"/>
                <w:b w:val="false"/>
                <w:i w:val="false"/>
                <w:color w:val="000000"/>
                <w:sz w:val="20"/>
              </w:rPr>
              <w:t>
центральными банками,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имеющимся в наличии для</w:t>
            </w:r>
          </w:p>
          <w:p>
            <w:pPr>
              <w:spacing w:after="20"/>
              <w:ind w:left="20"/>
              <w:jc w:val="both"/>
            </w:pPr>
            <w:r>
              <w:rPr>
                <w:rFonts w:ascii="Times New Roman"/>
                <w:b w:val="false"/>
                <w:i w:val="false"/>
                <w:color w:val="000000"/>
                <w:sz w:val="20"/>
              </w:rPr>
              <w:t>
продажи, выпущенным банками-нерезидентами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выпущенным</w:t>
            </w:r>
          </w:p>
          <w:p>
            <w:pPr>
              <w:spacing w:after="20"/>
              <w:ind w:left="20"/>
              <w:jc w:val="both"/>
            </w:pPr>
            <w:r>
              <w:rPr>
                <w:rFonts w:ascii="Times New Roman"/>
                <w:b w:val="false"/>
                <w:i w:val="false"/>
                <w:color w:val="000000"/>
                <w:sz w:val="20"/>
              </w:rPr>
              <w:t>
банками-нерезидентами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выпущенным</w:t>
            </w:r>
          </w:p>
          <w:p>
            <w:pPr>
              <w:spacing w:after="20"/>
              <w:ind w:left="20"/>
              <w:jc w:val="both"/>
            </w:pPr>
            <w:r>
              <w:rPr>
                <w:rFonts w:ascii="Times New Roman"/>
                <w:b w:val="false"/>
                <w:i w:val="false"/>
                <w:color w:val="000000"/>
                <w:sz w:val="20"/>
              </w:rPr>
              <w:t>
банками-нерезидентами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выпущенным финансовыми</w:t>
            </w:r>
          </w:p>
          <w:p>
            <w:pPr>
              <w:spacing w:after="20"/>
              <w:ind w:left="20"/>
              <w:jc w:val="both"/>
            </w:pPr>
            <w:r>
              <w:rPr>
                <w:rFonts w:ascii="Times New Roman"/>
                <w:b w:val="false"/>
                <w:i w:val="false"/>
                <w:color w:val="000000"/>
                <w:sz w:val="20"/>
              </w:rPr>
              <w:t>
организациями-нерезидентами,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выпущенным финансовыми</w:t>
            </w:r>
          </w:p>
          <w:p>
            <w:pPr>
              <w:spacing w:after="20"/>
              <w:ind w:left="20"/>
              <w:jc w:val="both"/>
            </w:pPr>
            <w:r>
              <w:rPr>
                <w:rFonts w:ascii="Times New Roman"/>
                <w:b w:val="false"/>
                <w:i w:val="false"/>
                <w:color w:val="000000"/>
                <w:sz w:val="20"/>
              </w:rPr>
              <w:t>
организациями-нерезидентами,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выпущенным финансовыми</w:t>
            </w:r>
          </w:p>
          <w:p>
            <w:pPr>
              <w:spacing w:after="20"/>
              <w:ind w:left="20"/>
              <w:jc w:val="both"/>
            </w:pPr>
            <w:r>
              <w:rPr>
                <w:rFonts w:ascii="Times New Roman"/>
                <w:b w:val="false"/>
                <w:i w:val="false"/>
                <w:color w:val="000000"/>
                <w:sz w:val="20"/>
              </w:rPr>
              <w:t>
организациями-нерезидентами,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выпущенным</w:t>
            </w:r>
          </w:p>
          <w:p>
            <w:pPr>
              <w:spacing w:after="20"/>
              <w:ind w:left="20"/>
              <w:jc w:val="both"/>
            </w:pPr>
            <w:r>
              <w:rPr>
                <w:rFonts w:ascii="Times New Roman"/>
                <w:b w:val="false"/>
                <w:i w:val="false"/>
                <w:color w:val="000000"/>
                <w:sz w:val="20"/>
              </w:rPr>
              <w:t>
государственными нефинансовыми организациями иностранного государства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выпущенным</w:t>
            </w:r>
          </w:p>
          <w:p>
            <w:pPr>
              <w:spacing w:after="20"/>
              <w:ind w:left="20"/>
              <w:jc w:val="both"/>
            </w:pPr>
            <w:r>
              <w:rPr>
                <w:rFonts w:ascii="Times New Roman"/>
                <w:b w:val="false"/>
                <w:i w:val="false"/>
                <w:color w:val="000000"/>
                <w:sz w:val="20"/>
              </w:rPr>
              <w:t>
государственными нефинансовыми организациями иностранного государства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выпущенным</w:t>
            </w:r>
          </w:p>
          <w:p>
            <w:pPr>
              <w:spacing w:after="20"/>
              <w:ind w:left="20"/>
              <w:jc w:val="both"/>
            </w:pPr>
            <w:r>
              <w:rPr>
                <w:rFonts w:ascii="Times New Roman"/>
                <w:b w:val="false"/>
                <w:i w:val="false"/>
                <w:color w:val="000000"/>
                <w:sz w:val="20"/>
              </w:rPr>
              <w:t>
государственными нефинансовыми организациями иностранного государства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выпущенным</w:t>
            </w:r>
          </w:p>
          <w:p>
            <w:pPr>
              <w:spacing w:after="20"/>
              <w:ind w:left="20"/>
              <w:jc w:val="both"/>
            </w:pPr>
            <w:r>
              <w:rPr>
                <w:rFonts w:ascii="Times New Roman"/>
                <w:b w:val="false"/>
                <w:i w:val="false"/>
                <w:color w:val="000000"/>
                <w:sz w:val="20"/>
              </w:rPr>
              <w:t>
негосударственными нефинансовыми организациями иностранного государства</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выпущенным</w:t>
            </w:r>
          </w:p>
          <w:p>
            <w:pPr>
              <w:spacing w:after="20"/>
              <w:ind w:left="20"/>
              <w:jc w:val="both"/>
            </w:pPr>
            <w:r>
              <w:rPr>
                <w:rFonts w:ascii="Times New Roman"/>
                <w:b w:val="false"/>
                <w:i w:val="false"/>
                <w:color w:val="000000"/>
                <w:sz w:val="20"/>
              </w:rPr>
              <w:t>
негосударственными нефинансовыми организациями-нерезидентами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выпущенным</w:t>
            </w:r>
          </w:p>
          <w:p>
            <w:pPr>
              <w:spacing w:after="20"/>
              <w:ind w:left="20"/>
              <w:jc w:val="both"/>
            </w:pPr>
            <w:r>
              <w:rPr>
                <w:rFonts w:ascii="Times New Roman"/>
                <w:b w:val="false"/>
                <w:i w:val="false"/>
                <w:color w:val="000000"/>
                <w:sz w:val="20"/>
              </w:rPr>
              <w:t>
негосударственными нефинансовыми организациями иностранного государства</w:t>
            </w:r>
          </w:p>
          <w:p>
            <w:pPr>
              <w:spacing w:after="20"/>
              <w:ind w:left="20"/>
              <w:jc w:val="both"/>
            </w:pPr>
            <w:r>
              <w:rPr>
                <w:rFonts w:ascii="Times New Roman"/>
                <w:b w:val="false"/>
                <w:i w:val="false"/>
                <w:color w:val="000000"/>
                <w:sz w:val="20"/>
              </w:rPr>
              <w:t>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Правительства Республики</w:t>
            </w:r>
          </w:p>
          <w:p>
            <w:pPr>
              <w:spacing w:after="20"/>
              <w:ind w:left="20"/>
              <w:jc w:val="both"/>
            </w:pPr>
            <w:r>
              <w:rPr>
                <w:rFonts w:ascii="Times New Roman"/>
                <w:b w:val="false"/>
                <w:i w:val="false"/>
                <w:color w:val="000000"/>
                <w:sz w:val="20"/>
              </w:rPr>
              <w:t>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Правительства Республики</w:t>
            </w:r>
          </w:p>
          <w:p>
            <w:pPr>
              <w:spacing w:after="20"/>
              <w:ind w:left="20"/>
              <w:jc w:val="both"/>
            </w:pPr>
            <w:r>
              <w:rPr>
                <w:rFonts w:ascii="Times New Roman"/>
                <w:b w:val="false"/>
                <w:i w:val="false"/>
                <w:color w:val="000000"/>
                <w:sz w:val="20"/>
              </w:rPr>
              <w:t>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Правительства Республики</w:t>
            </w:r>
          </w:p>
          <w:p>
            <w:pPr>
              <w:spacing w:after="20"/>
              <w:ind w:left="20"/>
              <w:jc w:val="both"/>
            </w:pPr>
            <w:r>
              <w:rPr>
                <w:rFonts w:ascii="Times New Roman"/>
                <w:b w:val="false"/>
                <w:i w:val="false"/>
                <w:color w:val="000000"/>
                <w:sz w:val="20"/>
              </w:rPr>
              <w:t>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тенге по учтенным векселям местных исполнительных</w:t>
            </w:r>
          </w:p>
          <w:p>
            <w:pPr>
              <w:spacing w:after="20"/>
              <w:ind w:left="20"/>
              <w:jc w:val="both"/>
            </w:pPr>
            <w:r>
              <w:rPr>
                <w:rFonts w:ascii="Times New Roman"/>
                <w:b w:val="false"/>
                <w:i w:val="false"/>
                <w:color w:val="000000"/>
                <w:sz w:val="20"/>
              </w:rPr>
              <w:t>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местных исполнительных органов</w:t>
            </w:r>
          </w:p>
          <w:p>
            <w:pPr>
              <w:spacing w:after="20"/>
              <w:ind w:left="20"/>
              <w:jc w:val="both"/>
            </w:pPr>
            <w:r>
              <w:rPr>
                <w:rFonts w:ascii="Times New Roman"/>
                <w:b w:val="false"/>
                <w:i w:val="false"/>
                <w:color w:val="000000"/>
                <w:sz w:val="20"/>
              </w:rPr>
              <w:t>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местных исполнительных органов</w:t>
            </w:r>
          </w:p>
          <w:p>
            <w:pPr>
              <w:spacing w:after="20"/>
              <w:ind w:left="20"/>
              <w:jc w:val="both"/>
            </w:pPr>
            <w:r>
              <w:rPr>
                <w:rFonts w:ascii="Times New Roman"/>
                <w:b w:val="false"/>
                <w:i w:val="false"/>
                <w:color w:val="000000"/>
                <w:sz w:val="20"/>
              </w:rPr>
              <w:t>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в тенге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в СКВ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в ДВВ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государственных нефинансовых</w:t>
            </w:r>
          </w:p>
          <w:p>
            <w:pPr>
              <w:spacing w:after="20"/>
              <w:ind w:left="20"/>
              <w:jc w:val="both"/>
            </w:pPr>
            <w:r>
              <w:rPr>
                <w:rFonts w:ascii="Times New Roman"/>
                <w:b w:val="false"/>
                <w:i w:val="false"/>
                <w:color w:val="000000"/>
                <w:sz w:val="20"/>
              </w:rPr>
              <w:t>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государственных нефинансовых</w:t>
            </w:r>
          </w:p>
          <w:p>
            <w:pPr>
              <w:spacing w:after="20"/>
              <w:ind w:left="20"/>
              <w:jc w:val="both"/>
            </w:pPr>
            <w:r>
              <w:rPr>
                <w:rFonts w:ascii="Times New Roman"/>
                <w:b w:val="false"/>
                <w:i w:val="false"/>
                <w:color w:val="000000"/>
                <w:sz w:val="20"/>
              </w:rPr>
              <w:t>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государственных нефинансовых</w:t>
            </w:r>
          </w:p>
          <w:p>
            <w:pPr>
              <w:spacing w:after="20"/>
              <w:ind w:left="20"/>
              <w:jc w:val="both"/>
            </w:pPr>
            <w:r>
              <w:rPr>
                <w:rFonts w:ascii="Times New Roman"/>
                <w:b w:val="false"/>
                <w:i w:val="false"/>
                <w:color w:val="000000"/>
                <w:sz w:val="20"/>
              </w:rPr>
              <w:t>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негосударственных нефинансовых</w:t>
            </w:r>
          </w:p>
          <w:p>
            <w:pPr>
              <w:spacing w:after="20"/>
              <w:ind w:left="20"/>
              <w:jc w:val="both"/>
            </w:pPr>
            <w:r>
              <w:rPr>
                <w:rFonts w:ascii="Times New Roman"/>
                <w:b w:val="false"/>
                <w:i w:val="false"/>
                <w:color w:val="000000"/>
                <w:sz w:val="20"/>
              </w:rPr>
              <w:t>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негосударственных нефинансовых</w:t>
            </w:r>
          </w:p>
          <w:p>
            <w:pPr>
              <w:spacing w:after="20"/>
              <w:ind w:left="20"/>
              <w:jc w:val="both"/>
            </w:pPr>
            <w:r>
              <w:rPr>
                <w:rFonts w:ascii="Times New Roman"/>
                <w:b w:val="false"/>
                <w:i w:val="false"/>
                <w:color w:val="000000"/>
                <w:sz w:val="20"/>
              </w:rPr>
              <w:t>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негосударственных нефинансовых</w:t>
            </w:r>
          </w:p>
          <w:p>
            <w:pPr>
              <w:spacing w:after="20"/>
              <w:ind w:left="20"/>
              <w:jc w:val="both"/>
            </w:pPr>
            <w:r>
              <w:rPr>
                <w:rFonts w:ascii="Times New Roman"/>
                <w:b w:val="false"/>
                <w:i w:val="false"/>
                <w:color w:val="000000"/>
                <w:sz w:val="20"/>
              </w:rPr>
              <w:t>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в тенге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в СКВ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в ДВВ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домашних хозяйств-резидентов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домашних хозяйств-резидентов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домашних хозяйств-резидентов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Правительства иностранного</w:t>
            </w:r>
          </w:p>
          <w:p>
            <w:pPr>
              <w:spacing w:after="20"/>
              <w:ind w:left="20"/>
              <w:jc w:val="both"/>
            </w:pPr>
            <w:r>
              <w:rPr>
                <w:rFonts w:ascii="Times New Roman"/>
                <w:b w:val="false"/>
                <w:i w:val="false"/>
                <w:color w:val="000000"/>
                <w:sz w:val="20"/>
              </w:rPr>
              <w:t>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Правительства иностранного</w:t>
            </w:r>
          </w:p>
          <w:p>
            <w:pPr>
              <w:spacing w:after="20"/>
              <w:ind w:left="20"/>
              <w:jc w:val="both"/>
            </w:pPr>
            <w:r>
              <w:rPr>
                <w:rFonts w:ascii="Times New Roman"/>
                <w:b w:val="false"/>
                <w:i w:val="false"/>
                <w:color w:val="000000"/>
                <w:sz w:val="20"/>
              </w:rPr>
              <w:t>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Правительства иностранного</w:t>
            </w:r>
          </w:p>
          <w:p>
            <w:pPr>
              <w:spacing w:after="20"/>
              <w:ind w:left="20"/>
              <w:jc w:val="both"/>
            </w:pPr>
            <w:r>
              <w:rPr>
                <w:rFonts w:ascii="Times New Roman"/>
                <w:b w:val="false"/>
                <w:i w:val="false"/>
                <w:color w:val="000000"/>
                <w:sz w:val="20"/>
              </w:rPr>
              <w:t>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местных исполнительных органов</w:t>
            </w:r>
          </w:p>
          <w:p>
            <w:pPr>
              <w:spacing w:after="20"/>
              <w:ind w:left="20"/>
              <w:jc w:val="both"/>
            </w:pPr>
            <w:r>
              <w:rPr>
                <w:rFonts w:ascii="Times New Roman"/>
                <w:b w:val="false"/>
                <w:i w:val="false"/>
                <w:color w:val="000000"/>
                <w:sz w:val="20"/>
              </w:rPr>
              <w:t>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местных исполнительных органов</w:t>
            </w:r>
          </w:p>
          <w:p>
            <w:pPr>
              <w:spacing w:after="20"/>
              <w:ind w:left="20"/>
              <w:jc w:val="both"/>
            </w:pPr>
            <w:r>
              <w:rPr>
                <w:rFonts w:ascii="Times New Roman"/>
                <w:b w:val="false"/>
                <w:i w:val="false"/>
                <w:color w:val="000000"/>
                <w:sz w:val="20"/>
              </w:rPr>
              <w:t>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местных исполнительных органов</w:t>
            </w:r>
          </w:p>
          <w:p>
            <w:pPr>
              <w:spacing w:after="20"/>
              <w:ind w:left="20"/>
              <w:jc w:val="both"/>
            </w:pPr>
            <w:r>
              <w:rPr>
                <w:rFonts w:ascii="Times New Roman"/>
                <w:b w:val="false"/>
                <w:i w:val="false"/>
                <w:color w:val="000000"/>
                <w:sz w:val="20"/>
              </w:rPr>
              <w:t>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в тенге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в СКВ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в ДВВ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в тенге государственных</w:t>
            </w:r>
          </w:p>
          <w:p>
            <w:pPr>
              <w:spacing w:after="20"/>
              <w:ind w:left="20"/>
              <w:jc w:val="both"/>
            </w:pPr>
            <w:r>
              <w:rPr>
                <w:rFonts w:ascii="Times New Roman"/>
                <w:b w:val="false"/>
                <w:i w:val="false"/>
                <w:color w:val="000000"/>
                <w:sz w:val="20"/>
              </w:rPr>
              <w:t>
нефинансовых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государственных нефинансовых</w:t>
            </w:r>
          </w:p>
          <w:p>
            <w:pPr>
              <w:spacing w:after="20"/>
              <w:ind w:left="20"/>
              <w:jc w:val="both"/>
            </w:pPr>
            <w:r>
              <w:rPr>
                <w:rFonts w:ascii="Times New Roman"/>
                <w:b w:val="false"/>
                <w:i w:val="false"/>
                <w:color w:val="000000"/>
                <w:sz w:val="20"/>
              </w:rPr>
              <w:t>
организаций-нерезидентов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государственных нефинансовых</w:t>
            </w:r>
          </w:p>
          <w:p>
            <w:pPr>
              <w:spacing w:after="20"/>
              <w:ind w:left="20"/>
              <w:jc w:val="both"/>
            </w:pPr>
            <w:r>
              <w:rPr>
                <w:rFonts w:ascii="Times New Roman"/>
                <w:b w:val="false"/>
                <w:i w:val="false"/>
                <w:color w:val="000000"/>
                <w:sz w:val="20"/>
              </w:rPr>
              <w:t>
организаций-нерезидентов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негосударственных нефинансовых</w:t>
            </w:r>
          </w:p>
          <w:p>
            <w:pPr>
              <w:spacing w:after="20"/>
              <w:ind w:left="20"/>
              <w:jc w:val="both"/>
            </w:pPr>
            <w:r>
              <w:rPr>
                <w:rFonts w:ascii="Times New Roman"/>
                <w:b w:val="false"/>
                <w:i w:val="false"/>
                <w:color w:val="000000"/>
                <w:sz w:val="20"/>
              </w:rPr>
              <w:t>
организаций-нерезидентов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негосударственных нефинансовых</w:t>
            </w:r>
          </w:p>
          <w:p>
            <w:pPr>
              <w:spacing w:after="20"/>
              <w:ind w:left="20"/>
              <w:jc w:val="both"/>
            </w:pPr>
            <w:r>
              <w:rPr>
                <w:rFonts w:ascii="Times New Roman"/>
                <w:b w:val="false"/>
                <w:i w:val="false"/>
                <w:color w:val="000000"/>
                <w:sz w:val="20"/>
              </w:rPr>
              <w:t>
организаций-нерезидентов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негосударственных нефинансовых</w:t>
            </w:r>
          </w:p>
          <w:p>
            <w:pPr>
              <w:spacing w:after="20"/>
              <w:ind w:left="20"/>
              <w:jc w:val="both"/>
            </w:pPr>
            <w:r>
              <w:rPr>
                <w:rFonts w:ascii="Times New Roman"/>
                <w:b w:val="false"/>
                <w:i w:val="false"/>
                <w:color w:val="000000"/>
                <w:sz w:val="20"/>
              </w:rPr>
              <w:t>
организаций-нерезидентов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в тенге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в СКВ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в ДВВ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домашних хозяйств-нерезидентов</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домашних хозяйств-нерезидентов</w:t>
            </w:r>
          </w:p>
          <w:p>
            <w:pPr>
              <w:spacing w:after="20"/>
              <w:ind w:left="20"/>
              <w:jc w:val="both"/>
            </w:pPr>
            <w:r>
              <w:rPr>
                <w:rFonts w:ascii="Times New Roman"/>
                <w:b w:val="false"/>
                <w:i w:val="false"/>
                <w:color w:val="000000"/>
                <w:sz w:val="20"/>
              </w:rPr>
              <w:t>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домашних хозяйств-нерезидентов</w:t>
            </w:r>
          </w:p>
          <w:p>
            <w:pPr>
              <w:spacing w:after="20"/>
              <w:ind w:left="20"/>
              <w:jc w:val="both"/>
            </w:pPr>
            <w:r>
              <w:rPr>
                <w:rFonts w:ascii="Times New Roman"/>
                <w:b w:val="false"/>
                <w:i w:val="false"/>
                <w:color w:val="000000"/>
                <w:sz w:val="20"/>
              </w:rPr>
              <w:t>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тенге с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СКВ с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ДВВ с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тенге с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СКВ с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ДВВ с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тенге с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СКВ с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ДВВ с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тенге с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СКВ с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ДВВ с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тенге с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СКВ с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ДВВ с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тенге с некоммерческими организациями-резидентами, обслуживающими</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СКВ с некоммерческими организациями-резидентами, обслуживающими</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ДВВ с некоммерческими организациями-резидентами, обслуживающими</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тенге с домашними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СКВ с домашними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ДВВ с домашними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тенге с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СКВ с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ДВВ с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тенге с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СКВ с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ДВВ с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тенге с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СКВ с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ДВВ с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тенге с государственными нефинансовыми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СКВ с государственными нефинансовыми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ДВВ с государственными нефинансовыми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тенге с негосударственными нефинансовыми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СКВ с негосударственными нефинансовыми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ДВВ с негосударственными нефинансовыми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тенге с некоммерческими организациями-нерезидентами, обслуживающими</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СКВ с некоммерческими организациями-нерезидентами, обслуживающими</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ДВВ с некоммерческими организациями-нерезидентами, обслуживающими</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тенге с домашними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СКВ с домашними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p>
            <w:pPr>
              <w:spacing w:after="20"/>
              <w:ind w:left="20"/>
              <w:jc w:val="both"/>
            </w:pPr>
            <w:r>
              <w:rPr>
                <w:rFonts w:ascii="Times New Roman"/>
                <w:b w:val="false"/>
                <w:i w:val="false"/>
                <w:color w:val="000000"/>
                <w:sz w:val="20"/>
              </w:rPr>
              <w:t>
в ДВВ с домашними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переданным в доверительное</w:t>
            </w:r>
          </w:p>
          <w:p>
            <w:pPr>
              <w:spacing w:after="20"/>
              <w:ind w:left="20"/>
              <w:jc w:val="both"/>
            </w:pPr>
            <w:r>
              <w:rPr>
                <w:rFonts w:ascii="Times New Roman"/>
                <w:b w:val="false"/>
                <w:i w:val="false"/>
                <w:color w:val="000000"/>
                <w:sz w:val="20"/>
              </w:rPr>
              <w:t>
управление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в тенге, переданным в</w:t>
            </w:r>
          </w:p>
          <w:p>
            <w:pPr>
              <w:spacing w:after="20"/>
              <w:ind w:left="20"/>
              <w:jc w:val="both"/>
            </w:pPr>
            <w:r>
              <w:rPr>
                <w:rFonts w:ascii="Times New Roman"/>
                <w:b w:val="false"/>
                <w:i w:val="false"/>
                <w:color w:val="000000"/>
                <w:sz w:val="20"/>
              </w:rPr>
              <w:t>
доверительное управление Национальному Банку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в СКВ, переданным в</w:t>
            </w:r>
          </w:p>
          <w:p>
            <w:pPr>
              <w:spacing w:after="20"/>
              <w:ind w:left="20"/>
              <w:jc w:val="both"/>
            </w:pPr>
            <w:r>
              <w:rPr>
                <w:rFonts w:ascii="Times New Roman"/>
                <w:b w:val="false"/>
                <w:i w:val="false"/>
                <w:color w:val="000000"/>
                <w:sz w:val="20"/>
              </w:rPr>
              <w:t>
доверительное управление Национальному Банку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в ДВВ, переданным в</w:t>
            </w:r>
          </w:p>
          <w:p>
            <w:pPr>
              <w:spacing w:after="20"/>
              <w:ind w:left="20"/>
              <w:jc w:val="both"/>
            </w:pPr>
            <w:r>
              <w:rPr>
                <w:rFonts w:ascii="Times New Roman"/>
                <w:b w:val="false"/>
                <w:i w:val="false"/>
                <w:color w:val="000000"/>
                <w:sz w:val="20"/>
              </w:rPr>
              <w:t>
доверительное управление Национальному Банку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в тенге, переданным в</w:t>
            </w:r>
          </w:p>
          <w:p>
            <w:pPr>
              <w:spacing w:after="20"/>
              <w:ind w:left="20"/>
              <w:jc w:val="both"/>
            </w:pPr>
            <w:r>
              <w:rPr>
                <w:rFonts w:ascii="Times New Roman"/>
                <w:b w:val="false"/>
                <w:i w:val="false"/>
                <w:color w:val="000000"/>
                <w:sz w:val="20"/>
              </w:rPr>
              <w:t>
доверительное управление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в СКВ, переданным в</w:t>
            </w:r>
          </w:p>
          <w:p>
            <w:pPr>
              <w:spacing w:after="20"/>
              <w:ind w:left="20"/>
              <w:jc w:val="both"/>
            </w:pPr>
            <w:r>
              <w:rPr>
                <w:rFonts w:ascii="Times New Roman"/>
                <w:b w:val="false"/>
                <w:i w:val="false"/>
                <w:color w:val="000000"/>
                <w:sz w:val="20"/>
              </w:rPr>
              <w:t>
доверительное управление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в ДВВ, переданным в</w:t>
            </w:r>
          </w:p>
          <w:p>
            <w:pPr>
              <w:spacing w:after="20"/>
              <w:ind w:left="20"/>
              <w:jc w:val="both"/>
            </w:pPr>
            <w:r>
              <w:rPr>
                <w:rFonts w:ascii="Times New Roman"/>
                <w:b w:val="false"/>
                <w:i w:val="false"/>
                <w:color w:val="000000"/>
                <w:sz w:val="20"/>
              </w:rPr>
              <w:t>
доверительное управление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в тенге, переданным в</w:t>
            </w:r>
          </w:p>
          <w:p>
            <w:pPr>
              <w:spacing w:after="20"/>
              <w:ind w:left="20"/>
              <w:jc w:val="both"/>
            </w:pPr>
            <w:r>
              <w:rPr>
                <w:rFonts w:ascii="Times New Roman"/>
                <w:b w:val="false"/>
                <w:i w:val="false"/>
                <w:color w:val="000000"/>
                <w:sz w:val="20"/>
              </w:rPr>
              <w:t>
доверительное управление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в СКВ, переданным в</w:t>
            </w:r>
          </w:p>
          <w:p>
            <w:pPr>
              <w:spacing w:after="20"/>
              <w:ind w:left="20"/>
              <w:jc w:val="both"/>
            </w:pPr>
            <w:r>
              <w:rPr>
                <w:rFonts w:ascii="Times New Roman"/>
                <w:b w:val="false"/>
                <w:i w:val="false"/>
                <w:color w:val="000000"/>
                <w:sz w:val="20"/>
              </w:rPr>
              <w:t>
доверительное управление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в ДВВ, переданным в</w:t>
            </w:r>
          </w:p>
          <w:p>
            <w:pPr>
              <w:spacing w:after="20"/>
              <w:ind w:left="20"/>
              <w:jc w:val="both"/>
            </w:pPr>
            <w:r>
              <w:rPr>
                <w:rFonts w:ascii="Times New Roman"/>
                <w:b w:val="false"/>
                <w:i w:val="false"/>
                <w:color w:val="000000"/>
                <w:sz w:val="20"/>
              </w:rPr>
              <w:t>
доверительное управление 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в тенге, переданным в</w:t>
            </w:r>
          </w:p>
          <w:p>
            <w:pPr>
              <w:spacing w:after="20"/>
              <w:ind w:left="20"/>
              <w:jc w:val="both"/>
            </w:pPr>
            <w:r>
              <w:rPr>
                <w:rFonts w:ascii="Times New Roman"/>
                <w:b w:val="false"/>
                <w:i w:val="false"/>
                <w:color w:val="000000"/>
                <w:sz w:val="20"/>
              </w:rPr>
              <w:t>
доверительное управление иностранным центральным банкам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в СКВ, переданным в</w:t>
            </w:r>
          </w:p>
          <w:p>
            <w:pPr>
              <w:spacing w:after="20"/>
              <w:ind w:left="20"/>
              <w:jc w:val="both"/>
            </w:pPr>
            <w:r>
              <w:rPr>
                <w:rFonts w:ascii="Times New Roman"/>
                <w:b w:val="false"/>
                <w:i w:val="false"/>
                <w:color w:val="000000"/>
                <w:sz w:val="20"/>
              </w:rPr>
              <w:t>
доверительное управление иностранным центральным банкам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в ДВВ, переданным в</w:t>
            </w:r>
          </w:p>
          <w:p>
            <w:pPr>
              <w:spacing w:after="20"/>
              <w:ind w:left="20"/>
              <w:jc w:val="both"/>
            </w:pPr>
            <w:r>
              <w:rPr>
                <w:rFonts w:ascii="Times New Roman"/>
                <w:b w:val="false"/>
                <w:i w:val="false"/>
                <w:color w:val="000000"/>
                <w:sz w:val="20"/>
              </w:rPr>
              <w:t>
доверительное управление иностранным центральным банкам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в тенге, переданным в</w:t>
            </w:r>
          </w:p>
          <w:p>
            <w:pPr>
              <w:spacing w:after="20"/>
              <w:ind w:left="20"/>
              <w:jc w:val="both"/>
            </w:pPr>
            <w:r>
              <w:rPr>
                <w:rFonts w:ascii="Times New Roman"/>
                <w:b w:val="false"/>
                <w:i w:val="false"/>
                <w:color w:val="000000"/>
                <w:sz w:val="20"/>
              </w:rPr>
              <w:t>
доверительное управление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в СКВ, переданным в</w:t>
            </w:r>
          </w:p>
          <w:p>
            <w:pPr>
              <w:spacing w:after="20"/>
              <w:ind w:left="20"/>
              <w:jc w:val="both"/>
            </w:pPr>
            <w:r>
              <w:rPr>
                <w:rFonts w:ascii="Times New Roman"/>
                <w:b w:val="false"/>
                <w:i w:val="false"/>
                <w:color w:val="000000"/>
                <w:sz w:val="20"/>
              </w:rPr>
              <w:t>
доверительное управление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в ДВВ, переданным в</w:t>
            </w:r>
          </w:p>
          <w:p>
            <w:pPr>
              <w:spacing w:after="20"/>
              <w:ind w:left="20"/>
              <w:jc w:val="both"/>
            </w:pPr>
            <w:r>
              <w:rPr>
                <w:rFonts w:ascii="Times New Roman"/>
                <w:b w:val="false"/>
                <w:i w:val="false"/>
                <w:color w:val="000000"/>
                <w:sz w:val="20"/>
              </w:rPr>
              <w:t>
доверительное управление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в тенге, переданным в</w:t>
            </w:r>
          </w:p>
          <w:p>
            <w:pPr>
              <w:spacing w:after="20"/>
              <w:ind w:left="20"/>
              <w:jc w:val="both"/>
            </w:pPr>
            <w:r>
              <w:rPr>
                <w:rFonts w:ascii="Times New Roman"/>
                <w:b w:val="false"/>
                <w:i w:val="false"/>
                <w:color w:val="000000"/>
                <w:sz w:val="20"/>
              </w:rPr>
              <w:t>
доверительное управление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в СКВ, переданным в</w:t>
            </w:r>
          </w:p>
          <w:p>
            <w:pPr>
              <w:spacing w:after="20"/>
              <w:ind w:left="20"/>
              <w:jc w:val="both"/>
            </w:pPr>
            <w:r>
              <w:rPr>
                <w:rFonts w:ascii="Times New Roman"/>
                <w:b w:val="false"/>
                <w:i w:val="false"/>
                <w:color w:val="000000"/>
                <w:sz w:val="20"/>
              </w:rPr>
              <w:t>
доверительное управление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в ДВВ, переданным в</w:t>
            </w:r>
          </w:p>
          <w:p>
            <w:pPr>
              <w:spacing w:after="20"/>
              <w:ind w:left="20"/>
              <w:jc w:val="both"/>
            </w:pPr>
            <w:r>
              <w:rPr>
                <w:rFonts w:ascii="Times New Roman"/>
                <w:b w:val="false"/>
                <w:i w:val="false"/>
                <w:color w:val="000000"/>
                <w:sz w:val="20"/>
              </w:rPr>
              <w:t>
доверительное управление финансовым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тенге с Правительством</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СКВ с Правительством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ДВВ с Правительством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тенге с Национальным Банком</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СКВ с Национальным Банком</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ДВВ с Национальным Банком</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тенге с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СКВ с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ДВВ с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тенге с 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СКВ с 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ДВВ с 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тенге с государственными</w:t>
            </w:r>
          </w:p>
          <w:p>
            <w:pPr>
              <w:spacing w:after="20"/>
              <w:ind w:left="20"/>
              <w:jc w:val="both"/>
            </w:pPr>
            <w:r>
              <w:rPr>
                <w:rFonts w:ascii="Times New Roman"/>
                <w:b w:val="false"/>
                <w:i w:val="false"/>
                <w:color w:val="000000"/>
                <w:sz w:val="20"/>
              </w:rPr>
              <w:t>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СКВ с государственными</w:t>
            </w:r>
          </w:p>
          <w:p>
            <w:pPr>
              <w:spacing w:after="20"/>
              <w:ind w:left="20"/>
              <w:jc w:val="both"/>
            </w:pPr>
            <w:r>
              <w:rPr>
                <w:rFonts w:ascii="Times New Roman"/>
                <w:b w:val="false"/>
                <w:i w:val="false"/>
                <w:color w:val="000000"/>
                <w:sz w:val="20"/>
              </w:rPr>
              <w:t>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ДВВ с государственными</w:t>
            </w:r>
          </w:p>
          <w:p>
            <w:pPr>
              <w:spacing w:after="20"/>
              <w:ind w:left="20"/>
              <w:jc w:val="both"/>
            </w:pPr>
            <w:r>
              <w:rPr>
                <w:rFonts w:ascii="Times New Roman"/>
                <w:b w:val="false"/>
                <w:i w:val="false"/>
                <w:color w:val="000000"/>
                <w:sz w:val="20"/>
              </w:rPr>
              <w:t>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тенге с негосударственными</w:t>
            </w:r>
          </w:p>
          <w:p>
            <w:pPr>
              <w:spacing w:after="20"/>
              <w:ind w:left="20"/>
              <w:jc w:val="both"/>
            </w:pPr>
            <w:r>
              <w:rPr>
                <w:rFonts w:ascii="Times New Roman"/>
                <w:b w:val="false"/>
                <w:i w:val="false"/>
                <w:color w:val="000000"/>
                <w:sz w:val="20"/>
              </w:rPr>
              <w:t>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СКВ с негосударственными</w:t>
            </w:r>
          </w:p>
          <w:p>
            <w:pPr>
              <w:spacing w:after="20"/>
              <w:ind w:left="20"/>
              <w:jc w:val="both"/>
            </w:pPr>
            <w:r>
              <w:rPr>
                <w:rFonts w:ascii="Times New Roman"/>
                <w:b w:val="false"/>
                <w:i w:val="false"/>
                <w:color w:val="000000"/>
                <w:sz w:val="20"/>
              </w:rPr>
              <w:t>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ДВВ с негосударственными</w:t>
            </w:r>
          </w:p>
          <w:p>
            <w:pPr>
              <w:spacing w:after="20"/>
              <w:ind w:left="20"/>
              <w:jc w:val="both"/>
            </w:pPr>
            <w:r>
              <w:rPr>
                <w:rFonts w:ascii="Times New Roman"/>
                <w:b w:val="false"/>
                <w:i w:val="false"/>
                <w:color w:val="000000"/>
                <w:sz w:val="20"/>
              </w:rPr>
              <w:t>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тенге с некоммерческими</w:t>
            </w:r>
          </w:p>
          <w:p>
            <w:pPr>
              <w:spacing w:after="20"/>
              <w:ind w:left="20"/>
              <w:jc w:val="both"/>
            </w:pPr>
            <w:r>
              <w:rPr>
                <w:rFonts w:ascii="Times New Roman"/>
                <w:b w:val="false"/>
                <w:i w:val="false"/>
                <w:color w:val="000000"/>
                <w:sz w:val="20"/>
              </w:rPr>
              <w:t>
организациями-резидентами,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СКВ с некоммерческими</w:t>
            </w:r>
          </w:p>
          <w:p>
            <w:pPr>
              <w:spacing w:after="20"/>
              <w:ind w:left="20"/>
              <w:jc w:val="both"/>
            </w:pPr>
            <w:r>
              <w:rPr>
                <w:rFonts w:ascii="Times New Roman"/>
                <w:b w:val="false"/>
                <w:i w:val="false"/>
                <w:color w:val="000000"/>
                <w:sz w:val="20"/>
              </w:rPr>
              <w:t>
организациями-резидентами,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ДВВ с некоммерческими</w:t>
            </w:r>
          </w:p>
          <w:p>
            <w:pPr>
              <w:spacing w:after="20"/>
              <w:ind w:left="20"/>
              <w:jc w:val="both"/>
            </w:pPr>
            <w:r>
              <w:rPr>
                <w:rFonts w:ascii="Times New Roman"/>
                <w:b w:val="false"/>
                <w:i w:val="false"/>
                <w:color w:val="000000"/>
                <w:sz w:val="20"/>
              </w:rPr>
              <w:t>
организациями-резидентами,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тенге с домашними</w:t>
            </w:r>
          </w:p>
          <w:p>
            <w:pPr>
              <w:spacing w:after="20"/>
              <w:ind w:left="20"/>
              <w:jc w:val="both"/>
            </w:pPr>
            <w:r>
              <w:rPr>
                <w:rFonts w:ascii="Times New Roman"/>
                <w:b w:val="false"/>
                <w:i w:val="false"/>
                <w:color w:val="000000"/>
                <w:sz w:val="20"/>
              </w:rPr>
              <w:t>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СКВ с домашними</w:t>
            </w:r>
          </w:p>
          <w:p>
            <w:pPr>
              <w:spacing w:after="20"/>
              <w:ind w:left="20"/>
              <w:jc w:val="both"/>
            </w:pPr>
            <w:r>
              <w:rPr>
                <w:rFonts w:ascii="Times New Roman"/>
                <w:b w:val="false"/>
                <w:i w:val="false"/>
                <w:color w:val="000000"/>
                <w:sz w:val="20"/>
              </w:rPr>
              <w:t>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ДВВ с домашними</w:t>
            </w:r>
          </w:p>
          <w:p>
            <w:pPr>
              <w:spacing w:after="20"/>
              <w:ind w:left="20"/>
              <w:jc w:val="both"/>
            </w:pPr>
            <w:r>
              <w:rPr>
                <w:rFonts w:ascii="Times New Roman"/>
                <w:b w:val="false"/>
                <w:i w:val="false"/>
                <w:color w:val="000000"/>
                <w:sz w:val="20"/>
              </w:rPr>
              <w:t>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тенге с Правительством</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СКВ с Правительством</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ДВВ с Правительством</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тенге с местными</w:t>
            </w:r>
          </w:p>
          <w:p>
            <w:pPr>
              <w:spacing w:after="20"/>
              <w:ind w:left="20"/>
              <w:jc w:val="both"/>
            </w:pPr>
            <w:r>
              <w:rPr>
                <w:rFonts w:ascii="Times New Roman"/>
                <w:b w:val="false"/>
                <w:i w:val="false"/>
                <w:color w:val="000000"/>
                <w:sz w:val="20"/>
              </w:rPr>
              <w:t>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СКВ с местными исполнительными</w:t>
            </w:r>
          </w:p>
          <w:p>
            <w:pPr>
              <w:spacing w:after="20"/>
              <w:ind w:left="20"/>
              <w:jc w:val="both"/>
            </w:pPr>
            <w:r>
              <w:rPr>
                <w:rFonts w:ascii="Times New Roman"/>
                <w:b w:val="false"/>
                <w:i w:val="false"/>
                <w:color w:val="000000"/>
                <w:sz w:val="20"/>
              </w:rPr>
              <w:t>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ДВВ с местными исполнительными</w:t>
            </w:r>
          </w:p>
          <w:p>
            <w:pPr>
              <w:spacing w:after="20"/>
              <w:ind w:left="20"/>
              <w:jc w:val="both"/>
            </w:pPr>
            <w:r>
              <w:rPr>
                <w:rFonts w:ascii="Times New Roman"/>
                <w:b w:val="false"/>
                <w:i w:val="false"/>
                <w:color w:val="000000"/>
                <w:sz w:val="20"/>
              </w:rPr>
              <w:t>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тенге с иностранными</w:t>
            </w:r>
          </w:p>
          <w:p>
            <w:pPr>
              <w:spacing w:after="20"/>
              <w:ind w:left="20"/>
              <w:jc w:val="both"/>
            </w:pPr>
            <w:r>
              <w:rPr>
                <w:rFonts w:ascii="Times New Roman"/>
                <w:b w:val="false"/>
                <w:i w:val="false"/>
                <w:color w:val="000000"/>
                <w:sz w:val="20"/>
              </w:rPr>
              <w:t>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СКВ с иностранными центральными</w:t>
            </w:r>
          </w:p>
          <w:p>
            <w:pPr>
              <w:spacing w:after="20"/>
              <w:ind w:left="20"/>
              <w:jc w:val="both"/>
            </w:pPr>
            <w:r>
              <w:rPr>
                <w:rFonts w:ascii="Times New Roman"/>
                <w:b w:val="false"/>
                <w:i w:val="false"/>
                <w:color w:val="000000"/>
                <w:sz w:val="20"/>
              </w:rPr>
              <w:t>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ДВВ с иностранными центральными</w:t>
            </w:r>
          </w:p>
          <w:p>
            <w:pPr>
              <w:spacing w:after="20"/>
              <w:ind w:left="20"/>
              <w:jc w:val="both"/>
            </w:pPr>
            <w:r>
              <w:rPr>
                <w:rFonts w:ascii="Times New Roman"/>
                <w:b w:val="false"/>
                <w:i w:val="false"/>
                <w:color w:val="000000"/>
                <w:sz w:val="20"/>
              </w:rPr>
              <w:t>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тенге с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СКВ с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ДВВ с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тенге с 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СКВ с 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ДВВ с 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тенге с государственными</w:t>
            </w:r>
          </w:p>
          <w:p>
            <w:pPr>
              <w:spacing w:after="20"/>
              <w:ind w:left="20"/>
              <w:jc w:val="both"/>
            </w:pPr>
            <w:r>
              <w:rPr>
                <w:rFonts w:ascii="Times New Roman"/>
                <w:b w:val="false"/>
                <w:i w:val="false"/>
                <w:color w:val="000000"/>
                <w:sz w:val="20"/>
              </w:rPr>
              <w:t>
нефинансовыми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СКВ с государственными</w:t>
            </w:r>
          </w:p>
          <w:p>
            <w:pPr>
              <w:spacing w:after="20"/>
              <w:ind w:left="20"/>
              <w:jc w:val="both"/>
            </w:pPr>
            <w:r>
              <w:rPr>
                <w:rFonts w:ascii="Times New Roman"/>
                <w:b w:val="false"/>
                <w:i w:val="false"/>
                <w:color w:val="000000"/>
                <w:sz w:val="20"/>
              </w:rPr>
              <w:t>
нефинансовыми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ДВВ с государственными</w:t>
            </w:r>
          </w:p>
          <w:p>
            <w:pPr>
              <w:spacing w:after="20"/>
              <w:ind w:left="20"/>
              <w:jc w:val="both"/>
            </w:pPr>
            <w:r>
              <w:rPr>
                <w:rFonts w:ascii="Times New Roman"/>
                <w:b w:val="false"/>
                <w:i w:val="false"/>
                <w:color w:val="000000"/>
                <w:sz w:val="20"/>
              </w:rPr>
              <w:t>
нефинансовыми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тенге с негосударственными</w:t>
            </w:r>
          </w:p>
          <w:p>
            <w:pPr>
              <w:spacing w:after="20"/>
              <w:ind w:left="20"/>
              <w:jc w:val="both"/>
            </w:pPr>
            <w:r>
              <w:rPr>
                <w:rFonts w:ascii="Times New Roman"/>
                <w:b w:val="false"/>
                <w:i w:val="false"/>
                <w:color w:val="000000"/>
                <w:sz w:val="20"/>
              </w:rPr>
              <w:t>
нефинансовыми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СКВ с негосударственными</w:t>
            </w:r>
          </w:p>
          <w:p>
            <w:pPr>
              <w:spacing w:after="20"/>
              <w:ind w:left="20"/>
              <w:jc w:val="both"/>
            </w:pPr>
            <w:r>
              <w:rPr>
                <w:rFonts w:ascii="Times New Roman"/>
                <w:b w:val="false"/>
                <w:i w:val="false"/>
                <w:color w:val="000000"/>
                <w:sz w:val="20"/>
              </w:rPr>
              <w:t>
нефинансовыми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ДВВ с негосударственными</w:t>
            </w:r>
          </w:p>
          <w:p>
            <w:pPr>
              <w:spacing w:after="20"/>
              <w:ind w:left="20"/>
              <w:jc w:val="both"/>
            </w:pPr>
            <w:r>
              <w:rPr>
                <w:rFonts w:ascii="Times New Roman"/>
                <w:b w:val="false"/>
                <w:i w:val="false"/>
                <w:color w:val="000000"/>
                <w:sz w:val="20"/>
              </w:rPr>
              <w:t>
нефинансовыми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тенге с некоммерческими</w:t>
            </w:r>
          </w:p>
          <w:p>
            <w:pPr>
              <w:spacing w:after="20"/>
              <w:ind w:left="20"/>
              <w:jc w:val="both"/>
            </w:pPr>
            <w:r>
              <w:rPr>
                <w:rFonts w:ascii="Times New Roman"/>
                <w:b w:val="false"/>
                <w:i w:val="false"/>
                <w:color w:val="000000"/>
                <w:sz w:val="20"/>
              </w:rPr>
              <w:t>
организациями-нерезидентами,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СКВ с некоммерческими</w:t>
            </w:r>
          </w:p>
          <w:p>
            <w:pPr>
              <w:spacing w:after="20"/>
              <w:ind w:left="20"/>
              <w:jc w:val="both"/>
            </w:pPr>
            <w:r>
              <w:rPr>
                <w:rFonts w:ascii="Times New Roman"/>
                <w:b w:val="false"/>
                <w:i w:val="false"/>
                <w:color w:val="000000"/>
                <w:sz w:val="20"/>
              </w:rPr>
              <w:t>
организациями-нерезидентами,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ДВВ с некоммерческими</w:t>
            </w:r>
          </w:p>
          <w:p>
            <w:pPr>
              <w:spacing w:after="20"/>
              <w:ind w:left="20"/>
              <w:jc w:val="both"/>
            </w:pPr>
            <w:r>
              <w:rPr>
                <w:rFonts w:ascii="Times New Roman"/>
                <w:b w:val="false"/>
                <w:i w:val="false"/>
                <w:color w:val="000000"/>
                <w:sz w:val="20"/>
              </w:rPr>
              <w:t>
организациями-нерезидентами,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тенге с домашними</w:t>
            </w:r>
          </w:p>
          <w:p>
            <w:pPr>
              <w:spacing w:after="20"/>
              <w:ind w:left="20"/>
              <w:jc w:val="both"/>
            </w:pPr>
            <w:r>
              <w:rPr>
                <w:rFonts w:ascii="Times New Roman"/>
                <w:b w:val="false"/>
                <w:i w:val="false"/>
                <w:color w:val="000000"/>
                <w:sz w:val="20"/>
              </w:rPr>
              <w:t>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СКВ с домашними</w:t>
            </w:r>
          </w:p>
          <w:p>
            <w:pPr>
              <w:spacing w:after="20"/>
              <w:ind w:left="20"/>
              <w:jc w:val="both"/>
            </w:pPr>
            <w:r>
              <w:rPr>
                <w:rFonts w:ascii="Times New Roman"/>
                <w:b w:val="false"/>
                <w:i w:val="false"/>
                <w:color w:val="000000"/>
                <w:sz w:val="20"/>
              </w:rPr>
              <w:t>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в ДВВ с домашними</w:t>
            </w:r>
          </w:p>
          <w:p>
            <w:pPr>
              <w:spacing w:after="20"/>
              <w:ind w:left="20"/>
              <w:jc w:val="both"/>
            </w:pPr>
            <w:r>
              <w:rPr>
                <w:rFonts w:ascii="Times New Roman"/>
                <w:b w:val="false"/>
                <w:i w:val="false"/>
                <w:color w:val="000000"/>
                <w:sz w:val="20"/>
              </w:rPr>
              <w:t>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долговым инструментам в категории "займы и</w:t>
            </w:r>
          </w:p>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долговым инструментам в категории "займы и дебиторская задолженность", выпущенным банками-резидентами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долговым инструментам в категории "займы и дебиторская задолженность", выпущенным банками-резидентами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долговым инструментам в категории "займы и дебиторская задолженность", выпущенным банками-резидентами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долговым инструментам в категории "займы и дебиторская задолженность", выпущенным финансовыми организациями-резидентами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долговым инструментам в категории "займы и дебиторская задолженность", выпущенным финансовыми организациями-резидентами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долговым инструментам в категории "займы и дебиторская задолженность", выпущенным финансовыми организациями-резидентами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долговым инструментам в категории "займы и</w:t>
            </w:r>
          </w:p>
          <w:p>
            <w:pPr>
              <w:spacing w:after="20"/>
              <w:ind w:left="20"/>
              <w:jc w:val="both"/>
            </w:pPr>
            <w:r>
              <w:rPr>
                <w:rFonts w:ascii="Times New Roman"/>
                <w:b w:val="false"/>
                <w:i w:val="false"/>
                <w:color w:val="000000"/>
                <w:sz w:val="20"/>
              </w:rPr>
              <w:t>
дебиторская задолженность", выпущенным государственными нефинансовыми</w:t>
            </w:r>
          </w:p>
          <w:p>
            <w:pPr>
              <w:spacing w:after="20"/>
              <w:ind w:left="20"/>
              <w:jc w:val="both"/>
            </w:pPr>
            <w:r>
              <w:rPr>
                <w:rFonts w:ascii="Times New Roman"/>
                <w:b w:val="false"/>
                <w:i w:val="false"/>
                <w:color w:val="000000"/>
                <w:sz w:val="20"/>
              </w:rPr>
              <w:t>
организациями-резидентами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долговым инструментам в категории "займы и</w:t>
            </w:r>
          </w:p>
          <w:p>
            <w:pPr>
              <w:spacing w:after="20"/>
              <w:ind w:left="20"/>
              <w:jc w:val="both"/>
            </w:pPr>
            <w:r>
              <w:rPr>
                <w:rFonts w:ascii="Times New Roman"/>
                <w:b w:val="false"/>
                <w:i w:val="false"/>
                <w:color w:val="000000"/>
                <w:sz w:val="20"/>
              </w:rPr>
              <w:t>
дебиторская задолженность", выпущенным государственными нефинансовыми</w:t>
            </w:r>
          </w:p>
          <w:p>
            <w:pPr>
              <w:spacing w:after="20"/>
              <w:ind w:left="20"/>
              <w:jc w:val="both"/>
            </w:pPr>
            <w:r>
              <w:rPr>
                <w:rFonts w:ascii="Times New Roman"/>
                <w:b w:val="false"/>
                <w:i w:val="false"/>
                <w:color w:val="000000"/>
                <w:sz w:val="20"/>
              </w:rPr>
              <w:t>
организациями-резидентами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долговым инструментам в категории "займы и</w:t>
            </w:r>
          </w:p>
          <w:p>
            <w:pPr>
              <w:spacing w:after="20"/>
              <w:ind w:left="20"/>
              <w:jc w:val="both"/>
            </w:pPr>
            <w:r>
              <w:rPr>
                <w:rFonts w:ascii="Times New Roman"/>
                <w:b w:val="false"/>
                <w:i w:val="false"/>
                <w:color w:val="000000"/>
                <w:sz w:val="20"/>
              </w:rPr>
              <w:t>
дебиторская задолженность", выпущенным государственными нефинансовыми</w:t>
            </w:r>
          </w:p>
          <w:p>
            <w:pPr>
              <w:spacing w:after="20"/>
              <w:ind w:left="20"/>
              <w:jc w:val="both"/>
            </w:pPr>
            <w:r>
              <w:rPr>
                <w:rFonts w:ascii="Times New Roman"/>
                <w:b w:val="false"/>
                <w:i w:val="false"/>
                <w:color w:val="000000"/>
                <w:sz w:val="20"/>
              </w:rPr>
              <w:t>
организациями-резидентами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долговым инструментам в категории "займы и дебиторская задолженность", выпущенным негосударственными нефинансовыми организациями-резидентами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долговым инструментам в категории "займы и дебиторская задолженность", выпущенным негосударственными нефинансовыми организациями-резидентами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долговым инструментам в категории "займы и дебиторская задолженность", выпущенным негосударственными нефинансовыми организациями-резидентами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долговым инструментам в категории "займы и дебиторская задолженность" по физическим лицам-резидентам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долговым инструментам в категории "займы и дебиторская задолженность", выпущенным банками-нерезидентами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долговым инструментам в категории "займы и дебиторская задолженность", выпущенным банками-нерезидентами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долговым инструментам в категории "займы и дебиторская задолженность", выпущенным банками-нерезидентами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w:t>
            </w:r>
          </w:p>
          <w:p>
            <w:pPr>
              <w:spacing w:after="20"/>
              <w:ind w:left="20"/>
              <w:jc w:val="both"/>
            </w:pPr>
            <w:r>
              <w:rPr>
                <w:rFonts w:ascii="Times New Roman"/>
                <w:b w:val="false"/>
                <w:i w:val="false"/>
                <w:color w:val="000000"/>
                <w:sz w:val="20"/>
              </w:rPr>
              <w:t>
условиях аренды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w:t>
            </w:r>
          </w:p>
          <w:p>
            <w:pPr>
              <w:spacing w:after="20"/>
              <w:ind w:left="20"/>
              <w:jc w:val="both"/>
            </w:pPr>
            <w:r>
              <w:rPr>
                <w:rFonts w:ascii="Times New Roman"/>
                <w:b w:val="false"/>
                <w:i w:val="false"/>
                <w:color w:val="000000"/>
                <w:sz w:val="20"/>
              </w:rPr>
              <w:t>
условиях аренды, предоставленной Правительству Республики Казахстан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w:t>
            </w:r>
          </w:p>
          <w:p>
            <w:pPr>
              <w:spacing w:after="20"/>
              <w:ind w:left="20"/>
              <w:jc w:val="both"/>
            </w:pPr>
            <w:r>
              <w:rPr>
                <w:rFonts w:ascii="Times New Roman"/>
                <w:b w:val="false"/>
                <w:i w:val="false"/>
                <w:color w:val="000000"/>
                <w:sz w:val="20"/>
              </w:rPr>
              <w:t>
условиях аренды, предоставленной Правительству Республики Казахстан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w:t>
            </w:r>
          </w:p>
          <w:p>
            <w:pPr>
              <w:spacing w:after="20"/>
              <w:ind w:left="20"/>
              <w:jc w:val="both"/>
            </w:pPr>
            <w:r>
              <w:rPr>
                <w:rFonts w:ascii="Times New Roman"/>
                <w:b w:val="false"/>
                <w:i w:val="false"/>
                <w:color w:val="000000"/>
                <w:sz w:val="20"/>
              </w:rPr>
              <w:t>
условиях аренды, предоставленной Правительству Республики Казахстан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w:t>
            </w:r>
          </w:p>
          <w:p>
            <w:pPr>
              <w:spacing w:after="20"/>
              <w:ind w:left="20"/>
              <w:jc w:val="both"/>
            </w:pPr>
            <w:r>
              <w:rPr>
                <w:rFonts w:ascii="Times New Roman"/>
                <w:b w:val="false"/>
                <w:i w:val="false"/>
                <w:color w:val="000000"/>
                <w:sz w:val="20"/>
              </w:rPr>
              <w:t>
условиях аренды, предоставленной местным исполнительным органам</w:t>
            </w:r>
          </w:p>
          <w:p>
            <w:pPr>
              <w:spacing w:after="20"/>
              <w:ind w:left="20"/>
              <w:jc w:val="both"/>
            </w:pPr>
            <w:r>
              <w:rPr>
                <w:rFonts w:ascii="Times New Roman"/>
                <w:b w:val="false"/>
                <w:i w:val="false"/>
                <w:color w:val="000000"/>
                <w:sz w:val="20"/>
              </w:rPr>
              <w:t>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w:t>
            </w:r>
          </w:p>
          <w:p>
            <w:pPr>
              <w:spacing w:after="20"/>
              <w:ind w:left="20"/>
              <w:jc w:val="both"/>
            </w:pPr>
            <w:r>
              <w:rPr>
                <w:rFonts w:ascii="Times New Roman"/>
                <w:b w:val="false"/>
                <w:i w:val="false"/>
                <w:color w:val="000000"/>
                <w:sz w:val="20"/>
              </w:rPr>
              <w:t>
условиях аренды, предоставленной местным исполнительным органам</w:t>
            </w:r>
          </w:p>
          <w:p>
            <w:pPr>
              <w:spacing w:after="20"/>
              <w:ind w:left="20"/>
              <w:jc w:val="both"/>
            </w:pPr>
            <w:r>
              <w:rPr>
                <w:rFonts w:ascii="Times New Roman"/>
                <w:b w:val="false"/>
                <w:i w:val="false"/>
                <w:color w:val="000000"/>
                <w:sz w:val="20"/>
              </w:rPr>
              <w:t>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w:t>
            </w:r>
          </w:p>
          <w:p>
            <w:pPr>
              <w:spacing w:after="20"/>
              <w:ind w:left="20"/>
              <w:jc w:val="both"/>
            </w:pPr>
            <w:r>
              <w:rPr>
                <w:rFonts w:ascii="Times New Roman"/>
                <w:b w:val="false"/>
                <w:i w:val="false"/>
                <w:color w:val="000000"/>
                <w:sz w:val="20"/>
              </w:rPr>
              <w:t>
условиях аренды, предоставленной местным исполнительным органам</w:t>
            </w:r>
          </w:p>
          <w:p>
            <w:pPr>
              <w:spacing w:after="20"/>
              <w:ind w:left="20"/>
              <w:jc w:val="both"/>
            </w:pPr>
            <w:r>
              <w:rPr>
                <w:rFonts w:ascii="Times New Roman"/>
                <w:b w:val="false"/>
                <w:i w:val="false"/>
                <w:color w:val="000000"/>
                <w:sz w:val="20"/>
              </w:rPr>
              <w:t>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w:t>
            </w:r>
          </w:p>
          <w:p>
            <w:pPr>
              <w:spacing w:after="20"/>
              <w:ind w:left="20"/>
              <w:jc w:val="both"/>
            </w:pPr>
            <w:r>
              <w:rPr>
                <w:rFonts w:ascii="Times New Roman"/>
                <w:b w:val="false"/>
                <w:i w:val="false"/>
                <w:color w:val="000000"/>
                <w:sz w:val="20"/>
              </w:rPr>
              <w:t>
условиях аренды, предоставленной иным финансовым организациям-резидентам</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w:t>
            </w:r>
          </w:p>
          <w:p>
            <w:pPr>
              <w:spacing w:after="20"/>
              <w:ind w:left="20"/>
              <w:jc w:val="both"/>
            </w:pPr>
            <w:r>
              <w:rPr>
                <w:rFonts w:ascii="Times New Roman"/>
                <w:b w:val="false"/>
                <w:i w:val="false"/>
                <w:color w:val="000000"/>
                <w:sz w:val="20"/>
              </w:rPr>
              <w:t>
условиях аренды, предоставленной иным финансовым организациям-резидентам</w:t>
            </w:r>
          </w:p>
          <w:p>
            <w:pPr>
              <w:spacing w:after="20"/>
              <w:ind w:left="20"/>
              <w:jc w:val="both"/>
            </w:pPr>
            <w:r>
              <w:rPr>
                <w:rFonts w:ascii="Times New Roman"/>
                <w:b w:val="false"/>
                <w:i w:val="false"/>
                <w:color w:val="000000"/>
                <w:sz w:val="20"/>
              </w:rPr>
              <w:t>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w:t>
            </w:r>
          </w:p>
          <w:p>
            <w:pPr>
              <w:spacing w:after="20"/>
              <w:ind w:left="20"/>
              <w:jc w:val="both"/>
            </w:pPr>
            <w:r>
              <w:rPr>
                <w:rFonts w:ascii="Times New Roman"/>
                <w:b w:val="false"/>
                <w:i w:val="false"/>
                <w:color w:val="000000"/>
                <w:sz w:val="20"/>
              </w:rPr>
              <w:t>
условиях аренды, предоставленной иным финансовым организациям-резидентам</w:t>
            </w:r>
          </w:p>
          <w:p>
            <w:pPr>
              <w:spacing w:after="20"/>
              <w:ind w:left="20"/>
              <w:jc w:val="both"/>
            </w:pPr>
            <w:r>
              <w:rPr>
                <w:rFonts w:ascii="Times New Roman"/>
                <w:b w:val="false"/>
                <w:i w:val="false"/>
                <w:color w:val="000000"/>
                <w:sz w:val="20"/>
              </w:rPr>
              <w:t>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w:t>
            </w:r>
          </w:p>
          <w:p>
            <w:pPr>
              <w:spacing w:after="20"/>
              <w:ind w:left="20"/>
              <w:jc w:val="both"/>
            </w:pPr>
            <w:r>
              <w:rPr>
                <w:rFonts w:ascii="Times New Roman"/>
                <w:b w:val="false"/>
                <w:i w:val="false"/>
                <w:color w:val="000000"/>
                <w:sz w:val="20"/>
              </w:rPr>
              <w:t>
условиях аренды, предоставленной государственным нефинансовым</w:t>
            </w:r>
          </w:p>
          <w:p>
            <w:pPr>
              <w:spacing w:after="20"/>
              <w:ind w:left="20"/>
              <w:jc w:val="both"/>
            </w:pPr>
            <w:r>
              <w:rPr>
                <w:rFonts w:ascii="Times New Roman"/>
                <w:b w:val="false"/>
                <w:i w:val="false"/>
                <w:color w:val="000000"/>
                <w:sz w:val="20"/>
              </w:rPr>
              <w:t>
организациям-резидентам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w:t>
            </w:r>
          </w:p>
          <w:p>
            <w:pPr>
              <w:spacing w:after="20"/>
              <w:ind w:left="20"/>
              <w:jc w:val="both"/>
            </w:pPr>
            <w:r>
              <w:rPr>
                <w:rFonts w:ascii="Times New Roman"/>
                <w:b w:val="false"/>
                <w:i w:val="false"/>
                <w:color w:val="000000"/>
                <w:sz w:val="20"/>
              </w:rPr>
              <w:t>
условиях аренды, предоставленной государственным нефинансовым</w:t>
            </w:r>
          </w:p>
          <w:p>
            <w:pPr>
              <w:spacing w:after="20"/>
              <w:ind w:left="20"/>
              <w:jc w:val="both"/>
            </w:pPr>
            <w:r>
              <w:rPr>
                <w:rFonts w:ascii="Times New Roman"/>
                <w:b w:val="false"/>
                <w:i w:val="false"/>
                <w:color w:val="000000"/>
                <w:sz w:val="20"/>
              </w:rPr>
              <w:t>
организациям-резидентам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w:t>
            </w:r>
          </w:p>
          <w:p>
            <w:pPr>
              <w:spacing w:after="20"/>
              <w:ind w:left="20"/>
              <w:jc w:val="both"/>
            </w:pPr>
            <w:r>
              <w:rPr>
                <w:rFonts w:ascii="Times New Roman"/>
                <w:b w:val="false"/>
                <w:i w:val="false"/>
                <w:color w:val="000000"/>
                <w:sz w:val="20"/>
              </w:rPr>
              <w:t>
условиях аренды, предоставленной государственным нефинансовым</w:t>
            </w:r>
          </w:p>
          <w:p>
            <w:pPr>
              <w:spacing w:after="20"/>
              <w:ind w:left="20"/>
              <w:jc w:val="both"/>
            </w:pPr>
            <w:r>
              <w:rPr>
                <w:rFonts w:ascii="Times New Roman"/>
                <w:b w:val="false"/>
                <w:i w:val="false"/>
                <w:color w:val="000000"/>
                <w:sz w:val="20"/>
              </w:rPr>
              <w:t>
организациям-резидентам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w:t>
            </w:r>
          </w:p>
          <w:p>
            <w:pPr>
              <w:spacing w:after="20"/>
              <w:ind w:left="20"/>
              <w:jc w:val="both"/>
            </w:pPr>
            <w:r>
              <w:rPr>
                <w:rFonts w:ascii="Times New Roman"/>
                <w:b w:val="false"/>
                <w:i w:val="false"/>
                <w:color w:val="000000"/>
                <w:sz w:val="20"/>
              </w:rPr>
              <w:t>
условиях аренды, предоставленной негосударственным нефинансовым</w:t>
            </w:r>
          </w:p>
          <w:p>
            <w:pPr>
              <w:spacing w:after="20"/>
              <w:ind w:left="20"/>
              <w:jc w:val="both"/>
            </w:pPr>
            <w:r>
              <w:rPr>
                <w:rFonts w:ascii="Times New Roman"/>
                <w:b w:val="false"/>
                <w:i w:val="false"/>
                <w:color w:val="000000"/>
                <w:sz w:val="20"/>
              </w:rPr>
              <w:t>
организациям-резидентам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w:t>
            </w:r>
          </w:p>
          <w:p>
            <w:pPr>
              <w:spacing w:after="20"/>
              <w:ind w:left="20"/>
              <w:jc w:val="both"/>
            </w:pPr>
            <w:r>
              <w:rPr>
                <w:rFonts w:ascii="Times New Roman"/>
                <w:b w:val="false"/>
                <w:i w:val="false"/>
                <w:color w:val="000000"/>
                <w:sz w:val="20"/>
              </w:rPr>
              <w:t>
условиях аренды, предоставленной негосударственным нефинансовым</w:t>
            </w:r>
          </w:p>
          <w:p>
            <w:pPr>
              <w:spacing w:after="20"/>
              <w:ind w:left="20"/>
              <w:jc w:val="both"/>
            </w:pPr>
            <w:r>
              <w:rPr>
                <w:rFonts w:ascii="Times New Roman"/>
                <w:b w:val="false"/>
                <w:i w:val="false"/>
                <w:color w:val="000000"/>
                <w:sz w:val="20"/>
              </w:rPr>
              <w:t>
организациям-резидентам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w:t>
            </w:r>
          </w:p>
          <w:p>
            <w:pPr>
              <w:spacing w:after="20"/>
              <w:ind w:left="20"/>
              <w:jc w:val="both"/>
            </w:pPr>
            <w:r>
              <w:rPr>
                <w:rFonts w:ascii="Times New Roman"/>
                <w:b w:val="false"/>
                <w:i w:val="false"/>
                <w:color w:val="000000"/>
                <w:sz w:val="20"/>
              </w:rPr>
              <w:t>
условиях аренды, предоставленной негосударственным нефинансовым</w:t>
            </w:r>
          </w:p>
          <w:p>
            <w:pPr>
              <w:spacing w:after="20"/>
              <w:ind w:left="20"/>
              <w:jc w:val="both"/>
            </w:pPr>
            <w:r>
              <w:rPr>
                <w:rFonts w:ascii="Times New Roman"/>
                <w:b w:val="false"/>
                <w:i w:val="false"/>
                <w:color w:val="000000"/>
                <w:sz w:val="20"/>
              </w:rPr>
              <w:t>
организациям-резидентам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w:t>
            </w:r>
          </w:p>
          <w:p>
            <w:pPr>
              <w:spacing w:after="20"/>
              <w:ind w:left="20"/>
              <w:jc w:val="both"/>
            </w:pPr>
            <w:r>
              <w:rPr>
                <w:rFonts w:ascii="Times New Roman"/>
                <w:b w:val="false"/>
                <w:i w:val="false"/>
                <w:color w:val="000000"/>
                <w:sz w:val="20"/>
              </w:rPr>
              <w:t>
условиях аренды, предоставленной некоммерческим организациям-резидентам,</w:t>
            </w:r>
          </w:p>
          <w:p>
            <w:pPr>
              <w:spacing w:after="20"/>
              <w:ind w:left="20"/>
              <w:jc w:val="both"/>
            </w:pPr>
            <w:r>
              <w:rPr>
                <w:rFonts w:ascii="Times New Roman"/>
                <w:b w:val="false"/>
                <w:i w:val="false"/>
                <w:color w:val="000000"/>
                <w:sz w:val="20"/>
              </w:rPr>
              <w:t>
обслуживающим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w:t>
            </w:r>
          </w:p>
          <w:p>
            <w:pPr>
              <w:spacing w:after="20"/>
              <w:ind w:left="20"/>
              <w:jc w:val="both"/>
            </w:pPr>
            <w:r>
              <w:rPr>
                <w:rFonts w:ascii="Times New Roman"/>
                <w:b w:val="false"/>
                <w:i w:val="false"/>
                <w:color w:val="000000"/>
                <w:sz w:val="20"/>
              </w:rPr>
              <w:t>
условиях аренды, предоставленной некоммерческим организациям-резидентам,</w:t>
            </w:r>
          </w:p>
          <w:p>
            <w:pPr>
              <w:spacing w:after="20"/>
              <w:ind w:left="20"/>
              <w:jc w:val="both"/>
            </w:pPr>
            <w:r>
              <w:rPr>
                <w:rFonts w:ascii="Times New Roman"/>
                <w:b w:val="false"/>
                <w:i w:val="false"/>
                <w:color w:val="000000"/>
                <w:sz w:val="20"/>
              </w:rPr>
              <w:t>
обслуживающим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w:t>
            </w:r>
          </w:p>
          <w:p>
            <w:pPr>
              <w:spacing w:after="20"/>
              <w:ind w:left="20"/>
              <w:jc w:val="both"/>
            </w:pPr>
            <w:r>
              <w:rPr>
                <w:rFonts w:ascii="Times New Roman"/>
                <w:b w:val="false"/>
                <w:i w:val="false"/>
                <w:color w:val="000000"/>
                <w:sz w:val="20"/>
              </w:rPr>
              <w:t>
условиях аренды, предоставленной некоммерческим организациям-резидентам,</w:t>
            </w:r>
          </w:p>
          <w:p>
            <w:pPr>
              <w:spacing w:after="20"/>
              <w:ind w:left="20"/>
              <w:jc w:val="both"/>
            </w:pPr>
            <w:r>
              <w:rPr>
                <w:rFonts w:ascii="Times New Roman"/>
                <w:b w:val="false"/>
                <w:i w:val="false"/>
                <w:color w:val="000000"/>
                <w:sz w:val="20"/>
              </w:rPr>
              <w:t>
обслуживающим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w:t>
            </w:r>
          </w:p>
          <w:p>
            <w:pPr>
              <w:spacing w:after="20"/>
              <w:ind w:left="20"/>
              <w:jc w:val="both"/>
            </w:pPr>
            <w:r>
              <w:rPr>
                <w:rFonts w:ascii="Times New Roman"/>
                <w:b w:val="false"/>
                <w:i w:val="false"/>
                <w:color w:val="000000"/>
                <w:sz w:val="20"/>
              </w:rPr>
              <w:t>
условиях аренды, предоставленной домашним хозяйствам-резидентам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w:t>
            </w:r>
          </w:p>
          <w:p>
            <w:pPr>
              <w:spacing w:after="20"/>
              <w:ind w:left="20"/>
              <w:jc w:val="both"/>
            </w:pPr>
            <w:r>
              <w:rPr>
                <w:rFonts w:ascii="Times New Roman"/>
                <w:b w:val="false"/>
                <w:i w:val="false"/>
                <w:color w:val="000000"/>
                <w:sz w:val="20"/>
              </w:rPr>
              <w:t>
условиях аренды, предоставленной домашним хозяйствам-резидентам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w:t>
            </w:r>
          </w:p>
          <w:p>
            <w:pPr>
              <w:spacing w:after="20"/>
              <w:ind w:left="20"/>
              <w:jc w:val="both"/>
            </w:pPr>
            <w:r>
              <w:rPr>
                <w:rFonts w:ascii="Times New Roman"/>
                <w:b w:val="false"/>
                <w:i w:val="false"/>
                <w:color w:val="000000"/>
                <w:sz w:val="20"/>
              </w:rPr>
              <w:t>
условиях аренды, предоставленной домашним хозяйствам-резидентам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w:t>
            </w:r>
          </w:p>
          <w:p>
            <w:pPr>
              <w:spacing w:after="20"/>
              <w:ind w:left="20"/>
              <w:jc w:val="both"/>
            </w:pPr>
            <w:r>
              <w:rPr>
                <w:rFonts w:ascii="Times New Roman"/>
                <w:b w:val="false"/>
                <w:i w:val="false"/>
                <w:color w:val="000000"/>
                <w:sz w:val="20"/>
              </w:rPr>
              <w:t>
условиях аренды, предоставленной Правительству иностранного государства</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w:t>
            </w:r>
          </w:p>
          <w:p>
            <w:pPr>
              <w:spacing w:after="20"/>
              <w:ind w:left="20"/>
              <w:jc w:val="both"/>
            </w:pPr>
            <w:r>
              <w:rPr>
                <w:rFonts w:ascii="Times New Roman"/>
                <w:b w:val="false"/>
                <w:i w:val="false"/>
                <w:color w:val="000000"/>
                <w:sz w:val="20"/>
              </w:rPr>
              <w:t>
условиях аренды, предоставленной Правительству иностранного государства</w:t>
            </w:r>
          </w:p>
          <w:p>
            <w:pPr>
              <w:spacing w:after="20"/>
              <w:ind w:left="20"/>
              <w:jc w:val="both"/>
            </w:pPr>
            <w:r>
              <w:rPr>
                <w:rFonts w:ascii="Times New Roman"/>
                <w:b w:val="false"/>
                <w:i w:val="false"/>
                <w:color w:val="000000"/>
                <w:sz w:val="20"/>
              </w:rPr>
              <w:t>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w:t>
            </w:r>
          </w:p>
          <w:p>
            <w:pPr>
              <w:spacing w:after="20"/>
              <w:ind w:left="20"/>
              <w:jc w:val="both"/>
            </w:pPr>
            <w:r>
              <w:rPr>
                <w:rFonts w:ascii="Times New Roman"/>
                <w:b w:val="false"/>
                <w:i w:val="false"/>
                <w:color w:val="000000"/>
                <w:sz w:val="20"/>
              </w:rPr>
              <w:t>
условиях аренды, предоставленной Правительству иностранного государства</w:t>
            </w:r>
          </w:p>
          <w:p>
            <w:pPr>
              <w:spacing w:after="20"/>
              <w:ind w:left="20"/>
              <w:jc w:val="both"/>
            </w:pPr>
            <w:r>
              <w:rPr>
                <w:rFonts w:ascii="Times New Roman"/>
                <w:b w:val="false"/>
                <w:i w:val="false"/>
                <w:color w:val="000000"/>
                <w:sz w:val="20"/>
              </w:rPr>
              <w:t>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w:t>
            </w:r>
          </w:p>
          <w:p>
            <w:pPr>
              <w:spacing w:after="20"/>
              <w:ind w:left="20"/>
              <w:jc w:val="both"/>
            </w:pPr>
            <w:r>
              <w:rPr>
                <w:rFonts w:ascii="Times New Roman"/>
                <w:b w:val="false"/>
                <w:i w:val="false"/>
                <w:color w:val="000000"/>
                <w:sz w:val="20"/>
              </w:rPr>
              <w:t>
условиях аренды, предоставленной местным исполнительным органам</w:t>
            </w:r>
          </w:p>
          <w:p>
            <w:pPr>
              <w:spacing w:after="20"/>
              <w:ind w:left="20"/>
              <w:jc w:val="both"/>
            </w:pPr>
            <w:r>
              <w:rPr>
                <w:rFonts w:ascii="Times New Roman"/>
                <w:b w:val="false"/>
                <w:i w:val="false"/>
                <w:color w:val="000000"/>
                <w:sz w:val="20"/>
              </w:rPr>
              <w:t>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w:t>
            </w:r>
          </w:p>
          <w:p>
            <w:pPr>
              <w:spacing w:after="20"/>
              <w:ind w:left="20"/>
              <w:jc w:val="both"/>
            </w:pPr>
            <w:r>
              <w:rPr>
                <w:rFonts w:ascii="Times New Roman"/>
                <w:b w:val="false"/>
                <w:i w:val="false"/>
                <w:color w:val="000000"/>
                <w:sz w:val="20"/>
              </w:rPr>
              <w:t>
условиях аренды, предоставленной местным исполнительным органам</w:t>
            </w:r>
          </w:p>
          <w:p>
            <w:pPr>
              <w:spacing w:after="20"/>
              <w:ind w:left="20"/>
              <w:jc w:val="both"/>
            </w:pPr>
            <w:r>
              <w:rPr>
                <w:rFonts w:ascii="Times New Roman"/>
                <w:b w:val="false"/>
                <w:i w:val="false"/>
                <w:color w:val="000000"/>
                <w:sz w:val="20"/>
              </w:rPr>
              <w:t>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w:t>
            </w:r>
          </w:p>
          <w:p>
            <w:pPr>
              <w:spacing w:after="20"/>
              <w:ind w:left="20"/>
              <w:jc w:val="both"/>
            </w:pPr>
            <w:r>
              <w:rPr>
                <w:rFonts w:ascii="Times New Roman"/>
                <w:b w:val="false"/>
                <w:i w:val="false"/>
                <w:color w:val="000000"/>
                <w:sz w:val="20"/>
              </w:rPr>
              <w:t>
условиях аренды, предоставленной местным исполнительным органам</w:t>
            </w:r>
          </w:p>
          <w:p>
            <w:pPr>
              <w:spacing w:after="20"/>
              <w:ind w:left="20"/>
              <w:jc w:val="both"/>
            </w:pPr>
            <w:r>
              <w:rPr>
                <w:rFonts w:ascii="Times New Roman"/>
                <w:b w:val="false"/>
                <w:i w:val="false"/>
                <w:color w:val="000000"/>
                <w:sz w:val="20"/>
              </w:rPr>
              <w:t>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w:t>
            </w:r>
          </w:p>
          <w:p>
            <w:pPr>
              <w:spacing w:after="20"/>
              <w:ind w:left="20"/>
              <w:jc w:val="both"/>
            </w:pPr>
            <w:r>
              <w:rPr>
                <w:rFonts w:ascii="Times New Roman"/>
                <w:b w:val="false"/>
                <w:i w:val="false"/>
                <w:color w:val="000000"/>
                <w:sz w:val="20"/>
              </w:rPr>
              <w:t>
условиях аренды, предоставленной государственным нефинансовым</w:t>
            </w:r>
          </w:p>
          <w:p>
            <w:pPr>
              <w:spacing w:after="20"/>
              <w:ind w:left="20"/>
              <w:jc w:val="both"/>
            </w:pPr>
            <w:r>
              <w:rPr>
                <w:rFonts w:ascii="Times New Roman"/>
                <w:b w:val="false"/>
                <w:i w:val="false"/>
                <w:color w:val="000000"/>
                <w:sz w:val="20"/>
              </w:rPr>
              <w:t>
организациям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w:t>
            </w:r>
          </w:p>
          <w:p>
            <w:pPr>
              <w:spacing w:after="20"/>
              <w:ind w:left="20"/>
              <w:jc w:val="both"/>
            </w:pPr>
            <w:r>
              <w:rPr>
                <w:rFonts w:ascii="Times New Roman"/>
                <w:b w:val="false"/>
                <w:i w:val="false"/>
                <w:color w:val="000000"/>
                <w:sz w:val="20"/>
              </w:rPr>
              <w:t>
условиях аренды, предоставленной государственным нефинансовым</w:t>
            </w:r>
          </w:p>
          <w:p>
            <w:pPr>
              <w:spacing w:after="20"/>
              <w:ind w:left="20"/>
              <w:jc w:val="both"/>
            </w:pPr>
            <w:r>
              <w:rPr>
                <w:rFonts w:ascii="Times New Roman"/>
                <w:b w:val="false"/>
                <w:i w:val="false"/>
                <w:color w:val="000000"/>
                <w:sz w:val="20"/>
              </w:rPr>
              <w:t>
организациям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w:t>
            </w:r>
          </w:p>
          <w:p>
            <w:pPr>
              <w:spacing w:after="20"/>
              <w:ind w:left="20"/>
              <w:jc w:val="both"/>
            </w:pPr>
            <w:r>
              <w:rPr>
                <w:rFonts w:ascii="Times New Roman"/>
                <w:b w:val="false"/>
                <w:i w:val="false"/>
                <w:color w:val="000000"/>
                <w:sz w:val="20"/>
              </w:rPr>
              <w:t>
условиях аренды, предоставленной государственным нефинансовым</w:t>
            </w:r>
          </w:p>
          <w:p>
            <w:pPr>
              <w:spacing w:after="20"/>
              <w:ind w:left="20"/>
              <w:jc w:val="both"/>
            </w:pPr>
            <w:r>
              <w:rPr>
                <w:rFonts w:ascii="Times New Roman"/>
                <w:b w:val="false"/>
                <w:i w:val="false"/>
                <w:color w:val="000000"/>
                <w:sz w:val="20"/>
              </w:rPr>
              <w:t>
организациям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w:t>
            </w:r>
          </w:p>
          <w:p>
            <w:pPr>
              <w:spacing w:after="20"/>
              <w:ind w:left="20"/>
              <w:jc w:val="both"/>
            </w:pPr>
            <w:r>
              <w:rPr>
                <w:rFonts w:ascii="Times New Roman"/>
                <w:b w:val="false"/>
                <w:i w:val="false"/>
                <w:color w:val="000000"/>
                <w:sz w:val="20"/>
              </w:rPr>
              <w:t>
условиях аренды, предоставленной негосударственным нефинансовым</w:t>
            </w:r>
          </w:p>
          <w:p>
            <w:pPr>
              <w:spacing w:after="20"/>
              <w:ind w:left="20"/>
              <w:jc w:val="both"/>
            </w:pPr>
            <w:r>
              <w:rPr>
                <w:rFonts w:ascii="Times New Roman"/>
                <w:b w:val="false"/>
                <w:i w:val="false"/>
                <w:color w:val="000000"/>
                <w:sz w:val="20"/>
              </w:rPr>
              <w:t>
организациям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w:t>
            </w:r>
          </w:p>
          <w:p>
            <w:pPr>
              <w:spacing w:after="20"/>
              <w:ind w:left="20"/>
              <w:jc w:val="both"/>
            </w:pPr>
            <w:r>
              <w:rPr>
                <w:rFonts w:ascii="Times New Roman"/>
                <w:b w:val="false"/>
                <w:i w:val="false"/>
                <w:color w:val="000000"/>
                <w:sz w:val="20"/>
              </w:rPr>
              <w:t>
условиях аренды, предоставленной негосударственным нефинансовым</w:t>
            </w:r>
          </w:p>
          <w:p>
            <w:pPr>
              <w:spacing w:after="20"/>
              <w:ind w:left="20"/>
              <w:jc w:val="both"/>
            </w:pPr>
            <w:r>
              <w:rPr>
                <w:rFonts w:ascii="Times New Roman"/>
                <w:b w:val="false"/>
                <w:i w:val="false"/>
                <w:color w:val="000000"/>
                <w:sz w:val="20"/>
              </w:rPr>
              <w:t>
организациям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w:t>
            </w:r>
          </w:p>
          <w:p>
            <w:pPr>
              <w:spacing w:after="20"/>
              <w:ind w:left="20"/>
              <w:jc w:val="both"/>
            </w:pPr>
            <w:r>
              <w:rPr>
                <w:rFonts w:ascii="Times New Roman"/>
                <w:b w:val="false"/>
                <w:i w:val="false"/>
                <w:color w:val="000000"/>
                <w:sz w:val="20"/>
              </w:rPr>
              <w:t>
условиях аренды, предоставленной негосударственным нефинансовым</w:t>
            </w:r>
          </w:p>
          <w:p>
            <w:pPr>
              <w:spacing w:after="20"/>
              <w:ind w:left="20"/>
              <w:jc w:val="both"/>
            </w:pPr>
            <w:r>
              <w:rPr>
                <w:rFonts w:ascii="Times New Roman"/>
                <w:b w:val="false"/>
                <w:i w:val="false"/>
                <w:color w:val="000000"/>
                <w:sz w:val="20"/>
              </w:rPr>
              <w:t>
организациям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w:t>
            </w:r>
          </w:p>
          <w:p>
            <w:pPr>
              <w:spacing w:after="20"/>
              <w:ind w:left="20"/>
              <w:jc w:val="both"/>
            </w:pPr>
            <w:r>
              <w:rPr>
                <w:rFonts w:ascii="Times New Roman"/>
                <w:b w:val="false"/>
                <w:i w:val="false"/>
                <w:color w:val="000000"/>
                <w:sz w:val="20"/>
              </w:rPr>
              <w:t>
условиях аренды, предоставленной некоммерческим</w:t>
            </w:r>
          </w:p>
          <w:p>
            <w:pPr>
              <w:spacing w:after="20"/>
              <w:ind w:left="20"/>
              <w:jc w:val="both"/>
            </w:pPr>
            <w:r>
              <w:rPr>
                <w:rFonts w:ascii="Times New Roman"/>
                <w:b w:val="false"/>
                <w:i w:val="false"/>
                <w:color w:val="000000"/>
                <w:sz w:val="20"/>
              </w:rPr>
              <w:t>
организациям-нерезидентам, обслуживающим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w:t>
            </w:r>
          </w:p>
          <w:p>
            <w:pPr>
              <w:spacing w:after="20"/>
              <w:ind w:left="20"/>
              <w:jc w:val="both"/>
            </w:pPr>
            <w:r>
              <w:rPr>
                <w:rFonts w:ascii="Times New Roman"/>
                <w:b w:val="false"/>
                <w:i w:val="false"/>
                <w:color w:val="000000"/>
                <w:sz w:val="20"/>
              </w:rPr>
              <w:t>
условиях аренды, предоставленной некоммерческим</w:t>
            </w:r>
          </w:p>
          <w:p>
            <w:pPr>
              <w:spacing w:after="20"/>
              <w:ind w:left="20"/>
              <w:jc w:val="both"/>
            </w:pPr>
            <w:r>
              <w:rPr>
                <w:rFonts w:ascii="Times New Roman"/>
                <w:b w:val="false"/>
                <w:i w:val="false"/>
                <w:color w:val="000000"/>
                <w:sz w:val="20"/>
              </w:rPr>
              <w:t>
организациям-нерезидентам, обслуживающим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w:t>
            </w:r>
          </w:p>
          <w:p>
            <w:pPr>
              <w:spacing w:after="20"/>
              <w:ind w:left="20"/>
              <w:jc w:val="both"/>
            </w:pPr>
            <w:r>
              <w:rPr>
                <w:rFonts w:ascii="Times New Roman"/>
                <w:b w:val="false"/>
                <w:i w:val="false"/>
                <w:color w:val="000000"/>
                <w:sz w:val="20"/>
              </w:rPr>
              <w:t>
условиях аренды, предоставленной некоммерческим</w:t>
            </w:r>
          </w:p>
          <w:p>
            <w:pPr>
              <w:spacing w:after="20"/>
              <w:ind w:left="20"/>
              <w:jc w:val="both"/>
            </w:pPr>
            <w:r>
              <w:rPr>
                <w:rFonts w:ascii="Times New Roman"/>
                <w:b w:val="false"/>
                <w:i w:val="false"/>
                <w:color w:val="000000"/>
                <w:sz w:val="20"/>
              </w:rPr>
              <w:t>
организациям-нерезидентам, обслуживающим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w:t>
            </w:r>
          </w:p>
          <w:p>
            <w:pPr>
              <w:spacing w:after="20"/>
              <w:ind w:left="20"/>
              <w:jc w:val="both"/>
            </w:pPr>
            <w:r>
              <w:rPr>
                <w:rFonts w:ascii="Times New Roman"/>
                <w:b w:val="false"/>
                <w:i w:val="false"/>
                <w:color w:val="000000"/>
                <w:sz w:val="20"/>
              </w:rPr>
              <w:t>
условиях аренды, предоставленной домашним хозяйствам-нерезидентам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w:t>
            </w:r>
          </w:p>
          <w:p>
            <w:pPr>
              <w:spacing w:after="20"/>
              <w:ind w:left="20"/>
              <w:jc w:val="both"/>
            </w:pPr>
            <w:r>
              <w:rPr>
                <w:rFonts w:ascii="Times New Roman"/>
                <w:b w:val="false"/>
                <w:i w:val="false"/>
                <w:color w:val="000000"/>
                <w:sz w:val="20"/>
              </w:rPr>
              <w:t>
условиях аренды, предоставленной домашним хозяйствам-нерезидентам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w:t>
            </w:r>
          </w:p>
          <w:p>
            <w:pPr>
              <w:spacing w:after="20"/>
              <w:ind w:left="20"/>
              <w:jc w:val="both"/>
            </w:pPr>
            <w:r>
              <w:rPr>
                <w:rFonts w:ascii="Times New Roman"/>
                <w:b w:val="false"/>
                <w:i w:val="false"/>
                <w:color w:val="000000"/>
                <w:sz w:val="20"/>
              </w:rPr>
              <w:t>
условиях аренды, предоставленной домашним хозяйствам-нерезидентам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 Правительства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 Правительства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 Правительства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 местных исполнительных органов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 местных исполнительных органов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 местных исполнительных органов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 иных финансовых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 иных финансовых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 иных финансовых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 государственных нефинансовых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 государственных нефинансовых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 государственных нефинансовых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 негосударственных нефинансовых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 негосударственных нефинансовых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 негосударственных нефинансовых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 некоммерческих организаций-резидентов, обслуживающих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 некоммерческих организаций-резидентов, обслуживающих домашние</w:t>
            </w:r>
          </w:p>
          <w:p>
            <w:pPr>
              <w:spacing w:after="20"/>
              <w:ind w:left="20"/>
              <w:jc w:val="both"/>
            </w:pPr>
            <w:r>
              <w:rPr>
                <w:rFonts w:ascii="Times New Roman"/>
                <w:b w:val="false"/>
                <w:i w:val="false"/>
                <w:color w:val="000000"/>
                <w:sz w:val="20"/>
              </w:rPr>
              <w:t>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 некоммерческих организаций-резидентов, обслуживающих домашние</w:t>
            </w:r>
          </w:p>
          <w:p>
            <w:pPr>
              <w:spacing w:after="20"/>
              <w:ind w:left="20"/>
              <w:jc w:val="both"/>
            </w:pPr>
            <w:r>
              <w:rPr>
                <w:rFonts w:ascii="Times New Roman"/>
                <w:b w:val="false"/>
                <w:i w:val="false"/>
                <w:color w:val="000000"/>
                <w:sz w:val="20"/>
              </w:rPr>
              <w:t>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 домашних хозяйств-резидентов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 домашних хозяйств-резидентов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 домашних хозяйств-резидентов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 Правительства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 Правительства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 Правительства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 местных исполнительных органов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 местных исполнительных органов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 местных исполнительных органов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 государственных нефинансовых организаций иностранного государства</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 государственных нефинансовых организаций иностранного государства</w:t>
            </w:r>
          </w:p>
          <w:p>
            <w:pPr>
              <w:spacing w:after="20"/>
              <w:ind w:left="20"/>
              <w:jc w:val="both"/>
            </w:pPr>
            <w:r>
              <w:rPr>
                <w:rFonts w:ascii="Times New Roman"/>
                <w:b w:val="false"/>
                <w:i w:val="false"/>
                <w:color w:val="000000"/>
                <w:sz w:val="20"/>
              </w:rPr>
              <w:t>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 государственных нефинансовых организаций иностранного государства</w:t>
            </w:r>
          </w:p>
          <w:p>
            <w:pPr>
              <w:spacing w:after="20"/>
              <w:ind w:left="20"/>
              <w:jc w:val="both"/>
            </w:pPr>
            <w:r>
              <w:rPr>
                <w:rFonts w:ascii="Times New Roman"/>
                <w:b w:val="false"/>
                <w:i w:val="false"/>
                <w:color w:val="000000"/>
                <w:sz w:val="20"/>
              </w:rPr>
              <w:t>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 негосударственных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 негосударственных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 негосударственных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 некоммерческих организаций-нерезидентов, обслуживающих домашние</w:t>
            </w:r>
          </w:p>
          <w:p>
            <w:pPr>
              <w:spacing w:after="20"/>
              <w:ind w:left="20"/>
              <w:jc w:val="both"/>
            </w:pPr>
            <w:r>
              <w:rPr>
                <w:rFonts w:ascii="Times New Roman"/>
                <w:b w:val="false"/>
                <w:i w:val="false"/>
                <w:color w:val="000000"/>
                <w:sz w:val="20"/>
              </w:rPr>
              <w:t>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 некоммерческих организаций-нерезидентов, обслуживающих домашние</w:t>
            </w:r>
          </w:p>
          <w:p>
            <w:pPr>
              <w:spacing w:after="20"/>
              <w:ind w:left="20"/>
              <w:jc w:val="both"/>
            </w:pPr>
            <w:r>
              <w:rPr>
                <w:rFonts w:ascii="Times New Roman"/>
                <w:b w:val="false"/>
                <w:i w:val="false"/>
                <w:color w:val="000000"/>
                <w:sz w:val="20"/>
              </w:rPr>
              <w:t>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 некоммерческих организаций-нерезидентов, обслуживающих домашние</w:t>
            </w:r>
          </w:p>
          <w:p>
            <w:pPr>
              <w:spacing w:after="20"/>
              <w:ind w:left="20"/>
              <w:jc w:val="both"/>
            </w:pPr>
            <w:r>
              <w:rPr>
                <w:rFonts w:ascii="Times New Roman"/>
                <w:b w:val="false"/>
                <w:i w:val="false"/>
                <w:color w:val="000000"/>
                <w:sz w:val="20"/>
              </w:rPr>
              <w:t>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 домашних хозяйств-нерезидентов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 домашних хозяйств-нерезидентов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 домашних хозяйств-нерезидентов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и расходов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тенге от</w:t>
            </w:r>
          </w:p>
          <w:p>
            <w:pPr>
              <w:spacing w:after="20"/>
              <w:ind w:left="20"/>
              <w:jc w:val="both"/>
            </w:pPr>
            <w:r>
              <w:rPr>
                <w:rFonts w:ascii="Times New Roman"/>
                <w:b w:val="false"/>
                <w:i w:val="false"/>
                <w:color w:val="000000"/>
                <w:sz w:val="20"/>
              </w:rPr>
              <w:t>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СКВ от</w:t>
            </w:r>
          </w:p>
          <w:p>
            <w:pPr>
              <w:spacing w:after="20"/>
              <w:ind w:left="20"/>
              <w:jc w:val="both"/>
            </w:pPr>
            <w:r>
              <w:rPr>
                <w:rFonts w:ascii="Times New Roman"/>
                <w:b w:val="false"/>
                <w:i w:val="false"/>
                <w:color w:val="000000"/>
                <w:sz w:val="20"/>
              </w:rPr>
              <w:t>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ДВВ от</w:t>
            </w:r>
          </w:p>
          <w:p>
            <w:pPr>
              <w:spacing w:after="20"/>
              <w:ind w:left="20"/>
              <w:jc w:val="both"/>
            </w:pPr>
            <w:r>
              <w:rPr>
                <w:rFonts w:ascii="Times New Roman"/>
                <w:b w:val="false"/>
                <w:i w:val="false"/>
                <w:color w:val="000000"/>
                <w:sz w:val="20"/>
              </w:rPr>
              <w:t>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тенге от</w:t>
            </w:r>
          </w:p>
          <w:p>
            <w:pPr>
              <w:spacing w:after="20"/>
              <w:ind w:left="20"/>
              <w:jc w:val="both"/>
            </w:pPr>
            <w:r>
              <w:rPr>
                <w:rFonts w:ascii="Times New Roman"/>
                <w:b w:val="false"/>
                <w:i w:val="false"/>
                <w:color w:val="000000"/>
                <w:sz w:val="20"/>
              </w:rPr>
              <w:t>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СКВ от</w:t>
            </w:r>
          </w:p>
          <w:p>
            <w:pPr>
              <w:spacing w:after="20"/>
              <w:ind w:left="20"/>
              <w:jc w:val="both"/>
            </w:pPr>
            <w:r>
              <w:rPr>
                <w:rFonts w:ascii="Times New Roman"/>
                <w:b w:val="false"/>
                <w:i w:val="false"/>
                <w:color w:val="000000"/>
                <w:sz w:val="20"/>
              </w:rPr>
              <w:t>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ДВВ от</w:t>
            </w:r>
          </w:p>
          <w:p>
            <w:pPr>
              <w:spacing w:after="20"/>
              <w:ind w:left="20"/>
              <w:jc w:val="both"/>
            </w:pPr>
            <w:r>
              <w:rPr>
                <w:rFonts w:ascii="Times New Roman"/>
                <w:b w:val="false"/>
                <w:i w:val="false"/>
                <w:color w:val="000000"/>
                <w:sz w:val="20"/>
              </w:rPr>
              <w:t>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тенге от</w:t>
            </w:r>
          </w:p>
          <w:p>
            <w:pPr>
              <w:spacing w:after="20"/>
              <w:ind w:left="20"/>
              <w:jc w:val="both"/>
            </w:pPr>
            <w:r>
              <w:rPr>
                <w:rFonts w:ascii="Times New Roman"/>
                <w:b w:val="false"/>
                <w:i w:val="false"/>
                <w:color w:val="000000"/>
                <w:sz w:val="20"/>
              </w:rPr>
              <w:t>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СКВ от</w:t>
            </w:r>
          </w:p>
          <w:p>
            <w:pPr>
              <w:spacing w:after="20"/>
              <w:ind w:left="20"/>
              <w:jc w:val="both"/>
            </w:pPr>
            <w:r>
              <w:rPr>
                <w:rFonts w:ascii="Times New Roman"/>
                <w:b w:val="false"/>
                <w:i w:val="false"/>
                <w:color w:val="000000"/>
                <w:sz w:val="20"/>
              </w:rPr>
              <w:t>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ДВВ от</w:t>
            </w:r>
          </w:p>
          <w:p>
            <w:pPr>
              <w:spacing w:after="20"/>
              <w:ind w:left="20"/>
              <w:jc w:val="both"/>
            </w:pPr>
            <w:r>
              <w:rPr>
                <w:rFonts w:ascii="Times New Roman"/>
                <w:b w:val="false"/>
                <w:i w:val="false"/>
                <w:color w:val="000000"/>
                <w:sz w:val="20"/>
              </w:rPr>
              <w:t>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тенге от</w:t>
            </w:r>
          </w:p>
          <w:p>
            <w:pPr>
              <w:spacing w:after="20"/>
              <w:ind w:left="20"/>
              <w:jc w:val="both"/>
            </w:pPr>
            <w:r>
              <w:rPr>
                <w:rFonts w:ascii="Times New Roman"/>
                <w:b w:val="false"/>
                <w:i w:val="false"/>
                <w:color w:val="000000"/>
                <w:sz w:val="20"/>
              </w:rPr>
              <w:t>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СКВ от</w:t>
            </w:r>
          </w:p>
          <w:p>
            <w:pPr>
              <w:spacing w:after="20"/>
              <w:ind w:left="20"/>
              <w:jc w:val="both"/>
            </w:pPr>
            <w:r>
              <w:rPr>
                <w:rFonts w:ascii="Times New Roman"/>
                <w:b w:val="false"/>
                <w:i w:val="false"/>
                <w:color w:val="000000"/>
                <w:sz w:val="20"/>
              </w:rPr>
              <w:t>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ДВВ от</w:t>
            </w:r>
          </w:p>
          <w:p>
            <w:pPr>
              <w:spacing w:after="20"/>
              <w:ind w:left="20"/>
              <w:jc w:val="both"/>
            </w:pPr>
            <w:r>
              <w:rPr>
                <w:rFonts w:ascii="Times New Roman"/>
                <w:b w:val="false"/>
                <w:i w:val="false"/>
                <w:color w:val="000000"/>
                <w:sz w:val="20"/>
              </w:rPr>
              <w:t>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тенге от</w:t>
            </w:r>
          </w:p>
          <w:p>
            <w:pPr>
              <w:spacing w:after="20"/>
              <w:ind w:left="20"/>
              <w:jc w:val="both"/>
            </w:pPr>
            <w:r>
              <w:rPr>
                <w:rFonts w:ascii="Times New Roman"/>
                <w:b w:val="false"/>
                <w:i w:val="false"/>
                <w:color w:val="000000"/>
                <w:sz w:val="20"/>
              </w:rPr>
              <w:t>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СКВ от</w:t>
            </w:r>
          </w:p>
          <w:p>
            <w:pPr>
              <w:spacing w:after="20"/>
              <w:ind w:left="20"/>
              <w:jc w:val="both"/>
            </w:pPr>
            <w:r>
              <w:rPr>
                <w:rFonts w:ascii="Times New Roman"/>
                <w:b w:val="false"/>
                <w:i w:val="false"/>
                <w:color w:val="000000"/>
                <w:sz w:val="20"/>
              </w:rPr>
              <w:t>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ДВВ от</w:t>
            </w:r>
          </w:p>
          <w:p>
            <w:pPr>
              <w:spacing w:after="20"/>
              <w:ind w:left="20"/>
              <w:jc w:val="both"/>
            </w:pPr>
            <w:r>
              <w:rPr>
                <w:rFonts w:ascii="Times New Roman"/>
                <w:b w:val="false"/>
                <w:i w:val="false"/>
                <w:color w:val="000000"/>
                <w:sz w:val="20"/>
              </w:rPr>
              <w:t>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тенге от</w:t>
            </w:r>
          </w:p>
          <w:p>
            <w:pPr>
              <w:spacing w:after="20"/>
              <w:ind w:left="20"/>
              <w:jc w:val="both"/>
            </w:pPr>
            <w:r>
              <w:rPr>
                <w:rFonts w:ascii="Times New Roman"/>
                <w:b w:val="false"/>
                <w:i w:val="false"/>
                <w:color w:val="000000"/>
                <w:sz w:val="20"/>
              </w:rPr>
              <w:t>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СКВ от</w:t>
            </w:r>
          </w:p>
          <w:p>
            <w:pPr>
              <w:spacing w:after="20"/>
              <w:ind w:left="20"/>
              <w:jc w:val="both"/>
            </w:pPr>
            <w:r>
              <w:rPr>
                <w:rFonts w:ascii="Times New Roman"/>
                <w:b w:val="false"/>
                <w:i w:val="false"/>
                <w:color w:val="000000"/>
                <w:sz w:val="20"/>
              </w:rPr>
              <w:t>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ДВВ от</w:t>
            </w:r>
          </w:p>
          <w:p>
            <w:pPr>
              <w:spacing w:after="20"/>
              <w:ind w:left="20"/>
              <w:jc w:val="both"/>
            </w:pPr>
            <w:r>
              <w:rPr>
                <w:rFonts w:ascii="Times New Roman"/>
                <w:b w:val="false"/>
                <w:i w:val="false"/>
                <w:color w:val="000000"/>
                <w:sz w:val="20"/>
              </w:rPr>
              <w:t>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тенге от</w:t>
            </w:r>
          </w:p>
          <w:p>
            <w:pPr>
              <w:spacing w:after="20"/>
              <w:ind w:left="20"/>
              <w:jc w:val="both"/>
            </w:pPr>
            <w:r>
              <w:rPr>
                <w:rFonts w:ascii="Times New Roman"/>
                <w:b w:val="false"/>
                <w:i w:val="false"/>
                <w:color w:val="000000"/>
                <w:sz w:val="20"/>
              </w:rPr>
              <w:t>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СКВ от</w:t>
            </w:r>
          </w:p>
          <w:p>
            <w:pPr>
              <w:spacing w:after="20"/>
              <w:ind w:left="20"/>
              <w:jc w:val="both"/>
            </w:pPr>
            <w:r>
              <w:rPr>
                <w:rFonts w:ascii="Times New Roman"/>
                <w:b w:val="false"/>
                <w:i w:val="false"/>
                <w:color w:val="000000"/>
                <w:sz w:val="20"/>
              </w:rPr>
              <w:t>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ДВВ от</w:t>
            </w:r>
          </w:p>
          <w:p>
            <w:pPr>
              <w:spacing w:after="20"/>
              <w:ind w:left="20"/>
              <w:jc w:val="both"/>
            </w:pPr>
            <w:r>
              <w:rPr>
                <w:rFonts w:ascii="Times New Roman"/>
                <w:b w:val="false"/>
                <w:i w:val="false"/>
                <w:color w:val="000000"/>
                <w:sz w:val="20"/>
              </w:rPr>
              <w:t>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тенге от</w:t>
            </w:r>
          </w:p>
          <w:p>
            <w:pPr>
              <w:spacing w:after="20"/>
              <w:ind w:left="20"/>
              <w:jc w:val="both"/>
            </w:pPr>
            <w:r>
              <w:rPr>
                <w:rFonts w:ascii="Times New Roman"/>
                <w:b w:val="false"/>
                <w:i w:val="false"/>
                <w:color w:val="000000"/>
                <w:sz w:val="20"/>
              </w:rPr>
              <w:t>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СКВ от</w:t>
            </w:r>
          </w:p>
          <w:p>
            <w:pPr>
              <w:spacing w:after="20"/>
              <w:ind w:left="20"/>
              <w:jc w:val="both"/>
            </w:pPr>
            <w:r>
              <w:rPr>
                <w:rFonts w:ascii="Times New Roman"/>
                <w:b w:val="false"/>
                <w:i w:val="false"/>
                <w:color w:val="000000"/>
                <w:sz w:val="20"/>
              </w:rPr>
              <w:t>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ДВВ от</w:t>
            </w:r>
          </w:p>
          <w:p>
            <w:pPr>
              <w:spacing w:after="20"/>
              <w:ind w:left="20"/>
              <w:jc w:val="both"/>
            </w:pPr>
            <w:r>
              <w:rPr>
                <w:rFonts w:ascii="Times New Roman"/>
                <w:b w:val="false"/>
                <w:i w:val="false"/>
                <w:color w:val="000000"/>
                <w:sz w:val="20"/>
              </w:rPr>
              <w:t>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тенге от</w:t>
            </w:r>
          </w:p>
          <w:p>
            <w:pPr>
              <w:spacing w:after="20"/>
              <w:ind w:left="20"/>
              <w:jc w:val="both"/>
            </w:pPr>
            <w:r>
              <w:rPr>
                <w:rFonts w:ascii="Times New Roman"/>
                <w:b w:val="false"/>
                <w:i w:val="false"/>
                <w:color w:val="000000"/>
                <w:sz w:val="20"/>
              </w:rPr>
              <w:t>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СКВ от</w:t>
            </w:r>
          </w:p>
          <w:p>
            <w:pPr>
              <w:spacing w:after="20"/>
              <w:ind w:left="20"/>
              <w:jc w:val="both"/>
            </w:pPr>
            <w:r>
              <w:rPr>
                <w:rFonts w:ascii="Times New Roman"/>
                <w:b w:val="false"/>
                <w:i w:val="false"/>
                <w:color w:val="000000"/>
                <w:sz w:val="20"/>
              </w:rPr>
              <w:t>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ДВВ от</w:t>
            </w:r>
          </w:p>
          <w:p>
            <w:pPr>
              <w:spacing w:after="20"/>
              <w:ind w:left="20"/>
              <w:jc w:val="both"/>
            </w:pPr>
            <w:r>
              <w:rPr>
                <w:rFonts w:ascii="Times New Roman"/>
                <w:b w:val="false"/>
                <w:i w:val="false"/>
                <w:color w:val="000000"/>
                <w:sz w:val="20"/>
              </w:rPr>
              <w:t>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тенге от</w:t>
            </w:r>
          </w:p>
          <w:p>
            <w:pPr>
              <w:spacing w:after="20"/>
              <w:ind w:left="20"/>
              <w:jc w:val="both"/>
            </w:pPr>
            <w:r>
              <w:rPr>
                <w:rFonts w:ascii="Times New Roman"/>
                <w:b w:val="false"/>
                <w:i w:val="false"/>
                <w:color w:val="000000"/>
                <w:sz w:val="20"/>
              </w:rPr>
              <w:t>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СКВ от</w:t>
            </w:r>
          </w:p>
          <w:p>
            <w:pPr>
              <w:spacing w:after="20"/>
              <w:ind w:left="20"/>
              <w:jc w:val="both"/>
            </w:pPr>
            <w:r>
              <w:rPr>
                <w:rFonts w:ascii="Times New Roman"/>
                <w:b w:val="false"/>
                <w:i w:val="false"/>
                <w:color w:val="000000"/>
                <w:sz w:val="20"/>
              </w:rPr>
              <w:t>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ДВВ от</w:t>
            </w:r>
          </w:p>
          <w:p>
            <w:pPr>
              <w:spacing w:after="20"/>
              <w:ind w:left="20"/>
              <w:jc w:val="both"/>
            </w:pPr>
            <w:r>
              <w:rPr>
                <w:rFonts w:ascii="Times New Roman"/>
                <w:b w:val="false"/>
                <w:i w:val="false"/>
                <w:color w:val="000000"/>
                <w:sz w:val="20"/>
              </w:rPr>
              <w:t>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тенге от</w:t>
            </w:r>
          </w:p>
          <w:p>
            <w:pPr>
              <w:spacing w:after="20"/>
              <w:ind w:left="20"/>
              <w:jc w:val="both"/>
            </w:pPr>
            <w:r>
              <w:rPr>
                <w:rFonts w:ascii="Times New Roman"/>
                <w:b w:val="false"/>
                <w:i w:val="false"/>
                <w:color w:val="000000"/>
                <w:sz w:val="20"/>
              </w:rPr>
              <w:t>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СКВ от</w:t>
            </w:r>
          </w:p>
          <w:p>
            <w:pPr>
              <w:spacing w:after="20"/>
              <w:ind w:left="20"/>
              <w:jc w:val="both"/>
            </w:pPr>
            <w:r>
              <w:rPr>
                <w:rFonts w:ascii="Times New Roman"/>
                <w:b w:val="false"/>
                <w:i w:val="false"/>
                <w:color w:val="000000"/>
                <w:sz w:val="20"/>
              </w:rPr>
              <w:t>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ДВВ от</w:t>
            </w:r>
          </w:p>
          <w:p>
            <w:pPr>
              <w:spacing w:after="20"/>
              <w:ind w:left="20"/>
              <w:jc w:val="both"/>
            </w:pPr>
            <w:r>
              <w:rPr>
                <w:rFonts w:ascii="Times New Roman"/>
                <w:b w:val="false"/>
                <w:i w:val="false"/>
                <w:color w:val="000000"/>
                <w:sz w:val="20"/>
              </w:rPr>
              <w:t>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тенге от</w:t>
            </w:r>
          </w:p>
          <w:p>
            <w:pPr>
              <w:spacing w:after="20"/>
              <w:ind w:left="20"/>
              <w:jc w:val="both"/>
            </w:pPr>
            <w:r>
              <w:rPr>
                <w:rFonts w:ascii="Times New Roman"/>
                <w:b w:val="false"/>
                <w:i w:val="false"/>
                <w:color w:val="000000"/>
                <w:sz w:val="20"/>
              </w:rPr>
              <w:t>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СКВ от</w:t>
            </w:r>
          </w:p>
          <w:p>
            <w:pPr>
              <w:spacing w:after="20"/>
              <w:ind w:left="20"/>
              <w:jc w:val="both"/>
            </w:pPr>
            <w:r>
              <w:rPr>
                <w:rFonts w:ascii="Times New Roman"/>
                <w:b w:val="false"/>
                <w:i w:val="false"/>
                <w:color w:val="000000"/>
                <w:sz w:val="20"/>
              </w:rPr>
              <w:t>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ДВВ от</w:t>
            </w:r>
          </w:p>
          <w:p>
            <w:pPr>
              <w:spacing w:after="20"/>
              <w:ind w:left="20"/>
              <w:jc w:val="both"/>
            </w:pPr>
            <w:r>
              <w:rPr>
                <w:rFonts w:ascii="Times New Roman"/>
                <w:b w:val="false"/>
                <w:i w:val="false"/>
                <w:color w:val="000000"/>
                <w:sz w:val="20"/>
              </w:rPr>
              <w:t>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тенге от</w:t>
            </w:r>
          </w:p>
          <w:p>
            <w:pPr>
              <w:spacing w:after="20"/>
              <w:ind w:left="20"/>
              <w:jc w:val="both"/>
            </w:pPr>
            <w:r>
              <w:rPr>
                <w:rFonts w:ascii="Times New Roman"/>
                <w:b w:val="false"/>
                <w:i w:val="false"/>
                <w:color w:val="000000"/>
                <w:sz w:val="20"/>
              </w:rPr>
              <w:t>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СКВ от</w:t>
            </w:r>
          </w:p>
          <w:p>
            <w:pPr>
              <w:spacing w:after="20"/>
              <w:ind w:left="20"/>
              <w:jc w:val="both"/>
            </w:pPr>
            <w:r>
              <w:rPr>
                <w:rFonts w:ascii="Times New Roman"/>
                <w:b w:val="false"/>
                <w:i w:val="false"/>
                <w:color w:val="000000"/>
                <w:sz w:val="20"/>
              </w:rPr>
              <w:t>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ДВВ от</w:t>
            </w:r>
          </w:p>
          <w:p>
            <w:pPr>
              <w:spacing w:after="20"/>
              <w:ind w:left="20"/>
              <w:jc w:val="both"/>
            </w:pPr>
            <w:r>
              <w:rPr>
                <w:rFonts w:ascii="Times New Roman"/>
                <w:b w:val="false"/>
                <w:i w:val="false"/>
                <w:color w:val="000000"/>
                <w:sz w:val="20"/>
              </w:rPr>
              <w:t>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тенге от</w:t>
            </w:r>
          </w:p>
          <w:p>
            <w:pPr>
              <w:spacing w:after="20"/>
              <w:ind w:left="20"/>
              <w:jc w:val="both"/>
            </w:pPr>
            <w:r>
              <w:rPr>
                <w:rFonts w:ascii="Times New Roman"/>
                <w:b w:val="false"/>
                <w:i w:val="false"/>
                <w:color w:val="000000"/>
                <w:sz w:val="20"/>
              </w:rPr>
              <w:t>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СКВ от</w:t>
            </w:r>
          </w:p>
          <w:p>
            <w:pPr>
              <w:spacing w:after="20"/>
              <w:ind w:left="20"/>
              <w:jc w:val="both"/>
            </w:pPr>
            <w:r>
              <w:rPr>
                <w:rFonts w:ascii="Times New Roman"/>
                <w:b w:val="false"/>
                <w:i w:val="false"/>
                <w:color w:val="000000"/>
                <w:sz w:val="20"/>
              </w:rPr>
              <w:t>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ДВВ от</w:t>
            </w:r>
          </w:p>
          <w:p>
            <w:pPr>
              <w:spacing w:after="20"/>
              <w:ind w:left="20"/>
              <w:jc w:val="both"/>
            </w:pPr>
            <w:r>
              <w:rPr>
                <w:rFonts w:ascii="Times New Roman"/>
                <w:b w:val="false"/>
                <w:i w:val="false"/>
                <w:color w:val="000000"/>
                <w:sz w:val="20"/>
              </w:rPr>
              <w:t>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тенге от</w:t>
            </w:r>
          </w:p>
          <w:p>
            <w:pPr>
              <w:spacing w:after="20"/>
              <w:ind w:left="20"/>
              <w:jc w:val="both"/>
            </w:pPr>
            <w:r>
              <w:rPr>
                <w:rFonts w:ascii="Times New Roman"/>
                <w:b w:val="false"/>
                <w:i w:val="false"/>
                <w:color w:val="000000"/>
                <w:sz w:val="20"/>
              </w:rPr>
              <w:t>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СКВ от</w:t>
            </w:r>
          </w:p>
          <w:p>
            <w:pPr>
              <w:spacing w:after="20"/>
              <w:ind w:left="20"/>
              <w:jc w:val="both"/>
            </w:pPr>
            <w:r>
              <w:rPr>
                <w:rFonts w:ascii="Times New Roman"/>
                <w:b w:val="false"/>
                <w:i w:val="false"/>
                <w:color w:val="000000"/>
                <w:sz w:val="20"/>
              </w:rPr>
              <w:t>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ДВВ от</w:t>
            </w:r>
          </w:p>
          <w:p>
            <w:pPr>
              <w:spacing w:after="20"/>
              <w:ind w:left="20"/>
              <w:jc w:val="both"/>
            </w:pPr>
            <w:r>
              <w:rPr>
                <w:rFonts w:ascii="Times New Roman"/>
                <w:b w:val="false"/>
                <w:i w:val="false"/>
                <w:color w:val="000000"/>
                <w:sz w:val="20"/>
              </w:rPr>
              <w:t>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тенге от</w:t>
            </w:r>
          </w:p>
          <w:p>
            <w:pPr>
              <w:spacing w:after="20"/>
              <w:ind w:left="20"/>
              <w:jc w:val="both"/>
            </w:pPr>
            <w:r>
              <w:rPr>
                <w:rFonts w:ascii="Times New Roman"/>
                <w:b w:val="false"/>
                <w:i w:val="false"/>
                <w:color w:val="000000"/>
                <w:sz w:val="20"/>
              </w:rPr>
              <w:t>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СКВ от</w:t>
            </w:r>
          </w:p>
          <w:p>
            <w:pPr>
              <w:spacing w:after="20"/>
              <w:ind w:left="20"/>
              <w:jc w:val="both"/>
            </w:pPr>
            <w:r>
              <w:rPr>
                <w:rFonts w:ascii="Times New Roman"/>
                <w:b w:val="false"/>
                <w:i w:val="false"/>
                <w:color w:val="000000"/>
                <w:sz w:val="20"/>
              </w:rPr>
              <w:t>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ДВВ от</w:t>
            </w:r>
          </w:p>
          <w:p>
            <w:pPr>
              <w:spacing w:after="20"/>
              <w:ind w:left="20"/>
              <w:jc w:val="both"/>
            </w:pPr>
            <w:r>
              <w:rPr>
                <w:rFonts w:ascii="Times New Roman"/>
                <w:b w:val="false"/>
                <w:i w:val="false"/>
                <w:color w:val="000000"/>
                <w:sz w:val="20"/>
              </w:rPr>
              <w:t>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тенге от</w:t>
            </w:r>
          </w:p>
          <w:p>
            <w:pPr>
              <w:spacing w:after="20"/>
              <w:ind w:left="20"/>
              <w:jc w:val="both"/>
            </w:pPr>
            <w:r>
              <w:rPr>
                <w:rFonts w:ascii="Times New Roman"/>
                <w:b w:val="false"/>
                <w:i w:val="false"/>
                <w:color w:val="000000"/>
                <w:sz w:val="20"/>
              </w:rPr>
              <w:t>
некоммерческих организаций-нерезидентов, обслуживающих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СКВ от</w:t>
            </w:r>
          </w:p>
          <w:p>
            <w:pPr>
              <w:spacing w:after="20"/>
              <w:ind w:left="20"/>
              <w:jc w:val="both"/>
            </w:pPr>
            <w:r>
              <w:rPr>
                <w:rFonts w:ascii="Times New Roman"/>
                <w:b w:val="false"/>
                <w:i w:val="false"/>
                <w:color w:val="000000"/>
                <w:sz w:val="20"/>
              </w:rPr>
              <w:t>
некоммерческих организаций-нерезидентов, обслуживающих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ДВВ от</w:t>
            </w:r>
          </w:p>
          <w:p>
            <w:pPr>
              <w:spacing w:after="20"/>
              <w:ind w:left="20"/>
              <w:jc w:val="both"/>
            </w:pPr>
            <w:r>
              <w:rPr>
                <w:rFonts w:ascii="Times New Roman"/>
                <w:b w:val="false"/>
                <w:i w:val="false"/>
                <w:color w:val="000000"/>
                <w:sz w:val="20"/>
              </w:rPr>
              <w:t>
некоммерческих организаций-нерезидентов, обслуживающих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тенге от</w:t>
            </w:r>
          </w:p>
          <w:p>
            <w:pPr>
              <w:spacing w:after="20"/>
              <w:ind w:left="20"/>
              <w:jc w:val="both"/>
            </w:pPr>
            <w:r>
              <w:rPr>
                <w:rFonts w:ascii="Times New Roman"/>
                <w:b w:val="false"/>
                <w:i w:val="false"/>
                <w:color w:val="000000"/>
                <w:sz w:val="20"/>
              </w:rPr>
              <w:t>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СКВ от</w:t>
            </w:r>
          </w:p>
          <w:p>
            <w:pPr>
              <w:spacing w:after="20"/>
              <w:ind w:left="20"/>
              <w:jc w:val="both"/>
            </w:pPr>
            <w:r>
              <w:rPr>
                <w:rFonts w:ascii="Times New Roman"/>
                <w:b w:val="false"/>
                <w:i w:val="false"/>
                <w:color w:val="000000"/>
                <w:sz w:val="20"/>
              </w:rPr>
              <w:t>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в ДВВ от</w:t>
            </w:r>
          </w:p>
          <w:p>
            <w:pPr>
              <w:spacing w:after="20"/>
              <w:ind w:left="20"/>
              <w:jc w:val="both"/>
            </w:pPr>
            <w:r>
              <w:rPr>
                <w:rFonts w:ascii="Times New Roman"/>
                <w:b w:val="false"/>
                <w:i w:val="false"/>
                <w:color w:val="000000"/>
                <w:sz w:val="20"/>
              </w:rPr>
              <w:t>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Правительством Республики Казахстан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Правительством Республики Казахстан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Правительством Республики Казахстан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местными исполнительными органами</w:t>
            </w:r>
          </w:p>
          <w:p>
            <w:pPr>
              <w:spacing w:after="20"/>
              <w:ind w:left="20"/>
              <w:jc w:val="both"/>
            </w:pPr>
            <w:r>
              <w:rPr>
                <w:rFonts w:ascii="Times New Roman"/>
                <w:b w:val="false"/>
                <w:i w:val="false"/>
                <w:color w:val="000000"/>
                <w:sz w:val="20"/>
              </w:rPr>
              <w:t>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местными исполнительными органами</w:t>
            </w:r>
          </w:p>
          <w:p>
            <w:pPr>
              <w:spacing w:after="20"/>
              <w:ind w:left="20"/>
              <w:jc w:val="both"/>
            </w:pPr>
            <w:r>
              <w:rPr>
                <w:rFonts w:ascii="Times New Roman"/>
                <w:b w:val="false"/>
                <w:i w:val="false"/>
                <w:color w:val="000000"/>
                <w:sz w:val="20"/>
              </w:rPr>
              <w:t>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местными исполнительными органами</w:t>
            </w:r>
          </w:p>
          <w:p>
            <w:pPr>
              <w:spacing w:after="20"/>
              <w:ind w:left="20"/>
              <w:jc w:val="both"/>
            </w:pPr>
            <w:r>
              <w:rPr>
                <w:rFonts w:ascii="Times New Roman"/>
                <w:b w:val="false"/>
                <w:i w:val="false"/>
                <w:color w:val="000000"/>
                <w:sz w:val="20"/>
              </w:rPr>
              <w:t>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Национальным Банком Республики</w:t>
            </w:r>
          </w:p>
          <w:p>
            <w:pPr>
              <w:spacing w:after="20"/>
              <w:ind w:left="20"/>
              <w:jc w:val="both"/>
            </w:pPr>
            <w:r>
              <w:rPr>
                <w:rFonts w:ascii="Times New Roman"/>
                <w:b w:val="false"/>
                <w:i w:val="false"/>
                <w:color w:val="000000"/>
                <w:sz w:val="20"/>
              </w:rPr>
              <w:t>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Национальным Банком Республики</w:t>
            </w:r>
          </w:p>
          <w:p>
            <w:pPr>
              <w:spacing w:after="20"/>
              <w:ind w:left="20"/>
              <w:jc w:val="both"/>
            </w:pPr>
            <w:r>
              <w:rPr>
                <w:rFonts w:ascii="Times New Roman"/>
                <w:b w:val="false"/>
                <w:i w:val="false"/>
                <w:color w:val="000000"/>
                <w:sz w:val="20"/>
              </w:rPr>
              <w:t>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Национальным Банком Республики</w:t>
            </w:r>
          </w:p>
          <w:p>
            <w:pPr>
              <w:spacing w:after="20"/>
              <w:ind w:left="20"/>
              <w:jc w:val="both"/>
            </w:pPr>
            <w:r>
              <w:rPr>
                <w:rFonts w:ascii="Times New Roman"/>
                <w:b w:val="false"/>
                <w:i w:val="false"/>
                <w:color w:val="000000"/>
                <w:sz w:val="20"/>
              </w:rPr>
              <w:t>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банками-резидентами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банками-резидентами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банками-резидентами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финансовыми организациями-резидентами,</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финансовыми организациями-резидентами,</w:t>
            </w:r>
          </w:p>
          <w:p>
            <w:pPr>
              <w:spacing w:after="20"/>
              <w:ind w:left="20"/>
              <w:jc w:val="both"/>
            </w:pPr>
            <w:r>
              <w:rPr>
                <w:rFonts w:ascii="Times New Roman"/>
                <w:b w:val="false"/>
                <w:i w:val="false"/>
                <w:color w:val="000000"/>
                <w:sz w:val="20"/>
              </w:rPr>
              <w:t>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финансовыми организациями-резидентами,</w:t>
            </w:r>
          </w:p>
          <w:p>
            <w:pPr>
              <w:spacing w:after="20"/>
              <w:ind w:left="20"/>
              <w:jc w:val="both"/>
            </w:pPr>
            <w:r>
              <w:rPr>
                <w:rFonts w:ascii="Times New Roman"/>
                <w:b w:val="false"/>
                <w:i w:val="false"/>
                <w:color w:val="000000"/>
                <w:sz w:val="20"/>
              </w:rPr>
              <w:t>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государственными нефинансовыми</w:t>
            </w:r>
          </w:p>
          <w:p>
            <w:pPr>
              <w:spacing w:after="20"/>
              <w:ind w:left="20"/>
              <w:jc w:val="both"/>
            </w:pPr>
            <w:r>
              <w:rPr>
                <w:rFonts w:ascii="Times New Roman"/>
                <w:b w:val="false"/>
                <w:i w:val="false"/>
                <w:color w:val="000000"/>
                <w:sz w:val="20"/>
              </w:rPr>
              <w:t>
организациями-резидентами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государственными нефинансовыми</w:t>
            </w:r>
          </w:p>
          <w:p>
            <w:pPr>
              <w:spacing w:after="20"/>
              <w:ind w:left="20"/>
              <w:jc w:val="both"/>
            </w:pPr>
            <w:r>
              <w:rPr>
                <w:rFonts w:ascii="Times New Roman"/>
                <w:b w:val="false"/>
                <w:i w:val="false"/>
                <w:color w:val="000000"/>
                <w:sz w:val="20"/>
              </w:rPr>
              <w:t>
организациями-резидентами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государственными нефинансовыми</w:t>
            </w:r>
          </w:p>
          <w:p>
            <w:pPr>
              <w:spacing w:after="20"/>
              <w:ind w:left="20"/>
              <w:jc w:val="both"/>
            </w:pPr>
            <w:r>
              <w:rPr>
                <w:rFonts w:ascii="Times New Roman"/>
                <w:b w:val="false"/>
                <w:i w:val="false"/>
                <w:color w:val="000000"/>
                <w:sz w:val="20"/>
              </w:rPr>
              <w:t>
организациями-резидентами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негосударственными нефинансовыми</w:t>
            </w:r>
          </w:p>
          <w:p>
            <w:pPr>
              <w:spacing w:after="20"/>
              <w:ind w:left="20"/>
              <w:jc w:val="both"/>
            </w:pPr>
            <w:r>
              <w:rPr>
                <w:rFonts w:ascii="Times New Roman"/>
                <w:b w:val="false"/>
                <w:i w:val="false"/>
                <w:color w:val="000000"/>
                <w:sz w:val="20"/>
              </w:rPr>
              <w:t>
организациями-резидентами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негосударственными нефинансовыми</w:t>
            </w:r>
          </w:p>
          <w:p>
            <w:pPr>
              <w:spacing w:after="20"/>
              <w:ind w:left="20"/>
              <w:jc w:val="both"/>
            </w:pPr>
            <w:r>
              <w:rPr>
                <w:rFonts w:ascii="Times New Roman"/>
                <w:b w:val="false"/>
                <w:i w:val="false"/>
                <w:color w:val="000000"/>
                <w:sz w:val="20"/>
              </w:rPr>
              <w:t>
организациями-резидентами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негосударственными нефинансовыми</w:t>
            </w:r>
          </w:p>
          <w:p>
            <w:pPr>
              <w:spacing w:after="20"/>
              <w:ind w:left="20"/>
              <w:jc w:val="both"/>
            </w:pPr>
            <w:r>
              <w:rPr>
                <w:rFonts w:ascii="Times New Roman"/>
                <w:b w:val="false"/>
                <w:i w:val="false"/>
                <w:color w:val="000000"/>
                <w:sz w:val="20"/>
              </w:rPr>
              <w:t>
организациями-резидентами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некоммерческими</w:t>
            </w:r>
          </w:p>
          <w:p>
            <w:pPr>
              <w:spacing w:after="20"/>
              <w:ind w:left="20"/>
              <w:jc w:val="both"/>
            </w:pPr>
            <w:r>
              <w:rPr>
                <w:rFonts w:ascii="Times New Roman"/>
                <w:b w:val="false"/>
                <w:i w:val="false"/>
                <w:color w:val="000000"/>
                <w:sz w:val="20"/>
              </w:rPr>
              <w:t>
организациями-резидентами, обслуживающими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некоммерческими</w:t>
            </w:r>
          </w:p>
          <w:p>
            <w:pPr>
              <w:spacing w:after="20"/>
              <w:ind w:left="20"/>
              <w:jc w:val="both"/>
            </w:pPr>
            <w:r>
              <w:rPr>
                <w:rFonts w:ascii="Times New Roman"/>
                <w:b w:val="false"/>
                <w:i w:val="false"/>
                <w:color w:val="000000"/>
                <w:sz w:val="20"/>
              </w:rPr>
              <w:t>
организациями-резидентами, обслуживающими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некоммерческими</w:t>
            </w:r>
          </w:p>
          <w:p>
            <w:pPr>
              <w:spacing w:after="20"/>
              <w:ind w:left="20"/>
              <w:jc w:val="both"/>
            </w:pPr>
            <w:r>
              <w:rPr>
                <w:rFonts w:ascii="Times New Roman"/>
                <w:b w:val="false"/>
                <w:i w:val="false"/>
                <w:color w:val="000000"/>
                <w:sz w:val="20"/>
              </w:rPr>
              <w:t>
организациями-резидентами, обслуживающими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домашними хозяйствами-резидентами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домашними хозяйствами-резидентами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домашними хозяйствами-резидентами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Правительством иностранного государства</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Правительством иностранного государства</w:t>
            </w:r>
          </w:p>
          <w:p>
            <w:pPr>
              <w:spacing w:after="20"/>
              <w:ind w:left="20"/>
              <w:jc w:val="both"/>
            </w:pPr>
            <w:r>
              <w:rPr>
                <w:rFonts w:ascii="Times New Roman"/>
                <w:b w:val="false"/>
                <w:i w:val="false"/>
                <w:color w:val="000000"/>
                <w:sz w:val="20"/>
              </w:rPr>
              <w:t>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Правительством иностранного государства</w:t>
            </w:r>
          </w:p>
          <w:p>
            <w:pPr>
              <w:spacing w:after="20"/>
              <w:ind w:left="20"/>
              <w:jc w:val="both"/>
            </w:pPr>
            <w:r>
              <w:rPr>
                <w:rFonts w:ascii="Times New Roman"/>
                <w:b w:val="false"/>
                <w:i w:val="false"/>
                <w:color w:val="000000"/>
                <w:sz w:val="20"/>
              </w:rPr>
              <w:t>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местными исполнительными органами</w:t>
            </w:r>
          </w:p>
          <w:p>
            <w:pPr>
              <w:spacing w:after="20"/>
              <w:ind w:left="20"/>
              <w:jc w:val="both"/>
            </w:pPr>
            <w:r>
              <w:rPr>
                <w:rFonts w:ascii="Times New Roman"/>
                <w:b w:val="false"/>
                <w:i w:val="false"/>
                <w:color w:val="000000"/>
                <w:sz w:val="20"/>
              </w:rPr>
              <w:t>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местными исполнительными органами</w:t>
            </w:r>
          </w:p>
          <w:p>
            <w:pPr>
              <w:spacing w:after="20"/>
              <w:ind w:left="20"/>
              <w:jc w:val="both"/>
            </w:pPr>
            <w:r>
              <w:rPr>
                <w:rFonts w:ascii="Times New Roman"/>
                <w:b w:val="false"/>
                <w:i w:val="false"/>
                <w:color w:val="000000"/>
                <w:sz w:val="20"/>
              </w:rPr>
              <w:t>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местными исполнительными органами</w:t>
            </w:r>
          </w:p>
          <w:p>
            <w:pPr>
              <w:spacing w:after="20"/>
              <w:ind w:left="20"/>
              <w:jc w:val="both"/>
            </w:pPr>
            <w:r>
              <w:rPr>
                <w:rFonts w:ascii="Times New Roman"/>
                <w:b w:val="false"/>
                <w:i w:val="false"/>
                <w:color w:val="000000"/>
                <w:sz w:val="20"/>
              </w:rPr>
              <w:t>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иностранными центральными банками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иностранными центральными банками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иностранными центральными банками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банками-нерезидентами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банками-нерезидентами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банками-нерезидентами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финансовыми организациями-нерезидентами</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финансовыми организациями-нерезидентами</w:t>
            </w:r>
          </w:p>
          <w:p>
            <w:pPr>
              <w:spacing w:after="20"/>
              <w:ind w:left="20"/>
              <w:jc w:val="both"/>
            </w:pPr>
            <w:r>
              <w:rPr>
                <w:rFonts w:ascii="Times New Roman"/>
                <w:b w:val="false"/>
                <w:i w:val="false"/>
                <w:color w:val="000000"/>
                <w:sz w:val="20"/>
              </w:rPr>
              <w:t>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финансовыми организациями-нерезидентами</w:t>
            </w:r>
          </w:p>
          <w:p>
            <w:pPr>
              <w:spacing w:after="20"/>
              <w:ind w:left="20"/>
              <w:jc w:val="both"/>
            </w:pPr>
            <w:r>
              <w:rPr>
                <w:rFonts w:ascii="Times New Roman"/>
                <w:b w:val="false"/>
                <w:i w:val="false"/>
                <w:color w:val="000000"/>
                <w:sz w:val="20"/>
              </w:rPr>
              <w:t>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государственными нефинансовыми</w:t>
            </w:r>
          </w:p>
          <w:p>
            <w:pPr>
              <w:spacing w:after="20"/>
              <w:ind w:left="20"/>
              <w:jc w:val="both"/>
            </w:pPr>
            <w:r>
              <w:rPr>
                <w:rFonts w:ascii="Times New Roman"/>
                <w:b w:val="false"/>
                <w:i w:val="false"/>
                <w:color w:val="000000"/>
                <w:sz w:val="20"/>
              </w:rPr>
              <w:t>
организациями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государственными нефинансовыми</w:t>
            </w:r>
          </w:p>
          <w:p>
            <w:pPr>
              <w:spacing w:after="20"/>
              <w:ind w:left="20"/>
              <w:jc w:val="both"/>
            </w:pPr>
            <w:r>
              <w:rPr>
                <w:rFonts w:ascii="Times New Roman"/>
                <w:b w:val="false"/>
                <w:i w:val="false"/>
                <w:color w:val="000000"/>
                <w:sz w:val="20"/>
              </w:rPr>
              <w:t>
организациями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государственными нефинансовыми</w:t>
            </w:r>
          </w:p>
          <w:p>
            <w:pPr>
              <w:spacing w:after="20"/>
              <w:ind w:left="20"/>
              <w:jc w:val="both"/>
            </w:pPr>
            <w:r>
              <w:rPr>
                <w:rFonts w:ascii="Times New Roman"/>
                <w:b w:val="false"/>
                <w:i w:val="false"/>
                <w:color w:val="000000"/>
                <w:sz w:val="20"/>
              </w:rPr>
              <w:t>
организациями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негосударственными нефинансовыми</w:t>
            </w:r>
          </w:p>
          <w:p>
            <w:pPr>
              <w:spacing w:after="20"/>
              <w:ind w:left="20"/>
              <w:jc w:val="both"/>
            </w:pPr>
            <w:r>
              <w:rPr>
                <w:rFonts w:ascii="Times New Roman"/>
                <w:b w:val="false"/>
                <w:i w:val="false"/>
                <w:color w:val="000000"/>
                <w:sz w:val="20"/>
              </w:rPr>
              <w:t>
организациями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негосударственными нефинансовыми</w:t>
            </w:r>
          </w:p>
          <w:p>
            <w:pPr>
              <w:spacing w:after="20"/>
              <w:ind w:left="20"/>
              <w:jc w:val="both"/>
            </w:pPr>
            <w:r>
              <w:rPr>
                <w:rFonts w:ascii="Times New Roman"/>
                <w:b w:val="false"/>
                <w:i w:val="false"/>
                <w:color w:val="000000"/>
                <w:sz w:val="20"/>
              </w:rPr>
              <w:t>
организациями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негосударственными нефинансовыми</w:t>
            </w:r>
          </w:p>
          <w:p>
            <w:pPr>
              <w:spacing w:after="20"/>
              <w:ind w:left="20"/>
              <w:jc w:val="both"/>
            </w:pPr>
            <w:r>
              <w:rPr>
                <w:rFonts w:ascii="Times New Roman"/>
                <w:b w:val="false"/>
                <w:i w:val="false"/>
                <w:color w:val="000000"/>
                <w:sz w:val="20"/>
              </w:rPr>
              <w:t>
организациями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некоммерческими</w:t>
            </w:r>
          </w:p>
          <w:p>
            <w:pPr>
              <w:spacing w:after="20"/>
              <w:ind w:left="20"/>
              <w:jc w:val="both"/>
            </w:pPr>
            <w:r>
              <w:rPr>
                <w:rFonts w:ascii="Times New Roman"/>
                <w:b w:val="false"/>
                <w:i w:val="false"/>
                <w:color w:val="000000"/>
                <w:sz w:val="20"/>
              </w:rPr>
              <w:t>
организациями-нерезидентами, обслуживающими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некоммерческими</w:t>
            </w:r>
          </w:p>
          <w:p>
            <w:pPr>
              <w:spacing w:after="20"/>
              <w:ind w:left="20"/>
              <w:jc w:val="both"/>
            </w:pPr>
            <w:r>
              <w:rPr>
                <w:rFonts w:ascii="Times New Roman"/>
                <w:b w:val="false"/>
                <w:i w:val="false"/>
                <w:color w:val="000000"/>
                <w:sz w:val="20"/>
              </w:rPr>
              <w:t>
организациями-нерезидентами, обслуживающими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некоммерческими</w:t>
            </w:r>
          </w:p>
          <w:p>
            <w:pPr>
              <w:spacing w:after="20"/>
              <w:ind w:left="20"/>
              <w:jc w:val="both"/>
            </w:pPr>
            <w:r>
              <w:rPr>
                <w:rFonts w:ascii="Times New Roman"/>
                <w:b w:val="false"/>
                <w:i w:val="false"/>
                <w:color w:val="000000"/>
                <w:sz w:val="20"/>
              </w:rPr>
              <w:t>
организациями-нерезидентами, обслуживающими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домашними хозяйствами-нерезидентами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домашними хозяйствами-нерезидентами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по операциям с домашними хозяйствами-нерезидентами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переводным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переводным операциям,</w:t>
            </w:r>
          </w:p>
          <w:p>
            <w:pPr>
              <w:spacing w:after="20"/>
              <w:ind w:left="20"/>
              <w:jc w:val="both"/>
            </w:pPr>
            <w:r>
              <w:rPr>
                <w:rFonts w:ascii="Times New Roman"/>
                <w:b w:val="false"/>
                <w:i w:val="false"/>
                <w:color w:val="000000"/>
                <w:sz w:val="20"/>
              </w:rPr>
              <w:t>
предоставленные 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переводным операциям,</w:t>
            </w:r>
          </w:p>
          <w:p>
            <w:pPr>
              <w:spacing w:after="20"/>
              <w:ind w:left="20"/>
              <w:jc w:val="both"/>
            </w:pPr>
            <w:r>
              <w:rPr>
                <w:rFonts w:ascii="Times New Roman"/>
                <w:b w:val="false"/>
                <w:i w:val="false"/>
                <w:color w:val="000000"/>
                <w:sz w:val="20"/>
              </w:rPr>
              <w:t>
предоставленные 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агентские услуги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агентские услуги, предоставленные</w:t>
            </w:r>
          </w:p>
          <w:p>
            <w:pPr>
              <w:spacing w:after="20"/>
              <w:ind w:left="20"/>
              <w:jc w:val="both"/>
            </w:pPr>
            <w:r>
              <w:rPr>
                <w:rFonts w:ascii="Times New Roman"/>
                <w:b w:val="false"/>
                <w:i w:val="false"/>
                <w:color w:val="000000"/>
                <w:sz w:val="20"/>
              </w:rPr>
              <w:t>
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купле-продаже ценных бумаг</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купле-продаже ценных бумаг,</w:t>
            </w:r>
          </w:p>
          <w:p>
            <w:pPr>
              <w:spacing w:after="20"/>
              <w:ind w:left="20"/>
              <w:jc w:val="both"/>
            </w:pPr>
            <w:r>
              <w:rPr>
                <w:rFonts w:ascii="Times New Roman"/>
                <w:b w:val="false"/>
                <w:i w:val="false"/>
                <w:color w:val="000000"/>
                <w:sz w:val="20"/>
              </w:rPr>
              <w:t>
предоставленные 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купле-продаже ценных бумаг,</w:t>
            </w:r>
          </w:p>
          <w:p>
            <w:pPr>
              <w:spacing w:after="20"/>
              <w:ind w:left="20"/>
              <w:jc w:val="both"/>
            </w:pPr>
            <w:r>
              <w:rPr>
                <w:rFonts w:ascii="Times New Roman"/>
                <w:b w:val="false"/>
                <w:i w:val="false"/>
                <w:color w:val="000000"/>
                <w:sz w:val="20"/>
              </w:rPr>
              <w:t>
предоставленные 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купле-продаже иностранной</w:t>
            </w:r>
          </w:p>
          <w:p>
            <w:pPr>
              <w:spacing w:after="20"/>
              <w:ind w:left="20"/>
              <w:jc w:val="both"/>
            </w:pPr>
            <w:r>
              <w:rPr>
                <w:rFonts w:ascii="Times New Roman"/>
                <w:b w:val="false"/>
                <w:i w:val="false"/>
                <w:color w:val="000000"/>
                <w:sz w:val="20"/>
              </w:rPr>
              <w:t>
валюты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купле-продаже иностранной</w:t>
            </w:r>
          </w:p>
          <w:p>
            <w:pPr>
              <w:spacing w:after="20"/>
              <w:ind w:left="20"/>
              <w:jc w:val="both"/>
            </w:pPr>
            <w:r>
              <w:rPr>
                <w:rFonts w:ascii="Times New Roman"/>
                <w:b w:val="false"/>
                <w:i w:val="false"/>
                <w:color w:val="000000"/>
                <w:sz w:val="20"/>
              </w:rPr>
              <w:t>
валюты, предоставленные 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купле-продаже иностранной</w:t>
            </w:r>
          </w:p>
          <w:p>
            <w:pPr>
              <w:spacing w:after="20"/>
              <w:ind w:left="20"/>
              <w:jc w:val="both"/>
            </w:pPr>
            <w:r>
              <w:rPr>
                <w:rFonts w:ascii="Times New Roman"/>
                <w:b w:val="false"/>
                <w:i w:val="false"/>
                <w:color w:val="000000"/>
                <w:sz w:val="20"/>
              </w:rPr>
              <w:t>
валюты, предоставленные 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доверительным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доверительным операциям,</w:t>
            </w:r>
          </w:p>
          <w:p>
            <w:pPr>
              <w:spacing w:after="20"/>
              <w:ind w:left="20"/>
              <w:jc w:val="both"/>
            </w:pPr>
            <w:r>
              <w:rPr>
                <w:rFonts w:ascii="Times New Roman"/>
                <w:b w:val="false"/>
                <w:i w:val="false"/>
                <w:color w:val="000000"/>
                <w:sz w:val="20"/>
              </w:rPr>
              <w:t>
предоставленные 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доверительным операциям,</w:t>
            </w:r>
          </w:p>
          <w:p>
            <w:pPr>
              <w:spacing w:after="20"/>
              <w:ind w:left="20"/>
              <w:jc w:val="both"/>
            </w:pPr>
            <w:r>
              <w:rPr>
                <w:rFonts w:ascii="Times New Roman"/>
                <w:b w:val="false"/>
                <w:i w:val="false"/>
                <w:color w:val="000000"/>
                <w:sz w:val="20"/>
              </w:rPr>
              <w:t>
предоставленные 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операциям с гарантиями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операциям с гарантиями,</w:t>
            </w:r>
          </w:p>
          <w:p>
            <w:pPr>
              <w:spacing w:after="20"/>
              <w:ind w:left="20"/>
              <w:jc w:val="both"/>
            </w:pPr>
            <w:r>
              <w:rPr>
                <w:rFonts w:ascii="Times New Roman"/>
                <w:b w:val="false"/>
                <w:i w:val="false"/>
                <w:color w:val="000000"/>
                <w:sz w:val="20"/>
              </w:rPr>
              <w:t>
предоставленные 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операциям с гарантиями,</w:t>
            </w:r>
          </w:p>
          <w:p>
            <w:pPr>
              <w:spacing w:after="20"/>
              <w:ind w:left="20"/>
              <w:jc w:val="both"/>
            </w:pPr>
            <w:r>
              <w:rPr>
                <w:rFonts w:ascii="Times New Roman"/>
                <w:b w:val="false"/>
                <w:i w:val="false"/>
                <w:color w:val="000000"/>
                <w:sz w:val="20"/>
              </w:rPr>
              <w:t>
предоставленные 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приему вкладов, открытию и</w:t>
            </w:r>
          </w:p>
          <w:p>
            <w:pPr>
              <w:spacing w:after="20"/>
              <w:ind w:left="20"/>
              <w:jc w:val="both"/>
            </w:pPr>
            <w:r>
              <w:rPr>
                <w:rFonts w:ascii="Times New Roman"/>
                <w:b w:val="false"/>
                <w:i w:val="false"/>
                <w:color w:val="000000"/>
                <w:sz w:val="20"/>
              </w:rPr>
              <w:t>
ведению банковских счетов клиентов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приему вкладов, открытию и</w:t>
            </w:r>
          </w:p>
          <w:p>
            <w:pPr>
              <w:spacing w:after="20"/>
              <w:ind w:left="20"/>
              <w:jc w:val="both"/>
            </w:pPr>
            <w:r>
              <w:rPr>
                <w:rFonts w:ascii="Times New Roman"/>
                <w:b w:val="false"/>
                <w:i w:val="false"/>
                <w:color w:val="000000"/>
                <w:sz w:val="20"/>
              </w:rPr>
              <w:t>
ведению банковских счетов клиентов, предоставленные 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приему вкладов, открытию и</w:t>
            </w:r>
          </w:p>
          <w:p>
            <w:pPr>
              <w:spacing w:after="20"/>
              <w:ind w:left="20"/>
              <w:jc w:val="both"/>
            </w:pPr>
            <w:r>
              <w:rPr>
                <w:rFonts w:ascii="Times New Roman"/>
                <w:b w:val="false"/>
                <w:i w:val="false"/>
                <w:color w:val="000000"/>
                <w:sz w:val="20"/>
              </w:rPr>
              <w:t>
ведению банковских счетов клиентов, предоставленные 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прочие комиссионные доходы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прочие комиссионные доходы за услуги банка, предоставленные</w:t>
            </w:r>
          </w:p>
          <w:p>
            <w:pPr>
              <w:spacing w:after="20"/>
              <w:ind w:left="20"/>
              <w:jc w:val="both"/>
            </w:pPr>
            <w:r>
              <w:rPr>
                <w:rFonts w:ascii="Times New Roman"/>
                <w:b w:val="false"/>
                <w:i w:val="false"/>
                <w:color w:val="000000"/>
                <w:sz w:val="20"/>
              </w:rPr>
              <w:t>
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прочие комиссионные доходы за услуги банка, предоставленные</w:t>
            </w:r>
          </w:p>
          <w:p>
            <w:pPr>
              <w:spacing w:after="20"/>
              <w:ind w:left="20"/>
              <w:jc w:val="both"/>
            </w:pPr>
            <w:r>
              <w:rPr>
                <w:rFonts w:ascii="Times New Roman"/>
                <w:b w:val="false"/>
                <w:i w:val="false"/>
                <w:color w:val="000000"/>
                <w:sz w:val="20"/>
              </w:rPr>
              <w:t>
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профессиональной деятельности на</w:t>
            </w:r>
          </w:p>
          <w:p>
            <w:pPr>
              <w:spacing w:after="20"/>
              <w:ind w:left="20"/>
              <w:jc w:val="both"/>
            </w:pPr>
            <w:r>
              <w:rPr>
                <w:rFonts w:ascii="Times New Roman"/>
                <w:b w:val="false"/>
                <w:i w:val="false"/>
                <w:color w:val="000000"/>
                <w:sz w:val="20"/>
              </w:rPr>
              <w:t>
рынке ценных бумаг</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профессиональной деятельности на</w:t>
            </w:r>
          </w:p>
          <w:p>
            <w:pPr>
              <w:spacing w:after="20"/>
              <w:ind w:left="20"/>
              <w:jc w:val="both"/>
            </w:pPr>
            <w:r>
              <w:rPr>
                <w:rFonts w:ascii="Times New Roman"/>
                <w:b w:val="false"/>
                <w:i w:val="false"/>
                <w:color w:val="000000"/>
                <w:sz w:val="20"/>
              </w:rPr>
              <w:t>
рынке ценных бумаг, предоставленные 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профессиональной деятельности на</w:t>
            </w:r>
          </w:p>
          <w:p>
            <w:pPr>
              <w:spacing w:after="20"/>
              <w:ind w:left="20"/>
              <w:jc w:val="both"/>
            </w:pPr>
            <w:r>
              <w:rPr>
                <w:rFonts w:ascii="Times New Roman"/>
                <w:b w:val="false"/>
                <w:i w:val="false"/>
                <w:color w:val="000000"/>
                <w:sz w:val="20"/>
              </w:rPr>
              <w:t>
рынке ценных бумаг, предоставленные 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акцепт платежных документов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за акцепт платежных</w:t>
            </w:r>
          </w:p>
          <w:p>
            <w:pPr>
              <w:spacing w:after="20"/>
              <w:ind w:left="20"/>
              <w:jc w:val="both"/>
            </w:pPr>
            <w:r>
              <w:rPr>
                <w:rFonts w:ascii="Times New Roman"/>
                <w:b w:val="false"/>
                <w:i w:val="false"/>
                <w:color w:val="000000"/>
                <w:sz w:val="20"/>
              </w:rPr>
              <w:t>
документов, предоставленные 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за акцепт платежных</w:t>
            </w:r>
          </w:p>
          <w:p>
            <w:pPr>
              <w:spacing w:after="20"/>
              <w:ind w:left="20"/>
              <w:jc w:val="both"/>
            </w:pPr>
            <w:r>
              <w:rPr>
                <w:rFonts w:ascii="Times New Roman"/>
                <w:b w:val="false"/>
                <w:i w:val="false"/>
                <w:color w:val="000000"/>
                <w:sz w:val="20"/>
              </w:rPr>
              <w:t>
документов, предоставленные 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кассовым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кассовым операциям,</w:t>
            </w:r>
          </w:p>
          <w:p>
            <w:pPr>
              <w:spacing w:after="20"/>
              <w:ind w:left="20"/>
              <w:jc w:val="both"/>
            </w:pPr>
            <w:r>
              <w:rPr>
                <w:rFonts w:ascii="Times New Roman"/>
                <w:b w:val="false"/>
                <w:i w:val="false"/>
                <w:color w:val="000000"/>
                <w:sz w:val="20"/>
              </w:rPr>
              <w:t>
предоставленные 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кассовым операциям,</w:t>
            </w:r>
          </w:p>
          <w:p>
            <w:pPr>
              <w:spacing w:after="20"/>
              <w:ind w:left="20"/>
              <w:jc w:val="both"/>
            </w:pPr>
            <w:r>
              <w:rPr>
                <w:rFonts w:ascii="Times New Roman"/>
                <w:b w:val="false"/>
                <w:i w:val="false"/>
                <w:color w:val="000000"/>
                <w:sz w:val="20"/>
              </w:rPr>
              <w:t>
предоставленные 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документарным расчетам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документарным расчетам,</w:t>
            </w:r>
          </w:p>
          <w:p>
            <w:pPr>
              <w:spacing w:after="20"/>
              <w:ind w:left="20"/>
              <w:jc w:val="both"/>
            </w:pPr>
            <w:r>
              <w:rPr>
                <w:rFonts w:ascii="Times New Roman"/>
                <w:b w:val="false"/>
                <w:i w:val="false"/>
                <w:color w:val="000000"/>
                <w:sz w:val="20"/>
              </w:rPr>
              <w:t>
предоставленные 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документарным расчетам,</w:t>
            </w:r>
          </w:p>
          <w:p>
            <w:pPr>
              <w:spacing w:after="20"/>
              <w:ind w:left="20"/>
              <w:jc w:val="both"/>
            </w:pPr>
            <w:r>
              <w:rPr>
                <w:rFonts w:ascii="Times New Roman"/>
                <w:b w:val="false"/>
                <w:i w:val="false"/>
                <w:color w:val="000000"/>
                <w:sz w:val="20"/>
              </w:rPr>
              <w:t>
предоставленные 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форфейтинговым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форфейтинговым операциям,</w:t>
            </w:r>
          </w:p>
          <w:p>
            <w:pPr>
              <w:spacing w:after="20"/>
              <w:ind w:left="20"/>
              <w:jc w:val="both"/>
            </w:pPr>
            <w:r>
              <w:rPr>
                <w:rFonts w:ascii="Times New Roman"/>
                <w:b w:val="false"/>
                <w:i w:val="false"/>
                <w:color w:val="000000"/>
                <w:sz w:val="20"/>
              </w:rPr>
              <w:t>
предоставленные 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форфейтинговым операциям,</w:t>
            </w:r>
          </w:p>
          <w:p>
            <w:pPr>
              <w:spacing w:after="20"/>
              <w:ind w:left="20"/>
              <w:jc w:val="both"/>
            </w:pPr>
            <w:r>
              <w:rPr>
                <w:rFonts w:ascii="Times New Roman"/>
                <w:b w:val="false"/>
                <w:i w:val="false"/>
                <w:color w:val="000000"/>
                <w:sz w:val="20"/>
              </w:rPr>
              <w:t>
предоставленные 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факторинговым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факторинговым операциям,</w:t>
            </w:r>
          </w:p>
          <w:p>
            <w:pPr>
              <w:spacing w:after="20"/>
              <w:ind w:left="20"/>
              <w:jc w:val="both"/>
            </w:pPr>
            <w:r>
              <w:rPr>
                <w:rFonts w:ascii="Times New Roman"/>
                <w:b w:val="false"/>
                <w:i w:val="false"/>
                <w:color w:val="000000"/>
                <w:sz w:val="20"/>
              </w:rPr>
              <w:t>
предоставленные 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факторинговым операциям,</w:t>
            </w:r>
          </w:p>
          <w:p>
            <w:pPr>
              <w:spacing w:after="20"/>
              <w:ind w:left="20"/>
              <w:jc w:val="both"/>
            </w:pPr>
            <w:r>
              <w:rPr>
                <w:rFonts w:ascii="Times New Roman"/>
                <w:b w:val="false"/>
                <w:i w:val="false"/>
                <w:color w:val="000000"/>
                <w:sz w:val="20"/>
              </w:rPr>
              <w:t>
предоставленные 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инкассации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инкассации, предоставленные</w:t>
            </w:r>
          </w:p>
          <w:p>
            <w:pPr>
              <w:spacing w:after="20"/>
              <w:ind w:left="20"/>
              <w:jc w:val="both"/>
            </w:pPr>
            <w:r>
              <w:rPr>
                <w:rFonts w:ascii="Times New Roman"/>
                <w:b w:val="false"/>
                <w:i w:val="false"/>
                <w:color w:val="000000"/>
                <w:sz w:val="20"/>
              </w:rPr>
              <w:t>
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инкассации, предоставленные 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купле-продаже</w:t>
            </w:r>
          </w:p>
          <w:p>
            <w:pPr>
              <w:spacing w:after="20"/>
              <w:ind w:left="20"/>
              <w:jc w:val="both"/>
            </w:pPr>
            <w:r>
              <w:rPr>
                <w:rFonts w:ascii="Times New Roman"/>
                <w:b w:val="false"/>
                <w:i w:val="false"/>
                <w:color w:val="000000"/>
                <w:sz w:val="20"/>
              </w:rPr>
              <w:t>
аффинированных драгоценных металлов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купле-продаже</w:t>
            </w:r>
          </w:p>
          <w:p>
            <w:pPr>
              <w:spacing w:after="20"/>
              <w:ind w:left="20"/>
              <w:jc w:val="both"/>
            </w:pPr>
            <w:r>
              <w:rPr>
                <w:rFonts w:ascii="Times New Roman"/>
                <w:b w:val="false"/>
                <w:i w:val="false"/>
                <w:color w:val="000000"/>
                <w:sz w:val="20"/>
              </w:rPr>
              <w:t>
аффинированных драгоценных металлов, предоставленные 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купле-продаже</w:t>
            </w:r>
          </w:p>
          <w:p>
            <w:pPr>
              <w:spacing w:after="20"/>
              <w:ind w:left="20"/>
              <w:jc w:val="both"/>
            </w:pPr>
            <w:r>
              <w:rPr>
                <w:rFonts w:ascii="Times New Roman"/>
                <w:b w:val="false"/>
                <w:i w:val="false"/>
                <w:color w:val="000000"/>
                <w:sz w:val="20"/>
              </w:rPr>
              <w:t>
аффинированных драгоценных металлов, предоставленные 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сейфовым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сейфовым операциям,</w:t>
            </w:r>
          </w:p>
          <w:p>
            <w:pPr>
              <w:spacing w:after="20"/>
              <w:ind w:left="20"/>
              <w:jc w:val="both"/>
            </w:pPr>
            <w:r>
              <w:rPr>
                <w:rFonts w:ascii="Times New Roman"/>
                <w:b w:val="false"/>
                <w:i w:val="false"/>
                <w:color w:val="000000"/>
                <w:sz w:val="20"/>
              </w:rPr>
              <w:t>
предоставленные 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сейфовым операциям,</w:t>
            </w:r>
          </w:p>
          <w:p>
            <w:pPr>
              <w:spacing w:after="20"/>
              <w:ind w:left="20"/>
              <w:jc w:val="both"/>
            </w:pPr>
            <w:r>
              <w:rPr>
                <w:rFonts w:ascii="Times New Roman"/>
                <w:b w:val="false"/>
                <w:i w:val="false"/>
                <w:color w:val="000000"/>
                <w:sz w:val="20"/>
              </w:rPr>
              <w:t>
предоставленные 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переводным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переводным операциям,</w:t>
            </w:r>
          </w:p>
          <w:p>
            <w:pPr>
              <w:spacing w:after="20"/>
              <w:ind w:left="20"/>
              <w:jc w:val="both"/>
            </w:pPr>
            <w:r>
              <w:rPr>
                <w:rFonts w:ascii="Times New Roman"/>
                <w:b w:val="false"/>
                <w:i w:val="false"/>
                <w:color w:val="000000"/>
                <w:sz w:val="20"/>
              </w:rPr>
              <w:t>
предоставленные 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переводным операциям,</w:t>
            </w:r>
          </w:p>
          <w:p>
            <w:pPr>
              <w:spacing w:after="20"/>
              <w:ind w:left="20"/>
              <w:jc w:val="both"/>
            </w:pPr>
            <w:r>
              <w:rPr>
                <w:rFonts w:ascii="Times New Roman"/>
                <w:b w:val="false"/>
                <w:i w:val="false"/>
                <w:color w:val="000000"/>
                <w:sz w:val="20"/>
              </w:rPr>
              <w:t>
предоставленные 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агентские услуги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агентские услуги, предоставленные</w:t>
            </w:r>
          </w:p>
          <w:p>
            <w:pPr>
              <w:spacing w:after="20"/>
              <w:ind w:left="20"/>
              <w:jc w:val="both"/>
            </w:pPr>
            <w:r>
              <w:rPr>
                <w:rFonts w:ascii="Times New Roman"/>
                <w:b w:val="false"/>
                <w:i w:val="false"/>
                <w:color w:val="000000"/>
                <w:sz w:val="20"/>
              </w:rPr>
              <w:t>
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купле-продаже ценных бумаг</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купле-продаже ценных</w:t>
            </w:r>
          </w:p>
          <w:p>
            <w:pPr>
              <w:spacing w:after="20"/>
              <w:ind w:left="20"/>
              <w:jc w:val="both"/>
            </w:pPr>
            <w:r>
              <w:rPr>
                <w:rFonts w:ascii="Times New Roman"/>
                <w:b w:val="false"/>
                <w:i w:val="false"/>
                <w:color w:val="000000"/>
                <w:sz w:val="20"/>
              </w:rPr>
              <w:t>
бумаг, предоставленные 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купле-продаже ценных</w:t>
            </w:r>
          </w:p>
          <w:p>
            <w:pPr>
              <w:spacing w:after="20"/>
              <w:ind w:left="20"/>
              <w:jc w:val="both"/>
            </w:pPr>
            <w:r>
              <w:rPr>
                <w:rFonts w:ascii="Times New Roman"/>
                <w:b w:val="false"/>
                <w:i w:val="false"/>
                <w:color w:val="000000"/>
                <w:sz w:val="20"/>
              </w:rPr>
              <w:t>
бумаг, предоставленные 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купле-продаже иностранной</w:t>
            </w:r>
          </w:p>
          <w:p>
            <w:pPr>
              <w:spacing w:after="20"/>
              <w:ind w:left="20"/>
              <w:jc w:val="both"/>
            </w:pPr>
            <w:r>
              <w:rPr>
                <w:rFonts w:ascii="Times New Roman"/>
                <w:b w:val="false"/>
                <w:i w:val="false"/>
                <w:color w:val="000000"/>
                <w:sz w:val="20"/>
              </w:rPr>
              <w:t>
валюты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купле-продаже иностранной</w:t>
            </w:r>
          </w:p>
          <w:p>
            <w:pPr>
              <w:spacing w:after="20"/>
              <w:ind w:left="20"/>
              <w:jc w:val="both"/>
            </w:pPr>
            <w:r>
              <w:rPr>
                <w:rFonts w:ascii="Times New Roman"/>
                <w:b w:val="false"/>
                <w:i w:val="false"/>
                <w:color w:val="000000"/>
                <w:sz w:val="20"/>
              </w:rPr>
              <w:t>
валюты, предоставленные 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купле-продаже иностранной</w:t>
            </w:r>
          </w:p>
          <w:p>
            <w:pPr>
              <w:spacing w:after="20"/>
              <w:ind w:left="20"/>
              <w:jc w:val="both"/>
            </w:pPr>
            <w:r>
              <w:rPr>
                <w:rFonts w:ascii="Times New Roman"/>
                <w:b w:val="false"/>
                <w:i w:val="false"/>
                <w:color w:val="000000"/>
                <w:sz w:val="20"/>
              </w:rPr>
              <w:t>
валюты, предоставленные 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доверительным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доверительным операциям,</w:t>
            </w:r>
          </w:p>
          <w:p>
            <w:pPr>
              <w:spacing w:after="20"/>
              <w:ind w:left="20"/>
              <w:jc w:val="both"/>
            </w:pPr>
            <w:r>
              <w:rPr>
                <w:rFonts w:ascii="Times New Roman"/>
                <w:b w:val="false"/>
                <w:i w:val="false"/>
                <w:color w:val="000000"/>
                <w:sz w:val="20"/>
              </w:rPr>
              <w:t>
предоставленные 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доверительным операциям,</w:t>
            </w:r>
          </w:p>
          <w:p>
            <w:pPr>
              <w:spacing w:after="20"/>
              <w:ind w:left="20"/>
              <w:jc w:val="both"/>
            </w:pPr>
            <w:r>
              <w:rPr>
                <w:rFonts w:ascii="Times New Roman"/>
                <w:b w:val="false"/>
                <w:i w:val="false"/>
                <w:color w:val="000000"/>
                <w:sz w:val="20"/>
              </w:rPr>
              <w:t>
предоставленные 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выданным гарантиям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выданным гарантиям,</w:t>
            </w:r>
          </w:p>
          <w:p>
            <w:pPr>
              <w:spacing w:after="20"/>
              <w:ind w:left="20"/>
              <w:jc w:val="both"/>
            </w:pPr>
            <w:r>
              <w:rPr>
                <w:rFonts w:ascii="Times New Roman"/>
                <w:b w:val="false"/>
                <w:i w:val="false"/>
                <w:color w:val="000000"/>
                <w:sz w:val="20"/>
              </w:rPr>
              <w:t>
предоставленные 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выданным гарантиям,</w:t>
            </w:r>
          </w:p>
          <w:p>
            <w:pPr>
              <w:spacing w:after="20"/>
              <w:ind w:left="20"/>
              <w:jc w:val="both"/>
            </w:pPr>
            <w:r>
              <w:rPr>
                <w:rFonts w:ascii="Times New Roman"/>
                <w:b w:val="false"/>
                <w:i w:val="false"/>
                <w:color w:val="000000"/>
                <w:sz w:val="20"/>
              </w:rPr>
              <w:t>
предоставленные 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приему вкладов, открытию и</w:t>
            </w:r>
          </w:p>
          <w:p>
            <w:pPr>
              <w:spacing w:after="20"/>
              <w:ind w:left="20"/>
              <w:jc w:val="both"/>
            </w:pPr>
            <w:r>
              <w:rPr>
                <w:rFonts w:ascii="Times New Roman"/>
                <w:b w:val="false"/>
                <w:i w:val="false"/>
                <w:color w:val="000000"/>
                <w:sz w:val="20"/>
              </w:rPr>
              <w:t>
ведению банковских счетов клиентов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приему вкладов, открытию и</w:t>
            </w:r>
          </w:p>
          <w:p>
            <w:pPr>
              <w:spacing w:after="20"/>
              <w:ind w:left="20"/>
              <w:jc w:val="both"/>
            </w:pPr>
            <w:r>
              <w:rPr>
                <w:rFonts w:ascii="Times New Roman"/>
                <w:b w:val="false"/>
                <w:i w:val="false"/>
                <w:color w:val="000000"/>
                <w:sz w:val="20"/>
              </w:rPr>
              <w:t>
ведению банковских счетов клиентов, предоставленные 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приему вкладов, открытию и</w:t>
            </w:r>
          </w:p>
          <w:p>
            <w:pPr>
              <w:spacing w:after="20"/>
              <w:ind w:left="20"/>
              <w:jc w:val="both"/>
            </w:pPr>
            <w:r>
              <w:rPr>
                <w:rFonts w:ascii="Times New Roman"/>
                <w:b w:val="false"/>
                <w:i w:val="false"/>
                <w:color w:val="000000"/>
                <w:sz w:val="20"/>
              </w:rPr>
              <w:t>
ведению банковских счетов клиентов, предоставленные 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прочие комиссионные доходы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прочие комиссионные доходы за услуги банка, предоставленные</w:t>
            </w:r>
          </w:p>
          <w:p>
            <w:pPr>
              <w:spacing w:after="20"/>
              <w:ind w:left="20"/>
              <w:jc w:val="both"/>
            </w:pPr>
            <w:r>
              <w:rPr>
                <w:rFonts w:ascii="Times New Roman"/>
                <w:b w:val="false"/>
                <w:i w:val="false"/>
                <w:color w:val="000000"/>
                <w:sz w:val="20"/>
              </w:rPr>
              <w:t>
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прочие комиссионные доходы за услуги банка, предоставленные</w:t>
            </w:r>
          </w:p>
          <w:p>
            <w:pPr>
              <w:spacing w:after="20"/>
              <w:ind w:left="20"/>
              <w:jc w:val="both"/>
            </w:pPr>
            <w:r>
              <w:rPr>
                <w:rFonts w:ascii="Times New Roman"/>
                <w:b w:val="false"/>
                <w:i w:val="false"/>
                <w:color w:val="000000"/>
                <w:sz w:val="20"/>
              </w:rPr>
              <w:t>
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по профессиональной деятельности на</w:t>
            </w:r>
          </w:p>
          <w:p>
            <w:pPr>
              <w:spacing w:after="20"/>
              <w:ind w:left="20"/>
              <w:jc w:val="both"/>
            </w:pPr>
            <w:r>
              <w:rPr>
                <w:rFonts w:ascii="Times New Roman"/>
                <w:b w:val="false"/>
                <w:i w:val="false"/>
                <w:color w:val="000000"/>
                <w:sz w:val="20"/>
              </w:rPr>
              <w:t>
рынке ценных бумаг</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по профессиональной деятельности на</w:t>
            </w:r>
          </w:p>
          <w:p>
            <w:pPr>
              <w:spacing w:after="20"/>
              <w:ind w:left="20"/>
              <w:jc w:val="both"/>
            </w:pPr>
            <w:r>
              <w:rPr>
                <w:rFonts w:ascii="Times New Roman"/>
                <w:b w:val="false"/>
                <w:i w:val="false"/>
                <w:color w:val="000000"/>
                <w:sz w:val="20"/>
              </w:rPr>
              <w:t>
рынке ценных бумаг, предоставленные 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по профессиональной деятельности на</w:t>
            </w:r>
          </w:p>
          <w:p>
            <w:pPr>
              <w:spacing w:after="20"/>
              <w:ind w:left="20"/>
              <w:jc w:val="both"/>
            </w:pPr>
            <w:r>
              <w:rPr>
                <w:rFonts w:ascii="Times New Roman"/>
                <w:b w:val="false"/>
                <w:i w:val="false"/>
                <w:color w:val="000000"/>
                <w:sz w:val="20"/>
              </w:rPr>
              <w:t>
рынке ценных бумаг, предоставленные 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акцепт платежных документов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за акцепт платежных</w:t>
            </w:r>
          </w:p>
          <w:p>
            <w:pPr>
              <w:spacing w:after="20"/>
              <w:ind w:left="20"/>
              <w:jc w:val="both"/>
            </w:pPr>
            <w:r>
              <w:rPr>
                <w:rFonts w:ascii="Times New Roman"/>
                <w:b w:val="false"/>
                <w:i w:val="false"/>
                <w:color w:val="000000"/>
                <w:sz w:val="20"/>
              </w:rPr>
              <w:t>
документов, предоставленные 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за акцепт платежных</w:t>
            </w:r>
          </w:p>
          <w:p>
            <w:pPr>
              <w:spacing w:after="20"/>
              <w:ind w:left="20"/>
              <w:jc w:val="both"/>
            </w:pPr>
            <w:r>
              <w:rPr>
                <w:rFonts w:ascii="Times New Roman"/>
                <w:b w:val="false"/>
                <w:i w:val="false"/>
                <w:color w:val="000000"/>
                <w:sz w:val="20"/>
              </w:rPr>
              <w:t>
документов, предоставленные 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кассовым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кассовым операциям,</w:t>
            </w:r>
          </w:p>
          <w:p>
            <w:pPr>
              <w:spacing w:after="20"/>
              <w:ind w:left="20"/>
              <w:jc w:val="both"/>
            </w:pPr>
            <w:r>
              <w:rPr>
                <w:rFonts w:ascii="Times New Roman"/>
                <w:b w:val="false"/>
                <w:i w:val="false"/>
                <w:color w:val="000000"/>
                <w:sz w:val="20"/>
              </w:rPr>
              <w:t>
предоставленные 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кассовым операциям,</w:t>
            </w:r>
          </w:p>
          <w:p>
            <w:pPr>
              <w:spacing w:after="20"/>
              <w:ind w:left="20"/>
              <w:jc w:val="both"/>
            </w:pPr>
            <w:r>
              <w:rPr>
                <w:rFonts w:ascii="Times New Roman"/>
                <w:b w:val="false"/>
                <w:i w:val="false"/>
                <w:color w:val="000000"/>
                <w:sz w:val="20"/>
              </w:rPr>
              <w:t>
предоставленные 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по документарным расчетам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банка по документарным</w:t>
            </w:r>
          </w:p>
          <w:p>
            <w:pPr>
              <w:spacing w:after="20"/>
              <w:ind w:left="20"/>
              <w:jc w:val="both"/>
            </w:pPr>
            <w:r>
              <w:rPr>
                <w:rFonts w:ascii="Times New Roman"/>
                <w:b w:val="false"/>
                <w:i w:val="false"/>
                <w:color w:val="000000"/>
                <w:sz w:val="20"/>
              </w:rPr>
              <w:t>
расчетам, предоставленные 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банка по документарным</w:t>
            </w:r>
          </w:p>
          <w:p>
            <w:pPr>
              <w:spacing w:after="20"/>
              <w:ind w:left="20"/>
              <w:jc w:val="both"/>
            </w:pPr>
            <w:r>
              <w:rPr>
                <w:rFonts w:ascii="Times New Roman"/>
                <w:b w:val="false"/>
                <w:i w:val="false"/>
                <w:color w:val="000000"/>
                <w:sz w:val="20"/>
              </w:rPr>
              <w:t>
расчетам, предоставленные 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форфейтинговым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форфейтинговым операциям,</w:t>
            </w:r>
          </w:p>
          <w:p>
            <w:pPr>
              <w:spacing w:after="20"/>
              <w:ind w:left="20"/>
              <w:jc w:val="both"/>
            </w:pPr>
            <w:r>
              <w:rPr>
                <w:rFonts w:ascii="Times New Roman"/>
                <w:b w:val="false"/>
                <w:i w:val="false"/>
                <w:color w:val="000000"/>
                <w:sz w:val="20"/>
              </w:rPr>
              <w:t>
предоставленные 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форфейтинговым операциям,</w:t>
            </w:r>
          </w:p>
          <w:p>
            <w:pPr>
              <w:spacing w:after="20"/>
              <w:ind w:left="20"/>
              <w:jc w:val="both"/>
            </w:pPr>
            <w:r>
              <w:rPr>
                <w:rFonts w:ascii="Times New Roman"/>
                <w:b w:val="false"/>
                <w:i w:val="false"/>
                <w:color w:val="000000"/>
                <w:sz w:val="20"/>
              </w:rPr>
              <w:t>
предоставленные 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факторинговым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факторинговым операциям,</w:t>
            </w:r>
          </w:p>
          <w:p>
            <w:pPr>
              <w:spacing w:after="20"/>
              <w:ind w:left="20"/>
              <w:jc w:val="both"/>
            </w:pPr>
            <w:r>
              <w:rPr>
                <w:rFonts w:ascii="Times New Roman"/>
                <w:b w:val="false"/>
                <w:i w:val="false"/>
                <w:color w:val="000000"/>
                <w:sz w:val="20"/>
              </w:rPr>
              <w:t>
предоставленные 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факторинговым операциям,</w:t>
            </w:r>
          </w:p>
          <w:p>
            <w:pPr>
              <w:spacing w:after="20"/>
              <w:ind w:left="20"/>
              <w:jc w:val="both"/>
            </w:pPr>
            <w:r>
              <w:rPr>
                <w:rFonts w:ascii="Times New Roman"/>
                <w:b w:val="false"/>
                <w:i w:val="false"/>
                <w:color w:val="000000"/>
                <w:sz w:val="20"/>
              </w:rPr>
              <w:t>
предоставленные 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налогам и другим обязательным платежам в бюджет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налогам и другим обязательным платежам в государственный</w:t>
            </w:r>
          </w:p>
          <w:p>
            <w:pPr>
              <w:spacing w:after="20"/>
              <w:ind w:left="20"/>
              <w:jc w:val="both"/>
            </w:pPr>
            <w:r>
              <w:rPr>
                <w:rFonts w:ascii="Times New Roman"/>
                <w:b w:val="false"/>
                <w:i w:val="false"/>
                <w:color w:val="000000"/>
                <w:sz w:val="20"/>
              </w:rPr>
              <w:t>
бюджет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налогам и другим обязательным платежам в государственный</w:t>
            </w:r>
          </w:p>
          <w:p>
            <w:pPr>
              <w:spacing w:after="20"/>
              <w:ind w:left="20"/>
              <w:jc w:val="both"/>
            </w:pPr>
            <w:r>
              <w:rPr>
                <w:rFonts w:ascii="Times New Roman"/>
                <w:b w:val="false"/>
                <w:i w:val="false"/>
                <w:color w:val="000000"/>
                <w:sz w:val="20"/>
              </w:rPr>
              <w:t>
бюджет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налогам и другим обязательным платежам в государственный</w:t>
            </w:r>
          </w:p>
          <w:p>
            <w:pPr>
              <w:spacing w:after="20"/>
              <w:ind w:left="20"/>
              <w:jc w:val="both"/>
            </w:pPr>
            <w:r>
              <w:rPr>
                <w:rFonts w:ascii="Times New Roman"/>
                <w:b w:val="false"/>
                <w:i w:val="false"/>
                <w:color w:val="000000"/>
                <w:sz w:val="20"/>
              </w:rPr>
              <w:t>
бюджет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w:t>
            </w:r>
          </w:p>
          <w:p>
            <w:pPr>
              <w:spacing w:after="20"/>
              <w:ind w:left="20"/>
              <w:jc w:val="both"/>
            </w:pPr>
            <w:r>
              <w:rPr>
                <w:rFonts w:ascii="Times New Roman"/>
                <w:b w:val="false"/>
                <w:i w:val="false"/>
                <w:color w:val="000000"/>
                <w:sz w:val="20"/>
              </w:rPr>
              <w:t>
(банками-резидентами)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w:t>
            </w:r>
          </w:p>
          <w:p>
            <w:pPr>
              <w:spacing w:after="20"/>
              <w:ind w:left="20"/>
              <w:jc w:val="both"/>
            </w:pPr>
            <w:r>
              <w:rPr>
                <w:rFonts w:ascii="Times New Roman"/>
                <w:b w:val="false"/>
                <w:i w:val="false"/>
                <w:color w:val="000000"/>
                <w:sz w:val="20"/>
              </w:rPr>
              <w:t>
(банками-резидентами)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w:t>
            </w:r>
          </w:p>
          <w:p>
            <w:pPr>
              <w:spacing w:after="20"/>
              <w:ind w:left="20"/>
              <w:jc w:val="both"/>
            </w:pPr>
            <w:r>
              <w:rPr>
                <w:rFonts w:ascii="Times New Roman"/>
                <w:b w:val="false"/>
                <w:i w:val="false"/>
                <w:color w:val="000000"/>
                <w:sz w:val="20"/>
              </w:rPr>
              <w:t>
(банками-резидентами)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(финансовыми</w:t>
            </w:r>
          </w:p>
          <w:p>
            <w:pPr>
              <w:spacing w:after="20"/>
              <w:ind w:left="20"/>
              <w:jc w:val="both"/>
            </w:pPr>
            <w:r>
              <w:rPr>
                <w:rFonts w:ascii="Times New Roman"/>
                <w:b w:val="false"/>
                <w:i w:val="false"/>
                <w:color w:val="000000"/>
                <w:sz w:val="20"/>
              </w:rPr>
              <w:t>
организациями-резидентами)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(финансовыми</w:t>
            </w:r>
          </w:p>
          <w:p>
            <w:pPr>
              <w:spacing w:after="20"/>
              <w:ind w:left="20"/>
              <w:jc w:val="both"/>
            </w:pPr>
            <w:r>
              <w:rPr>
                <w:rFonts w:ascii="Times New Roman"/>
                <w:b w:val="false"/>
                <w:i w:val="false"/>
                <w:color w:val="000000"/>
                <w:sz w:val="20"/>
              </w:rPr>
              <w:t>
организациями-резидентами)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(финансовыми</w:t>
            </w:r>
          </w:p>
          <w:p>
            <w:pPr>
              <w:spacing w:after="20"/>
              <w:ind w:left="20"/>
              <w:jc w:val="both"/>
            </w:pPr>
            <w:r>
              <w:rPr>
                <w:rFonts w:ascii="Times New Roman"/>
                <w:b w:val="false"/>
                <w:i w:val="false"/>
                <w:color w:val="000000"/>
                <w:sz w:val="20"/>
              </w:rPr>
              <w:t>
организациями-резидентами)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w:t>
            </w:r>
          </w:p>
          <w:p>
            <w:pPr>
              <w:spacing w:after="20"/>
              <w:ind w:left="20"/>
              <w:jc w:val="both"/>
            </w:pPr>
            <w:r>
              <w:rPr>
                <w:rFonts w:ascii="Times New Roman"/>
                <w:b w:val="false"/>
                <w:i w:val="false"/>
                <w:color w:val="000000"/>
                <w:sz w:val="20"/>
              </w:rPr>
              <w:t>
(банками-нерезидентами)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w:t>
            </w:r>
          </w:p>
          <w:p>
            <w:pPr>
              <w:spacing w:after="20"/>
              <w:ind w:left="20"/>
              <w:jc w:val="both"/>
            </w:pPr>
            <w:r>
              <w:rPr>
                <w:rFonts w:ascii="Times New Roman"/>
                <w:b w:val="false"/>
                <w:i w:val="false"/>
                <w:color w:val="000000"/>
                <w:sz w:val="20"/>
              </w:rPr>
              <w:t>
(банками-нерезидентами)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w:t>
            </w:r>
          </w:p>
          <w:p>
            <w:pPr>
              <w:spacing w:after="20"/>
              <w:ind w:left="20"/>
              <w:jc w:val="both"/>
            </w:pPr>
            <w:r>
              <w:rPr>
                <w:rFonts w:ascii="Times New Roman"/>
                <w:b w:val="false"/>
                <w:i w:val="false"/>
                <w:color w:val="000000"/>
                <w:sz w:val="20"/>
              </w:rPr>
              <w:t>
(банками-нерезидентами)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(финансовыми</w:t>
            </w:r>
          </w:p>
          <w:p>
            <w:pPr>
              <w:spacing w:after="20"/>
              <w:ind w:left="20"/>
              <w:jc w:val="both"/>
            </w:pPr>
            <w:r>
              <w:rPr>
                <w:rFonts w:ascii="Times New Roman"/>
                <w:b w:val="false"/>
                <w:i w:val="false"/>
                <w:color w:val="000000"/>
                <w:sz w:val="20"/>
              </w:rPr>
              <w:t>
организациями-нерезидентами)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(финансовыми</w:t>
            </w:r>
          </w:p>
          <w:p>
            <w:pPr>
              <w:spacing w:after="20"/>
              <w:ind w:left="20"/>
              <w:jc w:val="both"/>
            </w:pPr>
            <w:r>
              <w:rPr>
                <w:rFonts w:ascii="Times New Roman"/>
                <w:b w:val="false"/>
                <w:i w:val="false"/>
                <w:color w:val="000000"/>
                <w:sz w:val="20"/>
              </w:rPr>
              <w:t>
организациями-нерезидентами)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(финансовыми</w:t>
            </w:r>
          </w:p>
          <w:p>
            <w:pPr>
              <w:spacing w:after="20"/>
              <w:ind w:left="20"/>
              <w:jc w:val="both"/>
            </w:pPr>
            <w:r>
              <w:rPr>
                <w:rFonts w:ascii="Times New Roman"/>
                <w:b w:val="false"/>
                <w:i w:val="false"/>
                <w:color w:val="000000"/>
                <w:sz w:val="20"/>
              </w:rPr>
              <w:t>
организациями-нерезидентами)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Правительством Республики Казахстан (по дивидендам)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местными исполнительными органами Республики Казахстан (по</w:t>
            </w:r>
          </w:p>
          <w:p>
            <w:pPr>
              <w:spacing w:after="20"/>
              <w:ind w:left="20"/>
              <w:jc w:val="both"/>
            </w:pPr>
            <w:r>
              <w:rPr>
                <w:rFonts w:ascii="Times New Roman"/>
                <w:b w:val="false"/>
                <w:i w:val="false"/>
                <w:color w:val="000000"/>
                <w:sz w:val="20"/>
              </w:rPr>
              <w:t>
дивидендам)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банками-резидентами (по дивидендам)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финансовыми организациями-резидентами, (по дивидендам)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государственными нефинансовыми организациями-резидентами (по</w:t>
            </w:r>
          </w:p>
          <w:p>
            <w:pPr>
              <w:spacing w:after="20"/>
              <w:ind w:left="20"/>
              <w:jc w:val="both"/>
            </w:pPr>
            <w:r>
              <w:rPr>
                <w:rFonts w:ascii="Times New Roman"/>
                <w:b w:val="false"/>
                <w:i w:val="false"/>
                <w:color w:val="000000"/>
                <w:sz w:val="20"/>
              </w:rPr>
              <w:t>
дивидендам)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негосударственными нефинансовыми организациями-резидентами (по</w:t>
            </w:r>
          </w:p>
          <w:p>
            <w:pPr>
              <w:spacing w:after="20"/>
              <w:ind w:left="20"/>
              <w:jc w:val="both"/>
            </w:pPr>
            <w:r>
              <w:rPr>
                <w:rFonts w:ascii="Times New Roman"/>
                <w:b w:val="false"/>
                <w:i w:val="false"/>
                <w:color w:val="000000"/>
                <w:sz w:val="20"/>
              </w:rPr>
              <w:t>
дивидендам)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некоммерческими организациями-резидентами, обслуживающими</w:t>
            </w:r>
          </w:p>
          <w:p>
            <w:pPr>
              <w:spacing w:after="20"/>
              <w:ind w:left="20"/>
              <w:jc w:val="both"/>
            </w:pPr>
            <w:r>
              <w:rPr>
                <w:rFonts w:ascii="Times New Roman"/>
                <w:b w:val="false"/>
                <w:i w:val="false"/>
                <w:color w:val="000000"/>
                <w:sz w:val="20"/>
              </w:rPr>
              <w:t>
домашние хозяйства (по дивидендам)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домашними хозяйствами-резидентами (по дивидендам)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Правительством иностранного государства (по дивидендам)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Правительством иностранного государства (по дивидендам)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Правительством иностранного государства (по дивидендам)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местными исполнительными органами иностранного государства</w:t>
            </w:r>
          </w:p>
          <w:p>
            <w:pPr>
              <w:spacing w:after="20"/>
              <w:ind w:left="20"/>
              <w:jc w:val="both"/>
            </w:pPr>
            <w:r>
              <w:rPr>
                <w:rFonts w:ascii="Times New Roman"/>
                <w:b w:val="false"/>
                <w:i w:val="false"/>
                <w:color w:val="000000"/>
                <w:sz w:val="20"/>
              </w:rPr>
              <w:t>
(по дивидендам)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местными исполнительными органами иностранного государства (по</w:t>
            </w:r>
          </w:p>
          <w:p>
            <w:pPr>
              <w:spacing w:after="20"/>
              <w:ind w:left="20"/>
              <w:jc w:val="both"/>
            </w:pPr>
            <w:r>
              <w:rPr>
                <w:rFonts w:ascii="Times New Roman"/>
                <w:b w:val="false"/>
                <w:i w:val="false"/>
                <w:color w:val="000000"/>
                <w:sz w:val="20"/>
              </w:rPr>
              <w:t>
дивидендам)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местными исполнительными органами иностранного государства</w:t>
            </w:r>
          </w:p>
          <w:p>
            <w:pPr>
              <w:spacing w:after="20"/>
              <w:ind w:left="20"/>
              <w:jc w:val="both"/>
            </w:pPr>
            <w:r>
              <w:rPr>
                <w:rFonts w:ascii="Times New Roman"/>
                <w:b w:val="false"/>
                <w:i w:val="false"/>
                <w:color w:val="000000"/>
                <w:sz w:val="20"/>
              </w:rPr>
              <w:t>
(по дивидендам)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банками-нерезидентами (по дивидендам)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банками-нерезидентами (по дивидендам)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банками-нерезидентами (по дивидендам)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финансовыми организациями-нерезидентами (по дивидендам)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финансовыми организациями-нерезидентами (по дивидендам)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финансовыми организациями-нерезидентами (по дивидендам)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государственными нефинансовыми организациями иностранного</w:t>
            </w:r>
          </w:p>
          <w:p>
            <w:pPr>
              <w:spacing w:after="20"/>
              <w:ind w:left="20"/>
              <w:jc w:val="both"/>
            </w:pPr>
            <w:r>
              <w:rPr>
                <w:rFonts w:ascii="Times New Roman"/>
                <w:b w:val="false"/>
                <w:i w:val="false"/>
                <w:color w:val="000000"/>
                <w:sz w:val="20"/>
              </w:rPr>
              <w:t>
государства (по дивидендам)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государственными нефинансовыми организациями иностранного</w:t>
            </w:r>
          </w:p>
          <w:p>
            <w:pPr>
              <w:spacing w:after="20"/>
              <w:ind w:left="20"/>
              <w:jc w:val="both"/>
            </w:pPr>
            <w:r>
              <w:rPr>
                <w:rFonts w:ascii="Times New Roman"/>
                <w:b w:val="false"/>
                <w:i w:val="false"/>
                <w:color w:val="000000"/>
                <w:sz w:val="20"/>
              </w:rPr>
              <w:t>
государства (по дивидендам)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государственными нефинансовыми организациями иностранного</w:t>
            </w:r>
          </w:p>
          <w:p>
            <w:pPr>
              <w:spacing w:after="20"/>
              <w:ind w:left="20"/>
              <w:jc w:val="both"/>
            </w:pPr>
            <w:r>
              <w:rPr>
                <w:rFonts w:ascii="Times New Roman"/>
                <w:b w:val="false"/>
                <w:i w:val="false"/>
                <w:color w:val="000000"/>
                <w:sz w:val="20"/>
              </w:rPr>
              <w:t>
государства (по дивидендам)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негосударственными нефинансовыми организациями иностранного</w:t>
            </w:r>
          </w:p>
          <w:p>
            <w:pPr>
              <w:spacing w:after="20"/>
              <w:ind w:left="20"/>
              <w:jc w:val="both"/>
            </w:pPr>
            <w:r>
              <w:rPr>
                <w:rFonts w:ascii="Times New Roman"/>
                <w:b w:val="false"/>
                <w:i w:val="false"/>
                <w:color w:val="000000"/>
                <w:sz w:val="20"/>
              </w:rPr>
              <w:t>
государства (по дивидендам)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негосударственными нефинансовыми организациями иностранного</w:t>
            </w:r>
          </w:p>
          <w:p>
            <w:pPr>
              <w:spacing w:after="20"/>
              <w:ind w:left="20"/>
              <w:jc w:val="both"/>
            </w:pPr>
            <w:r>
              <w:rPr>
                <w:rFonts w:ascii="Times New Roman"/>
                <w:b w:val="false"/>
                <w:i w:val="false"/>
                <w:color w:val="000000"/>
                <w:sz w:val="20"/>
              </w:rPr>
              <w:t>
государства (по дивидендам)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негосударственными нефинансовыми организациями иностранного</w:t>
            </w:r>
          </w:p>
          <w:p>
            <w:pPr>
              <w:spacing w:after="20"/>
              <w:ind w:left="20"/>
              <w:jc w:val="both"/>
            </w:pPr>
            <w:r>
              <w:rPr>
                <w:rFonts w:ascii="Times New Roman"/>
                <w:b w:val="false"/>
                <w:i w:val="false"/>
                <w:color w:val="000000"/>
                <w:sz w:val="20"/>
              </w:rPr>
              <w:t>
государства (по дивидендам)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некоммерческими организациями-нерезидентами, обслуживающими</w:t>
            </w:r>
          </w:p>
          <w:p>
            <w:pPr>
              <w:spacing w:after="20"/>
              <w:ind w:left="20"/>
              <w:jc w:val="both"/>
            </w:pPr>
            <w:r>
              <w:rPr>
                <w:rFonts w:ascii="Times New Roman"/>
                <w:b w:val="false"/>
                <w:i w:val="false"/>
                <w:color w:val="000000"/>
                <w:sz w:val="20"/>
              </w:rPr>
              <w:t>
домашние хозяйства (по дивидендам)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некоммерческими организациями-нерезидентами, обслуживающими</w:t>
            </w:r>
          </w:p>
          <w:p>
            <w:pPr>
              <w:spacing w:after="20"/>
              <w:ind w:left="20"/>
              <w:jc w:val="both"/>
            </w:pPr>
            <w:r>
              <w:rPr>
                <w:rFonts w:ascii="Times New Roman"/>
                <w:b w:val="false"/>
                <w:i w:val="false"/>
                <w:color w:val="000000"/>
                <w:sz w:val="20"/>
              </w:rPr>
              <w:t>
домашние хозяйства (по дивидендам)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некоммерческими организациями-нерезидентами, обслуживающими</w:t>
            </w:r>
          </w:p>
          <w:p>
            <w:pPr>
              <w:spacing w:after="20"/>
              <w:ind w:left="20"/>
              <w:jc w:val="both"/>
            </w:pPr>
            <w:r>
              <w:rPr>
                <w:rFonts w:ascii="Times New Roman"/>
                <w:b w:val="false"/>
                <w:i w:val="false"/>
                <w:color w:val="000000"/>
                <w:sz w:val="20"/>
              </w:rPr>
              <w:t>
домашние хозяйства (по дивидендам)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домашними хозяйствами-нерезидентами (по дивидендам)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домашними хозяйствами-нерезидентами (по дивидендам)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домашними хозяйствами-нерезидентами (по дивидендам)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работниками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(Правительство Республики Казахстан) по документарным расчетам</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(Правительство Республики Казахстан) по документарным расчетам</w:t>
            </w:r>
          </w:p>
          <w:p>
            <w:pPr>
              <w:spacing w:after="20"/>
              <w:ind w:left="20"/>
              <w:jc w:val="both"/>
            </w:pPr>
            <w:r>
              <w:rPr>
                <w:rFonts w:ascii="Times New Roman"/>
                <w:b w:val="false"/>
                <w:i w:val="false"/>
                <w:color w:val="000000"/>
                <w:sz w:val="20"/>
              </w:rPr>
              <w:t>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(Правительство Республики Казахстан) по документарным расчетам</w:t>
            </w:r>
          </w:p>
          <w:p>
            <w:pPr>
              <w:spacing w:after="20"/>
              <w:ind w:left="20"/>
              <w:jc w:val="both"/>
            </w:pPr>
            <w:r>
              <w:rPr>
                <w:rFonts w:ascii="Times New Roman"/>
                <w:b w:val="false"/>
                <w:i w:val="false"/>
                <w:color w:val="000000"/>
                <w:sz w:val="20"/>
              </w:rPr>
              <w:t>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(местные исполнительные органы Республики Казахстан) по</w:t>
            </w:r>
          </w:p>
          <w:p>
            <w:pPr>
              <w:spacing w:after="20"/>
              <w:ind w:left="20"/>
              <w:jc w:val="both"/>
            </w:pPr>
            <w:r>
              <w:rPr>
                <w:rFonts w:ascii="Times New Roman"/>
                <w:b w:val="false"/>
                <w:i w:val="false"/>
                <w:color w:val="000000"/>
                <w:sz w:val="20"/>
              </w:rPr>
              <w:t>
документарным расчетам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(местные исполнительные органы Республики Казахстан) по</w:t>
            </w:r>
          </w:p>
          <w:p>
            <w:pPr>
              <w:spacing w:after="20"/>
              <w:ind w:left="20"/>
              <w:jc w:val="both"/>
            </w:pPr>
            <w:r>
              <w:rPr>
                <w:rFonts w:ascii="Times New Roman"/>
                <w:b w:val="false"/>
                <w:i w:val="false"/>
                <w:color w:val="000000"/>
                <w:sz w:val="20"/>
              </w:rPr>
              <w:t>
документарным расчетам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(местные исполнительные органы Республики Казахстан) по</w:t>
            </w:r>
          </w:p>
          <w:p>
            <w:pPr>
              <w:spacing w:after="20"/>
              <w:ind w:left="20"/>
              <w:jc w:val="both"/>
            </w:pPr>
            <w:r>
              <w:rPr>
                <w:rFonts w:ascii="Times New Roman"/>
                <w:b w:val="false"/>
                <w:i w:val="false"/>
                <w:color w:val="000000"/>
                <w:sz w:val="20"/>
              </w:rPr>
              <w:t>
документарным расчетам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(банки-резиденты) по документарным расчетам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(банки-резиденты) по документарным расчетам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(банки-резиденты) по документарным расчетам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(финансовые организации-резиденты) по документарным расчетам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(финансовые организации-резиденты) по документарным расчетам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(финансовые организации-резиденты) по документарным расчетам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(государственные нефинансовые организации-резиденты) по</w:t>
            </w:r>
          </w:p>
          <w:p>
            <w:pPr>
              <w:spacing w:after="20"/>
              <w:ind w:left="20"/>
              <w:jc w:val="both"/>
            </w:pPr>
            <w:r>
              <w:rPr>
                <w:rFonts w:ascii="Times New Roman"/>
                <w:b w:val="false"/>
                <w:i w:val="false"/>
                <w:color w:val="000000"/>
                <w:sz w:val="20"/>
              </w:rPr>
              <w:t>
документарным расчетам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(государственные нефинансовые организации-резиденты) по</w:t>
            </w:r>
          </w:p>
          <w:p>
            <w:pPr>
              <w:spacing w:after="20"/>
              <w:ind w:left="20"/>
              <w:jc w:val="both"/>
            </w:pPr>
            <w:r>
              <w:rPr>
                <w:rFonts w:ascii="Times New Roman"/>
                <w:b w:val="false"/>
                <w:i w:val="false"/>
                <w:color w:val="000000"/>
                <w:sz w:val="20"/>
              </w:rPr>
              <w:t>
документарным расчетам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(государственные нефинансовые организации-резиденты) по</w:t>
            </w:r>
          </w:p>
          <w:p>
            <w:pPr>
              <w:spacing w:after="20"/>
              <w:ind w:left="20"/>
              <w:jc w:val="both"/>
            </w:pPr>
            <w:r>
              <w:rPr>
                <w:rFonts w:ascii="Times New Roman"/>
                <w:b w:val="false"/>
                <w:i w:val="false"/>
                <w:color w:val="000000"/>
                <w:sz w:val="20"/>
              </w:rPr>
              <w:t>
документарным расчетам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(негосударственные нефинансовые организации-резиденты) по</w:t>
            </w:r>
          </w:p>
          <w:p>
            <w:pPr>
              <w:spacing w:after="20"/>
              <w:ind w:left="20"/>
              <w:jc w:val="both"/>
            </w:pPr>
            <w:r>
              <w:rPr>
                <w:rFonts w:ascii="Times New Roman"/>
                <w:b w:val="false"/>
                <w:i w:val="false"/>
                <w:color w:val="000000"/>
                <w:sz w:val="20"/>
              </w:rPr>
              <w:t>
документарным расчетам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(негосударственные нефинансовые организации-резиденты) по</w:t>
            </w:r>
          </w:p>
          <w:p>
            <w:pPr>
              <w:spacing w:after="20"/>
              <w:ind w:left="20"/>
              <w:jc w:val="both"/>
            </w:pPr>
            <w:r>
              <w:rPr>
                <w:rFonts w:ascii="Times New Roman"/>
                <w:b w:val="false"/>
                <w:i w:val="false"/>
                <w:color w:val="000000"/>
                <w:sz w:val="20"/>
              </w:rPr>
              <w:t>
документарным расчетам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(негосударственные нефинансовые организации-резиденты) по</w:t>
            </w:r>
          </w:p>
          <w:p>
            <w:pPr>
              <w:spacing w:after="20"/>
              <w:ind w:left="20"/>
              <w:jc w:val="both"/>
            </w:pPr>
            <w:r>
              <w:rPr>
                <w:rFonts w:ascii="Times New Roman"/>
                <w:b w:val="false"/>
                <w:i w:val="false"/>
                <w:color w:val="000000"/>
                <w:sz w:val="20"/>
              </w:rPr>
              <w:t>
документарным расчетам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(некоммерческие организации-резиденты, обслуживающие домашние</w:t>
            </w:r>
          </w:p>
          <w:p>
            <w:pPr>
              <w:spacing w:after="20"/>
              <w:ind w:left="20"/>
              <w:jc w:val="both"/>
            </w:pPr>
            <w:r>
              <w:rPr>
                <w:rFonts w:ascii="Times New Roman"/>
                <w:b w:val="false"/>
                <w:i w:val="false"/>
                <w:color w:val="000000"/>
                <w:sz w:val="20"/>
              </w:rPr>
              <w:t>
хозяйства) по документарным расчетам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(некоммерческие организации-резиденты, обслуживающие домашние</w:t>
            </w:r>
          </w:p>
          <w:p>
            <w:pPr>
              <w:spacing w:after="20"/>
              <w:ind w:left="20"/>
              <w:jc w:val="both"/>
            </w:pPr>
            <w:r>
              <w:rPr>
                <w:rFonts w:ascii="Times New Roman"/>
                <w:b w:val="false"/>
                <w:i w:val="false"/>
                <w:color w:val="000000"/>
                <w:sz w:val="20"/>
              </w:rPr>
              <w:t>
хозяйства) по документарным расчетам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(некоммерческие организации-резиденты, обслуживающие домашние</w:t>
            </w:r>
          </w:p>
          <w:p>
            <w:pPr>
              <w:spacing w:after="20"/>
              <w:ind w:left="20"/>
              <w:jc w:val="both"/>
            </w:pPr>
            <w:r>
              <w:rPr>
                <w:rFonts w:ascii="Times New Roman"/>
                <w:b w:val="false"/>
                <w:i w:val="false"/>
                <w:color w:val="000000"/>
                <w:sz w:val="20"/>
              </w:rPr>
              <w:t>
хозяйства) по документарным расчетам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(домашние хозяйства-резиденты) по документарным расчетам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(домашние хозяйства-резиденты) по документарным расчетам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(домашние хозяйства-резиденты) по документарным расчетам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(Правительство иностранного государства) по документарным</w:t>
            </w:r>
          </w:p>
          <w:p>
            <w:pPr>
              <w:spacing w:after="20"/>
              <w:ind w:left="20"/>
              <w:jc w:val="both"/>
            </w:pPr>
            <w:r>
              <w:rPr>
                <w:rFonts w:ascii="Times New Roman"/>
                <w:b w:val="false"/>
                <w:i w:val="false"/>
                <w:color w:val="000000"/>
                <w:sz w:val="20"/>
              </w:rPr>
              <w:t>
расчетам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(Правительство иностранного государства) по документарным</w:t>
            </w:r>
          </w:p>
          <w:p>
            <w:pPr>
              <w:spacing w:after="20"/>
              <w:ind w:left="20"/>
              <w:jc w:val="both"/>
            </w:pPr>
            <w:r>
              <w:rPr>
                <w:rFonts w:ascii="Times New Roman"/>
                <w:b w:val="false"/>
                <w:i w:val="false"/>
                <w:color w:val="000000"/>
                <w:sz w:val="20"/>
              </w:rPr>
              <w:t>
расчетам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(Правительство иностранного государства) по документарным</w:t>
            </w:r>
          </w:p>
          <w:p>
            <w:pPr>
              <w:spacing w:after="20"/>
              <w:ind w:left="20"/>
              <w:jc w:val="both"/>
            </w:pPr>
            <w:r>
              <w:rPr>
                <w:rFonts w:ascii="Times New Roman"/>
                <w:b w:val="false"/>
                <w:i w:val="false"/>
                <w:color w:val="000000"/>
                <w:sz w:val="20"/>
              </w:rPr>
              <w:t>
расчетам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(местные исполнительные органы иностранного государства) по</w:t>
            </w:r>
          </w:p>
          <w:p>
            <w:pPr>
              <w:spacing w:after="20"/>
              <w:ind w:left="20"/>
              <w:jc w:val="both"/>
            </w:pPr>
            <w:r>
              <w:rPr>
                <w:rFonts w:ascii="Times New Roman"/>
                <w:b w:val="false"/>
                <w:i w:val="false"/>
                <w:color w:val="000000"/>
                <w:sz w:val="20"/>
              </w:rPr>
              <w:t>
документарным расчетам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(местные исполнительные органы иностранного государства) по</w:t>
            </w:r>
          </w:p>
          <w:p>
            <w:pPr>
              <w:spacing w:after="20"/>
              <w:ind w:left="20"/>
              <w:jc w:val="both"/>
            </w:pPr>
            <w:r>
              <w:rPr>
                <w:rFonts w:ascii="Times New Roman"/>
                <w:b w:val="false"/>
                <w:i w:val="false"/>
                <w:color w:val="000000"/>
                <w:sz w:val="20"/>
              </w:rPr>
              <w:t>
документарным расчетам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(местные исполнительные органы иностранного государства) по</w:t>
            </w:r>
          </w:p>
          <w:p>
            <w:pPr>
              <w:spacing w:after="20"/>
              <w:ind w:left="20"/>
              <w:jc w:val="both"/>
            </w:pPr>
            <w:r>
              <w:rPr>
                <w:rFonts w:ascii="Times New Roman"/>
                <w:b w:val="false"/>
                <w:i w:val="false"/>
                <w:color w:val="000000"/>
                <w:sz w:val="20"/>
              </w:rPr>
              <w:t>
документарным расчетам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(банки-нерезиденты) по документарным расчетам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(банки-нерезиденты) по документарным расчетам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(банки-нерезиденты) по документарным расчетам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(финансовые организации-нерезиденты) по документарным расчетам</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(финансовые организации-нерезиденты) по документарным расчетам</w:t>
            </w:r>
          </w:p>
          <w:p>
            <w:pPr>
              <w:spacing w:after="20"/>
              <w:ind w:left="20"/>
              <w:jc w:val="both"/>
            </w:pPr>
            <w:r>
              <w:rPr>
                <w:rFonts w:ascii="Times New Roman"/>
                <w:b w:val="false"/>
                <w:i w:val="false"/>
                <w:color w:val="000000"/>
                <w:sz w:val="20"/>
              </w:rPr>
              <w:t>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(финансовые организации-нерезиденты) по документарным расчетам</w:t>
            </w:r>
          </w:p>
          <w:p>
            <w:pPr>
              <w:spacing w:after="20"/>
              <w:ind w:left="20"/>
              <w:jc w:val="both"/>
            </w:pPr>
            <w:r>
              <w:rPr>
                <w:rFonts w:ascii="Times New Roman"/>
                <w:b w:val="false"/>
                <w:i w:val="false"/>
                <w:color w:val="000000"/>
                <w:sz w:val="20"/>
              </w:rPr>
              <w:t>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(государственные нефинансовые организации иностранного</w:t>
            </w:r>
          </w:p>
          <w:p>
            <w:pPr>
              <w:spacing w:after="20"/>
              <w:ind w:left="20"/>
              <w:jc w:val="both"/>
            </w:pPr>
            <w:r>
              <w:rPr>
                <w:rFonts w:ascii="Times New Roman"/>
                <w:b w:val="false"/>
                <w:i w:val="false"/>
                <w:color w:val="000000"/>
                <w:sz w:val="20"/>
              </w:rPr>
              <w:t>
государства) по документарным расчетам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(государственные нефинансовые организации иностранного</w:t>
            </w:r>
          </w:p>
          <w:p>
            <w:pPr>
              <w:spacing w:after="20"/>
              <w:ind w:left="20"/>
              <w:jc w:val="both"/>
            </w:pPr>
            <w:r>
              <w:rPr>
                <w:rFonts w:ascii="Times New Roman"/>
                <w:b w:val="false"/>
                <w:i w:val="false"/>
                <w:color w:val="000000"/>
                <w:sz w:val="20"/>
              </w:rPr>
              <w:t>
государства) по документарным расчетам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(государственные нефинансовые организации иностранного</w:t>
            </w:r>
          </w:p>
          <w:p>
            <w:pPr>
              <w:spacing w:after="20"/>
              <w:ind w:left="20"/>
              <w:jc w:val="both"/>
            </w:pPr>
            <w:r>
              <w:rPr>
                <w:rFonts w:ascii="Times New Roman"/>
                <w:b w:val="false"/>
                <w:i w:val="false"/>
                <w:color w:val="000000"/>
                <w:sz w:val="20"/>
              </w:rPr>
              <w:t>
государства) по документарным расчетам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(негосударственные нефинансовые организации иностранного</w:t>
            </w:r>
          </w:p>
          <w:p>
            <w:pPr>
              <w:spacing w:after="20"/>
              <w:ind w:left="20"/>
              <w:jc w:val="both"/>
            </w:pPr>
            <w:r>
              <w:rPr>
                <w:rFonts w:ascii="Times New Roman"/>
                <w:b w:val="false"/>
                <w:i w:val="false"/>
                <w:color w:val="000000"/>
                <w:sz w:val="20"/>
              </w:rPr>
              <w:t>
государства) по документарным расчетам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(негосударственные нефинансовые организации иностранного</w:t>
            </w:r>
          </w:p>
          <w:p>
            <w:pPr>
              <w:spacing w:after="20"/>
              <w:ind w:left="20"/>
              <w:jc w:val="both"/>
            </w:pPr>
            <w:r>
              <w:rPr>
                <w:rFonts w:ascii="Times New Roman"/>
                <w:b w:val="false"/>
                <w:i w:val="false"/>
                <w:color w:val="000000"/>
                <w:sz w:val="20"/>
              </w:rPr>
              <w:t>
государства) по документарным расчетам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(негосударственные нефинансовые организации иностранного</w:t>
            </w:r>
          </w:p>
          <w:p>
            <w:pPr>
              <w:spacing w:after="20"/>
              <w:ind w:left="20"/>
              <w:jc w:val="both"/>
            </w:pPr>
            <w:r>
              <w:rPr>
                <w:rFonts w:ascii="Times New Roman"/>
                <w:b w:val="false"/>
                <w:i w:val="false"/>
                <w:color w:val="000000"/>
                <w:sz w:val="20"/>
              </w:rPr>
              <w:t>
государства) по документарным расчетам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(некоммерческие организации-нерезиденты, обслуживающие домашние</w:t>
            </w:r>
          </w:p>
          <w:p>
            <w:pPr>
              <w:spacing w:after="20"/>
              <w:ind w:left="20"/>
              <w:jc w:val="both"/>
            </w:pPr>
            <w:r>
              <w:rPr>
                <w:rFonts w:ascii="Times New Roman"/>
                <w:b w:val="false"/>
                <w:i w:val="false"/>
                <w:color w:val="000000"/>
                <w:sz w:val="20"/>
              </w:rPr>
              <w:t>
хозяйства) по документарным расчетам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(некоммерческие организации-нерезиденты, обслуживающие домашние</w:t>
            </w:r>
          </w:p>
          <w:p>
            <w:pPr>
              <w:spacing w:after="20"/>
              <w:ind w:left="20"/>
              <w:jc w:val="both"/>
            </w:pPr>
            <w:r>
              <w:rPr>
                <w:rFonts w:ascii="Times New Roman"/>
                <w:b w:val="false"/>
                <w:i w:val="false"/>
                <w:color w:val="000000"/>
                <w:sz w:val="20"/>
              </w:rPr>
              <w:t>
хозяйства) по документарным расчетам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(некоммерческие организации-нерезиденты, обслуживающие домашние</w:t>
            </w:r>
          </w:p>
          <w:p>
            <w:pPr>
              <w:spacing w:after="20"/>
              <w:ind w:left="20"/>
              <w:jc w:val="both"/>
            </w:pPr>
            <w:r>
              <w:rPr>
                <w:rFonts w:ascii="Times New Roman"/>
                <w:b w:val="false"/>
                <w:i w:val="false"/>
                <w:color w:val="000000"/>
                <w:sz w:val="20"/>
              </w:rPr>
              <w:t>
хозяйства) по документарным расчетам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(домашние хозяйства-нерезиденты) по документарным расчетам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(домашние хозяйства-нерезиденты) по документарным расчетам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(домашние хозяйства-нерезиденты) по документарным расчетам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(Правительство Республики Казахстан) по капитальным вложениям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(местные исполнительные органы Республики Казахстан) по</w:t>
            </w:r>
          </w:p>
          <w:p>
            <w:pPr>
              <w:spacing w:after="20"/>
              <w:ind w:left="20"/>
              <w:jc w:val="both"/>
            </w:pPr>
            <w:r>
              <w:rPr>
                <w:rFonts w:ascii="Times New Roman"/>
                <w:b w:val="false"/>
                <w:i w:val="false"/>
                <w:color w:val="000000"/>
                <w:sz w:val="20"/>
              </w:rPr>
              <w:t>
капитальным вложениям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(Национальный Банк Республики Казахстан) по капитальным</w:t>
            </w:r>
          </w:p>
          <w:p>
            <w:pPr>
              <w:spacing w:after="20"/>
              <w:ind w:left="20"/>
              <w:jc w:val="both"/>
            </w:pPr>
            <w:r>
              <w:rPr>
                <w:rFonts w:ascii="Times New Roman"/>
                <w:b w:val="false"/>
                <w:i w:val="false"/>
                <w:color w:val="000000"/>
                <w:sz w:val="20"/>
              </w:rPr>
              <w:t>
вложениям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(банки-резиденты) по капитальным вложениям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(финансовые организации-резиденты) по капитальным вложениям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(государственные нефинансовые организации) по капитальным</w:t>
            </w:r>
          </w:p>
          <w:p>
            <w:pPr>
              <w:spacing w:after="20"/>
              <w:ind w:left="20"/>
              <w:jc w:val="both"/>
            </w:pPr>
            <w:r>
              <w:rPr>
                <w:rFonts w:ascii="Times New Roman"/>
                <w:b w:val="false"/>
                <w:i w:val="false"/>
                <w:color w:val="000000"/>
                <w:sz w:val="20"/>
              </w:rPr>
              <w:t>
вложениям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(негосударственные нефинансовые организации) по капитальным</w:t>
            </w:r>
          </w:p>
          <w:p>
            <w:pPr>
              <w:spacing w:after="20"/>
              <w:ind w:left="20"/>
              <w:jc w:val="both"/>
            </w:pPr>
            <w:r>
              <w:rPr>
                <w:rFonts w:ascii="Times New Roman"/>
                <w:b w:val="false"/>
                <w:i w:val="false"/>
                <w:color w:val="000000"/>
                <w:sz w:val="20"/>
              </w:rPr>
              <w:t>
вложениям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(некоммерческие организации, обслуживающие домашние хозяйства)</w:t>
            </w:r>
          </w:p>
          <w:p>
            <w:pPr>
              <w:spacing w:after="20"/>
              <w:ind w:left="20"/>
              <w:jc w:val="both"/>
            </w:pPr>
            <w:r>
              <w:rPr>
                <w:rFonts w:ascii="Times New Roman"/>
                <w:b w:val="false"/>
                <w:i w:val="false"/>
                <w:color w:val="000000"/>
                <w:sz w:val="20"/>
              </w:rPr>
              <w:t>
по капитальным вложениям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(домашние хозяйства) по капитальным вложениям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(Правительство иностранного государства) по капитальным</w:t>
            </w:r>
          </w:p>
          <w:p>
            <w:pPr>
              <w:spacing w:after="20"/>
              <w:ind w:left="20"/>
              <w:jc w:val="both"/>
            </w:pPr>
            <w:r>
              <w:rPr>
                <w:rFonts w:ascii="Times New Roman"/>
                <w:b w:val="false"/>
                <w:i w:val="false"/>
                <w:color w:val="000000"/>
                <w:sz w:val="20"/>
              </w:rPr>
              <w:t>
вложениям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(Правительство иностранного государства) по капитальным</w:t>
            </w:r>
          </w:p>
          <w:p>
            <w:pPr>
              <w:spacing w:after="20"/>
              <w:ind w:left="20"/>
              <w:jc w:val="both"/>
            </w:pPr>
            <w:r>
              <w:rPr>
                <w:rFonts w:ascii="Times New Roman"/>
                <w:b w:val="false"/>
                <w:i w:val="false"/>
                <w:color w:val="000000"/>
                <w:sz w:val="20"/>
              </w:rPr>
              <w:t>
вложениям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(Правительство иностранного государства) по капитальным</w:t>
            </w:r>
          </w:p>
          <w:p>
            <w:pPr>
              <w:spacing w:after="20"/>
              <w:ind w:left="20"/>
              <w:jc w:val="both"/>
            </w:pPr>
            <w:r>
              <w:rPr>
                <w:rFonts w:ascii="Times New Roman"/>
                <w:b w:val="false"/>
                <w:i w:val="false"/>
                <w:color w:val="000000"/>
                <w:sz w:val="20"/>
              </w:rPr>
              <w:t>
вложениям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(местные исполнительные органы иностранного государства) по</w:t>
            </w:r>
          </w:p>
          <w:p>
            <w:pPr>
              <w:spacing w:after="20"/>
              <w:ind w:left="20"/>
              <w:jc w:val="both"/>
            </w:pPr>
            <w:r>
              <w:rPr>
                <w:rFonts w:ascii="Times New Roman"/>
                <w:b w:val="false"/>
                <w:i w:val="false"/>
                <w:color w:val="000000"/>
                <w:sz w:val="20"/>
              </w:rPr>
              <w:t>
капитальным вложениям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(местные исполнительные органы иностранного государства) по</w:t>
            </w:r>
          </w:p>
          <w:p>
            <w:pPr>
              <w:spacing w:after="20"/>
              <w:ind w:left="20"/>
              <w:jc w:val="both"/>
            </w:pPr>
            <w:r>
              <w:rPr>
                <w:rFonts w:ascii="Times New Roman"/>
                <w:b w:val="false"/>
                <w:i w:val="false"/>
                <w:color w:val="000000"/>
                <w:sz w:val="20"/>
              </w:rPr>
              <w:t>
капитальным вложениям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(местные исполнительные органы иностранного государства) по</w:t>
            </w:r>
          </w:p>
          <w:p>
            <w:pPr>
              <w:spacing w:after="20"/>
              <w:ind w:left="20"/>
              <w:jc w:val="both"/>
            </w:pPr>
            <w:r>
              <w:rPr>
                <w:rFonts w:ascii="Times New Roman"/>
                <w:b w:val="false"/>
                <w:i w:val="false"/>
                <w:color w:val="000000"/>
                <w:sz w:val="20"/>
              </w:rPr>
              <w:t>
капитальным вложениям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(иностранные центральные банки) по капитальным вложениям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(иностранные центральные банки) по капитальным вложениям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(иностранные центральные банки) по капитальным вложениям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(банки-нерезиденты) по капитальным вложениям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(банки-нерезиденты) по капитальным вложениям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(банки-нерезиденты) по капитальным вложениям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(финансовые организации-нерезиденты) по капитальным вложениям</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(финансовые организации-нерезиденты) по капитальным вложениям</w:t>
            </w:r>
          </w:p>
          <w:p>
            <w:pPr>
              <w:spacing w:after="20"/>
              <w:ind w:left="20"/>
              <w:jc w:val="both"/>
            </w:pPr>
            <w:r>
              <w:rPr>
                <w:rFonts w:ascii="Times New Roman"/>
                <w:b w:val="false"/>
                <w:i w:val="false"/>
                <w:color w:val="000000"/>
                <w:sz w:val="20"/>
              </w:rPr>
              <w:t>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(финансовые организации-нерезиденты) по капитальным вложениям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(государственные нефинансовые организации иностранного</w:t>
            </w:r>
          </w:p>
          <w:p>
            <w:pPr>
              <w:spacing w:after="20"/>
              <w:ind w:left="20"/>
              <w:jc w:val="both"/>
            </w:pPr>
            <w:r>
              <w:rPr>
                <w:rFonts w:ascii="Times New Roman"/>
                <w:b w:val="false"/>
                <w:i w:val="false"/>
                <w:color w:val="000000"/>
                <w:sz w:val="20"/>
              </w:rPr>
              <w:t>
государства) по капитальным вложениям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(государственные нефинансовые организации иностранного</w:t>
            </w:r>
          </w:p>
          <w:p>
            <w:pPr>
              <w:spacing w:after="20"/>
              <w:ind w:left="20"/>
              <w:jc w:val="both"/>
            </w:pPr>
            <w:r>
              <w:rPr>
                <w:rFonts w:ascii="Times New Roman"/>
                <w:b w:val="false"/>
                <w:i w:val="false"/>
                <w:color w:val="000000"/>
                <w:sz w:val="20"/>
              </w:rPr>
              <w:t>
государства) по капитальным вложениям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(государственные нефинансовые организации иностранного</w:t>
            </w:r>
          </w:p>
          <w:p>
            <w:pPr>
              <w:spacing w:after="20"/>
              <w:ind w:left="20"/>
              <w:jc w:val="both"/>
            </w:pPr>
            <w:r>
              <w:rPr>
                <w:rFonts w:ascii="Times New Roman"/>
                <w:b w:val="false"/>
                <w:i w:val="false"/>
                <w:color w:val="000000"/>
                <w:sz w:val="20"/>
              </w:rPr>
              <w:t>
государства) по капитальным вложениям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(негосударственные нефинансовые организации иностранного</w:t>
            </w:r>
          </w:p>
          <w:p>
            <w:pPr>
              <w:spacing w:after="20"/>
              <w:ind w:left="20"/>
              <w:jc w:val="both"/>
            </w:pPr>
            <w:r>
              <w:rPr>
                <w:rFonts w:ascii="Times New Roman"/>
                <w:b w:val="false"/>
                <w:i w:val="false"/>
                <w:color w:val="000000"/>
                <w:sz w:val="20"/>
              </w:rPr>
              <w:t>
государства) по капитальным вложениям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(негосударственные нефинансовые организации иностранного</w:t>
            </w:r>
          </w:p>
          <w:p>
            <w:pPr>
              <w:spacing w:after="20"/>
              <w:ind w:left="20"/>
              <w:jc w:val="both"/>
            </w:pPr>
            <w:r>
              <w:rPr>
                <w:rFonts w:ascii="Times New Roman"/>
                <w:b w:val="false"/>
                <w:i w:val="false"/>
                <w:color w:val="000000"/>
                <w:sz w:val="20"/>
              </w:rPr>
              <w:t>
государства) по капитальным вложениям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(негосударственные нефинансовые организации иностранного</w:t>
            </w:r>
          </w:p>
          <w:p>
            <w:pPr>
              <w:spacing w:after="20"/>
              <w:ind w:left="20"/>
              <w:jc w:val="both"/>
            </w:pPr>
            <w:r>
              <w:rPr>
                <w:rFonts w:ascii="Times New Roman"/>
                <w:b w:val="false"/>
                <w:i w:val="false"/>
                <w:color w:val="000000"/>
                <w:sz w:val="20"/>
              </w:rPr>
              <w:t>
государства) по капитальным вложениям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(некоммерческие организации-нерезиденты, обслуживающие домашние</w:t>
            </w:r>
          </w:p>
          <w:p>
            <w:pPr>
              <w:spacing w:after="20"/>
              <w:ind w:left="20"/>
              <w:jc w:val="both"/>
            </w:pPr>
            <w:r>
              <w:rPr>
                <w:rFonts w:ascii="Times New Roman"/>
                <w:b w:val="false"/>
                <w:i w:val="false"/>
                <w:color w:val="000000"/>
                <w:sz w:val="20"/>
              </w:rPr>
              <w:t>
хозяйства) по капитальным вложениям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(некоммерческие организации-нерезиденты, обслуживающие домашние</w:t>
            </w:r>
          </w:p>
          <w:p>
            <w:pPr>
              <w:spacing w:after="20"/>
              <w:ind w:left="20"/>
              <w:jc w:val="both"/>
            </w:pPr>
            <w:r>
              <w:rPr>
                <w:rFonts w:ascii="Times New Roman"/>
                <w:b w:val="false"/>
                <w:i w:val="false"/>
                <w:color w:val="000000"/>
                <w:sz w:val="20"/>
              </w:rPr>
              <w:t>
хозяйства) по капитальным вложениям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(некоммерческие организации-нерезиденты, обслуживающие домашние</w:t>
            </w:r>
          </w:p>
          <w:p>
            <w:pPr>
              <w:spacing w:after="20"/>
              <w:ind w:left="20"/>
              <w:jc w:val="both"/>
            </w:pPr>
            <w:r>
              <w:rPr>
                <w:rFonts w:ascii="Times New Roman"/>
                <w:b w:val="false"/>
                <w:i w:val="false"/>
                <w:color w:val="000000"/>
                <w:sz w:val="20"/>
              </w:rPr>
              <w:t>
хозяйства) по капитальным вложениям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(домашние хозяйства-нерезиденты) по капитальным вложениям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(домашние хозяйства-нерезиденты) по капитальным вложениям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(домашние хозяйства-нерезиденты) по капитальным вложениям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Отложенные налоговые активы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 валютная позиция по иностранной валюте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Контрстоимость иностранной валюты в тенге (длинной валютной позиции)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(Правительство Республики</w:t>
            </w:r>
          </w:p>
          <w:p>
            <w:pPr>
              <w:spacing w:after="20"/>
              <w:ind w:left="20"/>
              <w:jc w:val="both"/>
            </w:pPr>
            <w:r>
              <w:rPr>
                <w:rFonts w:ascii="Times New Roman"/>
                <w:b w:val="false"/>
                <w:i w:val="false"/>
                <w:color w:val="000000"/>
                <w:sz w:val="20"/>
              </w:rPr>
              <w:t>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(Правительство Республики</w:t>
            </w:r>
          </w:p>
          <w:p>
            <w:pPr>
              <w:spacing w:after="20"/>
              <w:ind w:left="20"/>
              <w:jc w:val="both"/>
            </w:pPr>
            <w:r>
              <w:rPr>
                <w:rFonts w:ascii="Times New Roman"/>
                <w:b w:val="false"/>
                <w:i w:val="false"/>
                <w:color w:val="000000"/>
                <w:sz w:val="20"/>
              </w:rPr>
              <w:t>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(Правительство Республики</w:t>
            </w:r>
          </w:p>
          <w:p>
            <w:pPr>
              <w:spacing w:after="20"/>
              <w:ind w:left="20"/>
              <w:jc w:val="both"/>
            </w:pPr>
            <w:r>
              <w:rPr>
                <w:rFonts w:ascii="Times New Roman"/>
                <w:b w:val="false"/>
                <w:i w:val="false"/>
                <w:color w:val="000000"/>
                <w:sz w:val="20"/>
              </w:rPr>
              <w:t>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(местные исполнительные</w:t>
            </w:r>
          </w:p>
          <w:p>
            <w:pPr>
              <w:spacing w:after="20"/>
              <w:ind w:left="20"/>
              <w:jc w:val="both"/>
            </w:pPr>
            <w:r>
              <w:rPr>
                <w:rFonts w:ascii="Times New Roman"/>
                <w:b w:val="false"/>
                <w:i w:val="false"/>
                <w:color w:val="000000"/>
                <w:sz w:val="20"/>
              </w:rPr>
              <w:t>
органы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(местные исполнительные</w:t>
            </w:r>
          </w:p>
          <w:p>
            <w:pPr>
              <w:spacing w:after="20"/>
              <w:ind w:left="20"/>
              <w:jc w:val="both"/>
            </w:pPr>
            <w:r>
              <w:rPr>
                <w:rFonts w:ascii="Times New Roman"/>
                <w:b w:val="false"/>
                <w:i w:val="false"/>
                <w:color w:val="000000"/>
                <w:sz w:val="20"/>
              </w:rPr>
              <w:t>
органы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(местные исполнительные</w:t>
            </w:r>
          </w:p>
          <w:p>
            <w:pPr>
              <w:spacing w:after="20"/>
              <w:ind w:left="20"/>
              <w:jc w:val="both"/>
            </w:pPr>
            <w:r>
              <w:rPr>
                <w:rFonts w:ascii="Times New Roman"/>
                <w:b w:val="false"/>
                <w:i w:val="false"/>
                <w:color w:val="000000"/>
                <w:sz w:val="20"/>
              </w:rPr>
              <w:t>
органы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(Национальный Банк Республики</w:t>
            </w:r>
          </w:p>
          <w:p>
            <w:pPr>
              <w:spacing w:after="20"/>
              <w:ind w:left="20"/>
              <w:jc w:val="both"/>
            </w:pPr>
            <w:r>
              <w:rPr>
                <w:rFonts w:ascii="Times New Roman"/>
                <w:b w:val="false"/>
                <w:i w:val="false"/>
                <w:color w:val="000000"/>
                <w:sz w:val="20"/>
              </w:rPr>
              <w:t>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(Национальный Банк Республики</w:t>
            </w:r>
          </w:p>
          <w:p>
            <w:pPr>
              <w:spacing w:after="20"/>
              <w:ind w:left="20"/>
              <w:jc w:val="both"/>
            </w:pPr>
            <w:r>
              <w:rPr>
                <w:rFonts w:ascii="Times New Roman"/>
                <w:b w:val="false"/>
                <w:i w:val="false"/>
                <w:color w:val="000000"/>
                <w:sz w:val="20"/>
              </w:rPr>
              <w:t>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(Национальный Банк Республики</w:t>
            </w:r>
          </w:p>
          <w:p>
            <w:pPr>
              <w:spacing w:after="20"/>
              <w:ind w:left="20"/>
              <w:jc w:val="both"/>
            </w:pPr>
            <w:r>
              <w:rPr>
                <w:rFonts w:ascii="Times New Roman"/>
                <w:b w:val="false"/>
                <w:i w:val="false"/>
                <w:color w:val="000000"/>
                <w:sz w:val="20"/>
              </w:rPr>
              <w:t>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(банки-резиденты)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(банки-резиденты)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(банки-резиденты)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(финансовые</w:t>
            </w:r>
          </w:p>
          <w:p>
            <w:pPr>
              <w:spacing w:after="20"/>
              <w:ind w:left="20"/>
              <w:jc w:val="both"/>
            </w:pPr>
            <w:r>
              <w:rPr>
                <w:rFonts w:ascii="Times New Roman"/>
                <w:b w:val="false"/>
                <w:i w:val="false"/>
                <w:color w:val="000000"/>
                <w:sz w:val="20"/>
              </w:rPr>
              <w:t>
организации-резиденты)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(финансовые</w:t>
            </w:r>
          </w:p>
          <w:p>
            <w:pPr>
              <w:spacing w:after="20"/>
              <w:ind w:left="20"/>
              <w:jc w:val="both"/>
            </w:pPr>
            <w:r>
              <w:rPr>
                <w:rFonts w:ascii="Times New Roman"/>
                <w:b w:val="false"/>
                <w:i w:val="false"/>
                <w:color w:val="000000"/>
                <w:sz w:val="20"/>
              </w:rPr>
              <w:t>
организации-резиденты)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(финансовые</w:t>
            </w:r>
          </w:p>
          <w:p>
            <w:pPr>
              <w:spacing w:after="20"/>
              <w:ind w:left="20"/>
              <w:jc w:val="both"/>
            </w:pPr>
            <w:r>
              <w:rPr>
                <w:rFonts w:ascii="Times New Roman"/>
                <w:b w:val="false"/>
                <w:i w:val="false"/>
                <w:color w:val="000000"/>
                <w:sz w:val="20"/>
              </w:rPr>
              <w:t>
организации-резиденты)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(государственные нефинансовые</w:t>
            </w:r>
          </w:p>
          <w:p>
            <w:pPr>
              <w:spacing w:after="20"/>
              <w:ind w:left="20"/>
              <w:jc w:val="both"/>
            </w:pPr>
            <w:r>
              <w:rPr>
                <w:rFonts w:ascii="Times New Roman"/>
                <w:b w:val="false"/>
                <w:i w:val="false"/>
                <w:color w:val="000000"/>
                <w:sz w:val="20"/>
              </w:rPr>
              <w:t>
организации-резиденты)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(государственные нефинансовые</w:t>
            </w:r>
          </w:p>
          <w:p>
            <w:pPr>
              <w:spacing w:after="20"/>
              <w:ind w:left="20"/>
              <w:jc w:val="both"/>
            </w:pPr>
            <w:r>
              <w:rPr>
                <w:rFonts w:ascii="Times New Roman"/>
                <w:b w:val="false"/>
                <w:i w:val="false"/>
                <w:color w:val="000000"/>
                <w:sz w:val="20"/>
              </w:rPr>
              <w:t>
организации-резиденты)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(государственные нефинансовые</w:t>
            </w:r>
          </w:p>
          <w:p>
            <w:pPr>
              <w:spacing w:after="20"/>
              <w:ind w:left="20"/>
              <w:jc w:val="both"/>
            </w:pPr>
            <w:r>
              <w:rPr>
                <w:rFonts w:ascii="Times New Roman"/>
                <w:b w:val="false"/>
                <w:i w:val="false"/>
                <w:color w:val="000000"/>
                <w:sz w:val="20"/>
              </w:rPr>
              <w:t>
организации-резиденты)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(негосударственные</w:t>
            </w:r>
          </w:p>
          <w:p>
            <w:pPr>
              <w:spacing w:after="20"/>
              <w:ind w:left="20"/>
              <w:jc w:val="both"/>
            </w:pPr>
            <w:r>
              <w:rPr>
                <w:rFonts w:ascii="Times New Roman"/>
                <w:b w:val="false"/>
                <w:i w:val="false"/>
                <w:color w:val="000000"/>
                <w:sz w:val="20"/>
              </w:rPr>
              <w:t>
нефинансовые организации-резиденты)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(негосударственные</w:t>
            </w:r>
          </w:p>
          <w:p>
            <w:pPr>
              <w:spacing w:after="20"/>
              <w:ind w:left="20"/>
              <w:jc w:val="both"/>
            </w:pPr>
            <w:r>
              <w:rPr>
                <w:rFonts w:ascii="Times New Roman"/>
                <w:b w:val="false"/>
                <w:i w:val="false"/>
                <w:color w:val="000000"/>
                <w:sz w:val="20"/>
              </w:rPr>
              <w:t>
нефинансовые организации-резиденты)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(негосударственные</w:t>
            </w:r>
          </w:p>
          <w:p>
            <w:pPr>
              <w:spacing w:after="20"/>
              <w:ind w:left="20"/>
              <w:jc w:val="both"/>
            </w:pPr>
            <w:r>
              <w:rPr>
                <w:rFonts w:ascii="Times New Roman"/>
                <w:b w:val="false"/>
                <w:i w:val="false"/>
                <w:color w:val="000000"/>
                <w:sz w:val="20"/>
              </w:rPr>
              <w:t>
нефинансовые организации-резиденты)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(некоммерческие</w:t>
            </w:r>
          </w:p>
          <w:p>
            <w:pPr>
              <w:spacing w:after="20"/>
              <w:ind w:left="20"/>
              <w:jc w:val="both"/>
            </w:pPr>
            <w:r>
              <w:rPr>
                <w:rFonts w:ascii="Times New Roman"/>
                <w:b w:val="false"/>
                <w:i w:val="false"/>
                <w:color w:val="000000"/>
                <w:sz w:val="20"/>
              </w:rPr>
              <w:t>
организации-резиденты, обслуживающие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(некоммерческие</w:t>
            </w:r>
          </w:p>
          <w:p>
            <w:pPr>
              <w:spacing w:after="20"/>
              <w:ind w:left="20"/>
              <w:jc w:val="both"/>
            </w:pPr>
            <w:r>
              <w:rPr>
                <w:rFonts w:ascii="Times New Roman"/>
                <w:b w:val="false"/>
                <w:i w:val="false"/>
                <w:color w:val="000000"/>
                <w:sz w:val="20"/>
              </w:rPr>
              <w:t>
организации-резиденты, обслуживающие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(некоммерческие</w:t>
            </w:r>
          </w:p>
          <w:p>
            <w:pPr>
              <w:spacing w:after="20"/>
              <w:ind w:left="20"/>
              <w:jc w:val="both"/>
            </w:pPr>
            <w:r>
              <w:rPr>
                <w:rFonts w:ascii="Times New Roman"/>
                <w:b w:val="false"/>
                <w:i w:val="false"/>
                <w:color w:val="000000"/>
                <w:sz w:val="20"/>
              </w:rPr>
              <w:t>
организации-резиденты, обслуживающие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(домашние</w:t>
            </w:r>
          </w:p>
          <w:p>
            <w:pPr>
              <w:spacing w:after="20"/>
              <w:ind w:left="20"/>
              <w:jc w:val="both"/>
            </w:pPr>
            <w:r>
              <w:rPr>
                <w:rFonts w:ascii="Times New Roman"/>
                <w:b w:val="false"/>
                <w:i w:val="false"/>
                <w:color w:val="000000"/>
                <w:sz w:val="20"/>
              </w:rPr>
              <w:t>
хозяйства-резиденты)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(домашние</w:t>
            </w:r>
          </w:p>
          <w:p>
            <w:pPr>
              <w:spacing w:after="20"/>
              <w:ind w:left="20"/>
              <w:jc w:val="both"/>
            </w:pPr>
            <w:r>
              <w:rPr>
                <w:rFonts w:ascii="Times New Roman"/>
                <w:b w:val="false"/>
                <w:i w:val="false"/>
                <w:color w:val="000000"/>
                <w:sz w:val="20"/>
              </w:rPr>
              <w:t>
хозяйства-резиденты)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(домашние</w:t>
            </w:r>
          </w:p>
          <w:p>
            <w:pPr>
              <w:spacing w:after="20"/>
              <w:ind w:left="20"/>
              <w:jc w:val="both"/>
            </w:pPr>
            <w:r>
              <w:rPr>
                <w:rFonts w:ascii="Times New Roman"/>
                <w:b w:val="false"/>
                <w:i w:val="false"/>
                <w:color w:val="000000"/>
                <w:sz w:val="20"/>
              </w:rPr>
              <w:t>
хозяйства-резиденты)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(Правительство иностранного</w:t>
            </w:r>
          </w:p>
          <w:p>
            <w:pPr>
              <w:spacing w:after="20"/>
              <w:ind w:left="20"/>
              <w:jc w:val="both"/>
            </w:pPr>
            <w:r>
              <w:rPr>
                <w:rFonts w:ascii="Times New Roman"/>
                <w:b w:val="false"/>
                <w:i w:val="false"/>
                <w:color w:val="000000"/>
                <w:sz w:val="20"/>
              </w:rPr>
              <w:t>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(Правительство иностранного</w:t>
            </w:r>
          </w:p>
          <w:p>
            <w:pPr>
              <w:spacing w:after="20"/>
              <w:ind w:left="20"/>
              <w:jc w:val="both"/>
            </w:pPr>
            <w:r>
              <w:rPr>
                <w:rFonts w:ascii="Times New Roman"/>
                <w:b w:val="false"/>
                <w:i w:val="false"/>
                <w:color w:val="000000"/>
                <w:sz w:val="20"/>
              </w:rPr>
              <w:t>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(Правительство иностранного</w:t>
            </w:r>
          </w:p>
          <w:p>
            <w:pPr>
              <w:spacing w:after="20"/>
              <w:ind w:left="20"/>
              <w:jc w:val="both"/>
            </w:pPr>
            <w:r>
              <w:rPr>
                <w:rFonts w:ascii="Times New Roman"/>
                <w:b w:val="false"/>
                <w:i w:val="false"/>
                <w:color w:val="000000"/>
                <w:sz w:val="20"/>
              </w:rPr>
              <w:t>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(местные исполнительные</w:t>
            </w:r>
          </w:p>
          <w:p>
            <w:pPr>
              <w:spacing w:after="20"/>
              <w:ind w:left="20"/>
              <w:jc w:val="both"/>
            </w:pPr>
            <w:r>
              <w:rPr>
                <w:rFonts w:ascii="Times New Roman"/>
                <w:b w:val="false"/>
                <w:i w:val="false"/>
                <w:color w:val="000000"/>
                <w:sz w:val="20"/>
              </w:rPr>
              <w:t>
органы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(местные исполнительные</w:t>
            </w:r>
          </w:p>
          <w:p>
            <w:pPr>
              <w:spacing w:after="20"/>
              <w:ind w:left="20"/>
              <w:jc w:val="both"/>
            </w:pPr>
            <w:r>
              <w:rPr>
                <w:rFonts w:ascii="Times New Roman"/>
                <w:b w:val="false"/>
                <w:i w:val="false"/>
                <w:color w:val="000000"/>
                <w:sz w:val="20"/>
              </w:rPr>
              <w:t>
органы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(местные исполнительные</w:t>
            </w:r>
          </w:p>
          <w:p>
            <w:pPr>
              <w:spacing w:after="20"/>
              <w:ind w:left="20"/>
              <w:jc w:val="both"/>
            </w:pPr>
            <w:r>
              <w:rPr>
                <w:rFonts w:ascii="Times New Roman"/>
                <w:b w:val="false"/>
                <w:i w:val="false"/>
                <w:color w:val="000000"/>
                <w:sz w:val="20"/>
              </w:rPr>
              <w:t>
органы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(иностранные центральные</w:t>
            </w:r>
          </w:p>
          <w:p>
            <w:pPr>
              <w:spacing w:after="20"/>
              <w:ind w:left="20"/>
              <w:jc w:val="both"/>
            </w:pPr>
            <w:r>
              <w:rPr>
                <w:rFonts w:ascii="Times New Roman"/>
                <w:b w:val="false"/>
                <w:i w:val="false"/>
                <w:color w:val="000000"/>
                <w:sz w:val="20"/>
              </w:rPr>
              <w:t>
банки)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(иностранные центральные</w:t>
            </w:r>
          </w:p>
          <w:p>
            <w:pPr>
              <w:spacing w:after="20"/>
              <w:ind w:left="20"/>
              <w:jc w:val="both"/>
            </w:pPr>
            <w:r>
              <w:rPr>
                <w:rFonts w:ascii="Times New Roman"/>
                <w:b w:val="false"/>
                <w:i w:val="false"/>
                <w:color w:val="000000"/>
                <w:sz w:val="20"/>
              </w:rPr>
              <w:t>
банки)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(иностранные центральные</w:t>
            </w:r>
          </w:p>
          <w:p>
            <w:pPr>
              <w:spacing w:after="20"/>
              <w:ind w:left="20"/>
              <w:jc w:val="both"/>
            </w:pPr>
            <w:r>
              <w:rPr>
                <w:rFonts w:ascii="Times New Roman"/>
                <w:b w:val="false"/>
                <w:i w:val="false"/>
                <w:color w:val="000000"/>
                <w:sz w:val="20"/>
              </w:rPr>
              <w:t>
банки)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(банки-нерезиденты)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(банки-нерезиденты)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(банки-нерезиденты)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(финансовые</w:t>
            </w:r>
          </w:p>
          <w:p>
            <w:pPr>
              <w:spacing w:after="20"/>
              <w:ind w:left="20"/>
              <w:jc w:val="both"/>
            </w:pPr>
            <w:r>
              <w:rPr>
                <w:rFonts w:ascii="Times New Roman"/>
                <w:b w:val="false"/>
                <w:i w:val="false"/>
                <w:color w:val="000000"/>
                <w:sz w:val="20"/>
              </w:rPr>
              <w:t>
организации-нерезиденты)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(финансовые</w:t>
            </w:r>
          </w:p>
          <w:p>
            <w:pPr>
              <w:spacing w:after="20"/>
              <w:ind w:left="20"/>
              <w:jc w:val="both"/>
            </w:pPr>
            <w:r>
              <w:rPr>
                <w:rFonts w:ascii="Times New Roman"/>
                <w:b w:val="false"/>
                <w:i w:val="false"/>
                <w:color w:val="000000"/>
                <w:sz w:val="20"/>
              </w:rPr>
              <w:t>
организации-нерезиденты)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(финансовые</w:t>
            </w:r>
          </w:p>
          <w:p>
            <w:pPr>
              <w:spacing w:after="20"/>
              <w:ind w:left="20"/>
              <w:jc w:val="both"/>
            </w:pPr>
            <w:r>
              <w:rPr>
                <w:rFonts w:ascii="Times New Roman"/>
                <w:b w:val="false"/>
                <w:i w:val="false"/>
                <w:color w:val="000000"/>
                <w:sz w:val="20"/>
              </w:rPr>
              <w:t>
организации-нерезиденты)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(государственные нефинансовые</w:t>
            </w:r>
          </w:p>
          <w:p>
            <w:pPr>
              <w:spacing w:after="20"/>
              <w:ind w:left="20"/>
              <w:jc w:val="both"/>
            </w:pPr>
            <w:r>
              <w:rPr>
                <w:rFonts w:ascii="Times New Roman"/>
                <w:b w:val="false"/>
                <w:i w:val="false"/>
                <w:color w:val="000000"/>
                <w:sz w:val="20"/>
              </w:rPr>
              <w:t>
организации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(государственные нефинансовые</w:t>
            </w:r>
          </w:p>
          <w:p>
            <w:pPr>
              <w:spacing w:after="20"/>
              <w:ind w:left="20"/>
              <w:jc w:val="both"/>
            </w:pPr>
            <w:r>
              <w:rPr>
                <w:rFonts w:ascii="Times New Roman"/>
                <w:b w:val="false"/>
                <w:i w:val="false"/>
                <w:color w:val="000000"/>
                <w:sz w:val="20"/>
              </w:rPr>
              <w:t>
организации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(государственные нефинансовые</w:t>
            </w:r>
          </w:p>
          <w:p>
            <w:pPr>
              <w:spacing w:after="20"/>
              <w:ind w:left="20"/>
              <w:jc w:val="both"/>
            </w:pPr>
            <w:r>
              <w:rPr>
                <w:rFonts w:ascii="Times New Roman"/>
                <w:b w:val="false"/>
                <w:i w:val="false"/>
                <w:color w:val="000000"/>
                <w:sz w:val="20"/>
              </w:rPr>
              <w:t>
организации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(негосударственные</w:t>
            </w:r>
          </w:p>
          <w:p>
            <w:pPr>
              <w:spacing w:after="20"/>
              <w:ind w:left="20"/>
              <w:jc w:val="both"/>
            </w:pPr>
            <w:r>
              <w:rPr>
                <w:rFonts w:ascii="Times New Roman"/>
                <w:b w:val="false"/>
                <w:i w:val="false"/>
                <w:color w:val="000000"/>
                <w:sz w:val="20"/>
              </w:rPr>
              <w:t>
нефинансовые организации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(негосударственные</w:t>
            </w:r>
          </w:p>
          <w:p>
            <w:pPr>
              <w:spacing w:after="20"/>
              <w:ind w:left="20"/>
              <w:jc w:val="both"/>
            </w:pPr>
            <w:r>
              <w:rPr>
                <w:rFonts w:ascii="Times New Roman"/>
                <w:b w:val="false"/>
                <w:i w:val="false"/>
                <w:color w:val="000000"/>
                <w:sz w:val="20"/>
              </w:rPr>
              <w:t>
нефинансовые организации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(негосударственные</w:t>
            </w:r>
          </w:p>
          <w:p>
            <w:pPr>
              <w:spacing w:after="20"/>
              <w:ind w:left="20"/>
              <w:jc w:val="both"/>
            </w:pPr>
            <w:r>
              <w:rPr>
                <w:rFonts w:ascii="Times New Roman"/>
                <w:b w:val="false"/>
                <w:i w:val="false"/>
                <w:color w:val="000000"/>
                <w:sz w:val="20"/>
              </w:rPr>
              <w:t>
нефинансовые организации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(некоммерческие</w:t>
            </w:r>
          </w:p>
          <w:p>
            <w:pPr>
              <w:spacing w:after="20"/>
              <w:ind w:left="20"/>
              <w:jc w:val="both"/>
            </w:pPr>
            <w:r>
              <w:rPr>
                <w:rFonts w:ascii="Times New Roman"/>
                <w:b w:val="false"/>
                <w:i w:val="false"/>
                <w:color w:val="000000"/>
                <w:sz w:val="20"/>
              </w:rPr>
              <w:t>
организации-нерезиденты, обслуживающие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(некоммерческие</w:t>
            </w:r>
          </w:p>
          <w:p>
            <w:pPr>
              <w:spacing w:after="20"/>
              <w:ind w:left="20"/>
              <w:jc w:val="both"/>
            </w:pPr>
            <w:r>
              <w:rPr>
                <w:rFonts w:ascii="Times New Roman"/>
                <w:b w:val="false"/>
                <w:i w:val="false"/>
                <w:color w:val="000000"/>
                <w:sz w:val="20"/>
              </w:rPr>
              <w:t>
организации-нерезиденты, обслуживающие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(некоммерческие</w:t>
            </w:r>
          </w:p>
          <w:p>
            <w:pPr>
              <w:spacing w:after="20"/>
              <w:ind w:left="20"/>
              <w:jc w:val="both"/>
            </w:pPr>
            <w:r>
              <w:rPr>
                <w:rFonts w:ascii="Times New Roman"/>
                <w:b w:val="false"/>
                <w:i w:val="false"/>
                <w:color w:val="000000"/>
                <w:sz w:val="20"/>
              </w:rPr>
              <w:t>
организации-нерезиденты, обслуживающие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(домашние</w:t>
            </w:r>
          </w:p>
          <w:p>
            <w:pPr>
              <w:spacing w:after="20"/>
              <w:ind w:left="20"/>
              <w:jc w:val="both"/>
            </w:pPr>
            <w:r>
              <w:rPr>
                <w:rFonts w:ascii="Times New Roman"/>
                <w:b w:val="false"/>
                <w:i w:val="false"/>
                <w:color w:val="000000"/>
                <w:sz w:val="20"/>
              </w:rPr>
              <w:t>
хозяйства-нерезиденты)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(домашние</w:t>
            </w:r>
          </w:p>
          <w:p>
            <w:pPr>
              <w:spacing w:after="20"/>
              <w:ind w:left="20"/>
              <w:jc w:val="both"/>
            </w:pPr>
            <w:r>
              <w:rPr>
                <w:rFonts w:ascii="Times New Roman"/>
                <w:b w:val="false"/>
                <w:i w:val="false"/>
                <w:color w:val="000000"/>
                <w:sz w:val="20"/>
              </w:rPr>
              <w:t>
хозяйства-нерезиденты)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(домашние</w:t>
            </w:r>
          </w:p>
          <w:p>
            <w:pPr>
              <w:spacing w:after="20"/>
              <w:ind w:left="20"/>
              <w:jc w:val="both"/>
            </w:pPr>
            <w:r>
              <w:rPr>
                <w:rFonts w:ascii="Times New Roman"/>
                <w:b w:val="false"/>
                <w:i w:val="false"/>
                <w:color w:val="000000"/>
                <w:sz w:val="20"/>
              </w:rPr>
              <w:t>
хозяйства-нерезиденты)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(Правительство Республики Казахстан) по гарантиям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(Правительство Республики Казахстан) по гарантиям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(Правительство Республики Казахстан) по гарантиям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(местные исполнительные органы Республики Казахстан) по</w:t>
            </w:r>
          </w:p>
          <w:p>
            <w:pPr>
              <w:spacing w:after="20"/>
              <w:ind w:left="20"/>
              <w:jc w:val="both"/>
            </w:pPr>
            <w:r>
              <w:rPr>
                <w:rFonts w:ascii="Times New Roman"/>
                <w:b w:val="false"/>
                <w:i w:val="false"/>
                <w:color w:val="000000"/>
                <w:sz w:val="20"/>
              </w:rPr>
              <w:t>
гарантиям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(местные исполнительные органы Республики Казахстан) по</w:t>
            </w:r>
          </w:p>
          <w:p>
            <w:pPr>
              <w:spacing w:after="20"/>
              <w:ind w:left="20"/>
              <w:jc w:val="both"/>
            </w:pPr>
            <w:r>
              <w:rPr>
                <w:rFonts w:ascii="Times New Roman"/>
                <w:b w:val="false"/>
                <w:i w:val="false"/>
                <w:color w:val="000000"/>
                <w:sz w:val="20"/>
              </w:rPr>
              <w:t>
гарантиям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(местные исполнительные органы Республики Казахстан) по</w:t>
            </w:r>
          </w:p>
          <w:p>
            <w:pPr>
              <w:spacing w:after="20"/>
              <w:ind w:left="20"/>
              <w:jc w:val="both"/>
            </w:pPr>
            <w:r>
              <w:rPr>
                <w:rFonts w:ascii="Times New Roman"/>
                <w:b w:val="false"/>
                <w:i w:val="false"/>
                <w:color w:val="000000"/>
                <w:sz w:val="20"/>
              </w:rPr>
              <w:t>
гарантиям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(банки-резиденты) по гарантиям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(банки-резиденты) по гарантиям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(банки-резиденты) по гарантиям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(финансовые организации-резиденты) по гарантиям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(финансовые организации-резиденты) по гарантиям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(финансовые организации-резиденты) по гарантиям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(государственные нефинансовые организации-резиденты) по</w:t>
            </w:r>
          </w:p>
          <w:p>
            <w:pPr>
              <w:spacing w:after="20"/>
              <w:ind w:left="20"/>
              <w:jc w:val="both"/>
            </w:pPr>
            <w:r>
              <w:rPr>
                <w:rFonts w:ascii="Times New Roman"/>
                <w:b w:val="false"/>
                <w:i w:val="false"/>
                <w:color w:val="000000"/>
                <w:sz w:val="20"/>
              </w:rPr>
              <w:t>
гарантиям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(государственные нефинансовые организации-резиденты) по</w:t>
            </w:r>
          </w:p>
          <w:p>
            <w:pPr>
              <w:spacing w:after="20"/>
              <w:ind w:left="20"/>
              <w:jc w:val="both"/>
            </w:pPr>
            <w:r>
              <w:rPr>
                <w:rFonts w:ascii="Times New Roman"/>
                <w:b w:val="false"/>
                <w:i w:val="false"/>
                <w:color w:val="000000"/>
                <w:sz w:val="20"/>
              </w:rPr>
              <w:t>
гарантиям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(государственные нефинансовые организации-резиденты) по</w:t>
            </w:r>
          </w:p>
          <w:p>
            <w:pPr>
              <w:spacing w:after="20"/>
              <w:ind w:left="20"/>
              <w:jc w:val="both"/>
            </w:pPr>
            <w:r>
              <w:rPr>
                <w:rFonts w:ascii="Times New Roman"/>
                <w:b w:val="false"/>
                <w:i w:val="false"/>
                <w:color w:val="000000"/>
                <w:sz w:val="20"/>
              </w:rPr>
              <w:t>
гарантиям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(негосударственные нефинансовые организации-резиденты) по</w:t>
            </w:r>
          </w:p>
          <w:p>
            <w:pPr>
              <w:spacing w:after="20"/>
              <w:ind w:left="20"/>
              <w:jc w:val="both"/>
            </w:pPr>
            <w:r>
              <w:rPr>
                <w:rFonts w:ascii="Times New Roman"/>
                <w:b w:val="false"/>
                <w:i w:val="false"/>
                <w:color w:val="000000"/>
                <w:sz w:val="20"/>
              </w:rPr>
              <w:t>
гарантиям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(негосударственные нефинансовые организации-резиденты) по</w:t>
            </w:r>
          </w:p>
          <w:p>
            <w:pPr>
              <w:spacing w:after="20"/>
              <w:ind w:left="20"/>
              <w:jc w:val="both"/>
            </w:pPr>
            <w:r>
              <w:rPr>
                <w:rFonts w:ascii="Times New Roman"/>
                <w:b w:val="false"/>
                <w:i w:val="false"/>
                <w:color w:val="000000"/>
                <w:sz w:val="20"/>
              </w:rPr>
              <w:t>
гарантиям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(негосударственные нефинансовые организации-резиденты) по</w:t>
            </w:r>
          </w:p>
          <w:p>
            <w:pPr>
              <w:spacing w:after="20"/>
              <w:ind w:left="20"/>
              <w:jc w:val="both"/>
            </w:pPr>
            <w:r>
              <w:rPr>
                <w:rFonts w:ascii="Times New Roman"/>
                <w:b w:val="false"/>
                <w:i w:val="false"/>
                <w:color w:val="000000"/>
                <w:sz w:val="20"/>
              </w:rPr>
              <w:t>
гарантиям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(некоммерческие организации-резиденты, обслуживающие домашние</w:t>
            </w:r>
          </w:p>
          <w:p>
            <w:pPr>
              <w:spacing w:after="20"/>
              <w:ind w:left="20"/>
              <w:jc w:val="both"/>
            </w:pPr>
            <w:r>
              <w:rPr>
                <w:rFonts w:ascii="Times New Roman"/>
                <w:b w:val="false"/>
                <w:i w:val="false"/>
                <w:color w:val="000000"/>
                <w:sz w:val="20"/>
              </w:rPr>
              <w:t>
хозяйства) по гарантиям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(некоммерческие организации-резиденты, обслуживающие домашние</w:t>
            </w:r>
          </w:p>
          <w:p>
            <w:pPr>
              <w:spacing w:after="20"/>
              <w:ind w:left="20"/>
              <w:jc w:val="both"/>
            </w:pPr>
            <w:r>
              <w:rPr>
                <w:rFonts w:ascii="Times New Roman"/>
                <w:b w:val="false"/>
                <w:i w:val="false"/>
                <w:color w:val="000000"/>
                <w:sz w:val="20"/>
              </w:rPr>
              <w:t>
хозяйства) по гарантиям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(некоммерческие организации-резиденты, обслуживающие домашние</w:t>
            </w:r>
          </w:p>
          <w:p>
            <w:pPr>
              <w:spacing w:after="20"/>
              <w:ind w:left="20"/>
              <w:jc w:val="both"/>
            </w:pPr>
            <w:r>
              <w:rPr>
                <w:rFonts w:ascii="Times New Roman"/>
                <w:b w:val="false"/>
                <w:i w:val="false"/>
                <w:color w:val="000000"/>
                <w:sz w:val="20"/>
              </w:rPr>
              <w:t>
хозяйства) по гарантиям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(домашние хозяйства-резиденты) по гарантиям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(домашние хозяйства-резиденты) по гарантиям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(домашние хозяйства-резиденты) по гарантиям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(Правительство иностранного государства) по гарантиям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(Правительство иностранного государства) по гарантиям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(Правительство иностранного государства) по гарантиям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(местные исполнительные органы иностранного государства) по</w:t>
            </w:r>
          </w:p>
          <w:p>
            <w:pPr>
              <w:spacing w:after="20"/>
              <w:ind w:left="20"/>
              <w:jc w:val="both"/>
            </w:pPr>
            <w:r>
              <w:rPr>
                <w:rFonts w:ascii="Times New Roman"/>
                <w:b w:val="false"/>
                <w:i w:val="false"/>
                <w:color w:val="000000"/>
                <w:sz w:val="20"/>
              </w:rPr>
              <w:t>
гарантиям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(местные исполнительные органы иностранного государства) по</w:t>
            </w:r>
          </w:p>
          <w:p>
            <w:pPr>
              <w:spacing w:after="20"/>
              <w:ind w:left="20"/>
              <w:jc w:val="both"/>
            </w:pPr>
            <w:r>
              <w:rPr>
                <w:rFonts w:ascii="Times New Roman"/>
                <w:b w:val="false"/>
                <w:i w:val="false"/>
                <w:color w:val="000000"/>
                <w:sz w:val="20"/>
              </w:rPr>
              <w:t>
гарантиям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(местные исполнительные органы иностранного государства) по</w:t>
            </w:r>
          </w:p>
          <w:p>
            <w:pPr>
              <w:spacing w:after="20"/>
              <w:ind w:left="20"/>
              <w:jc w:val="both"/>
            </w:pPr>
            <w:r>
              <w:rPr>
                <w:rFonts w:ascii="Times New Roman"/>
                <w:b w:val="false"/>
                <w:i w:val="false"/>
                <w:color w:val="000000"/>
                <w:sz w:val="20"/>
              </w:rPr>
              <w:t>
гарантиям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(банки-нерезиденты) по гарантиям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(банки-нерезиденты) по гарантиям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(банки-нерезиденты) по гарантиям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(финансовые организации-нерезиденты) по гарантиям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(финансовые организации-нерезиденты) по гарантиям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(финансовые организации-нерезиденты) по гарантиям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(государственные нефинансовые организации иностранного</w:t>
            </w:r>
          </w:p>
          <w:p>
            <w:pPr>
              <w:spacing w:after="20"/>
              <w:ind w:left="20"/>
              <w:jc w:val="both"/>
            </w:pPr>
            <w:r>
              <w:rPr>
                <w:rFonts w:ascii="Times New Roman"/>
                <w:b w:val="false"/>
                <w:i w:val="false"/>
                <w:color w:val="000000"/>
                <w:sz w:val="20"/>
              </w:rPr>
              <w:t>
государства) по гарантиям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(государственные нефинансовые организации иностранного</w:t>
            </w:r>
          </w:p>
          <w:p>
            <w:pPr>
              <w:spacing w:after="20"/>
              <w:ind w:left="20"/>
              <w:jc w:val="both"/>
            </w:pPr>
            <w:r>
              <w:rPr>
                <w:rFonts w:ascii="Times New Roman"/>
                <w:b w:val="false"/>
                <w:i w:val="false"/>
                <w:color w:val="000000"/>
                <w:sz w:val="20"/>
              </w:rPr>
              <w:t>
государства) по гарантиям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(государственные нефинансовые организации иностранного</w:t>
            </w:r>
          </w:p>
          <w:p>
            <w:pPr>
              <w:spacing w:after="20"/>
              <w:ind w:left="20"/>
              <w:jc w:val="both"/>
            </w:pPr>
            <w:r>
              <w:rPr>
                <w:rFonts w:ascii="Times New Roman"/>
                <w:b w:val="false"/>
                <w:i w:val="false"/>
                <w:color w:val="000000"/>
                <w:sz w:val="20"/>
              </w:rPr>
              <w:t>
государства) по гарантиям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(негосударственные нефинансовые организации иностранного</w:t>
            </w:r>
          </w:p>
          <w:p>
            <w:pPr>
              <w:spacing w:after="20"/>
              <w:ind w:left="20"/>
              <w:jc w:val="both"/>
            </w:pPr>
            <w:r>
              <w:rPr>
                <w:rFonts w:ascii="Times New Roman"/>
                <w:b w:val="false"/>
                <w:i w:val="false"/>
                <w:color w:val="000000"/>
                <w:sz w:val="20"/>
              </w:rPr>
              <w:t>
государства) по гарантиям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(негосударственные нефинансовые организации иностранного</w:t>
            </w:r>
          </w:p>
          <w:p>
            <w:pPr>
              <w:spacing w:after="20"/>
              <w:ind w:left="20"/>
              <w:jc w:val="both"/>
            </w:pPr>
            <w:r>
              <w:rPr>
                <w:rFonts w:ascii="Times New Roman"/>
                <w:b w:val="false"/>
                <w:i w:val="false"/>
                <w:color w:val="000000"/>
                <w:sz w:val="20"/>
              </w:rPr>
              <w:t>
государства) по гарантиям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(негосударственные нефинансовые организации иностранного</w:t>
            </w:r>
          </w:p>
          <w:p>
            <w:pPr>
              <w:spacing w:after="20"/>
              <w:ind w:left="20"/>
              <w:jc w:val="both"/>
            </w:pPr>
            <w:r>
              <w:rPr>
                <w:rFonts w:ascii="Times New Roman"/>
                <w:b w:val="false"/>
                <w:i w:val="false"/>
                <w:color w:val="000000"/>
                <w:sz w:val="20"/>
              </w:rPr>
              <w:t>
государства) по гарантиям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(некоммерческие организации-нерезиденты, обслуживающие домашние</w:t>
            </w:r>
          </w:p>
          <w:p>
            <w:pPr>
              <w:spacing w:after="20"/>
              <w:ind w:left="20"/>
              <w:jc w:val="both"/>
            </w:pPr>
            <w:r>
              <w:rPr>
                <w:rFonts w:ascii="Times New Roman"/>
                <w:b w:val="false"/>
                <w:i w:val="false"/>
                <w:color w:val="000000"/>
                <w:sz w:val="20"/>
              </w:rPr>
              <w:t>
хозяйства по гарантиям)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(некоммерческие организации-нерезиденты, обслуживающие домашние</w:t>
            </w:r>
          </w:p>
          <w:p>
            <w:pPr>
              <w:spacing w:after="20"/>
              <w:ind w:left="20"/>
              <w:jc w:val="both"/>
            </w:pPr>
            <w:r>
              <w:rPr>
                <w:rFonts w:ascii="Times New Roman"/>
                <w:b w:val="false"/>
                <w:i w:val="false"/>
                <w:color w:val="000000"/>
                <w:sz w:val="20"/>
              </w:rPr>
              <w:t>
хозяйства по гарантиям)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(некоммерческие организации-нерезиденты, обслуживающие домашние</w:t>
            </w:r>
          </w:p>
          <w:p>
            <w:pPr>
              <w:spacing w:after="20"/>
              <w:ind w:left="20"/>
              <w:jc w:val="both"/>
            </w:pPr>
            <w:r>
              <w:rPr>
                <w:rFonts w:ascii="Times New Roman"/>
                <w:b w:val="false"/>
                <w:i w:val="false"/>
                <w:color w:val="000000"/>
                <w:sz w:val="20"/>
              </w:rPr>
              <w:t>
хозяйства по гарантиям)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(домашние хозяйства-нерезиденты) по гарантиям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(домашние хозяйства-нерезиденты) по гарантиям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(домашние хозяйства-нерезиденты) по гарантиям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 за акцептованные векселя</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 за акцептованные векселя</w:t>
            </w:r>
          </w:p>
          <w:p>
            <w:pPr>
              <w:spacing w:after="20"/>
              <w:ind w:left="20"/>
              <w:jc w:val="both"/>
            </w:pPr>
            <w:r>
              <w:rPr>
                <w:rFonts w:ascii="Times New Roman"/>
                <w:b w:val="false"/>
                <w:i w:val="false"/>
                <w:color w:val="000000"/>
                <w:sz w:val="20"/>
              </w:rPr>
              <w:t>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 за акцептованные векселя</w:t>
            </w:r>
          </w:p>
          <w:p>
            <w:pPr>
              <w:spacing w:after="20"/>
              <w:ind w:left="20"/>
              <w:jc w:val="both"/>
            </w:pPr>
            <w:r>
              <w:rPr>
                <w:rFonts w:ascii="Times New Roman"/>
                <w:b w:val="false"/>
                <w:i w:val="false"/>
                <w:color w:val="000000"/>
                <w:sz w:val="20"/>
              </w:rPr>
              <w:t>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 за</w:t>
            </w:r>
          </w:p>
          <w:p>
            <w:pPr>
              <w:spacing w:after="20"/>
              <w:ind w:left="20"/>
              <w:jc w:val="both"/>
            </w:pPr>
            <w:r>
              <w:rPr>
                <w:rFonts w:ascii="Times New Roman"/>
                <w:b w:val="false"/>
                <w:i w:val="false"/>
                <w:color w:val="000000"/>
                <w:sz w:val="20"/>
              </w:rPr>
              <w:t>
акцептованные векселя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 за</w:t>
            </w:r>
          </w:p>
          <w:p>
            <w:pPr>
              <w:spacing w:after="20"/>
              <w:ind w:left="20"/>
              <w:jc w:val="both"/>
            </w:pPr>
            <w:r>
              <w:rPr>
                <w:rFonts w:ascii="Times New Roman"/>
                <w:b w:val="false"/>
                <w:i w:val="false"/>
                <w:color w:val="000000"/>
                <w:sz w:val="20"/>
              </w:rPr>
              <w:t>
акцептованные векселя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 за</w:t>
            </w:r>
          </w:p>
          <w:p>
            <w:pPr>
              <w:spacing w:after="20"/>
              <w:ind w:left="20"/>
              <w:jc w:val="both"/>
            </w:pPr>
            <w:r>
              <w:rPr>
                <w:rFonts w:ascii="Times New Roman"/>
                <w:b w:val="false"/>
                <w:i w:val="false"/>
                <w:color w:val="000000"/>
                <w:sz w:val="20"/>
              </w:rPr>
              <w:t>
акцептованные векселя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 за акцептованные</w:t>
            </w:r>
          </w:p>
          <w:p>
            <w:pPr>
              <w:spacing w:after="20"/>
              <w:ind w:left="20"/>
              <w:jc w:val="both"/>
            </w:pPr>
            <w:r>
              <w:rPr>
                <w:rFonts w:ascii="Times New Roman"/>
                <w:b w:val="false"/>
                <w:i w:val="false"/>
                <w:color w:val="000000"/>
                <w:sz w:val="20"/>
              </w:rPr>
              <w:t>
векселя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 за акцептованные</w:t>
            </w:r>
          </w:p>
          <w:p>
            <w:pPr>
              <w:spacing w:after="20"/>
              <w:ind w:left="20"/>
              <w:jc w:val="both"/>
            </w:pPr>
            <w:r>
              <w:rPr>
                <w:rFonts w:ascii="Times New Roman"/>
                <w:b w:val="false"/>
                <w:i w:val="false"/>
                <w:color w:val="000000"/>
                <w:sz w:val="20"/>
              </w:rPr>
              <w:t>
векселя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 за акцептованные</w:t>
            </w:r>
          </w:p>
          <w:p>
            <w:pPr>
              <w:spacing w:after="20"/>
              <w:ind w:left="20"/>
              <w:jc w:val="both"/>
            </w:pPr>
            <w:r>
              <w:rPr>
                <w:rFonts w:ascii="Times New Roman"/>
                <w:b w:val="false"/>
                <w:i w:val="false"/>
                <w:color w:val="000000"/>
                <w:sz w:val="20"/>
              </w:rPr>
              <w:t>
векселя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другим банкам-резидентам за акцептованные векселя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другим банкам-резидентам за акцептованные векселя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другим банкам-резидентам за акцептованные векселя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финансовым организациям-резидентам за акцептованные векселя</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финансовым организациям-резидентам за акцептованные векселя</w:t>
            </w:r>
          </w:p>
          <w:p>
            <w:pPr>
              <w:spacing w:after="20"/>
              <w:ind w:left="20"/>
              <w:jc w:val="both"/>
            </w:pPr>
            <w:r>
              <w:rPr>
                <w:rFonts w:ascii="Times New Roman"/>
                <w:b w:val="false"/>
                <w:i w:val="false"/>
                <w:color w:val="000000"/>
                <w:sz w:val="20"/>
              </w:rPr>
              <w:t>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финансовым организациям-резидентам за акцептованные векселя</w:t>
            </w:r>
          </w:p>
          <w:p>
            <w:pPr>
              <w:spacing w:after="20"/>
              <w:ind w:left="20"/>
              <w:jc w:val="both"/>
            </w:pPr>
            <w:r>
              <w:rPr>
                <w:rFonts w:ascii="Times New Roman"/>
                <w:b w:val="false"/>
                <w:i w:val="false"/>
                <w:color w:val="000000"/>
                <w:sz w:val="20"/>
              </w:rPr>
              <w:t>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государственным нефинансовым организациям-резидентам за</w:t>
            </w:r>
          </w:p>
          <w:p>
            <w:pPr>
              <w:spacing w:after="20"/>
              <w:ind w:left="20"/>
              <w:jc w:val="both"/>
            </w:pPr>
            <w:r>
              <w:rPr>
                <w:rFonts w:ascii="Times New Roman"/>
                <w:b w:val="false"/>
                <w:i w:val="false"/>
                <w:color w:val="000000"/>
                <w:sz w:val="20"/>
              </w:rPr>
              <w:t>
акцептованные векселя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государственным нефинансовым организациям-резидентам за</w:t>
            </w:r>
          </w:p>
          <w:p>
            <w:pPr>
              <w:spacing w:after="20"/>
              <w:ind w:left="20"/>
              <w:jc w:val="both"/>
            </w:pPr>
            <w:r>
              <w:rPr>
                <w:rFonts w:ascii="Times New Roman"/>
                <w:b w:val="false"/>
                <w:i w:val="false"/>
                <w:color w:val="000000"/>
                <w:sz w:val="20"/>
              </w:rPr>
              <w:t>
акцептованные векселя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государственным нефинансовым организациям-резидентам за</w:t>
            </w:r>
          </w:p>
          <w:p>
            <w:pPr>
              <w:spacing w:after="20"/>
              <w:ind w:left="20"/>
              <w:jc w:val="both"/>
            </w:pPr>
            <w:r>
              <w:rPr>
                <w:rFonts w:ascii="Times New Roman"/>
                <w:b w:val="false"/>
                <w:i w:val="false"/>
                <w:color w:val="000000"/>
                <w:sz w:val="20"/>
              </w:rPr>
              <w:t>
акцептованные векселя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негосударственным нефинансовым организациям-резидентам за</w:t>
            </w:r>
          </w:p>
          <w:p>
            <w:pPr>
              <w:spacing w:after="20"/>
              <w:ind w:left="20"/>
              <w:jc w:val="both"/>
            </w:pPr>
            <w:r>
              <w:rPr>
                <w:rFonts w:ascii="Times New Roman"/>
                <w:b w:val="false"/>
                <w:i w:val="false"/>
                <w:color w:val="000000"/>
                <w:sz w:val="20"/>
              </w:rPr>
              <w:t>
акцептованные векселя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негосударственным нефинансовым организациям-резидентам за</w:t>
            </w:r>
          </w:p>
          <w:p>
            <w:pPr>
              <w:spacing w:after="20"/>
              <w:ind w:left="20"/>
              <w:jc w:val="both"/>
            </w:pPr>
            <w:r>
              <w:rPr>
                <w:rFonts w:ascii="Times New Roman"/>
                <w:b w:val="false"/>
                <w:i w:val="false"/>
                <w:color w:val="000000"/>
                <w:sz w:val="20"/>
              </w:rPr>
              <w:t>
акцептованные векселя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негосударственным нефинансовым организациям-резидентам за</w:t>
            </w:r>
          </w:p>
          <w:p>
            <w:pPr>
              <w:spacing w:after="20"/>
              <w:ind w:left="20"/>
              <w:jc w:val="both"/>
            </w:pPr>
            <w:r>
              <w:rPr>
                <w:rFonts w:ascii="Times New Roman"/>
                <w:b w:val="false"/>
                <w:i w:val="false"/>
                <w:color w:val="000000"/>
                <w:sz w:val="20"/>
              </w:rPr>
              <w:t>
акцептованные векселя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некоммерческим организациям-резидентам, обслуживающим</w:t>
            </w:r>
          </w:p>
          <w:p>
            <w:pPr>
              <w:spacing w:after="20"/>
              <w:ind w:left="20"/>
              <w:jc w:val="both"/>
            </w:pPr>
            <w:r>
              <w:rPr>
                <w:rFonts w:ascii="Times New Roman"/>
                <w:b w:val="false"/>
                <w:i w:val="false"/>
                <w:color w:val="000000"/>
                <w:sz w:val="20"/>
              </w:rPr>
              <w:t>
домашние хозяйства, за акцептованные векселя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некоммерческим организациям-резидентам, обслуживающим</w:t>
            </w:r>
          </w:p>
          <w:p>
            <w:pPr>
              <w:spacing w:after="20"/>
              <w:ind w:left="20"/>
              <w:jc w:val="both"/>
            </w:pPr>
            <w:r>
              <w:rPr>
                <w:rFonts w:ascii="Times New Roman"/>
                <w:b w:val="false"/>
                <w:i w:val="false"/>
                <w:color w:val="000000"/>
                <w:sz w:val="20"/>
              </w:rPr>
              <w:t>
домашние хозяйства, за акцептованные векселя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некоммерческим организациям-резидентам, обслуживающим</w:t>
            </w:r>
          </w:p>
          <w:p>
            <w:pPr>
              <w:spacing w:after="20"/>
              <w:ind w:left="20"/>
              <w:jc w:val="both"/>
            </w:pPr>
            <w:r>
              <w:rPr>
                <w:rFonts w:ascii="Times New Roman"/>
                <w:b w:val="false"/>
                <w:i w:val="false"/>
                <w:color w:val="000000"/>
                <w:sz w:val="20"/>
              </w:rPr>
              <w:t>
домашние хозяйства, за акцептованные векселя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домашним хозяйствам-резидентам за акцептованные векселя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домашним хозяйствам-резидентам за акцептованные векселя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домашним хозяйствам-резидентам за акцептованные векселя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иностранного государства за акцептованные</w:t>
            </w:r>
          </w:p>
          <w:p>
            <w:pPr>
              <w:spacing w:after="20"/>
              <w:ind w:left="20"/>
              <w:jc w:val="both"/>
            </w:pPr>
            <w:r>
              <w:rPr>
                <w:rFonts w:ascii="Times New Roman"/>
                <w:b w:val="false"/>
                <w:i w:val="false"/>
                <w:color w:val="000000"/>
                <w:sz w:val="20"/>
              </w:rPr>
              <w:t>
векселя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иностранного государства за акцептованные</w:t>
            </w:r>
          </w:p>
          <w:p>
            <w:pPr>
              <w:spacing w:after="20"/>
              <w:ind w:left="20"/>
              <w:jc w:val="both"/>
            </w:pPr>
            <w:r>
              <w:rPr>
                <w:rFonts w:ascii="Times New Roman"/>
                <w:b w:val="false"/>
                <w:i w:val="false"/>
                <w:color w:val="000000"/>
                <w:sz w:val="20"/>
              </w:rPr>
              <w:t>
векселя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иностранного государства за акцептованные</w:t>
            </w:r>
          </w:p>
          <w:p>
            <w:pPr>
              <w:spacing w:after="20"/>
              <w:ind w:left="20"/>
              <w:jc w:val="both"/>
            </w:pPr>
            <w:r>
              <w:rPr>
                <w:rFonts w:ascii="Times New Roman"/>
                <w:b w:val="false"/>
                <w:i w:val="false"/>
                <w:color w:val="000000"/>
                <w:sz w:val="20"/>
              </w:rPr>
              <w:t>
векселя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иностранного государства за</w:t>
            </w:r>
          </w:p>
          <w:p>
            <w:pPr>
              <w:spacing w:after="20"/>
              <w:ind w:left="20"/>
              <w:jc w:val="both"/>
            </w:pPr>
            <w:r>
              <w:rPr>
                <w:rFonts w:ascii="Times New Roman"/>
                <w:b w:val="false"/>
                <w:i w:val="false"/>
                <w:color w:val="000000"/>
                <w:sz w:val="20"/>
              </w:rPr>
              <w:t>
акцептованные векселя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иностранного государства за</w:t>
            </w:r>
          </w:p>
          <w:p>
            <w:pPr>
              <w:spacing w:after="20"/>
              <w:ind w:left="20"/>
              <w:jc w:val="both"/>
            </w:pPr>
            <w:r>
              <w:rPr>
                <w:rFonts w:ascii="Times New Roman"/>
                <w:b w:val="false"/>
                <w:i w:val="false"/>
                <w:color w:val="000000"/>
                <w:sz w:val="20"/>
              </w:rPr>
              <w:t>
акцептованные векселя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иностранного государства</w:t>
            </w:r>
          </w:p>
          <w:p>
            <w:pPr>
              <w:spacing w:after="20"/>
              <w:ind w:left="20"/>
              <w:jc w:val="both"/>
            </w:pPr>
            <w:r>
              <w:rPr>
                <w:rFonts w:ascii="Times New Roman"/>
                <w:b w:val="false"/>
                <w:i w:val="false"/>
                <w:color w:val="000000"/>
                <w:sz w:val="20"/>
              </w:rPr>
              <w:t>
за акцептованные векселя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иностранным центральным банкам за акцептованные векселя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иностранным центральным банкам за акцептованные векселя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иностранным центральным банкам за акцептованные векселя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банкам-нерезидентам за акцептованные векселя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банкам-нерезидентам за акцептованные векселя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банкам-нерезидентам за акцептованные векселя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финансовым организациям-нерезидентам за акцептованные</w:t>
            </w:r>
          </w:p>
          <w:p>
            <w:pPr>
              <w:spacing w:after="20"/>
              <w:ind w:left="20"/>
              <w:jc w:val="both"/>
            </w:pPr>
            <w:r>
              <w:rPr>
                <w:rFonts w:ascii="Times New Roman"/>
                <w:b w:val="false"/>
                <w:i w:val="false"/>
                <w:color w:val="000000"/>
                <w:sz w:val="20"/>
              </w:rPr>
              <w:t>
векселя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финансовым организациям-нерезидентам за акцептованные</w:t>
            </w:r>
          </w:p>
          <w:p>
            <w:pPr>
              <w:spacing w:after="20"/>
              <w:ind w:left="20"/>
              <w:jc w:val="both"/>
            </w:pPr>
            <w:r>
              <w:rPr>
                <w:rFonts w:ascii="Times New Roman"/>
                <w:b w:val="false"/>
                <w:i w:val="false"/>
                <w:color w:val="000000"/>
                <w:sz w:val="20"/>
              </w:rPr>
              <w:t>
векселя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финансовым организациям-нерезидентам за акцептованные</w:t>
            </w:r>
          </w:p>
          <w:p>
            <w:pPr>
              <w:spacing w:after="20"/>
              <w:ind w:left="20"/>
              <w:jc w:val="both"/>
            </w:pPr>
            <w:r>
              <w:rPr>
                <w:rFonts w:ascii="Times New Roman"/>
                <w:b w:val="false"/>
                <w:i w:val="false"/>
                <w:color w:val="000000"/>
                <w:sz w:val="20"/>
              </w:rPr>
              <w:t>
векселя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государственным нефинансовым организациям иностранного</w:t>
            </w:r>
          </w:p>
          <w:p>
            <w:pPr>
              <w:spacing w:after="20"/>
              <w:ind w:left="20"/>
              <w:jc w:val="both"/>
            </w:pPr>
            <w:r>
              <w:rPr>
                <w:rFonts w:ascii="Times New Roman"/>
                <w:b w:val="false"/>
                <w:i w:val="false"/>
                <w:color w:val="000000"/>
                <w:sz w:val="20"/>
              </w:rPr>
              <w:t>
государства за акцептованные векселя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государственным нефинансовым организациям иностранного</w:t>
            </w:r>
          </w:p>
          <w:p>
            <w:pPr>
              <w:spacing w:after="20"/>
              <w:ind w:left="20"/>
              <w:jc w:val="both"/>
            </w:pPr>
            <w:r>
              <w:rPr>
                <w:rFonts w:ascii="Times New Roman"/>
                <w:b w:val="false"/>
                <w:i w:val="false"/>
                <w:color w:val="000000"/>
                <w:sz w:val="20"/>
              </w:rPr>
              <w:t>
государства за акцептованные векселя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государственным нефинансовым организациям иностранного</w:t>
            </w:r>
          </w:p>
          <w:p>
            <w:pPr>
              <w:spacing w:after="20"/>
              <w:ind w:left="20"/>
              <w:jc w:val="both"/>
            </w:pPr>
            <w:r>
              <w:rPr>
                <w:rFonts w:ascii="Times New Roman"/>
                <w:b w:val="false"/>
                <w:i w:val="false"/>
                <w:color w:val="000000"/>
                <w:sz w:val="20"/>
              </w:rPr>
              <w:t>
государства за акцептованные векселя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негосударственным нефинансовым организациям иностранного</w:t>
            </w:r>
          </w:p>
          <w:p>
            <w:pPr>
              <w:spacing w:after="20"/>
              <w:ind w:left="20"/>
              <w:jc w:val="both"/>
            </w:pPr>
            <w:r>
              <w:rPr>
                <w:rFonts w:ascii="Times New Roman"/>
                <w:b w:val="false"/>
                <w:i w:val="false"/>
                <w:color w:val="000000"/>
                <w:sz w:val="20"/>
              </w:rPr>
              <w:t>
государства за акцептованные векселя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негосударственным нефинансовым организациям иностранного</w:t>
            </w:r>
          </w:p>
          <w:p>
            <w:pPr>
              <w:spacing w:after="20"/>
              <w:ind w:left="20"/>
              <w:jc w:val="both"/>
            </w:pPr>
            <w:r>
              <w:rPr>
                <w:rFonts w:ascii="Times New Roman"/>
                <w:b w:val="false"/>
                <w:i w:val="false"/>
                <w:color w:val="000000"/>
                <w:sz w:val="20"/>
              </w:rPr>
              <w:t>
государства за акцептованные векселя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негосударственным нефинансовым организациям иностранного</w:t>
            </w:r>
          </w:p>
          <w:p>
            <w:pPr>
              <w:spacing w:after="20"/>
              <w:ind w:left="20"/>
              <w:jc w:val="both"/>
            </w:pPr>
            <w:r>
              <w:rPr>
                <w:rFonts w:ascii="Times New Roman"/>
                <w:b w:val="false"/>
                <w:i w:val="false"/>
                <w:color w:val="000000"/>
                <w:sz w:val="20"/>
              </w:rPr>
              <w:t>
государства за акцептованные векселя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некоммерческим организациям-нерезидентам, обслуживающим</w:t>
            </w:r>
          </w:p>
          <w:p>
            <w:pPr>
              <w:spacing w:after="20"/>
              <w:ind w:left="20"/>
              <w:jc w:val="both"/>
            </w:pPr>
            <w:r>
              <w:rPr>
                <w:rFonts w:ascii="Times New Roman"/>
                <w:b w:val="false"/>
                <w:i w:val="false"/>
                <w:color w:val="000000"/>
                <w:sz w:val="20"/>
              </w:rPr>
              <w:t>
домашние хозяйства, за акцептованные векселя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некоммерческим организациям-нерезидентам, обслуживающим</w:t>
            </w:r>
          </w:p>
          <w:p>
            <w:pPr>
              <w:spacing w:after="20"/>
              <w:ind w:left="20"/>
              <w:jc w:val="both"/>
            </w:pPr>
            <w:r>
              <w:rPr>
                <w:rFonts w:ascii="Times New Roman"/>
                <w:b w:val="false"/>
                <w:i w:val="false"/>
                <w:color w:val="000000"/>
                <w:sz w:val="20"/>
              </w:rPr>
              <w:t>
домашние хозяйства, за акцептованные векселя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некоммерческим организациям-нерезидентам, обслуживающим</w:t>
            </w:r>
          </w:p>
          <w:p>
            <w:pPr>
              <w:spacing w:after="20"/>
              <w:ind w:left="20"/>
              <w:jc w:val="both"/>
            </w:pPr>
            <w:r>
              <w:rPr>
                <w:rFonts w:ascii="Times New Roman"/>
                <w:b w:val="false"/>
                <w:i w:val="false"/>
                <w:color w:val="000000"/>
                <w:sz w:val="20"/>
              </w:rPr>
              <w:t>
домашние хозяйства, за акцептованные векселя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домашним хозяйствам-нерезидентам за акцептованные векселя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домашним хозяйствам-нерезидентам за акцептованные векселя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домашним хозяйствам-нерезидентам за акцептованные векселя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(Правительство Республики</w:t>
            </w:r>
          </w:p>
          <w:p>
            <w:pPr>
              <w:spacing w:after="20"/>
              <w:ind w:left="20"/>
              <w:jc w:val="both"/>
            </w:pPr>
            <w:r>
              <w:rPr>
                <w:rFonts w:ascii="Times New Roman"/>
                <w:b w:val="false"/>
                <w:i w:val="false"/>
                <w:color w:val="000000"/>
                <w:sz w:val="20"/>
              </w:rPr>
              <w:t>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(Правительство Республики</w:t>
            </w:r>
          </w:p>
          <w:p>
            <w:pPr>
              <w:spacing w:after="20"/>
              <w:ind w:left="20"/>
              <w:jc w:val="both"/>
            </w:pPr>
            <w:r>
              <w:rPr>
                <w:rFonts w:ascii="Times New Roman"/>
                <w:b w:val="false"/>
                <w:i w:val="false"/>
                <w:color w:val="000000"/>
                <w:sz w:val="20"/>
              </w:rPr>
              <w:t>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(Правительство Республики</w:t>
            </w:r>
          </w:p>
          <w:p>
            <w:pPr>
              <w:spacing w:after="20"/>
              <w:ind w:left="20"/>
              <w:jc w:val="both"/>
            </w:pPr>
            <w:r>
              <w:rPr>
                <w:rFonts w:ascii="Times New Roman"/>
                <w:b w:val="false"/>
                <w:i w:val="false"/>
                <w:color w:val="000000"/>
                <w:sz w:val="20"/>
              </w:rPr>
              <w:t>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(местные исполнительные</w:t>
            </w:r>
          </w:p>
          <w:p>
            <w:pPr>
              <w:spacing w:after="20"/>
              <w:ind w:left="20"/>
              <w:jc w:val="both"/>
            </w:pPr>
            <w:r>
              <w:rPr>
                <w:rFonts w:ascii="Times New Roman"/>
                <w:b w:val="false"/>
                <w:i w:val="false"/>
                <w:color w:val="000000"/>
                <w:sz w:val="20"/>
              </w:rPr>
              <w:t>
органы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(местные исполнительные</w:t>
            </w:r>
          </w:p>
          <w:p>
            <w:pPr>
              <w:spacing w:after="20"/>
              <w:ind w:left="20"/>
              <w:jc w:val="both"/>
            </w:pPr>
            <w:r>
              <w:rPr>
                <w:rFonts w:ascii="Times New Roman"/>
                <w:b w:val="false"/>
                <w:i w:val="false"/>
                <w:color w:val="000000"/>
                <w:sz w:val="20"/>
              </w:rPr>
              <w:t>
органы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(местные исполнительные</w:t>
            </w:r>
          </w:p>
          <w:p>
            <w:pPr>
              <w:spacing w:after="20"/>
              <w:ind w:left="20"/>
              <w:jc w:val="both"/>
            </w:pPr>
            <w:r>
              <w:rPr>
                <w:rFonts w:ascii="Times New Roman"/>
                <w:b w:val="false"/>
                <w:i w:val="false"/>
                <w:color w:val="000000"/>
                <w:sz w:val="20"/>
              </w:rPr>
              <w:t>
органы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(Национальный Банк Республики</w:t>
            </w:r>
          </w:p>
          <w:p>
            <w:pPr>
              <w:spacing w:after="20"/>
              <w:ind w:left="20"/>
              <w:jc w:val="both"/>
            </w:pPr>
            <w:r>
              <w:rPr>
                <w:rFonts w:ascii="Times New Roman"/>
                <w:b w:val="false"/>
                <w:i w:val="false"/>
                <w:color w:val="000000"/>
                <w:sz w:val="20"/>
              </w:rPr>
              <w:t>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(Национальный Банк Республики</w:t>
            </w:r>
          </w:p>
          <w:p>
            <w:pPr>
              <w:spacing w:after="20"/>
              <w:ind w:left="20"/>
              <w:jc w:val="both"/>
            </w:pPr>
            <w:r>
              <w:rPr>
                <w:rFonts w:ascii="Times New Roman"/>
                <w:b w:val="false"/>
                <w:i w:val="false"/>
                <w:color w:val="000000"/>
                <w:sz w:val="20"/>
              </w:rPr>
              <w:t>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(Национальный Банк</w:t>
            </w:r>
          </w:p>
          <w:p>
            <w:pPr>
              <w:spacing w:after="20"/>
              <w:ind w:left="20"/>
              <w:jc w:val="both"/>
            </w:pPr>
            <w:r>
              <w:rPr>
                <w:rFonts w:ascii="Times New Roman"/>
                <w:b w:val="false"/>
                <w:i w:val="false"/>
                <w:color w:val="000000"/>
                <w:sz w:val="20"/>
              </w:rPr>
              <w:t>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(банки-резиденты)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(банки-резиденты)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(банки-резиденты)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(финансовые</w:t>
            </w:r>
          </w:p>
          <w:p>
            <w:pPr>
              <w:spacing w:after="20"/>
              <w:ind w:left="20"/>
              <w:jc w:val="both"/>
            </w:pPr>
            <w:r>
              <w:rPr>
                <w:rFonts w:ascii="Times New Roman"/>
                <w:b w:val="false"/>
                <w:i w:val="false"/>
                <w:color w:val="000000"/>
                <w:sz w:val="20"/>
              </w:rPr>
              <w:t>
организации-резиденты)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(финансовые</w:t>
            </w:r>
          </w:p>
          <w:p>
            <w:pPr>
              <w:spacing w:after="20"/>
              <w:ind w:left="20"/>
              <w:jc w:val="both"/>
            </w:pPr>
            <w:r>
              <w:rPr>
                <w:rFonts w:ascii="Times New Roman"/>
                <w:b w:val="false"/>
                <w:i w:val="false"/>
                <w:color w:val="000000"/>
                <w:sz w:val="20"/>
              </w:rPr>
              <w:t>
организации-резиденты)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(финансовые</w:t>
            </w:r>
          </w:p>
          <w:p>
            <w:pPr>
              <w:spacing w:after="20"/>
              <w:ind w:left="20"/>
              <w:jc w:val="both"/>
            </w:pPr>
            <w:r>
              <w:rPr>
                <w:rFonts w:ascii="Times New Roman"/>
                <w:b w:val="false"/>
                <w:i w:val="false"/>
                <w:color w:val="000000"/>
                <w:sz w:val="20"/>
              </w:rPr>
              <w:t>
организации-резиденты)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(государственные нефинансовые</w:t>
            </w:r>
          </w:p>
          <w:p>
            <w:pPr>
              <w:spacing w:after="20"/>
              <w:ind w:left="20"/>
              <w:jc w:val="both"/>
            </w:pPr>
            <w:r>
              <w:rPr>
                <w:rFonts w:ascii="Times New Roman"/>
                <w:b w:val="false"/>
                <w:i w:val="false"/>
                <w:color w:val="000000"/>
                <w:sz w:val="20"/>
              </w:rPr>
              <w:t>
организации-резиденты)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(государственные нефинансовые</w:t>
            </w:r>
          </w:p>
          <w:p>
            <w:pPr>
              <w:spacing w:after="20"/>
              <w:ind w:left="20"/>
              <w:jc w:val="both"/>
            </w:pPr>
            <w:r>
              <w:rPr>
                <w:rFonts w:ascii="Times New Roman"/>
                <w:b w:val="false"/>
                <w:i w:val="false"/>
                <w:color w:val="000000"/>
                <w:sz w:val="20"/>
              </w:rPr>
              <w:t>
организации-резиденты)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(государственные нефинансовые</w:t>
            </w:r>
          </w:p>
          <w:p>
            <w:pPr>
              <w:spacing w:after="20"/>
              <w:ind w:left="20"/>
              <w:jc w:val="both"/>
            </w:pPr>
            <w:r>
              <w:rPr>
                <w:rFonts w:ascii="Times New Roman"/>
                <w:b w:val="false"/>
                <w:i w:val="false"/>
                <w:color w:val="000000"/>
                <w:sz w:val="20"/>
              </w:rPr>
              <w:t>
организации-резиденты)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(негосударственные</w:t>
            </w:r>
          </w:p>
          <w:p>
            <w:pPr>
              <w:spacing w:after="20"/>
              <w:ind w:left="20"/>
              <w:jc w:val="both"/>
            </w:pPr>
            <w:r>
              <w:rPr>
                <w:rFonts w:ascii="Times New Roman"/>
                <w:b w:val="false"/>
                <w:i w:val="false"/>
                <w:color w:val="000000"/>
                <w:sz w:val="20"/>
              </w:rPr>
              <w:t>
нефинансовые организации-резиденты)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(негосударственные</w:t>
            </w:r>
          </w:p>
          <w:p>
            <w:pPr>
              <w:spacing w:after="20"/>
              <w:ind w:left="20"/>
              <w:jc w:val="both"/>
            </w:pPr>
            <w:r>
              <w:rPr>
                <w:rFonts w:ascii="Times New Roman"/>
                <w:b w:val="false"/>
                <w:i w:val="false"/>
                <w:color w:val="000000"/>
                <w:sz w:val="20"/>
              </w:rPr>
              <w:t>
нефинансовые организации-резиденты)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(негосударственные</w:t>
            </w:r>
          </w:p>
          <w:p>
            <w:pPr>
              <w:spacing w:after="20"/>
              <w:ind w:left="20"/>
              <w:jc w:val="both"/>
            </w:pPr>
            <w:r>
              <w:rPr>
                <w:rFonts w:ascii="Times New Roman"/>
                <w:b w:val="false"/>
                <w:i w:val="false"/>
                <w:color w:val="000000"/>
                <w:sz w:val="20"/>
              </w:rPr>
              <w:t>
нефинансовые организации-резиденты)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(некоммерческие</w:t>
            </w:r>
          </w:p>
          <w:p>
            <w:pPr>
              <w:spacing w:after="20"/>
              <w:ind w:left="20"/>
              <w:jc w:val="both"/>
            </w:pPr>
            <w:r>
              <w:rPr>
                <w:rFonts w:ascii="Times New Roman"/>
                <w:b w:val="false"/>
                <w:i w:val="false"/>
                <w:color w:val="000000"/>
                <w:sz w:val="20"/>
              </w:rPr>
              <w:t>
организации-резиденты, обслуживающие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(некоммерческие</w:t>
            </w:r>
          </w:p>
          <w:p>
            <w:pPr>
              <w:spacing w:after="20"/>
              <w:ind w:left="20"/>
              <w:jc w:val="both"/>
            </w:pPr>
            <w:r>
              <w:rPr>
                <w:rFonts w:ascii="Times New Roman"/>
                <w:b w:val="false"/>
                <w:i w:val="false"/>
                <w:color w:val="000000"/>
                <w:sz w:val="20"/>
              </w:rPr>
              <w:t>
организации-резиденты, обслуживающие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(некоммерческие</w:t>
            </w:r>
          </w:p>
          <w:p>
            <w:pPr>
              <w:spacing w:after="20"/>
              <w:ind w:left="20"/>
              <w:jc w:val="both"/>
            </w:pPr>
            <w:r>
              <w:rPr>
                <w:rFonts w:ascii="Times New Roman"/>
                <w:b w:val="false"/>
                <w:i w:val="false"/>
                <w:color w:val="000000"/>
                <w:sz w:val="20"/>
              </w:rPr>
              <w:t>
организации-резиденты, обслуживающие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(домашние</w:t>
            </w:r>
          </w:p>
          <w:p>
            <w:pPr>
              <w:spacing w:after="20"/>
              <w:ind w:left="20"/>
              <w:jc w:val="both"/>
            </w:pPr>
            <w:r>
              <w:rPr>
                <w:rFonts w:ascii="Times New Roman"/>
                <w:b w:val="false"/>
                <w:i w:val="false"/>
                <w:color w:val="000000"/>
                <w:sz w:val="20"/>
              </w:rPr>
              <w:t>
хозяйства-резиденты)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(домашние</w:t>
            </w:r>
          </w:p>
          <w:p>
            <w:pPr>
              <w:spacing w:after="20"/>
              <w:ind w:left="20"/>
              <w:jc w:val="both"/>
            </w:pPr>
            <w:r>
              <w:rPr>
                <w:rFonts w:ascii="Times New Roman"/>
                <w:b w:val="false"/>
                <w:i w:val="false"/>
                <w:color w:val="000000"/>
                <w:sz w:val="20"/>
              </w:rPr>
              <w:t>
хозяйства-резиденты)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(домашние</w:t>
            </w:r>
          </w:p>
          <w:p>
            <w:pPr>
              <w:spacing w:after="20"/>
              <w:ind w:left="20"/>
              <w:jc w:val="both"/>
            </w:pPr>
            <w:r>
              <w:rPr>
                <w:rFonts w:ascii="Times New Roman"/>
                <w:b w:val="false"/>
                <w:i w:val="false"/>
                <w:color w:val="000000"/>
                <w:sz w:val="20"/>
              </w:rPr>
              <w:t>
хозяйства-резиденты)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(Правительство иностранного</w:t>
            </w:r>
          </w:p>
          <w:p>
            <w:pPr>
              <w:spacing w:after="20"/>
              <w:ind w:left="20"/>
              <w:jc w:val="both"/>
            </w:pPr>
            <w:r>
              <w:rPr>
                <w:rFonts w:ascii="Times New Roman"/>
                <w:b w:val="false"/>
                <w:i w:val="false"/>
                <w:color w:val="000000"/>
                <w:sz w:val="20"/>
              </w:rPr>
              <w:t>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(Правительство иностранного</w:t>
            </w:r>
          </w:p>
          <w:p>
            <w:pPr>
              <w:spacing w:after="20"/>
              <w:ind w:left="20"/>
              <w:jc w:val="both"/>
            </w:pPr>
            <w:r>
              <w:rPr>
                <w:rFonts w:ascii="Times New Roman"/>
                <w:b w:val="false"/>
                <w:i w:val="false"/>
                <w:color w:val="000000"/>
                <w:sz w:val="20"/>
              </w:rPr>
              <w:t>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(Правительство иностранного</w:t>
            </w:r>
          </w:p>
          <w:p>
            <w:pPr>
              <w:spacing w:after="20"/>
              <w:ind w:left="20"/>
              <w:jc w:val="both"/>
            </w:pPr>
            <w:r>
              <w:rPr>
                <w:rFonts w:ascii="Times New Roman"/>
                <w:b w:val="false"/>
                <w:i w:val="false"/>
                <w:color w:val="000000"/>
                <w:sz w:val="20"/>
              </w:rPr>
              <w:t>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(местные исполнительные</w:t>
            </w:r>
          </w:p>
          <w:p>
            <w:pPr>
              <w:spacing w:after="20"/>
              <w:ind w:left="20"/>
              <w:jc w:val="both"/>
            </w:pPr>
            <w:r>
              <w:rPr>
                <w:rFonts w:ascii="Times New Roman"/>
                <w:b w:val="false"/>
                <w:i w:val="false"/>
                <w:color w:val="000000"/>
                <w:sz w:val="20"/>
              </w:rPr>
              <w:t>
органы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(местные исполнительные</w:t>
            </w:r>
          </w:p>
          <w:p>
            <w:pPr>
              <w:spacing w:after="20"/>
              <w:ind w:left="20"/>
              <w:jc w:val="both"/>
            </w:pPr>
            <w:r>
              <w:rPr>
                <w:rFonts w:ascii="Times New Roman"/>
                <w:b w:val="false"/>
                <w:i w:val="false"/>
                <w:color w:val="000000"/>
                <w:sz w:val="20"/>
              </w:rPr>
              <w:t>
органы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(местные исполнительные</w:t>
            </w:r>
          </w:p>
          <w:p>
            <w:pPr>
              <w:spacing w:after="20"/>
              <w:ind w:left="20"/>
              <w:jc w:val="both"/>
            </w:pPr>
            <w:r>
              <w:rPr>
                <w:rFonts w:ascii="Times New Roman"/>
                <w:b w:val="false"/>
                <w:i w:val="false"/>
                <w:color w:val="000000"/>
                <w:sz w:val="20"/>
              </w:rPr>
              <w:t>
органы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(иностранные центральные</w:t>
            </w:r>
          </w:p>
          <w:p>
            <w:pPr>
              <w:spacing w:after="20"/>
              <w:ind w:left="20"/>
              <w:jc w:val="both"/>
            </w:pPr>
            <w:r>
              <w:rPr>
                <w:rFonts w:ascii="Times New Roman"/>
                <w:b w:val="false"/>
                <w:i w:val="false"/>
                <w:color w:val="000000"/>
                <w:sz w:val="20"/>
              </w:rPr>
              <w:t>
банки)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(иностранные центральные</w:t>
            </w:r>
          </w:p>
          <w:p>
            <w:pPr>
              <w:spacing w:after="20"/>
              <w:ind w:left="20"/>
              <w:jc w:val="both"/>
            </w:pPr>
            <w:r>
              <w:rPr>
                <w:rFonts w:ascii="Times New Roman"/>
                <w:b w:val="false"/>
                <w:i w:val="false"/>
                <w:color w:val="000000"/>
                <w:sz w:val="20"/>
              </w:rPr>
              <w:t>
банки)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(иностранные центральные</w:t>
            </w:r>
          </w:p>
          <w:p>
            <w:pPr>
              <w:spacing w:after="20"/>
              <w:ind w:left="20"/>
              <w:jc w:val="both"/>
            </w:pPr>
            <w:r>
              <w:rPr>
                <w:rFonts w:ascii="Times New Roman"/>
                <w:b w:val="false"/>
                <w:i w:val="false"/>
                <w:color w:val="000000"/>
                <w:sz w:val="20"/>
              </w:rPr>
              <w:t>
банки)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(банки-нерезиденты)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(банки-нерезиденты)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(банки-нерезиденты)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(финансовые</w:t>
            </w:r>
          </w:p>
          <w:p>
            <w:pPr>
              <w:spacing w:after="20"/>
              <w:ind w:left="20"/>
              <w:jc w:val="both"/>
            </w:pPr>
            <w:r>
              <w:rPr>
                <w:rFonts w:ascii="Times New Roman"/>
                <w:b w:val="false"/>
                <w:i w:val="false"/>
                <w:color w:val="000000"/>
                <w:sz w:val="20"/>
              </w:rPr>
              <w:t>
организации-нерезиденты)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(финансовые</w:t>
            </w:r>
          </w:p>
          <w:p>
            <w:pPr>
              <w:spacing w:after="20"/>
              <w:ind w:left="20"/>
              <w:jc w:val="both"/>
            </w:pPr>
            <w:r>
              <w:rPr>
                <w:rFonts w:ascii="Times New Roman"/>
                <w:b w:val="false"/>
                <w:i w:val="false"/>
                <w:color w:val="000000"/>
                <w:sz w:val="20"/>
              </w:rPr>
              <w:t>
организации-нерезиденты)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(финансовые</w:t>
            </w:r>
          </w:p>
          <w:p>
            <w:pPr>
              <w:spacing w:after="20"/>
              <w:ind w:left="20"/>
              <w:jc w:val="both"/>
            </w:pPr>
            <w:r>
              <w:rPr>
                <w:rFonts w:ascii="Times New Roman"/>
                <w:b w:val="false"/>
                <w:i w:val="false"/>
                <w:color w:val="000000"/>
                <w:sz w:val="20"/>
              </w:rPr>
              <w:t>
организации-нерезиденты)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(государственные нефинансовые</w:t>
            </w:r>
          </w:p>
          <w:p>
            <w:pPr>
              <w:spacing w:after="20"/>
              <w:ind w:left="20"/>
              <w:jc w:val="both"/>
            </w:pPr>
            <w:r>
              <w:rPr>
                <w:rFonts w:ascii="Times New Roman"/>
                <w:b w:val="false"/>
                <w:i w:val="false"/>
                <w:color w:val="000000"/>
                <w:sz w:val="20"/>
              </w:rPr>
              <w:t>
организации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(государственные нефинансовые</w:t>
            </w:r>
          </w:p>
          <w:p>
            <w:pPr>
              <w:spacing w:after="20"/>
              <w:ind w:left="20"/>
              <w:jc w:val="both"/>
            </w:pPr>
            <w:r>
              <w:rPr>
                <w:rFonts w:ascii="Times New Roman"/>
                <w:b w:val="false"/>
                <w:i w:val="false"/>
                <w:color w:val="000000"/>
                <w:sz w:val="20"/>
              </w:rPr>
              <w:t>
организации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(государственные нефинансовые</w:t>
            </w:r>
          </w:p>
          <w:p>
            <w:pPr>
              <w:spacing w:after="20"/>
              <w:ind w:left="20"/>
              <w:jc w:val="both"/>
            </w:pPr>
            <w:r>
              <w:rPr>
                <w:rFonts w:ascii="Times New Roman"/>
                <w:b w:val="false"/>
                <w:i w:val="false"/>
                <w:color w:val="000000"/>
                <w:sz w:val="20"/>
              </w:rPr>
              <w:t>
организации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(негосударственные</w:t>
            </w:r>
          </w:p>
          <w:p>
            <w:pPr>
              <w:spacing w:after="20"/>
              <w:ind w:left="20"/>
              <w:jc w:val="both"/>
            </w:pPr>
            <w:r>
              <w:rPr>
                <w:rFonts w:ascii="Times New Roman"/>
                <w:b w:val="false"/>
                <w:i w:val="false"/>
                <w:color w:val="000000"/>
                <w:sz w:val="20"/>
              </w:rPr>
              <w:t>
нефинансовые организации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(негосударственные</w:t>
            </w:r>
          </w:p>
          <w:p>
            <w:pPr>
              <w:spacing w:after="20"/>
              <w:ind w:left="20"/>
              <w:jc w:val="both"/>
            </w:pPr>
            <w:r>
              <w:rPr>
                <w:rFonts w:ascii="Times New Roman"/>
                <w:b w:val="false"/>
                <w:i w:val="false"/>
                <w:color w:val="000000"/>
                <w:sz w:val="20"/>
              </w:rPr>
              <w:t>
нефинансовые организации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(негосударственные</w:t>
            </w:r>
          </w:p>
          <w:p>
            <w:pPr>
              <w:spacing w:after="20"/>
              <w:ind w:left="20"/>
              <w:jc w:val="both"/>
            </w:pPr>
            <w:r>
              <w:rPr>
                <w:rFonts w:ascii="Times New Roman"/>
                <w:b w:val="false"/>
                <w:i w:val="false"/>
                <w:color w:val="000000"/>
                <w:sz w:val="20"/>
              </w:rPr>
              <w:t>
нефинансовые организации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(некоммерческие</w:t>
            </w:r>
          </w:p>
          <w:p>
            <w:pPr>
              <w:spacing w:after="20"/>
              <w:ind w:left="20"/>
              <w:jc w:val="both"/>
            </w:pPr>
            <w:r>
              <w:rPr>
                <w:rFonts w:ascii="Times New Roman"/>
                <w:b w:val="false"/>
                <w:i w:val="false"/>
                <w:color w:val="000000"/>
                <w:sz w:val="20"/>
              </w:rPr>
              <w:t>
организации-нерезиденты, обслуживающие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(некоммерческие</w:t>
            </w:r>
          </w:p>
          <w:p>
            <w:pPr>
              <w:spacing w:after="20"/>
              <w:ind w:left="20"/>
              <w:jc w:val="both"/>
            </w:pPr>
            <w:r>
              <w:rPr>
                <w:rFonts w:ascii="Times New Roman"/>
                <w:b w:val="false"/>
                <w:i w:val="false"/>
                <w:color w:val="000000"/>
                <w:sz w:val="20"/>
              </w:rPr>
              <w:t>
организации-нерезиденты, обслуживающие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(некоммерческие</w:t>
            </w:r>
          </w:p>
          <w:p>
            <w:pPr>
              <w:spacing w:after="20"/>
              <w:ind w:left="20"/>
              <w:jc w:val="both"/>
            </w:pPr>
            <w:r>
              <w:rPr>
                <w:rFonts w:ascii="Times New Roman"/>
                <w:b w:val="false"/>
                <w:i w:val="false"/>
                <w:color w:val="000000"/>
                <w:sz w:val="20"/>
              </w:rPr>
              <w:t>
организации-нерезиденты, обслуживающие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(домашние</w:t>
            </w:r>
          </w:p>
          <w:p>
            <w:pPr>
              <w:spacing w:after="20"/>
              <w:ind w:left="20"/>
              <w:jc w:val="both"/>
            </w:pPr>
            <w:r>
              <w:rPr>
                <w:rFonts w:ascii="Times New Roman"/>
                <w:b w:val="false"/>
                <w:i w:val="false"/>
                <w:color w:val="000000"/>
                <w:sz w:val="20"/>
              </w:rPr>
              <w:t>
хозяйства-нерезиденты)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(домашние</w:t>
            </w:r>
          </w:p>
          <w:p>
            <w:pPr>
              <w:spacing w:after="20"/>
              <w:ind w:left="20"/>
              <w:jc w:val="both"/>
            </w:pPr>
            <w:r>
              <w:rPr>
                <w:rFonts w:ascii="Times New Roman"/>
                <w:b w:val="false"/>
                <w:i w:val="false"/>
                <w:color w:val="000000"/>
                <w:sz w:val="20"/>
              </w:rPr>
              <w:t>
хозяйства-нерезиденты)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(домашние</w:t>
            </w:r>
          </w:p>
          <w:p>
            <w:pPr>
              <w:spacing w:after="20"/>
              <w:ind w:left="20"/>
              <w:jc w:val="both"/>
            </w:pPr>
            <w:r>
              <w:rPr>
                <w:rFonts w:ascii="Times New Roman"/>
                <w:b w:val="false"/>
                <w:i w:val="false"/>
                <w:color w:val="000000"/>
                <w:sz w:val="20"/>
              </w:rPr>
              <w:t>
хозяйства-нерезиденты)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Правительством Республики</w:t>
            </w:r>
          </w:p>
          <w:p>
            <w:pPr>
              <w:spacing w:after="20"/>
              <w:ind w:left="20"/>
              <w:jc w:val="both"/>
            </w:pPr>
            <w:r>
              <w:rPr>
                <w:rFonts w:ascii="Times New Roman"/>
                <w:b w:val="false"/>
                <w:i w:val="false"/>
                <w:color w:val="000000"/>
                <w:sz w:val="20"/>
              </w:rPr>
              <w:t>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Правительством Республики</w:t>
            </w:r>
          </w:p>
          <w:p>
            <w:pPr>
              <w:spacing w:after="20"/>
              <w:ind w:left="20"/>
              <w:jc w:val="both"/>
            </w:pPr>
            <w:r>
              <w:rPr>
                <w:rFonts w:ascii="Times New Roman"/>
                <w:b w:val="false"/>
                <w:i w:val="false"/>
                <w:color w:val="000000"/>
                <w:sz w:val="20"/>
              </w:rPr>
              <w:t>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Правительством Республики</w:t>
            </w:r>
          </w:p>
          <w:p>
            <w:pPr>
              <w:spacing w:after="20"/>
              <w:ind w:left="20"/>
              <w:jc w:val="both"/>
            </w:pPr>
            <w:r>
              <w:rPr>
                <w:rFonts w:ascii="Times New Roman"/>
                <w:b w:val="false"/>
                <w:i w:val="false"/>
                <w:color w:val="000000"/>
                <w:sz w:val="20"/>
              </w:rPr>
              <w:t>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местными исполнительными</w:t>
            </w:r>
          </w:p>
          <w:p>
            <w:pPr>
              <w:spacing w:after="20"/>
              <w:ind w:left="20"/>
              <w:jc w:val="both"/>
            </w:pPr>
            <w:r>
              <w:rPr>
                <w:rFonts w:ascii="Times New Roman"/>
                <w:b w:val="false"/>
                <w:i w:val="false"/>
                <w:color w:val="000000"/>
                <w:sz w:val="20"/>
              </w:rPr>
              <w:t>
органами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местными исполнительными</w:t>
            </w:r>
          </w:p>
          <w:p>
            <w:pPr>
              <w:spacing w:after="20"/>
              <w:ind w:left="20"/>
              <w:jc w:val="both"/>
            </w:pPr>
            <w:r>
              <w:rPr>
                <w:rFonts w:ascii="Times New Roman"/>
                <w:b w:val="false"/>
                <w:i w:val="false"/>
                <w:color w:val="000000"/>
                <w:sz w:val="20"/>
              </w:rPr>
              <w:t>
органами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местными исполнительными</w:t>
            </w:r>
          </w:p>
          <w:p>
            <w:pPr>
              <w:spacing w:after="20"/>
              <w:ind w:left="20"/>
              <w:jc w:val="both"/>
            </w:pPr>
            <w:r>
              <w:rPr>
                <w:rFonts w:ascii="Times New Roman"/>
                <w:b w:val="false"/>
                <w:i w:val="false"/>
                <w:color w:val="000000"/>
                <w:sz w:val="20"/>
              </w:rPr>
              <w:t>
органами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Национальным Банком Республики</w:t>
            </w:r>
          </w:p>
          <w:p>
            <w:pPr>
              <w:spacing w:after="20"/>
              <w:ind w:left="20"/>
              <w:jc w:val="both"/>
            </w:pPr>
            <w:r>
              <w:rPr>
                <w:rFonts w:ascii="Times New Roman"/>
                <w:b w:val="false"/>
                <w:i w:val="false"/>
                <w:color w:val="000000"/>
                <w:sz w:val="20"/>
              </w:rPr>
              <w:t>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Национальным Банком Республики</w:t>
            </w:r>
          </w:p>
          <w:p>
            <w:pPr>
              <w:spacing w:after="20"/>
              <w:ind w:left="20"/>
              <w:jc w:val="both"/>
            </w:pPr>
            <w:r>
              <w:rPr>
                <w:rFonts w:ascii="Times New Roman"/>
                <w:b w:val="false"/>
                <w:i w:val="false"/>
                <w:color w:val="000000"/>
                <w:sz w:val="20"/>
              </w:rPr>
              <w:t>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Национальным Банком Республики</w:t>
            </w:r>
          </w:p>
          <w:p>
            <w:pPr>
              <w:spacing w:after="20"/>
              <w:ind w:left="20"/>
              <w:jc w:val="both"/>
            </w:pPr>
            <w:r>
              <w:rPr>
                <w:rFonts w:ascii="Times New Roman"/>
                <w:b w:val="false"/>
                <w:i w:val="false"/>
                <w:color w:val="000000"/>
                <w:sz w:val="20"/>
              </w:rPr>
              <w:t>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банками-резидентами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банками-резидентами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банками-резидентами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финансовыми</w:t>
            </w:r>
          </w:p>
          <w:p>
            <w:pPr>
              <w:spacing w:after="20"/>
              <w:ind w:left="20"/>
              <w:jc w:val="both"/>
            </w:pPr>
            <w:r>
              <w:rPr>
                <w:rFonts w:ascii="Times New Roman"/>
                <w:b w:val="false"/>
                <w:i w:val="false"/>
                <w:color w:val="000000"/>
                <w:sz w:val="20"/>
              </w:rPr>
              <w:t>
организациями-резидентами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финансовыми</w:t>
            </w:r>
          </w:p>
          <w:p>
            <w:pPr>
              <w:spacing w:after="20"/>
              <w:ind w:left="20"/>
              <w:jc w:val="both"/>
            </w:pPr>
            <w:r>
              <w:rPr>
                <w:rFonts w:ascii="Times New Roman"/>
                <w:b w:val="false"/>
                <w:i w:val="false"/>
                <w:color w:val="000000"/>
                <w:sz w:val="20"/>
              </w:rPr>
              <w:t>
организациями-резидентами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финансовыми</w:t>
            </w:r>
          </w:p>
          <w:p>
            <w:pPr>
              <w:spacing w:after="20"/>
              <w:ind w:left="20"/>
              <w:jc w:val="both"/>
            </w:pPr>
            <w:r>
              <w:rPr>
                <w:rFonts w:ascii="Times New Roman"/>
                <w:b w:val="false"/>
                <w:i w:val="false"/>
                <w:color w:val="000000"/>
                <w:sz w:val="20"/>
              </w:rPr>
              <w:t>
организациями-резидентами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государственными нефинансовыми</w:t>
            </w:r>
          </w:p>
          <w:p>
            <w:pPr>
              <w:spacing w:after="20"/>
              <w:ind w:left="20"/>
              <w:jc w:val="both"/>
            </w:pPr>
            <w:r>
              <w:rPr>
                <w:rFonts w:ascii="Times New Roman"/>
                <w:b w:val="false"/>
                <w:i w:val="false"/>
                <w:color w:val="000000"/>
                <w:sz w:val="20"/>
              </w:rPr>
              <w:t>
организациями-резидентами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государственными нефинансовыми</w:t>
            </w:r>
          </w:p>
          <w:p>
            <w:pPr>
              <w:spacing w:after="20"/>
              <w:ind w:left="20"/>
              <w:jc w:val="both"/>
            </w:pPr>
            <w:r>
              <w:rPr>
                <w:rFonts w:ascii="Times New Roman"/>
                <w:b w:val="false"/>
                <w:i w:val="false"/>
                <w:color w:val="000000"/>
                <w:sz w:val="20"/>
              </w:rPr>
              <w:t>
организациями-резидентами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государственными нефинансовыми</w:t>
            </w:r>
          </w:p>
          <w:p>
            <w:pPr>
              <w:spacing w:after="20"/>
              <w:ind w:left="20"/>
              <w:jc w:val="both"/>
            </w:pPr>
            <w:r>
              <w:rPr>
                <w:rFonts w:ascii="Times New Roman"/>
                <w:b w:val="false"/>
                <w:i w:val="false"/>
                <w:color w:val="000000"/>
                <w:sz w:val="20"/>
              </w:rPr>
              <w:t>
организациями-резидентами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негосударственными нефинансовыми</w:t>
            </w:r>
          </w:p>
          <w:p>
            <w:pPr>
              <w:spacing w:after="20"/>
              <w:ind w:left="20"/>
              <w:jc w:val="both"/>
            </w:pPr>
            <w:r>
              <w:rPr>
                <w:rFonts w:ascii="Times New Roman"/>
                <w:b w:val="false"/>
                <w:i w:val="false"/>
                <w:color w:val="000000"/>
                <w:sz w:val="20"/>
              </w:rPr>
              <w:t>
организациями-резидентами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негосударственными нефинансовыми</w:t>
            </w:r>
          </w:p>
          <w:p>
            <w:pPr>
              <w:spacing w:after="20"/>
              <w:ind w:left="20"/>
              <w:jc w:val="both"/>
            </w:pPr>
            <w:r>
              <w:rPr>
                <w:rFonts w:ascii="Times New Roman"/>
                <w:b w:val="false"/>
                <w:i w:val="false"/>
                <w:color w:val="000000"/>
                <w:sz w:val="20"/>
              </w:rPr>
              <w:t>
организациями-резидентами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негосударственными нефинансовыми</w:t>
            </w:r>
          </w:p>
          <w:p>
            <w:pPr>
              <w:spacing w:after="20"/>
              <w:ind w:left="20"/>
              <w:jc w:val="both"/>
            </w:pPr>
            <w:r>
              <w:rPr>
                <w:rFonts w:ascii="Times New Roman"/>
                <w:b w:val="false"/>
                <w:i w:val="false"/>
                <w:color w:val="000000"/>
                <w:sz w:val="20"/>
              </w:rPr>
              <w:t>
организациями-резидентами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некоммерческими</w:t>
            </w:r>
          </w:p>
          <w:p>
            <w:pPr>
              <w:spacing w:after="20"/>
              <w:ind w:left="20"/>
              <w:jc w:val="both"/>
            </w:pPr>
            <w:r>
              <w:rPr>
                <w:rFonts w:ascii="Times New Roman"/>
                <w:b w:val="false"/>
                <w:i w:val="false"/>
                <w:color w:val="000000"/>
                <w:sz w:val="20"/>
              </w:rPr>
              <w:t>
организациями-резидентами, обслуживающими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некоммерческими</w:t>
            </w:r>
          </w:p>
          <w:p>
            <w:pPr>
              <w:spacing w:after="20"/>
              <w:ind w:left="20"/>
              <w:jc w:val="both"/>
            </w:pPr>
            <w:r>
              <w:rPr>
                <w:rFonts w:ascii="Times New Roman"/>
                <w:b w:val="false"/>
                <w:i w:val="false"/>
                <w:color w:val="000000"/>
                <w:sz w:val="20"/>
              </w:rPr>
              <w:t>
организациями-резидентами, обслуживающими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некоммерческими</w:t>
            </w:r>
          </w:p>
          <w:p>
            <w:pPr>
              <w:spacing w:after="20"/>
              <w:ind w:left="20"/>
              <w:jc w:val="both"/>
            </w:pPr>
            <w:r>
              <w:rPr>
                <w:rFonts w:ascii="Times New Roman"/>
                <w:b w:val="false"/>
                <w:i w:val="false"/>
                <w:color w:val="000000"/>
                <w:sz w:val="20"/>
              </w:rPr>
              <w:t>
организациями-резидентами, обслуживающими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домашними хозяйствами-резидентами</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домашними хозяйствами-резидентами</w:t>
            </w:r>
          </w:p>
          <w:p>
            <w:pPr>
              <w:spacing w:after="20"/>
              <w:ind w:left="20"/>
              <w:jc w:val="both"/>
            </w:pPr>
            <w:r>
              <w:rPr>
                <w:rFonts w:ascii="Times New Roman"/>
                <w:b w:val="false"/>
                <w:i w:val="false"/>
                <w:color w:val="000000"/>
                <w:sz w:val="20"/>
              </w:rPr>
              <w:t>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домашними хозяйствами-резидентами</w:t>
            </w:r>
          </w:p>
          <w:p>
            <w:pPr>
              <w:spacing w:after="20"/>
              <w:ind w:left="20"/>
              <w:jc w:val="both"/>
            </w:pPr>
            <w:r>
              <w:rPr>
                <w:rFonts w:ascii="Times New Roman"/>
                <w:b w:val="false"/>
                <w:i w:val="false"/>
                <w:color w:val="000000"/>
                <w:sz w:val="20"/>
              </w:rPr>
              <w:t>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Правительством иностранного</w:t>
            </w:r>
          </w:p>
          <w:p>
            <w:pPr>
              <w:spacing w:after="20"/>
              <w:ind w:left="20"/>
              <w:jc w:val="both"/>
            </w:pPr>
            <w:r>
              <w:rPr>
                <w:rFonts w:ascii="Times New Roman"/>
                <w:b w:val="false"/>
                <w:i w:val="false"/>
                <w:color w:val="000000"/>
                <w:sz w:val="20"/>
              </w:rPr>
              <w:t>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Правительством иностранного</w:t>
            </w:r>
          </w:p>
          <w:p>
            <w:pPr>
              <w:spacing w:after="20"/>
              <w:ind w:left="20"/>
              <w:jc w:val="both"/>
            </w:pPr>
            <w:r>
              <w:rPr>
                <w:rFonts w:ascii="Times New Roman"/>
                <w:b w:val="false"/>
                <w:i w:val="false"/>
                <w:color w:val="000000"/>
                <w:sz w:val="20"/>
              </w:rPr>
              <w:t>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Правительством иностранного</w:t>
            </w:r>
          </w:p>
          <w:p>
            <w:pPr>
              <w:spacing w:after="20"/>
              <w:ind w:left="20"/>
              <w:jc w:val="both"/>
            </w:pPr>
            <w:r>
              <w:rPr>
                <w:rFonts w:ascii="Times New Roman"/>
                <w:b w:val="false"/>
                <w:i w:val="false"/>
                <w:color w:val="000000"/>
                <w:sz w:val="20"/>
              </w:rPr>
              <w:t>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местными исполнительными</w:t>
            </w:r>
          </w:p>
          <w:p>
            <w:pPr>
              <w:spacing w:after="20"/>
              <w:ind w:left="20"/>
              <w:jc w:val="both"/>
            </w:pPr>
            <w:r>
              <w:rPr>
                <w:rFonts w:ascii="Times New Roman"/>
                <w:b w:val="false"/>
                <w:i w:val="false"/>
                <w:color w:val="000000"/>
                <w:sz w:val="20"/>
              </w:rPr>
              <w:t>
органами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местными исполнительными</w:t>
            </w:r>
          </w:p>
          <w:p>
            <w:pPr>
              <w:spacing w:after="20"/>
              <w:ind w:left="20"/>
              <w:jc w:val="both"/>
            </w:pPr>
            <w:r>
              <w:rPr>
                <w:rFonts w:ascii="Times New Roman"/>
                <w:b w:val="false"/>
                <w:i w:val="false"/>
                <w:color w:val="000000"/>
                <w:sz w:val="20"/>
              </w:rPr>
              <w:t>
органами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местными исполнительными</w:t>
            </w:r>
          </w:p>
          <w:p>
            <w:pPr>
              <w:spacing w:after="20"/>
              <w:ind w:left="20"/>
              <w:jc w:val="both"/>
            </w:pPr>
            <w:r>
              <w:rPr>
                <w:rFonts w:ascii="Times New Roman"/>
                <w:b w:val="false"/>
                <w:i w:val="false"/>
                <w:color w:val="000000"/>
                <w:sz w:val="20"/>
              </w:rPr>
              <w:t>
органами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иностранными центральными банками</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иностранными центральными банками</w:t>
            </w:r>
          </w:p>
          <w:p>
            <w:pPr>
              <w:spacing w:after="20"/>
              <w:ind w:left="20"/>
              <w:jc w:val="both"/>
            </w:pPr>
            <w:r>
              <w:rPr>
                <w:rFonts w:ascii="Times New Roman"/>
                <w:b w:val="false"/>
                <w:i w:val="false"/>
                <w:color w:val="000000"/>
                <w:sz w:val="20"/>
              </w:rPr>
              <w:t>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иностранными центральными банками</w:t>
            </w:r>
          </w:p>
          <w:p>
            <w:pPr>
              <w:spacing w:after="20"/>
              <w:ind w:left="20"/>
              <w:jc w:val="both"/>
            </w:pPr>
            <w:r>
              <w:rPr>
                <w:rFonts w:ascii="Times New Roman"/>
                <w:b w:val="false"/>
                <w:i w:val="false"/>
                <w:color w:val="000000"/>
                <w:sz w:val="20"/>
              </w:rPr>
              <w:t>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банками-нерезидентами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банками-нерезидентами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банками-нерезидентами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финансовыми</w:t>
            </w:r>
          </w:p>
          <w:p>
            <w:pPr>
              <w:spacing w:after="20"/>
              <w:ind w:left="20"/>
              <w:jc w:val="both"/>
            </w:pPr>
            <w:r>
              <w:rPr>
                <w:rFonts w:ascii="Times New Roman"/>
                <w:b w:val="false"/>
                <w:i w:val="false"/>
                <w:color w:val="000000"/>
                <w:sz w:val="20"/>
              </w:rPr>
              <w:t>
организациями-нерезидентами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финансовыми</w:t>
            </w:r>
          </w:p>
          <w:p>
            <w:pPr>
              <w:spacing w:after="20"/>
              <w:ind w:left="20"/>
              <w:jc w:val="both"/>
            </w:pPr>
            <w:r>
              <w:rPr>
                <w:rFonts w:ascii="Times New Roman"/>
                <w:b w:val="false"/>
                <w:i w:val="false"/>
                <w:color w:val="000000"/>
                <w:sz w:val="20"/>
              </w:rPr>
              <w:t>
организациями-нерезидентами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финансовыми</w:t>
            </w:r>
          </w:p>
          <w:p>
            <w:pPr>
              <w:spacing w:after="20"/>
              <w:ind w:left="20"/>
              <w:jc w:val="both"/>
            </w:pPr>
            <w:r>
              <w:rPr>
                <w:rFonts w:ascii="Times New Roman"/>
                <w:b w:val="false"/>
                <w:i w:val="false"/>
                <w:color w:val="000000"/>
                <w:sz w:val="20"/>
              </w:rPr>
              <w:t>
организациями-нерезидентами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государственными нефинансовыми</w:t>
            </w:r>
          </w:p>
          <w:p>
            <w:pPr>
              <w:spacing w:after="20"/>
              <w:ind w:left="20"/>
              <w:jc w:val="both"/>
            </w:pPr>
            <w:r>
              <w:rPr>
                <w:rFonts w:ascii="Times New Roman"/>
                <w:b w:val="false"/>
                <w:i w:val="false"/>
                <w:color w:val="000000"/>
                <w:sz w:val="20"/>
              </w:rPr>
              <w:t>
организациями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государственными нефинансовыми</w:t>
            </w:r>
          </w:p>
          <w:p>
            <w:pPr>
              <w:spacing w:after="20"/>
              <w:ind w:left="20"/>
              <w:jc w:val="both"/>
            </w:pPr>
            <w:r>
              <w:rPr>
                <w:rFonts w:ascii="Times New Roman"/>
                <w:b w:val="false"/>
                <w:i w:val="false"/>
                <w:color w:val="000000"/>
                <w:sz w:val="20"/>
              </w:rPr>
              <w:t>
организациями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государственными нефинансовыми</w:t>
            </w:r>
          </w:p>
          <w:p>
            <w:pPr>
              <w:spacing w:after="20"/>
              <w:ind w:left="20"/>
              <w:jc w:val="both"/>
            </w:pPr>
            <w:r>
              <w:rPr>
                <w:rFonts w:ascii="Times New Roman"/>
                <w:b w:val="false"/>
                <w:i w:val="false"/>
                <w:color w:val="000000"/>
                <w:sz w:val="20"/>
              </w:rPr>
              <w:t>
организациями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негосударственными нефинансовыми</w:t>
            </w:r>
          </w:p>
          <w:p>
            <w:pPr>
              <w:spacing w:after="20"/>
              <w:ind w:left="20"/>
              <w:jc w:val="both"/>
            </w:pPr>
            <w:r>
              <w:rPr>
                <w:rFonts w:ascii="Times New Roman"/>
                <w:b w:val="false"/>
                <w:i w:val="false"/>
                <w:color w:val="000000"/>
                <w:sz w:val="20"/>
              </w:rPr>
              <w:t>
организациями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негосударственными нефинансовыми</w:t>
            </w:r>
          </w:p>
          <w:p>
            <w:pPr>
              <w:spacing w:after="20"/>
              <w:ind w:left="20"/>
              <w:jc w:val="both"/>
            </w:pPr>
            <w:r>
              <w:rPr>
                <w:rFonts w:ascii="Times New Roman"/>
                <w:b w:val="false"/>
                <w:i w:val="false"/>
                <w:color w:val="000000"/>
                <w:sz w:val="20"/>
              </w:rPr>
              <w:t>
организациями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негосударственными нефинансовыми</w:t>
            </w:r>
          </w:p>
          <w:p>
            <w:pPr>
              <w:spacing w:after="20"/>
              <w:ind w:left="20"/>
              <w:jc w:val="both"/>
            </w:pPr>
            <w:r>
              <w:rPr>
                <w:rFonts w:ascii="Times New Roman"/>
                <w:b w:val="false"/>
                <w:i w:val="false"/>
                <w:color w:val="000000"/>
                <w:sz w:val="20"/>
              </w:rPr>
              <w:t>
организациями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некоммерческими</w:t>
            </w:r>
          </w:p>
          <w:p>
            <w:pPr>
              <w:spacing w:after="20"/>
              <w:ind w:left="20"/>
              <w:jc w:val="both"/>
            </w:pPr>
            <w:r>
              <w:rPr>
                <w:rFonts w:ascii="Times New Roman"/>
                <w:b w:val="false"/>
                <w:i w:val="false"/>
                <w:color w:val="000000"/>
                <w:sz w:val="20"/>
              </w:rPr>
              <w:t>
организациями-нерезидентами, обслуживающими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некоммерческими</w:t>
            </w:r>
          </w:p>
          <w:p>
            <w:pPr>
              <w:spacing w:after="20"/>
              <w:ind w:left="20"/>
              <w:jc w:val="both"/>
            </w:pPr>
            <w:r>
              <w:rPr>
                <w:rFonts w:ascii="Times New Roman"/>
                <w:b w:val="false"/>
                <w:i w:val="false"/>
                <w:color w:val="000000"/>
                <w:sz w:val="20"/>
              </w:rPr>
              <w:t>
организациями-нерезидентами, обслуживающими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некоммерческими</w:t>
            </w:r>
          </w:p>
          <w:p>
            <w:pPr>
              <w:spacing w:after="20"/>
              <w:ind w:left="20"/>
              <w:jc w:val="both"/>
            </w:pPr>
            <w:r>
              <w:rPr>
                <w:rFonts w:ascii="Times New Roman"/>
                <w:b w:val="false"/>
                <w:i w:val="false"/>
                <w:color w:val="000000"/>
                <w:sz w:val="20"/>
              </w:rPr>
              <w:t>
организациями-нерезидентами, обслуживающими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домашними</w:t>
            </w:r>
          </w:p>
          <w:p>
            <w:pPr>
              <w:spacing w:after="20"/>
              <w:ind w:left="20"/>
              <w:jc w:val="both"/>
            </w:pPr>
            <w:r>
              <w:rPr>
                <w:rFonts w:ascii="Times New Roman"/>
                <w:b w:val="false"/>
                <w:i w:val="false"/>
                <w:color w:val="000000"/>
                <w:sz w:val="20"/>
              </w:rPr>
              <w:t>
хозяйствами-нерезидентами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домашними</w:t>
            </w:r>
          </w:p>
          <w:p>
            <w:pPr>
              <w:spacing w:after="20"/>
              <w:ind w:left="20"/>
              <w:jc w:val="both"/>
            </w:pPr>
            <w:r>
              <w:rPr>
                <w:rFonts w:ascii="Times New Roman"/>
                <w:b w:val="false"/>
                <w:i w:val="false"/>
                <w:color w:val="000000"/>
                <w:sz w:val="20"/>
              </w:rPr>
              <w:t>
хозяйствами-нерезидентами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домашними</w:t>
            </w:r>
          </w:p>
          <w:p>
            <w:pPr>
              <w:spacing w:after="20"/>
              <w:ind w:left="20"/>
              <w:jc w:val="both"/>
            </w:pPr>
            <w:r>
              <w:rPr>
                <w:rFonts w:ascii="Times New Roman"/>
                <w:b w:val="false"/>
                <w:i w:val="false"/>
                <w:color w:val="000000"/>
                <w:sz w:val="20"/>
              </w:rPr>
              <w:t>
хозяйствами-нерезидентами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 позиция по аффинированным драгоценным металлам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Контрстоимость аффинированных драгоценных металлов в тенге (длинной</w:t>
            </w:r>
          </w:p>
          <w:p>
            <w:pPr>
              <w:spacing w:after="20"/>
              <w:ind w:left="20"/>
              <w:jc w:val="both"/>
            </w:pPr>
            <w:r>
              <w:rPr>
                <w:rFonts w:ascii="Times New Roman"/>
                <w:b w:val="false"/>
                <w:i w:val="false"/>
                <w:color w:val="000000"/>
                <w:sz w:val="20"/>
              </w:rPr>
              <w:t>
позиции по аффинированным драгоценным металлам)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(Правительство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(Правительство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(Правительство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(местные исполнительные органы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(местные исполнительные органы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(местные исполнительные органы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(Национальный Банк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(Национальный Банк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(Национальный Банк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(банки-резиденты)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(банки-резиденты)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(банки-резиденты)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(финансовые организации-резиденты)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(финансовые организации-резиденты)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(финансовые организации-резиденты)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(государственные нефинансовые организации-резиденты)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(государственные нефинансовые организации-резиденты)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(государственные нефинансовые организации-резиденты)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(негосударственные нефинансовые организации-резиденты)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(негосударственные нефинансовые организации-резиденты)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(негосударственные нефинансовые организации-резиденты)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(некоммерческие организации-резиденты, обслуживающие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(некоммерческие организации-резиденты, обслуживающие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(некоммерческие организации-резиденты, обслуживающие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(домашние хозяйства-резиденты)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(домашние хозяйства-резиденты)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(домашние хозяйства-резиденты)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(Правительство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(Правительство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(Правительство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(местные исполнительные органы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(местные исполнительные органы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(местные исполнительные органы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(иностранные центральные банки)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(иностранные центральные банки)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(иностранные центральные банки)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(банки-нерезиденты)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(банки-нерезиденты)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(банки-нерезиденты)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(финансовые организации-нерезиденты)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(финансовые организации-нерезиденты)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(финансовые организации-нерезиденты)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(государственные нефинансовые организации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(государственные нефинансовые организации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(государственные нефинансовые организации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(негосударственные нефинансовые организации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(негосударственные нефинансовые организации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(негосударственные нефинансовые организации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(некоммерческие организации-нерезиденты, обслуживающие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(некоммерческие организации-нерезиденты, обслуживающие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(некоммерческие организации-нерезиденты, обслуживающие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(домашние хозяйства-нерезиденты)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(домашние хозяйства-нерезиденты)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(домашние хозяйства-нерезиденты)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w:t>
            </w:r>
          </w:p>
          <w:p>
            <w:pPr>
              <w:spacing w:after="20"/>
              <w:ind w:left="20"/>
              <w:jc w:val="both"/>
            </w:pPr>
            <w:r>
              <w:rPr>
                <w:rFonts w:ascii="Times New Roman"/>
                <w:b w:val="false"/>
                <w:i w:val="false"/>
                <w:color w:val="000000"/>
                <w:sz w:val="20"/>
              </w:rPr>
              <w:t>
связанной с банковской деятельностью</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(Правительство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(Правительство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(Правительство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(местные исполнительные органы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(местные исполнительные органы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(местные исполнительные органы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(Национальный Банк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(Национальный Банк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(Национальный Банк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(банки-резиденты)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(банки-резиденты)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(банки-резиденты)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(финансовые организации-резиденты)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(финансовые организации-резиденты)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(финансовые организации-резиденты)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(государственные нефинансовые организации-резиденты)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(государственные нефинансовые организации-резиденты)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(государственные нефинансовые организации-резиденты)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(негосударственные нефинансовые организации-резиденты)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(негосударственные нефинансовые организации-резиденты)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(негосударственные нефинансовые организации-резиденты)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(некоммерческие организации-резиденты, обслуживающие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(некоммерческие организации-резиденты, обслуживающие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(некоммерческие организации-резиденты, обслуживающие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(домашние хозяйства-резиденты)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(домашние хозяйства-резиденты)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(домашние хозяйства-резиденты)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(Правительство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(Правительство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(Правительство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(местные исполнительные органы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(местные исполнительные органы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(местные исполнительные органы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(иностранные центральные банки)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(иностранные центральные банки)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(иностранные центральные банки)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(банки-нерезиденты)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(банки-нерезиденты)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(банки-нерезиденты)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(финансовые организации-нерезиденты)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(финансовые организации-нерезиденты)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(финансовые организации-нерезиденты)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(государственные нефинансовые организации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(государственные нефинансовые организации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(государственные нефинансовые организации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(негосударственные нефинансовые организации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(негосударственные нефинансовые организации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(негосударственные нефинансовые организации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(некоммерческие организации-нерезиденты, обслуживающие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(некоммерческие организации-нерезиденты, обслуживающие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(некоммерческие организации-нерезиденты, обслуживающие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(домашние хозяйства-нерезиденты)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(домашние хозяйства-нерезиденты)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(домашние хозяйства-нерезиденты)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w:t>
            </w:r>
          </w:p>
          <w:p>
            <w:pPr>
              <w:spacing w:after="20"/>
              <w:ind w:left="20"/>
              <w:jc w:val="both"/>
            </w:pPr>
            <w:r>
              <w:rPr>
                <w:rFonts w:ascii="Times New Roman"/>
                <w:b w:val="false"/>
                <w:i w:val="false"/>
                <w:color w:val="000000"/>
                <w:sz w:val="20"/>
              </w:rPr>
              <w:t>
связанной с неосновной деятельностью</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(Правительство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(Правительство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(Правительство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(местные исполнительные органы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(местные исполнительные органы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(местные исполнительные органы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(Национальный Банк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(Национальный Банк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(Национальный Банк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(банки-резиденты)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(банки-резиденты)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(банки-резиденты)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(финансовые организации-резиденты)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(финансовые организации-резиденты)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(финансовые организации-резиденты)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(государственные нефинансовые организации-резиденты)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(государственные нефинансовые организации-резиденты)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(государственные нефинансовые организации-резиденты)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(негосударственные нефинансовые организации-резиденты)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(негосударственные нефинансовые организации-резиденты)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(негосударственные нефинансовые организации-резиденты)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(некоммерческие организации-резиденты, обслуживающие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(некоммерческие организации-резиденты, обслуживающие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(некоммерческие организации-резиденты, обслуживающие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(домашние хозяйства-резиденты)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(домашние хозяйства-резиденты)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(домашние хозяйства-резиденты)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(Правительство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(Правительство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(Правительство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(местные исполнительные органы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(местные исполнительные органы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(местные исполнительные органы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(иностранные центральные банки)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(иностранные центральные банки)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(иностранные центральные банки)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(банки-нерезиденты)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(банки-нерезиденты)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(банки-нерезиденты)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(финансовые организации-нерезиденты)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(финансовые организации-нерезиденты)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(финансовые организации-нерезиденты)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(государственные нефинансовые организации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(государственные нефинансовые организации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(государственные нефинансовые организации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(негосударственные нефинансовые организации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(негосударственные нефинансовые организации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(негосударственные нефинансовые организации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(некоммерческие организации-нерезиденты, обслуживающие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(некоммерческие организации-нерезиденты, обслуживающие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(некоммерческие организации-нерезиденты, обслуживающие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(домашние хозяйства-нерезиденты)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(домашние хозяйства-нерезиденты)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(домашние хозяйства-нерезиденты)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(Правительство Республики Казахстан)</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(Правительство Республики Казахстан)</w:t>
            </w:r>
          </w:p>
          <w:p>
            <w:pPr>
              <w:spacing w:after="20"/>
              <w:ind w:left="20"/>
              <w:jc w:val="both"/>
            </w:pPr>
            <w:r>
              <w:rPr>
                <w:rFonts w:ascii="Times New Roman"/>
                <w:b w:val="false"/>
                <w:i w:val="false"/>
                <w:color w:val="000000"/>
                <w:sz w:val="20"/>
              </w:rPr>
              <w:t>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(Правительство Республики Казахстан)</w:t>
            </w:r>
          </w:p>
          <w:p>
            <w:pPr>
              <w:spacing w:after="20"/>
              <w:ind w:left="20"/>
              <w:jc w:val="both"/>
            </w:pPr>
            <w:r>
              <w:rPr>
                <w:rFonts w:ascii="Times New Roman"/>
                <w:b w:val="false"/>
                <w:i w:val="false"/>
                <w:color w:val="000000"/>
                <w:sz w:val="20"/>
              </w:rPr>
              <w:t>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(Национальный Банк Республики</w:t>
            </w:r>
          </w:p>
          <w:p>
            <w:pPr>
              <w:spacing w:after="20"/>
              <w:ind w:left="20"/>
              <w:jc w:val="both"/>
            </w:pPr>
            <w:r>
              <w:rPr>
                <w:rFonts w:ascii="Times New Roman"/>
                <w:b w:val="false"/>
                <w:i w:val="false"/>
                <w:color w:val="000000"/>
                <w:sz w:val="20"/>
              </w:rPr>
              <w:t>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(Национальный Банк Республики</w:t>
            </w:r>
          </w:p>
          <w:p>
            <w:pPr>
              <w:spacing w:after="20"/>
              <w:ind w:left="20"/>
              <w:jc w:val="both"/>
            </w:pPr>
            <w:r>
              <w:rPr>
                <w:rFonts w:ascii="Times New Roman"/>
                <w:b w:val="false"/>
                <w:i w:val="false"/>
                <w:color w:val="000000"/>
                <w:sz w:val="20"/>
              </w:rPr>
              <w:t>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(Национальный Банк Республики</w:t>
            </w:r>
          </w:p>
          <w:p>
            <w:pPr>
              <w:spacing w:after="20"/>
              <w:ind w:left="20"/>
              <w:jc w:val="both"/>
            </w:pPr>
            <w:r>
              <w:rPr>
                <w:rFonts w:ascii="Times New Roman"/>
                <w:b w:val="false"/>
                <w:i w:val="false"/>
                <w:color w:val="000000"/>
                <w:sz w:val="20"/>
              </w:rPr>
              <w:t>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(банки-резиденты)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(банки-резиденты)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(банки-резиденты)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(финансовые организации-резиденты)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(финансовые организации-резиденты)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(финансовые организации-резиденты)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(государственные нефинансовые</w:t>
            </w:r>
          </w:p>
          <w:p>
            <w:pPr>
              <w:spacing w:after="20"/>
              <w:ind w:left="20"/>
              <w:jc w:val="both"/>
            </w:pPr>
            <w:r>
              <w:rPr>
                <w:rFonts w:ascii="Times New Roman"/>
                <w:b w:val="false"/>
                <w:i w:val="false"/>
                <w:color w:val="000000"/>
                <w:sz w:val="20"/>
              </w:rPr>
              <w:t>
организации-резиденты)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(государственные нефинансовые</w:t>
            </w:r>
          </w:p>
          <w:p>
            <w:pPr>
              <w:spacing w:after="20"/>
              <w:ind w:left="20"/>
              <w:jc w:val="both"/>
            </w:pPr>
            <w:r>
              <w:rPr>
                <w:rFonts w:ascii="Times New Roman"/>
                <w:b w:val="false"/>
                <w:i w:val="false"/>
                <w:color w:val="000000"/>
                <w:sz w:val="20"/>
              </w:rPr>
              <w:t>
организации-резиденты)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(государственные нефинансовые</w:t>
            </w:r>
          </w:p>
          <w:p>
            <w:pPr>
              <w:spacing w:after="20"/>
              <w:ind w:left="20"/>
              <w:jc w:val="both"/>
            </w:pPr>
            <w:r>
              <w:rPr>
                <w:rFonts w:ascii="Times New Roman"/>
                <w:b w:val="false"/>
                <w:i w:val="false"/>
                <w:color w:val="000000"/>
                <w:sz w:val="20"/>
              </w:rPr>
              <w:t>
организации-резиденты)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(негосударственные нефинансовые</w:t>
            </w:r>
          </w:p>
          <w:p>
            <w:pPr>
              <w:spacing w:after="20"/>
              <w:ind w:left="20"/>
              <w:jc w:val="both"/>
            </w:pPr>
            <w:r>
              <w:rPr>
                <w:rFonts w:ascii="Times New Roman"/>
                <w:b w:val="false"/>
                <w:i w:val="false"/>
                <w:color w:val="000000"/>
                <w:sz w:val="20"/>
              </w:rPr>
              <w:t>
организации-резиденты)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(негосударственные нефинансовые</w:t>
            </w:r>
          </w:p>
          <w:p>
            <w:pPr>
              <w:spacing w:after="20"/>
              <w:ind w:left="20"/>
              <w:jc w:val="both"/>
            </w:pPr>
            <w:r>
              <w:rPr>
                <w:rFonts w:ascii="Times New Roman"/>
                <w:b w:val="false"/>
                <w:i w:val="false"/>
                <w:color w:val="000000"/>
                <w:sz w:val="20"/>
              </w:rPr>
              <w:t>
организации-резиденты)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(негосударственные нефинансовые</w:t>
            </w:r>
          </w:p>
          <w:p>
            <w:pPr>
              <w:spacing w:after="20"/>
              <w:ind w:left="20"/>
              <w:jc w:val="both"/>
            </w:pPr>
            <w:r>
              <w:rPr>
                <w:rFonts w:ascii="Times New Roman"/>
                <w:b w:val="false"/>
                <w:i w:val="false"/>
                <w:color w:val="000000"/>
                <w:sz w:val="20"/>
              </w:rPr>
              <w:t>
организации-резиденты)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(некоммерческие</w:t>
            </w:r>
          </w:p>
          <w:p>
            <w:pPr>
              <w:spacing w:after="20"/>
              <w:ind w:left="20"/>
              <w:jc w:val="both"/>
            </w:pPr>
            <w:r>
              <w:rPr>
                <w:rFonts w:ascii="Times New Roman"/>
                <w:b w:val="false"/>
                <w:i w:val="false"/>
                <w:color w:val="000000"/>
                <w:sz w:val="20"/>
              </w:rPr>
              <w:t>
организации-резиденты, обслуживающие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(некоммерческие</w:t>
            </w:r>
          </w:p>
          <w:p>
            <w:pPr>
              <w:spacing w:after="20"/>
              <w:ind w:left="20"/>
              <w:jc w:val="both"/>
            </w:pPr>
            <w:r>
              <w:rPr>
                <w:rFonts w:ascii="Times New Roman"/>
                <w:b w:val="false"/>
                <w:i w:val="false"/>
                <w:color w:val="000000"/>
                <w:sz w:val="20"/>
              </w:rPr>
              <w:t>
организации-резиденты, обслуживающие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(некоммерческие</w:t>
            </w:r>
          </w:p>
          <w:p>
            <w:pPr>
              <w:spacing w:after="20"/>
              <w:ind w:left="20"/>
              <w:jc w:val="both"/>
            </w:pPr>
            <w:r>
              <w:rPr>
                <w:rFonts w:ascii="Times New Roman"/>
                <w:b w:val="false"/>
                <w:i w:val="false"/>
                <w:color w:val="000000"/>
                <w:sz w:val="20"/>
              </w:rPr>
              <w:t>
организации-резиденты, обслуживающие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(домашние хозяйства-резиденты)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(домашние хозяйства-резиденты)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(домашние хозяйства-резиденты)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(Правительство иностранного</w:t>
            </w:r>
          </w:p>
          <w:p>
            <w:pPr>
              <w:spacing w:after="20"/>
              <w:ind w:left="20"/>
              <w:jc w:val="both"/>
            </w:pPr>
            <w:r>
              <w:rPr>
                <w:rFonts w:ascii="Times New Roman"/>
                <w:b w:val="false"/>
                <w:i w:val="false"/>
                <w:color w:val="000000"/>
                <w:sz w:val="20"/>
              </w:rPr>
              <w:t>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(Правительство иностранного</w:t>
            </w:r>
          </w:p>
          <w:p>
            <w:pPr>
              <w:spacing w:after="20"/>
              <w:ind w:left="20"/>
              <w:jc w:val="both"/>
            </w:pPr>
            <w:r>
              <w:rPr>
                <w:rFonts w:ascii="Times New Roman"/>
                <w:b w:val="false"/>
                <w:i w:val="false"/>
                <w:color w:val="000000"/>
                <w:sz w:val="20"/>
              </w:rPr>
              <w:t>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(Правительство иностранного</w:t>
            </w:r>
          </w:p>
          <w:p>
            <w:pPr>
              <w:spacing w:after="20"/>
              <w:ind w:left="20"/>
              <w:jc w:val="both"/>
            </w:pPr>
            <w:r>
              <w:rPr>
                <w:rFonts w:ascii="Times New Roman"/>
                <w:b w:val="false"/>
                <w:i w:val="false"/>
                <w:color w:val="000000"/>
                <w:sz w:val="20"/>
              </w:rPr>
              <w:t>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Начисленная неустойка (штраф, пеня) (местные исполнительные органы </w:t>
            </w:r>
          </w:p>
          <w:p>
            <w:pPr>
              <w:spacing w:after="20"/>
              <w:ind w:left="20"/>
              <w:jc w:val="both"/>
            </w:pPr>
            <w:r>
              <w:rPr>
                <w:rFonts w:ascii="Times New Roman"/>
                <w:b w:val="false"/>
                <w:i w:val="false"/>
                <w:color w:val="000000"/>
                <w:sz w:val="20"/>
              </w:rPr>
              <w:t>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Начисленная неустойка (штраф, пеня) (местные исполнительные органы </w:t>
            </w:r>
          </w:p>
          <w:p>
            <w:pPr>
              <w:spacing w:after="20"/>
              <w:ind w:left="20"/>
              <w:jc w:val="both"/>
            </w:pPr>
            <w:r>
              <w:rPr>
                <w:rFonts w:ascii="Times New Roman"/>
                <w:b w:val="false"/>
                <w:i w:val="false"/>
                <w:color w:val="000000"/>
                <w:sz w:val="20"/>
              </w:rPr>
              <w:t>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Начисленная неустойка (штраф, пеня) (местные исполнительные органы </w:t>
            </w:r>
          </w:p>
          <w:p>
            <w:pPr>
              <w:spacing w:after="20"/>
              <w:ind w:left="20"/>
              <w:jc w:val="both"/>
            </w:pPr>
            <w:r>
              <w:rPr>
                <w:rFonts w:ascii="Times New Roman"/>
                <w:b w:val="false"/>
                <w:i w:val="false"/>
                <w:color w:val="000000"/>
                <w:sz w:val="20"/>
              </w:rPr>
              <w:t>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(иностранные центральные банки)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(иностранные центральные банки)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(иностранные центральные банки)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(банки-нерезиденты)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(банки-нерезиденты)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(банки-нерезиденты)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(финансовые организации-нерезиденты)</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(финансовые организации-нерезиденты)</w:t>
            </w:r>
          </w:p>
          <w:p>
            <w:pPr>
              <w:spacing w:after="20"/>
              <w:ind w:left="20"/>
              <w:jc w:val="both"/>
            </w:pPr>
            <w:r>
              <w:rPr>
                <w:rFonts w:ascii="Times New Roman"/>
                <w:b w:val="false"/>
                <w:i w:val="false"/>
                <w:color w:val="000000"/>
                <w:sz w:val="20"/>
              </w:rPr>
              <w:t>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(финансовые организации-нерезиденты)</w:t>
            </w:r>
          </w:p>
          <w:p>
            <w:pPr>
              <w:spacing w:after="20"/>
              <w:ind w:left="20"/>
              <w:jc w:val="both"/>
            </w:pPr>
            <w:r>
              <w:rPr>
                <w:rFonts w:ascii="Times New Roman"/>
                <w:b w:val="false"/>
                <w:i w:val="false"/>
                <w:color w:val="000000"/>
                <w:sz w:val="20"/>
              </w:rPr>
              <w:t>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(государственные нефинансовые</w:t>
            </w:r>
          </w:p>
          <w:p>
            <w:pPr>
              <w:spacing w:after="20"/>
              <w:ind w:left="20"/>
              <w:jc w:val="both"/>
            </w:pPr>
            <w:r>
              <w:rPr>
                <w:rFonts w:ascii="Times New Roman"/>
                <w:b w:val="false"/>
                <w:i w:val="false"/>
                <w:color w:val="000000"/>
                <w:sz w:val="20"/>
              </w:rPr>
              <w:t>
организации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(государственные нефинансовые</w:t>
            </w:r>
          </w:p>
          <w:p>
            <w:pPr>
              <w:spacing w:after="20"/>
              <w:ind w:left="20"/>
              <w:jc w:val="both"/>
            </w:pPr>
            <w:r>
              <w:rPr>
                <w:rFonts w:ascii="Times New Roman"/>
                <w:b w:val="false"/>
                <w:i w:val="false"/>
                <w:color w:val="000000"/>
                <w:sz w:val="20"/>
              </w:rPr>
              <w:t>
организации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(государственные нефинансовые</w:t>
            </w:r>
          </w:p>
          <w:p>
            <w:pPr>
              <w:spacing w:after="20"/>
              <w:ind w:left="20"/>
              <w:jc w:val="both"/>
            </w:pPr>
            <w:r>
              <w:rPr>
                <w:rFonts w:ascii="Times New Roman"/>
                <w:b w:val="false"/>
                <w:i w:val="false"/>
                <w:color w:val="000000"/>
                <w:sz w:val="20"/>
              </w:rPr>
              <w:t>
организации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(негосударственные нефинансовые</w:t>
            </w:r>
          </w:p>
          <w:p>
            <w:pPr>
              <w:spacing w:after="20"/>
              <w:ind w:left="20"/>
              <w:jc w:val="both"/>
            </w:pPr>
            <w:r>
              <w:rPr>
                <w:rFonts w:ascii="Times New Roman"/>
                <w:b w:val="false"/>
                <w:i w:val="false"/>
                <w:color w:val="000000"/>
                <w:sz w:val="20"/>
              </w:rPr>
              <w:t>
организации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(негосударственные нефинансовые</w:t>
            </w:r>
          </w:p>
          <w:p>
            <w:pPr>
              <w:spacing w:after="20"/>
              <w:ind w:left="20"/>
              <w:jc w:val="both"/>
            </w:pPr>
            <w:r>
              <w:rPr>
                <w:rFonts w:ascii="Times New Roman"/>
                <w:b w:val="false"/>
                <w:i w:val="false"/>
                <w:color w:val="000000"/>
                <w:sz w:val="20"/>
              </w:rPr>
              <w:t>
организации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(негосударственные нефинансовые</w:t>
            </w:r>
          </w:p>
          <w:p>
            <w:pPr>
              <w:spacing w:after="20"/>
              <w:ind w:left="20"/>
              <w:jc w:val="both"/>
            </w:pPr>
            <w:r>
              <w:rPr>
                <w:rFonts w:ascii="Times New Roman"/>
                <w:b w:val="false"/>
                <w:i w:val="false"/>
                <w:color w:val="000000"/>
                <w:sz w:val="20"/>
              </w:rPr>
              <w:t>
организации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(некоммерческие</w:t>
            </w:r>
          </w:p>
          <w:p>
            <w:pPr>
              <w:spacing w:after="20"/>
              <w:ind w:left="20"/>
              <w:jc w:val="both"/>
            </w:pPr>
            <w:r>
              <w:rPr>
                <w:rFonts w:ascii="Times New Roman"/>
                <w:b w:val="false"/>
                <w:i w:val="false"/>
                <w:color w:val="000000"/>
                <w:sz w:val="20"/>
              </w:rPr>
              <w:t>
организации-нерезиденты, обслуживающие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(некоммерческие</w:t>
            </w:r>
          </w:p>
          <w:p>
            <w:pPr>
              <w:spacing w:after="20"/>
              <w:ind w:left="20"/>
              <w:jc w:val="both"/>
            </w:pPr>
            <w:r>
              <w:rPr>
                <w:rFonts w:ascii="Times New Roman"/>
                <w:b w:val="false"/>
                <w:i w:val="false"/>
                <w:color w:val="000000"/>
                <w:sz w:val="20"/>
              </w:rPr>
              <w:t>
организации-нерезиденты, обслуживающие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(некоммерческие</w:t>
            </w:r>
          </w:p>
          <w:p>
            <w:pPr>
              <w:spacing w:after="20"/>
              <w:ind w:left="20"/>
              <w:jc w:val="both"/>
            </w:pPr>
            <w:r>
              <w:rPr>
                <w:rFonts w:ascii="Times New Roman"/>
                <w:b w:val="false"/>
                <w:i w:val="false"/>
                <w:color w:val="000000"/>
                <w:sz w:val="20"/>
              </w:rPr>
              <w:t>
организации-нерезиденты, обслуживающие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(домашние хозяйства-нерезиденты)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(домашние хозяйства-нерезиденты)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(домашние хозяйства-нерезиденты)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Секьюритизируемые активы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Секьюритизируемые активы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Секьюритизируемые активы, предоставленные организациям-резидентам,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Секьюритизируемые активы, предоставленные организациям-резидентам,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Секьюритизируемые активы, предоставленные организациям-резидентам,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Секьюритизируемые активы, предоставленные организациям-нерезидентам,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Секьюритизируемые активы, предоставленные организациям-нерезидентам,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Секьюритизируемые активы, предоставленные организациям-нерезидентам,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производными финансовыми инструментами и</w:t>
            </w:r>
          </w:p>
          <w:p>
            <w:pPr>
              <w:spacing w:after="20"/>
              <w:ind w:left="20"/>
              <w:jc w:val="both"/>
            </w:pPr>
            <w:r>
              <w:rPr>
                <w:rFonts w:ascii="Times New Roman"/>
                <w:b w:val="false"/>
                <w:i w:val="false"/>
                <w:color w:val="000000"/>
                <w:sz w:val="20"/>
              </w:rPr>
              <w:t>
дилинговым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Национальному Банку Республики Казахстан по</w:t>
            </w:r>
          </w:p>
          <w:p>
            <w:pPr>
              <w:spacing w:after="20"/>
              <w:ind w:left="20"/>
              <w:jc w:val="both"/>
            </w:pPr>
            <w:r>
              <w:rPr>
                <w:rFonts w:ascii="Times New Roman"/>
                <w:b w:val="false"/>
                <w:i w:val="false"/>
                <w:color w:val="000000"/>
                <w:sz w:val="20"/>
              </w:rPr>
              <w:t>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Национальному Банку Республики Казахстан по операциям</w:t>
            </w:r>
          </w:p>
          <w:p>
            <w:pPr>
              <w:spacing w:after="20"/>
              <w:ind w:left="20"/>
              <w:jc w:val="both"/>
            </w:pPr>
            <w:r>
              <w:rPr>
                <w:rFonts w:ascii="Times New Roman"/>
                <w:b w:val="false"/>
                <w:i w:val="false"/>
                <w:color w:val="000000"/>
                <w:sz w:val="20"/>
              </w:rPr>
              <w:t>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Национальному Банку Республики Казахстан по операциям</w:t>
            </w:r>
          </w:p>
          <w:p>
            <w:pPr>
              <w:spacing w:after="20"/>
              <w:ind w:left="20"/>
              <w:jc w:val="both"/>
            </w:pPr>
            <w:r>
              <w:rPr>
                <w:rFonts w:ascii="Times New Roman"/>
                <w:b w:val="false"/>
                <w:i w:val="false"/>
                <w:color w:val="000000"/>
                <w:sz w:val="20"/>
              </w:rPr>
              <w:t>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другим банкам-резидентам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другим банкам-резидентам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другим банкам-резидентам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финансовым организациям-резидентам по операциям</w:t>
            </w:r>
          </w:p>
          <w:p>
            <w:pPr>
              <w:spacing w:after="20"/>
              <w:ind w:left="20"/>
              <w:jc w:val="both"/>
            </w:pPr>
            <w:r>
              <w:rPr>
                <w:rFonts w:ascii="Times New Roman"/>
                <w:b w:val="false"/>
                <w:i w:val="false"/>
                <w:color w:val="000000"/>
                <w:sz w:val="20"/>
              </w:rPr>
              <w:t>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финансовым организациям-резидентам по операциям</w:t>
            </w:r>
          </w:p>
          <w:p>
            <w:pPr>
              <w:spacing w:after="20"/>
              <w:ind w:left="20"/>
              <w:jc w:val="both"/>
            </w:pPr>
            <w:r>
              <w:rPr>
                <w:rFonts w:ascii="Times New Roman"/>
                <w:b w:val="false"/>
                <w:i w:val="false"/>
                <w:color w:val="000000"/>
                <w:sz w:val="20"/>
              </w:rPr>
              <w:t>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финансовым организациям-резидентам по операциям</w:t>
            </w:r>
          </w:p>
          <w:p>
            <w:pPr>
              <w:spacing w:after="20"/>
              <w:ind w:left="20"/>
              <w:jc w:val="both"/>
            </w:pPr>
            <w:r>
              <w:rPr>
                <w:rFonts w:ascii="Times New Roman"/>
                <w:b w:val="false"/>
                <w:i w:val="false"/>
                <w:color w:val="000000"/>
                <w:sz w:val="20"/>
              </w:rPr>
              <w:t>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государственным нефинансовым</w:t>
            </w:r>
          </w:p>
          <w:p>
            <w:pPr>
              <w:spacing w:after="20"/>
              <w:ind w:left="20"/>
              <w:jc w:val="both"/>
            </w:pPr>
            <w:r>
              <w:rPr>
                <w:rFonts w:ascii="Times New Roman"/>
                <w:b w:val="false"/>
                <w:i w:val="false"/>
                <w:color w:val="000000"/>
                <w:sz w:val="20"/>
              </w:rPr>
              <w:t>
организациям-резидентам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государственным нефинансовым организациям-резидентам</w:t>
            </w:r>
          </w:p>
          <w:p>
            <w:pPr>
              <w:spacing w:after="20"/>
              <w:ind w:left="20"/>
              <w:jc w:val="both"/>
            </w:pPr>
            <w:r>
              <w:rPr>
                <w:rFonts w:ascii="Times New Roman"/>
                <w:b w:val="false"/>
                <w:i w:val="false"/>
                <w:color w:val="000000"/>
                <w:sz w:val="20"/>
              </w:rPr>
              <w:t>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государственным нефинансовым организациям-резидентам</w:t>
            </w:r>
          </w:p>
          <w:p>
            <w:pPr>
              <w:spacing w:after="20"/>
              <w:ind w:left="20"/>
              <w:jc w:val="both"/>
            </w:pPr>
            <w:r>
              <w:rPr>
                <w:rFonts w:ascii="Times New Roman"/>
                <w:b w:val="false"/>
                <w:i w:val="false"/>
                <w:color w:val="000000"/>
                <w:sz w:val="20"/>
              </w:rPr>
              <w:t>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негосударственным нефинансовым</w:t>
            </w:r>
          </w:p>
          <w:p>
            <w:pPr>
              <w:spacing w:after="20"/>
              <w:ind w:left="20"/>
              <w:jc w:val="both"/>
            </w:pPr>
            <w:r>
              <w:rPr>
                <w:rFonts w:ascii="Times New Roman"/>
                <w:b w:val="false"/>
                <w:i w:val="false"/>
                <w:color w:val="000000"/>
                <w:sz w:val="20"/>
              </w:rPr>
              <w:t>
организациям-резидентам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негосударственным нефинансовым</w:t>
            </w:r>
          </w:p>
          <w:p>
            <w:pPr>
              <w:spacing w:after="20"/>
              <w:ind w:left="20"/>
              <w:jc w:val="both"/>
            </w:pPr>
            <w:r>
              <w:rPr>
                <w:rFonts w:ascii="Times New Roman"/>
                <w:b w:val="false"/>
                <w:i w:val="false"/>
                <w:color w:val="000000"/>
                <w:sz w:val="20"/>
              </w:rPr>
              <w:t>
организациям-резидентам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негосударственным нефинансовым</w:t>
            </w:r>
          </w:p>
          <w:p>
            <w:pPr>
              <w:spacing w:after="20"/>
              <w:ind w:left="20"/>
              <w:jc w:val="both"/>
            </w:pPr>
            <w:r>
              <w:rPr>
                <w:rFonts w:ascii="Times New Roman"/>
                <w:b w:val="false"/>
                <w:i w:val="false"/>
                <w:color w:val="000000"/>
                <w:sz w:val="20"/>
              </w:rPr>
              <w:t>
организациям-резидентам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некоммерческим организациям-резидентам,</w:t>
            </w:r>
          </w:p>
          <w:p>
            <w:pPr>
              <w:spacing w:after="20"/>
              <w:ind w:left="20"/>
              <w:jc w:val="both"/>
            </w:pPr>
            <w:r>
              <w:rPr>
                <w:rFonts w:ascii="Times New Roman"/>
                <w:b w:val="false"/>
                <w:i w:val="false"/>
                <w:color w:val="000000"/>
                <w:sz w:val="20"/>
              </w:rPr>
              <w:t>
обслуживающим домашние хозяйства,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некоммерческим организациям-резидентам, обслуживающим</w:t>
            </w:r>
          </w:p>
          <w:p>
            <w:pPr>
              <w:spacing w:after="20"/>
              <w:ind w:left="20"/>
              <w:jc w:val="both"/>
            </w:pPr>
            <w:r>
              <w:rPr>
                <w:rFonts w:ascii="Times New Roman"/>
                <w:b w:val="false"/>
                <w:i w:val="false"/>
                <w:color w:val="000000"/>
                <w:sz w:val="20"/>
              </w:rPr>
              <w:t>
домашние хозяйства,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некоммерческим организациям-резидентам, обслуживающим</w:t>
            </w:r>
          </w:p>
          <w:p>
            <w:pPr>
              <w:spacing w:after="20"/>
              <w:ind w:left="20"/>
              <w:jc w:val="both"/>
            </w:pPr>
            <w:r>
              <w:rPr>
                <w:rFonts w:ascii="Times New Roman"/>
                <w:b w:val="false"/>
                <w:i w:val="false"/>
                <w:color w:val="000000"/>
                <w:sz w:val="20"/>
              </w:rPr>
              <w:t>
домашние хозяйства,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домашним хозяйствам-резидентам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домашним хозяйствам-резидентам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домашним хозяйствам-резидентам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иностранным центральным банкам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иностранным центральным банкам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иностранным центральным банкам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другим банкам-нерезидентам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другим банкам-нерезидентам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другим банкам-нерезидентам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финансовым организациям-нерезидентам по операциям</w:t>
            </w:r>
          </w:p>
          <w:p>
            <w:pPr>
              <w:spacing w:after="20"/>
              <w:ind w:left="20"/>
              <w:jc w:val="both"/>
            </w:pPr>
            <w:r>
              <w:rPr>
                <w:rFonts w:ascii="Times New Roman"/>
                <w:b w:val="false"/>
                <w:i w:val="false"/>
                <w:color w:val="000000"/>
                <w:sz w:val="20"/>
              </w:rPr>
              <w:t>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финансовым организациям-нерезидентам по операциям</w:t>
            </w:r>
          </w:p>
          <w:p>
            <w:pPr>
              <w:spacing w:after="20"/>
              <w:ind w:left="20"/>
              <w:jc w:val="both"/>
            </w:pPr>
            <w:r>
              <w:rPr>
                <w:rFonts w:ascii="Times New Roman"/>
                <w:b w:val="false"/>
                <w:i w:val="false"/>
                <w:color w:val="000000"/>
                <w:sz w:val="20"/>
              </w:rPr>
              <w:t>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финансовым организациям-нерезидентам по операциям</w:t>
            </w:r>
          </w:p>
          <w:p>
            <w:pPr>
              <w:spacing w:after="20"/>
              <w:ind w:left="20"/>
              <w:jc w:val="both"/>
            </w:pPr>
            <w:r>
              <w:rPr>
                <w:rFonts w:ascii="Times New Roman"/>
                <w:b w:val="false"/>
                <w:i w:val="false"/>
                <w:color w:val="000000"/>
                <w:sz w:val="20"/>
              </w:rPr>
              <w:t>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государственным нефинансовым организациям</w:t>
            </w:r>
          </w:p>
          <w:p>
            <w:pPr>
              <w:spacing w:after="20"/>
              <w:ind w:left="20"/>
              <w:jc w:val="both"/>
            </w:pPr>
            <w:r>
              <w:rPr>
                <w:rFonts w:ascii="Times New Roman"/>
                <w:b w:val="false"/>
                <w:i w:val="false"/>
                <w:color w:val="000000"/>
                <w:sz w:val="20"/>
              </w:rPr>
              <w:t>
иностранного государства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государственным нефинансовым организациям</w:t>
            </w:r>
          </w:p>
          <w:p>
            <w:pPr>
              <w:spacing w:after="20"/>
              <w:ind w:left="20"/>
              <w:jc w:val="both"/>
            </w:pPr>
            <w:r>
              <w:rPr>
                <w:rFonts w:ascii="Times New Roman"/>
                <w:b w:val="false"/>
                <w:i w:val="false"/>
                <w:color w:val="000000"/>
                <w:sz w:val="20"/>
              </w:rPr>
              <w:t>
иностранного государства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государственным нефинансовым организациям</w:t>
            </w:r>
          </w:p>
          <w:p>
            <w:pPr>
              <w:spacing w:after="20"/>
              <w:ind w:left="20"/>
              <w:jc w:val="both"/>
            </w:pPr>
            <w:r>
              <w:rPr>
                <w:rFonts w:ascii="Times New Roman"/>
                <w:b w:val="false"/>
                <w:i w:val="false"/>
                <w:color w:val="000000"/>
                <w:sz w:val="20"/>
              </w:rPr>
              <w:t>
иностранного государства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негосударственным нефинансовым организациям</w:t>
            </w:r>
          </w:p>
          <w:p>
            <w:pPr>
              <w:spacing w:after="20"/>
              <w:ind w:left="20"/>
              <w:jc w:val="both"/>
            </w:pPr>
            <w:r>
              <w:rPr>
                <w:rFonts w:ascii="Times New Roman"/>
                <w:b w:val="false"/>
                <w:i w:val="false"/>
                <w:color w:val="000000"/>
                <w:sz w:val="20"/>
              </w:rPr>
              <w:t>
иностранного государства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негосударственным нефинансовым организациям</w:t>
            </w:r>
          </w:p>
          <w:p>
            <w:pPr>
              <w:spacing w:after="20"/>
              <w:ind w:left="20"/>
              <w:jc w:val="both"/>
            </w:pPr>
            <w:r>
              <w:rPr>
                <w:rFonts w:ascii="Times New Roman"/>
                <w:b w:val="false"/>
                <w:i w:val="false"/>
                <w:color w:val="000000"/>
                <w:sz w:val="20"/>
              </w:rPr>
              <w:t>
иностранного государства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негосударственным нефинансовым организациям</w:t>
            </w:r>
          </w:p>
          <w:p>
            <w:pPr>
              <w:spacing w:after="20"/>
              <w:ind w:left="20"/>
              <w:jc w:val="both"/>
            </w:pPr>
            <w:r>
              <w:rPr>
                <w:rFonts w:ascii="Times New Roman"/>
                <w:b w:val="false"/>
                <w:i w:val="false"/>
                <w:color w:val="000000"/>
                <w:sz w:val="20"/>
              </w:rPr>
              <w:t>
иностранного государства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некоммерческим организациям-нерезидентам,</w:t>
            </w:r>
          </w:p>
          <w:p>
            <w:pPr>
              <w:spacing w:after="20"/>
              <w:ind w:left="20"/>
              <w:jc w:val="both"/>
            </w:pPr>
            <w:r>
              <w:rPr>
                <w:rFonts w:ascii="Times New Roman"/>
                <w:b w:val="false"/>
                <w:i w:val="false"/>
                <w:color w:val="000000"/>
                <w:sz w:val="20"/>
              </w:rPr>
              <w:t>
обслуживающим домашние хозяйства,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некоммерческим организациям-нерезидентам,</w:t>
            </w:r>
          </w:p>
          <w:p>
            <w:pPr>
              <w:spacing w:after="20"/>
              <w:ind w:left="20"/>
              <w:jc w:val="both"/>
            </w:pPr>
            <w:r>
              <w:rPr>
                <w:rFonts w:ascii="Times New Roman"/>
                <w:b w:val="false"/>
                <w:i w:val="false"/>
                <w:color w:val="000000"/>
                <w:sz w:val="20"/>
              </w:rPr>
              <w:t>
обслуживающим домашние хозяйства,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некоммерческим организациям-нерезидентам,</w:t>
            </w:r>
          </w:p>
          <w:p>
            <w:pPr>
              <w:spacing w:after="20"/>
              <w:ind w:left="20"/>
              <w:jc w:val="both"/>
            </w:pPr>
            <w:r>
              <w:rPr>
                <w:rFonts w:ascii="Times New Roman"/>
                <w:b w:val="false"/>
                <w:i w:val="false"/>
                <w:color w:val="000000"/>
                <w:sz w:val="20"/>
              </w:rPr>
              <w:t>
обслуживающим домашние хозяйства,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домашним хозяйствам-нерезидентам по операциям</w:t>
            </w:r>
          </w:p>
          <w:p>
            <w:pPr>
              <w:spacing w:after="20"/>
              <w:ind w:left="20"/>
              <w:jc w:val="both"/>
            </w:pPr>
            <w:r>
              <w:rPr>
                <w:rFonts w:ascii="Times New Roman"/>
                <w:b w:val="false"/>
                <w:i w:val="false"/>
                <w:color w:val="000000"/>
                <w:sz w:val="20"/>
              </w:rPr>
              <w:t>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домашним хозяйствам-нерезидентам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домашним хозяйствам-нерезидентам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Национальному Банку Республики Казахстан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Национальному Банку Республики Казахстан по операциям</w:t>
            </w:r>
          </w:p>
          <w:p>
            <w:pPr>
              <w:spacing w:after="20"/>
              <w:ind w:left="20"/>
              <w:jc w:val="both"/>
            </w:pPr>
            <w:r>
              <w:rPr>
                <w:rFonts w:ascii="Times New Roman"/>
                <w:b w:val="false"/>
                <w:i w:val="false"/>
                <w:color w:val="000000"/>
                <w:sz w:val="20"/>
              </w:rPr>
              <w:t>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Национальному Банку Республики Казахстан по операциям</w:t>
            </w:r>
          </w:p>
          <w:p>
            <w:pPr>
              <w:spacing w:after="20"/>
              <w:ind w:left="20"/>
              <w:jc w:val="both"/>
            </w:pPr>
            <w:r>
              <w:rPr>
                <w:rFonts w:ascii="Times New Roman"/>
                <w:b w:val="false"/>
                <w:i w:val="false"/>
                <w:color w:val="000000"/>
                <w:sz w:val="20"/>
              </w:rPr>
              <w:t>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другим банкам-резидентам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другим банкам-резидентам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другим банкам-резидентам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финансовым организациям-резидентам по операциям</w:t>
            </w:r>
          </w:p>
          <w:p>
            <w:pPr>
              <w:spacing w:after="20"/>
              <w:ind w:left="20"/>
              <w:jc w:val="both"/>
            </w:pPr>
            <w:r>
              <w:rPr>
                <w:rFonts w:ascii="Times New Roman"/>
                <w:b w:val="false"/>
                <w:i w:val="false"/>
                <w:color w:val="000000"/>
                <w:sz w:val="20"/>
              </w:rPr>
              <w:t>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финансовым организациям-резидентам по операциям</w:t>
            </w:r>
          </w:p>
          <w:p>
            <w:pPr>
              <w:spacing w:after="20"/>
              <w:ind w:left="20"/>
              <w:jc w:val="both"/>
            </w:pPr>
            <w:r>
              <w:rPr>
                <w:rFonts w:ascii="Times New Roman"/>
                <w:b w:val="false"/>
                <w:i w:val="false"/>
                <w:color w:val="000000"/>
                <w:sz w:val="20"/>
              </w:rPr>
              <w:t>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финансовым организациям-резидентам по операциям</w:t>
            </w:r>
          </w:p>
          <w:p>
            <w:pPr>
              <w:spacing w:after="20"/>
              <w:ind w:left="20"/>
              <w:jc w:val="both"/>
            </w:pPr>
            <w:r>
              <w:rPr>
                <w:rFonts w:ascii="Times New Roman"/>
                <w:b w:val="false"/>
                <w:i w:val="false"/>
                <w:color w:val="000000"/>
                <w:sz w:val="20"/>
              </w:rPr>
              <w:t>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государственным нефинансовым</w:t>
            </w:r>
          </w:p>
          <w:p>
            <w:pPr>
              <w:spacing w:after="20"/>
              <w:ind w:left="20"/>
              <w:jc w:val="both"/>
            </w:pPr>
            <w:r>
              <w:rPr>
                <w:rFonts w:ascii="Times New Roman"/>
                <w:b w:val="false"/>
                <w:i w:val="false"/>
                <w:color w:val="000000"/>
                <w:sz w:val="20"/>
              </w:rPr>
              <w:t>
организациям-резидентам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государственным нефинансовым организациям-резидентам</w:t>
            </w:r>
          </w:p>
          <w:p>
            <w:pPr>
              <w:spacing w:after="20"/>
              <w:ind w:left="20"/>
              <w:jc w:val="both"/>
            </w:pPr>
            <w:r>
              <w:rPr>
                <w:rFonts w:ascii="Times New Roman"/>
                <w:b w:val="false"/>
                <w:i w:val="false"/>
                <w:color w:val="000000"/>
                <w:sz w:val="20"/>
              </w:rPr>
              <w:t>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государственным нефинансовым организациям-резидентам</w:t>
            </w:r>
          </w:p>
          <w:p>
            <w:pPr>
              <w:spacing w:after="20"/>
              <w:ind w:left="20"/>
              <w:jc w:val="both"/>
            </w:pPr>
            <w:r>
              <w:rPr>
                <w:rFonts w:ascii="Times New Roman"/>
                <w:b w:val="false"/>
                <w:i w:val="false"/>
                <w:color w:val="000000"/>
                <w:sz w:val="20"/>
              </w:rPr>
              <w:t>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негосударственным нефинансовым</w:t>
            </w:r>
          </w:p>
          <w:p>
            <w:pPr>
              <w:spacing w:after="20"/>
              <w:ind w:left="20"/>
              <w:jc w:val="both"/>
            </w:pPr>
            <w:r>
              <w:rPr>
                <w:rFonts w:ascii="Times New Roman"/>
                <w:b w:val="false"/>
                <w:i w:val="false"/>
                <w:color w:val="000000"/>
                <w:sz w:val="20"/>
              </w:rPr>
              <w:t>
организациям-резидентам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негосударственным нефинансовым</w:t>
            </w:r>
          </w:p>
          <w:p>
            <w:pPr>
              <w:spacing w:after="20"/>
              <w:ind w:left="20"/>
              <w:jc w:val="both"/>
            </w:pPr>
            <w:r>
              <w:rPr>
                <w:rFonts w:ascii="Times New Roman"/>
                <w:b w:val="false"/>
                <w:i w:val="false"/>
                <w:color w:val="000000"/>
                <w:sz w:val="20"/>
              </w:rPr>
              <w:t>
организациям-резидентам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негосударственным нефинансовым</w:t>
            </w:r>
          </w:p>
          <w:p>
            <w:pPr>
              <w:spacing w:after="20"/>
              <w:ind w:left="20"/>
              <w:jc w:val="both"/>
            </w:pPr>
            <w:r>
              <w:rPr>
                <w:rFonts w:ascii="Times New Roman"/>
                <w:b w:val="false"/>
                <w:i w:val="false"/>
                <w:color w:val="000000"/>
                <w:sz w:val="20"/>
              </w:rPr>
              <w:t>
организациям-резидентам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некоммерческим организациям-резидентам,</w:t>
            </w:r>
          </w:p>
          <w:p>
            <w:pPr>
              <w:spacing w:after="20"/>
              <w:ind w:left="20"/>
              <w:jc w:val="both"/>
            </w:pPr>
            <w:r>
              <w:rPr>
                <w:rFonts w:ascii="Times New Roman"/>
                <w:b w:val="false"/>
                <w:i w:val="false"/>
                <w:color w:val="000000"/>
                <w:sz w:val="20"/>
              </w:rPr>
              <w:t>
обслуживающим домашние хозяйства,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некоммерческим организациям-резидентам, обслуживающим</w:t>
            </w:r>
          </w:p>
          <w:p>
            <w:pPr>
              <w:spacing w:after="20"/>
              <w:ind w:left="20"/>
              <w:jc w:val="both"/>
            </w:pPr>
            <w:r>
              <w:rPr>
                <w:rFonts w:ascii="Times New Roman"/>
                <w:b w:val="false"/>
                <w:i w:val="false"/>
                <w:color w:val="000000"/>
                <w:sz w:val="20"/>
              </w:rPr>
              <w:t>
домашние хозяйства,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некоммерческим организациям-резидентам, обслуживающим</w:t>
            </w:r>
          </w:p>
          <w:p>
            <w:pPr>
              <w:spacing w:after="20"/>
              <w:ind w:left="20"/>
              <w:jc w:val="both"/>
            </w:pPr>
            <w:r>
              <w:rPr>
                <w:rFonts w:ascii="Times New Roman"/>
                <w:b w:val="false"/>
                <w:i w:val="false"/>
                <w:color w:val="000000"/>
                <w:sz w:val="20"/>
              </w:rPr>
              <w:t>
домашние хозяйства,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домашним хозяйствам-резидентам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домашним хозяйствам-резидентам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домашним хозяйствам-резидентам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иностранным центральным банкам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иностранным центральным банкам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иностранным центральным банкам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другим банкам-нерезидентам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другим банкам-нерезидентам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другим банкам-нерезидентам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финансовым организациям-нерезидентам по операциям</w:t>
            </w:r>
          </w:p>
          <w:p>
            <w:pPr>
              <w:spacing w:after="20"/>
              <w:ind w:left="20"/>
              <w:jc w:val="both"/>
            </w:pPr>
            <w:r>
              <w:rPr>
                <w:rFonts w:ascii="Times New Roman"/>
                <w:b w:val="false"/>
                <w:i w:val="false"/>
                <w:color w:val="000000"/>
                <w:sz w:val="20"/>
              </w:rPr>
              <w:t>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финансовым организациям-нерезидентам по операциям</w:t>
            </w:r>
          </w:p>
          <w:p>
            <w:pPr>
              <w:spacing w:after="20"/>
              <w:ind w:left="20"/>
              <w:jc w:val="both"/>
            </w:pPr>
            <w:r>
              <w:rPr>
                <w:rFonts w:ascii="Times New Roman"/>
                <w:b w:val="false"/>
                <w:i w:val="false"/>
                <w:color w:val="000000"/>
                <w:sz w:val="20"/>
              </w:rPr>
              <w:t>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финансовым организациям-нерезидентам по операциям</w:t>
            </w:r>
          </w:p>
          <w:p>
            <w:pPr>
              <w:spacing w:after="20"/>
              <w:ind w:left="20"/>
              <w:jc w:val="both"/>
            </w:pPr>
            <w:r>
              <w:rPr>
                <w:rFonts w:ascii="Times New Roman"/>
                <w:b w:val="false"/>
                <w:i w:val="false"/>
                <w:color w:val="000000"/>
                <w:sz w:val="20"/>
              </w:rPr>
              <w:t>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государственным нефинансовым организациям</w:t>
            </w:r>
          </w:p>
          <w:p>
            <w:pPr>
              <w:spacing w:after="20"/>
              <w:ind w:left="20"/>
              <w:jc w:val="both"/>
            </w:pPr>
            <w:r>
              <w:rPr>
                <w:rFonts w:ascii="Times New Roman"/>
                <w:b w:val="false"/>
                <w:i w:val="false"/>
                <w:color w:val="000000"/>
                <w:sz w:val="20"/>
              </w:rPr>
              <w:t>
иностранного государства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государственным нефинансовым организациям</w:t>
            </w:r>
          </w:p>
          <w:p>
            <w:pPr>
              <w:spacing w:after="20"/>
              <w:ind w:left="20"/>
              <w:jc w:val="both"/>
            </w:pPr>
            <w:r>
              <w:rPr>
                <w:rFonts w:ascii="Times New Roman"/>
                <w:b w:val="false"/>
                <w:i w:val="false"/>
                <w:color w:val="000000"/>
                <w:sz w:val="20"/>
              </w:rPr>
              <w:t>
иностранного государства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государственным нефинансовым организациям</w:t>
            </w:r>
          </w:p>
          <w:p>
            <w:pPr>
              <w:spacing w:after="20"/>
              <w:ind w:left="20"/>
              <w:jc w:val="both"/>
            </w:pPr>
            <w:r>
              <w:rPr>
                <w:rFonts w:ascii="Times New Roman"/>
                <w:b w:val="false"/>
                <w:i w:val="false"/>
                <w:color w:val="000000"/>
                <w:sz w:val="20"/>
              </w:rPr>
              <w:t>
иностранного государства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негосударственным нефинансовым организациям</w:t>
            </w:r>
          </w:p>
          <w:p>
            <w:pPr>
              <w:spacing w:after="20"/>
              <w:ind w:left="20"/>
              <w:jc w:val="both"/>
            </w:pPr>
            <w:r>
              <w:rPr>
                <w:rFonts w:ascii="Times New Roman"/>
                <w:b w:val="false"/>
                <w:i w:val="false"/>
                <w:color w:val="000000"/>
                <w:sz w:val="20"/>
              </w:rPr>
              <w:t>
иностранного государства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негосударственным нефинансовым организациям</w:t>
            </w:r>
          </w:p>
          <w:p>
            <w:pPr>
              <w:spacing w:after="20"/>
              <w:ind w:left="20"/>
              <w:jc w:val="both"/>
            </w:pPr>
            <w:r>
              <w:rPr>
                <w:rFonts w:ascii="Times New Roman"/>
                <w:b w:val="false"/>
                <w:i w:val="false"/>
                <w:color w:val="000000"/>
                <w:sz w:val="20"/>
              </w:rPr>
              <w:t>
иностранного государства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негосударственным нефинансовым организациям</w:t>
            </w:r>
          </w:p>
          <w:p>
            <w:pPr>
              <w:spacing w:after="20"/>
              <w:ind w:left="20"/>
              <w:jc w:val="both"/>
            </w:pPr>
            <w:r>
              <w:rPr>
                <w:rFonts w:ascii="Times New Roman"/>
                <w:b w:val="false"/>
                <w:i w:val="false"/>
                <w:color w:val="000000"/>
                <w:sz w:val="20"/>
              </w:rPr>
              <w:t>
иностранного государства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некоммерческим организациям-нерезидентам,</w:t>
            </w:r>
          </w:p>
          <w:p>
            <w:pPr>
              <w:spacing w:after="20"/>
              <w:ind w:left="20"/>
              <w:jc w:val="both"/>
            </w:pPr>
            <w:r>
              <w:rPr>
                <w:rFonts w:ascii="Times New Roman"/>
                <w:b w:val="false"/>
                <w:i w:val="false"/>
                <w:color w:val="000000"/>
                <w:sz w:val="20"/>
              </w:rPr>
              <w:t>
обслуживающим домашние хозяйства,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некоммерческим организациям-нерезидентам,</w:t>
            </w:r>
          </w:p>
          <w:p>
            <w:pPr>
              <w:spacing w:after="20"/>
              <w:ind w:left="20"/>
              <w:jc w:val="both"/>
            </w:pPr>
            <w:r>
              <w:rPr>
                <w:rFonts w:ascii="Times New Roman"/>
                <w:b w:val="false"/>
                <w:i w:val="false"/>
                <w:color w:val="000000"/>
                <w:sz w:val="20"/>
              </w:rPr>
              <w:t>
обслуживающим домашние хозяйства,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некоммерческим организациям-нерезидентам,</w:t>
            </w:r>
          </w:p>
          <w:p>
            <w:pPr>
              <w:spacing w:after="20"/>
              <w:ind w:left="20"/>
              <w:jc w:val="both"/>
            </w:pPr>
            <w:r>
              <w:rPr>
                <w:rFonts w:ascii="Times New Roman"/>
                <w:b w:val="false"/>
                <w:i w:val="false"/>
                <w:color w:val="000000"/>
                <w:sz w:val="20"/>
              </w:rPr>
              <w:t>
обслуживающим домашние хозяйства,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домашним хозяйствам-нерезидентам по операциям</w:t>
            </w:r>
          </w:p>
          <w:p>
            <w:pPr>
              <w:spacing w:after="20"/>
              <w:ind w:left="20"/>
              <w:jc w:val="both"/>
            </w:pPr>
            <w:r>
              <w:rPr>
                <w:rFonts w:ascii="Times New Roman"/>
                <w:b w:val="false"/>
                <w:i w:val="false"/>
                <w:color w:val="000000"/>
                <w:sz w:val="20"/>
              </w:rPr>
              <w:t>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домашним хозяйствам-нерезидентам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домашним хозяйствам-нерезидентам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Национальному Банку Республики Казахстан по</w:t>
            </w:r>
          </w:p>
          <w:p>
            <w:pPr>
              <w:spacing w:after="20"/>
              <w:ind w:left="20"/>
              <w:jc w:val="both"/>
            </w:pPr>
            <w:r>
              <w:rPr>
                <w:rFonts w:ascii="Times New Roman"/>
                <w:b w:val="false"/>
                <w:i w:val="false"/>
                <w:color w:val="000000"/>
                <w:sz w:val="20"/>
              </w:rPr>
              <w:t>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Национальному Банку Республики Казахстан по опционным</w:t>
            </w:r>
          </w:p>
          <w:p>
            <w:pPr>
              <w:spacing w:after="20"/>
              <w:ind w:left="20"/>
              <w:jc w:val="both"/>
            </w:pPr>
            <w:r>
              <w:rPr>
                <w:rFonts w:ascii="Times New Roman"/>
                <w:b w:val="false"/>
                <w:i w:val="false"/>
                <w:color w:val="000000"/>
                <w:sz w:val="20"/>
              </w:rPr>
              <w:t>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Национальному Банку Республики Казахстан по опционным</w:t>
            </w:r>
          </w:p>
          <w:p>
            <w:pPr>
              <w:spacing w:after="20"/>
              <w:ind w:left="20"/>
              <w:jc w:val="both"/>
            </w:pPr>
            <w:r>
              <w:rPr>
                <w:rFonts w:ascii="Times New Roman"/>
                <w:b w:val="false"/>
                <w:i w:val="false"/>
                <w:color w:val="000000"/>
                <w:sz w:val="20"/>
              </w:rPr>
              <w:t>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другим банкам-резидентам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другим банкам-резидентам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другим банкам-резидентам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финансовым организациям-резидентам по опционным</w:t>
            </w:r>
          </w:p>
          <w:p>
            <w:pPr>
              <w:spacing w:after="20"/>
              <w:ind w:left="20"/>
              <w:jc w:val="both"/>
            </w:pPr>
            <w:r>
              <w:rPr>
                <w:rFonts w:ascii="Times New Roman"/>
                <w:b w:val="false"/>
                <w:i w:val="false"/>
                <w:color w:val="000000"/>
                <w:sz w:val="20"/>
              </w:rPr>
              <w:t>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финансовым организациям-резидентам по опционным</w:t>
            </w:r>
          </w:p>
          <w:p>
            <w:pPr>
              <w:spacing w:after="20"/>
              <w:ind w:left="20"/>
              <w:jc w:val="both"/>
            </w:pPr>
            <w:r>
              <w:rPr>
                <w:rFonts w:ascii="Times New Roman"/>
                <w:b w:val="false"/>
                <w:i w:val="false"/>
                <w:color w:val="000000"/>
                <w:sz w:val="20"/>
              </w:rPr>
              <w:t>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финансовым организациям-резидентам по опционным</w:t>
            </w:r>
          </w:p>
          <w:p>
            <w:pPr>
              <w:spacing w:after="20"/>
              <w:ind w:left="20"/>
              <w:jc w:val="both"/>
            </w:pPr>
            <w:r>
              <w:rPr>
                <w:rFonts w:ascii="Times New Roman"/>
                <w:b w:val="false"/>
                <w:i w:val="false"/>
                <w:color w:val="000000"/>
                <w:sz w:val="20"/>
              </w:rPr>
              <w:t>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государственным нефинансовым</w:t>
            </w:r>
          </w:p>
          <w:p>
            <w:pPr>
              <w:spacing w:after="20"/>
              <w:ind w:left="20"/>
              <w:jc w:val="both"/>
            </w:pPr>
            <w:r>
              <w:rPr>
                <w:rFonts w:ascii="Times New Roman"/>
                <w:b w:val="false"/>
                <w:i w:val="false"/>
                <w:color w:val="000000"/>
                <w:sz w:val="20"/>
              </w:rPr>
              <w:t>
организациям-резидентам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государственным нефинансовым организациям-резидентам</w:t>
            </w:r>
          </w:p>
          <w:p>
            <w:pPr>
              <w:spacing w:after="20"/>
              <w:ind w:left="20"/>
              <w:jc w:val="both"/>
            </w:pPr>
            <w:r>
              <w:rPr>
                <w:rFonts w:ascii="Times New Roman"/>
                <w:b w:val="false"/>
                <w:i w:val="false"/>
                <w:color w:val="000000"/>
                <w:sz w:val="20"/>
              </w:rPr>
              <w:t>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государственным нефинансовым организациям-резидентам</w:t>
            </w:r>
          </w:p>
          <w:p>
            <w:pPr>
              <w:spacing w:after="20"/>
              <w:ind w:left="20"/>
              <w:jc w:val="both"/>
            </w:pPr>
            <w:r>
              <w:rPr>
                <w:rFonts w:ascii="Times New Roman"/>
                <w:b w:val="false"/>
                <w:i w:val="false"/>
                <w:color w:val="000000"/>
                <w:sz w:val="20"/>
              </w:rPr>
              <w:t>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негосударственным нефинансовым</w:t>
            </w:r>
          </w:p>
          <w:p>
            <w:pPr>
              <w:spacing w:after="20"/>
              <w:ind w:left="20"/>
              <w:jc w:val="both"/>
            </w:pPr>
            <w:r>
              <w:rPr>
                <w:rFonts w:ascii="Times New Roman"/>
                <w:b w:val="false"/>
                <w:i w:val="false"/>
                <w:color w:val="000000"/>
                <w:sz w:val="20"/>
              </w:rPr>
              <w:t>
организациям-резидентам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негосударственным нефинансовым</w:t>
            </w:r>
          </w:p>
          <w:p>
            <w:pPr>
              <w:spacing w:after="20"/>
              <w:ind w:left="20"/>
              <w:jc w:val="both"/>
            </w:pPr>
            <w:r>
              <w:rPr>
                <w:rFonts w:ascii="Times New Roman"/>
                <w:b w:val="false"/>
                <w:i w:val="false"/>
                <w:color w:val="000000"/>
                <w:sz w:val="20"/>
              </w:rPr>
              <w:t>
организациям-резидентам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негосударственным нефинансовым</w:t>
            </w:r>
          </w:p>
          <w:p>
            <w:pPr>
              <w:spacing w:after="20"/>
              <w:ind w:left="20"/>
              <w:jc w:val="both"/>
            </w:pPr>
            <w:r>
              <w:rPr>
                <w:rFonts w:ascii="Times New Roman"/>
                <w:b w:val="false"/>
                <w:i w:val="false"/>
                <w:color w:val="000000"/>
                <w:sz w:val="20"/>
              </w:rPr>
              <w:t>
организациям-резидентам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некоммерческим организациям-резидентам,</w:t>
            </w:r>
          </w:p>
          <w:p>
            <w:pPr>
              <w:spacing w:after="20"/>
              <w:ind w:left="20"/>
              <w:jc w:val="both"/>
            </w:pPr>
            <w:r>
              <w:rPr>
                <w:rFonts w:ascii="Times New Roman"/>
                <w:b w:val="false"/>
                <w:i w:val="false"/>
                <w:color w:val="000000"/>
                <w:sz w:val="20"/>
              </w:rPr>
              <w:t>
обслуживающим домашние хозяйства,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некоммерческим организациям-резидентам, обслуживающим</w:t>
            </w:r>
          </w:p>
          <w:p>
            <w:pPr>
              <w:spacing w:after="20"/>
              <w:ind w:left="20"/>
              <w:jc w:val="both"/>
            </w:pPr>
            <w:r>
              <w:rPr>
                <w:rFonts w:ascii="Times New Roman"/>
                <w:b w:val="false"/>
                <w:i w:val="false"/>
                <w:color w:val="000000"/>
                <w:sz w:val="20"/>
              </w:rPr>
              <w:t>
домашние хозяйства,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некоммерческим организациям-резидентам, обслуживающим</w:t>
            </w:r>
          </w:p>
          <w:p>
            <w:pPr>
              <w:spacing w:after="20"/>
              <w:ind w:left="20"/>
              <w:jc w:val="both"/>
            </w:pPr>
            <w:r>
              <w:rPr>
                <w:rFonts w:ascii="Times New Roman"/>
                <w:b w:val="false"/>
                <w:i w:val="false"/>
                <w:color w:val="000000"/>
                <w:sz w:val="20"/>
              </w:rPr>
              <w:t>
домашние хозяйства,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домашним хозяйствам-резидентам по опционным</w:t>
            </w:r>
          </w:p>
          <w:p>
            <w:pPr>
              <w:spacing w:after="20"/>
              <w:ind w:left="20"/>
              <w:jc w:val="both"/>
            </w:pPr>
            <w:r>
              <w:rPr>
                <w:rFonts w:ascii="Times New Roman"/>
                <w:b w:val="false"/>
                <w:i w:val="false"/>
                <w:color w:val="000000"/>
                <w:sz w:val="20"/>
              </w:rPr>
              <w:t>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домашним хозяйствам-резидентам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домашним хозяйствам-резидентам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иностранным центральным банкам по опционным</w:t>
            </w:r>
          </w:p>
          <w:p>
            <w:pPr>
              <w:spacing w:after="20"/>
              <w:ind w:left="20"/>
              <w:jc w:val="both"/>
            </w:pPr>
            <w:r>
              <w:rPr>
                <w:rFonts w:ascii="Times New Roman"/>
                <w:b w:val="false"/>
                <w:i w:val="false"/>
                <w:color w:val="000000"/>
                <w:sz w:val="20"/>
              </w:rPr>
              <w:t>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иностранным центральным банкам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иностранным центральным банкам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другим банкам-нерезидентам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другим банкам-нерезидентам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другим банкам-нерезидентам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финансовым организациям-нерезидентам по опционным</w:t>
            </w:r>
          </w:p>
          <w:p>
            <w:pPr>
              <w:spacing w:after="20"/>
              <w:ind w:left="20"/>
              <w:jc w:val="both"/>
            </w:pPr>
            <w:r>
              <w:rPr>
                <w:rFonts w:ascii="Times New Roman"/>
                <w:b w:val="false"/>
                <w:i w:val="false"/>
                <w:color w:val="000000"/>
                <w:sz w:val="20"/>
              </w:rPr>
              <w:t>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финансовым организациям-нерезидентам по опционным</w:t>
            </w:r>
          </w:p>
          <w:p>
            <w:pPr>
              <w:spacing w:after="20"/>
              <w:ind w:left="20"/>
              <w:jc w:val="both"/>
            </w:pPr>
            <w:r>
              <w:rPr>
                <w:rFonts w:ascii="Times New Roman"/>
                <w:b w:val="false"/>
                <w:i w:val="false"/>
                <w:color w:val="000000"/>
                <w:sz w:val="20"/>
              </w:rPr>
              <w:t>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финансовым организациям-нерезидентам по опционным</w:t>
            </w:r>
          </w:p>
          <w:p>
            <w:pPr>
              <w:spacing w:after="20"/>
              <w:ind w:left="20"/>
              <w:jc w:val="both"/>
            </w:pPr>
            <w:r>
              <w:rPr>
                <w:rFonts w:ascii="Times New Roman"/>
                <w:b w:val="false"/>
                <w:i w:val="false"/>
                <w:color w:val="000000"/>
                <w:sz w:val="20"/>
              </w:rPr>
              <w:t>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государственным нефинансовым организациям</w:t>
            </w:r>
          </w:p>
          <w:p>
            <w:pPr>
              <w:spacing w:after="20"/>
              <w:ind w:left="20"/>
              <w:jc w:val="both"/>
            </w:pPr>
            <w:r>
              <w:rPr>
                <w:rFonts w:ascii="Times New Roman"/>
                <w:b w:val="false"/>
                <w:i w:val="false"/>
                <w:color w:val="000000"/>
                <w:sz w:val="20"/>
              </w:rPr>
              <w:t>
иностранного государства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государственным нефинансовым организациям</w:t>
            </w:r>
          </w:p>
          <w:p>
            <w:pPr>
              <w:spacing w:after="20"/>
              <w:ind w:left="20"/>
              <w:jc w:val="both"/>
            </w:pPr>
            <w:r>
              <w:rPr>
                <w:rFonts w:ascii="Times New Roman"/>
                <w:b w:val="false"/>
                <w:i w:val="false"/>
                <w:color w:val="000000"/>
                <w:sz w:val="20"/>
              </w:rPr>
              <w:t>
иностранного государства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государственным нефинансовым организациям</w:t>
            </w:r>
          </w:p>
          <w:p>
            <w:pPr>
              <w:spacing w:after="20"/>
              <w:ind w:left="20"/>
              <w:jc w:val="both"/>
            </w:pPr>
            <w:r>
              <w:rPr>
                <w:rFonts w:ascii="Times New Roman"/>
                <w:b w:val="false"/>
                <w:i w:val="false"/>
                <w:color w:val="000000"/>
                <w:sz w:val="20"/>
              </w:rPr>
              <w:t>
иностранного государства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негосударственным нефинансовым организациям</w:t>
            </w:r>
          </w:p>
          <w:p>
            <w:pPr>
              <w:spacing w:after="20"/>
              <w:ind w:left="20"/>
              <w:jc w:val="both"/>
            </w:pPr>
            <w:r>
              <w:rPr>
                <w:rFonts w:ascii="Times New Roman"/>
                <w:b w:val="false"/>
                <w:i w:val="false"/>
                <w:color w:val="000000"/>
                <w:sz w:val="20"/>
              </w:rPr>
              <w:t>
иностранного государства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негосударственным нефинансовым организациям</w:t>
            </w:r>
          </w:p>
          <w:p>
            <w:pPr>
              <w:spacing w:after="20"/>
              <w:ind w:left="20"/>
              <w:jc w:val="both"/>
            </w:pPr>
            <w:r>
              <w:rPr>
                <w:rFonts w:ascii="Times New Roman"/>
                <w:b w:val="false"/>
                <w:i w:val="false"/>
                <w:color w:val="000000"/>
                <w:sz w:val="20"/>
              </w:rPr>
              <w:t>
иностранного государства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негосударственным нефинансовым организациям</w:t>
            </w:r>
          </w:p>
          <w:p>
            <w:pPr>
              <w:spacing w:after="20"/>
              <w:ind w:left="20"/>
              <w:jc w:val="both"/>
            </w:pPr>
            <w:r>
              <w:rPr>
                <w:rFonts w:ascii="Times New Roman"/>
                <w:b w:val="false"/>
                <w:i w:val="false"/>
                <w:color w:val="000000"/>
                <w:sz w:val="20"/>
              </w:rPr>
              <w:t>
иностранного государства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некоммерческим организациям-нерезидентам,</w:t>
            </w:r>
          </w:p>
          <w:p>
            <w:pPr>
              <w:spacing w:after="20"/>
              <w:ind w:left="20"/>
              <w:jc w:val="both"/>
            </w:pPr>
            <w:r>
              <w:rPr>
                <w:rFonts w:ascii="Times New Roman"/>
                <w:b w:val="false"/>
                <w:i w:val="false"/>
                <w:color w:val="000000"/>
                <w:sz w:val="20"/>
              </w:rPr>
              <w:t>
обслуживающим домашние хозяйства,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некоммерческим организациям-нерезидентам,</w:t>
            </w:r>
          </w:p>
          <w:p>
            <w:pPr>
              <w:spacing w:after="20"/>
              <w:ind w:left="20"/>
              <w:jc w:val="both"/>
            </w:pPr>
            <w:r>
              <w:rPr>
                <w:rFonts w:ascii="Times New Roman"/>
                <w:b w:val="false"/>
                <w:i w:val="false"/>
                <w:color w:val="000000"/>
                <w:sz w:val="20"/>
              </w:rPr>
              <w:t>
обслуживающим домашние хозяйства,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некоммерческим организациям-нерезидентам,</w:t>
            </w:r>
          </w:p>
          <w:p>
            <w:pPr>
              <w:spacing w:after="20"/>
              <w:ind w:left="20"/>
              <w:jc w:val="both"/>
            </w:pPr>
            <w:r>
              <w:rPr>
                <w:rFonts w:ascii="Times New Roman"/>
                <w:b w:val="false"/>
                <w:i w:val="false"/>
                <w:color w:val="000000"/>
                <w:sz w:val="20"/>
              </w:rPr>
              <w:t>
обслуживающим домашние хозяйства,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домашним хозяйствам-нерезидентам по опционным</w:t>
            </w:r>
          </w:p>
          <w:p>
            <w:pPr>
              <w:spacing w:after="20"/>
              <w:ind w:left="20"/>
              <w:jc w:val="both"/>
            </w:pPr>
            <w:r>
              <w:rPr>
                <w:rFonts w:ascii="Times New Roman"/>
                <w:b w:val="false"/>
                <w:i w:val="false"/>
                <w:color w:val="000000"/>
                <w:sz w:val="20"/>
              </w:rPr>
              <w:t>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домашним хозяйствам-нерезидентам по опционным</w:t>
            </w:r>
          </w:p>
          <w:p>
            <w:pPr>
              <w:spacing w:after="20"/>
              <w:ind w:left="20"/>
              <w:jc w:val="both"/>
            </w:pPr>
            <w:r>
              <w:rPr>
                <w:rFonts w:ascii="Times New Roman"/>
                <w:b w:val="false"/>
                <w:i w:val="false"/>
                <w:color w:val="000000"/>
                <w:sz w:val="20"/>
              </w:rPr>
              <w:t>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домашним хозяйствам-нерезидентам по опционным</w:t>
            </w:r>
          </w:p>
          <w:p>
            <w:pPr>
              <w:spacing w:after="20"/>
              <w:ind w:left="20"/>
              <w:jc w:val="both"/>
            </w:pPr>
            <w:r>
              <w:rPr>
                <w:rFonts w:ascii="Times New Roman"/>
                <w:b w:val="false"/>
                <w:i w:val="false"/>
                <w:color w:val="000000"/>
                <w:sz w:val="20"/>
              </w:rPr>
              <w:t>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Национальному Банку Республики Казахстан по</w:t>
            </w:r>
          </w:p>
          <w:p>
            <w:pPr>
              <w:spacing w:after="20"/>
              <w:ind w:left="20"/>
              <w:jc w:val="both"/>
            </w:pPr>
            <w:r>
              <w:rPr>
                <w:rFonts w:ascii="Times New Roman"/>
                <w:b w:val="false"/>
                <w:i w:val="false"/>
                <w:color w:val="000000"/>
                <w:sz w:val="20"/>
              </w:rPr>
              <w:t>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Национальному Банку Республики Казахстан по операциям</w:t>
            </w:r>
          </w:p>
          <w:p>
            <w:pPr>
              <w:spacing w:after="20"/>
              <w:ind w:left="20"/>
              <w:jc w:val="both"/>
            </w:pPr>
            <w:r>
              <w:rPr>
                <w:rFonts w:ascii="Times New Roman"/>
                <w:b w:val="false"/>
                <w:i w:val="false"/>
                <w:color w:val="000000"/>
                <w:sz w:val="20"/>
              </w:rPr>
              <w:t>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Национальному Банку Республики Казахстан по операциям</w:t>
            </w:r>
          </w:p>
          <w:p>
            <w:pPr>
              <w:spacing w:after="20"/>
              <w:ind w:left="20"/>
              <w:jc w:val="both"/>
            </w:pPr>
            <w:r>
              <w:rPr>
                <w:rFonts w:ascii="Times New Roman"/>
                <w:b w:val="false"/>
                <w:i w:val="false"/>
                <w:color w:val="000000"/>
                <w:sz w:val="20"/>
              </w:rPr>
              <w:t>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другим банкам-резидентам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другим банкам-резидентам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другим банкам-резидентам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финансовым организациям-резидентам по операциям</w:t>
            </w:r>
          </w:p>
          <w:p>
            <w:pPr>
              <w:spacing w:after="20"/>
              <w:ind w:left="20"/>
              <w:jc w:val="both"/>
            </w:pPr>
            <w:r>
              <w:rPr>
                <w:rFonts w:ascii="Times New Roman"/>
                <w:b w:val="false"/>
                <w:i w:val="false"/>
                <w:color w:val="000000"/>
                <w:sz w:val="20"/>
              </w:rPr>
              <w:t>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финансовым организациям-резидентам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финансовым организациям-резидентам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государственным нефинансовым</w:t>
            </w:r>
          </w:p>
          <w:p>
            <w:pPr>
              <w:spacing w:after="20"/>
              <w:ind w:left="20"/>
              <w:jc w:val="both"/>
            </w:pPr>
            <w:r>
              <w:rPr>
                <w:rFonts w:ascii="Times New Roman"/>
                <w:b w:val="false"/>
                <w:i w:val="false"/>
                <w:color w:val="000000"/>
                <w:sz w:val="20"/>
              </w:rPr>
              <w:t>
организациям-резидентам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государственным нефинансовым организациям-резидентам</w:t>
            </w:r>
          </w:p>
          <w:p>
            <w:pPr>
              <w:spacing w:after="20"/>
              <w:ind w:left="20"/>
              <w:jc w:val="both"/>
            </w:pPr>
            <w:r>
              <w:rPr>
                <w:rFonts w:ascii="Times New Roman"/>
                <w:b w:val="false"/>
                <w:i w:val="false"/>
                <w:color w:val="000000"/>
                <w:sz w:val="20"/>
              </w:rPr>
              <w:t>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государственным нефинансовым организациям-резидентам</w:t>
            </w:r>
          </w:p>
          <w:p>
            <w:pPr>
              <w:spacing w:after="20"/>
              <w:ind w:left="20"/>
              <w:jc w:val="both"/>
            </w:pPr>
            <w:r>
              <w:rPr>
                <w:rFonts w:ascii="Times New Roman"/>
                <w:b w:val="false"/>
                <w:i w:val="false"/>
                <w:color w:val="000000"/>
                <w:sz w:val="20"/>
              </w:rPr>
              <w:t>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негосударственным нефинансовым</w:t>
            </w:r>
          </w:p>
          <w:p>
            <w:pPr>
              <w:spacing w:after="20"/>
              <w:ind w:left="20"/>
              <w:jc w:val="both"/>
            </w:pPr>
            <w:r>
              <w:rPr>
                <w:rFonts w:ascii="Times New Roman"/>
                <w:b w:val="false"/>
                <w:i w:val="false"/>
                <w:color w:val="000000"/>
                <w:sz w:val="20"/>
              </w:rPr>
              <w:t>
организациям-резидентам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негосударственным нефинансовым</w:t>
            </w:r>
          </w:p>
          <w:p>
            <w:pPr>
              <w:spacing w:after="20"/>
              <w:ind w:left="20"/>
              <w:jc w:val="both"/>
            </w:pPr>
            <w:r>
              <w:rPr>
                <w:rFonts w:ascii="Times New Roman"/>
                <w:b w:val="false"/>
                <w:i w:val="false"/>
                <w:color w:val="000000"/>
                <w:sz w:val="20"/>
              </w:rPr>
              <w:t>
организациям-резидентам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негосударственным нефинансовым</w:t>
            </w:r>
          </w:p>
          <w:p>
            <w:pPr>
              <w:spacing w:after="20"/>
              <w:ind w:left="20"/>
              <w:jc w:val="both"/>
            </w:pPr>
            <w:r>
              <w:rPr>
                <w:rFonts w:ascii="Times New Roman"/>
                <w:b w:val="false"/>
                <w:i w:val="false"/>
                <w:color w:val="000000"/>
                <w:sz w:val="20"/>
              </w:rPr>
              <w:t>
организациям-резидентам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некоммерческим организациям-резидентам,</w:t>
            </w:r>
          </w:p>
          <w:p>
            <w:pPr>
              <w:spacing w:after="20"/>
              <w:ind w:left="20"/>
              <w:jc w:val="both"/>
            </w:pPr>
            <w:r>
              <w:rPr>
                <w:rFonts w:ascii="Times New Roman"/>
                <w:b w:val="false"/>
                <w:i w:val="false"/>
                <w:color w:val="000000"/>
                <w:sz w:val="20"/>
              </w:rPr>
              <w:t>
обслуживающим домашние хозяйства,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некоммерческим организациям-резидентам, обслуживающим</w:t>
            </w:r>
          </w:p>
          <w:p>
            <w:pPr>
              <w:spacing w:after="20"/>
              <w:ind w:left="20"/>
              <w:jc w:val="both"/>
            </w:pPr>
            <w:r>
              <w:rPr>
                <w:rFonts w:ascii="Times New Roman"/>
                <w:b w:val="false"/>
                <w:i w:val="false"/>
                <w:color w:val="000000"/>
                <w:sz w:val="20"/>
              </w:rPr>
              <w:t>
домашние хозяйства,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некоммерческим организациям-резидентам, обслуживающим</w:t>
            </w:r>
          </w:p>
          <w:p>
            <w:pPr>
              <w:spacing w:after="20"/>
              <w:ind w:left="20"/>
              <w:jc w:val="both"/>
            </w:pPr>
            <w:r>
              <w:rPr>
                <w:rFonts w:ascii="Times New Roman"/>
                <w:b w:val="false"/>
                <w:i w:val="false"/>
                <w:color w:val="000000"/>
                <w:sz w:val="20"/>
              </w:rPr>
              <w:t>
домашние хозяйства,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домашним хозяйствам-резидентам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домашним хозяйствам-резидентам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домашним хозяйствам-резидентам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иностранным центральным банкам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иностранным центральным банкам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иностранным центральным банкам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другим банкам-нерезидентам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другим банкам-нерезидентам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другим банкам-нерезидентам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финансовым организациям-нерезидентам по операциям</w:t>
            </w:r>
          </w:p>
          <w:p>
            <w:pPr>
              <w:spacing w:after="20"/>
              <w:ind w:left="20"/>
              <w:jc w:val="both"/>
            </w:pPr>
            <w:r>
              <w:rPr>
                <w:rFonts w:ascii="Times New Roman"/>
                <w:b w:val="false"/>
                <w:i w:val="false"/>
                <w:color w:val="000000"/>
                <w:sz w:val="20"/>
              </w:rPr>
              <w:t>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финансовым организациям-нерезидентам по операциям</w:t>
            </w:r>
          </w:p>
          <w:p>
            <w:pPr>
              <w:spacing w:after="20"/>
              <w:ind w:left="20"/>
              <w:jc w:val="both"/>
            </w:pPr>
            <w:r>
              <w:rPr>
                <w:rFonts w:ascii="Times New Roman"/>
                <w:b w:val="false"/>
                <w:i w:val="false"/>
                <w:color w:val="000000"/>
                <w:sz w:val="20"/>
              </w:rPr>
              <w:t>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финансовым организациям-нерезидентам по операциям</w:t>
            </w:r>
          </w:p>
          <w:p>
            <w:pPr>
              <w:spacing w:after="20"/>
              <w:ind w:left="20"/>
              <w:jc w:val="both"/>
            </w:pPr>
            <w:r>
              <w:rPr>
                <w:rFonts w:ascii="Times New Roman"/>
                <w:b w:val="false"/>
                <w:i w:val="false"/>
                <w:color w:val="000000"/>
                <w:sz w:val="20"/>
              </w:rPr>
              <w:t>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государственным нефинансовым организациям</w:t>
            </w:r>
          </w:p>
          <w:p>
            <w:pPr>
              <w:spacing w:after="20"/>
              <w:ind w:left="20"/>
              <w:jc w:val="both"/>
            </w:pPr>
            <w:r>
              <w:rPr>
                <w:rFonts w:ascii="Times New Roman"/>
                <w:b w:val="false"/>
                <w:i w:val="false"/>
                <w:color w:val="000000"/>
                <w:sz w:val="20"/>
              </w:rPr>
              <w:t>
иностранного государства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государственным нефинансовым организациям</w:t>
            </w:r>
          </w:p>
          <w:p>
            <w:pPr>
              <w:spacing w:after="20"/>
              <w:ind w:left="20"/>
              <w:jc w:val="both"/>
            </w:pPr>
            <w:r>
              <w:rPr>
                <w:rFonts w:ascii="Times New Roman"/>
                <w:b w:val="false"/>
                <w:i w:val="false"/>
                <w:color w:val="000000"/>
                <w:sz w:val="20"/>
              </w:rPr>
              <w:t>
иностранного государства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государственным нефинансовым организациям</w:t>
            </w:r>
          </w:p>
          <w:p>
            <w:pPr>
              <w:spacing w:after="20"/>
              <w:ind w:left="20"/>
              <w:jc w:val="both"/>
            </w:pPr>
            <w:r>
              <w:rPr>
                <w:rFonts w:ascii="Times New Roman"/>
                <w:b w:val="false"/>
                <w:i w:val="false"/>
                <w:color w:val="000000"/>
                <w:sz w:val="20"/>
              </w:rPr>
              <w:t>
иностранного государства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негосударственным нефинансовым организациям</w:t>
            </w:r>
          </w:p>
          <w:p>
            <w:pPr>
              <w:spacing w:after="20"/>
              <w:ind w:left="20"/>
              <w:jc w:val="both"/>
            </w:pPr>
            <w:r>
              <w:rPr>
                <w:rFonts w:ascii="Times New Roman"/>
                <w:b w:val="false"/>
                <w:i w:val="false"/>
                <w:color w:val="000000"/>
                <w:sz w:val="20"/>
              </w:rPr>
              <w:t>
иностранного государства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негосударственным нефинансовым организациям</w:t>
            </w:r>
          </w:p>
          <w:p>
            <w:pPr>
              <w:spacing w:after="20"/>
              <w:ind w:left="20"/>
              <w:jc w:val="both"/>
            </w:pPr>
            <w:r>
              <w:rPr>
                <w:rFonts w:ascii="Times New Roman"/>
                <w:b w:val="false"/>
                <w:i w:val="false"/>
                <w:color w:val="000000"/>
                <w:sz w:val="20"/>
              </w:rPr>
              <w:t>
иностранного государства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негосударственным нефинансовым организациям</w:t>
            </w:r>
          </w:p>
          <w:p>
            <w:pPr>
              <w:spacing w:after="20"/>
              <w:ind w:left="20"/>
              <w:jc w:val="both"/>
            </w:pPr>
            <w:r>
              <w:rPr>
                <w:rFonts w:ascii="Times New Roman"/>
                <w:b w:val="false"/>
                <w:i w:val="false"/>
                <w:color w:val="000000"/>
                <w:sz w:val="20"/>
              </w:rPr>
              <w:t>
иностранного государства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некоммерческим организациям-нерезидентам,</w:t>
            </w:r>
          </w:p>
          <w:p>
            <w:pPr>
              <w:spacing w:after="20"/>
              <w:ind w:left="20"/>
              <w:jc w:val="both"/>
            </w:pPr>
            <w:r>
              <w:rPr>
                <w:rFonts w:ascii="Times New Roman"/>
                <w:b w:val="false"/>
                <w:i w:val="false"/>
                <w:color w:val="000000"/>
                <w:sz w:val="20"/>
              </w:rPr>
              <w:t>
обслуживающим домашние хозяйства,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некоммерческим организациям-нерезидентам,</w:t>
            </w:r>
          </w:p>
          <w:p>
            <w:pPr>
              <w:spacing w:after="20"/>
              <w:ind w:left="20"/>
              <w:jc w:val="both"/>
            </w:pPr>
            <w:r>
              <w:rPr>
                <w:rFonts w:ascii="Times New Roman"/>
                <w:b w:val="false"/>
                <w:i w:val="false"/>
                <w:color w:val="000000"/>
                <w:sz w:val="20"/>
              </w:rPr>
              <w:t>
обслуживающим домашние хозяйства,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некоммерческим организациям-нерезидентам,</w:t>
            </w:r>
          </w:p>
          <w:p>
            <w:pPr>
              <w:spacing w:after="20"/>
              <w:ind w:left="20"/>
              <w:jc w:val="both"/>
            </w:pPr>
            <w:r>
              <w:rPr>
                <w:rFonts w:ascii="Times New Roman"/>
                <w:b w:val="false"/>
                <w:i w:val="false"/>
                <w:color w:val="000000"/>
                <w:sz w:val="20"/>
              </w:rPr>
              <w:t>
обслуживающим домашние хозяйства,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домашним хозяйствам-нерезидентам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домашним хозяйствам-нерезидентам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домашним хозяйствам-нерезидентам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Национальному Банку Республики Казахстан по</w:t>
            </w:r>
          </w:p>
          <w:p>
            <w:pPr>
              <w:spacing w:after="20"/>
              <w:ind w:left="20"/>
              <w:jc w:val="both"/>
            </w:pPr>
            <w:r>
              <w:rPr>
                <w:rFonts w:ascii="Times New Roman"/>
                <w:b w:val="false"/>
                <w:i w:val="false"/>
                <w:color w:val="000000"/>
                <w:sz w:val="20"/>
              </w:rPr>
              <w:t>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Национальному Банку Республики Казахстан по операциям</w:t>
            </w:r>
          </w:p>
          <w:p>
            <w:pPr>
              <w:spacing w:after="20"/>
              <w:ind w:left="20"/>
              <w:jc w:val="both"/>
            </w:pPr>
            <w:r>
              <w:rPr>
                <w:rFonts w:ascii="Times New Roman"/>
                <w:b w:val="false"/>
                <w:i w:val="false"/>
                <w:color w:val="000000"/>
                <w:sz w:val="20"/>
              </w:rPr>
              <w:t>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Национальному Банку Республики Казахстан по операциям</w:t>
            </w:r>
          </w:p>
          <w:p>
            <w:pPr>
              <w:spacing w:after="20"/>
              <w:ind w:left="20"/>
              <w:jc w:val="both"/>
            </w:pPr>
            <w:r>
              <w:rPr>
                <w:rFonts w:ascii="Times New Roman"/>
                <w:b w:val="false"/>
                <w:i w:val="false"/>
                <w:color w:val="000000"/>
                <w:sz w:val="20"/>
              </w:rPr>
              <w:t>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другим банкам-резидентам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другим банкам-резидентам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другим банкам-резидентам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финансовым организациям-резидентам по операциям</w:t>
            </w:r>
          </w:p>
          <w:p>
            <w:pPr>
              <w:spacing w:after="20"/>
              <w:ind w:left="20"/>
              <w:jc w:val="both"/>
            </w:pPr>
            <w:r>
              <w:rPr>
                <w:rFonts w:ascii="Times New Roman"/>
                <w:b w:val="false"/>
                <w:i w:val="false"/>
                <w:color w:val="000000"/>
                <w:sz w:val="20"/>
              </w:rPr>
              <w:t>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финансовым организациям-резидентам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финансовым организациям-резидентам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государственным нефинансовым</w:t>
            </w:r>
          </w:p>
          <w:p>
            <w:pPr>
              <w:spacing w:after="20"/>
              <w:ind w:left="20"/>
              <w:jc w:val="both"/>
            </w:pPr>
            <w:r>
              <w:rPr>
                <w:rFonts w:ascii="Times New Roman"/>
                <w:b w:val="false"/>
                <w:i w:val="false"/>
                <w:color w:val="000000"/>
                <w:sz w:val="20"/>
              </w:rPr>
              <w:t>
организациям-резидентам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государственным нефинансовым организациям-резидентам</w:t>
            </w:r>
          </w:p>
          <w:p>
            <w:pPr>
              <w:spacing w:after="20"/>
              <w:ind w:left="20"/>
              <w:jc w:val="both"/>
            </w:pPr>
            <w:r>
              <w:rPr>
                <w:rFonts w:ascii="Times New Roman"/>
                <w:b w:val="false"/>
                <w:i w:val="false"/>
                <w:color w:val="000000"/>
                <w:sz w:val="20"/>
              </w:rPr>
              <w:t>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государственным нефинансовым организациям-резидентам</w:t>
            </w:r>
          </w:p>
          <w:p>
            <w:pPr>
              <w:spacing w:after="20"/>
              <w:ind w:left="20"/>
              <w:jc w:val="both"/>
            </w:pPr>
            <w:r>
              <w:rPr>
                <w:rFonts w:ascii="Times New Roman"/>
                <w:b w:val="false"/>
                <w:i w:val="false"/>
                <w:color w:val="000000"/>
                <w:sz w:val="20"/>
              </w:rPr>
              <w:t>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негосударственным нефинансовым</w:t>
            </w:r>
          </w:p>
          <w:p>
            <w:pPr>
              <w:spacing w:after="20"/>
              <w:ind w:left="20"/>
              <w:jc w:val="both"/>
            </w:pPr>
            <w:r>
              <w:rPr>
                <w:rFonts w:ascii="Times New Roman"/>
                <w:b w:val="false"/>
                <w:i w:val="false"/>
                <w:color w:val="000000"/>
                <w:sz w:val="20"/>
              </w:rPr>
              <w:t>
организациям-резидентам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негосударственным нефинансовым</w:t>
            </w:r>
          </w:p>
          <w:p>
            <w:pPr>
              <w:spacing w:after="20"/>
              <w:ind w:left="20"/>
              <w:jc w:val="both"/>
            </w:pPr>
            <w:r>
              <w:rPr>
                <w:rFonts w:ascii="Times New Roman"/>
                <w:b w:val="false"/>
                <w:i w:val="false"/>
                <w:color w:val="000000"/>
                <w:sz w:val="20"/>
              </w:rPr>
              <w:t>
организациям-резидентам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негосударственным нефинансовым</w:t>
            </w:r>
          </w:p>
          <w:p>
            <w:pPr>
              <w:spacing w:after="20"/>
              <w:ind w:left="20"/>
              <w:jc w:val="both"/>
            </w:pPr>
            <w:r>
              <w:rPr>
                <w:rFonts w:ascii="Times New Roman"/>
                <w:b w:val="false"/>
                <w:i w:val="false"/>
                <w:color w:val="000000"/>
                <w:sz w:val="20"/>
              </w:rPr>
              <w:t>
организациям-резидентам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некоммерческим организациям-резидентам,</w:t>
            </w:r>
          </w:p>
          <w:p>
            <w:pPr>
              <w:spacing w:after="20"/>
              <w:ind w:left="20"/>
              <w:jc w:val="both"/>
            </w:pPr>
            <w:r>
              <w:rPr>
                <w:rFonts w:ascii="Times New Roman"/>
                <w:b w:val="false"/>
                <w:i w:val="false"/>
                <w:color w:val="000000"/>
                <w:sz w:val="20"/>
              </w:rPr>
              <w:t>
обслуживающим домашние хозяйства,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некоммерческим организациям-резидентам, обслуживающим</w:t>
            </w:r>
          </w:p>
          <w:p>
            <w:pPr>
              <w:spacing w:after="20"/>
              <w:ind w:left="20"/>
              <w:jc w:val="both"/>
            </w:pPr>
            <w:r>
              <w:rPr>
                <w:rFonts w:ascii="Times New Roman"/>
                <w:b w:val="false"/>
                <w:i w:val="false"/>
                <w:color w:val="000000"/>
                <w:sz w:val="20"/>
              </w:rPr>
              <w:t>
домашние хозяйства,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некоммерческим организациям-резидентам, обслуживающим</w:t>
            </w:r>
          </w:p>
          <w:p>
            <w:pPr>
              <w:spacing w:after="20"/>
              <w:ind w:left="20"/>
              <w:jc w:val="both"/>
            </w:pPr>
            <w:r>
              <w:rPr>
                <w:rFonts w:ascii="Times New Roman"/>
                <w:b w:val="false"/>
                <w:i w:val="false"/>
                <w:color w:val="000000"/>
                <w:sz w:val="20"/>
              </w:rPr>
              <w:t>
домашние хозяйства,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домашним хозяйствам-резидентам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домашним хозяйствам-резидентам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домашним хозяйствам-резидентам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иностранным центральным банкам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иностранным центральным банкам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иностранным центральным банкам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другим банкам-нерезидентам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другим банкам-нерезидентам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другим банкам-нерезидентам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финансовым организациям-нерезидентам по операциям</w:t>
            </w:r>
          </w:p>
          <w:p>
            <w:pPr>
              <w:spacing w:after="20"/>
              <w:ind w:left="20"/>
              <w:jc w:val="both"/>
            </w:pPr>
            <w:r>
              <w:rPr>
                <w:rFonts w:ascii="Times New Roman"/>
                <w:b w:val="false"/>
                <w:i w:val="false"/>
                <w:color w:val="000000"/>
                <w:sz w:val="20"/>
              </w:rPr>
              <w:t>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финансовым организациям-нерезидентам по операциям</w:t>
            </w:r>
          </w:p>
          <w:p>
            <w:pPr>
              <w:spacing w:after="20"/>
              <w:ind w:left="20"/>
              <w:jc w:val="both"/>
            </w:pPr>
            <w:r>
              <w:rPr>
                <w:rFonts w:ascii="Times New Roman"/>
                <w:b w:val="false"/>
                <w:i w:val="false"/>
                <w:color w:val="000000"/>
                <w:sz w:val="20"/>
              </w:rPr>
              <w:t>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финансовым организациям-нерезидентам по операциям</w:t>
            </w:r>
          </w:p>
          <w:p>
            <w:pPr>
              <w:spacing w:after="20"/>
              <w:ind w:left="20"/>
              <w:jc w:val="both"/>
            </w:pPr>
            <w:r>
              <w:rPr>
                <w:rFonts w:ascii="Times New Roman"/>
                <w:b w:val="false"/>
                <w:i w:val="false"/>
                <w:color w:val="000000"/>
                <w:sz w:val="20"/>
              </w:rPr>
              <w:t>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государственным нефинансовым организациям</w:t>
            </w:r>
          </w:p>
          <w:p>
            <w:pPr>
              <w:spacing w:after="20"/>
              <w:ind w:left="20"/>
              <w:jc w:val="both"/>
            </w:pPr>
            <w:r>
              <w:rPr>
                <w:rFonts w:ascii="Times New Roman"/>
                <w:b w:val="false"/>
                <w:i w:val="false"/>
                <w:color w:val="000000"/>
                <w:sz w:val="20"/>
              </w:rPr>
              <w:t>
иностранного государства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государственным нефинансовым организациям</w:t>
            </w:r>
          </w:p>
          <w:p>
            <w:pPr>
              <w:spacing w:after="20"/>
              <w:ind w:left="20"/>
              <w:jc w:val="both"/>
            </w:pPr>
            <w:r>
              <w:rPr>
                <w:rFonts w:ascii="Times New Roman"/>
                <w:b w:val="false"/>
                <w:i w:val="false"/>
                <w:color w:val="000000"/>
                <w:sz w:val="20"/>
              </w:rPr>
              <w:t>
иностранного государства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государственным нефинансовым организациям</w:t>
            </w:r>
          </w:p>
          <w:p>
            <w:pPr>
              <w:spacing w:after="20"/>
              <w:ind w:left="20"/>
              <w:jc w:val="both"/>
            </w:pPr>
            <w:r>
              <w:rPr>
                <w:rFonts w:ascii="Times New Roman"/>
                <w:b w:val="false"/>
                <w:i w:val="false"/>
                <w:color w:val="000000"/>
                <w:sz w:val="20"/>
              </w:rPr>
              <w:t>
иностранного государства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негосударственным нефинансовым организациям</w:t>
            </w:r>
          </w:p>
          <w:p>
            <w:pPr>
              <w:spacing w:after="20"/>
              <w:ind w:left="20"/>
              <w:jc w:val="both"/>
            </w:pPr>
            <w:r>
              <w:rPr>
                <w:rFonts w:ascii="Times New Roman"/>
                <w:b w:val="false"/>
                <w:i w:val="false"/>
                <w:color w:val="000000"/>
                <w:sz w:val="20"/>
              </w:rPr>
              <w:t>
иностранного государства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негосударственным нефинансовым организациям</w:t>
            </w:r>
          </w:p>
          <w:p>
            <w:pPr>
              <w:spacing w:after="20"/>
              <w:ind w:left="20"/>
              <w:jc w:val="both"/>
            </w:pPr>
            <w:r>
              <w:rPr>
                <w:rFonts w:ascii="Times New Roman"/>
                <w:b w:val="false"/>
                <w:i w:val="false"/>
                <w:color w:val="000000"/>
                <w:sz w:val="20"/>
              </w:rPr>
              <w:t>
иностранного государства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негосударственным нефинансовым организациям</w:t>
            </w:r>
          </w:p>
          <w:p>
            <w:pPr>
              <w:spacing w:after="20"/>
              <w:ind w:left="20"/>
              <w:jc w:val="both"/>
            </w:pPr>
            <w:r>
              <w:rPr>
                <w:rFonts w:ascii="Times New Roman"/>
                <w:b w:val="false"/>
                <w:i w:val="false"/>
                <w:color w:val="000000"/>
                <w:sz w:val="20"/>
              </w:rPr>
              <w:t>
иностранного государства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некоммерческим организациям-нерезидентам,</w:t>
            </w:r>
          </w:p>
          <w:p>
            <w:pPr>
              <w:spacing w:after="20"/>
              <w:ind w:left="20"/>
              <w:jc w:val="both"/>
            </w:pPr>
            <w:r>
              <w:rPr>
                <w:rFonts w:ascii="Times New Roman"/>
                <w:b w:val="false"/>
                <w:i w:val="false"/>
                <w:color w:val="000000"/>
                <w:sz w:val="20"/>
              </w:rPr>
              <w:t>
обслуживающим домашние хозяйства,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некоммерческим организациям-нерезидентам,</w:t>
            </w:r>
          </w:p>
          <w:p>
            <w:pPr>
              <w:spacing w:after="20"/>
              <w:ind w:left="20"/>
              <w:jc w:val="both"/>
            </w:pPr>
            <w:r>
              <w:rPr>
                <w:rFonts w:ascii="Times New Roman"/>
                <w:b w:val="false"/>
                <w:i w:val="false"/>
                <w:color w:val="000000"/>
                <w:sz w:val="20"/>
              </w:rPr>
              <w:t>
обслуживающим домашние хозяйства,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некоммерческим организациям-нерезидентам,</w:t>
            </w:r>
          </w:p>
          <w:p>
            <w:pPr>
              <w:spacing w:after="20"/>
              <w:ind w:left="20"/>
              <w:jc w:val="both"/>
            </w:pPr>
            <w:r>
              <w:rPr>
                <w:rFonts w:ascii="Times New Roman"/>
                <w:b w:val="false"/>
                <w:i w:val="false"/>
                <w:color w:val="000000"/>
                <w:sz w:val="20"/>
              </w:rPr>
              <w:t>
обслуживающим домашние хозяйства,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домашним хозяйствам-нерезидентам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домашним хозяйствам-нерезидентам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домашним хозяйствам-нерезидентам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Национальному Банку Республики Казахстан по</w:t>
            </w:r>
          </w:p>
          <w:p>
            <w:pPr>
              <w:spacing w:after="20"/>
              <w:ind w:left="20"/>
              <w:jc w:val="both"/>
            </w:pPr>
            <w:r>
              <w:rPr>
                <w:rFonts w:ascii="Times New Roman"/>
                <w:b w:val="false"/>
                <w:i w:val="false"/>
                <w:color w:val="000000"/>
                <w:sz w:val="20"/>
              </w:rPr>
              <w:t>
операциям с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Национальному Банку Республики Казахстан по операциям</w:t>
            </w:r>
          </w:p>
          <w:p>
            <w:pPr>
              <w:spacing w:after="20"/>
              <w:ind w:left="20"/>
              <w:jc w:val="both"/>
            </w:pPr>
            <w:r>
              <w:rPr>
                <w:rFonts w:ascii="Times New Roman"/>
                <w:b w:val="false"/>
                <w:i w:val="false"/>
                <w:color w:val="000000"/>
                <w:sz w:val="20"/>
              </w:rPr>
              <w:t>
с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Национальному Банку Республики Казахстан по операциям</w:t>
            </w:r>
          </w:p>
          <w:p>
            <w:pPr>
              <w:spacing w:after="20"/>
              <w:ind w:left="20"/>
              <w:jc w:val="both"/>
            </w:pPr>
            <w:r>
              <w:rPr>
                <w:rFonts w:ascii="Times New Roman"/>
                <w:b w:val="false"/>
                <w:i w:val="false"/>
                <w:color w:val="000000"/>
                <w:sz w:val="20"/>
              </w:rPr>
              <w:t>
с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другим банкам-резидентам по операциям с прочими</w:t>
            </w:r>
          </w:p>
          <w:p>
            <w:pPr>
              <w:spacing w:after="20"/>
              <w:ind w:left="20"/>
              <w:jc w:val="both"/>
            </w:pPr>
            <w:r>
              <w:rPr>
                <w:rFonts w:ascii="Times New Roman"/>
                <w:b w:val="false"/>
                <w:i w:val="false"/>
                <w:color w:val="000000"/>
                <w:sz w:val="20"/>
              </w:rPr>
              <w:t>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другим банкам-резидентам по операциям с прочими</w:t>
            </w:r>
          </w:p>
          <w:p>
            <w:pPr>
              <w:spacing w:after="20"/>
              <w:ind w:left="20"/>
              <w:jc w:val="both"/>
            </w:pPr>
            <w:r>
              <w:rPr>
                <w:rFonts w:ascii="Times New Roman"/>
                <w:b w:val="false"/>
                <w:i w:val="false"/>
                <w:color w:val="000000"/>
                <w:sz w:val="20"/>
              </w:rPr>
              <w:t>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другим банкам-резидентам по операциям с прочими</w:t>
            </w:r>
          </w:p>
          <w:p>
            <w:pPr>
              <w:spacing w:after="20"/>
              <w:ind w:left="20"/>
              <w:jc w:val="both"/>
            </w:pPr>
            <w:r>
              <w:rPr>
                <w:rFonts w:ascii="Times New Roman"/>
                <w:b w:val="false"/>
                <w:i w:val="false"/>
                <w:color w:val="000000"/>
                <w:sz w:val="20"/>
              </w:rPr>
              <w:t>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финансовым организациям-резидентам по операциям с</w:t>
            </w:r>
          </w:p>
          <w:p>
            <w:pPr>
              <w:spacing w:after="20"/>
              <w:ind w:left="20"/>
              <w:jc w:val="both"/>
            </w:pPr>
            <w:r>
              <w:rPr>
                <w:rFonts w:ascii="Times New Roman"/>
                <w:b w:val="false"/>
                <w:i w:val="false"/>
                <w:color w:val="000000"/>
                <w:sz w:val="20"/>
              </w:rPr>
              <w:t>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финансовым организациям-резидентам по операциям с</w:t>
            </w:r>
          </w:p>
          <w:p>
            <w:pPr>
              <w:spacing w:after="20"/>
              <w:ind w:left="20"/>
              <w:jc w:val="both"/>
            </w:pPr>
            <w:r>
              <w:rPr>
                <w:rFonts w:ascii="Times New Roman"/>
                <w:b w:val="false"/>
                <w:i w:val="false"/>
                <w:color w:val="000000"/>
                <w:sz w:val="20"/>
              </w:rPr>
              <w:t>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финансовым организациям-резидентам по операциям с</w:t>
            </w:r>
          </w:p>
          <w:p>
            <w:pPr>
              <w:spacing w:after="20"/>
              <w:ind w:left="20"/>
              <w:jc w:val="both"/>
            </w:pPr>
            <w:r>
              <w:rPr>
                <w:rFonts w:ascii="Times New Roman"/>
                <w:b w:val="false"/>
                <w:i w:val="false"/>
                <w:color w:val="000000"/>
                <w:sz w:val="20"/>
              </w:rPr>
              <w:t>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государственным нефинансовым</w:t>
            </w:r>
          </w:p>
          <w:p>
            <w:pPr>
              <w:spacing w:after="20"/>
              <w:ind w:left="20"/>
              <w:jc w:val="both"/>
            </w:pPr>
            <w:r>
              <w:rPr>
                <w:rFonts w:ascii="Times New Roman"/>
                <w:b w:val="false"/>
                <w:i w:val="false"/>
                <w:color w:val="000000"/>
                <w:sz w:val="20"/>
              </w:rPr>
              <w:t>
организациям-резидентам по операциям с прочими производными финансовыми</w:t>
            </w:r>
          </w:p>
          <w:p>
            <w:pPr>
              <w:spacing w:after="20"/>
              <w:ind w:left="20"/>
              <w:jc w:val="both"/>
            </w:pPr>
            <w:r>
              <w:rPr>
                <w:rFonts w:ascii="Times New Roman"/>
                <w:b w:val="false"/>
                <w:i w:val="false"/>
                <w:color w:val="000000"/>
                <w:sz w:val="20"/>
              </w:rPr>
              <w:t>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государственным нефинансовым организациям-резидентам</w:t>
            </w:r>
          </w:p>
          <w:p>
            <w:pPr>
              <w:spacing w:after="20"/>
              <w:ind w:left="20"/>
              <w:jc w:val="both"/>
            </w:pPr>
            <w:r>
              <w:rPr>
                <w:rFonts w:ascii="Times New Roman"/>
                <w:b w:val="false"/>
                <w:i w:val="false"/>
                <w:color w:val="000000"/>
                <w:sz w:val="20"/>
              </w:rPr>
              <w:t>
по операциям с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государственным нефинансовым организациям-резидентам</w:t>
            </w:r>
          </w:p>
          <w:p>
            <w:pPr>
              <w:spacing w:after="20"/>
              <w:ind w:left="20"/>
              <w:jc w:val="both"/>
            </w:pPr>
            <w:r>
              <w:rPr>
                <w:rFonts w:ascii="Times New Roman"/>
                <w:b w:val="false"/>
                <w:i w:val="false"/>
                <w:color w:val="000000"/>
                <w:sz w:val="20"/>
              </w:rPr>
              <w:t>
по операциям с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негосударственным нефинансовым</w:t>
            </w:r>
          </w:p>
          <w:p>
            <w:pPr>
              <w:spacing w:after="20"/>
              <w:ind w:left="20"/>
              <w:jc w:val="both"/>
            </w:pPr>
            <w:r>
              <w:rPr>
                <w:rFonts w:ascii="Times New Roman"/>
                <w:b w:val="false"/>
                <w:i w:val="false"/>
                <w:color w:val="000000"/>
                <w:sz w:val="20"/>
              </w:rPr>
              <w:t>
организациям-резидентам по операциям с прочими производными финансовыми</w:t>
            </w:r>
          </w:p>
          <w:p>
            <w:pPr>
              <w:spacing w:after="20"/>
              <w:ind w:left="20"/>
              <w:jc w:val="both"/>
            </w:pPr>
            <w:r>
              <w:rPr>
                <w:rFonts w:ascii="Times New Roman"/>
                <w:b w:val="false"/>
                <w:i w:val="false"/>
                <w:color w:val="000000"/>
                <w:sz w:val="20"/>
              </w:rPr>
              <w:t>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негосударственным нефинансовым</w:t>
            </w:r>
          </w:p>
          <w:p>
            <w:pPr>
              <w:spacing w:after="20"/>
              <w:ind w:left="20"/>
              <w:jc w:val="both"/>
            </w:pPr>
            <w:r>
              <w:rPr>
                <w:rFonts w:ascii="Times New Roman"/>
                <w:b w:val="false"/>
                <w:i w:val="false"/>
                <w:color w:val="000000"/>
                <w:sz w:val="20"/>
              </w:rPr>
              <w:t>
организациям-резидентам по операциям с прочими производными финансовыми</w:t>
            </w:r>
          </w:p>
          <w:p>
            <w:pPr>
              <w:spacing w:after="20"/>
              <w:ind w:left="20"/>
              <w:jc w:val="both"/>
            </w:pPr>
            <w:r>
              <w:rPr>
                <w:rFonts w:ascii="Times New Roman"/>
                <w:b w:val="false"/>
                <w:i w:val="false"/>
                <w:color w:val="000000"/>
                <w:sz w:val="20"/>
              </w:rPr>
              <w:t>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негосударственным нефинансовым</w:t>
            </w:r>
          </w:p>
          <w:p>
            <w:pPr>
              <w:spacing w:after="20"/>
              <w:ind w:left="20"/>
              <w:jc w:val="both"/>
            </w:pPr>
            <w:r>
              <w:rPr>
                <w:rFonts w:ascii="Times New Roman"/>
                <w:b w:val="false"/>
                <w:i w:val="false"/>
                <w:color w:val="000000"/>
                <w:sz w:val="20"/>
              </w:rPr>
              <w:t>
организациям-резидентам по операциям с прочими производными финансовыми</w:t>
            </w:r>
          </w:p>
          <w:p>
            <w:pPr>
              <w:spacing w:after="20"/>
              <w:ind w:left="20"/>
              <w:jc w:val="both"/>
            </w:pPr>
            <w:r>
              <w:rPr>
                <w:rFonts w:ascii="Times New Roman"/>
                <w:b w:val="false"/>
                <w:i w:val="false"/>
                <w:color w:val="000000"/>
                <w:sz w:val="20"/>
              </w:rPr>
              <w:t>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некоммерческим организациям-резидентам,</w:t>
            </w:r>
          </w:p>
          <w:p>
            <w:pPr>
              <w:spacing w:after="20"/>
              <w:ind w:left="20"/>
              <w:jc w:val="both"/>
            </w:pPr>
            <w:r>
              <w:rPr>
                <w:rFonts w:ascii="Times New Roman"/>
                <w:b w:val="false"/>
                <w:i w:val="false"/>
                <w:color w:val="000000"/>
                <w:sz w:val="20"/>
              </w:rPr>
              <w:t>
обслуживающим домашние хозяйства, по операциям с прочими производными</w:t>
            </w:r>
          </w:p>
          <w:p>
            <w:pPr>
              <w:spacing w:after="20"/>
              <w:ind w:left="20"/>
              <w:jc w:val="both"/>
            </w:pPr>
            <w:r>
              <w:rPr>
                <w:rFonts w:ascii="Times New Roman"/>
                <w:b w:val="false"/>
                <w:i w:val="false"/>
                <w:color w:val="000000"/>
                <w:sz w:val="20"/>
              </w:rPr>
              <w:t>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некоммерческим организациям-резидентам, обслуживающим</w:t>
            </w:r>
          </w:p>
          <w:p>
            <w:pPr>
              <w:spacing w:after="20"/>
              <w:ind w:left="20"/>
              <w:jc w:val="both"/>
            </w:pPr>
            <w:r>
              <w:rPr>
                <w:rFonts w:ascii="Times New Roman"/>
                <w:b w:val="false"/>
                <w:i w:val="false"/>
                <w:color w:val="000000"/>
                <w:sz w:val="20"/>
              </w:rPr>
              <w:t>
домашние хозяйства, по операциям с прочими производными финансовыми</w:t>
            </w:r>
          </w:p>
          <w:p>
            <w:pPr>
              <w:spacing w:after="20"/>
              <w:ind w:left="20"/>
              <w:jc w:val="both"/>
            </w:pPr>
            <w:r>
              <w:rPr>
                <w:rFonts w:ascii="Times New Roman"/>
                <w:b w:val="false"/>
                <w:i w:val="false"/>
                <w:color w:val="000000"/>
                <w:sz w:val="20"/>
              </w:rPr>
              <w:t>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некоммерческим организациям-резидентам, обслуживающим</w:t>
            </w:r>
          </w:p>
          <w:p>
            <w:pPr>
              <w:spacing w:after="20"/>
              <w:ind w:left="20"/>
              <w:jc w:val="both"/>
            </w:pPr>
            <w:r>
              <w:rPr>
                <w:rFonts w:ascii="Times New Roman"/>
                <w:b w:val="false"/>
                <w:i w:val="false"/>
                <w:color w:val="000000"/>
                <w:sz w:val="20"/>
              </w:rPr>
              <w:t>
домашние хозяйства, по операциям с прочими производными финансовыми</w:t>
            </w:r>
          </w:p>
          <w:p>
            <w:pPr>
              <w:spacing w:after="20"/>
              <w:ind w:left="20"/>
              <w:jc w:val="both"/>
            </w:pPr>
            <w:r>
              <w:rPr>
                <w:rFonts w:ascii="Times New Roman"/>
                <w:b w:val="false"/>
                <w:i w:val="false"/>
                <w:color w:val="000000"/>
                <w:sz w:val="20"/>
              </w:rPr>
              <w:t>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домашним хозяйствам-резидентам по операциям с</w:t>
            </w:r>
          </w:p>
          <w:p>
            <w:pPr>
              <w:spacing w:after="20"/>
              <w:ind w:left="20"/>
              <w:jc w:val="both"/>
            </w:pPr>
            <w:r>
              <w:rPr>
                <w:rFonts w:ascii="Times New Roman"/>
                <w:b w:val="false"/>
                <w:i w:val="false"/>
                <w:color w:val="000000"/>
                <w:sz w:val="20"/>
              </w:rPr>
              <w:t>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домашним хозяйствам-резидентам по операциям с прочими</w:t>
            </w:r>
          </w:p>
          <w:p>
            <w:pPr>
              <w:spacing w:after="20"/>
              <w:ind w:left="20"/>
              <w:jc w:val="both"/>
            </w:pPr>
            <w:r>
              <w:rPr>
                <w:rFonts w:ascii="Times New Roman"/>
                <w:b w:val="false"/>
                <w:i w:val="false"/>
                <w:color w:val="000000"/>
                <w:sz w:val="20"/>
              </w:rPr>
              <w:t>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домашним хозяйствам-резидентам по операциям с прочими</w:t>
            </w:r>
          </w:p>
          <w:p>
            <w:pPr>
              <w:spacing w:after="20"/>
              <w:ind w:left="20"/>
              <w:jc w:val="both"/>
            </w:pPr>
            <w:r>
              <w:rPr>
                <w:rFonts w:ascii="Times New Roman"/>
                <w:b w:val="false"/>
                <w:i w:val="false"/>
                <w:color w:val="000000"/>
                <w:sz w:val="20"/>
              </w:rPr>
              <w:t>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иностранным центральным банкам по операциям с</w:t>
            </w:r>
          </w:p>
          <w:p>
            <w:pPr>
              <w:spacing w:after="20"/>
              <w:ind w:left="20"/>
              <w:jc w:val="both"/>
            </w:pPr>
            <w:r>
              <w:rPr>
                <w:rFonts w:ascii="Times New Roman"/>
                <w:b w:val="false"/>
                <w:i w:val="false"/>
                <w:color w:val="000000"/>
                <w:sz w:val="20"/>
              </w:rPr>
              <w:t>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иностранным центральным банкам по операциям с прочими</w:t>
            </w:r>
          </w:p>
          <w:p>
            <w:pPr>
              <w:spacing w:after="20"/>
              <w:ind w:left="20"/>
              <w:jc w:val="both"/>
            </w:pPr>
            <w:r>
              <w:rPr>
                <w:rFonts w:ascii="Times New Roman"/>
                <w:b w:val="false"/>
                <w:i w:val="false"/>
                <w:color w:val="000000"/>
                <w:sz w:val="20"/>
              </w:rPr>
              <w:t>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иностранным центральным банкам по операциям с прочими</w:t>
            </w:r>
          </w:p>
          <w:p>
            <w:pPr>
              <w:spacing w:after="20"/>
              <w:ind w:left="20"/>
              <w:jc w:val="both"/>
            </w:pPr>
            <w:r>
              <w:rPr>
                <w:rFonts w:ascii="Times New Roman"/>
                <w:b w:val="false"/>
                <w:i w:val="false"/>
                <w:color w:val="000000"/>
                <w:sz w:val="20"/>
              </w:rPr>
              <w:t>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другим банкам-нерезидентам по операциям с прочими</w:t>
            </w:r>
          </w:p>
          <w:p>
            <w:pPr>
              <w:spacing w:after="20"/>
              <w:ind w:left="20"/>
              <w:jc w:val="both"/>
            </w:pPr>
            <w:r>
              <w:rPr>
                <w:rFonts w:ascii="Times New Roman"/>
                <w:b w:val="false"/>
                <w:i w:val="false"/>
                <w:color w:val="000000"/>
                <w:sz w:val="20"/>
              </w:rPr>
              <w:t>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другим банкам-нерезидентам по операциям с прочими</w:t>
            </w:r>
          </w:p>
          <w:p>
            <w:pPr>
              <w:spacing w:after="20"/>
              <w:ind w:left="20"/>
              <w:jc w:val="both"/>
            </w:pPr>
            <w:r>
              <w:rPr>
                <w:rFonts w:ascii="Times New Roman"/>
                <w:b w:val="false"/>
                <w:i w:val="false"/>
                <w:color w:val="000000"/>
                <w:sz w:val="20"/>
              </w:rPr>
              <w:t>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другим банкам-нерезидентам по операциям с прочими</w:t>
            </w:r>
          </w:p>
          <w:p>
            <w:pPr>
              <w:spacing w:after="20"/>
              <w:ind w:left="20"/>
              <w:jc w:val="both"/>
            </w:pPr>
            <w:r>
              <w:rPr>
                <w:rFonts w:ascii="Times New Roman"/>
                <w:b w:val="false"/>
                <w:i w:val="false"/>
                <w:color w:val="000000"/>
                <w:sz w:val="20"/>
              </w:rPr>
              <w:t>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финансовым организациям-нерезидентам по операциям с</w:t>
            </w:r>
          </w:p>
          <w:p>
            <w:pPr>
              <w:spacing w:after="20"/>
              <w:ind w:left="20"/>
              <w:jc w:val="both"/>
            </w:pPr>
            <w:r>
              <w:rPr>
                <w:rFonts w:ascii="Times New Roman"/>
                <w:b w:val="false"/>
                <w:i w:val="false"/>
                <w:color w:val="000000"/>
                <w:sz w:val="20"/>
              </w:rPr>
              <w:t>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финансовым организациям-нерезидентам по операциям с</w:t>
            </w:r>
          </w:p>
          <w:p>
            <w:pPr>
              <w:spacing w:after="20"/>
              <w:ind w:left="20"/>
              <w:jc w:val="both"/>
            </w:pPr>
            <w:r>
              <w:rPr>
                <w:rFonts w:ascii="Times New Roman"/>
                <w:b w:val="false"/>
                <w:i w:val="false"/>
                <w:color w:val="000000"/>
                <w:sz w:val="20"/>
              </w:rPr>
              <w:t>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финансовым организациям-нерезидентам по операциям с</w:t>
            </w:r>
          </w:p>
          <w:p>
            <w:pPr>
              <w:spacing w:after="20"/>
              <w:ind w:left="20"/>
              <w:jc w:val="both"/>
            </w:pPr>
            <w:r>
              <w:rPr>
                <w:rFonts w:ascii="Times New Roman"/>
                <w:b w:val="false"/>
                <w:i w:val="false"/>
                <w:color w:val="000000"/>
                <w:sz w:val="20"/>
              </w:rPr>
              <w:t>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государственным нефинансовым организациям</w:t>
            </w:r>
          </w:p>
          <w:p>
            <w:pPr>
              <w:spacing w:after="20"/>
              <w:ind w:left="20"/>
              <w:jc w:val="both"/>
            </w:pPr>
            <w:r>
              <w:rPr>
                <w:rFonts w:ascii="Times New Roman"/>
                <w:b w:val="false"/>
                <w:i w:val="false"/>
                <w:color w:val="000000"/>
                <w:sz w:val="20"/>
              </w:rPr>
              <w:t>
иностранного государства по операциям с прочими производными финансовыми</w:t>
            </w:r>
          </w:p>
          <w:p>
            <w:pPr>
              <w:spacing w:after="20"/>
              <w:ind w:left="20"/>
              <w:jc w:val="both"/>
            </w:pPr>
            <w:r>
              <w:rPr>
                <w:rFonts w:ascii="Times New Roman"/>
                <w:b w:val="false"/>
                <w:i w:val="false"/>
                <w:color w:val="000000"/>
                <w:sz w:val="20"/>
              </w:rPr>
              <w:t>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государственным нефинансовым организациям</w:t>
            </w:r>
          </w:p>
          <w:p>
            <w:pPr>
              <w:spacing w:after="20"/>
              <w:ind w:left="20"/>
              <w:jc w:val="both"/>
            </w:pPr>
            <w:r>
              <w:rPr>
                <w:rFonts w:ascii="Times New Roman"/>
                <w:b w:val="false"/>
                <w:i w:val="false"/>
                <w:color w:val="000000"/>
                <w:sz w:val="20"/>
              </w:rPr>
              <w:t>
иностранного государства по операциям с прочими производными финансовыми</w:t>
            </w:r>
          </w:p>
          <w:p>
            <w:pPr>
              <w:spacing w:after="20"/>
              <w:ind w:left="20"/>
              <w:jc w:val="both"/>
            </w:pPr>
            <w:r>
              <w:rPr>
                <w:rFonts w:ascii="Times New Roman"/>
                <w:b w:val="false"/>
                <w:i w:val="false"/>
                <w:color w:val="000000"/>
                <w:sz w:val="20"/>
              </w:rPr>
              <w:t>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государственным нефинансовым организациям</w:t>
            </w:r>
          </w:p>
          <w:p>
            <w:pPr>
              <w:spacing w:after="20"/>
              <w:ind w:left="20"/>
              <w:jc w:val="both"/>
            </w:pPr>
            <w:r>
              <w:rPr>
                <w:rFonts w:ascii="Times New Roman"/>
                <w:b w:val="false"/>
                <w:i w:val="false"/>
                <w:color w:val="000000"/>
                <w:sz w:val="20"/>
              </w:rPr>
              <w:t>
иностранного государства по операциям с прочими производными финансовыми</w:t>
            </w:r>
          </w:p>
          <w:p>
            <w:pPr>
              <w:spacing w:after="20"/>
              <w:ind w:left="20"/>
              <w:jc w:val="both"/>
            </w:pPr>
            <w:r>
              <w:rPr>
                <w:rFonts w:ascii="Times New Roman"/>
                <w:b w:val="false"/>
                <w:i w:val="false"/>
                <w:color w:val="000000"/>
                <w:sz w:val="20"/>
              </w:rPr>
              <w:t>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негосударственным нефинансовым организациям</w:t>
            </w:r>
          </w:p>
          <w:p>
            <w:pPr>
              <w:spacing w:after="20"/>
              <w:ind w:left="20"/>
              <w:jc w:val="both"/>
            </w:pPr>
            <w:r>
              <w:rPr>
                <w:rFonts w:ascii="Times New Roman"/>
                <w:b w:val="false"/>
                <w:i w:val="false"/>
                <w:color w:val="000000"/>
                <w:sz w:val="20"/>
              </w:rPr>
              <w:t>
иностранного государства по операциям с прочими производными финансовыми</w:t>
            </w:r>
          </w:p>
          <w:p>
            <w:pPr>
              <w:spacing w:after="20"/>
              <w:ind w:left="20"/>
              <w:jc w:val="both"/>
            </w:pPr>
            <w:r>
              <w:rPr>
                <w:rFonts w:ascii="Times New Roman"/>
                <w:b w:val="false"/>
                <w:i w:val="false"/>
                <w:color w:val="000000"/>
                <w:sz w:val="20"/>
              </w:rPr>
              <w:t>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негосударственным нефинансовым организациям</w:t>
            </w:r>
          </w:p>
          <w:p>
            <w:pPr>
              <w:spacing w:after="20"/>
              <w:ind w:left="20"/>
              <w:jc w:val="both"/>
            </w:pPr>
            <w:r>
              <w:rPr>
                <w:rFonts w:ascii="Times New Roman"/>
                <w:b w:val="false"/>
                <w:i w:val="false"/>
                <w:color w:val="000000"/>
                <w:sz w:val="20"/>
              </w:rPr>
              <w:t>
иностранного государства по операциям с прочими производными финансовыми</w:t>
            </w:r>
          </w:p>
          <w:p>
            <w:pPr>
              <w:spacing w:after="20"/>
              <w:ind w:left="20"/>
              <w:jc w:val="both"/>
            </w:pPr>
            <w:r>
              <w:rPr>
                <w:rFonts w:ascii="Times New Roman"/>
                <w:b w:val="false"/>
                <w:i w:val="false"/>
                <w:color w:val="000000"/>
                <w:sz w:val="20"/>
              </w:rPr>
              <w:t>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негосударственным нефинансовым организациям</w:t>
            </w:r>
          </w:p>
          <w:p>
            <w:pPr>
              <w:spacing w:after="20"/>
              <w:ind w:left="20"/>
              <w:jc w:val="both"/>
            </w:pPr>
            <w:r>
              <w:rPr>
                <w:rFonts w:ascii="Times New Roman"/>
                <w:b w:val="false"/>
                <w:i w:val="false"/>
                <w:color w:val="000000"/>
                <w:sz w:val="20"/>
              </w:rPr>
              <w:t>
иностранного государства по операциям с прочими производными финансовыми</w:t>
            </w:r>
          </w:p>
          <w:p>
            <w:pPr>
              <w:spacing w:after="20"/>
              <w:ind w:left="20"/>
              <w:jc w:val="both"/>
            </w:pPr>
            <w:r>
              <w:rPr>
                <w:rFonts w:ascii="Times New Roman"/>
                <w:b w:val="false"/>
                <w:i w:val="false"/>
                <w:color w:val="000000"/>
                <w:sz w:val="20"/>
              </w:rPr>
              <w:t>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некоммерческим организациям-нерезидентам,</w:t>
            </w:r>
          </w:p>
          <w:p>
            <w:pPr>
              <w:spacing w:after="20"/>
              <w:ind w:left="20"/>
              <w:jc w:val="both"/>
            </w:pPr>
            <w:r>
              <w:rPr>
                <w:rFonts w:ascii="Times New Roman"/>
                <w:b w:val="false"/>
                <w:i w:val="false"/>
                <w:color w:val="000000"/>
                <w:sz w:val="20"/>
              </w:rPr>
              <w:t>
обслуживающим домашние хозяйства, по операциям с прочими производными</w:t>
            </w:r>
          </w:p>
          <w:p>
            <w:pPr>
              <w:spacing w:after="20"/>
              <w:ind w:left="20"/>
              <w:jc w:val="both"/>
            </w:pPr>
            <w:r>
              <w:rPr>
                <w:rFonts w:ascii="Times New Roman"/>
                <w:b w:val="false"/>
                <w:i w:val="false"/>
                <w:color w:val="000000"/>
                <w:sz w:val="20"/>
              </w:rPr>
              <w:t>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некоммерческим организациям-нерезидентам,</w:t>
            </w:r>
          </w:p>
          <w:p>
            <w:pPr>
              <w:spacing w:after="20"/>
              <w:ind w:left="20"/>
              <w:jc w:val="both"/>
            </w:pPr>
            <w:r>
              <w:rPr>
                <w:rFonts w:ascii="Times New Roman"/>
                <w:b w:val="false"/>
                <w:i w:val="false"/>
                <w:color w:val="000000"/>
                <w:sz w:val="20"/>
              </w:rPr>
              <w:t>
обслуживающим домашние хозяйства, по операциям с прочими производными</w:t>
            </w:r>
          </w:p>
          <w:p>
            <w:pPr>
              <w:spacing w:after="20"/>
              <w:ind w:left="20"/>
              <w:jc w:val="both"/>
            </w:pPr>
            <w:r>
              <w:rPr>
                <w:rFonts w:ascii="Times New Roman"/>
                <w:b w:val="false"/>
                <w:i w:val="false"/>
                <w:color w:val="000000"/>
                <w:sz w:val="20"/>
              </w:rPr>
              <w:t>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некоммерческим организациям-нерезидентам,</w:t>
            </w:r>
          </w:p>
          <w:p>
            <w:pPr>
              <w:spacing w:after="20"/>
              <w:ind w:left="20"/>
              <w:jc w:val="both"/>
            </w:pPr>
            <w:r>
              <w:rPr>
                <w:rFonts w:ascii="Times New Roman"/>
                <w:b w:val="false"/>
                <w:i w:val="false"/>
                <w:color w:val="000000"/>
                <w:sz w:val="20"/>
              </w:rPr>
              <w:t>
обслуживающим домашние хозяйства, по операциям с прочими производными</w:t>
            </w:r>
          </w:p>
          <w:p>
            <w:pPr>
              <w:spacing w:after="20"/>
              <w:ind w:left="20"/>
              <w:jc w:val="both"/>
            </w:pPr>
            <w:r>
              <w:rPr>
                <w:rFonts w:ascii="Times New Roman"/>
                <w:b w:val="false"/>
                <w:i w:val="false"/>
                <w:color w:val="000000"/>
                <w:sz w:val="20"/>
              </w:rPr>
              <w:t>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тенге к домашним хозяйствам-нерезидентам по операциям с</w:t>
            </w:r>
          </w:p>
          <w:p>
            <w:pPr>
              <w:spacing w:after="20"/>
              <w:ind w:left="20"/>
              <w:jc w:val="both"/>
            </w:pPr>
            <w:r>
              <w:rPr>
                <w:rFonts w:ascii="Times New Roman"/>
                <w:b w:val="false"/>
                <w:i w:val="false"/>
                <w:color w:val="000000"/>
                <w:sz w:val="20"/>
              </w:rPr>
              <w:t>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СКВ к домашним хозяйствам-нерезидентам по операциям с</w:t>
            </w:r>
          </w:p>
          <w:p>
            <w:pPr>
              <w:spacing w:after="20"/>
              <w:ind w:left="20"/>
              <w:jc w:val="both"/>
            </w:pPr>
            <w:r>
              <w:rPr>
                <w:rFonts w:ascii="Times New Roman"/>
                <w:b w:val="false"/>
                <w:i w:val="false"/>
                <w:color w:val="000000"/>
                <w:sz w:val="20"/>
              </w:rPr>
              <w:t>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ДВВ к домашним хозяйствам-нерезидентам по операциям с</w:t>
            </w:r>
          </w:p>
          <w:p>
            <w:pPr>
              <w:spacing w:after="20"/>
              <w:ind w:left="20"/>
              <w:jc w:val="both"/>
            </w:pPr>
            <w:r>
              <w:rPr>
                <w:rFonts w:ascii="Times New Roman"/>
                <w:b w:val="false"/>
                <w:i w:val="false"/>
                <w:color w:val="000000"/>
                <w:sz w:val="20"/>
              </w:rPr>
              <w:t>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Национального Банка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Национального Банка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Национального Банка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иностранных центральных банков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иностранных центральных банков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иностранных центральных банков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организаций, осуществляющих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финансовых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финансовых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финансовых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государственных нефинансовых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государственных нефинансовых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государственных нефинансовых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финансовых организаций-нерезидентов,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финансовых организаций-нерезидентов,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финансовых организаций-нерезидентов,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других банков в аффинированных драгоценных металлах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в аффинированных драгоценных металлах Национального</w:t>
            </w:r>
          </w:p>
          <w:p>
            <w:pPr>
              <w:spacing w:after="20"/>
              <w:ind w:left="20"/>
              <w:jc w:val="both"/>
            </w:pPr>
            <w:r>
              <w:rPr>
                <w:rFonts w:ascii="Times New Roman"/>
                <w:b w:val="false"/>
                <w:i w:val="false"/>
                <w:color w:val="000000"/>
                <w:sz w:val="20"/>
              </w:rPr>
              <w:t>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в аффинированных драгоценных металлах</w:t>
            </w:r>
          </w:p>
          <w:p>
            <w:pPr>
              <w:spacing w:after="20"/>
              <w:ind w:left="20"/>
              <w:jc w:val="both"/>
            </w:pPr>
            <w:r>
              <w:rPr>
                <w:rFonts w:ascii="Times New Roman"/>
                <w:b w:val="false"/>
                <w:i w:val="false"/>
                <w:color w:val="000000"/>
                <w:sz w:val="20"/>
              </w:rPr>
              <w:t>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в аффинированных драгоценных металлах</w:t>
            </w:r>
          </w:p>
          <w:p>
            <w:pPr>
              <w:spacing w:after="20"/>
              <w:ind w:left="20"/>
              <w:jc w:val="both"/>
            </w:pPr>
            <w:r>
              <w:rPr>
                <w:rFonts w:ascii="Times New Roman"/>
                <w:b w:val="false"/>
                <w:i w:val="false"/>
                <w:color w:val="000000"/>
                <w:sz w:val="20"/>
              </w:rPr>
              <w:t>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Национального Банка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Национального Банка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Национального Банка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иностранных центральных банков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иностранных центральных банков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иностранных центральных банков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других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в тенге</w:t>
            </w:r>
          </w:p>
          <w:p>
            <w:pPr>
              <w:spacing w:after="20"/>
              <w:ind w:left="20"/>
              <w:jc w:val="both"/>
            </w:pPr>
            <w:r>
              <w:rPr>
                <w:rFonts w:ascii="Times New Roman"/>
                <w:b w:val="false"/>
                <w:i w:val="false"/>
                <w:color w:val="000000"/>
                <w:sz w:val="20"/>
              </w:rPr>
              <w:t>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в СКВ</w:t>
            </w:r>
          </w:p>
          <w:p>
            <w:pPr>
              <w:spacing w:after="20"/>
              <w:ind w:left="20"/>
              <w:jc w:val="both"/>
            </w:pPr>
            <w:r>
              <w:rPr>
                <w:rFonts w:ascii="Times New Roman"/>
                <w:b w:val="false"/>
                <w:i w:val="false"/>
                <w:color w:val="000000"/>
                <w:sz w:val="20"/>
              </w:rPr>
              <w:t>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в ДВВ</w:t>
            </w:r>
          </w:p>
          <w:p>
            <w:pPr>
              <w:spacing w:after="20"/>
              <w:ind w:left="20"/>
              <w:jc w:val="both"/>
            </w:pPr>
            <w:r>
              <w:rPr>
                <w:rFonts w:ascii="Times New Roman"/>
                <w:b w:val="false"/>
                <w:i w:val="false"/>
                <w:color w:val="000000"/>
                <w:sz w:val="20"/>
              </w:rPr>
              <w:t>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в тенге</w:t>
            </w:r>
          </w:p>
          <w:p>
            <w:pPr>
              <w:spacing w:after="20"/>
              <w:ind w:left="20"/>
              <w:jc w:val="both"/>
            </w:pPr>
            <w:r>
              <w:rPr>
                <w:rFonts w:ascii="Times New Roman"/>
                <w:b w:val="false"/>
                <w:i w:val="false"/>
                <w:color w:val="000000"/>
                <w:sz w:val="20"/>
              </w:rPr>
              <w:t>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в СКВ</w:t>
            </w:r>
          </w:p>
          <w:p>
            <w:pPr>
              <w:spacing w:after="20"/>
              <w:ind w:left="20"/>
              <w:jc w:val="both"/>
            </w:pPr>
            <w:r>
              <w:rPr>
                <w:rFonts w:ascii="Times New Roman"/>
                <w:b w:val="false"/>
                <w:i w:val="false"/>
                <w:color w:val="000000"/>
                <w:sz w:val="20"/>
              </w:rPr>
              <w:t>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в ДВВ</w:t>
            </w:r>
          </w:p>
          <w:p>
            <w:pPr>
              <w:spacing w:after="20"/>
              <w:ind w:left="20"/>
              <w:jc w:val="both"/>
            </w:pPr>
            <w:r>
              <w:rPr>
                <w:rFonts w:ascii="Times New Roman"/>
                <w:b w:val="false"/>
                <w:i w:val="false"/>
                <w:color w:val="000000"/>
                <w:sz w:val="20"/>
              </w:rPr>
              <w:t>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в тенге</w:t>
            </w:r>
          </w:p>
          <w:p>
            <w:pPr>
              <w:spacing w:after="20"/>
              <w:ind w:left="20"/>
              <w:jc w:val="both"/>
            </w:pPr>
            <w:r>
              <w:rPr>
                <w:rFonts w:ascii="Times New Roman"/>
                <w:b w:val="false"/>
                <w:i w:val="false"/>
                <w:color w:val="000000"/>
                <w:sz w:val="20"/>
              </w:rPr>
              <w:t>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в СКВ иностранных</w:t>
            </w:r>
          </w:p>
          <w:p>
            <w:pPr>
              <w:spacing w:after="20"/>
              <w:ind w:left="20"/>
              <w:jc w:val="both"/>
            </w:pPr>
            <w:r>
              <w:rPr>
                <w:rFonts w:ascii="Times New Roman"/>
                <w:b w:val="false"/>
                <w:i w:val="false"/>
                <w:color w:val="000000"/>
                <w:sz w:val="20"/>
              </w:rPr>
              <w:t>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в ДВВ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в тенге</w:t>
            </w:r>
          </w:p>
          <w:p>
            <w:pPr>
              <w:spacing w:after="20"/>
              <w:ind w:left="20"/>
              <w:jc w:val="both"/>
            </w:pPr>
            <w:r>
              <w:rPr>
                <w:rFonts w:ascii="Times New Roman"/>
                <w:b w:val="false"/>
                <w:i w:val="false"/>
                <w:color w:val="000000"/>
                <w:sz w:val="20"/>
              </w:rPr>
              <w:t>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в СКВ</w:t>
            </w:r>
          </w:p>
          <w:p>
            <w:pPr>
              <w:spacing w:after="20"/>
              <w:ind w:left="20"/>
              <w:jc w:val="both"/>
            </w:pPr>
            <w:r>
              <w:rPr>
                <w:rFonts w:ascii="Times New Roman"/>
                <w:b w:val="false"/>
                <w:i w:val="false"/>
                <w:color w:val="000000"/>
                <w:sz w:val="20"/>
              </w:rPr>
              <w:t>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в ДВВ</w:t>
            </w:r>
          </w:p>
          <w:p>
            <w:pPr>
              <w:spacing w:after="20"/>
              <w:ind w:left="20"/>
              <w:jc w:val="both"/>
            </w:pPr>
            <w:r>
              <w:rPr>
                <w:rFonts w:ascii="Times New Roman"/>
                <w:b w:val="false"/>
                <w:i w:val="false"/>
                <w:color w:val="000000"/>
                <w:sz w:val="20"/>
              </w:rPr>
              <w:t>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Правительства Республики Казахстан, местных</w:t>
            </w:r>
          </w:p>
          <w:p>
            <w:pPr>
              <w:spacing w:after="20"/>
              <w:ind w:left="20"/>
              <w:jc w:val="both"/>
            </w:pPr>
            <w:r>
              <w:rPr>
                <w:rFonts w:ascii="Times New Roman"/>
                <w:b w:val="false"/>
                <w:i w:val="false"/>
                <w:color w:val="000000"/>
                <w:sz w:val="20"/>
              </w:rPr>
              <w:t>
исполнительных органов Республики Казахстан и национального управляющего</w:t>
            </w:r>
          </w:p>
          <w:p>
            <w:pPr>
              <w:spacing w:after="20"/>
              <w:ind w:left="20"/>
              <w:jc w:val="both"/>
            </w:pPr>
            <w:r>
              <w:rPr>
                <w:rFonts w:ascii="Times New Roman"/>
                <w:b w:val="false"/>
                <w:i w:val="false"/>
                <w:color w:val="000000"/>
                <w:sz w:val="20"/>
              </w:rPr>
              <w:t>
холдинга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Правительства Республики Казахстан и</w:t>
            </w:r>
          </w:p>
          <w:p>
            <w:pPr>
              <w:spacing w:after="20"/>
              <w:ind w:left="20"/>
              <w:jc w:val="both"/>
            </w:pPr>
            <w:r>
              <w:rPr>
                <w:rFonts w:ascii="Times New Roman"/>
                <w:b w:val="false"/>
                <w:i w:val="false"/>
                <w:color w:val="000000"/>
                <w:sz w:val="20"/>
              </w:rPr>
              <w:t>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тенге, полученные от Правительства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СКВ, полученные от Правительства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ДВВ, полученные от Правительства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тенге, полученные от местных исполнительных</w:t>
            </w:r>
          </w:p>
          <w:p>
            <w:pPr>
              <w:spacing w:after="20"/>
              <w:ind w:left="20"/>
              <w:jc w:val="both"/>
            </w:pPr>
            <w:r>
              <w:rPr>
                <w:rFonts w:ascii="Times New Roman"/>
                <w:b w:val="false"/>
                <w:i w:val="false"/>
                <w:color w:val="000000"/>
                <w:sz w:val="20"/>
              </w:rPr>
              <w:t>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СКВ, полученные от местных исполнительных органов</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ДВВ, полученные от местных исполнительных органов</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 от</w:t>
            </w:r>
          </w:p>
          <w:p>
            <w:pPr>
              <w:spacing w:after="20"/>
              <w:ind w:left="20"/>
              <w:jc w:val="both"/>
            </w:pPr>
            <w:r>
              <w:rPr>
                <w:rFonts w:ascii="Times New Roman"/>
                <w:b w:val="false"/>
                <w:i w:val="false"/>
                <w:color w:val="000000"/>
                <w:sz w:val="20"/>
              </w:rPr>
              <w:t>
Правительства Республики Казахстан и местных исполнительных органов</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полученного от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полученного от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полученного от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полученного от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полученного от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полученного от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Правительства Республики Казахстан,</w:t>
            </w:r>
          </w:p>
          <w:p>
            <w:pPr>
              <w:spacing w:after="20"/>
              <w:ind w:left="20"/>
              <w:jc w:val="both"/>
            </w:pPr>
            <w:r>
              <w:rPr>
                <w:rFonts w:ascii="Times New Roman"/>
                <w:b w:val="false"/>
                <w:i w:val="false"/>
                <w:color w:val="000000"/>
                <w:sz w:val="20"/>
              </w:rPr>
              <w:t>
местных исполнительных органов Республики Казахстан и национального</w:t>
            </w:r>
          </w:p>
          <w:p>
            <w:pPr>
              <w:spacing w:after="20"/>
              <w:ind w:left="20"/>
              <w:jc w:val="both"/>
            </w:pPr>
            <w:r>
              <w:rPr>
                <w:rFonts w:ascii="Times New Roman"/>
                <w:b w:val="false"/>
                <w:i w:val="false"/>
                <w:color w:val="000000"/>
                <w:sz w:val="20"/>
              </w:rPr>
              <w:t>
управляющего холдинга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тенге, полученные от Правительства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СКВ, полученные от Правительства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ДВВ, полученные от Правительства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тенге, полученные от местных исполнительных</w:t>
            </w:r>
          </w:p>
          <w:p>
            <w:pPr>
              <w:spacing w:after="20"/>
              <w:ind w:left="20"/>
              <w:jc w:val="both"/>
            </w:pPr>
            <w:r>
              <w:rPr>
                <w:rFonts w:ascii="Times New Roman"/>
                <w:b w:val="false"/>
                <w:i w:val="false"/>
                <w:color w:val="000000"/>
                <w:sz w:val="20"/>
              </w:rPr>
              <w:t>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СКВ, полученные от местных исполнительных органов</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ДВВ, полученные от местных исполнительных органов</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тенге, полученные от государственных нефинансовых</w:t>
            </w:r>
          </w:p>
          <w:p>
            <w:pPr>
              <w:spacing w:after="20"/>
              <w:ind w:left="20"/>
              <w:jc w:val="both"/>
            </w:pPr>
            <w:r>
              <w:rPr>
                <w:rFonts w:ascii="Times New Roman"/>
                <w:b w:val="false"/>
                <w:i w:val="false"/>
                <w:color w:val="000000"/>
                <w:sz w:val="20"/>
              </w:rPr>
              <w:t>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СКВ, полученные от государственных нефинансовых</w:t>
            </w:r>
          </w:p>
          <w:p>
            <w:pPr>
              <w:spacing w:after="20"/>
              <w:ind w:left="20"/>
              <w:jc w:val="both"/>
            </w:pPr>
            <w:r>
              <w:rPr>
                <w:rFonts w:ascii="Times New Roman"/>
                <w:b w:val="false"/>
                <w:i w:val="false"/>
                <w:color w:val="000000"/>
                <w:sz w:val="20"/>
              </w:rPr>
              <w:t>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ДВВ, полученные от государственных нефинансовых</w:t>
            </w:r>
          </w:p>
          <w:p>
            <w:pPr>
              <w:spacing w:after="20"/>
              <w:ind w:left="20"/>
              <w:jc w:val="both"/>
            </w:pPr>
            <w:r>
              <w:rPr>
                <w:rFonts w:ascii="Times New Roman"/>
                <w:b w:val="false"/>
                <w:i w:val="false"/>
                <w:color w:val="000000"/>
                <w:sz w:val="20"/>
              </w:rPr>
              <w:t>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 от</w:t>
            </w:r>
          </w:p>
          <w:p>
            <w:pPr>
              <w:spacing w:after="20"/>
              <w:ind w:left="20"/>
              <w:jc w:val="both"/>
            </w:pPr>
            <w:r>
              <w:rPr>
                <w:rFonts w:ascii="Times New Roman"/>
                <w:b w:val="false"/>
                <w:i w:val="false"/>
                <w:color w:val="000000"/>
                <w:sz w:val="20"/>
              </w:rPr>
              <w:t>
Правительства Республики Казахстан и местных исполнительных органов</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полученного от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полученного от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полученного от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полученного от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полученного от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полученного от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полученным от Правительства</w:t>
            </w:r>
          </w:p>
          <w:p>
            <w:pPr>
              <w:spacing w:after="20"/>
              <w:ind w:left="20"/>
              <w:jc w:val="both"/>
            </w:pPr>
            <w:r>
              <w:rPr>
                <w:rFonts w:ascii="Times New Roman"/>
                <w:b w:val="false"/>
                <w:i w:val="false"/>
                <w:color w:val="000000"/>
                <w:sz w:val="20"/>
              </w:rPr>
              <w:t>
Республики Казахстан и местных исполнительных органов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тенге, полученным от</w:t>
            </w:r>
          </w:p>
          <w:p>
            <w:pPr>
              <w:spacing w:after="20"/>
              <w:ind w:left="20"/>
              <w:jc w:val="both"/>
            </w:pPr>
            <w:r>
              <w:rPr>
                <w:rFonts w:ascii="Times New Roman"/>
                <w:b w:val="false"/>
                <w:i w:val="false"/>
                <w:color w:val="000000"/>
                <w:sz w:val="20"/>
              </w:rPr>
              <w:t>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СКВ, полученным от Правительства</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ДВВ, полученным от Правительства</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тенге, полученным от местных</w:t>
            </w:r>
          </w:p>
          <w:p>
            <w:pPr>
              <w:spacing w:after="20"/>
              <w:ind w:left="20"/>
              <w:jc w:val="both"/>
            </w:pPr>
            <w:r>
              <w:rPr>
                <w:rFonts w:ascii="Times New Roman"/>
                <w:b w:val="false"/>
                <w:i w:val="false"/>
                <w:color w:val="000000"/>
                <w:sz w:val="20"/>
              </w:rPr>
              <w:t>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СКВ, полученным от местных</w:t>
            </w:r>
          </w:p>
          <w:p>
            <w:pPr>
              <w:spacing w:after="20"/>
              <w:ind w:left="20"/>
              <w:jc w:val="both"/>
            </w:pPr>
            <w:r>
              <w:rPr>
                <w:rFonts w:ascii="Times New Roman"/>
                <w:b w:val="false"/>
                <w:i w:val="false"/>
                <w:color w:val="000000"/>
                <w:sz w:val="20"/>
              </w:rPr>
              <w:t>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ДВВ, полученным от местных</w:t>
            </w:r>
          </w:p>
          <w:p>
            <w:pPr>
              <w:spacing w:after="20"/>
              <w:ind w:left="20"/>
              <w:jc w:val="both"/>
            </w:pPr>
            <w:r>
              <w:rPr>
                <w:rFonts w:ascii="Times New Roman"/>
                <w:b w:val="false"/>
                <w:i w:val="false"/>
                <w:color w:val="000000"/>
                <w:sz w:val="20"/>
              </w:rPr>
              <w:t>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международных финансовых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полученным от международных финансовых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полученным от международных финансовых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полученным от международных финансовых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полученным от международных финансовых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полученным от международных финансовых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полученным от международных финансовых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полученным от международных финансовых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полученным от международных финансовых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международных финансовых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тенге, полученные от международных финансовых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СКВ, полученные от международных финансовых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ДВВ, полученные от международных финансовых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 от</w:t>
            </w:r>
          </w:p>
          <w:p>
            <w:pPr>
              <w:spacing w:after="20"/>
              <w:ind w:left="20"/>
              <w:jc w:val="both"/>
            </w:pPr>
            <w:r>
              <w:rPr>
                <w:rFonts w:ascii="Times New Roman"/>
                <w:b w:val="false"/>
                <w:i w:val="false"/>
                <w:color w:val="000000"/>
                <w:sz w:val="20"/>
              </w:rPr>
              <w:t>
международных финансовых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полученного от международных финансовых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полученного от международных финансовых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полученного от международных финансовых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международных финансовых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тенге, полученные от международных финансовых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СКВ, полученные от международных финансовых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ДВВ, полученные от международных финансовых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 от</w:t>
            </w:r>
          </w:p>
          <w:p>
            <w:pPr>
              <w:spacing w:after="20"/>
              <w:ind w:left="20"/>
              <w:jc w:val="both"/>
            </w:pPr>
            <w:r>
              <w:rPr>
                <w:rFonts w:ascii="Times New Roman"/>
                <w:b w:val="false"/>
                <w:i w:val="false"/>
                <w:color w:val="000000"/>
                <w:sz w:val="20"/>
              </w:rPr>
              <w:t>
международных финансовых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полученного от международных финансовых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полученного от международных финансовых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полученного от международных финансовых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полученным от международных</w:t>
            </w:r>
          </w:p>
          <w:p>
            <w:pPr>
              <w:spacing w:after="20"/>
              <w:ind w:left="20"/>
              <w:jc w:val="both"/>
            </w:pPr>
            <w:r>
              <w:rPr>
                <w:rFonts w:ascii="Times New Roman"/>
                <w:b w:val="false"/>
                <w:i w:val="false"/>
                <w:color w:val="000000"/>
                <w:sz w:val="20"/>
              </w:rPr>
              <w:t>
финансовых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тенге, полученным от международных финансовых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СКВ, полученным от международных финансовых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ДВВ, полученным от международных финансовых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других банков и организаций, осуществляющих</w:t>
            </w:r>
          </w:p>
          <w:p>
            <w:pPr>
              <w:spacing w:after="20"/>
              <w:ind w:left="20"/>
              <w:jc w:val="both"/>
            </w:pPr>
            <w:r>
              <w:rPr>
                <w:rFonts w:ascii="Times New Roman"/>
                <w:b w:val="false"/>
                <w:i w:val="false"/>
                <w:color w:val="000000"/>
                <w:sz w:val="20"/>
              </w:rPr>
              <w:t>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 тенге, полученные от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 СКВ, полученные от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 ДВВ, полученные от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 СКВ, полученные от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 ДВВ, полученные от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других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тенге, полученные от других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СКВ, полученные от других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ДВВ, полученные от других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тенге, полученные от акционерного общества</w:t>
            </w:r>
          </w:p>
          <w:p>
            <w:pPr>
              <w:spacing w:after="20"/>
              <w:ind w:left="20"/>
              <w:jc w:val="both"/>
            </w:pPr>
            <w:r>
              <w:rPr>
                <w:rFonts w:ascii="Times New Roman"/>
                <w:b w:val="false"/>
                <w:i w:val="false"/>
                <w:color w:val="000000"/>
                <w:sz w:val="20"/>
              </w:rPr>
              <w:t>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СКВ, полученные от акционерного общества</w:t>
            </w:r>
          </w:p>
          <w:p>
            <w:pPr>
              <w:spacing w:after="20"/>
              <w:ind w:left="20"/>
              <w:jc w:val="both"/>
            </w:pPr>
            <w:r>
              <w:rPr>
                <w:rFonts w:ascii="Times New Roman"/>
                <w:b w:val="false"/>
                <w:i w:val="false"/>
                <w:color w:val="000000"/>
                <w:sz w:val="20"/>
              </w:rPr>
              <w:t>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ДВВ, полученные от акционерного общества</w:t>
            </w:r>
          </w:p>
          <w:p>
            <w:pPr>
              <w:spacing w:after="20"/>
              <w:ind w:left="20"/>
              <w:jc w:val="both"/>
            </w:pPr>
            <w:r>
              <w:rPr>
                <w:rFonts w:ascii="Times New Roman"/>
                <w:b w:val="false"/>
                <w:i w:val="false"/>
                <w:color w:val="000000"/>
                <w:sz w:val="20"/>
              </w:rPr>
              <w:t>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тенге, полученные от других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СКВ, полученные от других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ДВВ, полученные от других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 от других банков и организаций, осуществляющих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полученного от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полученного от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полученного от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полученного от других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полученного от других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полученного от других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полученного от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полученного от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полученного от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полученного от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полученного от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полученного от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полученного от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полученного от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полученного от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полученного от других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полученного от других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полученного от других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полученного от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полученного от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полученного от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других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тенге, полученные от других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СКВ, полученные от других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ДВВ, полученные от других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тенге, полученные от акционерного общества</w:t>
            </w:r>
          </w:p>
          <w:p>
            <w:pPr>
              <w:spacing w:after="20"/>
              <w:ind w:left="20"/>
              <w:jc w:val="both"/>
            </w:pPr>
            <w:r>
              <w:rPr>
                <w:rFonts w:ascii="Times New Roman"/>
                <w:b w:val="false"/>
                <w:i w:val="false"/>
                <w:color w:val="000000"/>
                <w:sz w:val="20"/>
              </w:rPr>
              <w:t>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СКВ, полученные от акционерного общества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ДВВ, полученные от акционерного общества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тенге, полученные от других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СКВ, полученные от других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ДВВ, полученные от других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полученный от других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тенге от Национального Банка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СКВ от Национального Банка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ДВВ от Национального Банка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тенге от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СКВ от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ДВВ от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тенге от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СКВ от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ДВВ от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тенге от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СКВ от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ДВВ от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полученным</w:t>
            </w:r>
          </w:p>
          <w:p>
            <w:pPr>
              <w:spacing w:after="20"/>
              <w:ind w:left="20"/>
              <w:jc w:val="both"/>
            </w:pPr>
            <w:r>
              <w:rPr>
                <w:rFonts w:ascii="Times New Roman"/>
                <w:b w:val="false"/>
                <w:i w:val="false"/>
                <w:color w:val="000000"/>
                <w:sz w:val="20"/>
              </w:rPr>
              <w:t>
от других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в тенге,</w:t>
            </w:r>
          </w:p>
          <w:p>
            <w:pPr>
              <w:spacing w:after="20"/>
              <w:ind w:left="20"/>
              <w:jc w:val="both"/>
            </w:pPr>
            <w:r>
              <w:rPr>
                <w:rFonts w:ascii="Times New Roman"/>
                <w:b w:val="false"/>
                <w:i w:val="false"/>
                <w:color w:val="000000"/>
                <w:sz w:val="20"/>
              </w:rPr>
              <w:t>
полученным от других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в СКВ,</w:t>
            </w:r>
          </w:p>
          <w:p>
            <w:pPr>
              <w:spacing w:after="20"/>
              <w:ind w:left="20"/>
              <w:jc w:val="both"/>
            </w:pPr>
            <w:r>
              <w:rPr>
                <w:rFonts w:ascii="Times New Roman"/>
                <w:b w:val="false"/>
                <w:i w:val="false"/>
                <w:color w:val="000000"/>
                <w:sz w:val="20"/>
              </w:rPr>
              <w:t>
полученным от других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в ДВВ,</w:t>
            </w:r>
          </w:p>
          <w:p>
            <w:pPr>
              <w:spacing w:after="20"/>
              <w:ind w:left="20"/>
              <w:jc w:val="both"/>
            </w:pPr>
            <w:r>
              <w:rPr>
                <w:rFonts w:ascii="Times New Roman"/>
                <w:b w:val="false"/>
                <w:i w:val="false"/>
                <w:color w:val="000000"/>
                <w:sz w:val="20"/>
              </w:rPr>
              <w:t>
полученным от других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в тенге,</w:t>
            </w:r>
          </w:p>
          <w:p>
            <w:pPr>
              <w:spacing w:after="20"/>
              <w:ind w:left="20"/>
              <w:jc w:val="both"/>
            </w:pPr>
            <w:r>
              <w:rPr>
                <w:rFonts w:ascii="Times New Roman"/>
                <w:b w:val="false"/>
                <w:i w:val="false"/>
                <w:color w:val="000000"/>
                <w:sz w:val="20"/>
              </w:rPr>
              <w:t>
полученным от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в СКВ,</w:t>
            </w:r>
          </w:p>
          <w:p>
            <w:pPr>
              <w:spacing w:after="20"/>
              <w:ind w:left="20"/>
              <w:jc w:val="both"/>
            </w:pPr>
            <w:r>
              <w:rPr>
                <w:rFonts w:ascii="Times New Roman"/>
                <w:b w:val="false"/>
                <w:i w:val="false"/>
                <w:color w:val="000000"/>
                <w:sz w:val="20"/>
              </w:rPr>
              <w:t>
полученным от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в ДВВ,</w:t>
            </w:r>
          </w:p>
          <w:p>
            <w:pPr>
              <w:spacing w:after="20"/>
              <w:ind w:left="20"/>
              <w:jc w:val="both"/>
            </w:pPr>
            <w:r>
              <w:rPr>
                <w:rFonts w:ascii="Times New Roman"/>
                <w:b w:val="false"/>
                <w:i w:val="false"/>
                <w:color w:val="000000"/>
                <w:sz w:val="20"/>
              </w:rPr>
              <w:t>
полученным от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в тенге,</w:t>
            </w:r>
          </w:p>
          <w:p>
            <w:pPr>
              <w:spacing w:after="20"/>
              <w:ind w:left="20"/>
              <w:jc w:val="both"/>
            </w:pPr>
            <w:r>
              <w:rPr>
                <w:rFonts w:ascii="Times New Roman"/>
                <w:b w:val="false"/>
                <w:i w:val="false"/>
                <w:color w:val="000000"/>
                <w:sz w:val="20"/>
              </w:rPr>
              <w:t>
полученным от других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в СКВ,</w:t>
            </w:r>
          </w:p>
          <w:p>
            <w:pPr>
              <w:spacing w:after="20"/>
              <w:ind w:left="20"/>
              <w:jc w:val="both"/>
            </w:pPr>
            <w:r>
              <w:rPr>
                <w:rFonts w:ascii="Times New Roman"/>
                <w:b w:val="false"/>
                <w:i w:val="false"/>
                <w:color w:val="000000"/>
                <w:sz w:val="20"/>
              </w:rPr>
              <w:t>
полученным от других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в ДВВ,</w:t>
            </w:r>
          </w:p>
          <w:p>
            <w:pPr>
              <w:spacing w:after="20"/>
              <w:ind w:left="20"/>
              <w:jc w:val="both"/>
            </w:pPr>
            <w:r>
              <w:rPr>
                <w:rFonts w:ascii="Times New Roman"/>
                <w:b w:val="false"/>
                <w:i w:val="false"/>
                <w:color w:val="000000"/>
                <w:sz w:val="20"/>
              </w:rPr>
              <w:t>
полученным от других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полученным</w:t>
            </w:r>
          </w:p>
          <w:p>
            <w:pPr>
              <w:spacing w:after="20"/>
              <w:ind w:left="20"/>
              <w:jc w:val="both"/>
            </w:pPr>
            <w:r>
              <w:rPr>
                <w:rFonts w:ascii="Times New Roman"/>
                <w:b w:val="false"/>
                <w:i w:val="false"/>
                <w:color w:val="000000"/>
                <w:sz w:val="20"/>
              </w:rPr>
              <w:t>
от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в тенге,</w:t>
            </w:r>
          </w:p>
          <w:p>
            <w:pPr>
              <w:spacing w:after="20"/>
              <w:ind w:left="20"/>
              <w:jc w:val="both"/>
            </w:pPr>
            <w:r>
              <w:rPr>
                <w:rFonts w:ascii="Times New Roman"/>
                <w:b w:val="false"/>
                <w:i w:val="false"/>
                <w:color w:val="000000"/>
                <w:sz w:val="20"/>
              </w:rPr>
              <w:t>
полученным от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в СКВ,</w:t>
            </w:r>
          </w:p>
          <w:p>
            <w:pPr>
              <w:spacing w:after="20"/>
              <w:ind w:left="20"/>
              <w:jc w:val="both"/>
            </w:pPr>
            <w:r>
              <w:rPr>
                <w:rFonts w:ascii="Times New Roman"/>
                <w:b w:val="false"/>
                <w:i w:val="false"/>
                <w:color w:val="000000"/>
                <w:sz w:val="20"/>
              </w:rPr>
              <w:t>
полученным от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в ДВВ,</w:t>
            </w:r>
          </w:p>
          <w:p>
            <w:pPr>
              <w:spacing w:after="20"/>
              <w:ind w:left="20"/>
              <w:jc w:val="both"/>
            </w:pPr>
            <w:r>
              <w:rPr>
                <w:rFonts w:ascii="Times New Roman"/>
                <w:b w:val="false"/>
                <w:i w:val="false"/>
                <w:color w:val="000000"/>
                <w:sz w:val="20"/>
              </w:rPr>
              <w:t>
полученным от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организаций, осуществляющих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тенге, полученные от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СКВ, полученные от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ДВВ, полученные от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тенге, полученные от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СКВ, полученные от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ДВВ, полученные от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тенге, полученные от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СКВ, полученные от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ДВВ, полученные от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 от других банков и организаций, осуществляющих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полученного от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полученного от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полученного от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полученного от других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полученного от других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полученного от других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полученного от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полученного от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полученного от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полученного от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полученного от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полученного от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полученного от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полученного от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полученного от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полученного от других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полученного от других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полученного от других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полученного от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полученного от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полученного от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организаций, осуществляющих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тенге, полученные от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СКВ, полученные от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ДВВ, полученные от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тенге, полученные от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СКВ, полученные от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ДВВ, полученные от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тенге, полученные от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СКВ, полученные от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ДВВ, полученные от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полученный от организаций, осуществляющих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тенге от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СКВ от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Полученный финансовый лизинг в ДВВ от финансовых организаций-резидентов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Полученный финансовый лизинг в тенге от  государственных нефинансовых организаций-резидентов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Полученный финансовый лизинг в СКВ от  государственных нефинансовых организаций-резидентов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Полученный финансовый лизинг в ДВВ от  государственных нефинансовых организаций-резидентов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тенге от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СКВ от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ДВВ от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полученным от организаций, осуществляющих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в тенге, полученным от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в СКВ, полученным от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в ДВВ, полученным от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в тенге, полученным от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в СКВ, полученным от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в ДВВ, полученным от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в тенге, полученным от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в СКВ, полученным от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в ДВВ, полученным от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полученным займам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полученным от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полученным от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полученным от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полученным от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полученным от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полученным от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полученным от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полученным от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полученным от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полученным от других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полученным от других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полученным от других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полученным от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полученным от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полученным от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полученным от государственных нефинансовых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полученным от государственных нефинансовых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полученным от государственных нефинансовых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полученным от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полученным от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полученным от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полученным от других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полученным от других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полученным от других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полученным от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полученным от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полученным от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полученным займам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полученным от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полученным от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полученным от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полученным от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полученным от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полученным от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полученным от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полученным от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полученным от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полученным от других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полученным от других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полученным от других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полученным от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полученным от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полученным от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полученным от государственных нефинансовых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полученным от государственных нефинансовых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полученным от государственных нефинансовых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полученным от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полученным от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полученным от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полученным от других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полученным от других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полученным от других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полученным от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полученным от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полученным от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в тенге, полученные от Национального Банка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в СКВ, полученные от Национального Банка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в ДВВ, полученные от Национального Банка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в тенге, полученные от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в СКВ, полученные от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в ДВВ, полученные от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других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в тенге, полученные от других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в СКВ, полученные от других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в ДВВ, полученные от других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в тенге, полученные от акционерного общества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в СКВ, полученные от акционерного общества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в ДВВ, полученные от акционерного общества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в тенге, полученные от других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в СКВ, полученные от других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в ДВВ, полученные от других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тенге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СКВ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ДВВ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тенге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СКВ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ДВВ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месяца)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тенге банков-резидентов (до одного месяца)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СКВ банков-резидентов (до одного месяца)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ДВВ банков-резидентов (до одного месяца)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тенге акционерного общества "Казпочта" (до одного</w:t>
            </w:r>
          </w:p>
          <w:p>
            <w:pPr>
              <w:spacing w:after="20"/>
              <w:ind w:left="20"/>
              <w:jc w:val="both"/>
            </w:pPr>
            <w:r>
              <w:rPr>
                <w:rFonts w:ascii="Times New Roman"/>
                <w:b w:val="false"/>
                <w:i w:val="false"/>
                <w:color w:val="000000"/>
                <w:sz w:val="20"/>
              </w:rPr>
              <w:t>
месяца)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СКВ акционерного общества "Казпочта" (до одного</w:t>
            </w:r>
          </w:p>
          <w:p>
            <w:pPr>
              <w:spacing w:after="20"/>
              <w:ind w:left="20"/>
              <w:jc w:val="both"/>
            </w:pPr>
            <w:r>
              <w:rPr>
                <w:rFonts w:ascii="Times New Roman"/>
                <w:b w:val="false"/>
                <w:i w:val="false"/>
                <w:color w:val="000000"/>
                <w:sz w:val="20"/>
              </w:rPr>
              <w:t>
месяца)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ДВВ акционерного общества "Казпочта" (до одного</w:t>
            </w:r>
          </w:p>
          <w:p>
            <w:pPr>
              <w:spacing w:after="20"/>
              <w:ind w:left="20"/>
              <w:jc w:val="both"/>
            </w:pPr>
            <w:r>
              <w:rPr>
                <w:rFonts w:ascii="Times New Roman"/>
                <w:b w:val="false"/>
                <w:i w:val="false"/>
                <w:color w:val="000000"/>
                <w:sz w:val="20"/>
              </w:rPr>
              <w:t>
месяца)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тенге банков-нерезидентов (до одного месяца)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СКВ банков-нерезидентов (до одного месяца)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ДВВ банков-нерезидентов (до одного месяца)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года)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тенге банков-резидентов (до одного года)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СКВ банков-резидентов (до одного года)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ДВВ банков-резидентов (до одного года)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тенге акционерного общества "Казпочта"</w:t>
            </w:r>
          </w:p>
          <w:p>
            <w:pPr>
              <w:spacing w:after="20"/>
              <w:ind w:left="20"/>
              <w:jc w:val="both"/>
            </w:pPr>
            <w:r>
              <w:rPr>
                <w:rFonts w:ascii="Times New Roman"/>
                <w:b w:val="false"/>
                <w:i w:val="false"/>
                <w:color w:val="000000"/>
                <w:sz w:val="20"/>
              </w:rPr>
              <w:t>
(до одного года)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СКВ акционерного общества "Казпочта"</w:t>
            </w:r>
          </w:p>
          <w:p>
            <w:pPr>
              <w:spacing w:after="20"/>
              <w:ind w:left="20"/>
              <w:jc w:val="both"/>
            </w:pPr>
            <w:r>
              <w:rPr>
                <w:rFonts w:ascii="Times New Roman"/>
                <w:b w:val="false"/>
                <w:i w:val="false"/>
                <w:color w:val="000000"/>
                <w:sz w:val="20"/>
              </w:rPr>
              <w:t>
(до одного года)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ДВВ акционерного общества "Казпочта"</w:t>
            </w:r>
          </w:p>
          <w:p>
            <w:pPr>
              <w:spacing w:after="20"/>
              <w:ind w:left="20"/>
              <w:jc w:val="both"/>
            </w:pPr>
            <w:r>
              <w:rPr>
                <w:rFonts w:ascii="Times New Roman"/>
                <w:b w:val="false"/>
                <w:i w:val="false"/>
                <w:color w:val="000000"/>
                <w:sz w:val="20"/>
              </w:rPr>
              <w:t>
(до одного года)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тенге банков-нерезидентов (до одного года)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СКВ банков-нерезидентов (до одного года)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ДВВ банков-нерезидентов (до одного года)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 от других банков на одну ночь</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тенге, привлеченные от банков-резидентов на одну ночь</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СКВ, привлеченные от банков-резидентов на одну ночь</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ДВВ, привлеченные от банков-резидентов на одну ночь</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тенге, привлеченные от акционерного общества "Казпочта" на одну</w:t>
            </w:r>
          </w:p>
          <w:p>
            <w:pPr>
              <w:spacing w:after="20"/>
              <w:ind w:left="20"/>
              <w:jc w:val="both"/>
            </w:pPr>
            <w:r>
              <w:rPr>
                <w:rFonts w:ascii="Times New Roman"/>
                <w:b w:val="false"/>
                <w:i w:val="false"/>
                <w:color w:val="000000"/>
                <w:sz w:val="20"/>
              </w:rPr>
              <w:t>
ночь</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СКВ, привлеченные от акционерного общества "Казпочта" на одну</w:t>
            </w:r>
          </w:p>
          <w:p>
            <w:pPr>
              <w:spacing w:after="20"/>
              <w:ind w:left="20"/>
              <w:jc w:val="both"/>
            </w:pPr>
            <w:r>
              <w:rPr>
                <w:rFonts w:ascii="Times New Roman"/>
                <w:b w:val="false"/>
                <w:i w:val="false"/>
                <w:color w:val="000000"/>
                <w:sz w:val="20"/>
              </w:rPr>
              <w:t>
ночь</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ДВВ, привлеченные от акционерного общества "Казпочта" на одну</w:t>
            </w:r>
          </w:p>
          <w:p>
            <w:pPr>
              <w:spacing w:after="20"/>
              <w:ind w:left="20"/>
              <w:jc w:val="both"/>
            </w:pPr>
            <w:r>
              <w:rPr>
                <w:rFonts w:ascii="Times New Roman"/>
                <w:b w:val="false"/>
                <w:i w:val="false"/>
                <w:color w:val="000000"/>
                <w:sz w:val="20"/>
              </w:rPr>
              <w:t>
ночь</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тенге, привлеченные от банков-нерезидентов на одну ночь</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СКВ, привлеченные от банков-нерезидентов на одну ночь</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ДВВ, привлеченные от банков-нерезидентов на одну ночь</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других банков в аффинированных драгоценных металлах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Национального Банка Республики Казахстан в аффинированных</w:t>
            </w:r>
          </w:p>
          <w:p>
            <w:pPr>
              <w:spacing w:after="20"/>
              <w:ind w:left="20"/>
              <w:jc w:val="both"/>
            </w:pPr>
            <w:r>
              <w:rPr>
                <w:rFonts w:ascii="Times New Roman"/>
                <w:b w:val="false"/>
                <w:i w:val="false"/>
                <w:color w:val="000000"/>
                <w:sz w:val="20"/>
              </w:rPr>
              <w:t>
драгоценных металлах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банков-резидентов в аффинированных драгоценных металлах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банков-нерезидентов в аффинированных драгоценных металлах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других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тенге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СКВ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ДВВ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тенге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СКВ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ДВВ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w:t>
            </w:r>
          </w:p>
          <w:p>
            <w:pPr>
              <w:spacing w:after="20"/>
              <w:ind w:left="20"/>
              <w:jc w:val="both"/>
            </w:pPr>
            <w:r>
              <w:rPr>
                <w:rFonts w:ascii="Times New Roman"/>
                <w:b w:val="false"/>
                <w:i w:val="false"/>
                <w:color w:val="000000"/>
                <w:sz w:val="20"/>
              </w:rPr>
              <w:t>
привлеченного от других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привлеченного от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привлеченного от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привлеченного от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привлеченного от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привлеченного от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привлеченного от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привлеченного от акционерного общества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привлеченного от акционерного общества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привлеченного от акционерного общества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привлеченного от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привлеченного от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привлеченного от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привлеченного от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привлеченного от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привлеченного от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w:t>
            </w:r>
          </w:p>
          <w:p>
            <w:pPr>
              <w:spacing w:after="20"/>
              <w:ind w:left="20"/>
              <w:jc w:val="both"/>
            </w:pPr>
            <w:r>
              <w:rPr>
                <w:rFonts w:ascii="Times New Roman"/>
                <w:b w:val="false"/>
                <w:i w:val="false"/>
                <w:color w:val="000000"/>
                <w:sz w:val="20"/>
              </w:rPr>
              <w:t>
привлеченного от других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привлеченного от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привлеченного от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привлеченного от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привлеченного от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привлеченного от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привлеченного от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привлеченного от акционерного общества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привлеченного от акционерного общества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привлеченного от акционерного общества "Казпочта"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привлеченного от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привлеченного от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привлеченного от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привлеченного от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привлеченного от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привлеченного от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других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тенге, являющийся обеспечением обязательств других</w:t>
            </w:r>
          </w:p>
          <w:p>
            <w:pPr>
              <w:spacing w:after="20"/>
              <w:ind w:left="20"/>
              <w:jc w:val="both"/>
            </w:pPr>
            <w:r>
              <w:rPr>
                <w:rFonts w:ascii="Times New Roman"/>
                <w:b w:val="false"/>
                <w:i w:val="false"/>
                <w:color w:val="000000"/>
                <w:sz w:val="20"/>
              </w:rPr>
              <w:t>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СКВ, являющийся обеспечением обязательств других</w:t>
            </w:r>
          </w:p>
          <w:p>
            <w:pPr>
              <w:spacing w:after="20"/>
              <w:ind w:left="20"/>
              <w:jc w:val="both"/>
            </w:pPr>
            <w:r>
              <w:rPr>
                <w:rFonts w:ascii="Times New Roman"/>
                <w:b w:val="false"/>
                <w:i w:val="false"/>
                <w:color w:val="000000"/>
                <w:sz w:val="20"/>
              </w:rPr>
              <w:t>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ДВВ, являющийся обеспечением обязательств других</w:t>
            </w:r>
          </w:p>
          <w:p>
            <w:pPr>
              <w:spacing w:after="20"/>
              <w:ind w:left="20"/>
              <w:jc w:val="both"/>
            </w:pPr>
            <w:r>
              <w:rPr>
                <w:rFonts w:ascii="Times New Roman"/>
                <w:b w:val="false"/>
                <w:i w:val="false"/>
                <w:color w:val="000000"/>
                <w:sz w:val="20"/>
              </w:rPr>
              <w:t>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тенге, являющийся обеспечением обязательств иностранных</w:t>
            </w:r>
          </w:p>
          <w:p>
            <w:pPr>
              <w:spacing w:after="20"/>
              <w:ind w:left="20"/>
              <w:jc w:val="both"/>
            </w:pPr>
            <w:r>
              <w:rPr>
                <w:rFonts w:ascii="Times New Roman"/>
                <w:b w:val="false"/>
                <w:i w:val="false"/>
                <w:color w:val="000000"/>
                <w:sz w:val="20"/>
              </w:rPr>
              <w:t>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СКВ, являющийся обеспечением обязательств иностранных</w:t>
            </w:r>
          </w:p>
          <w:p>
            <w:pPr>
              <w:spacing w:after="20"/>
              <w:ind w:left="20"/>
              <w:jc w:val="both"/>
            </w:pPr>
            <w:r>
              <w:rPr>
                <w:rFonts w:ascii="Times New Roman"/>
                <w:b w:val="false"/>
                <w:i w:val="false"/>
                <w:color w:val="000000"/>
                <w:sz w:val="20"/>
              </w:rPr>
              <w:t>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ДВВ, являющийся обеспечением обязательств иностранных</w:t>
            </w:r>
          </w:p>
          <w:p>
            <w:pPr>
              <w:spacing w:after="20"/>
              <w:ind w:left="20"/>
              <w:jc w:val="both"/>
            </w:pPr>
            <w:r>
              <w:rPr>
                <w:rFonts w:ascii="Times New Roman"/>
                <w:b w:val="false"/>
                <w:i w:val="false"/>
                <w:color w:val="000000"/>
                <w:sz w:val="20"/>
              </w:rPr>
              <w:t>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тенге, являющийся обеспечением обязательств других</w:t>
            </w:r>
          </w:p>
          <w:p>
            <w:pPr>
              <w:spacing w:after="20"/>
              <w:ind w:left="20"/>
              <w:jc w:val="both"/>
            </w:pPr>
            <w:r>
              <w:rPr>
                <w:rFonts w:ascii="Times New Roman"/>
                <w:b w:val="false"/>
                <w:i w:val="false"/>
                <w:color w:val="000000"/>
                <w:sz w:val="20"/>
              </w:rPr>
              <w:t>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СКВ, являющийся обеспечением обязательств других</w:t>
            </w:r>
          </w:p>
          <w:p>
            <w:pPr>
              <w:spacing w:after="20"/>
              <w:ind w:left="20"/>
              <w:jc w:val="both"/>
            </w:pPr>
            <w:r>
              <w:rPr>
                <w:rFonts w:ascii="Times New Roman"/>
                <w:b w:val="false"/>
                <w:i w:val="false"/>
                <w:color w:val="000000"/>
                <w:sz w:val="20"/>
              </w:rPr>
              <w:t>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ДВВ, являющийся обеспечением обязательств других</w:t>
            </w:r>
          </w:p>
          <w:p>
            <w:pPr>
              <w:spacing w:after="20"/>
              <w:ind w:left="20"/>
              <w:jc w:val="both"/>
            </w:pPr>
            <w:r>
              <w:rPr>
                <w:rFonts w:ascii="Times New Roman"/>
                <w:b w:val="false"/>
                <w:i w:val="false"/>
                <w:color w:val="000000"/>
                <w:sz w:val="20"/>
              </w:rPr>
              <w:t>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других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других банков-резидентов,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других банков-резидентов,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других банков-резидентов,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других банков-нерезидентов,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других банков-нерезидентов,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других банков-нерезидентов,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других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тенге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СКВ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ДВВ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тенге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СКВ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ДВВ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других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Национального Банка</w:t>
            </w:r>
          </w:p>
          <w:p>
            <w:pPr>
              <w:spacing w:after="20"/>
              <w:ind w:left="20"/>
              <w:jc w:val="both"/>
            </w:pPr>
            <w:r>
              <w:rPr>
                <w:rFonts w:ascii="Times New Roman"/>
                <w:b w:val="false"/>
                <w:i w:val="false"/>
                <w:color w:val="000000"/>
                <w:sz w:val="20"/>
              </w:rPr>
              <w:t>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Национального Банка</w:t>
            </w:r>
          </w:p>
          <w:p>
            <w:pPr>
              <w:spacing w:after="20"/>
              <w:ind w:left="20"/>
              <w:jc w:val="both"/>
            </w:pPr>
            <w:r>
              <w:rPr>
                <w:rFonts w:ascii="Times New Roman"/>
                <w:b w:val="false"/>
                <w:i w:val="false"/>
                <w:color w:val="000000"/>
                <w:sz w:val="20"/>
              </w:rPr>
              <w:t>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Национального Банка</w:t>
            </w:r>
          </w:p>
          <w:p>
            <w:pPr>
              <w:spacing w:after="20"/>
              <w:ind w:left="20"/>
              <w:jc w:val="both"/>
            </w:pPr>
            <w:r>
              <w:rPr>
                <w:rFonts w:ascii="Times New Roman"/>
                <w:b w:val="false"/>
                <w:i w:val="false"/>
                <w:color w:val="000000"/>
                <w:sz w:val="20"/>
              </w:rPr>
              <w:t>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других банков-резидентов</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других банков-резидентов</w:t>
            </w:r>
          </w:p>
          <w:p>
            <w:pPr>
              <w:spacing w:after="20"/>
              <w:ind w:left="20"/>
              <w:jc w:val="both"/>
            </w:pPr>
            <w:r>
              <w:rPr>
                <w:rFonts w:ascii="Times New Roman"/>
                <w:b w:val="false"/>
                <w:i w:val="false"/>
                <w:color w:val="000000"/>
                <w:sz w:val="20"/>
              </w:rPr>
              <w:t>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других банков-резидентов</w:t>
            </w:r>
          </w:p>
          <w:p>
            <w:pPr>
              <w:spacing w:after="20"/>
              <w:ind w:left="20"/>
              <w:jc w:val="both"/>
            </w:pPr>
            <w:r>
              <w:rPr>
                <w:rFonts w:ascii="Times New Roman"/>
                <w:b w:val="false"/>
                <w:i w:val="false"/>
                <w:color w:val="000000"/>
                <w:sz w:val="20"/>
              </w:rPr>
              <w:t>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иностранных центральных</w:t>
            </w:r>
          </w:p>
          <w:p>
            <w:pPr>
              <w:spacing w:after="20"/>
              <w:ind w:left="20"/>
              <w:jc w:val="both"/>
            </w:pPr>
            <w:r>
              <w:rPr>
                <w:rFonts w:ascii="Times New Roman"/>
                <w:b w:val="false"/>
                <w:i w:val="false"/>
                <w:color w:val="000000"/>
                <w:sz w:val="20"/>
              </w:rPr>
              <w:t>
банков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иностранных центральных</w:t>
            </w:r>
          </w:p>
          <w:p>
            <w:pPr>
              <w:spacing w:after="20"/>
              <w:ind w:left="20"/>
              <w:jc w:val="both"/>
            </w:pPr>
            <w:r>
              <w:rPr>
                <w:rFonts w:ascii="Times New Roman"/>
                <w:b w:val="false"/>
                <w:i w:val="false"/>
                <w:color w:val="000000"/>
                <w:sz w:val="20"/>
              </w:rPr>
              <w:t>
банков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иностранных центральных</w:t>
            </w:r>
          </w:p>
          <w:p>
            <w:pPr>
              <w:spacing w:after="20"/>
              <w:ind w:left="20"/>
              <w:jc w:val="both"/>
            </w:pPr>
            <w:r>
              <w:rPr>
                <w:rFonts w:ascii="Times New Roman"/>
                <w:b w:val="false"/>
                <w:i w:val="false"/>
                <w:color w:val="000000"/>
                <w:sz w:val="20"/>
              </w:rPr>
              <w:t>
банков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других</w:t>
            </w:r>
          </w:p>
          <w:p>
            <w:pPr>
              <w:spacing w:after="20"/>
              <w:ind w:left="20"/>
              <w:jc w:val="both"/>
            </w:pPr>
            <w:r>
              <w:rPr>
                <w:rFonts w:ascii="Times New Roman"/>
                <w:b w:val="false"/>
                <w:i w:val="false"/>
                <w:color w:val="000000"/>
                <w:sz w:val="20"/>
              </w:rPr>
              <w:t>
банков-нерезидентов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других банков-нерезидентов</w:t>
            </w:r>
          </w:p>
          <w:p>
            <w:pPr>
              <w:spacing w:after="20"/>
              <w:ind w:left="20"/>
              <w:jc w:val="both"/>
            </w:pPr>
            <w:r>
              <w:rPr>
                <w:rFonts w:ascii="Times New Roman"/>
                <w:b w:val="false"/>
                <w:i w:val="false"/>
                <w:color w:val="000000"/>
                <w:sz w:val="20"/>
              </w:rPr>
              <w:t>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других банков-нерезидентов</w:t>
            </w:r>
          </w:p>
          <w:p>
            <w:pPr>
              <w:spacing w:after="20"/>
              <w:ind w:left="20"/>
              <w:jc w:val="both"/>
            </w:pPr>
            <w:r>
              <w:rPr>
                <w:rFonts w:ascii="Times New Roman"/>
                <w:b w:val="false"/>
                <w:i w:val="false"/>
                <w:color w:val="000000"/>
                <w:sz w:val="20"/>
              </w:rPr>
              <w:t>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w:t>
            </w:r>
          </w:p>
          <w:p>
            <w:pPr>
              <w:spacing w:after="20"/>
              <w:ind w:left="20"/>
              <w:jc w:val="both"/>
            </w:pPr>
            <w:r>
              <w:rPr>
                <w:rFonts w:ascii="Times New Roman"/>
                <w:b w:val="false"/>
                <w:i w:val="false"/>
                <w:color w:val="000000"/>
                <w:sz w:val="20"/>
              </w:rPr>
              <w:t>
привлеченного от других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привлеченного от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привлеченного от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привлеченного от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привлеченного от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привлеченного от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привлеченного от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w:t>
            </w:r>
          </w:p>
          <w:p>
            <w:pPr>
              <w:spacing w:after="20"/>
              <w:ind w:left="20"/>
              <w:jc w:val="both"/>
            </w:pPr>
            <w:r>
              <w:rPr>
                <w:rFonts w:ascii="Times New Roman"/>
                <w:b w:val="false"/>
                <w:i w:val="false"/>
                <w:color w:val="000000"/>
                <w:sz w:val="20"/>
              </w:rPr>
              <w:t>
привлеченного от других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привлеченного от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привлеченного от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привлеченного от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привлеченного от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привлеченного от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привлеченного от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других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других банков-резидентов</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других банков-резидентов</w:t>
            </w:r>
          </w:p>
          <w:p>
            <w:pPr>
              <w:spacing w:after="20"/>
              <w:ind w:left="20"/>
              <w:jc w:val="both"/>
            </w:pPr>
            <w:r>
              <w:rPr>
                <w:rFonts w:ascii="Times New Roman"/>
                <w:b w:val="false"/>
                <w:i w:val="false"/>
                <w:color w:val="000000"/>
                <w:sz w:val="20"/>
              </w:rPr>
              <w:t>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других банков-резидентов</w:t>
            </w:r>
          </w:p>
          <w:p>
            <w:pPr>
              <w:spacing w:after="20"/>
              <w:ind w:left="20"/>
              <w:jc w:val="both"/>
            </w:pPr>
            <w:r>
              <w:rPr>
                <w:rFonts w:ascii="Times New Roman"/>
                <w:b w:val="false"/>
                <w:i w:val="false"/>
                <w:color w:val="000000"/>
                <w:sz w:val="20"/>
              </w:rPr>
              <w:t>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других</w:t>
            </w:r>
          </w:p>
          <w:p>
            <w:pPr>
              <w:spacing w:after="20"/>
              <w:ind w:left="20"/>
              <w:jc w:val="both"/>
            </w:pPr>
            <w:r>
              <w:rPr>
                <w:rFonts w:ascii="Times New Roman"/>
                <w:b w:val="false"/>
                <w:i w:val="false"/>
                <w:color w:val="000000"/>
                <w:sz w:val="20"/>
              </w:rPr>
              <w:t>
банков-нерезидентов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других</w:t>
            </w:r>
          </w:p>
          <w:p>
            <w:pPr>
              <w:spacing w:after="20"/>
              <w:ind w:left="20"/>
              <w:jc w:val="both"/>
            </w:pPr>
            <w:r>
              <w:rPr>
                <w:rFonts w:ascii="Times New Roman"/>
                <w:b w:val="false"/>
                <w:i w:val="false"/>
                <w:color w:val="000000"/>
                <w:sz w:val="20"/>
              </w:rPr>
              <w:t>
банков-нерезидентов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других</w:t>
            </w:r>
          </w:p>
          <w:p>
            <w:pPr>
              <w:spacing w:after="20"/>
              <w:ind w:left="20"/>
              <w:jc w:val="both"/>
            </w:pPr>
            <w:r>
              <w:rPr>
                <w:rFonts w:ascii="Times New Roman"/>
                <w:b w:val="false"/>
                <w:i w:val="false"/>
                <w:color w:val="000000"/>
                <w:sz w:val="20"/>
              </w:rPr>
              <w:t>
банков-нерезидентов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Национального Банка Республики</w:t>
            </w:r>
          </w:p>
          <w:p>
            <w:pPr>
              <w:spacing w:after="20"/>
              <w:ind w:left="20"/>
              <w:jc w:val="both"/>
            </w:pPr>
            <w:r>
              <w:rPr>
                <w:rFonts w:ascii="Times New Roman"/>
                <w:b w:val="false"/>
                <w:i w:val="false"/>
                <w:color w:val="000000"/>
                <w:sz w:val="20"/>
              </w:rPr>
              <w:t>
Казахстан, иностранных центральных банков и других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привлеченным от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привлеченным от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привлеченным от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привлеченным от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привлеченным от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привлеченным от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привлеченным от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привлеченным от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привлеченным от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привлеченным от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привлеченным от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привлеченным от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Национального Банка Республики</w:t>
            </w:r>
          </w:p>
          <w:p>
            <w:pPr>
              <w:spacing w:after="20"/>
              <w:ind w:left="20"/>
              <w:jc w:val="both"/>
            </w:pPr>
            <w:r>
              <w:rPr>
                <w:rFonts w:ascii="Times New Roman"/>
                <w:b w:val="false"/>
                <w:i w:val="false"/>
                <w:color w:val="000000"/>
                <w:sz w:val="20"/>
              </w:rPr>
              <w:t>
Казахстан, иностранных центральных банков и других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привлеченным от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привлеченным от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привлеченным от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привлеченным от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привлеченным от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привлеченным от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привлеченным от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привлеченным от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привлеченным от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привлеченным от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привлеченным от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привлеченным от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филиалами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головным офисом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головным офисом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головным офисом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головным офисом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местными филиалами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местными филиалами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местными филиалами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местными филиалами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зарубежными филиалами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зарубежными филиалами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зарубежными филиалами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зарубежными филиалами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клиентами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государственного бюджета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государственного бюджета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государственного бюджета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государственного бюджета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открытых</w:t>
            </w:r>
          </w:p>
          <w:p>
            <w:pPr>
              <w:spacing w:after="20"/>
              <w:ind w:left="20"/>
              <w:jc w:val="both"/>
            </w:pPr>
            <w:r>
              <w:rPr>
                <w:rFonts w:ascii="Times New Roman"/>
                <w:b w:val="false"/>
                <w:i w:val="false"/>
                <w:color w:val="000000"/>
                <w:sz w:val="20"/>
              </w:rPr>
              <w:t>
банками-кастодианами накопительным пенсионным фондам и организациям,</w:t>
            </w:r>
          </w:p>
          <w:p>
            <w:pPr>
              <w:spacing w:after="20"/>
              <w:ind w:left="20"/>
              <w:jc w:val="both"/>
            </w:pPr>
            <w:r>
              <w:rPr>
                <w:rFonts w:ascii="Times New Roman"/>
                <w:b w:val="false"/>
                <w:i w:val="false"/>
                <w:color w:val="000000"/>
                <w:sz w:val="20"/>
              </w:rPr>
              <w:t>
осуществляющим управление инвестиционным портфелем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открытых</w:t>
            </w:r>
          </w:p>
          <w:p>
            <w:pPr>
              <w:spacing w:after="20"/>
              <w:ind w:left="20"/>
              <w:jc w:val="both"/>
            </w:pPr>
            <w:r>
              <w:rPr>
                <w:rFonts w:ascii="Times New Roman"/>
                <w:b w:val="false"/>
                <w:i w:val="false"/>
                <w:color w:val="000000"/>
                <w:sz w:val="20"/>
              </w:rPr>
              <w:t>
банками-кастодианами в тенге накопительным пенсионным фондам и</w:t>
            </w:r>
          </w:p>
          <w:p>
            <w:pPr>
              <w:spacing w:after="20"/>
              <w:ind w:left="20"/>
              <w:jc w:val="both"/>
            </w:pPr>
            <w:r>
              <w:rPr>
                <w:rFonts w:ascii="Times New Roman"/>
                <w:b w:val="false"/>
                <w:i w:val="false"/>
                <w:color w:val="000000"/>
                <w:sz w:val="20"/>
              </w:rPr>
              <w:t>
организациям, осуществляющим управление инвестиционным портфелем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открытых</w:t>
            </w:r>
          </w:p>
          <w:p>
            <w:pPr>
              <w:spacing w:after="20"/>
              <w:ind w:left="20"/>
              <w:jc w:val="both"/>
            </w:pPr>
            <w:r>
              <w:rPr>
                <w:rFonts w:ascii="Times New Roman"/>
                <w:b w:val="false"/>
                <w:i w:val="false"/>
                <w:color w:val="000000"/>
                <w:sz w:val="20"/>
              </w:rPr>
              <w:t>
банками-кастодианами в СКВ накопительным пенсионным фондам и</w:t>
            </w:r>
          </w:p>
          <w:p>
            <w:pPr>
              <w:spacing w:after="20"/>
              <w:ind w:left="20"/>
              <w:jc w:val="both"/>
            </w:pPr>
            <w:r>
              <w:rPr>
                <w:rFonts w:ascii="Times New Roman"/>
                <w:b w:val="false"/>
                <w:i w:val="false"/>
                <w:color w:val="000000"/>
                <w:sz w:val="20"/>
              </w:rPr>
              <w:t>
организациям, осуществляющим управление инвестиционным портфелем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открытых</w:t>
            </w:r>
          </w:p>
          <w:p>
            <w:pPr>
              <w:spacing w:after="20"/>
              <w:ind w:left="20"/>
              <w:jc w:val="both"/>
            </w:pPr>
            <w:r>
              <w:rPr>
                <w:rFonts w:ascii="Times New Roman"/>
                <w:b w:val="false"/>
                <w:i w:val="false"/>
                <w:color w:val="000000"/>
                <w:sz w:val="20"/>
              </w:rPr>
              <w:t>
банками-кастодианами в ДВВ накопительным пенсионным фондам и</w:t>
            </w:r>
          </w:p>
          <w:p>
            <w:pPr>
              <w:spacing w:after="20"/>
              <w:ind w:left="20"/>
              <w:jc w:val="both"/>
            </w:pPr>
            <w:r>
              <w:rPr>
                <w:rFonts w:ascii="Times New Roman"/>
                <w:b w:val="false"/>
                <w:i w:val="false"/>
                <w:color w:val="000000"/>
                <w:sz w:val="20"/>
              </w:rPr>
              <w:t>
организациям, осуществляющим управление инвестиционным портфелем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тенге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СКВ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ДВВ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тенге местных исполнительных органов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СКВ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ДВВ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тенге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СКВ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ДВВ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тенге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СКВ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ДВВ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тенге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СКВ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ДВВ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тенге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СКВ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ДВВ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тенге некоммерческих организаций-резидентов,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СКВ некоммерческих организаций-резидентов, обслуживающих</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ДВВ некоммерческих организаций-резидентов, обслуживающих</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тенге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СКВ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ДВВ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тенге местных исполнительных органов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СКВ местных исполнительных органов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ДВВ местных исполнительных органов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тенге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СКВ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ДВВ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тенге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СКВ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ДВВ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тенге 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СКВ 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ДВВ 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тенге негосударственных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СКВ негосударственных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ДВВ негосударственных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тенге некоммерческих организаций-нерезидентов,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СКВ некоммерческих организаций-нерезидентов,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ДВВ некоммерческих организаций-нерезидентов,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физических лиц</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физических лиц-резидентов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физических лиц-резидентов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физических лиц-резидентов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физических лиц-нерезидентов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физических лиц-нерезидентов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физических лиц-нерезидентов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физических лиц</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физических лиц-резидентов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физических лиц-резидентов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физических лиц-резидентов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физических лиц-нерезидентов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физических лиц-нерезидентов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физических лиц-нерезидентов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физических лиц</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физических лиц-резидентов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физических лиц-резидентов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физических лиц-резидентов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физических лиц-нерезидентов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физических лиц-нерезидентов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физических лиц-нерезидентов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физических лиц</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физических лиц-резидентов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физических лиц-резидентов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физических лиц-резидентов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физических лиц-нерезидентов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физических лиц-нерезидентов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физических лиц-нерезидентов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тенге, принятые в доверительное управление от</w:t>
            </w:r>
          </w:p>
          <w:p>
            <w:pPr>
              <w:spacing w:after="20"/>
              <w:ind w:left="20"/>
              <w:jc w:val="both"/>
            </w:pPr>
            <w:r>
              <w:rPr>
                <w:rFonts w:ascii="Times New Roman"/>
                <w:b w:val="false"/>
                <w:i w:val="false"/>
                <w:color w:val="000000"/>
                <w:sz w:val="20"/>
              </w:rPr>
              <w:t>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СКВ, принятые в доверительное управление от</w:t>
            </w:r>
          </w:p>
          <w:p>
            <w:pPr>
              <w:spacing w:after="20"/>
              <w:ind w:left="20"/>
              <w:jc w:val="both"/>
            </w:pPr>
            <w:r>
              <w:rPr>
                <w:rFonts w:ascii="Times New Roman"/>
                <w:b w:val="false"/>
                <w:i w:val="false"/>
                <w:color w:val="000000"/>
                <w:sz w:val="20"/>
              </w:rPr>
              <w:t>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ДВВ, принятые в доверительное управление от</w:t>
            </w:r>
          </w:p>
          <w:p>
            <w:pPr>
              <w:spacing w:after="20"/>
              <w:ind w:left="20"/>
              <w:jc w:val="both"/>
            </w:pPr>
            <w:r>
              <w:rPr>
                <w:rFonts w:ascii="Times New Roman"/>
                <w:b w:val="false"/>
                <w:i w:val="false"/>
                <w:color w:val="000000"/>
                <w:sz w:val="20"/>
              </w:rPr>
              <w:t>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тенге, принятые в доверительное управление от</w:t>
            </w:r>
          </w:p>
          <w:p>
            <w:pPr>
              <w:spacing w:after="20"/>
              <w:ind w:left="20"/>
              <w:jc w:val="both"/>
            </w:pPr>
            <w:r>
              <w:rPr>
                <w:rFonts w:ascii="Times New Roman"/>
                <w:b w:val="false"/>
                <w:i w:val="false"/>
                <w:color w:val="000000"/>
                <w:sz w:val="20"/>
              </w:rPr>
              <w:t>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СКВ, принятые в доверительное управление от местных</w:t>
            </w:r>
          </w:p>
          <w:p>
            <w:pPr>
              <w:spacing w:after="20"/>
              <w:ind w:left="20"/>
              <w:jc w:val="both"/>
            </w:pPr>
            <w:r>
              <w:rPr>
                <w:rFonts w:ascii="Times New Roman"/>
                <w:b w:val="false"/>
                <w:i w:val="false"/>
                <w:color w:val="000000"/>
                <w:sz w:val="20"/>
              </w:rPr>
              <w:t>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ДВВ, принятые в доверительное управление от местных</w:t>
            </w:r>
          </w:p>
          <w:p>
            <w:pPr>
              <w:spacing w:after="20"/>
              <w:ind w:left="20"/>
              <w:jc w:val="both"/>
            </w:pPr>
            <w:r>
              <w:rPr>
                <w:rFonts w:ascii="Times New Roman"/>
                <w:b w:val="false"/>
                <w:i w:val="false"/>
                <w:color w:val="000000"/>
                <w:sz w:val="20"/>
              </w:rPr>
              <w:t>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тенге, принятые в доверительное управление от</w:t>
            </w:r>
          </w:p>
          <w:p>
            <w:pPr>
              <w:spacing w:after="20"/>
              <w:ind w:left="20"/>
              <w:jc w:val="both"/>
            </w:pPr>
            <w:r>
              <w:rPr>
                <w:rFonts w:ascii="Times New Roman"/>
                <w:b w:val="false"/>
                <w:i w:val="false"/>
                <w:color w:val="000000"/>
                <w:sz w:val="20"/>
              </w:rPr>
              <w:t>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СКВ, принятые в доверительное управление от</w:t>
            </w:r>
          </w:p>
          <w:p>
            <w:pPr>
              <w:spacing w:after="20"/>
              <w:ind w:left="20"/>
              <w:jc w:val="both"/>
            </w:pPr>
            <w:r>
              <w:rPr>
                <w:rFonts w:ascii="Times New Roman"/>
                <w:b w:val="false"/>
                <w:i w:val="false"/>
                <w:color w:val="000000"/>
                <w:sz w:val="20"/>
              </w:rPr>
              <w:t>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ДВВ, принятые в доверительное управление от</w:t>
            </w:r>
          </w:p>
          <w:p>
            <w:pPr>
              <w:spacing w:after="20"/>
              <w:ind w:left="20"/>
              <w:jc w:val="both"/>
            </w:pPr>
            <w:r>
              <w:rPr>
                <w:rFonts w:ascii="Times New Roman"/>
                <w:b w:val="false"/>
                <w:i w:val="false"/>
                <w:color w:val="000000"/>
                <w:sz w:val="20"/>
              </w:rPr>
              <w:t>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тенге, принятые в доверительное управление от</w:t>
            </w:r>
          </w:p>
          <w:p>
            <w:pPr>
              <w:spacing w:after="20"/>
              <w:ind w:left="20"/>
              <w:jc w:val="both"/>
            </w:pPr>
            <w:r>
              <w:rPr>
                <w:rFonts w:ascii="Times New Roman"/>
                <w:b w:val="false"/>
                <w:i w:val="false"/>
                <w:color w:val="000000"/>
                <w:sz w:val="20"/>
              </w:rPr>
              <w:t>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СКВ, принятые в доверительное управление от</w:t>
            </w:r>
          </w:p>
          <w:p>
            <w:pPr>
              <w:spacing w:after="20"/>
              <w:ind w:left="20"/>
              <w:jc w:val="both"/>
            </w:pPr>
            <w:r>
              <w:rPr>
                <w:rFonts w:ascii="Times New Roman"/>
                <w:b w:val="false"/>
                <w:i w:val="false"/>
                <w:color w:val="000000"/>
                <w:sz w:val="20"/>
              </w:rPr>
              <w:t>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ДВВ, принятые в доверительное управление от</w:t>
            </w:r>
          </w:p>
          <w:p>
            <w:pPr>
              <w:spacing w:after="20"/>
              <w:ind w:left="20"/>
              <w:jc w:val="both"/>
            </w:pPr>
            <w:r>
              <w:rPr>
                <w:rFonts w:ascii="Times New Roman"/>
                <w:b w:val="false"/>
                <w:i w:val="false"/>
                <w:color w:val="000000"/>
                <w:sz w:val="20"/>
              </w:rPr>
              <w:t>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тенге, принятые в доверительное управление от</w:t>
            </w:r>
          </w:p>
          <w:p>
            <w:pPr>
              <w:spacing w:after="20"/>
              <w:ind w:left="20"/>
              <w:jc w:val="both"/>
            </w:pPr>
            <w:r>
              <w:rPr>
                <w:rFonts w:ascii="Times New Roman"/>
                <w:b w:val="false"/>
                <w:i w:val="false"/>
                <w:color w:val="000000"/>
                <w:sz w:val="20"/>
              </w:rPr>
              <w:t>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СКВ, принятые в доверительное управление от</w:t>
            </w:r>
          </w:p>
          <w:p>
            <w:pPr>
              <w:spacing w:after="20"/>
              <w:ind w:left="20"/>
              <w:jc w:val="both"/>
            </w:pPr>
            <w:r>
              <w:rPr>
                <w:rFonts w:ascii="Times New Roman"/>
                <w:b w:val="false"/>
                <w:i w:val="false"/>
                <w:color w:val="000000"/>
                <w:sz w:val="20"/>
              </w:rPr>
              <w:t>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ДВВ, принятые в доверительное управление от</w:t>
            </w:r>
          </w:p>
          <w:p>
            <w:pPr>
              <w:spacing w:after="20"/>
              <w:ind w:left="20"/>
              <w:jc w:val="both"/>
            </w:pPr>
            <w:r>
              <w:rPr>
                <w:rFonts w:ascii="Times New Roman"/>
                <w:b w:val="false"/>
                <w:i w:val="false"/>
                <w:color w:val="000000"/>
                <w:sz w:val="20"/>
              </w:rPr>
              <w:t>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тенге, принятые в доверительное управление от</w:t>
            </w:r>
          </w:p>
          <w:p>
            <w:pPr>
              <w:spacing w:after="20"/>
              <w:ind w:left="20"/>
              <w:jc w:val="both"/>
            </w:pPr>
            <w:r>
              <w:rPr>
                <w:rFonts w:ascii="Times New Roman"/>
                <w:b w:val="false"/>
                <w:i w:val="false"/>
                <w:color w:val="000000"/>
                <w:sz w:val="20"/>
              </w:rPr>
              <w:t>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СКВ, принятые в доверительное управление от</w:t>
            </w:r>
          </w:p>
          <w:p>
            <w:pPr>
              <w:spacing w:after="20"/>
              <w:ind w:left="20"/>
              <w:jc w:val="both"/>
            </w:pPr>
            <w:r>
              <w:rPr>
                <w:rFonts w:ascii="Times New Roman"/>
                <w:b w:val="false"/>
                <w:i w:val="false"/>
                <w:color w:val="000000"/>
                <w:sz w:val="20"/>
              </w:rPr>
              <w:t>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ДВВ, принятые в доверительное управление от</w:t>
            </w:r>
          </w:p>
          <w:p>
            <w:pPr>
              <w:spacing w:after="20"/>
              <w:ind w:left="20"/>
              <w:jc w:val="both"/>
            </w:pPr>
            <w:r>
              <w:rPr>
                <w:rFonts w:ascii="Times New Roman"/>
                <w:b w:val="false"/>
                <w:i w:val="false"/>
                <w:color w:val="000000"/>
                <w:sz w:val="20"/>
              </w:rPr>
              <w:t>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тенге, принятые в доверительное управление от</w:t>
            </w:r>
          </w:p>
          <w:p>
            <w:pPr>
              <w:spacing w:after="20"/>
              <w:ind w:left="20"/>
              <w:jc w:val="both"/>
            </w:pPr>
            <w:r>
              <w:rPr>
                <w:rFonts w:ascii="Times New Roman"/>
                <w:b w:val="false"/>
                <w:i w:val="false"/>
                <w:color w:val="000000"/>
                <w:sz w:val="20"/>
              </w:rPr>
              <w:t>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СКВ, принятые в доверительное управление от</w:t>
            </w:r>
          </w:p>
          <w:p>
            <w:pPr>
              <w:spacing w:after="20"/>
              <w:ind w:left="20"/>
              <w:jc w:val="both"/>
            </w:pPr>
            <w:r>
              <w:rPr>
                <w:rFonts w:ascii="Times New Roman"/>
                <w:b w:val="false"/>
                <w:i w:val="false"/>
                <w:color w:val="000000"/>
                <w:sz w:val="20"/>
              </w:rPr>
              <w:t>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ДВВ, принятые в доверительное управление от</w:t>
            </w:r>
          </w:p>
          <w:p>
            <w:pPr>
              <w:spacing w:after="20"/>
              <w:ind w:left="20"/>
              <w:jc w:val="both"/>
            </w:pPr>
            <w:r>
              <w:rPr>
                <w:rFonts w:ascii="Times New Roman"/>
                <w:b w:val="false"/>
                <w:i w:val="false"/>
                <w:color w:val="000000"/>
                <w:sz w:val="20"/>
              </w:rPr>
              <w:t>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тенге, принятые в доверительное управление от</w:t>
            </w:r>
          </w:p>
          <w:p>
            <w:pPr>
              <w:spacing w:after="20"/>
              <w:ind w:left="20"/>
              <w:jc w:val="both"/>
            </w:pPr>
            <w:r>
              <w:rPr>
                <w:rFonts w:ascii="Times New Roman"/>
                <w:b w:val="false"/>
                <w:i w:val="false"/>
                <w:color w:val="000000"/>
                <w:sz w:val="20"/>
              </w:rPr>
              <w:t>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СКВ, принятые в доверительное управление от</w:t>
            </w:r>
          </w:p>
          <w:p>
            <w:pPr>
              <w:spacing w:after="20"/>
              <w:ind w:left="20"/>
              <w:jc w:val="both"/>
            </w:pPr>
            <w:r>
              <w:rPr>
                <w:rFonts w:ascii="Times New Roman"/>
                <w:b w:val="false"/>
                <w:i w:val="false"/>
                <w:color w:val="000000"/>
                <w:sz w:val="20"/>
              </w:rPr>
              <w:t>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ДВВ, принятые в доверительное управление от</w:t>
            </w:r>
          </w:p>
          <w:p>
            <w:pPr>
              <w:spacing w:after="20"/>
              <w:ind w:left="20"/>
              <w:jc w:val="both"/>
            </w:pPr>
            <w:r>
              <w:rPr>
                <w:rFonts w:ascii="Times New Roman"/>
                <w:b w:val="false"/>
                <w:i w:val="false"/>
                <w:color w:val="000000"/>
                <w:sz w:val="20"/>
              </w:rPr>
              <w:t>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тенге, принятые в доверительное управление от</w:t>
            </w:r>
          </w:p>
          <w:p>
            <w:pPr>
              <w:spacing w:after="20"/>
              <w:ind w:left="20"/>
              <w:jc w:val="both"/>
            </w:pPr>
            <w:r>
              <w:rPr>
                <w:rFonts w:ascii="Times New Roman"/>
                <w:b w:val="false"/>
                <w:i w:val="false"/>
                <w:color w:val="000000"/>
                <w:sz w:val="20"/>
              </w:rPr>
              <w:t>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СКВ, принятые в доверительное управление от домашних</w:t>
            </w:r>
          </w:p>
          <w:p>
            <w:pPr>
              <w:spacing w:after="20"/>
              <w:ind w:left="20"/>
              <w:jc w:val="both"/>
            </w:pPr>
            <w:r>
              <w:rPr>
                <w:rFonts w:ascii="Times New Roman"/>
                <w:b w:val="false"/>
                <w:i w:val="false"/>
                <w:color w:val="000000"/>
                <w:sz w:val="20"/>
              </w:rPr>
              <w:t>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ДВВ, принятые в доверительное управление от домашних</w:t>
            </w:r>
          </w:p>
          <w:p>
            <w:pPr>
              <w:spacing w:after="20"/>
              <w:ind w:left="20"/>
              <w:jc w:val="both"/>
            </w:pPr>
            <w:r>
              <w:rPr>
                <w:rFonts w:ascii="Times New Roman"/>
                <w:b w:val="false"/>
                <w:i w:val="false"/>
                <w:color w:val="000000"/>
                <w:sz w:val="20"/>
              </w:rPr>
              <w:t>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тенге, принятые в доверительное управление от</w:t>
            </w:r>
          </w:p>
          <w:p>
            <w:pPr>
              <w:spacing w:after="20"/>
              <w:ind w:left="20"/>
              <w:jc w:val="both"/>
            </w:pPr>
            <w:r>
              <w:rPr>
                <w:rFonts w:ascii="Times New Roman"/>
                <w:b w:val="false"/>
                <w:i w:val="false"/>
                <w:color w:val="000000"/>
                <w:sz w:val="20"/>
              </w:rPr>
              <w:t>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СКВ, принятые в доверительное управление от</w:t>
            </w:r>
          </w:p>
          <w:p>
            <w:pPr>
              <w:spacing w:after="20"/>
              <w:ind w:left="20"/>
              <w:jc w:val="both"/>
            </w:pPr>
            <w:r>
              <w:rPr>
                <w:rFonts w:ascii="Times New Roman"/>
                <w:b w:val="false"/>
                <w:i w:val="false"/>
                <w:color w:val="000000"/>
                <w:sz w:val="20"/>
              </w:rPr>
              <w:t>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ДВВ, принятые в доверительное управление от</w:t>
            </w:r>
          </w:p>
          <w:p>
            <w:pPr>
              <w:spacing w:after="20"/>
              <w:ind w:left="20"/>
              <w:jc w:val="both"/>
            </w:pPr>
            <w:r>
              <w:rPr>
                <w:rFonts w:ascii="Times New Roman"/>
                <w:b w:val="false"/>
                <w:i w:val="false"/>
                <w:color w:val="000000"/>
                <w:sz w:val="20"/>
              </w:rPr>
              <w:t>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тенге, принятые в доверительное управление от</w:t>
            </w:r>
          </w:p>
          <w:p>
            <w:pPr>
              <w:spacing w:after="20"/>
              <w:ind w:left="20"/>
              <w:jc w:val="both"/>
            </w:pPr>
            <w:r>
              <w:rPr>
                <w:rFonts w:ascii="Times New Roman"/>
                <w:b w:val="false"/>
                <w:i w:val="false"/>
                <w:color w:val="000000"/>
                <w:sz w:val="20"/>
              </w:rPr>
              <w:t>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СКВ, принятые в доверительное управление от местных</w:t>
            </w:r>
          </w:p>
          <w:p>
            <w:pPr>
              <w:spacing w:after="20"/>
              <w:ind w:left="20"/>
              <w:jc w:val="both"/>
            </w:pPr>
            <w:r>
              <w:rPr>
                <w:rFonts w:ascii="Times New Roman"/>
                <w:b w:val="false"/>
                <w:i w:val="false"/>
                <w:color w:val="000000"/>
                <w:sz w:val="20"/>
              </w:rPr>
              <w:t>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ДВВ, принятые в доверительное управление от местных</w:t>
            </w:r>
          </w:p>
          <w:p>
            <w:pPr>
              <w:spacing w:after="20"/>
              <w:ind w:left="20"/>
              <w:jc w:val="both"/>
            </w:pPr>
            <w:r>
              <w:rPr>
                <w:rFonts w:ascii="Times New Roman"/>
                <w:b w:val="false"/>
                <w:i w:val="false"/>
                <w:color w:val="000000"/>
                <w:sz w:val="20"/>
              </w:rPr>
              <w:t>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тенге, принятые в доверительное управление от</w:t>
            </w:r>
          </w:p>
          <w:p>
            <w:pPr>
              <w:spacing w:after="20"/>
              <w:ind w:left="20"/>
              <w:jc w:val="both"/>
            </w:pPr>
            <w:r>
              <w:rPr>
                <w:rFonts w:ascii="Times New Roman"/>
                <w:b w:val="false"/>
                <w:i w:val="false"/>
                <w:color w:val="000000"/>
                <w:sz w:val="20"/>
              </w:rPr>
              <w:t>
иностранного центрального банка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СКВ, принятые в доверительное управление от</w:t>
            </w:r>
          </w:p>
          <w:p>
            <w:pPr>
              <w:spacing w:after="20"/>
              <w:ind w:left="20"/>
              <w:jc w:val="both"/>
            </w:pPr>
            <w:r>
              <w:rPr>
                <w:rFonts w:ascii="Times New Roman"/>
                <w:b w:val="false"/>
                <w:i w:val="false"/>
                <w:color w:val="000000"/>
                <w:sz w:val="20"/>
              </w:rPr>
              <w:t>
иностранного центрального банка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ДВВ, принятые в доверительное управление от</w:t>
            </w:r>
          </w:p>
          <w:p>
            <w:pPr>
              <w:spacing w:after="20"/>
              <w:ind w:left="20"/>
              <w:jc w:val="both"/>
            </w:pPr>
            <w:r>
              <w:rPr>
                <w:rFonts w:ascii="Times New Roman"/>
                <w:b w:val="false"/>
                <w:i w:val="false"/>
                <w:color w:val="000000"/>
                <w:sz w:val="20"/>
              </w:rPr>
              <w:t>
иностранного центрального банка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тенге, принятые в доверительное управление от</w:t>
            </w:r>
          </w:p>
          <w:p>
            <w:pPr>
              <w:spacing w:after="20"/>
              <w:ind w:left="20"/>
              <w:jc w:val="both"/>
            </w:pPr>
            <w:r>
              <w:rPr>
                <w:rFonts w:ascii="Times New Roman"/>
                <w:b w:val="false"/>
                <w:i w:val="false"/>
                <w:color w:val="000000"/>
                <w:sz w:val="20"/>
              </w:rPr>
              <w:t>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СКВ, принятые в доверительное управление от</w:t>
            </w:r>
          </w:p>
          <w:p>
            <w:pPr>
              <w:spacing w:after="20"/>
              <w:ind w:left="20"/>
              <w:jc w:val="both"/>
            </w:pPr>
            <w:r>
              <w:rPr>
                <w:rFonts w:ascii="Times New Roman"/>
                <w:b w:val="false"/>
                <w:i w:val="false"/>
                <w:color w:val="000000"/>
                <w:sz w:val="20"/>
              </w:rPr>
              <w:t>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ДВВ, принятые в доверительное управление от</w:t>
            </w:r>
          </w:p>
          <w:p>
            <w:pPr>
              <w:spacing w:after="20"/>
              <w:ind w:left="20"/>
              <w:jc w:val="both"/>
            </w:pPr>
            <w:r>
              <w:rPr>
                <w:rFonts w:ascii="Times New Roman"/>
                <w:b w:val="false"/>
                <w:i w:val="false"/>
                <w:color w:val="000000"/>
                <w:sz w:val="20"/>
              </w:rPr>
              <w:t>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тенге, принятые в доверительное управление от</w:t>
            </w:r>
          </w:p>
          <w:p>
            <w:pPr>
              <w:spacing w:after="20"/>
              <w:ind w:left="20"/>
              <w:jc w:val="both"/>
            </w:pPr>
            <w:r>
              <w:rPr>
                <w:rFonts w:ascii="Times New Roman"/>
                <w:b w:val="false"/>
                <w:i w:val="false"/>
                <w:color w:val="000000"/>
                <w:sz w:val="20"/>
              </w:rPr>
              <w:t>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СКВ, принятые в доверительное управление от</w:t>
            </w:r>
          </w:p>
          <w:p>
            <w:pPr>
              <w:spacing w:after="20"/>
              <w:ind w:left="20"/>
              <w:jc w:val="both"/>
            </w:pPr>
            <w:r>
              <w:rPr>
                <w:rFonts w:ascii="Times New Roman"/>
                <w:b w:val="false"/>
                <w:i w:val="false"/>
                <w:color w:val="000000"/>
                <w:sz w:val="20"/>
              </w:rPr>
              <w:t>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ДВВ, принятые в доверительное управление от</w:t>
            </w:r>
          </w:p>
          <w:p>
            <w:pPr>
              <w:spacing w:after="20"/>
              <w:ind w:left="20"/>
              <w:jc w:val="both"/>
            </w:pPr>
            <w:r>
              <w:rPr>
                <w:rFonts w:ascii="Times New Roman"/>
                <w:b w:val="false"/>
                <w:i w:val="false"/>
                <w:color w:val="000000"/>
                <w:sz w:val="20"/>
              </w:rPr>
              <w:t>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тенге, принятые в доверительное управление от</w:t>
            </w:r>
          </w:p>
          <w:p>
            <w:pPr>
              <w:spacing w:after="20"/>
              <w:ind w:left="20"/>
              <w:jc w:val="both"/>
            </w:pPr>
            <w:r>
              <w:rPr>
                <w:rFonts w:ascii="Times New Roman"/>
                <w:b w:val="false"/>
                <w:i w:val="false"/>
                <w:color w:val="000000"/>
                <w:sz w:val="20"/>
              </w:rPr>
              <w:t>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СКВ, принятые в доверительное управление от</w:t>
            </w:r>
          </w:p>
          <w:p>
            <w:pPr>
              <w:spacing w:after="20"/>
              <w:ind w:left="20"/>
              <w:jc w:val="both"/>
            </w:pPr>
            <w:r>
              <w:rPr>
                <w:rFonts w:ascii="Times New Roman"/>
                <w:b w:val="false"/>
                <w:i w:val="false"/>
                <w:color w:val="000000"/>
                <w:sz w:val="20"/>
              </w:rPr>
              <w:t>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ДВВ, принятые в доверительное управление от</w:t>
            </w:r>
          </w:p>
          <w:p>
            <w:pPr>
              <w:spacing w:after="20"/>
              <w:ind w:left="20"/>
              <w:jc w:val="both"/>
            </w:pPr>
            <w:r>
              <w:rPr>
                <w:rFonts w:ascii="Times New Roman"/>
                <w:b w:val="false"/>
                <w:i w:val="false"/>
                <w:color w:val="000000"/>
                <w:sz w:val="20"/>
              </w:rPr>
              <w:t>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тенге, принятые в доверительное управление от</w:t>
            </w:r>
          </w:p>
          <w:p>
            <w:pPr>
              <w:spacing w:after="20"/>
              <w:ind w:left="20"/>
              <w:jc w:val="both"/>
            </w:pPr>
            <w:r>
              <w:rPr>
                <w:rFonts w:ascii="Times New Roman"/>
                <w:b w:val="false"/>
                <w:i w:val="false"/>
                <w:color w:val="000000"/>
                <w:sz w:val="20"/>
              </w:rPr>
              <w:t>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СКВ, принятые в доверительное управление от</w:t>
            </w:r>
          </w:p>
          <w:p>
            <w:pPr>
              <w:spacing w:after="20"/>
              <w:ind w:left="20"/>
              <w:jc w:val="both"/>
            </w:pPr>
            <w:r>
              <w:rPr>
                <w:rFonts w:ascii="Times New Roman"/>
                <w:b w:val="false"/>
                <w:i w:val="false"/>
                <w:color w:val="000000"/>
                <w:sz w:val="20"/>
              </w:rPr>
              <w:t>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ДВВ, принятые в доверительное управление от</w:t>
            </w:r>
          </w:p>
          <w:p>
            <w:pPr>
              <w:spacing w:after="20"/>
              <w:ind w:left="20"/>
              <w:jc w:val="both"/>
            </w:pPr>
            <w:r>
              <w:rPr>
                <w:rFonts w:ascii="Times New Roman"/>
                <w:b w:val="false"/>
                <w:i w:val="false"/>
                <w:color w:val="000000"/>
                <w:sz w:val="20"/>
              </w:rPr>
              <w:t>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тенге, принятые в доверительное управление от</w:t>
            </w:r>
          </w:p>
          <w:p>
            <w:pPr>
              <w:spacing w:after="20"/>
              <w:ind w:left="20"/>
              <w:jc w:val="both"/>
            </w:pPr>
            <w:r>
              <w:rPr>
                <w:rFonts w:ascii="Times New Roman"/>
                <w:b w:val="false"/>
                <w:i w:val="false"/>
                <w:color w:val="000000"/>
                <w:sz w:val="20"/>
              </w:rPr>
              <w:t>
некоммерческих организаций-нерезидентов, обслуживающих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СКВ, принятые в доверительное управление от</w:t>
            </w:r>
          </w:p>
          <w:p>
            <w:pPr>
              <w:spacing w:after="20"/>
              <w:ind w:left="20"/>
              <w:jc w:val="both"/>
            </w:pPr>
            <w:r>
              <w:rPr>
                <w:rFonts w:ascii="Times New Roman"/>
                <w:b w:val="false"/>
                <w:i w:val="false"/>
                <w:color w:val="000000"/>
                <w:sz w:val="20"/>
              </w:rPr>
              <w:t>
некоммерческих организаций-нерезидентов, обслуживающих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ДВВ, принятые в доверительное управление от</w:t>
            </w:r>
          </w:p>
          <w:p>
            <w:pPr>
              <w:spacing w:after="20"/>
              <w:ind w:left="20"/>
              <w:jc w:val="both"/>
            </w:pPr>
            <w:r>
              <w:rPr>
                <w:rFonts w:ascii="Times New Roman"/>
                <w:b w:val="false"/>
                <w:i w:val="false"/>
                <w:color w:val="000000"/>
                <w:sz w:val="20"/>
              </w:rPr>
              <w:t>
некоммерческих организаций-нерезидентов, обслуживающих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тенге, принятые в доверительное управление от</w:t>
            </w:r>
          </w:p>
          <w:p>
            <w:pPr>
              <w:spacing w:after="20"/>
              <w:ind w:left="20"/>
              <w:jc w:val="both"/>
            </w:pPr>
            <w:r>
              <w:rPr>
                <w:rFonts w:ascii="Times New Roman"/>
                <w:b w:val="false"/>
                <w:i w:val="false"/>
                <w:color w:val="000000"/>
                <w:sz w:val="20"/>
              </w:rPr>
              <w:t>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СКВ, принятые в доверительное управление от домашних</w:t>
            </w:r>
          </w:p>
          <w:p>
            <w:pPr>
              <w:spacing w:after="20"/>
              <w:ind w:left="20"/>
              <w:jc w:val="both"/>
            </w:pPr>
            <w:r>
              <w:rPr>
                <w:rFonts w:ascii="Times New Roman"/>
                <w:b w:val="false"/>
                <w:i w:val="false"/>
                <w:color w:val="000000"/>
                <w:sz w:val="20"/>
              </w:rPr>
              <w:t>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 ДВВ, принятые в доверительное управление от домашних</w:t>
            </w:r>
          </w:p>
          <w:p>
            <w:pPr>
              <w:spacing w:after="20"/>
              <w:ind w:left="20"/>
              <w:jc w:val="both"/>
            </w:pPr>
            <w:r>
              <w:rPr>
                <w:rFonts w:ascii="Times New Roman"/>
                <w:b w:val="false"/>
                <w:i w:val="false"/>
                <w:color w:val="000000"/>
                <w:sz w:val="20"/>
              </w:rPr>
              <w:t>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тенге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СКВ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ДВВ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тенге местных исполнительных органов</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СКВ местных исполнительных органов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ДВВ местных исполнительных органов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тенге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СКВ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ДВВ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тенге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СКВ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ДВВ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тенге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СКВ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ДВВ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тенге некоммерческих организаций-резидентов,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СКВ некоммерческих организаций-резидентов,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ДВВ некоммерческих организаций-резидентов,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тенге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СКВ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ДВВ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тенге местных исполнительных органов</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СКВ местных исполнительных органов</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ДВВ местных исполнительных органов</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тенге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СКВ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ДВВ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тенге 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СКВ 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ДВВ 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тенге негосударственных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СКВ негосударственных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ДВВ негосударственных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тенге некоммерческих организаций-нерезидентов,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СКВ некоммерческих организаций-нерезидентов,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ДВВ некоммерческих организаций-нерезидентов,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клиентов в аффинированных драгоценных металлах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в аффинированных драгоценных металлах Правительства</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в аффинированных драгоценных металлах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в аффинированных драгоценных металлах</w:t>
            </w:r>
          </w:p>
          <w:p>
            <w:pPr>
              <w:spacing w:after="20"/>
              <w:ind w:left="20"/>
              <w:jc w:val="both"/>
            </w:pPr>
            <w:r>
              <w:rPr>
                <w:rFonts w:ascii="Times New Roman"/>
                <w:b w:val="false"/>
                <w:i w:val="false"/>
                <w:color w:val="000000"/>
                <w:sz w:val="20"/>
              </w:rPr>
              <w:t>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в аффинированных драгоценных металлах</w:t>
            </w:r>
          </w:p>
          <w:p>
            <w:pPr>
              <w:spacing w:after="20"/>
              <w:ind w:left="20"/>
              <w:jc w:val="both"/>
            </w:pPr>
            <w:r>
              <w:rPr>
                <w:rFonts w:ascii="Times New Roman"/>
                <w:b w:val="false"/>
                <w:i w:val="false"/>
                <w:color w:val="000000"/>
                <w:sz w:val="20"/>
              </w:rPr>
              <w:t>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в аффинированных драгоценных металлах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в аффинированных драгоценных металлах домашних</w:t>
            </w:r>
          </w:p>
          <w:p>
            <w:pPr>
              <w:spacing w:after="20"/>
              <w:ind w:left="20"/>
              <w:jc w:val="both"/>
            </w:pPr>
            <w:r>
              <w:rPr>
                <w:rFonts w:ascii="Times New Roman"/>
                <w:b w:val="false"/>
                <w:i w:val="false"/>
                <w:color w:val="000000"/>
                <w:sz w:val="20"/>
              </w:rPr>
              <w:t>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в аффинированных драгоценных металлах Правительства</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в аффинированных драгоценных металлах местных</w:t>
            </w:r>
          </w:p>
          <w:p>
            <w:pPr>
              <w:spacing w:after="20"/>
              <w:ind w:left="20"/>
              <w:jc w:val="both"/>
            </w:pPr>
            <w:r>
              <w:rPr>
                <w:rFonts w:ascii="Times New Roman"/>
                <w:b w:val="false"/>
                <w:i w:val="false"/>
                <w:color w:val="000000"/>
                <w:sz w:val="20"/>
              </w:rPr>
              <w:t>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в аффинированных драгоценных металлах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в аффинированных драгоценных металлах</w:t>
            </w:r>
          </w:p>
          <w:p>
            <w:pPr>
              <w:spacing w:after="20"/>
              <w:ind w:left="20"/>
              <w:jc w:val="both"/>
            </w:pPr>
            <w:r>
              <w:rPr>
                <w:rFonts w:ascii="Times New Roman"/>
                <w:b w:val="false"/>
                <w:i w:val="false"/>
                <w:color w:val="000000"/>
                <w:sz w:val="20"/>
              </w:rPr>
              <w:t>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в аффинированных драгоценных металлах</w:t>
            </w:r>
          </w:p>
          <w:p>
            <w:pPr>
              <w:spacing w:after="20"/>
              <w:ind w:left="20"/>
              <w:jc w:val="both"/>
            </w:pPr>
            <w:r>
              <w:rPr>
                <w:rFonts w:ascii="Times New Roman"/>
                <w:b w:val="false"/>
                <w:i w:val="false"/>
                <w:color w:val="000000"/>
                <w:sz w:val="20"/>
              </w:rPr>
              <w:t>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в аффинированных драгоценных металлах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в аффинированных драгоценных металлах домашних</w:t>
            </w:r>
          </w:p>
          <w:p>
            <w:pPr>
              <w:spacing w:after="20"/>
              <w:ind w:left="20"/>
              <w:jc w:val="both"/>
            </w:pPr>
            <w:r>
              <w:rPr>
                <w:rFonts w:ascii="Times New Roman"/>
                <w:b w:val="false"/>
                <w:i w:val="false"/>
                <w:color w:val="000000"/>
                <w:sz w:val="20"/>
              </w:rPr>
              <w:t>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физических лиц</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тенге, являющийся обеспечением обязательств домашних</w:t>
            </w:r>
          </w:p>
          <w:p>
            <w:pPr>
              <w:spacing w:after="20"/>
              <w:ind w:left="20"/>
              <w:jc w:val="both"/>
            </w:pPr>
            <w:r>
              <w:rPr>
                <w:rFonts w:ascii="Times New Roman"/>
                <w:b w:val="false"/>
                <w:i w:val="false"/>
                <w:color w:val="000000"/>
                <w:sz w:val="20"/>
              </w:rPr>
              <w:t>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СКВ, являющийся обеспечением обязательств домашних</w:t>
            </w:r>
          </w:p>
          <w:p>
            <w:pPr>
              <w:spacing w:after="20"/>
              <w:ind w:left="20"/>
              <w:jc w:val="both"/>
            </w:pPr>
            <w:r>
              <w:rPr>
                <w:rFonts w:ascii="Times New Roman"/>
                <w:b w:val="false"/>
                <w:i w:val="false"/>
                <w:color w:val="000000"/>
                <w:sz w:val="20"/>
              </w:rPr>
              <w:t>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ДВВ, являющийся обеспечением обязательств домашних</w:t>
            </w:r>
          </w:p>
          <w:p>
            <w:pPr>
              <w:spacing w:after="20"/>
              <w:ind w:left="20"/>
              <w:jc w:val="both"/>
            </w:pPr>
            <w:r>
              <w:rPr>
                <w:rFonts w:ascii="Times New Roman"/>
                <w:b w:val="false"/>
                <w:i w:val="false"/>
                <w:color w:val="000000"/>
                <w:sz w:val="20"/>
              </w:rPr>
              <w:t>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тенге, являющийся обеспечением обязательств домашних</w:t>
            </w:r>
          </w:p>
          <w:p>
            <w:pPr>
              <w:spacing w:after="20"/>
              <w:ind w:left="20"/>
              <w:jc w:val="both"/>
            </w:pPr>
            <w:r>
              <w:rPr>
                <w:rFonts w:ascii="Times New Roman"/>
                <w:b w:val="false"/>
                <w:i w:val="false"/>
                <w:color w:val="000000"/>
                <w:sz w:val="20"/>
              </w:rPr>
              <w:t>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СКВ, являющийся обеспечением обязательств домашних</w:t>
            </w:r>
          </w:p>
          <w:p>
            <w:pPr>
              <w:spacing w:after="20"/>
              <w:ind w:left="20"/>
              <w:jc w:val="both"/>
            </w:pPr>
            <w:r>
              <w:rPr>
                <w:rFonts w:ascii="Times New Roman"/>
                <w:b w:val="false"/>
                <w:i w:val="false"/>
                <w:color w:val="000000"/>
                <w:sz w:val="20"/>
              </w:rPr>
              <w:t>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ДВВ, являющийся обеспечением обязательств домашних</w:t>
            </w:r>
          </w:p>
          <w:p>
            <w:pPr>
              <w:spacing w:after="20"/>
              <w:ind w:left="20"/>
              <w:jc w:val="both"/>
            </w:pPr>
            <w:r>
              <w:rPr>
                <w:rFonts w:ascii="Times New Roman"/>
                <w:b w:val="false"/>
                <w:i w:val="false"/>
                <w:color w:val="000000"/>
                <w:sz w:val="20"/>
              </w:rPr>
              <w:t>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тенге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СКВ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ДВВ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тенге местных исполнительных органов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СКВ местных исполнительных органов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ДВВ местных исполнительных органов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тенге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СКВ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ДВВ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тенге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СКВ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ДВВ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тенге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СКВ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ДВВ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тенге некоммерческих организаций-резидентов,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СКВ некоммерческих организаций-резидентов,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ДВВ некоммерческих организаций-резидентов,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тенге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СКВ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ДВВ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тенге местных исполнительных органов</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СКВ местных исполнительных органов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ДВВ местных исполнительных органов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тенге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СКВ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ДВВ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тенге 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СКВ 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ДВВ 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тенге негосударственных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СКВ негосударственных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ДВВ негосударственных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тенге некоммерческих организаций-нерезидентов,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СКВ некоммерческих организаций-нерезидентов,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в ДВВ некоммерческих организаций-нерезидентов,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клиентов в аффинированных драгоценных металлах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Правительства Республики Казахстан в аффинированных</w:t>
            </w:r>
          </w:p>
          <w:p>
            <w:pPr>
              <w:spacing w:after="20"/>
              <w:ind w:left="20"/>
              <w:jc w:val="both"/>
            </w:pPr>
            <w:r>
              <w:rPr>
                <w:rFonts w:ascii="Times New Roman"/>
                <w:b w:val="false"/>
                <w:i w:val="false"/>
                <w:color w:val="000000"/>
                <w:sz w:val="20"/>
              </w:rPr>
              <w:t>
драгоценных металлах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финансовых организаций-резидентов в аффинированных</w:t>
            </w:r>
          </w:p>
          <w:p>
            <w:pPr>
              <w:spacing w:after="20"/>
              <w:ind w:left="20"/>
              <w:jc w:val="both"/>
            </w:pPr>
            <w:r>
              <w:rPr>
                <w:rFonts w:ascii="Times New Roman"/>
                <w:b w:val="false"/>
                <w:i w:val="false"/>
                <w:color w:val="000000"/>
                <w:sz w:val="20"/>
              </w:rPr>
              <w:t>
драгоценных металлах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государственных нефинансовых организаций-резидентов в</w:t>
            </w:r>
          </w:p>
          <w:p>
            <w:pPr>
              <w:spacing w:after="20"/>
              <w:ind w:left="20"/>
              <w:jc w:val="both"/>
            </w:pPr>
            <w:r>
              <w:rPr>
                <w:rFonts w:ascii="Times New Roman"/>
                <w:b w:val="false"/>
                <w:i w:val="false"/>
                <w:color w:val="000000"/>
                <w:sz w:val="20"/>
              </w:rPr>
              <w:t>
аффинированных драгоценных металлах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негосударственных нефинансовых организаций-резидентов в</w:t>
            </w:r>
          </w:p>
          <w:p>
            <w:pPr>
              <w:spacing w:after="20"/>
              <w:ind w:left="20"/>
              <w:jc w:val="both"/>
            </w:pPr>
            <w:r>
              <w:rPr>
                <w:rFonts w:ascii="Times New Roman"/>
                <w:b w:val="false"/>
                <w:i w:val="false"/>
                <w:color w:val="000000"/>
                <w:sz w:val="20"/>
              </w:rPr>
              <w:t>
аффинированных драгоценных металлах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некоммерческих организаций-резидентов, обслуживающих</w:t>
            </w:r>
          </w:p>
          <w:p>
            <w:pPr>
              <w:spacing w:after="20"/>
              <w:ind w:left="20"/>
              <w:jc w:val="both"/>
            </w:pPr>
            <w:r>
              <w:rPr>
                <w:rFonts w:ascii="Times New Roman"/>
                <w:b w:val="false"/>
                <w:i w:val="false"/>
                <w:color w:val="000000"/>
                <w:sz w:val="20"/>
              </w:rPr>
              <w:t>
домашние хозяйства, в аффинированных драгоценных металлах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домашних хозяйств-резидентов в аффинированных драгоценных</w:t>
            </w:r>
          </w:p>
          <w:p>
            <w:pPr>
              <w:spacing w:after="20"/>
              <w:ind w:left="20"/>
              <w:jc w:val="both"/>
            </w:pPr>
            <w:r>
              <w:rPr>
                <w:rFonts w:ascii="Times New Roman"/>
                <w:b w:val="false"/>
                <w:i w:val="false"/>
                <w:color w:val="000000"/>
                <w:sz w:val="20"/>
              </w:rPr>
              <w:t>
металлах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Правительства иностранного государства в аффинированных</w:t>
            </w:r>
          </w:p>
          <w:p>
            <w:pPr>
              <w:spacing w:after="20"/>
              <w:ind w:left="20"/>
              <w:jc w:val="both"/>
            </w:pPr>
            <w:r>
              <w:rPr>
                <w:rFonts w:ascii="Times New Roman"/>
                <w:b w:val="false"/>
                <w:i w:val="false"/>
                <w:color w:val="000000"/>
                <w:sz w:val="20"/>
              </w:rPr>
              <w:t>
драгоценных металлах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местных исполнительных органов иностранного государства</w:t>
            </w:r>
          </w:p>
          <w:p>
            <w:pPr>
              <w:spacing w:after="20"/>
              <w:ind w:left="20"/>
              <w:jc w:val="both"/>
            </w:pPr>
            <w:r>
              <w:rPr>
                <w:rFonts w:ascii="Times New Roman"/>
                <w:b w:val="false"/>
                <w:i w:val="false"/>
                <w:color w:val="000000"/>
                <w:sz w:val="20"/>
              </w:rPr>
              <w:t>
в аффинированных драгоценных металлах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финансовых организаций-нерезидентов в аффинированных</w:t>
            </w:r>
          </w:p>
          <w:p>
            <w:pPr>
              <w:spacing w:after="20"/>
              <w:ind w:left="20"/>
              <w:jc w:val="both"/>
            </w:pPr>
            <w:r>
              <w:rPr>
                <w:rFonts w:ascii="Times New Roman"/>
                <w:b w:val="false"/>
                <w:i w:val="false"/>
                <w:color w:val="000000"/>
                <w:sz w:val="20"/>
              </w:rPr>
              <w:t>
драгоценных металлах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государственных нефинансовых организаций-нерезидентов в</w:t>
            </w:r>
          </w:p>
          <w:p>
            <w:pPr>
              <w:spacing w:after="20"/>
              <w:ind w:left="20"/>
              <w:jc w:val="both"/>
            </w:pPr>
            <w:r>
              <w:rPr>
                <w:rFonts w:ascii="Times New Roman"/>
                <w:b w:val="false"/>
                <w:i w:val="false"/>
                <w:color w:val="000000"/>
                <w:sz w:val="20"/>
              </w:rPr>
              <w:t>
аффинированных драгоценных металлах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негосударственных нефинансовых организаций-нерезидентов в</w:t>
            </w:r>
          </w:p>
          <w:p>
            <w:pPr>
              <w:spacing w:after="20"/>
              <w:ind w:left="20"/>
              <w:jc w:val="both"/>
            </w:pPr>
            <w:r>
              <w:rPr>
                <w:rFonts w:ascii="Times New Roman"/>
                <w:b w:val="false"/>
                <w:i w:val="false"/>
                <w:color w:val="000000"/>
                <w:sz w:val="20"/>
              </w:rPr>
              <w:t>
аффинированных драгоценных металлах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некоммерческих организаций-нерезидентов, обслуживающих</w:t>
            </w:r>
          </w:p>
          <w:p>
            <w:pPr>
              <w:spacing w:after="20"/>
              <w:ind w:left="20"/>
              <w:jc w:val="both"/>
            </w:pPr>
            <w:r>
              <w:rPr>
                <w:rFonts w:ascii="Times New Roman"/>
                <w:b w:val="false"/>
                <w:i w:val="false"/>
                <w:color w:val="000000"/>
                <w:sz w:val="20"/>
              </w:rPr>
              <w:t>
домашние хозяйства, в аффинированных драгоценных металлах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домашних хозяйств-нерезидентов в аффинированных</w:t>
            </w:r>
          </w:p>
          <w:p>
            <w:pPr>
              <w:spacing w:after="20"/>
              <w:ind w:left="20"/>
              <w:jc w:val="both"/>
            </w:pPr>
            <w:r>
              <w:rPr>
                <w:rFonts w:ascii="Times New Roman"/>
                <w:b w:val="false"/>
                <w:i w:val="false"/>
                <w:color w:val="000000"/>
                <w:sz w:val="20"/>
              </w:rPr>
              <w:t>
драгоценных металлах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тенге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СКВ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ДВВ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тенге местных исполнительных органов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СКВ местных исполнительных органов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ДВВ местных исполнительных органов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тенге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СКВ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ДВВ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тенге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СКВ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ДВВ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тенге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СКВ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ДВВ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тенге некоммерческих организаций-резидентов,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СКВ некоммерческих организаций-резидентов,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ДВВ некоммерческих организаций-резидентов,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тенге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СКВ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ДВВ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тенге местных исполнительных органов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СКВ местных исполнительных органов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ДВВ местных исполнительных органов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тенге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СКВ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ДВВ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тенге 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СКВ 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ДВВ 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тенге негосударственных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СКВ негосударственных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ДВВ негосударственных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тенге некоммерческих организаций-нерезидентов,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СКВ некоммерческих организаций-нерезидентов,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в ДВВ некоммерческих организаций-нерезидентов,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тенге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СКВ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ДВВ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тенге местных исполнительных органов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СКВ местных исполнительных органов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ДВВ местных исполнительных органов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тенге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СКВ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ДВВ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тенге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СКВ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ДВВ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тенге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СКВ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ДВВ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тенге некоммерческих организаций-резидентов,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СКВ некоммерческих организаций-резидентов,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ДВВ некоммерческих организаций-резидентов,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тенге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СКВ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ДВВ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тенге местных исполнительных органов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СКВ местных исполнительных органов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ДВВ местных исполнительных органов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тенге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СКВ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ДВВ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тенге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СКВ 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ДВВ 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тенге негосударственных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СКВ негосударственных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ДВВ негосударственных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тенге некоммерческих организаций-нерезидентов,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СКВ некоммерческих организаций-нерезидентов,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ДВВ некоммерческих организаций-нерезидентов,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юридических лиц</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тенге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СКВ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ДВВ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тенге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СКВ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ДВВ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тенге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СКВ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ДВВ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тенге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СКВ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ДВВ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тенге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СКВ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ДВВ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тенге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СКВ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ДВВ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тенге некоммерческих организаций-резидентов, обслуживающих</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СКВ некоммерческих организаций-резидентов, обслуживающих</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ДВВ некоммерческих организаций-резидентов, обслуживающих</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тенге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СКВ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ДВВ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тенге местных исполнительных органов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СКВ местных исполнительных органов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ДВВ местных исполнительных органов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тенге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СКВ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ДВВ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тенге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СКВ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ДВВ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тенге 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СКВ 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ДВВ 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тенге негосударственных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СКВ негосударственных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ДВВ негосударственных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тенге некоммерческих организаций-нерезидентов,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СКВ некоммерческих организаций-нерезидентов, обслуживающих</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в ДВВ некоммерческих организаций-нерезидентов, обслуживающих</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(банки-резиденты)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(банки-резиденты)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(банки-резиденты)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(финансовые организации-резиденты)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(финансовые организации-резиденты)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(финансовые организации-резиденты)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(государственные нефинансовые организации-резиденты)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(государственные нефинансовые организации-резиденты)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(государственные нефинансовые организации-резиденты)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(негосударственные нефинансовые организации-резиденты)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(негосударственные нефинансовые организации-резиденты)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(негосударственные нефинансовые организации-резиденты)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(банки-нерезиденты)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(банки-нерезиденты)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(банки-нерезиденты)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(финансовые организации-нерезиденты)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(финансовые организации-нерезиденты)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(финансовые организации-нерезиденты)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(государственные нефинансовые организации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(государственные нефинансовые организации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(государственные нефинансовые организации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(негосударственные нефинансовые организации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(негосударственные нефинансовые организации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(негосударственные нефинансовые организации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тенге, являющийся обеспечением обязательств Правительства</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СКВ, являющийся обеспечением обязательств Правительства</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ДВВ, являющийся обеспечением обязательств Правительства</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тенге, являющийся обеспечением обязательств местных</w:t>
            </w:r>
          </w:p>
          <w:p>
            <w:pPr>
              <w:spacing w:after="20"/>
              <w:ind w:left="20"/>
              <w:jc w:val="both"/>
            </w:pPr>
            <w:r>
              <w:rPr>
                <w:rFonts w:ascii="Times New Roman"/>
                <w:b w:val="false"/>
                <w:i w:val="false"/>
                <w:color w:val="000000"/>
                <w:sz w:val="20"/>
              </w:rPr>
              <w:t>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СКВ, являющийся обеспечением обязательств местных исполнительных</w:t>
            </w:r>
          </w:p>
          <w:p>
            <w:pPr>
              <w:spacing w:after="20"/>
              <w:ind w:left="20"/>
              <w:jc w:val="both"/>
            </w:pPr>
            <w:r>
              <w:rPr>
                <w:rFonts w:ascii="Times New Roman"/>
                <w:b w:val="false"/>
                <w:i w:val="false"/>
                <w:color w:val="000000"/>
                <w:sz w:val="20"/>
              </w:rPr>
              <w:t>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ДВВ, являющийся обеспечением обязательств местных исполнительных</w:t>
            </w:r>
          </w:p>
          <w:p>
            <w:pPr>
              <w:spacing w:after="20"/>
              <w:ind w:left="20"/>
              <w:jc w:val="both"/>
            </w:pPr>
            <w:r>
              <w:rPr>
                <w:rFonts w:ascii="Times New Roman"/>
                <w:b w:val="false"/>
                <w:i w:val="false"/>
                <w:color w:val="000000"/>
                <w:sz w:val="20"/>
              </w:rPr>
              <w:t>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тенге, являющийся обеспечением обязательств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СКВ, являющийся обеспечением обязательств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ДВВ, являющийся обеспечением обязательств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тенге, являющийся обеспечением обязательств 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СКВ, являющийся обеспечением обязательств 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ДВВ, являющийся обеспечением обязательств 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тенге, являющийся обеспечением обязательств негосударственных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СКВ, являющийся обеспечением обязательств негосударственных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ДВВ, являющийся обеспечением обязательств негосударственных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тенге, являющийся обеспечением обязательств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СКВ, являющийся обеспечением обязательств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ДВВ, являющийся обеспечением обязательств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тенге, являющийся обеспечением обязательств Правительства</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СКВ, являющийся обеспечением обязательств Правительства</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ДВВ, являющийся обеспечением обязательств Правительства</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тенге, являющийся обеспечением обязательств местных</w:t>
            </w:r>
          </w:p>
          <w:p>
            <w:pPr>
              <w:spacing w:after="20"/>
              <w:ind w:left="20"/>
              <w:jc w:val="both"/>
            </w:pPr>
            <w:r>
              <w:rPr>
                <w:rFonts w:ascii="Times New Roman"/>
                <w:b w:val="false"/>
                <w:i w:val="false"/>
                <w:color w:val="000000"/>
                <w:sz w:val="20"/>
              </w:rPr>
              <w:t>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СКВ, являющийся обеспечением обязательств местных исполнительных</w:t>
            </w:r>
          </w:p>
          <w:p>
            <w:pPr>
              <w:spacing w:after="20"/>
              <w:ind w:left="20"/>
              <w:jc w:val="both"/>
            </w:pPr>
            <w:r>
              <w:rPr>
                <w:rFonts w:ascii="Times New Roman"/>
                <w:b w:val="false"/>
                <w:i w:val="false"/>
                <w:color w:val="000000"/>
                <w:sz w:val="20"/>
              </w:rPr>
              <w:t>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ДВВ, являющийся обеспечением обязательств местных исполнительных</w:t>
            </w:r>
          </w:p>
          <w:p>
            <w:pPr>
              <w:spacing w:after="20"/>
              <w:ind w:left="20"/>
              <w:jc w:val="both"/>
            </w:pPr>
            <w:r>
              <w:rPr>
                <w:rFonts w:ascii="Times New Roman"/>
                <w:b w:val="false"/>
                <w:i w:val="false"/>
                <w:color w:val="000000"/>
                <w:sz w:val="20"/>
              </w:rPr>
              <w:t>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тенге, являющийся обеспечением обязательств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СКВ, являющийся обеспечением обязательств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ДВВ, являющийся обеспечением обязательств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тенге, являющийся обеспечением обязательств 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СКВ, являющийся обеспечением обязательств 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ДВВ, являющийся обеспечением обязательств 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тенге, являющийся обеспечением обязательств негосударственных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СКВ, являющийся обеспечением обязательств негосударственных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ДВВ, являющийся обеспечением обязательств негосударственных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тенге, являющийся обеспечением обязательств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СКВ, являющийся обеспечением обязательств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ДВВ, являющийся обеспечением обязательств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Правительства</w:t>
            </w:r>
          </w:p>
          <w:p>
            <w:pPr>
              <w:spacing w:after="20"/>
              <w:ind w:left="20"/>
              <w:jc w:val="both"/>
            </w:pPr>
            <w:r>
              <w:rPr>
                <w:rFonts w:ascii="Times New Roman"/>
                <w:b w:val="false"/>
                <w:i w:val="false"/>
                <w:color w:val="000000"/>
                <w:sz w:val="20"/>
              </w:rPr>
              <w:t>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Правительства</w:t>
            </w:r>
          </w:p>
          <w:p>
            <w:pPr>
              <w:spacing w:after="20"/>
              <w:ind w:left="20"/>
              <w:jc w:val="both"/>
            </w:pPr>
            <w:r>
              <w:rPr>
                <w:rFonts w:ascii="Times New Roman"/>
                <w:b w:val="false"/>
                <w:i w:val="false"/>
                <w:color w:val="000000"/>
                <w:sz w:val="20"/>
              </w:rPr>
              <w:t>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Правительства</w:t>
            </w:r>
          </w:p>
          <w:p>
            <w:pPr>
              <w:spacing w:after="20"/>
              <w:ind w:left="20"/>
              <w:jc w:val="both"/>
            </w:pPr>
            <w:r>
              <w:rPr>
                <w:rFonts w:ascii="Times New Roman"/>
                <w:b w:val="false"/>
                <w:i w:val="false"/>
                <w:color w:val="000000"/>
                <w:sz w:val="20"/>
              </w:rPr>
              <w:t>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местных</w:t>
            </w:r>
          </w:p>
          <w:p>
            <w:pPr>
              <w:spacing w:after="20"/>
              <w:ind w:left="20"/>
              <w:jc w:val="both"/>
            </w:pPr>
            <w:r>
              <w:rPr>
                <w:rFonts w:ascii="Times New Roman"/>
                <w:b w:val="false"/>
                <w:i w:val="false"/>
                <w:color w:val="000000"/>
                <w:sz w:val="20"/>
              </w:rPr>
              <w:t>
исполнительных органов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местных</w:t>
            </w:r>
          </w:p>
          <w:p>
            <w:pPr>
              <w:spacing w:after="20"/>
              <w:ind w:left="20"/>
              <w:jc w:val="both"/>
            </w:pPr>
            <w:r>
              <w:rPr>
                <w:rFonts w:ascii="Times New Roman"/>
                <w:b w:val="false"/>
                <w:i w:val="false"/>
                <w:color w:val="000000"/>
                <w:sz w:val="20"/>
              </w:rPr>
              <w:t>
исполнительных органов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местных</w:t>
            </w:r>
          </w:p>
          <w:p>
            <w:pPr>
              <w:spacing w:after="20"/>
              <w:ind w:left="20"/>
              <w:jc w:val="both"/>
            </w:pPr>
            <w:r>
              <w:rPr>
                <w:rFonts w:ascii="Times New Roman"/>
                <w:b w:val="false"/>
                <w:i w:val="false"/>
                <w:color w:val="000000"/>
                <w:sz w:val="20"/>
              </w:rPr>
              <w:t>
исполнительных органов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финансовых</w:t>
            </w:r>
          </w:p>
          <w:p>
            <w:pPr>
              <w:spacing w:after="20"/>
              <w:ind w:left="20"/>
              <w:jc w:val="both"/>
            </w:pPr>
            <w:r>
              <w:rPr>
                <w:rFonts w:ascii="Times New Roman"/>
                <w:b w:val="false"/>
                <w:i w:val="false"/>
                <w:color w:val="000000"/>
                <w:sz w:val="20"/>
              </w:rPr>
              <w:t>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финансовых</w:t>
            </w:r>
          </w:p>
          <w:p>
            <w:pPr>
              <w:spacing w:after="20"/>
              <w:ind w:left="20"/>
              <w:jc w:val="both"/>
            </w:pPr>
            <w:r>
              <w:rPr>
                <w:rFonts w:ascii="Times New Roman"/>
                <w:b w:val="false"/>
                <w:i w:val="false"/>
                <w:color w:val="000000"/>
                <w:sz w:val="20"/>
              </w:rPr>
              <w:t>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финансовых</w:t>
            </w:r>
          </w:p>
          <w:p>
            <w:pPr>
              <w:spacing w:after="20"/>
              <w:ind w:left="20"/>
              <w:jc w:val="both"/>
            </w:pPr>
            <w:r>
              <w:rPr>
                <w:rFonts w:ascii="Times New Roman"/>
                <w:b w:val="false"/>
                <w:i w:val="false"/>
                <w:color w:val="000000"/>
                <w:sz w:val="20"/>
              </w:rPr>
              <w:t>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государственных</w:t>
            </w:r>
          </w:p>
          <w:p>
            <w:pPr>
              <w:spacing w:after="20"/>
              <w:ind w:left="20"/>
              <w:jc w:val="both"/>
            </w:pPr>
            <w:r>
              <w:rPr>
                <w:rFonts w:ascii="Times New Roman"/>
                <w:b w:val="false"/>
                <w:i w:val="false"/>
                <w:color w:val="000000"/>
                <w:sz w:val="20"/>
              </w:rPr>
              <w:t>
нефинансовых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государственных</w:t>
            </w:r>
          </w:p>
          <w:p>
            <w:pPr>
              <w:spacing w:after="20"/>
              <w:ind w:left="20"/>
              <w:jc w:val="both"/>
            </w:pPr>
            <w:r>
              <w:rPr>
                <w:rFonts w:ascii="Times New Roman"/>
                <w:b w:val="false"/>
                <w:i w:val="false"/>
                <w:color w:val="000000"/>
                <w:sz w:val="20"/>
              </w:rPr>
              <w:t>
нефинансовых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государственных</w:t>
            </w:r>
          </w:p>
          <w:p>
            <w:pPr>
              <w:spacing w:after="20"/>
              <w:ind w:left="20"/>
              <w:jc w:val="both"/>
            </w:pPr>
            <w:r>
              <w:rPr>
                <w:rFonts w:ascii="Times New Roman"/>
                <w:b w:val="false"/>
                <w:i w:val="false"/>
                <w:color w:val="000000"/>
                <w:sz w:val="20"/>
              </w:rPr>
              <w:t>
нефинансовых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негосударственных</w:t>
            </w:r>
          </w:p>
          <w:p>
            <w:pPr>
              <w:spacing w:after="20"/>
              <w:ind w:left="20"/>
              <w:jc w:val="both"/>
            </w:pPr>
            <w:r>
              <w:rPr>
                <w:rFonts w:ascii="Times New Roman"/>
                <w:b w:val="false"/>
                <w:i w:val="false"/>
                <w:color w:val="000000"/>
                <w:sz w:val="20"/>
              </w:rPr>
              <w:t>
нефинансовых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негосударственных</w:t>
            </w:r>
          </w:p>
          <w:p>
            <w:pPr>
              <w:spacing w:after="20"/>
              <w:ind w:left="20"/>
              <w:jc w:val="both"/>
            </w:pPr>
            <w:r>
              <w:rPr>
                <w:rFonts w:ascii="Times New Roman"/>
                <w:b w:val="false"/>
                <w:i w:val="false"/>
                <w:color w:val="000000"/>
                <w:sz w:val="20"/>
              </w:rPr>
              <w:t>
нефинансовых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негосударственных</w:t>
            </w:r>
          </w:p>
          <w:p>
            <w:pPr>
              <w:spacing w:after="20"/>
              <w:ind w:left="20"/>
              <w:jc w:val="both"/>
            </w:pPr>
            <w:r>
              <w:rPr>
                <w:rFonts w:ascii="Times New Roman"/>
                <w:b w:val="false"/>
                <w:i w:val="false"/>
                <w:color w:val="000000"/>
                <w:sz w:val="20"/>
              </w:rPr>
              <w:t>
нефинансовых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домашних</w:t>
            </w:r>
          </w:p>
          <w:p>
            <w:pPr>
              <w:spacing w:after="20"/>
              <w:ind w:left="20"/>
              <w:jc w:val="both"/>
            </w:pPr>
            <w:r>
              <w:rPr>
                <w:rFonts w:ascii="Times New Roman"/>
                <w:b w:val="false"/>
                <w:i w:val="false"/>
                <w:color w:val="000000"/>
                <w:sz w:val="20"/>
              </w:rPr>
              <w:t>
хозяйств-резидентов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домашних</w:t>
            </w:r>
          </w:p>
          <w:p>
            <w:pPr>
              <w:spacing w:after="20"/>
              <w:ind w:left="20"/>
              <w:jc w:val="both"/>
            </w:pPr>
            <w:r>
              <w:rPr>
                <w:rFonts w:ascii="Times New Roman"/>
                <w:b w:val="false"/>
                <w:i w:val="false"/>
                <w:color w:val="000000"/>
                <w:sz w:val="20"/>
              </w:rPr>
              <w:t>
хозяйств-резидентов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домашних</w:t>
            </w:r>
          </w:p>
          <w:p>
            <w:pPr>
              <w:spacing w:after="20"/>
              <w:ind w:left="20"/>
              <w:jc w:val="both"/>
            </w:pPr>
            <w:r>
              <w:rPr>
                <w:rFonts w:ascii="Times New Roman"/>
                <w:b w:val="false"/>
                <w:i w:val="false"/>
                <w:color w:val="000000"/>
                <w:sz w:val="20"/>
              </w:rPr>
              <w:t>
хозяйств-резидентов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Правительства</w:t>
            </w:r>
          </w:p>
          <w:p>
            <w:pPr>
              <w:spacing w:after="20"/>
              <w:ind w:left="20"/>
              <w:jc w:val="both"/>
            </w:pPr>
            <w:r>
              <w:rPr>
                <w:rFonts w:ascii="Times New Roman"/>
                <w:b w:val="false"/>
                <w:i w:val="false"/>
                <w:color w:val="000000"/>
                <w:sz w:val="20"/>
              </w:rPr>
              <w:t>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Правительства</w:t>
            </w:r>
          </w:p>
          <w:p>
            <w:pPr>
              <w:spacing w:after="20"/>
              <w:ind w:left="20"/>
              <w:jc w:val="both"/>
            </w:pPr>
            <w:r>
              <w:rPr>
                <w:rFonts w:ascii="Times New Roman"/>
                <w:b w:val="false"/>
                <w:i w:val="false"/>
                <w:color w:val="000000"/>
                <w:sz w:val="20"/>
              </w:rPr>
              <w:t>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Правительства</w:t>
            </w:r>
          </w:p>
          <w:p>
            <w:pPr>
              <w:spacing w:after="20"/>
              <w:ind w:left="20"/>
              <w:jc w:val="both"/>
            </w:pPr>
            <w:r>
              <w:rPr>
                <w:rFonts w:ascii="Times New Roman"/>
                <w:b w:val="false"/>
                <w:i w:val="false"/>
                <w:color w:val="000000"/>
                <w:sz w:val="20"/>
              </w:rPr>
              <w:t>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местных</w:t>
            </w:r>
          </w:p>
          <w:p>
            <w:pPr>
              <w:spacing w:after="20"/>
              <w:ind w:left="20"/>
              <w:jc w:val="both"/>
            </w:pPr>
            <w:r>
              <w:rPr>
                <w:rFonts w:ascii="Times New Roman"/>
                <w:b w:val="false"/>
                <w:i w:val="false"/>
                <w:color w:val="000000"/>
                <w:sz w:val="20"/>
              </w:rPr>
              <w:t>
исполнительных органов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местных</w:t>
            </w:r>
          </w:p>
          <w:p>
            <w:pPr>
              <w:spacing w:after="20"/>
              <w:ind w:left="20"/>
              <w:jc w:val="both"/>
            </w:pPr>
            <w:r>
              <w:rPr>
                <w:rFonts w:ascii="Times New Roman"/>
                <w:b w:val="false"/>
                <w:i w:val="false"/>
                <w:color w:val="000000"/>
                <w:sz w:val="20"/>
              </w:rPr>
              <w:t>
исполнительных органов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местных</w:t>
            </w:r>
          </w:p>
          <w:p>
            <w:pPr>
              <w:spacing w:after="20"/>
              <w:ind w:left="20"/>
              <w:jc w:val="both"/>
            </w:pPr>
            <w:r>
              <w:rPr>
                <w:rFonts w:ascii="Times New Roman"/>
                <w:b w:val="false"/>
                <w:i w:val="false"/>
                <w:color w:val="000000"/>
                <w:sz w:val="20"/>
              </w:rPr>
              <w:t>
исполнительных органов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финансовых</w:t>
            </w:r>
          </w:p>
          <w:p>
            <w:pPr>
              <w:spacing w:after="20"/>
              <w:ind w:left="20"/>
              <w:jc w:val="both"/>
            </w:pPr>
            <w:r>
              <w:rPr>
                <w:rFonts w:ascii="Times New Roman"/>
                <w:b w:val="false"/>
                <w:i w:val="false"/>
                <w:color w:val="000000"/>
                <w:sz w:val="20"/>
              </w:rPr>
              <w:t>
организаций-нерезидентов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финансовых</w:t>
            </w:r>
          </w:p>
          <w:p>
            <w:pPr>
              <w:spacing w:after="20"/>
              <w:ind w:left="20"/>
              <w:jc w:val="both"/>
            </w:pPr>
            <w:r>
              <w:rPr>
                <w:rFonts w:ascii="Times New Roman"/>
                <w:b w:val="false"/>
                <w:i w:val="false"/>
                <w:color w:val="000000"/>
                <w:sz w:val="20"/>
              </w:rPr>
              <w:t>
организаций-нерезидентов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финансовых</w:t>
            </w:r>
          </w:p>
          <w:p>
            <w:pPr>
              <w:spacing w:after="20"/>
              <w:ind w:left="20"/>
              <w:jc w:val="both"/>
            </w:pPr>
            <w:r>
              <w:rPr>
                <w:rFonts w:ascii="Times New Roman"/>
                <w:b w:val="false"/>
                <w:i w:val="false"/>
                <w:color w:val="000000"/>
                <w:sz w:val="20"/>
              </w:rPr>
              <w:t>
организаций-нерезидентов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негосударственных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негосударственных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негосударственных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домашних хозяйств</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домашних хозяйств</w:t>
            </w:r>
          </w:p>
          <w:p>
            <w:pPr>
              <w:spacing w:after="20"/>
              <w:ind w:left="20"/>
              <w:jc w:val="both"/>
            </w:pPr>
            <w:r>
              <w:rPr>
                <w:rFonts w:ascii="Times New Roman"/>
                <w:b w:val="false"/>
                <w:i w:val="false"/>
                <w:color w:val="000000"/>
                <w:sz w:val="20"/>
              </w:rPr>
              <w:t>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домашних хозяйств</w:t>
            </w:r>
          </w:p>
          <w:p>
            <w:pPr>
              <w:spacing w:after="20"/>
              <w:ind w:left="20"/>
              <w:jc w:val="both"/>
            </w:pPr>
            <w:r>
              <w:rPr>
                <w:rFonts w:ascii="Times New Roman"/>
                <w:b w:val="false"/>
                <w:i w:val="false"/>
                <w:color w:val="000000"/>
                <w:sz w:val="20"/>
              </w:rPr>
              <w:t>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тенге с Правительством</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СКВ с Правительством</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ДВВ с Правительством</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тенге с местными</w:t>
            </w:r>
          </w:p>
          <w:p>
            <w:pPr>
              <w:spacing w:after="20"/>
              <w:ind w:left="20"/>
              <w:jc w:val="both"/>
            </w:pPr>
            <w:r>
              <w:rPr>
                <w:rFonts w:ascii="Times New Roman"/>
                <w:b w:val="false"/>
                <w:i w:val="false"/>
                <w:color w:val="000000"/>
                <w:sz w:val="20"/>
              </w:rPr>
              <w:t>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СКВ с местными</w:t>
            </w:r>
          </w:p>
          <w:p>
            <w:pPr>
              <w:spacing w:after="20"/>
              <w:ind w:left="20"/>
              <w:jc w:val="both"/>
            </w:pPr>
            <w:r>
              <w:rPr>
                <w:rFonts w:ascii="Times New Roman"/>
                <w:b w:val="false"/>
                <w:i w:val="false"/>
                <w:color w:val="000000"/>
                <w:sz w:val="20"/>
              </w:rPr>
              <w:t>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ДВВ с местными</w:t>
            </w:r>
          </w:p>
          <w:p>
            <w:pPr>
              <w:spacing w:after="20"/>
              <w:ind w:left="20"/>
              <w:jc w:val="both"/>
            </w:pPr>
            <w:r>
              <w:rPr>
                <w:rFonts w:ascii="Times New Roman"/>
                <w:b w:val="false"/>
                <w:i w:val="false"/>
                <w:color w:val="000000"/>
                <w:sz w:val="20"/>
              </w:rPr>
              <w:t>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тенге с Национальным</w:t>
            </w:r>
          </w:p>
          <w:p>
            <w:pPr>
              <w:spacing w:after="20"/>
              <w:ind w:left="20"/>
              <w:jc w:val="both"/>
            </w:pPr>
            <w:r>
              <w:rPr>
                <w:rFonts w:ascii="Times New Roman"/>
                <w:b w:val="false"/>
                <w:i w:val="false"/>
                <w:color w:val="000000"/>
                <w:sz w:val="20"/>
              </w:rPr>
              <w:t>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СКВ с Национальным</w:t>
            </w:r>
          </w:p>
          <w:p>
            <w:pPr>
              <w:spacing w:after="20"/>
              <w:ind w:left="20"/>
              <w:jc w:val="both"/>
            </w:pPr>
            <w:r>
              <w:rPr>
                <w:rFonts w:ascii="Times New Roman"/>
                <w:b w:val="false"/>
                <w:i w:val="false"/>
                <w:color w:val="000000"/>
                <w:sz w:val="20"/>
              </w:rPr>
              <w:t>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ДВВ с Национальным</w:t>
            </w:r>
          </w:p>
          <w:p>
            <w:pPr>
              <w:spacing w:after="20"/>
              <w:ind w:left="20"/>
              <w:jc w:val="both"/>
            </w:pPr>
            <w:r>
              <w:rPr>
                <w:rFonts w:ascii="Times New Roman"/>
                <w:b w:val="false"/>
                <w:i w:val="false"/>
                <w:color w:val="000000"/>
                <w:sz w:val="20"/>
              </w:rPr>
              <w:t>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тенге с</w:t>
            </w:r>
          </w:p>
          <w:p>
            <w:pPr>
              <w:spacing w:after="20"/>
              <w:ind w:left="20"/>
              <w:jc w:val="both"/>
            </w:pPr>
            <w:r>
              <w:rPr>
                <w:rFonts w:ascii="Times New Roman"/>
                <w:b w:val="false"/>
                <w:i w:val="false"/>
                <w:color w:val="000000"/>
                <w:sz w:val="20"/>
              </w:rPr>
              <w:t>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СКВ с</w:t>
            </w:r>
          </w:p>
          <w:p>
            <w:pPr>
              <w:spacing w:after="20"/>
              <w:ind w:left="20"/>
              <w:jc w:val="both"/>
            </w:pPr>
            <w:r>
              <w:rPr>
                <w:rFonts w:ascii="Times New Roman"/>
                <w:b w:val="false"/>
                <w:i w:val="false"/>
                <w:color w:val="000000"/>
                <w:sz w:val="20"/>
              </w:rPr>
              <w:t>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ДВВ с</w:t>
            </w:r>
          </w:p>
          <w:p>
            <w:pPr>
              <w:spacing w:after="20"/>
              <w:ind w:left="20"/>
              <w:jc w:val="both"/>
            </w:pPr>
            <w:r>
              <w:rPr>
                <w:rFonts w:ascii="Times New Roman"/>
                <w:b w:val="false"/>
                <w:i w:val="false"/>
                <w:color w:val="000000"/>
                <w:sz w:val="20"/>
              </w:rPr>
              <w:t>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тенге с 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СКВ с 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ДВВ с 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тенге с</w:t>
            </w:r>
          </w:p>
          <w:p>
            <w:pPr>
              <w:spacing w:after="20"/>
              <w:ind w:left="20"/>
              <w:jc w:val="both"/>
            </w:pPr>
            <w:r>
              <w:rPr>
                <w:rFonts w:ascii="Times New Roman"/>
                <w:b w:val="false"/>
                <w:i w:val="false"/>
                <w:color w:val="000000"/>
                <w:sz w:val="20"/>
              </w:rPr>
              <w:t>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СКВ с государственными</w:t>
            </w:r>
          </w:p>
          <w:p>
            <w:pPr>
              <w:spacing w:after="20"/>
              <w:ind w:left="20"/>
              <w:jc w:val="both"/>
            </w:pPr>
            <w:r>
              <w:rPr>
                <w:rFonts w:ascii="Times New Roman"/>
                <w:b w:val="false"/>
                <w:i w:val="false"/>
                <w:color w:val="000000"/>
                <w:sz w:val="20"/>
              </w:rPr>
              <w:t>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ДВВ с государственными</w:t>
            </w:r>
          </w:p>
          <w:p>
            <w:pPr>
              <w:spacing w:after="20"/>
              <w:ind w:left="20"/>
              <w:jc w:val="both"/>
            </w:pPr>
            <w:r>
              <w:rPr>
                <w:rFonts w:ascii="Times New Roman"/>
                <w:b w:val="false"/>
                <w:i w:val="false"/>
                <w:color w:val="000000"/>
                <w:sz w:val="20"/>
              </w:rPr>
              <w:t>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тенге с</w:t>
            </w:r>
          </w:p>
          <w:p>
            <w:pPr>
              <w:spacing w:after="20"/>
              <w:ind w:left="20"/>
              <w:jc w:val="both"/>
            </w:pPr>
            <w:r>
              <w:rPr>
                <w:rFonts w:ascii="Times New Roman"/>
                <w:b w:val="false"/>
                <w:i w:val="false"/>
                <w:color w:val="000000"/>
                <w:sz w:val="20"/>
              </w:rPr>
              <w:t>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СКВ с</w:t>
            </w:r>
          </w:p>
          <w:p>
            <w:pPr>
              <w:spacing w:after="20"/>
              <w:ind w:left="20"/>
              <w:jc w:val="both"/>
            </w:pPr>
            <w:r>
              <w:rPr>
                <w:rFonts w:ascii="Times New Roman"/>
                <w:b w:val="false"/>
                <w:i w:val="false"/>
                <w:color w:val="000000"/>
                <w:sz w:val="20"/>
              </w:rPr>
              <w:t>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ДВВ с</w:t>
            </w:r>
          </w:p>
          <w:p>
            <w:pPr>
              <w:spacing w:after="20"/>
              <w:ind w:left="20"/>
              <w:jc w:val="both"/>
            </w:pPr>
            <w:r>
              <w:rPr>
                <w:rFonts w:ascii="Times New Roman"/>
                <w:b w:val="false"/>
                <w:i w:val="false"/>
                <w:color w:val="000000"/>
                <w:sz w:val="20"/>
              </w:rPr>
              <w:t>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тенге с некоммерческими</w:t>
            </w:r>
          </w:p>
          <w:p>
            <w:pPr>
              <w:spacing w:after="20"/>
              <w:ind w:left="20"/>
              <w:jc w:val="both"/>
            </w:pPr>
            <w:r>
              <w:rPr>
                <w:rFonts w:ascii="Times New Roman"/>
                <w:b w:val="false"/>
                <w:i w:val="false"/>
                <w:color w:val="000000"/>
                <w:sz w:val="20"/>
              </w:rPr>
              <w:t>
организациями-резидентами,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СКВ с некоммерческими</w:t>
            </w:r>
          </w:p>
          <w:p>
            <w:pPr>
              <w:spacing w:after="20"/>
              <w:ind w:left="20"/>
              <w:jc w:val="both"/>
            </w:pPr>
            <w:r>
              <w:rPr>
                <w:rFonts w:ascii="Times New Roman"/>
                <w:b w:val="false"/>
                <w:i w:val="false"/>
                <w:color w:val="000000"/>
                <w:sz w:val="20"/>
              </w:rPr>
              <w:t>
организациями-резидентами,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ДВВ с некоммерческими</w:t>
            </w:r>
          </w:p>
          <w:p>
            <w:pPr>
              <w:spacing w:after="20"/>
              <w:ind w:left="20"/>
              <w:jc w:val="both"/>
            </w:pPr>
            <w:r>
              <w:rPr>
                <w:rFonts w:ascii="Times New Roman"/>
                <w:b w:val="false"/>
                <w:i w:val="false"/>
                <w:color w:val="000000"/>
                <w:sz w:val="20"/>
              </w:rPr>
              <w:t>
организациями-резидентами,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тенге с домашними</w:t>
            </w:r>
          </w:p>
          <w:p>
            <w:pPr>
              <w:spacing w:after="20"/>
              <w:ind w:left="20"/>
              <w:jc w:val="both"/>
            </w:pPr>
            <w:r>
              <w:rPr>
                <w:rFonts w:ascii="Times New Roman"/>
                <w:b w:val="false"/>
                <w:i w:val="false"/>
                <w:color w:val="000000"/>
                <w:sz w:val="20"/>
              </w:rPr>
              <w:t>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СКВ с домашними</w:t>
            </w:r>
          </w:p>
          <w:p>
            <w:pPr>
              <w:spacing w:after="20"/>
              <w:ind w:left="20"/>
              <w:jc w:val="both"/>
            </w:pPr>
            <w:r>
              <w:rPr>
                <w:rFonts w:ascii="Times New Roman"/>
                <w:b w:val="false"/>
                <w:i w:val="false"/>
                <w:color w:val="000000"/>
                <w:sz w:val="20"/>
              </w:rPr>
              <w:t>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ДВВ с домашними</w:t>
            </w:r>
          </w:p>
          <w:p>
            <w:pPr>
              <w:spacing w:after="20"/>
              <w:ind w:left="20"/>
              <w:jc w:val="both"/>
            </w:pPr>
            <w:r>
              <w:rPr>
                <w:rFonts w:ascii="Times New Roman"/>
                <w:b w:val="false"/>
                <w:i w:val="false"/>
                <w:color w:val="000000"/>
                <w:sz w:val="20"/>
              </w:rPr>
              <w:t>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тенге с Правительством</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СКВ с Правительством</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ДВВ с Правительством</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тенге с местными</w:t>
            </w:r>
          </w:p>
          <w:p>
            <w:pPr>
              <w:spacing w:after="20"/>
              <w:ind w:left="20"/>
              <w:jc w:val="both"/>
            </w:pPr>
            <w:r>
              <w:rPr>
                <w:rFonts w:ascii="Times New Roman"/>
                <w:b w:val="false"/>
                <w:i w:val="false"/>
                <w:color w:val="000000"/>
                <w:sz w:val="20"/>
              </w:rPr>
              <w:t>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СКВ с местными</w:t>
            </w:r>
          </w:p>
          <w:p>
            <w:pPr>
              <w:spacing w:after="20"/>
              <w:ind w:left="20"/>
              <w:jc w:val="both"/>
            </w:pPr>
            <w:r>
              <w:rPr>
                <w:rFonts w:ascii="Times New Roman"/>
                <w:b w:val="false"/>
                <w:i w:val="false"/>
                <w:color w:val="000000"/>
                <w:sz w:val="20"/>
              </w:rPr>
              <w:t>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ДВВ с местными</w:t>
            </w:r>
          </w:p>
          <w:p>
            <w:pPr>
              <w:spacing w:after="20"/>
              <w:ind w:left="20"/>
              <w:jc w:val="both"/>
            </w:pPr>
            <w:r>
              <w:rPr>
                <w:rFonts w:ascii="Times New Roman"/>
                <w:b w:val="false"/>
                <w:i w:val="false"/>
                <w:color w:val="000000"/>
                <w:sz w:val="20"/>
              </w:rPr>
              <w:t>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тенге с иностранными</w:t>
            </w:r>
          </w:p>
          <w:p>
            <w:pPr>
              <w:spacing w:after="20"/>
              <w:ind w:left="20"/>
              <w:jc w:val="both"/>
            </w:pPr>
            <w:r>
              <w:rPr>
                <w:rFonts w:ascii="Times New Roman"/>
                <w:b w:val="false"/>
                <w:i w:val="false"/>
                <w:color w:val="000000"/>
                <w:sz w:val="20"/>
              </w:rPr>
              <w:t>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СКВ с иностранными</w:t>
            </w:r>
          </w:p>
          <w:p>
            <w:pPr>
              <w:spacing w:after="20"/>
              <w:ind w:left="20"/>
              <w:jc w:val="both"/>
            </w:pPr>
            <w:r>
              <w:rPr>
                <w:rFonts w:ascii="Times New Roman"/>
                <w:b w:val="false"/>
                <w:i w:val="false"/>
                <w:color w:val="000000"/>
                <w:sz w:val="20"/>
              </w:rPr>
              <w:t>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ДВВ с иностранными</w:t>
            </w:r>
          </w:p>
          <w:p>
            <w:pPr>
              <w:spacing w:after="20"/>
              <w:ind w:left="20"/>
              <w:jc w:val="both"/>
            </w:pPr>
            <w:r>
              <w:rPr>
                <w:rFonts w:ascii="Times New Roman"/>
                <w:b w:val="false"/>
                <w:i w:val="false"/>
                <w:color w:val="000000"/>
                <w:sz w:val="20"/>
              </w:rPr>
              <w:t>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тенге с</w:t>
            </w:r>
          </w:p>
          <w:p>
            <w:pPr>
              <w:spacing w:after="20"/>
              <w:ind w:left="20"/>
              <w:jc w:val="both"/>
            </w:pPr>
            <w:r>
              <w:rPr>
                <w:rFonts w:ascii="Times New Roman"/>
                <w:b w:val="false"/>
                <w:i w:val="false"/>
                <w:color w:val="000000"/>
                <w:sz w:val="20"/>
              </w:rPr>
              <w:t>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СКВ с</w:t>
            </w:r>
          </w:p>
          <w:p>
            <w:pPr>
              <w:spacing w:after="20"/>
              <w:ind w:left="20"/>
              <w:jc w:val="both"/>
            </w:pPr>
            <w:r>
              <w:rPr>
                <w:rFonts w:ascii="Times New Roman"/>
                <w:b w:val="false"/>
                <w:i w:val="false"/>
                <w:color w:val="000000"/>
                <w:sz w:val="20"/>
              </w:rPr>
              <w:t>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ДВВ с</w:t>
            </w:r>
          </w:p>
          <w:p>
            <w:pPr>
              <w:spacing w:after="20"/>
              <w:ind w:left="20"/>
              <w:jc w:val="both"/>
            </w:pPr>
            <w:r>
              <w:rPr>
                <w:rFonts w:ascii="Times New Roman"/>
                <w:b w:val="false"/>
                <w:i w:val="false"/>
                <w:color w:val="000000"/>
                <w:sz w:val="20"/>
              </w:rPr>
              <w:t>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тенге с 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СКВ с 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ДВВ с 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тенге с</w:t>
            </w:r>
          </w:p>
          <w:p>
            <w:pPr>
              <w:spacing w:after="20"/>
              <w:ind w:left="20"/>
              <w:jc w:val="both"/>
            </w:pPr>
            <w:r>
              <w:rPr>
                <w:rFonts w:ascii="Times New Roman"/>
                <w:b w:val="false"/>
                <w:i w:val="false"/>
                <w:color w:val="000000"/>
                <w:sz w:val="20"/>
              </w:rPr>
              <w:t>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СКВ с государственными</w:t>
            </w:r>
          </w:p>
          <w:p>
            <w:pPr>
              <w:spacing w:after="20"/>
              <w:ind w:left="20"/>
              <w:jc w:val="both"/>
            </w:pPr>
            <w:r>
              <w:rPr>
                <w:rFonts w:ascii="Times New Roman"/>
                <w:b w:val="false"/>
                <w:i w:val="false"/>
                <w:color w:val="000000"/>
                <w:sz w:val="20"/>
              </w:rPr>
              <w:t>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ДВВ с государственными</w:t>
            </w:r>
          </w:p>
          <w:p>
            <w:pPr>
              <w:spacing w:after="20"/>
              <w:ind w:left="20"/>
              <w:jc w:val="both"/>
            </w:pPr>
            <w:r>
              <w:rPr>
                <w:rFonts w:ascii="Times New Roman"/>
                <w:b w:val="false"/>
                <w:i w:val="false"/>
                <w:color w:val="000000"/>
                <w:sz w:val="20"/>
              </w:rPr>
              <w:t>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тенге с</w:t>
            </w:r>
          </w:p>
          <w:p>
            <w:pPr>
              <w:spacing w:after="20"/>
              <w:ind w:left="20"/>
              <w:jc w:val="both"/>
            </w:pPr>
            <w:r>
              <w:rPr>
                <w:rFonts w:ascii="Times New Roman"/>
                <w:b w:val="false"/>
                <w:i w:val="false"/>
                <w:color w:val="000000"/>
                <w:sz w:val="20"/>
              </w:rPr>
              <w:t>
негосударственными нефинансовыми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СКВ с</w:t>
            </w:r>
          </w:p>
          <w:p>
            <w:pPr>
              <w:spacing w:after="20"/>
              <w:ind w:left="20"/>
              <w:jc w:val="both"/>
            </w:pPr>
            <w:r>
              <w:rPr>
                <w:rFonts w:ascii="Times New Roman"/>
                <w:b w:val="false"/>
                <w:i w:val="false"/>
                <w:color w:val="000000"/>
                <w:sz w:val="20"/>
              </w:rPr>
              <w:t>
негосударственными нефинансовыми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ДВВ с</w:t>
            </w:r>
          </w:p>
          <w:p>
            <w:pPr>
              <w:spacing w:after="20"/>
              <w:ind w:left="20"/>
              <w:jc w:val="both"/>
            </w:pPr>
            <w:r>
              <w:rPr>
                <w:rFonts w:ascii="Times New Roman"/>
                <w:b w:val="false"/>
                <w:i w:val="false"/>
                <w:color w:val="000000"/>
                <w:sz w:val="20"/>
              </w:rPr>
              <w:t>
негосударственными нефинансовыми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тенге с некоммерческими</w:t>
            </w:r>
          </w:p>
          <w:p>
            <w:pPr>
              <w:spacing w:after="20"/>
              <w:ind w:left="20"/>
              <w:jc w:val="both"/>
            </w:pPr>
            <w:r>
              <w:rPr>
                <w:rFonts w:ascii="Times New Roman"/>
                <w:b w:val="false"/>
                <w:i w:val="false"/>
                <w:color w:val="000000"/>
                <w:sz w:val="20"/>
              </w:rPr>
              <w:t>
организациями-нерезидентами,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СКВ с некоммерческими</w:t>
            </w:r>
          </w:p>
          <w:p>
            <w:pPr>
              <w:spacing w:after="20"/>
              <w:ind w:left="20"/>
              <w:jc w:val="both"/>
            </w:pPr>
            <w:r>
              <w:rPr>
                <w:rFonts w:ascii="Times New Roman"/>
                <w:b w:val="false"/>
                <w:i w:val="false"/>
                <w:color w:val="000000"/>
                <w:sz w:val="20"/>
              </w:rPr>
              <w:t>
организациями-нерезидентами,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ДВВ с некоммерческими</w:t>
            </w:r>
          </w:p>
          <w:p>
            <w:pPr>
              <w:spacing w:after="20"/>
              <w:ind w:left="20"/>
              <w:jc w:val="both"/>
            </w:pPr>
            <w:r>
              <w:rPr>
                <w:rFonts w:ascii="Times New Roman"/>
                <w:b w:val="false"/>
                <w:i w:val="false"/>
                <w:color w:val="000000"/>
                <w:sz w:val="20"/>
              </w:rPr>
              <w:t>
организациями-нерезидентами,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тенге с домашними</w:t>
            </w:r>
          </w:p>
          <w:p>
            <w:pPr>
              <w:spacing w:after="20"/>
              <w:ind w:left="20"/>
              <w:jc w:val="both"/>
            </w:pPr>
            <w:r>
              <w:rPr>
                <w:rFonts w:ascii="Times New Roman"/>
                <w:b w:val="false"/>
                <w:i w:val="false"/>
                <w:color w:val="000000"/>
                <w:sz w:val="20"/>
              </w:rPr>
              <w:t>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СКВ с домашними</w:t>
            </w:r>
          </w:p>
          <w:p>
            <w:pPr>
              <w:spacing w:after="20"/>
              <w:ind w:left="20"/>
              <w:jc w:val="both"/>
            </w:pPr>
            <w:r>
              <w:rPr>
                <w:rFonts w:ascii="Times New Roman"/>
                <w:b w:val="false"/>
                <w:i w:val="false"/>
                <w:color w:val="000000"/>
                <w:sz w:val="20"/>
              </w:rPr>
              <w:t>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в ДВВ с домашними</w:t>
            </w:r>
          </w:p>
          <w:p>
            <w:pPr>
              <w:spacing w:after="20"/>
              <w:ind w:left="20"/>
              <w:jc w:val="both"/>
            </w:pPr>
            <w:r>
              <w:rPr>
                <w:rFonts w:ascii="Times New Roman"/>
                <w:b w:val="false"/>
                <w:i w:val="false"/>
                <w:color w:val="000000"/>
                <w:sz w:val="20"/>
              </w:rPr>
              <w:t>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Правительства Республики</w:t>
            </w:r>
          </w:p>
          <w:p>
            <w:pPr>
              <w:spacing w:after="20"/>
              <w:ind w:left="20"/>
              <w:jc w:val="both"/>
            </w:pPr>
            <w:r>
              <w:rPr>
                <w:rFonts w:ascii="Times New Roman"/>
                <w:b w:val="false"/>
                <w:i w:val="false"/>
                <w:color w:val="000000"/>
                <w:sz w:val="20"/>
              </w:rPr>
              <w:t>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Правительства Республики</w:t>
            </w:r>
          </w:p>
          <w:p>
            <w:pPr>
              <w:spacing w:after="20"/>
              <w:ind w:left="20"/>
              <w:jc w:val="both"/>
            </w:pPr>
            <w:r>
              <w:rPr>
                <w:rFonts w:ascii="Times New Roman"/>
                <w:b w:val="false"/>
                <w:i w:val="false"/>
                <w:color w:val="000000"/>
                <w:sz w:val="20"/>
              </w:rPr>
              <w:t>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Правительства Республики</w:t>
            </w:r>
          </w:p>
          <w:p>
            <w:pPr>
              <w:spacing w:after="20"/>
              <w:ind w:left="20"/>
              <w:jc w:val="both"/>
            </w:pPr>
            <w:r>
              <w:rPr>
                <w:rFonts w:ascii="Times New Roman"/>
                <w:b w:val="false"/>
                <w:i w:val="false"/>
                <w:color w:val="000000"/>
                <w:sz w:val="20"/>
              </w:rPr>
              <w:t>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местных исполнительных</w:t>
            </w:r>
          </w:p>
          <w:p>
            <w:pPr>
              <w:spacing w:after="20"/>
              <w:ind w:left="20"/>
              <w:jc w:val="both"/>
            </w:pPr>
            <w:r>
              <w:rPr>
                <w:rFonts w:ascii="Times New Roman"/>
                <w:b w:val="false"/>
                <w:i w:val="false"/>
                <w:color w:val="000000"/>
                <w:sz w:val="20"/>
              </w:rPr>
              <w:t>
органов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местных исполнительных</w:t>
            </w:r>
          </w:p>
          <w:p>
            <w:pPr>
              <w:spacing w:after="20"/>
              <w:ind w:left="20"/>
              <w:jc w:val="both"/>
            </w:pPr>
            <w:r>
              <w:rPr>
                <w:rFonts w:ascii="Times New Roman"/>
                <w:b w:val="false"/>
                <w:i w:val="false"/>
                <w:color w:val="000000"/>
                <w:sz w:val="20"/>
              </w:rPr>
              <w:t>
органов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местных исполнительных</w:t>
            </w:r>
          </w:p>
          <w:p>
            <w:pPr>
              <w:spacing w:after="20"/>
              <w:ind w:left="20"/>
              <w:jc w:val="both"/>
            </w:pPr>
            <w:r>
              <w:rPr>
                <w:rFonts w:ascii="Times New Roman"/>
                <w:b w:val="false"/>
                <w:i w:val="false"/>
                <w:color w:val="000000"/>
                <w:sz w:val="20"/>
              </w:rPr>
              <w:t>
органов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финансовых</w:t>
            </w:r>
          </w:p>
          <w:p>
            <w:pPr>
              <w:spacing w:after="20"/>
              <w:ind w:left="20"/>
              <w:jc w:val="both"/>
            </w:pPr>
            <w:r>
              <w:rPr>
                <w:rFonts w:ascii="Times New Roman"/>
                <w:b w:val="false"/>
                <w:i w:val="false"/>
                <w:color w:val="000000"/>
                <w:sz w:val="20"/>
              </w:rPr>
              <w:t>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финансовых</w:t>
            </w:r>
          </w:p>
          <w:p>
            <w:pPr>
              <w:spacing w:after="20"/>
              <w:ind w:left="20"/>
              <w:jc w:val="both"/>
            </w:pPr>
            <w:r>
              <w:rPr>
                <w:rFonts w:ascii="Times New Roman"/>
                <w:b w:val="false"/>
                <w:i w:val="false"/>
                <w:color w:val="000000"/>
                <w:sz w:val="20"/>
              </w:rPr>
              <w:t>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финансовых</w:t>
            </w:r>
          </w:p>
          <w:p>
            <w:pPr>
              <w:spacing w:after="20"/>
              <w:ind w:left="20"/>
              <w:jc w:val="both"/>
            </w:pPr>
            <w:r>
              <w:rPr>
                <w:rFonts w:ascii="Times New Roman"/>
                <w:b w:val="false"/>
                <w:i w:val="false"/>
                <w:color w:val="000000"/>
                <w:sz w:val="20"/>
              </w:rPr>
              <w:t>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государственных</w:t>
            </w:r>
          </w:p>
          <w:p>
            <w:pPr>
              <w:spacing w:after="20"/>
              <w:ind w:left="20"/>
              <w:jc w:val="both"/>
            </w:pPr>
            <w:r>
              <w:rPr>
                <w:rFonts w:ascii="Times New Roman"/>
                <w:b w:val="false"/>
                <w:i w:val="false"/>
                <w:color w:val="000000"/>
                <w:sz w:val="20"/>
              </w:rPr>
              <w:t>
нефинансовых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государственных</w:t>
            </w:r>
          </w:p>
          <w:p>
            <w:pPr>
              <w:spacing w:after="20"/>
              <w:ind w:left="20"/>
              <w:jc w:val="both"/>
            </w:pPr>
            <w:r>
              <w:rPr>
                <w:rFonts w:ascii="Times New Roman"/>
                <w:b w:val="false"/>
                <w:i w:val="false"/>
                <w:color w:val="000000"/>
                <w:sz w:val="20"/>
              </w:rPr>
              <w:t>
нефинансовых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государственных</w:t>
            </w:r>
          </w:p>
          <w:p>
            <w:pPr>
              <w:spacing w:after="20"/>
              <w:ind w:left="20"/>
              <w:jc w:val="both"/>
            </w:pPr>
            <w:r>
              <w:rPr>
                <w:rFonts w:ascii="Times New Roman"/>
                <w:b w:val="false"/>
                <w:i w:val="false"/>
                <w:color w:val="000000"/>
                <w:sz w:val="20"/>
              </w:rPr>
              <w:t>
нефинансовых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негосударственных</w:t>
            </w:r>
          </w:p>
          <w:p>
            <w:pPr>
              <w:spacing w:after="20"/>
              <w:ind w:left="20"/>
              <w:jc w:val="both"/>
            </w:pPr>
            <w:r>
              <w:rPr>
                <w:rFonts w:ascii="Times New Roman"/>
                <w:b w:val="false"/>
                <w:i w:val="false"/>
                <w:color w:val="000000"/>
                <w:sz w:val="20"/>
              </w:rPr>
              <w:t>
нефинансовых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негосударственных</w:t>
            </w:r>
          </w:p>
          <w:p>
            <w:pPr>
              <w:spacing w:after="20"/>
              <w:ind w:left="20"/>
              <w:jc w:val="both"/>
            </w:pPr>
            <w:r>
              <w:rPr>
                <w:rFonts w:ascii="Times New Roman"/>
                <w:b w:val="false"/>
                <w:i w:val="false"/>
                <w:color w:val="000000"/>
                <w:sz w:val="20"/>
              </w:rPr>
              <w:t>
нефинансовых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негосударственных</w:t>
            </w:r>
          </w:p>
          <w:p>
            <w:pPr>
              <w:spacing w:after="20"/>
              <w:ind w:left="20"/>
              <w:jc w:val="both"/>
            </w:pPr>
            <w:r>
              <w:rPr>
                <w:rFonts w:ascii="Times New Roman"/>
                <w:b w:val="false"/>
                <w:i w:val="false"/>
                <w:color w:val="000000"/>
                <w:sz w:val="20"/>
              </w:rPr>
              <w:t>
нефинансовых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домашних</w:t>
            </w:r>
          </w:p>
          <w:p>
            <w:pPr>
              <w:spacing w:after="20"/>
              <w:ind w:left="20"/>
              <w:jc w:val="both"/>
            </w:pPr>
            <w:r>
              <w:rPr>
                <w:rFonts w:ascii="Times New Roman"/>
                <w:b w:val="false"/>
                <w:i w:val="false"/>
                <w:color w:val="000000"/>
                <w:sz w:val="20"/>
              </w:rPr>
              <w:t>
хозяйств-резидентов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домашних</w:t>
            </w:r>
          </w:p>
          <w:p>
            <w:pPr>
              <w:spacing w:after="20"/>
              <w:ind w:left="20"/>
              <w:jc w:val="both"/>
            </w:pPr>
            <w:r>
              <w:rPr>
                <w:rFonts w:ascii="Times New Roman"/>
                <w:b w:val="false"/>
                <w:i w:val="false"/>
                <w:color w:val="000000"/>
                <w:sz w:val="20"/>
              </w:rPr>
              <w:t>
хозяйств-резидентов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домашних</w:t>
            </w:r>
          </w:p>
          <w:p>
            <w:pPr>
              <w:spacing w:after="20"/>
              <w:ind w:left="20"/>
              <w:jc w:val="both"/>
            </w:pPr>
            <w:r>
              <w:rPr>
                <w:rFonts w:ascii="Times New Roman"/>
                <w:b w:val="false"/>
                <w:i w:val="false"/>
                <w:color w:val="000000"/>
                <w:sz w:val="20"/>
              </w:rPr>
              <w:t>
хозяйств-резидентов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Правительства иностранного</w:t>
            </w:r>
          </w:p>
          <w:p>
            <w:pPr>
              <w:spacing w:after="20"/>
              <w:ind w:left="20"/>
              <w:jc w:val="both"/>
            </w:pPr>
            <w:r>
              <w:rPr>
                <w:rFonts w:ascii="Times New Roman"/>
                <w:b w:val="false"/>
                <w:i w:val="false"/>
                <w:color w:val="000000"/>
                <w:sz w:val="20"/>
              </w:rPr>
              <w:t>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Правительства иностранного</w:t>
            </w:r>
          </w:p>
          <w:p>
            <w:pPr>
              <w:spacing w:after="20"/>
              <w:ind w:left="20"/>
              <w:jc w:val="both"/>
            </w:pPr>
            <w:r>
              <w:rPr>
                <w:rFonts w:ascii="Times New Roman"/>
                <w:b w:val="false"/>
                <w:i w:val="false"/>
                <w:color w:val="000000"/>
                <w:sz w:val="20"/>
              </w:rPr>
              <w:t>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Правительства иностранного</w:t>
            </w:r>
          </w:p>
          <w:p>
            <w:pPr>
              <w:spacing w:after="20"/>
              <w:ind w:left="20"/>
              <w:jc w:val="both"/>
            </w:pPr>
            <w:r>
              <w:rPr>
                <w:rFonts w:ascii="Times New Roman"/>
                <w:b w:val="false"/>
                <w:i w:val="false"/>
                <w:color w:val="000000"/>
                <w:sz w:val="20"/>
              </w:rPr>
              <w:t>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местных исполнительных</w:t>
            </w:r>
          </w:p>
          <w:p>
            <w:pPr>
              <w:spacing w:after="20"/>
              <w:ind w:left="20"/>
              <w:jc w:val="both"/>
            </w:pPr>
            <w:r>
              <w:rPr>
                <w:rFonts w:ascii="Times New Roman"/>
                <w:b w:val="false"/>
                <w:i w:val="false"/>
                <w:color w:val="000000"/>
                <w:sz w:val="20"/>
              </w:rPr>
              <w:t>
органов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местных исполнительных</w:t>
            </w:r>
          </w:p>
          <w:p>
            <w:pPr>
              <w:spacing w:after="20"/>
              <w:ind w:left="20"/>
              <w:jc w:val="both"/>
            </w:pPr>
            <w:r>
              <w:rPr>
                <w:rFonts w:ascii="Times New Roman"/>
                <w:b w:val="false"/>
                <w:i w:val="false"/>
                <w:color w:val="000000"/>
                <w:sz w:val="20"/>
              </w:rPr>
              <w:t>
органов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местных исполнительных</w:t>
            </w:r>
          </w:p>
          <w:p>
            <w:pPr>
              <w:spacing w:after="20"/>
              <w:ind w:left="20"/>
              <w:jc w:val="both"/>
            </w:pPr>
            <w:r>
              <w:rPr>
                <w:rFonts w:ascii="Times New Roman"/>
                <w:b w:val="false"/>
                <w:i w:val="false"/>
                <w:color w:val="000000"/>
                <w:sz w:val="20"/>
              </w:rPr>
              <w:t>
органов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финансовых</w:t>
            </w:r>
          </w:p>
          <w:p>
            <w:pPr>
              <w:spacing w:after="20"/>
              <w:ind w:left="20"/>
              <w:jc w:val="both"/>
            </w:pPr>
            <w:r>
              <w:rPr>
                <w:rFonts w:ascii="Times New Roman"/>
                <w:b w:val="false"/>
                <w:i w:val="false"/>
                <w:color w:val="000000"/>
                <w:sz w:val="20"/>
              </w:rPr>
              <w:t>
организаций-нерезидентов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финансовых</w:t>
            </w:r>
          </w:p>
          <w:p>
            <w:pPr>
              <w:spacing w:after="20"/>
              <w:ind w:left="20"/>
              <w:jc w:val="both"/>
            </w:pPr>
            <w:r>
              <w:rPr>
                <w:rFonts w:ascii="Times New Roman"/>
                <w:b w:val="false"/>
                <w:i w:val="false"/>
                <w:color w:val="000000"/>
                <w:sz w:val="20"/>
              </w:rPr>
              <w:t>
организаций-нерезидентов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финансовых</w:t>
            </w:r>
          </w:p>
          <w:p>
            <w:pPr>
              <w:spacing w:after="20"/>
              <w:ind w:left="20"/>
              <w:jc w:val="both"/>
            </w:pPr>
            <w:r>
              <w:rPr>
                <w:rFonts w:ascii="Times New Roman"/>
                <w:b w:val="false"/>
                <w:i w:val="false"/>
                <w:color w:val="000000"/>
                <w:sz w:val="20"/>
              </w:rPr>
              <w:t>
организаций-нерезидентов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негосударственных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негосударственных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негосударственных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домашних</w:t>
            </w:r>
          </w:p>
          <w:p>
            <w:pPr>
              <w:spacing w:after="20"/>
              <w:ind w:left="20"/>
              <w:jc w:val="both"/>
            </w:pPr>
            <w:r>
              <w:rPr>
                <w:rFonts w:ascii="Times New Roman"/>
                <w:b w:val="false"/>
                <w:i w:val="false"/>
                <w:color w:val="000000"/>
                <w:sz w:val="20"/>
              </w:rPr>
              <w:t>
хозяйств-нерезидентов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домашних</w:t>
            </w:r>
          </w:p>
          <w:p>
            <w:pPr>
              <w:spacing w:after="20"/>
              <w:ind w:left="20"/>
              <w:jc w:val="both"/>
            </w:pPr>
            <w:r>
              <w:rPr>
                <w:rFonts w:ascii="Times New Roman"/>
                <w:b w:val="false"/>
                <w:i w:val="false"/>
                <w:color w:val="000000"/>
                <w:sz w:val="20"/>
              </w:rPr>
              <w:t>
хозяйств-нерезидентов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домашних</w:t>
            </w:r>
          </w:p>
          <w:p>
            <w:pPr>
              <w:spacing w:after="20"/>
              <w:ind w:left="20"/>
              <w:jc w:val="both"/>
            </w:pPr>
            <w:r>
              <w:rPr>
                <w:rFonts w:ascii="Times New Roman"/>
                <w:b w:val="false"/>
                <w:i w:val="false"/>
                <w:color w:val="000000"/>
                <w:sz w:val="20"/>
              </w:rPr>
              <w:t>
хозяйств-нерезидентов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тенге от Правительства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СКВ от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ДВВ от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тенге от местных исполнительных органов</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СКВ от местных исполнительных органов</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ДВВ от местных исполнительных органов</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тенге от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СКВ от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ДВВ от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тенге от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СКВ от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ДВВ от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тенге от Правительства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СКВ от Правительства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ДВВ от Правительства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тенге от местных исполнительных органов</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СКВ от местных исполнительных органов</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ДВВ от местных исполнительных органов</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тенге от 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СКВ от 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ДВВ от 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тенге от негосударственных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СКВ от негосударственных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в ДВВ от негосударственных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Правительства Республики Казахстан в тенге, не исполненные в</w:t>
            </w:r>
          </w:p>
          <w:p>
            <w:pPr>
              <w:spacing w:after="20"/>
              <w:ind w:left="20"/>
              <w:jc w:val="both"/>
            </w:pPr>
            <w:r>
              <w:rPr>
                <w:rFonts w:ascii="Times New Roman"/>
                <w:b w:val="false"/>
                <w:i w:val="false"/>
                <w:color w:val="000000"/>
                <w:sz w:val="20"/>
              </w:rPr>
              <w:t>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Правительства Республики Казахстан в СКВ, не исполненные в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Правительства Республики Казахстан в ДВВ, не исполненные в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местных исполнительных органов Республики Казахстан в тенге,</w:t>
            </w:r>
          </w:p>
          <w:p>
            <w:pPr>
              <w:spacing w:after="20"/>
              <w:ind w:left="20"/>
              <w:jc w:val="both"/>
            </w:pPr>
            <w:r>
              <w:rPr>
                <w:rFonts w:ascii="Times New Roman"/>
                <w:b w:val="false"/>
                <w:i w:val="false"/>
                <w:color w:val="000000"/>
                <w:sz w:val="20"/>
              </w:rPr>
              <w:t>
не исполненные в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местных исполнительных органов Республики Казахстан в СКВ, не</w:t>
            </w:r>
          </w:p>
          <w:p>
            <w:pPr>
              <w:spacing w:after="20"/>
              <w:ind w:left="20"/>
              <w:jc w:val="both"/>
            </w:pPr>
            <w:r>
              <w:rPr>
                <w:rFonts w:ascii="Times New Roman"/>
                <w:b w:val="false"/>
                <w:i w:val="false"/>
                <w:color w:val="000000"/>
                <w:sz w:val="20"/>
              </w:rPr>
              <w:t>
исполненные в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местных исполнительных органов Республики Казахстан в ДВВ, не</w:t>
            </w:r>
          </w:p>
          <w:p>
            <w:pPr>
              <w:spacing w:after="20"/>
              <w:ind w:left="20"/>
              <w:jc w:val="both"/>
            </w:pPr>
            <w:r>
              <w:rPr>
                <w:rFonts w:ascii="Times New Roman"/>
                <w:b w:val="false"/>
                <w:i w:val="false"/>
                <w:color w:val="000000"/>
                <w:sz w:val="20"/>
              </w:rPr>
              <w:t>
исполненные в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финансовых организаций-резидентов в тенге, не исполненные в</w:t>
            </w:r>
          </w:p>
          <w:p>
            <w:pPr>
              <w:spacing w:after="20"/>
              <w:ind w:left="20"/>
              <w:jc w:val="both"/>
            </w:pPr>
            <w:r>
              <w:rPr>
                <w:rFonts w:ascii="Times New Roman"/>
                <w:b w:val="false"/>
                <w:i w:val="false"/>
                <w:color w:val="000000"/>
                <w:sz w:val="20"/>
              </w:rPr>
              <w:t>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финансовых организаций-резидентов в СКВ, не исполненные в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финансовых организаций-резидентов в ДВВ, не исполненные в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государственных нефинансовых организаций-резидентов в тенге, не</w:t>
            </w:r>
          </w:p>
          <w:p>
            <w:pPr>
              <w:spacing w:after="20"/>
              <w:ind w:left="20"/>
              <w:jc w:val="both"/>
            </w:pPr>
            <w:r>
              <w:rPr>
                <w:rFonts w:ascii="Times New Roman"/>
                <w:b w:val="false"/>
                <w:i w:val="false"/>
                <w:color w:val="000000"/>
                <w:sz w:val="20"/>
              </w:rPr>
              <w:t>
исполненные в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государственных нефинансовых организаций-резидентов в СКВ, не</w:t>
            </w:r>
          </w:p>
          <w:p>
            <w:pPr>
              <w:spacing w:after="20"/>
              <w:ind w:left="20"/>
              <w:jc w:val="both"/>
            </w:pPr>
            <w:r>
              <w:rPr>
                <w:rFonts w:ascii="Times New Roman"/>
                <w:b w:val="false"/>
                <w:i w:val="false"/>
                <w:color w:val="000000"/>
                <w:sz w:val="20"/>
              </w:rPr>
              <w:t>
исполненные в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государственных нефинансовых организаций-резидентов в ДВВ, не</w:t>
            </w:r>
          </w:p>
          <w:p>
            <w:pPr>
              <w:spacing w:after="20"/>
              <w:ind w:left="20"/>
              <w:jc w:val="both"/>
            </w:pPr>
            <w:r>
              <w:rPr>
                <w:rFonts w:ascii="Times New Roman"/>
                <w:b w:val="false"/>
                <w:i w:val="false"/>
                <w:color w:val="000000"/>
                <w:sz w:val="20"/>
              </w:rPr>
              <w:t>
исполненные в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негосударственных нефинансовых организаций-резидентов в тенге,</w:t>
            </w:r>
          </w:p>
          <w:p>
            <w:pPr>
              <w:spacing w:after="20"/>
              <w:ind w:left="20"/>
              <w:jc w:val="both"/>
            </w:pPr>
            <w:r>
              <w:rPr>
                <w:rFonts w:ascii="Times New Roman"/>
                <w:b w:val="false"/>
                <w:i w:val="false"/>
                <w:color w:val="000000"/>
                <w:sz w:val="20"/>
              </w:rPr>
              <w:t>
не исполненные в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негосударственных нефинансовых организаций-резидентов в СКВ, не</w:t>
            </w:r>
          </w:p>
          <w:p>
            <w:pPr>
              <w:spacing w:after="20"/>
              <w:ind w:left="20"/>
              <w:jc w:val="both"/>
            </w:pPr>
            <w:r>
              <w:rPr>
                <w:rFonts w:ascii="Times New Roman"/>
                <w:b w:val="false"/>
                <w:i w:val="false"/>
                <w:color w:val="000000"/>
                <w:sz w:val="20"/>
              </w:rPr>
              <w:t>
исполненные в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негосударственных нефинансовых организаций-резидентов в ДВВ, не</w:t>
            </w:r>
          </w:p>
          <w:p>
            <w:pPr>
              <w:spacing w:after="20"/>
              <w:ind w:left="20"/>
              <w:jc w:val="both"/>
            </w:pPr>
            <w:r>
              <w:rPr>
                <w:rFonts w:ascii="Times New Roman"/>
                <w:b w:val="false"/>
                <w:i w:val="false"/>
                <w:color w:val="000000"/>
                <w:sz w:val="20"/>
              </w:rPr>
              <w:t>
исполненные в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некоммерческих организаций-резидентов, обслуживающих домашние</w:t>
            </w:r>
          </w:p>
          <w:p>
            <w:pPr>
              <w:spacing w:after="20"/>
              <w:ind w:left="20"/>
              <w:jc w:val="both"/>
            </w:pPr>
            <w:r>
              <w:rPr>
                <w:rFonts w:ascii="Times New Roman"/>
                <w:b w:val="false"/>
                <w:i w:val="false"/>
                <w:color w:val="000000"/>
                <w:sz w:val="20"/>
              </w:rPr>
              <w:t>
хозяйства, в тенге, не исполненные в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некоммерческих организаций-резидентов, обслуживающих домашние</w:t>
            </w:r>
          </w:p>
          <w:p>
            <w:pPr>
              <w:spacing w:after="20"/>
              <w:ind w:left="20"/>
              <w:jc w:val="both"/>
            </w:pPr>
            <w:r>
              <w:rPr>
                <w:rFonts w:ascii="Times New Roman"/>
                <w:b w:val="false"/>
                <w:i w:val="false"/>
                <w:color w:val="000000"/>
                <w:sz w:val="20"/>
              </w:rPr>
              <w:t>
хозяйства, в СКВ, не исполненные в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некоммерческих организаций-резидентов, обслуживающих домашние</w:t>
            </w:r>
          </w:p>
          <w:p>
            <w:pPr>
              <w:spacing w:after="20"/>
              <w:ind w:left="20"/>
              <w:jc w:val="both"/>
            </w:pPr>
            <w:r>
              <w:rPr>
                <w:rFonts w:ascii="Times New Roman"/>
                <w:b w:val="false"/>
                <w:i w:val="false"/>
                <w:color w:val="000000"/>
                <w:sz w:val="20"/>
              </w:rPr>
              <w:t>
хозяйства, в ДВВ, не исполненные в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домашних хозяйств-резидентов в тенге, не исполненные в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домашних хозяйств-резидентов в СКВ, не исполненные в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домашних хозяйств-резидентов в ДВВ, не исполненные в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Правительства иностранного государства в тенге, не исполненные</w:t>
            </w:r>
          </w:p>
          <w:p>
            <w:pPr>
              <w:spacing w:after="20"/>
              <w:ind w:left="20"/>
              <w:jc w:val="both"/>
            </w:pPr>
            <w:r>
              <w:rPr>
                <w:rFonts w:ascii="Times New Roman"/>
                <w:b w:val="false"/>
                <w:i w:val="false"/>
                <w:color w:val="000000"/>
                <w:sz w:val="20"/>
              </w:rPr>
              <w:t>
в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Правительства иностранного государства в СКВ, не исполненные в</w:t>
            </w:r>
          </w:p>
          <w:p>
            <w:pPr>
              <w:spacing w:after="20"/>
              <w:ind w:left="20"/>
              <w:jc w:val="both"/>
            </w:pPr>
            <w:r>
              <w:rPr>
                <w:rFonts w:ascii="Times New Roman"/>
                <w:b w:val="false"/>
                <w:i w:val="false"/>
                <w:color w:val="000000"/>
                <w:sz w:val="20"/>
              </w:rPr>
              <w:t>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Правительства иностранного государства в ДВВ, не исполненные в</w:t>
            </w:r>
          </w:p>
          <w:p>
            <w:pPr>
              <w:spacing w:after="20"/>
              <w:ind w:left="20"/>
              <w:jc w:val="both"/>
            </w:pPr>
            <w:r>
              <w:rPr>
                <w:rFonts w:ascii="Times New Roman"/>
                <w:b w:val="false"/>
                <w:i w:val="false"/>
                <w:color w:val="000000"/>
                <w:sz w:val="20"/>
              </w:rPr>
              <w:t>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местных исполнительных органов иностранного государства в</w:t>
            </w:r>
          </w:p>
          <w:p>
            <w:pPr>
              <w:spacing w:after="20"/>
              <w:ind w:left="20"/>
              <w:jc w:val="both"/>
            </w:pPr>
            <w:r>
              <w:rPr>
                <w:rFonts w:ascii="Times New Roman"/>
                <w:b w:val="false"/>
                <w:i w:val="false"/>
                <w:color w:val="000000"/>
                <w:sz w:val="20"/>
              </w:rPr>
              <w:t>
тенге, не исполненные в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местных исполнительных органов иностранного государства в СКВ,</w:t>
            </w:r>
          </w:p>
          <w:p>
            <w:pPr>
              <w:spacing w:after="20"/>
              <w:ind w:left="20"/>
              <w:jc w:val="both"/>
            </w:pPr>
            <w:r>
              <w:rPr>
                <w:rFonts w:ascii="Times New Roman"/>
                <w:b w:val="false"/>
                <w:i w:val="false"/>
                <w:color w:val="000000"/>
                <w:sz w:val="20"/>
              </w:rPr>
              <w:t>
не исполненные в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местных исполнительных органов иностранного государства в ДВВ,</w:t>
            </w:r>
          </w:p>
          <w:p>
            <w:pPr>
              <w:spacing w:after="20"/>
              <w:ind w:left="20"/>
              <w:jc w:val="both"/>
            </w:pPr>
            <w:r>
              <w:rPr>
                <w:rFonts w:ascii="Times New Roman"/>
                <w:b w:val="false"/>
                <w:i w:val="false"/>
                <w:color w:val="000000"/>
                <w:sz w:val="20"/>
              </w:rPr>
              <w:t>
не исполненные в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финансовых организаций-нерезидентов в тенге, не исполненные в</w:t>
            </w:r>
          </w:p>
          <w:p>
            <w:pPr>
              <w:spacing w:after="20"/>
              <w:ind w:left="20"/>
              <w:jc w:val="both"/>
            </w:pPr>
            <w:r>
              <w:rPr>
                <w:rFonts w:ascii="Times New Roman"/>
                <w:b w:val="false"/>
                <w:i w:val="false"/>
                <w:color w:val="000000"/>
                <w:sz w:val="20"/>
              </w:rPr>
              <w:t>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финансовых организаций-нерезидентов в СКВ, не исполненные в</w:t>
            </w:r>
          </w:p>
          <w:p>
            <w:pPr>
              <w:spacing w:after="20"/>
              <w:ind w:left="20"/>
              <w:jc w:val="both"/>
            </w:pPr>
            <w:r>
              <w:rPr>
                <w:rFonts w:ascii="Times New Roman"/>
                <w:b w:val="false"/>
                <w:i w:val="false"/>
                <w:color w:val="000000"/>
                <w:sz w:val="20"/>
              </w:rPr>
              <w:t>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финансовых организаций-нерезидентов в ДВВ, не исполненные в</w:t>
            </w:r>
          </w:p>
          <w:p>
            <w:pPr>
              <w:spacing w:after="20"/>
              <w:ind w:left="20"/>
              <w:jc w:val="both"/>
            </w:pPr>
            <w:r>
              <w:rPr>
                <w:rFonts w:ascii="Times New Roman"/>
                <w:b w:val="false"/>
                <w:i w:val="false"/>
                <w:color w:val="000000"/>
                <w:sz w:val="20"/>
              </w:rPr>
              <w:t>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 в тенге, не исполненные в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 в СКВ, не исполненные в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 в ДВВ, не исполненные в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 в тенге, не исполненные в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 в СКВ, не исполненные в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 в ДВВ, не исполненные в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некоммерческих организаций-нерезидентов, обслуживающих домашние</w:t>
            </w:r>
          </w:p>
          <w:p>
            <w:pPr>
              <w:spacing w:after="20"/>
              <w:ind w:left="20"/>
              <w:jc w:val="both"/>
            </w:pPr>
            <w:r>
              <w:rPr>
                <w:rFonts w:ascii="Times New Roman"/>
                <w:b w:val="false"/>
                <w:i w:val="false"/>
                <w:color w:val="000000"/>
                <w:sz w:val="20"/>
              </w:rPr>
              <w:t>
хозяйства, в тенге, не исполненные в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некоммерческих организаций-нерезидентов, обслуживающих домашние</w:t>
            </w:r>
          </w:p>
          <w:p>
            <w:pPr>
              <w:spacing w:after="20"/>
              <w:ind w:left="20"/>
              <w:jc w:val="both"/>
            </w:pPr>
            <w:r>
              <w:rPr>
                <w:rFonts w:ascii="Times New Roman"/>
                <w:b w:val="false"/>
                <w:i w:val="false"/>
                <w:color w:val="000000"/>
                <w:sz w:val="20"/>
              </w:rPr>
              <w:t>
хозяйства, в СКВ, не исполненные в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некоммерческих организаций-нерезидентов, обслуживающих домашние</w:t>
            </w:r>
          </w:p>
          <w:p>
            <w:pPr>
              <w:spacing w:after="20"/>
              <w:ind w:left="20"/>
              <w:jc w:val="both"/>
            </w:pPr>
            <w:r>
              <w:rPr>
                <w:rFonts w:ascii="Times New Roman"/>
                <w:b w:val="false"/>
                <w:i w:val="false"/>
                <w:color w:val="000000"/>
                <w:sz w:val="20"/>
              </w:rPr>
              <w:t>
хозяйства, в ДВВ, не исполненные в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домашних хозяйств-нерезидентов в тенге, не исполненные в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домашних хозяйств-нерезидентов в СКВ, не исполненные в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домашних хозяйств-нерезидентов в ДВВ, не исполненные в срок</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в тенге от</w:t>
            </w:r>
          </w:p>
          <w:p>
            <w:pPr>
              <w:spacing w:after="20"/>
              <w:ind w:left="20"/>
              <w:jc w:val="both"/>
            </w:pPr>
            <w:r>
              <w:rPr>
                <w:rFonts w:ascii="Times New Roman"/>
                <w:b w:val="false"/>
                <w:i w:val="false"/>
                <w:color w:val="000000"/>
                <w:sz w:val="20"/>
              </w:rPr>
              <w:t>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в СКВ от</w:t>
            </w:r>
          </w:p>
          <w:p>
            <w:pPr>
              <w:spacing w:after="20"/>
              <w:ind w:left="20"/>
              <w:jc w:val="both"/>
            </w:pPr>
            <w:r>
              <w:rPr>
                <w:rFonts w:ascii="Times New Roman"/>
                <w:b w:val="false"/>
                <w:i w:val="false"/>
                <w:color w:val="000000"/>
                <w:sz w:val="20"/>
              </w:rPr>
              <w:t>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в ДВВ от</w:t>
            </w:r>
          </w:p>
          <w:p>
            <w:pPr>
              <w:spacing w:after="20"/>
              <w:ind w:left="20"/>
              <w:jc w:val="both"/>
            </w:pPr>
            <w:r>
              <w:rPr>
                <w:rFonts w:ascii="Times New Roman"/>
                <w:b w:val="false"/>
                <w:i w:val="false"/>
                <w:color w:val="000000"/>
                <w:sz w:val="20"/>
              </w:rPr>
              <w:t>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в тенге от</w:t>
            </w:r>
          </w:p>
          <w:p>
            <w:pPr>
              <w:spacing w:after="20"/>
              <w:ind w:left="20"/>
              <w:jc w:val="both"/>
            </w:pPr>
            <w:r>
              <w:rPr>
                <w:rFonts w:ascii="Times New Roman"/>
                <w:b w:val="false"/>
                <w:i w:val="false"/>
                <w:color w:val="000000"/>
                <w:sz w:val="20"/>
              </w:rPr>
              <w:t>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в СКВ от</w:t>
            </w:r>
          </w:p>
          <w:p>
            <w:pPr>
              <w:spacing w:after="20"/>
              <w:ind w:left="20"/>
              <w:jc w:val="both"/>
            </w:pPr>
            <w:r>
              <w:rPr>
                <w:rFonts w:ascii="Times New Roman"/>
                <w:b w:val="false"/>
                <w:i w:val="false"/>
                <w:color w:val="000000"/>
                <w:sz w:val="20"/>
              </w:rPr>
              <w:t>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в ДВВ от</w:t>
            </w:r>
          </w:p>
          <w:p>
            <w:pPr>
              <w:spacing w:after="20"/>
              <w:ind w:left="20"/>
              <w:jc w:val="both"/>
            </w:pPr>
            <w:r>
              <w:rPr>
                <w:rFonts w:ascii="Times New Roman"/>
                <w:b w:val="false"/>
                <w:i w:val="false"/>
                <w:color w:val="000000"/>
                <w:sz w:val="20"/>
              </w:rPr>
              <w:t>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в тенге от</w:t>
            </w:r>
          </w:p>
          <w:p>
            <w:pPr>
              <w:spacing w:after="20"/>
              <w:ind w:left="20"/>
              <w:jc w:val="both"/>
            </w:pPr>
            <w:r>
              <w:rPr>
                <w:rFonts w:ascii="Times New Roman"/>
                <w:b w:val="false"/>
                <w:i w:val="false"/>
                <w:color w:val="000000"/>
                <w:sz w:val="20"/>
              </w:rPr>
              <w:t>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в СКВ от</w:t>
            </w:r>
          </w:p>
          <w:p>
            <w:pPr>
              <w:spacing w:after="20"/>
              <w:ind w:left="20"/>
              <w:jc w:val="both"/>
            </w:pPr>
            <w:r>
              <w:rPr>
                <w:rFonts w:ascii="Times New Roman"/>
                <w:b w:val="false"/>
                <w:i w:val="false"/>
                <w:color w:val="000000"/>
                <w:sz w:val="20"/>
              </w:rPr>
              <w:t>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в ДВВ от</w:t>
            </w:r>
          </w:p>
          <w:p>
            <w:pPr>
              <w:spacing w:after="20"/>
              <w:ind w:left="20"/>
              <w:jc w:val="both"/>
            </w:pPr>
            <w:r>
              <w:rPr>
                <w:rFonts w:ascii="Times New Roman"/>
                <w:b w:val="false"/>
                <w:i w:val="false"/>
                <w:color w:val="000000"/>
                <w:sz w:val="20"/>
              </w:rPr>
              <w:t>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в тенге от</w:t>
            </w:r>
          </w:p>
          <w:p>
            <w:pPr>
              <w:spacing w:after="20"/>
              <w:ind w:left="20"/>
              <w:jc w:val="both"/>
            </w:pPr>
            <w:r>
              <w:rPr>
                <w:rFonts w:ascii="Times New Roman"/>
                <w:b w:val="false"/>
                <w:i w:val="false"/>
                <w:color w:val="000000"/>
                <w:sz w:val="20"/>
              </w:rPr>
              <w:t>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в СКВ от</w:t>
            </w:r>
          </w:p>
          <w:p>
            <w:pPr>
              <w:spacing w:after="20"/>
              <w:ind w:left="20"/>
              <w:jc w:val="both"/>
            </w:pPr>
            <w:r>
              <w:rPr>
                <w:rFonts w:ascii="Times New Roman"/>
                <w:b w:val="false"/>
                <w:i w:val="false"/>
                <w:color w:val="000000"/>
                <w:sz w:val="20"/>
              </w:rPr>
              <w:t>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в ДВВ от</w:t>
            </w:r>
          </w:p>
          <w:p>
            <w:pPr>
              <w:spacing w:after="20"/>
              <w:ind w:left="20"/>
              <w:jc w:val="both"/>
            </w:pPr>
            <w:r>
              <w:rPr>
                <w:rFonts w:ascii="Times New Roman"/>
                <w:b w:val="false"/>
                <w:i w:val="false"/>
                <w:color w:val="000000"/>
                <w:sz w:val="20"/>
              </w:rPr>
              <w:t>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в тенге от</w:t>
            </w:r>
          </w:p>
          <w:p>
            <w:pPr>
              <w:spacing w:after="20"/>
              <w:ind w:left="20"/>
              <w:jc w:val="both"/>
            </w:pPr>
            <w:r>
              <w:rPr>
                <w:rFonts w:ascii="Times New Roman"/>
                <w:b w:val="false"/>
                <w:i w:val="false"/>
                <w:color w:val="000000"/>
                <w:sz w:val="20"/>
              </w:rPr>
              <w:t>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в СКВ от</w:t>
            </w:r>
          </w:p>
          <w:p>
            <w:pPr>
              <w:spacing w:after="20"/>
              <w:ind w:left="20"/>
              <w:jc w:val="both"/>
            </w:pPr>
            <w:r>
              <w:rPr>
                <w:rFonts w:ascii="Times New Roman"/>
                <w:b w:val="false"/>
                <w:i w:val="false"/>
                <w:color w:val="000000"/>
                <w:sz w:val="20"/>
              </w:rPr>
              <w:t>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в ДВВ от</w:t>
            </w:r>
          </w:p>
          <w:p>
            <w:pPr>
              <w:spacing w:after="20"/>
              <w:ind w:left="20"/>
              <w:jc w:val="both"/>
            </w:pPr>
            <w:r>
              <w:rPr>
                <w:rFonts w:ascii="Times New Roman"/>
                <w:b w:val="false"/>
                <w:i w:val="false"/>
                <w:color w:val="000000"/>
                <w:sz w:val="20"/>
              </w:rPr>
              <w:t>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в тенге от</w:t>
            </w:r>
          </w:p>
          <w:p>
            <w:pPr>
              <w:spacing w:after="20"/>
              <w:ind w:left="20"/>
              <w:jc w:val="both"/>
            </w:pPr>
            <w:r>
              <w:rPr>
                <w:rFonts w:ascii="Times New Roman"/>
                <w:b w:val="false"/>
                <w:i w:val="false"/>
                <w:color w:val="000000"/>
                <w:sz w:val="20"/>
              </w:rPr>
              <w:t>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в СКВ от</w:t>
            </w:r>
          </w:p>
          <w:p>
            <w:pPr>
              <w:spacing w:after="20"/>
              <w:ind w:left="20"/>
              <w:jc w:val="both"/>
            </w:pPr>
            <w:r>
              <w:rPr>
                <w:rFonts w:ascii="Times New Roman"/>
                <w:b w:val="false"/>
                <w:i w:val="false"/>
                <w:color w:val="000000"/>
                <w:sz w:val="20"/>
              </w:rPr>
              <w:t>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в ДВВ от</w:t>
            </w:r>
          </w:p>
          <w:p>
            <w:pPr>
              <w:spacing w:after="20"/>
              <w:ind w:left="20"/>
              <w:jc w:val="both"/>
            </w:pPr>
            <w:r>
              <w:rPr>
                <w:rFonts w:ascii="Times New Roman"/>
                <w:b w:val="false"/>
                <w:i w:val="false"/>
                <w:color w:val="000000"/>
                <w:sz w:val="20"/>
              </w:rPr>
              <w:t>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в тенге от</w:t>
            </w:r>
          </w:p>
          <w:p>
            <w:pPr>
              <w:spacing w:after="20"/>
              <w:ind w:left="20"/>
              <w:jc w:val="both"/>
            </w:pPr>
            <w:r>
              <w:rPr>
                <w:rFonts w:ascii="Times New Roman"/>
                <w:b w:val="false"/>
                <w:i w:val="false"/>
                <w:color w:val="000000"/>
                <w:sz w:val="20"/>
              </w:rPr>
              <w:t>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в СКВ от</w:t>
            </w:r>
          </w:p>
          <w:p>
            <w:pPr>
              <w:spacing w:after="20"/>
              <w:ind w:left="20"/>
              <w:jc w:val="both"/>
            </w:pPr>
            <w:r>
              <w:rPr>
                <w:rFonts w:ascii="Times New Roman"/>
                <w:b w:val="false"/>
                <w:i w:val="false"/>
                <w:color w:val="000000"/>
                <w:sz w:val="20"/>
              </w:rPr>
              <w:t>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в ДВВ от</w:t>
            </w:r>
          </w:p>
          <w:p>
            <w:pPr>
              <w:spacing w:after="20"/>
              <w:ind w:left="20"/>
              <w:jc w:val="both"/>
            </w:pPr>
            <w:r>
              <w:rPr>
                <w:rFonts w:ascii="Times New Roman"/>
                <w:b w:val="false"/>
                <w:i w:val="false"/>
                <w:color w:val="000000"/>
                <w:sz w:val="20"/>
              </w:rPr>
              <w:t>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в тенге от</w:t>
            </w:r>
          </w:p>
          <w:p>
            <w:pPr>
              <w:spacing w:after="20"/>
              <w:ind w:left="20"/>
              <w:jc w:val="both"/>
            </w:pPr>
            <w:r>
              <w:rPr>
                <w:rFonts w:ascii="Times New Roman"/>
                <w:b w:val="false"/>
                <w:i w:val="false"/>
                <w:color w:val="000000"/>
                <w:sz w:val="20"/>
              </w:rPr>
              <w:t>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в СКВ от</w:t>
            </w:r>
          </w:p>
          <w:p>
            <w:pPr>
              <w:spacing w:after="20"/>
              <w:ind w:left="20"/>
              <w:jc w:val="both"/>
            </w:pPr>
            <w:r>
              <w:rPr>
                <w:rFonts w:ascii="Times New Roman"/>
                <w:b w:val="false"/>
                <w:i w:val="false"/>
                <w:color w:val="000000"/>
                <w:sz w:val="20"/>
              </w:rPr>
              <w:t>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в ДВВ от</w:t>
            </w:r>
          </w:p>
          <w:p>
            <w:pPr>
              <w:spacing w:after="20"/>
              <w:ind w:left="20"/>
              <w:jc w:val="both"/>
            </w:pPr>
            <w:r>
              <w:rPr>
                <w:rFonts w:ascii="Times New Roman"/>
                <w:b w:val="false"/>
                <w:i w:val="false"/>
                <w:color w:val="000000"/>
                <w:sz w:val="20"/>
              </w:rPr>
              <w:t>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дочерних организаций специального</w:t>
            </w:r>
          </w:p>
          <w:p>
            <w:pPr>
              <w:spacing w:after="20"/>
              <w:ind w:left="20"/>
              <w:jc w:val="both"/>
            </w:pPr>
            <w:r>
              <w:rPr>
                <w:rFonts w:ascii="Times New Roman"/>
                <w:b w:val="false"/>
                <w:i w:val="false"/>
                <w:color w:val="000000"/>
                <w:sz w:val="20"/>
              </w:rPr>
              <w:t>
назначения</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дочерних организаций специального</w:t>
            </w:r>
          </w:p>
          <w:p>
            <w:pPr>
              <w:spacing w:after="20"/>
              <w:ind w:left="20"/>
              <w:jc w:val="both"/>
            </w:pPr>
            <w:r>
              <w:rPr>
                <w:rFonts w:ascii="Times New Roman"/>
                <w:b w:val="false"/>
                <w:i w:val="false"/>
                <w:color w:val="000000"/>
                <w:sz w:val="20"/>
              </w:rPr>
              <w:t>
назначения - 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дочерних организаций специального</w:t>
            </w:r>
          </w:p>
          <w:p>
            <w:pPr>
              <w:spacing w:after="20"/>
              <w:ind w:left="20"/>
              <w:jc w:val="both"/>
            </w:pPr>
            <w:r>
              <w:rPr>
                <w:rFonts w:ascii="Times New Roman"/>
                <w:b w:val="false"/>
                <w:i w:val="false"/>
                <w:color w:val="000000"/>
                <w:sz w:val="20"/>
              </w:rPr>
              <w:t>
назначения - 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дочерних организаций специального</w:t>
            </w:r>
          </w:p>
          <w:p>
            <w:pPr>
              <w:spacing w:after="20"/>
              <w:ind w:left="20"/>
              <w:jc w:val="both"/>
            </w:pPr>
            <w:r>
              <w:rPr>
                <w:rFonts w:ascii="Times New Roman"/>
                <w:b w:val="false"/>
                <w:i w:val="false"/>
                <w:color w:val="000000"/>
                <w:sz w:val="20"/>
              </w:rPr>
              <w:t>
назначения - 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дочерних организаций специального</w:t>
            </w:r>
          </w:p>
          <w:p>
            <w:pPr>
              <w:spacing w:after="20"/>
              <w:ind w:left="20"/>
              <w:jc w:val="both"/>
            </w:pPr>
            <w:r>
              <w:rPr>
                <w:rFonts w:ascii="Times New Roman"/>
                <w:b w:val="false"/>
                <w:i w:val="false"/>
                <w:color w:val="000000"/>
                <w:sz w:val="20"/>
              </w:rPr>
              <w:t>
назначения - 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дочерних организаций специального</w:t>
            </w:r>
          </w:p>
          <w:p>
            <w:pPr>
              <w:spacing w:after="20"/>
              <w:ind w:left="20"/>
              <w:jc w:val="both"/>
            </w:pPr>
            <w:r>
              <w:rPr>
                <w:rFonts w:ascii="Times New Roman"/>
                <w:b w:val="false"/>
                <w:i w:val="false"/>
                <w:color w:val="000000"/>
                <w:sz w:val="20"/>
              </w:rPr>
              <w:t>
назначения - 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дочерних организаций специального</w:t>
            </w:r>
          </w:p>
          <w:p>
            <w:pPr>
              <w:spacing w:after="20"/>
              <w:ind w:left="20"/>
              <w:jc w:val="both"/>
            </w:pPr>
            <w:r>
              <w:rPr>
                <w:rFonts w:ascii="Times New Roman"/>
                <w:b w:val="false"/>
                <w:i w:val="false"/>
                <w:color w:val="000000"/>
                <w:sz w:val="20"/>
              </w:rPr>
              <w:t>
назначения - 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Правительства Республики</w:t>
            </w:r>
          </w:p>
          <w:p>
            <w:pPr>
              <w:spacing w:after="20"/>
              <w:ind w:left="20"/>
              <w:jc w:val="both"/>
            </w:pPr>
            <w:r>
              <w:rPr>
                <w:rFonts w:ascii="Times New Roman"/>
                <w:b w:val="false"/>
                <w:i w:val="false"/>
                <w:color w:val="000000"/>
                <w:sz w:val="20"/>
              </w:rPr>
              <w:t>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Правительства Республики</w:t>
            </w:r>
          </w:p>
          <w:p>
            <w:pPr>
              <w:spacing w:after="20"/>
              <w:ind w:left="20"/>
              <w:jc w:val="both"/>
            </w:pPr>
            <w:r>
              <w:rPr>
                <w:rFonts w:ascii="Times New Roman"/>
                <w:b w:val="false"/>
                <w:i w:val="false"/>
                <w:color w:val="000000"/>
                <w:sz w:val="20"/>
              </w:rPr>
              <w:t>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Правительства Республики</w:t>
            </w:r>
          </w:p>
          <w:p>
            <w:pPr>
              <w:spacing w:after="20"/>
              <w:ind w:left="20"/>
              <w:jc w:val="both"/>
            </w:pPr>
            <w:r>
              <w:rPr>
                <w:rFonts w:ascii="Times New Roman"/>
                <w:b w:val="false"/>
                <w:i w:val="false"/>
                <w:color w:val="000000"/>
                <w:sz w:val="20"/>
              </w:rPr>
              <w:t>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местных исполнительных</w:t>
            </w:r>
          </w:p>
          <w:p>
            <w:pPr>
              <w:spacing w:after="20"/>
              <w:ind w:left="20"/>
              <w:jc w:val="both"/>
            </w:pPr>
            <w:r>
              <w:rPr>
                <w:rFonts w:ascii="Times New Roman"/>
                <w:b w:val="false"/>
                <w:i w:val="false"/>
                <w:color w:val="000000"/>
                <w:sz w:val="20"/>
              </w:rPr>
              <w:t>
органов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местных исполнительных</w:t>
            </w:r>
          </w:p>
          <w:p>
            <w:pPr>
              <w:spacing w:after="20"/>
              <w:ind w:left="20"/>
              <w:jc w:val="both"/>
            </w:pPr>
            <w:r>
              <w:rPr>
                <w:rFonts w:ascii="Times New Roman"/>
                <w:b w:val="false"/>
                <w:i w:val="false"/>
                <w:color w:val="000000"/>
                <w:sz w:val="20"/>
              </w:rPr>
              <w:t>
органов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местных исполнительных</w:t>
            </w:r>
          </w:p>
          <w:p>
            <w:pPr>
              <w:spacing w:after="20"/>
              <w:ind w:left="20"/>
              <w:jc w:val="both"/>
            </w:pPr>
            <w:r>
              <w:rPr>
                <w:rFonts w:ascii="Times New Roman"/>
                <w:b w:val="false"/>
                <w:i w:val="false"/>
                <w:color w:val="000000"/>
                <w:sz w:val="20"/>
              </w:rPr>
              <w:t>
органов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в тенге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в СКВ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в ДВВ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государственных</w:t>
            </w:r>
          </w:p>
          <w:p>
            <w:pPr>
              <w:spacing w:after="20"/>
              <w:ind w:left="20"/>
              <w:jc w:val="both"/>
            </w:pPr>
            <w:r>
              <w:rPr>
                <w:rFonts w:ascii="Times New Roman"/>
                <w:b w:val="false"/>
                <w:i w:val="false"/>
                <w:color w:val="000000"/>
                <w:sz w:val="20"/>
              </w:rPr>
              <w:t>
нефинансовых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государственных</w:t>
            </w:r>
          </w:p>
          <w:p>
            <w:pPr>
              <w:spacing w:after="20"/>
              <w:ind w:left="20"/>
              <w:jc w:val="both"/>
            </w:pPr>
            <w:r>
              <w:rPr>
                <w:rFonts w:ascii="Times New Roman"/>
                <w:b w:val="false"/>
                <w:i w:val="false"/>
                <w:color w:val="000000"/>
                <w:sz w:val="20"/>
              </w:rPr>
              <w:t>
нефинансовых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государственных</w:t>
            </w:r>
          </w:p>
          <w:p>
            <w:pPr>
              <w:spacing w:after="20"/>
              <w:ind w:left="20"/>
              <w:jc w:val="both"/>
            </w:pPr>
            <w:r>
              <w:rPr>
                <w:rFonts w:ascii="Times New Roman"/>
                <w:b w:val="false"/>
                <w:i w:val="false"/>
                <w:color w:val="000000"/>
                <w:sz w:val="20"/>
              </w:rPr>
              <w:t>
нефинансовых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негосударственных</w:t>
            </w:r>
          </w:p>
          <w:p>
            <w:pPr>
              <w:spacing w:after="20"/>
              <w:ind w:left="20"/>
              <w:jc w:val="both"/>
            </w:pPr>
            <w:r>
              <w:rPr>
                <w:rFonts w:ascii="Times New Roman"/>
                <w:b w:val="false"/>
                <w:i w:val="false"/>
                <w:color w:val="000000"/>
                <w:sz w:val="20"/>
              </w:rPr>
              <w:t>
нефинансовых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негосударственных</w:t>
            </w:r>
          </w:p>
          <w:p>
            <w:pPr>
              <w:spacing w:after="20"/>
              <w:ind w:left="20"/>
              <w:jc w:val="both"/>
            </w:pPr>
            <w:r>
              <w:rPr>
                <w:rFonts w:ascii="Times New Roman"/>
                <w:b w:val="false"/>
                <w:i w:val="false"/>
                <w:color w:val="000000"/>
                <w:sz w:val="20"/>
              </w:rPr>
              <w:t>
нефинансовых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негосударственных</w:t>
            </w:r>
          </w:p>
          <w:p>
            <w:pPr>
              <w:spacing w:after="20"/>
              <w:ind w:left="20"/>
              <w:jc w:val="both"/>
            </w:pPr>
            <w:r>
              <w:rPr>
                <w:rFonts w:ascii="Times New Roman"/>
                <w:b w:val="false"/>
                <w:i w:val="false"/>
                <w:color w:val="000000"/>
                <w:sz w:val="20"/>
              </w:rPr>
              <w:t>
нефинансовых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в тенге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в СКВ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в ДВВ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домашних</w:t>
            </w:r>
          </w:p>
          <w:p>
            <w:pPr>
              <w:spacing w:after="20"/>
              <w:ind w:left="20"/>
              <w:jc w:val="both"/>
            </w:pPr>
            <w:r>
              <w:rPr>
                <w:rFonts w:ascii="Times New Roman"/>
                <w:b w:val="false"/>
                <w:i w:val="false"/>
                <w:color w:val="000000"/>
                <w:sz w:val="20"/>
              </w:rPr>
              <w:t>
хозяйств-резидентов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домашних</w:t>
            </w:r>
          </w:p>
          <w:p>
            <w:pPr>
              <w:spacing w:after="20"/>
              <w:ind w:left="20"/>
              <w:jc w:val="both"/>
            </w:pPr>
            <w:r>
              <w:rPr>
                <w:rFonts w:ascii="Times New Roman"/>
                <w:b w:val="false"/>
                <w:i w:val="false"/>
                <w:color w:val="000000"/>
                <w:sz w:val="20"/>
              </w:rPr>
              <w:t>
хозяйств-резидентов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домашних</w:t>
            </w:r>
          </w:p>
          <w:p>
            <w:pPr>
              <w:spacing w:after="20"/>
              <w:ind w:left="20"/>
              <w:jc w:val="both"/>
            </w:pPr>
            <w:r>
              <w:rPr>
                <w:rFonts w:ascii="Times New Roman"/>
                <w:b w:val="false"/>
                <w:i w:val="false"/>
                <w:color w:val="000000"/>
                <w:sz w:val="20"/>
              </w:rPr>
              <w:t>
хозяйств-резидентов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Правительства</w:t>
            </w:r>
          </w:p>
          <w:p>
            <w:pPr>
              <w:spacing w:after="20"/>
              <w:ind w:left="20"/>
              <w:jc w:val="both"/>
            </w:pPr>
            <w:r>
              <w:rPr>
                <w:rFonts w:ascii="Times New Roman"/>
                <w:b w:val="false"/>
                <w:i w:val="false"/>
                <w:color w:val="000000"/>
                <w:sz w:val="20"/>
              </w:rPr>
              <w:t>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Правительства</w:t>
            </w:r>
          </w:p>
          <w:p>
            <w:pPr>
              <w:spacing w:after="20"/>
              <w:ind w:left="20"/>
              <w:jc w:val="both"/>
            </w:pPr>
            <w:r>
              <w:rPr>
                <w:rFonts w:ascii="Times New Roman"/>
                <w:b w:val="false"/>
                <w:i w:val="false"/>
                <w:color w:val="000000"/>
                <w:sz w:val="20"/>
              </w:rPr>
              <w:t>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Правительства</w:t>
            </w:r>
          </w:p>
          <w:p>
            <w:pPr>
              <w:spacing w:after="20"/>
              <w:ind w:left="20"/>
              <w:jc w:val="both"/>
            </w:pPr>
            <w:r>
              <w:rPr>
                <w:rFonts w:ascii="Times New Roman"/>
                <w:b w:val="false"/>
                <w:i w:val="false"/>
                <w:color w:val="000000"/>
                <w:sz w:val="20"/>
              </w:rPr>
              <w:t>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местных исполнительных</w:t>
            </w:r>
          </w:p>
          <w:p>
            <w:pPr>
              <w:spacing w:after="20"/>
              <w:ind w:left="20"/>
              <w:jc w:val="both"/>
            </w:pPr>
            <w:r>
              <w:rPr>
                <w:rFonts w:ascii="Times New Roman"/>
                <w:b w:val="false"/>
                <w:i w:val="false"/>
                <w:color w:val="000000"/>
                <w:sz w:val="20"/>
              </w:rPr>
              <w:t>
органов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местных исполнительных</w:t>
            </w:r>
          </w:p>
          <w:p>
            <w:pPr>
              <w:spacing w:after="20"/>
              <w:ind w:left="20"/>
              <w:jc w:val="both"/>
            </w:pPr>
            <w:r>
              <w:rPr>
                <w:rFonts w:ascii="Times New Roman"/>
                <w:b w:val="false"/>
                <w:i w:val="false"/>
                <w:color w:val="000000"/>
                <w:sz w:val="20"/>
              </w:rPr>
              <w:t>
органов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местных исполнительных</w:t>
            </w:r>
          </w:p>
          <w:p>
            <w:pPr>
              <w:spacing w:after="20"/>
              <w:ind w:left="20"/>
              <w:jc w:val="both"/>
            </w:pPr>
            <w:r>
              <w:rPr>
                <w:rFonts w:ascii="Times New Roman"/>
                <w:b w:val="false"/>
                <w:i w:val="false"/>
                <w:color w:val="000000"/>
                <w:sz w:val="20"/>
              </w:rPr>
              <w:t>
органов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в тенге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в СКВ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в ДВВ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государственных</w:t>
            </w:r>
          </w:p>
          <w:p>
            <w:pPr>
              <w:spacing w:after="20"/>
              <w:ind w:left="20"/>
              <w:jc w:val="both"/>
            </w:pPr>
            <w:r>
              <w:rPr>
                <w:rFonts w:ascii="Times New Roman"/>
                <w:b w:val="false"/>
                <w:i w:val="false"/>
                <w:color w:val="000000"/>
                <w:sz w:val="20"/>
              </w:rPr>
              <w:t>
нефинансовых организаций-нерезидентов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государственных</w:t>
            </w:r>
          </w:p>
          <w:p>
            <w:pPr>
              <w:spacing w:after="20"/>
              <w:ind w:left="20"/>
              <w:jc w:val="both"/>
            </w:pPr>
            <w:r>
              <w:rPr>
                <w:rFonts w:ascii="Times New Roman"/>
                <w:b w:val="false"/>
                <w:i w:val="false"/>
                <w:color w:val="000000"/>
                <w:sz w:val="20"/>
              </w:rPr>
              <w:t>
нефинансовых организаций-нерезидентов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государственных</w:t>
            </w:r>
          </w:p>
          <w:p>
            <w:pPr>
              <w:spacing w:after="20"/>
              <w:ind w:left="20"/>
              <w:jc w:val="both"/>
            </w:pPr>
            <w:r>
              <w:rPr>
                <w:rFonts w:ascii="Times New Roman"/>
                <w:b w:val="false"/>
                <w:i w:val="false"/>
                <w:color w:val="000000"/>
                <w:sz w:val="20"/>
              </w:rPr>
              <w:t>
нефинансовых организаций-нерезидентов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негосударственных</w:t>
            </w:r>
          </w:p>
          <w:p>
            <w:pPr>
              <w:spacing w:after="20"/>
              <w:ind w:left="20"/>
              <w:jc w:val="both"/>
            </w:pPr>
            <w:r>
              <w:rPr>
                <w:rFonts w:ascii="Times New Roman"/>
                <w:b w:val="false"/>
                <w:i w:val="false"/>
                <w:color w:val="000000"/>
                <w:sz w:val="20"/>
              </w:rPr>
              <w:t>
нефинансовых организаций-нерезидентов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негосударственных</w:t>
            </w:r>
          </w:p>
          <w:p>
            <w:pPr>
              <w:spacing w:after="20"/>
              <w:ind w:left="20"/>
              <w:jc w:val="both"/>
            </w:pPr>
            <w:r>
              <w:rPr>
                <w:rFonts w:ascii="Times New Roman"/>
                <w:b w:val="false"/>
                <w:i w:val="false"/>
                <w:color w:val="000000"/>
                <w:sz w:val="20"/>
              </w:rPr>
              <w:t>
нефинансовых организаций-нерезидентов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негосударственных</w:t>
            </w:r>
          </w:p>
          <w:p>
            <w:pPr>
              <w:spacing w:after="20"/>
              <w:ind w:left="20"/>
              <w:jc w:val="both"/>
            </w:pPr>
            <w:r>
              <w:rPr>
                <w:rFonts w:ascii="Times New Roman"/>
                <w:b w:val="false"/>
                <w:i w:val="false"/>
                <w:color w:val="000000"/>
                <w:sz w:val="20"/>
              </w:rPr>
              <w:t>
нефинансовых организаций-нерезидентов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в тенге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в СКВ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в ДВВ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домашних</w:t>
            </w:r>
          </w:p>
          <w:p>
            <w:pPr>
              <w:spacing w:after="20"/>
              <w:ind w:left="20"/>
              <w:jc w:val="both"/>
            </w:pPr>
            <w:r>
              <w:rPr>
                <w:rFonts w:ascii="Times New Roman"/>
                <w:b w:val="false"/>
                <w:i w:val="false"/>
                <w:color w:val="000000"/>
                <w:sz w:val="20"/>
              </w:rPr>
              <w:t>
хозяйств-нерезидентов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домашних</w:t>
            </w:r>
          </w:p>
          <w:p>
            <w:pPr>
              <w:spacing w:after="20"/>
              <w:ind w:left="20"/>
              <w:jc w:val="both"/>
            </w:pPr>
            <w:r>
              <w:rPr>
                <w:rFonts w:ascii="Times New Roman"/>
                <w:b w:val="false"/>
                <w:i w:val="false"/>
                <w:color w:val="000000"/>
                <w:sz w:val="20"/>
              </w:rPr>
              <w:t>
хозяйств-нерезидентов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домашних</w:t>
            </w:r>
          </w:p>
          <w:p>
            <w:pPr>
              <w:spacing w:after="20"/>
              <w:ind w:left="20"/>
              <w:jc w:val="both"/>
            </w:pPr>
            <w:r>
              <w:rPr>
                <w:rFonts w:ascii="Times New Roman"/>
                <w:b w:val="false"/>
                <w:i w:val="false"/>
                <w:color w:val="000000"/>
                <w:sz w:val="20"/>
              </w:rPr>
              <w:t>
хозяйств-нерезидентов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некоммерческих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некоммерческих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некоммерческих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домашних хозяйств-резидентов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некоммерческих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некоммерческих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некоммерческих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некоммерческих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некоммерческих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некоммерческих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некоммерческих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некоммерческих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некоммерческих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тенге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w:t>
            </w:r>
          </w:p>
          <w:p>
            <w:pPr>
              <w:spacing w:after="20"/>
              <w:ind w:left="20"/>
              <w:jc w:val="both"/>
            </w:pPr>
            <w:r>
              <w:rPr>
                <w:rFonts w:ascii="Times New Roman"/>
                <w:b w:val="false"/>
                <w:i w:val="false"/>
                <w:color w:val="000000"/>
                <w:sz w:val="20"/>
              </w:rPr>
              <w:t>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СКВ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w:t>
            </w:r>
          </w:p>
          <w:p>
            <w:pPr>
              <w:spacing w:after="20"/>
              <w:ind w:left="20"/>
              <w:jc w:val="both"/>
            </w:pPr>
            <w:r>
              <w:rPr>
                <w:rFonts w:ascii="Times New Roman"/>
                <w:b w:val="false"/>
                <w:i w:val="false"/>
                <w:color w:val="000000"/>
                <w:sz w:val="20"/>
              </w:rPr>
              <w:t>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ДВВ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w:t>
            </w:r>
          </w:p>
          <w:p>
            <w:pPr>
              <w:spacing w:after="20"/>
              <w:ind w:left="20"/>
              <w:jc w:val="both"/>
            </w:pPr>
            <w:r>
              <w:rPr>
                <w:rFonts w:ascii="Times New Roman"/>
                <w:b w:val="false"/>
                <w:i w:val="false"/>
                <w:color w:val="000000"/>
                <w:sz w:val="20"/>
              </w:rPr>
              <w:t>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тенге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 местных</w:t>
            </w:r>
          </w:p>
          <w:p>
            <w:pPr>
              <w:spacing w:after="20"/>
              <w:ind w:left="20"/>
              <w:jc w:val="both"/>
            </w:pPr>
            <w:r>
              <w:rPr>
                <w:rFonts w:ascii="Times New Roman"/>
                <w:b w:val="false"/>
                <w:i w:val="false"/>
                <w:color w:val="000000"/>
                <w:sz w:val="20"/>
              </w:rPr>
              <w:t>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СКВ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 местных</w:t>
            </w:r>
          </w:p>
          <w:p>
            <w:pPr>
              <w:spacing w:after="20"/>
              <w:ind w:left="20"/>
              <w:jc w:val="both"/>
            </w:pPr>
            <w:r>
              <w:rPr>
                <w:rFonts w:ascii="Times New Roman"/>
                <w:b w:val="false"/>
                <w:i w:val="false"/>
                <w:color w:val="000000"/>
                <w:sz w:val="20"/>
              </w:rPr>
              <w:t>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ДВВ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 местных</w:t>
            </w:r>
          </w:p>
          <w:p>
            <w:pPr>
              <w:spacing w:after="20"/>
              <w:ind w:left="20"/>
              <w:jc w:val="both"/>
            </w:pPr>
            <w:r>
              <w:rPr>
                <w:rFonts w:ascii="Times New Roman"/>
                <w:b w:val="false"/>
                <w:i w:val="false"/>
                <w:color w:val="000000"/>
                <w:sz w:val="20"/>
              </w:rPr>
              <w:t>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тенге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w:t>
            </w:r>
          </w:p>
          <w:p>
            <w:pPr>
              <w:spacing w:after="20"/>
              <w:ind w:left="20"/>
              <w:jc w:val="both"/>
            </w:pPr>
            <w:r>
              <w:rPr>
                <w:rFonts w:ascii="Times New Roman"/>
                <w:b w:val="false"/>
                <w:i w:val="false"/>
                <w:color w:val="000000"/>
                <w:sz w:val="20"/>
              </w:rPr>
              <w:t>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СКВ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w:t>
            </w:r>
          </w:p>
          <w:p>
            <w:pPr>
              <w:spacing w:after="20"/>
              <w:ind w:left="20"/>
              <w:jc w:val="both"/>
            </w:pPr>
            <w:r>
              <w:rPr>
                <w:rFonts w:ascii="Times New Roman"/>
                <w:b w:val="false"/>
                <w:i w:val="false"/>
                <w:color w:val="000000"/>
                <w:sz w:val="20"/>
              </w:rPr>
              <w:t>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ДВВ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w:t>
            </w:r>
          </w:p>
          <w:p>
            <w:pPr>
              <w:spacing w:after="20"/>
              <w:ind w:left="20"/>
              <w:jc w:val="both"/>
            </w:pPr>
            <w:r>
              <w:rPr>
                <w:rFonts w:ascii="Times New Roman"/>
                <w:b w:val="false"/>
                <w:i w:val="false"/>
                <w:color w:val="000000"/>
                <w:sz w:val="20"/>
              </w:rPr>
              <w:t>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тенге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w:t>
            </w:r>
          </w:p>
          <w:p>
            <w:pPr>
              <w:spacing w:after="20"/>
              <w:ind w:left="20"/>
              <w:jc w:val="both"/>
            </w:pPr>
            <w:r>
              <w:rPr>
                <w:rFonts w:ascii="Times New Roman"/>
                <w:b w:val="false"/>
                <w:i w:val="false"/>
                <w:color w:val="000000"/>
                <w:sz w:val="20"/>
              </w:rPr>
              <w:t>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СКВ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w:t>
            </w:r>
          </w:p>
          <w:p>
            <w:pPr>
              <w:spacing w:after="20"/>
              <w:ind w:left="20"/>
              <w:jc w:val="both"/>
            </w:pPr>
            <w:r>
              <w:rPr>
                <w:rFonts w:ascii="Times New Roman"/>
                <w:b w:val="false"/>
                <w:i w:val="false"/>
                <w:color w:val="000000"/>
                <w:sz w:val="20"/>
              </w:rPr>
              <w:t>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ДВВ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w:t>
            </w:r>
          </w:p>
          <w:p>
            <w:pPr>
              <w:spacing w:after="20"/>
              <w:ind w:left="20"/>
              <w:jc w:val="both"/>
            </w:pPr>
            <w:r>
              <w:rPr>
                <w:rFonts w:ascii="Times New Roman"/>
                <w:b w:val="false"/>
                <w:i w:val="false"/>
                <w:color w:val="000000"/>
                <w:sz w:val="20"/>
              </w:rPr>
              <w:t>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тенге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СКВ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ДВВ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тенге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w:t>
            </w:r>
          </w:p>
          <w:p>
            <w:pPr>
              <w:spacing w:after="20"/>
              <w:ind w:left="20"/>
              <w:jc w:val="both"/>
            </w:pPr>
            <w:r>
              <w:rPr>
                <w:rFonts w:ascii="Times New Roman"/>
                <w:b w:val="false"/>
                <w:i w:val="false"/>
                <w:color w:val="000000"/>
                <w:sz w:val="20"/>
              </w:rPr>
              <w:t>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СКВ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w:t>
            </w:r>
          </w:p>
          <w:p>
            <w:pPr>
              <w:spacing w:after="20"/>
              <w:ind w:left="20"/>
              <w:jc w:val="both"/>
            </w:pPr>
            <w:r>
              <w:rPr>
                <w:rFonts w:ascii="Times New Roman"/>
                <w:b w:val="false"/>
                <w:i w:val="false"/>
                <w:color w:val="000000"/>
                <w:sz w:val="20"/>
              </w:rPr>
              <w:t>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ДВВ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w:t>
            </w:r>
          </w:p>
          <w:p>
            <w:pPr>
              <w:spacing w:after="20"/>
              <w:ind w:left="20"/>
              <w:jc w:val="both"/>
            </w:pPr>
            <w:r>
              <w:rPr>
                <w:rFonts w:ascii="Times New Roman"/>
                <w:b w:val="false"/>
                <w:i w:val="false"/>
                <w:color w:val="000000"/>
                <w:sz w:val="20"/>
              </w:rPr>
              <w:t>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тенге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w:t>
            </w:r>
          </w:p>
          <w:p>
            <w:pPr>
              <w:spacing w:after="20"/>
              <w:ind w:left="20"/>
              <w:jc w:val="both"/>
            </w:pPr>
            <w:r>
              <w:rPr>
                <w:rFonts w:ascii="Times New Roman"/>
                <w:b w:val="false"/>
                <w:i w:val="false"/>
                <w:color w:val="000000"/>
                <w:sz w:val="20"/>
              </w:rPr>
              <w:t>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СКВ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w:t>
            </w:r>
          </w:p>
          <w:p>
            <w:pPr>
              <w:spacing w:after="20"/>
              <w:ind w:left="20"/>
              <w:jc w:val="both"/>
            </w:pPr>
            <w:r>
              <w:rPr>
                <w:rFonts w:ascii="Times New Roman"/>
                <w:b w:val="false"/>
                <w:i w:val="false"/>
                <w:color w:val="000000"/>
                <w:sz w:val="20"/>
              </w:rPr>
              <w:t>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ДВВ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w:t>
            </w:r>
          </w:p>
          <w:p>
            <w:pPr>
              <w:spacing w:after="20"/>
              <w:ind w:left="20"/>
              <w:jc w:val="both"/>
            </w:pPr>
            <w:r>
              <w:rPr>
                <w:rFonts w:ascii="Times New Roman"/>
                <w:b w:val="false"/>
                <w:i w:val="false"/>
                <w:color w:val="000000"/>
                <w:sz w:val="20"/>
              </w:rPr>
              <w:t>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тенге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w:t>
            </w:r>
          </w:p>
          <w:p>
            <w:pPr>
              <w:spacing w:after="20"/>
              <w:ind w:left="20"/>
              <w:jc w:val="both"/>
            </w:pPr>
            <w:r>
              <w:rPr>
                <w:rFonts w:ascii="Times New Roman"/>
                <w:b w:val="false"/>
                <w:i w:val="false"/>
                <w:color w:val="000000"/>
                <w:sz w:val="20"/>
              </w:rPr>
              <w:t>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СКВ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w:t>
            </w:r>
          </w:p>
          <w:p>
            <w:pPr>
              <w:spacing w:after="20"/>
              <w:ind w:left="20"/>
              <w:jc w:val="both"/>
            </w:pPr>
            <w:r>
              <w:rPr>
                <w:rFonts w:ascii="Times New Roman"/>
                <w:b w:val="false"/>
                <w:i w:val="false"/>
                <w:color w:val="000000"/>
                <w:sz w:val="20"/>
              </w:rPr>
              <w:t>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ДВВ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w:t>
            </w:r>
          </w:p>
          <w:p>
            <w:pPr>
              <w:spacing w:after="20"/>
              <w:ind w:left="20"/>
              <w:jc w:val="both"/>
            </w:pPr>
            <w:r>
              <w:rPr>
                <w:rFonts w:ascii="Times New Roman"/>
                <w:b w:val="false"/>
                <w:i w:val="false"/>
                <w:color w:val="000000"/>
                <w:sz w:val="20"/>
              </w:rPr>
              <w:t>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тенге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 домашних</w:t>
            </w:r>
          </w:p>
          <w:p>
            <w:pPr>
              <w:spacing w:after="20"/>
              <w:ind w:left="20"/>
              <w:jc w:val="both"/>
            </w:pPr>
            <w:r>
              <w:rPr>
                <w:rFonts w:ascii="Times New Roman"/>
                <w:b w:val="false"/>
                <w:i w:val="false"/>
                <w:color w:val="000000"/>
                <w:sz w:val="20"/>
              </w:rPr>
              <w:t>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СКВ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 домашних</w:t>
            </w:r>
          </w:p>
          <w:p>
            <w:pPr>
              <w:spacing w:after="20"/>
              <w:ind w:left="20"/>
              <w:jc w:val="both"/>
            </w:pPr>
            <w:r>
              <w:rPr>
                <w:rFonts w:ascii="Times New Roman"/>
                <w:b w:val="false"/>
                <w:i w:val="false"/>
                <w:color w:val="000000"/>
                <w:sz w:val="20"/>
              </w:rPr>
              <w:t>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ДВВ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 домашних</w:t>
            </w:r>
          </w:p>
          <w:p>
            <w:pPr>
              <w:spacing w:after="20"/>
              <w:ind w:left="20"/>
              <w:jc w:val="both"/>
            </w:pPr>
            <w:r>
              <w:rPr>
                <w:rFonts w:ascii="Times New Roman"/>
                <w:b w:val="false"/>
                <w:i w:val="false"/>
                <w:color w:val="000000"/>
                <w:sz w:val="20"/>
              </w:rPr>
              <w:t>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тенге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w:t>
            </w:r>
          </w:p>
          <w:p>
            <w:pPr>
              <w:spacing w:after="20"/>
              <w:ind w:left="20"/>
              <w:jc w:val="both"/>
            </w:pPr>
            <w:r>
              <w:rPr>
                <w:rFonts w:ascii="Times New Roman"/>
                <w:b w:val="false"/>
                <w:i w:val="false"/>
                <w:color w:val="000000"/>
                <w:sz w:val="20"/>
              </w:rPr>
              <w:t>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СКВ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w:t>
            </w:r>
          </w:p>
          <w:p>
            <w:pPr>
              <w:spacing w:after="20"/>
              <w:ind w:left="20"/>
              <w:jc w:val="both"/>
            </w:pPr>
            <w:r>
              <w:rPr>
                <w:rFonts w:ascii="Times New Roman"/>
                <w:b w:val="false"/>
                <w:i w:val="false"/>
                <w:color w:val="000000"/>
                <w:sz w:val="20"/>
              </w:rPr>
              <w:t>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ДВВ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w:t>
            </w:r>
          </w:p>
          <w:p>
            <w:pPr>
              <w:spacing w:after="20"/>
              <w:ind w:left="20"/>
              <w:jc w:val="both"/>
            </w:pPr>
            <w:r>
              <w:rPr>
                <w:rFonts w:ascii="Times New Roman"/>
                <w:b w:val="false"/>
                <w:i w:val="false"/>
                <w:color w:val="000000"/>
                <w:sz w:val="20"/>
              </w:rPr>
              <w:t>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тенге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 местных</w:t>
            </w:r>
          </w:p>
          <w:p>
            <w:pPr>
              <w:spacing w:after="20"/>
              <w:ind w:left="20"/>
              <w:jc w:val="both"/>
            </w:pPr>
            <w:r>
              <w:rPr>
                <w:rFonts w:ascii="Times New Roman"/>
                <w:b w:val="false"/>
                <w:i w:val="false"/>
                <w:color w:val="000000"/>
                <w:sz w:val="20"/>
              </w:rPr>
              <w:t>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СКВ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 местных</w:t>
            </w:r>
          </w:p>
          <w:p>
            <w:pPr>
              <w:spacing w:after="20"/>
              <w:ind w:left="20"/>
              <w:jc w:val="both"/>
            </w:pPr>
            <w:r>
              <w:rPr>
                <w:rFonts w:ascii="Times New Roman"/>
                <w:b w:val="false"/>
                <w:i w:val="false"/>
                <w:color w:val="000000"/>
                <w:sz w:val="20"/>
              </w:rPr>
              <w:t>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ДВВ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 местных</w:t>
            </w:r>
          </w:p>
          <w:p>
            <w:pPr>
              <w:spacing w:after="20"/>
              <w:ind w:left="20"/>
              <w:jc w:val="both"/>
            </w:pPr>
            <w:r>
              <w:rPr>
                <w:rFonts w:ascii="Times New Roman"/>
                <w:b w:val="false"/>
                <w:i w:val="false"/>
                <w:color w:val="000000"/>
                <w:sz w:val="20"/>
              </w:rPr>
              <w:t>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тенге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w:t>
            </w:r>
          </w:p>
          <w:p>
            <w:pPr>
              <w:spacing w:after="20"/>
              <w:ind w:left="20"/>
              <w:jc w:val="both"/>
            </w:pPr>
            <w:r>
              <w:rPr>
                <w:rFonts w:ascii="Times New Roman"/>
                <w:b w:val="false"/>
                <w:i w:val="false"/>
                <w:color w:val="000000"/>
                <w:sz w:val="20"/>
              </w:rPr>
              <w:t>
иностранного центрального банка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СКВ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w:t>
            </w:r>
          </w:p>
          <w:p>
            <w:pPr>
              <w:spacing w:after="20"/>
              <w:ind w:left="20"/>
              <w:jc w:val="both"/>
            </w:pPr>
            <w:r>
              <w:rPr>
                <w:rFonts w:ascii="Times New Roman"/>
                <w:b w:val="false"/>
                <w:i w:val="false"/>
                <w:color w:val="000000"/>
                <w:sz w:val="20"/>
              </w:rPr>
              <w:t>
иностранного центрального банка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ДВВ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w:t>
            </w:r>
          </w:p>
          <w:p>
            <w:pPr>
              <w:spacing w:after="20"/>
              <w:ind w:left="20"/>
              <w:jc w:val="both"/>
            </w:pPr>
            <w:r>
              <w:rPr>
                <w:rFonts w:ascii="Times New Roman"/>
                <w:b w:val="false"/>
                <w:i w:val="false"/>
                <w:color w:val="000000"/>
                <w:sz w:val="20"/>
              </w:rPr>
              <w:t>
иностранного центрального банка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тенге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w:t>
            </w:r>
          </w:p>
          <w:p>
            <w:pPr>
              <w:spacing w:after="20"/>
              <w:ind w:left="20"/>
              <w:jc w:val="both"/>
            </w:pPr>
            <w:r>
              <w:rPr>
                <w:rFonts w:ascii="Times New Roman"/>
                <w:b w:val="false"/>
                <w:i w:val="false"/>
                <w:color w:val="000000"/>
                <w:sz w:val="20"/>
              </w:rPr>
              <w:t>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СКВ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w:t>
            </w:r>
          </w:p>
          <w:p>
            <w:pPr>
              <w:spacing w:after="20"/>
              <w:ind w:left="20"/>
              <w:jc w:val="both"/>
            </w:pPr>
            <w:r>
              <w:rPr>
                <w:rFonts w:ascii="Times New Roman"/>
                <w:b w:val="false"/>
                <w:i w:val="false"/>
                <w:color w:val="000000"/>
                <w:sz w:val="20"/>
              </w:rPr>
              <w:t>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ДВВ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w:t>
            </w:r>
          </w:p>
          <w:p>
            <w:pPr>
              <w:spacing w:after="20"/>
              <w:ind w:left="20"/>
              <w:jc w:val="both"/>
            </w:pPr>
            <w:r>
              <w:rPr>
                <w:rFonts w:ascii="Times New Roman"/>
                <w:b w:val="false"/>
                <w:i w:val="false"/>
                <w:color w:val="000000"/>
                <w:sz w:val="20"/>
              </w:rPr>
              <w:t>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тенге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 других</w:t>
            </w:r>
          </w:p>
          <w:p>
            <w:pPr>
              <w:spacing w:after="20"/>
              <w:ind w:left="20"/>
              <w:jc w:val="both"/>
            </w:pPr>
            <w:r>
              <w:rPr>
                <w:rFonts w:ascii="Times New Roman"/>
                <w:b w:val="false"/>
                <w:i w:val="false"/>
                <w:color w:val="000000"/>
                <w:sz w:val="20"/>
              </w:rPr>
              <w:t>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СКВ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 других</w:t>
            </w:r>
          </w:p>
          <w:p>
            <w:pPr>
              <w:spacing w:after="20"/>
              <w:ind w:left="20"/>
              <w:jc w:val="both"/>
            </w:pPr>
            <w:r>
              <w:rPr>
                <w:rFonts w:ascii="Times New Roman"/>
                <w:b w:val="false"/>
                <w:i w:val="false"/>
                <w:color w:val="000000"/>
                <w:sz w:val="20"/>
              </w:rPr>
              <w:t>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ДВВ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 других</w:t>
            </w:r>
          </w:p>
          <w:p>
            <w:pPr>
              <w:spacing w:after="20"/>
              <w:ind w:left="20"/>
              <w:jc w:val="both"/>
            </w:pPr>
            <w:r>
              <w:rPr>
                <w:rFonts w:ascii="Times New Roman"/>
                <w:b w:val="false"/>
                <w:i w:val="false"/>
                <w:color w:val="000000"/>
                <w:sz w:val="20"/>
              </w:rPr>
              <w:t>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тенге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w:t>
            </w:r>
          </w:p>
          <w:p>
            <w:pPr>
              <w:spacing w:after="20"/>
              <w:ind w:left="20"/>
              <w:jc w:val="both"/>
            </w:pPr>
            <w:r>
              <w:rPr>
                <w:rFonts w:ascii="Times New Roman"/>
                <w:b w:val="false"/>
                <w:i w:val="false"/>
                <w:color w:val="000000"/>
                <w:sz w:val="20"/>
              </w:rPr>
              <w:t>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СКВ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w:t>
            </w:r>
          </w:p>
          <w:p>
            <w:pPr>
              <w:spacing w:after="20"/>
              <w:ind w:left="20"/>
              <w:jc w:val="both"/>
            </w:pPr>
            <w:r>
              <w:rPr>
                <w:rFonts w:ascii="Times New Roman"/>
                <w:b w:val="false"/>
                <w:i w:val="false"/>
                <w:color w:val="000000"/>
                <w:sz w:val="20"/>
              </w:rPr>
              <w:t>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ДВВ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w:t>
            </w:r>
          </w:p>
          <w:p>
            <w:pPr>
              <w:spacing w:after="20"/>
              <w:ind w:left="20"/>
              <w:jc w:val="both"/>
            </w:pPr>
            <w:r>
              <w:rPr>
                <w:rFonts w:ascii="Times New Roman"/>
                <w:b w:val="false"/>
                <w:i w:val="false"/>
                <w:color w:val="000000"/>
                <w:sz w:val="20"/>
              </w:rPr>
              <w:t>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тенге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w:t>
            </w:r>
          </w:p>
          <w:p>
            <w:pPr>
              <w:spacing w:after="20"/>
              <w:ind w:left="20"/>
              <w:jc w:val="both"/>
            </w:pPr>
            <w:r>
              <w:rPr>
                <w:rFonts w:ascii="Times New Roman"/>
                <w:b w:val="false"/>
                <w:i w:val="false"/>
                <w:color w:val="000000"/>
                <w:sz w:val="20"/>
              </w:rPr>
              <w:t>
негосударственных нефинансовых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СКВ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w:t>
            </w:r>
          </w:p>
          <w:p>
            <w:pPr>
              <w:spacing w:after="20"/>
              <w:ind w:left="20"/>
              <w:jc w:val="both"/>
            </w:pPr>
            <w:r>
              <w:rPr>
                <w:rFonts w:ascii="Times New Roman"/>
                <w:b w:val="false"/>
                <w:i w:val="false"/>
                <w:color w:val="000000"/>
                <w:sz w:val="20"/>
              </w:rPr>
              <w:t>
негосударственных нефинансовых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ДВВ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w:t>
            </w:r>
          </w:p>
          <w:p>
            <w:pPr>
              <w:spacing w:after="20"/>
              <w:ind w:left="20"/>
              <w:jc w:val="both"/>
            </w:pPr>
            <w:r>
              <w:rPr>
                <w:rFonts w:ascii="Times New Roman"/>
                <w:b w:val="false"/>
                <w:i w:val="false"/>
                <w:color w:val="000000"/>
                <w:sz w:val="20"/>
              </w:rPr>
              <w:t>
негосударственных нефинансовых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тенге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w:t>
            </w:r>
          </w:p>
          <w:p>
            <w:pPr>
              <w:spacing w:after="20"/>
              <w:ind w:left="20"/>
              <w:jc w:val="both"/>
            </w:pPr>
            <w:r>
              <w:rPr>
                <w:rFonts w:ascii="Times New Roman"/>
                <w:b w:val="false"/>
                <w:i w:val="false"/>
                <w:color w:val="000000"/>
                <w:sz w:val="20"/>
              </w:rPr>
              <w:t>
некоммерческих организаций-нерезидентов, обслуживающих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СКВ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w:t>
            </w:r>
          </w:p>
          <w:p>
            <w:pPr>
              <w:spacing w:after="20"/>
              <w:ind w:left="20"/>
              <w:jc w:val="both"/>
            </w:pPr>
            <w:r>
              <w:rPr>
                <w:rFonts w:ascii="Times New Roman"/>
                <w:b w:val="false"/>
                <w:i w:val="false"/>
                <w:color w:val="000000"/>
                <w:sz w:val="20"/>
              </w:rPr>
              <w:t>
некоммерческих организаций-нерезидентов, обслуживающих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ДВВ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w:t>
            </w:r>
          </w:p>
          <w:p>
            <w:pPr>
              <w:spacing w:after="20"/>
              <w:ind w:left="20"/>
              <w:jc w:val="both"/>
            </w:pPr>
            <w:r>
              <w:rPr>
                <w:rFonts w:ascii="Times New Roman"/>
                <w:b w:val="false"/>
                <w:i w:val="false"/>
                <w:color w:val="000000"/>
                <w:sz w:val="20"/>
              </w:rPr>
              <w:t>
некоммерческих организаций-нерезидентов, обслуживающих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хранения указаний отправителя в тенге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 домашних</w:t>
            </w:r>
          </w:p>
          <w:p>
            <w:pPr>
              <w:spacing w:after="20"/>
              <w:ind w:left="20"/>
              <w:jc w:val="both"/>
            </w:pPr>
            <w:r>
              <w:rPr>
                <w:rFonts w:ascii="Times New Roman"/>
                <w:b w:val="false"/>
                <w:i w:val="false"/>
                <w:color w:val="000000"/>
                <w:sz w:val="20"/>
              </w:rPr>
              <w:t>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хранения указаний отправителя в СКВ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 домашних</w:t>
            </w:r>
          </w:p>
          <w:p>
            <w:pPr>
              <w:spacing w:after="20"/>
              <w:ind w:left="20"/>
              <w:jc w:val="both"/>
            </w:pPr>
            <w:r>
              <w:rPr>
                <w:rFonts w:ascii="Times New Roman"/>
                <w:b w:val="false"/>
                <w:i w:val="false"/>
                <w:color w:val="000000"/>
                <w:sz w:val="20"/>
              </w:rPr>
              <w:t>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хранения указаний отправителя в ДВВ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 поступивших в пользу домашних</w:t>
            </w:r>
          </w:p>
          <w:p>
            <w:pPr>
              <w:spacing w:after="20"/>
              <w:ind w:left="20"/>
              <w:jc w:val="both"/>
            </w:pPr>
            <w:r>
              <w:rPr>
                <w:rFonts w:ascii="Times New Roman"/>
                <w:b w:val="false"/>
                <w:i w:val="false"/>
                <w:color w:val="000000"/>
                <w:sz w:val="20"/>
              </w:rPr>
              <w:t>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привлеченным от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привлеченным от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привлеченным от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привлеченным от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привлеченным от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привлеченным от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привлеченным от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привлеченным от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привлеченным от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привлеченным от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привлеченным от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привлеченным от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привлеченным от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привлеченным от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привлеченным от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привлеченным от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привлеченным от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привлеченным от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привлеченным от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привлеченным от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привлеченным от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привлеченным от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привлеченным от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привлеченным от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привлеченным от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привлеченным от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привлеченным от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привлеченным от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привлеченным от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привлеченным от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привлеченным от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привлеченным от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привлеченным от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привлеченным от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привлеченным от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привлеченным от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привлеченным от некоммерческих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привлеченным от некоммерческих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привлеченным от некоммерческих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привлеченным от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привлеченным от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привлеченным от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привлеченным от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привлеченным от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привлеченным от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привлеченным от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привлеченным от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привлеченным от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привлеченным от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привлеченным от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привлеченным от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привлеченным от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привлеченным от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привлеченным от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привлеченным от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привлеченным от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привлеченным от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привлеченным от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привлеченным от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привлеченным от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привлеченным от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привлеченным от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привлеченным от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привлеченным от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привлеченным от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привлеченным от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привлеченным от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привлеченным от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привлеченным от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привлеченным от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привлеченным от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привлеченным от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привлеченным от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привлеченным от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привлеченным от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привлеченным от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привлеченным от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привлеченным от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привлеченным от некоммерческих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привлеченным от некоммерческих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привлеченным от некоммерческих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привлеченным от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привлеченным от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привлеченным от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клиентов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Правительства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Правительства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Правительства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финансовых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финансовых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финансовых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государственных нефинансовых организаций-резидентов,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государственных нефинансовых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государственных нефинансовых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негосударственных нефинансовых организаций-резидентов,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негосударственных нефинансовых организаций-резидентов,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негосударственных нефинансовых организаций-резидентов,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некоммерческих организаций-резидентов, обслуживающих</w:t>
            </w:r>
          </w:p>
          <w:p>
            <w:pPr>
              <w:spacing w:after="20"/>
              <w:ind w:left="20"/>
              <w:jc w:val="both"/>
            </w:pPr>
            <w:r>
              <w:rPr>
                <w:rFonts w:ascii="Times New Roman"/>
                <w:b w:val="false"/>
                <w:i w:val="false"/>
                <w:color w:val="000000"/>
                <w:sz w:val="20"/>
              </w:rPr>
              <w:t>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некоммерческих организаций-резидентов, обслуживающих</w:t>
            </w:r>
          </w:p>
          <w:p>
            <w:pPr>
              <w:spacing w:after="20"/>
              <w:ind w:left="20"/>
              <w:jc w:val="both"/>
            </w:pPr>
            <w:r>
              <w:rPr>
                <w:rFonts w:ascii="Times New Roman"/>
                <w:b w:val="false"/>
                <w:i w:val="false"/>
                <w:color w:val="000000"/>
                <w:sz w:val="20"/>
              </w:rPr>
              <w:t>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некоммерческих организаций-резидентов, обслуживающих</w:t>
            </w:r>
          </w:p>
          <w:p>
            <w:pPr>
              <w:spacing w:after="20"/>
              <w:ind w:left="20"/>
              <w:jc w:val="both"/>
            </w:pPr>
            <w:r>
              <w:rPr>
                <w:rFonts w:ascii="Times New Roman"/>
                <w:b w:val="false"/>
                <w:i w:val="false"/>
                <w:color w:val="000000"/>
                <w:sz w:val="20"/>
              </w:rPr>
              <w:t>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домашних хозяйств-резидентов,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домашних хозяйств-резидентов,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домашних хозяйств-резидентов,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Правительства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Правительства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Правительства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местных исполнительных органов иностранного государства,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местных исполнительных органов иностранного государства,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местных исполнительных органов иностранного государства,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финансовых организаций-нерезидентов,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финансовых организаций-нерезидентов,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финансовых организаций-нерезидентов,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негосударственных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негосударственных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негосударственных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некоммерческих организаций-нерезидентов, обслуживающих</w:t>
            </w:r>
          </w:p>
          <w:p>
            <w:pPr>
              <w:spacing w:after="20"/>
              <w:ind w:left="20"/>
              <w:jc w:val="both"/>
            </w:pPr>
            <w:r>
              <w:rPr>
                <w:rFonts w:ascii="Times New Roman"/>
                <w:b w:val="false"/>
                <w:i w:val="false"/>
                <w:color w:val="000000"/>
                <w:sz w:val="20"/>
              </w:rPr>
              <w:t>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некоммерческих организаций-нерезидентов, обслуживающих</w:t>
            </w:r>
          </w:p>
          <w:p>
            <w:pPr>
              <w:spacing w:after="20"/>
              <w:ind w:left="20"/>
              <w:jc w:val="both"/>
            </w:pPr>
            <w:r>
              <w:rPr>
                <w:rFonts w:ascii="Times New Roman"/>
                <w:b w:val="false"/>
                <w:i w:val="false"/>
                <w:color w:val="000000"/>
                <w:sz w:val="20"/>
              </w:rPr>
              <w:t>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некоммерческих организаций-нерезидентов, обслуживающих</w:t>
            </w:r>
          </w:p>
          <w:p>
            <w:pPr>
              <w:spacing w:after="20"/>
              <w:ind w:left="20"/>
              <w:jc w:val="both"/>
            </w:pPr>
            <w:r>
              <w:rPr>
                <w:rFonts w:ascii="Times New Roman"/>
                <w:b w:val="false"/>
                <w:i w:val="false"/>
                <w:color w:val="000000"/>
                <w:sz w:val="20"/>
              </w:rPr>
              <w:t>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домашних хозяйств-нерезидентов,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домашних хозяйств-нерезидентов,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домашних хозяйств-нерезидентов,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в тенге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в СКВ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в ДВВ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в тенге местных исполнительных органов</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в СКВ местных исполнительных органов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в ДВВ местных исполнительных органов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в тенге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в СКВ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в ДВВ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в тенге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в СКВ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в ДВВ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в тенге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в СКВ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в ДВВ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в тенге некоммерческих организаций-резидентов,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в СКВ некоммерческих организаций-резидентов,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в ДВВ некоммерческих организаций-резидентов,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в тенге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в СКВ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в ДВВ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в тенге местных исполнительных органов</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в СКВ местных исполнительных органов</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в ДВВ местных исполнительных органов</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в тенге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в СКВ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в ДВВ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в тенге 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в СКВ 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в ДВВ 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в тенге негосударственных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в СКВ негосударственных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в ДВВ негосударственных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в тенге некоммерческих организаций-нерезидентов,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в СКВ некоммерческих организаций-нерезидентов,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в ДВВ некоммерческих организаций-нерезидентов,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тенге с Национальным Банком</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СКВ с Национальным Банком</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ДВВ с Национальным Банком</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тенге с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СКВ с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ДВВ с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тенге с 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СКВ с 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ДВВ с 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тенге с государственными</w:t>
            </w:r>
          </w:p>
          <w:p>
            <w:pPr>
              <w:spacing w:after="20"/>
              <w:ind w:left="20"/>
              <w:jc w:val="both"/>
            </w:pPr>
            <w:r>
              <w:rPr>
                <w:rFonts w:ascii="Times New Roman"/>
                <w:b w:val="false"/>
                <w:i w:val="false"/>
                <w:color w:val="000000"/>
                <w:sz w:val="20"/>
              </w:rPr>
              <w:t>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СКВ с государственными</w:t>
            </w:r>
          </w:p>
          <w:p>
            <w:pPr>
              <w:spacing w:after="20"/>
              <w:ind w:left="20"/>
              <w:jc w:val="both"/>
            </w:pPr>
            <w:r>
              <w:rPr>
                <w:rFonts w:ascii="Times New Roman"/>
                <w:b w:val="false"/>
                <w:i w:val="false"/>
                <w:color w:val="000000"/>
                <w:sz w:val="20"/>
              </w:rPr>
              <w:t>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ДВВ с государственными</w:t>
            </w:r>
          </w:p>
          <w:p>
            <w:pPr>
              <w:spacing w:after="20"/>
              <w:ind w:left="20"/>
              <w:jc w:val="both"/>
            </w:pPr>
            <w:r>
              <w:rPr>
                <w:rFonts w:ascii="Times New Roman"/>
                <w:b w:val="false"/>
                <w:i w:val="false"/>
                <w:color w:val="000000"/>
                <w:sz w:val="20"/>
              </w:rPr>
              <w:t>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тенге с негосударственными</w:t>
            </w:r>
          </w:p>
          <w:p>
            <w:pPr>
              <w:spacing w:after="20"/>
              <w:ind w:left="20"/>
              <w:jc w:val="both"/>
            </w:pPr>
            <w:r>
              <w:rPr>
                <w:rFonts w:ascii="Times New Roman"/>
                <w:b w:val="false"/>
                <w:i w:val="false"/>
                <w:color w:val="000000"/>
                <w:sz w:val="20"/>
              </w:rPr>
              <w:t>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СКВ с негосударственными</w:t>
            </w:r>
          </w:p>
          <w:p>
            <w:pPr>
              <w:spacing w:after="20"/>
              <w:ind w:left="20"/>
              <w:jc w:val="both"/>
            </w:pPr>
            <w:r>
              <w:rPr>
                <w:rFonts w:ascii="Times New Roman"/>
                <w:b w:val="false"/>
                <w:i w:val="false"/>
                <w:color w:val="000000"/>
                <w:sz w:val="20"/>
              </w:rPr>
              <w:t>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ДВВ с негосударственными</w:t>
            </w:r>
          </w:p>
          <w:p>
            <w:pPr>
              <w:spacing w:after="20"/>
              <w:ind w:left="20"/>
              <w:jc w:val="both"/>
            </w:pPr>
            <w:r>
              <w:rPr>
                <w:rFonts w:ascii="Times New Roman"/>
                <w:b w:val="false"/>
                <w:i w:val="false"/>
                <w:color w:val="000000"/>
                <w:sz w:val="20"/>
              </w:rPr>
              <w:t>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тенге с некоммерческими</w:t>
            </w:r>
          </w:p>
          <w:p>
            <w:pPr>
              <w:spacing w:after="20"/>
              <w:ind w:left="20"/>
              <w:jc w:val="both"/>
            </w:pPr>
            <w:r>
              <w:rPr>
                <w:rFonts w:ascii="Times New Roman"/>
                <w:b w:val="false"/>
                <w:i w:val="false"/>
                <w:color w:val="000000"/>
                <w:sz w:val="20"/>
              </w:rPr>
              <w:t>
организациями-резидентами,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СКВ с некоммерческими</w:t>
            </w:r>
          </w:p>
          <w:p>
            <w:pPr>
              <w:spacing w:after="20"/>
              <w:ind w:left="20"/>
              <w:jc w:val="both"/>
            </w:pPr>
            <w:r>
              <w:rPr>
                <w:rFonts w:ascii="Times New Roman"/>
                <w:b w:val="false"/>
                <w:i w:val="false"/>
                <w:color w:val="000000"/>
                <w:sz w:val="20"/>
              </w:rPr>
              <w:t>
организациями-резидентами,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ДВВ с некоммерческими</w:t>
            </w:r>
          </w:p>
          <w:p>
            <w:pPr>
              <w:spacing w:after="20"/>
              <w:ind w:left="20"/>
              <w:jc w:val="both"/>
            </w:pPr>
            <w:r>
              <w:rPr>
                <w:rFonts w:ascii="Times New Roman"/>
                <w:b w:val="false"/>
                <w:i w:val="false"/>
                <w:color w:val="000000"/>
                <w:sz w:val="20"/>
              </w:rPr>
              <w:t>
организациями-резидентами,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тенге с домашними</w:t>
            </w:r>
          </w:p>
          <w:p>
            <w:pPr>
              <w:spacing w:after="20"/>
              <w:ind w:left="20"/>
              <w:jc w:val="both"/>
            </w:pPr>
            <w:r>
              <w:rPr>
                <w:rFonts w:ascii="Times New Roman"/>
                <w:b w:val="false"/>
                <w:i w:val="false"/>
                <w:color w:val="000000"/>
                <w:sz w:val="20"/>
              </w:rPr>
              <w:t>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СКВ с домашними</w:t>
            </w:r>
          </w:p>
          <w:p>
            <w:pPr>
              <w:spacing w:after="20"/>
              <w:ind w:left="20"/>
              <w:jc w:val="both"/>
            </w:pPr>
            <w:r>
              <w:rPr>
                <w:rFonts w:ascii="Times New Roman"/>
                <w:b w:val="false"/>
                <w:i w:val="false"/>
                <w:color w:val="000000"/>
                <w:sz w:val="20"/>
              </w:rPr>
              <w:t>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ДВВ с домашними</w:t>
            </w:r>
          </w:p>
          <w:p>
            <w:pPr>
              <w:spacing w:after="20"/>
              <w:ind w:left="20"/>
              <w:jc w:val="both"/>
            </w:pPr>
            <w:r>
              <w:rPr>
                <w:rFonts w:ascii="Times New Roman"/>
                <w:b w:val="false"/>
                <w:i w:val="false"/>
                <w:color w:val="000000"/>
                <w:sz w:val="20"/>
              </w:rPr>
              <w:t>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тенге с иностранным центральным</w:t>
            </w:r>
          </w:p>
          <w:p>
            <w:pPr>
              <w:spacing w:after="20"/>
              <w:ind w:left="20"/>
              <w:jc w:val="both"/>
            </w:pPr>
            <w:r>
              <w:rPr>
                <w:rFonts w:ascii="Times New Roman"/>
                <w:b w:val="false"/>
                <w:i w:val="false"/>
                <w:color w:val="000000"/>
                <w:sz w:val="20"/>
              </w:rPr>
              <w:t>
банком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СКВ с иностранным центральным</w:t>
            </w:r>
          </w:p>
          <w:p>
            <w:pPr>
              <w:spacing w:after="20"/>
              <w:ind w:left="20"/>
              <w:jc w:val="both"/>
            </w:pPr>
            <w:r>
              <w:rPr>
                <w:rFonts w:ascii="Times New Roman"/>
                <w:b w:val="false"/>
                <w:i w:val="false"/>
                <w:color w:val="000000"/>
                <w:sz w:val="20"/>
              </w:rPr>
              <w:t>
банком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ДВВ с иностранным центральным</w:t>
            </w:r>
          </w:p>
          <w:p>
            <w:pPr>
              <w:spacing w:after="20"/>
              <w:ind w:left="20"/>
              <w:jc w:val="both"/>
            </w:pPr>
            <w:r>
              <w:rPr>
                <w:rFonts w:ascii="Times New Roman"/>
                <w:b w:val="false"/>
                <w:i w:val="false"/>
                <w:color w:val="000000"/>
                <w:sz w:val="20"/>
              </w:rPr>
              <w:t>
банком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тенге с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СКВ с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ДВВ с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тенге с 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СКВ с 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ДВВ с 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тенге с государственными</w:t>
            </w:r>
          </w:p>
          <w:p>
            <w:pPr>
              <w:spacing w:after="20"/>
              <w:ind w:left="20"/>
              <w:jc w:val="both"/>
            </w:pPr>
            <w:r>
              <w:rPr>
                <w:rFonts w:ascii="Times New Roman"/>
                <w:b w:val="false"/>
                <w:i w:val="false"/>
                <w:color w:val="000000"/>
                <w:sz w:val="20"/>
              </w:rPr>
              <w:t>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СКВ с государственными</w:t>
            </w:r>
          </w:p>
          <w:p>
            <w:pPr>
              <w:spacing w:after="20"/>
              <w:ind w:left="20"/>
              <w:jc w:val="both"/>
            </w:pPr>
            <w:r>
              <w:rPr>
                <w:rFonts w:ascii="Times New Roman"/>
                <w:b w:val="false"/>
                <w:i w:val="false"/>
                <w:color w:val="000000"/>
                <w:sz w:val="20"/>
              </w:rPr>
              <w:t>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ДВВ с государственными</w:t>
            </w:r>
          </w:p>
          <w:p>
            <w:pPr>
              <w:spacing w:after="20"/>
              <w:ind w:left="20"/>
              <w:jc w:val="both"/>
            </w:pPr>
            <w:r>
              <w:rPr>
                <w:rFonts w:ascii="Times New Roman"/>
                <w:b w:val="false"/>
                <w:i w:val="false"/>
                <w:color w:val="000000"/>
                <w:sz w:val="20"/>
              </w:rPr>
              <w:t>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тенге с негосударственными</w:t>
            </w:r>
          </w:p>
          <w:p>
            <w:pPr>
              <w:spacing w:after="20"/>
              <w:ind w:left="20"/>
              <w:jc w:val="both"/>
            </w:pPr>
            <w:r>
              <w:rPr>
                <w:rFonts w:ascii="Times New Roman"/>
                <w:b w:val="false"/>
                <w:i w:val="false"/>
                <w:color w:val="000000"/>
                <w:sz w:val="20"/>
              </w:rPr>
              <w:t>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СКВ с негосударственными</w:t>
            </w:r>
          </w:p>
          <w:p>
            <w:pPr>
              <w:spacing w:after="20"/>
              <w:ind w:left="20"/>
              <w:jc w:val="both"/>
            </w:pPr>
            <w:r>
              <w:rPr>
                <w:rFonts w:ascii="Times New Roman"/>
                <w:b w:val="false"/>
                <w:i w:val="false"/>
                <w:color w:val="000000"/>
                <w:sz w:val="20"/>
              </w:rPr>
              <w:t>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ДВВ с негосударственными</w:t>
            </w:r>
          </w:p>
          <w:p>
            <w:pPr>
              <w:spacing w:after="20"/>
              <w:ind w:left="20"/>
              <w:jc w:val="both"/>
            </w:pPr>
            <w:r>
              <w:rPr>
                <w:rFonts w:ascii="Times New Roman"/>
                <w:b w:val="false"/>
                <w:i w:val="false"/>
                <w:color w:val="000000"/>
                <w:sz w:val="20"/>
              </w:rPr>
              <w:t>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тенге с некоммерческими</w:t>
            </w:r>
          </w:p>
          <w:p>
            <w:pPr>
              <w:spacing w:after="20"/>
              <w:ind w:left="20"/>
              <w:jc w:val="both"/>
            </w:pPr>
            <w:r>
              <w:rPr>
                <w:rFonts w:ascii="Times New Roman"/>
                <w:b w:val="false"/>
                <w:i w:val="false"/>
                <w:color w:val="000000"/>
                <w:sz w:val="20"/>
              </w:rPr>
              <w:t>
организациями-нерезидентами,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СКВ с некоммерческими</w:t>
            </w:r>
          </w:p>
          <w:p>
            <w:pPr>
              <w:spacing w:after="20"/>
              <w:ind w:left="20"/>
              <w:jc w:val="both"/>
            </w:pPr>
            <w:r>
              <w:rPr>
                <w:rFonts w:ascii="Times New Roman"/>
                <w:b w:val="false"/>
                <w:i w:val="false"/>
                <w:color w:val="000000"/>
                <w:sz w:val="20"/>
              </w:rPr>
              <w:t>
организациями-нерезидентами,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ДВВ с некоммерческими</w:t>
            </w:r>
          </w:p>
          <w:p>
            <w:pPr>
              <w:spacing w:after="20"/>
              <w:ind w:left="20"/>
              <w:jc w:val="both"/>
            </w:pPr>
            <w:r>
              <w:rPr>
                <w:rFonts w:ascii="Times New Roman"/>
                <w:b w:val="false"/>
                <w:i w:val="false"/>
                <w:color w:val="000000"/>
                <w:sz w:val="20"/>
              </w:rPr>
              <w:t>
организациями-нерезидентами,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тенге с домашними</w:t>
            </w:r>
          </w:p>
          <w:p>
            <w:pPr>
              <w:spacing w:after="20"/>
              <w:ind w:left="20"/>
              <w:jc w:val="both"/>
            </w:pPr>
            <w:r>
              <w:rPr>
                <w:rFonts w:ascii="Times New Roman"/>
                <w:b w:val="false"/>
                <w:i w:val="false"/>
                <w:color w:val="000000"/>
                <w:sz w:val="20"/>
              </w:rPr>
              <w:t>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СКВ с домашними</w:t>
            </w:r>
          </w:p>
          <w:p>
            <w:pPr>
              <w:spacing w:after="20"/>
              <w:ind w:left="20"/>
              <w:jc w:val="both"/>
            </w:pPr>
            <w:r>
              <w:rPr>
                <w:rFonts w:ascii="Times New Roman"/>
                <w:b w:val="false"/>
                <w:i w:val="false"/>
                <w:color w:val="000000"/>
                <w:sz w:val="20"/>
              </w:rPr>
              <w:t>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в ДВВ с домашними</w:t>
            </w:r>
          </w:p>
          <w:p>
            <w:pPr>
              <w:spacing w:after="20"/>
              <w:ind w:left="20"/>
              <w:jc w:val="both"/>
            </w:pPr>
            <w:r>
              <w:rPr>
                <w:rFonts w:ascii="Times New Roman"/>
                <w:b w:val="false"/>
                <w:i w:val="false"/>
                <w:color w:val="000000"/>
                <w:sz w:val="20"/>
              </w:rPr>
              <w:t>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ценные бумаги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тенге у Национального Банка</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СКВ у Национального Банка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ДВВ у Национального Банка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тенге у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СКВ у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ДВВ у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тенге у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СКВ у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ДВВ у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тенге у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СКВ у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ДВВ у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тенге у негосударственных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СКВ у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ДВВ у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тенге у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СКВ у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ДВВ у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тенге у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СКВ у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ДВВ у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тенге у иностранных центральных</w:t>
            </w:r>
          </w:p>
          <w:p>
            <w:pPr>
              <w:spacing w:after="20"/>
              <w:ind w:left="20"/>
              <w:jc w:val="both"/>
            </w:pPr>
            <w:r>
              <w:rPr>
                <w:rFonts w:ascii="Times New Roman"/>
                <w:b w:val="false"/>
                <w:i w:val="false"/>
                <w:color w:val="000000"/>
                <w:sz w:val="20"/>
              </w:rPr>
              <w:t>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СКВ у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ДВВ у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тенге у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СКВ у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ДВВ у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тенге у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СКВ у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ДВВ у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тенге у 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СКВ у 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ДВВ у 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тенге у негосударственных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СКВ у негосударственных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ДВВ у негосударственных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тенге у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СКВ у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ДВВ у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тенге у домашних</w:t>
            </w:r>
          </w:p>
          <w:p>
            <w:pPr>
              <w:spacing w:after="20"/>
              <w:ind w:left="20"/>
              <w:jc w:val="both"/>
            </w:pPr>
            <w:r>
              <w:rPr>
                <w:rFonts w:ascii="Times New Roman"/>
                <w:b w:val="false"/>
                <w:i w:val="false"/>
                <w:color w:val="000000"/>
                <w:sz w:val="20"/>
              </w:rPr>
              <w:t>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СКВ у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в ДВВ у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тенге у Национального</w:t>
            </w:r>
          </w:p>
          <w:p>
            <w:pPr>
              <w:spacing w:after="20"/>
              <w:ind w:left="20"/>
              <w:jc w:val="both"/>
            </w:pPr>
            <w:r>
              <w:rPr>
                <w:rFonts w:ascii="Times New Roman"/>
                <w:b w:val="false"/>
                <w:i w:val="false"/>
                <w:color w:val="000000"/>
                <w:sz w:val="20"/>
              </w:rPr>
              <w:t>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СКВ у Национального Банка</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ДВВ у Национального Банка</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тенге у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СКВ у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ДВВ у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тенге у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СКВ у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ДВВ у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тенге у 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СКВ у 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ДВВ у 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тенге у негосударственных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СКВ у негосударственных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ДВВ у негосударственных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тенге у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СКВ у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ДВВ у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тенге у домашних</w:t>
            </w:r>
          </w:p>
          <w:p>
            <w:pPr>
              <w:spacing w:after="20"/>
              <w:ind w:left="20"/>
              <w:jc w:val="both"/>
            </w:pPr>
            <w:r>
              <w:rPr>
                <w:rFonts w:ascii="Times New Roman"/>
                <w:b w:val="false"/>
                <w:i w:val="false"/>
                <w:color w:val="000000"/>
                <w:sz w:val="20"/>
              </w:rPr>
              <w:t>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СКВ у домашних</w:t>
            </w:r>
          </w:p>
          <w:p>
            <w:pPr>
              <w:spacing w:after="20"/>
              <w:ind w:left="20"/>
              <w:jc w:val="both"/>
            </w:pPr>
            <w:r>
              <w:rPr>
                <w:rFonts w:ascii="Times New Roman"/>
                <w:b w:val="false"/>
                <w:i w:val="false"/>
                <w:color w:val="000000"/>
                <w:sz w:val="20"/>
              </w:rPr>
              <w:t>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ДВВ у домашних</w:t>
            </w:r>
          </w:p>
          <w:p>
            <w:pPr>
              <w:spacing w:after="20"/>
              <w:ind w:left="20"/>
              <w:jc w:val="both"/>
            </w:pPr>
            <w:r>
              <w:rPr>
                <w:rFonts w:ascii="Times New Roman"/>
                <w:b w:val="false"/>
                <w:i w:val="false"/>
                <w:color w:val="000000"/>
                <w:sz w:val="20"/>
              </w:rPr>
              <w:t>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тенге у иностранных</w:t>
            </w:r>
          </w:p>
          <w:p>
            <w:pPr>
              <w:spacing w:after="20"/>
              <w:ind w:left="20"/>
              <w:jc w:val="both"/>
            </w:pPr>
            <w:r>
              <w:rPr>
                <w:rFonts w:ascii="Times New Roman"/>
                <w:b w:val="false"/>
                <w:i w:val="false"/>
                <w:color w:val="000000"/>
                <w:sz w:val="20"/>
              </w:rPr>
              <w:t>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СКВ у иностранных</w:t>
            </w:r>
          </w:p>
          <w:p>
            <w:pPr>
              <w:spacing w:after="20"/>
              <w:ind w:left="20"/>
              <w:jc w:val="both"/>
            </w:pPr>
            <w:r>
              <w:rPr>
                <w:rFonts w:ascii="Times New Roman"/>
                <w:b w:val="false"/>
                <w:i w:val="false"/>
                <w:color w:val="000000"/>
                <w:sz w:val="20"/>
              </w:rPr>
              <w:t>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ДВВ у иностранных</w:t>
            </w:r>
          </w:p>
          <w:p>
            <w:pPr>
              <w:spacing w:after="20"/>
              <w:ind w:left="20"/>
              <w:jc w:val="both"/>
            </w:pPr>
            <w:r>
              <w:rPr>
                <w:rFonts w:ascii="Times New Roman"/>
                <w:b w:val="false"/>
                <w:i w:val="false"/>
                <w:color w:val="000000"/>
                <w:sz w:val="20"/>
              </w:rPr>
              <w:t>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тенге у</w:t>
            </w:r>
          </w:p>
          <w:p>
            <w:pPr>
              <w:spacing w:after="20"/>
              <w:ind w:left="20"/>
              <w:jc w:val="both"/>
            </w:pPr>
            <w:r>
              <w:rPr>
                <w:rFonts w:ascii="Times New Roman"/>
                <w:b w:val="false"/>
                <w:i w:val="false"/>
                <w:color w:val="000000"/>
                <w:sz w:val="20"/>
              </w:rPr>
              <w:t>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СКВ у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ДВВ у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тенге у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СКВ у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ДВВ у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тенге у 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СКВ у 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ДВВ у 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тенге у негосударственных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СКВ у негосударственных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ДВВ у негосударственных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тенге у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СКВ у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ДВВ у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тенге у домашних</w:t>
            </w:r>
          </w:p>
          <w:p>
            <w:pPr>
              <w:spacing w:after="20"/>
              <w:ind w:left="20"/>
              <w:jc w:val="both"/>
            </w:pPr>
            <w:r>
              <w:rPr>
                <w:rFonts w:ascii="Times New Roman"/>
                <w:b w:val="false"/>
                <w:i w:val="false"/>
                <w:color w:val="000000"/>
                <w:sz w:val="20"/>
              </w:rPr>
              <w:t>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СКВ у домашних</w:t>
            </w:r>
          </w:p>
          <w:p>
            <w:pPr>
              <w:spacing w:after="20"/>
              <w:ind w:left="20"/>
              <w:jc w:val="both"/>
            </w:pPr>
            <w:r>
              <w:rPr>
                <w:rFonts w:ascii="Times New Roman"/>
                <w:b w:val="false"/>
                <w:i w:val="false"/>
                <w:color w:val="000000"/>
                <w:sz w:val="20"/>
              </w:rPr>
              <w:t>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в ДВВ у домашних</w:t>
            </w:r>
          </w:p>
          <w:p>
            <w:pPr>
              <w:spacing w:after="20"/>
              <w:ind w:left="20"/>
              <w:jc w:val="both"/>
            </w:pPr>
            <w:r>
              <w:rPr>
                <w:rFonts w:ascii="Times New Roman"/>
                <w:b w:val="false"/>
                <w:i w:val="false"/>
                <w:color w:val="000000"/>
                <w:sz w:val="20"/>
              </w:rPr>
              <w:t>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тенге у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СКВ у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ДВВ у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тенге у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СКВ у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ДВВ у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тенге у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СКВ у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ДВВ у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тенге у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СКВ у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ДВВ у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тенге у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СКВ у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ДВВ у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тенге у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СКВ у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ДВВ у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тенге у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СКВ у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ДВВ у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тенге у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СКВ у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ДВВ у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тенге у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СКВ у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ДВВ у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тенге у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СКВ у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ДВВ у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тенге у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СКВ у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ДВВ у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тенге у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СКВ у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ДВВ у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тенге у некоммерческих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СКВ у некоммерческих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ДВВ у некоммерческих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тенге у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СКВ у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ДВВ у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тенге у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СКВ у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ДВВ у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тенге у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СКВ у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ДВВ у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тенге у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СКВ у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ДВВ у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тенге у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СКВ у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ДВВ у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тенге у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СКВ у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ДВВ у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тенге у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СКВ у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ДВВ у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тенге у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СКВ у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ДВВ у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тенге у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СКВ у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ДВВ у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тенге у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СКВ у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ДВВ у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тенге у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СКВ у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ДВВ у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тенге у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СКВ у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ДВВ у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тенге у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СКВ у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ДВВ у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тенге у некоммерческих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СКВ у некоммерческих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ДВВ у некоммерческих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тенге у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СКВ у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ДВВ у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в тенге у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в СКВ у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в ДВВ у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в тенге у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в СКВ у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в ДВВ у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в тенге у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в СКВ у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в ДВВ у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в тенге у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в тенге у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в СКВ у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в ДВВ у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в тенге у некоммерческих организаций-резидентов,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в тенге у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в тенге у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в СКВ у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в ДВВ у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в тенге у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в СКВ у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в ДВВ у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в тенге у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в СКВ у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в ДВВ у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в тенге у 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в СКВ у 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в ДВВ у 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в тенге у негосударственных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в СКВ у негосударственных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в ДВВ у негосударственных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в тенге у некоммерческих организаций-нерезидентов,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в СКВ у некоммерческих организаций-нерезидентов,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в ДВВ у некоммерческих организаций-нерезидентов,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в тенге у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в СКВ у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в ДВВ у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долги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тенге со сроком погашения менее пяти лет перед</w:t>
            </w:r>
          </w:p>
          <w:p>
            <w:pPr>
              <w:spacing w:after="20"/>
              <w:ind w:left="20"/>
              <w:jc w:val="both"/>
            </w:pPr>
            <w:r>
              <w:rPr>
                <w:rFonts w:ascii="Times New Roman"/>
                <w:b w:val="false"/>
                <w:i w:val="false"/>
                <w:color w:val="000000"/>
                <w:sz w:val="20"/>
              </w:rPr>
              <w:t>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СКВ со сроком погашения менее пяти лет перед</w:t>
            </w:r>
          </w:p>
          <w:p>
            <w:pPr>
              <w:spacing w:after="20"/>
              <w:ind w:left="20"/>
              <w:jc w:val="both"/>
            </w:pPr>
            <w:r>
              <w:rPr>
                <w:rFonts w:ascii="Times New Roman"/>
                <w:b w:val="false"/>
                <w:i w:val="false"/>
                <w:color w:val="000000"/>
                <w:sz w:val="20"/>
              </w:rPr>
              <w:t>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ДВВ со сроком погашения менее пяти лет перед</w:t>
            </w:r>
          </w:p>
          <w:p>
            <w:pPr>
              <w:spacing w:after="20"/>
              <w:ind w:left="20"/>
              <w:jc w:val="both"/>
            </w:pPr>
            <w:r>
              <w:rPr>
                <w:rFonts w:ascii="Times New Roman"/>
                <w:b w:val="false"/>
                <w:i w:val="false"/>
                <w:color w:val="000000"/>
                <w:sz w:val="20"/>
              </w:rPr>
              <w:t>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тенге со сроком погашения менее пяти лет перед</w:t>
            </w:r>
          </w:p>
          <w:p>
            <w:pPr>
              <w:spacing w:after="20"/>
              <w:ind w:left="20"/>
              <w:jc w:val="both"/>
            </w:pPr>
            <w:r>
              <w:rPr>
                <w:rFonts w:ascii="Times New Roman"/>
                <w:b w:val="false"/>
                <w:i w:val="false"/>
                <w:color w:val="000000"/>
                <w:sz w:val="20"/>
              </w:rPr>
              <w:t>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СКВ со сроком погашения менее пяти лет перед</w:t>
            </w:r>
          </w:p>
          <w:p>
            <w:pPr>
              <w:spacing w:after="20"/>
              <w:ind w:left="20"/>
              <w:jc w:val="both"/>
            </w:pPr>
            <w:r>
              <w:rPr>
                <w:rFonts w:ascii="Times New Roman"/>
                <w:b w:val="false"/>
                <w:i w:val="false"/>
                <w:color w:val="000000"/>
                <w:sz w:val="20"/>
              </w:rPr>
              <w:t>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ДВВ со сроком погашения менее пяти лет перед</w:t>
            </w:r>
          </w:p>
          <w:p>
            <w:pPr>
              <w:spacing w:after="20"/>
              <w:ind w:left="20"/>
              <w:jc w:val="both"/>
            </w:pPr>
            <w:r>
              <w:rPr>
                <w:rFonts w:ascii="Times New Roman"/>
                <w:b w:val="false"/>
                <w:i w:val="false"/>
                <w:color w:val="000000"/>
                <w:sz w:val="20"/>
              </w:rPr>
              <w:t>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тенге со сроком погашения менее пяти лет перед</w:t>
            </w:r>
          </w:p>
          <w:p>
            <w:pPr>
              <w:spacing w:after="20"/>
              <w:ind w:left="20"/>
              <w:jc w:val="both"/>
            </w:pPr>
            <w:r>
              <w:rPr>
                <w:rFonts w:ascii="Times New Roman"/>
                <w:b w:val="false"/>
                <w:i w:val="false"/>
                <w:color w:val="000000"/>
                <w:sz w:val="20"/>
              </w:rPr>
              <w:t>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СКВ со сроком погашения менее пяти лет перед</w:t>
            </w:r>
          </w:p>
          <w:p>
            <w:pPr>
              <w:spacing w:after="20"/>
              <w:ind w:left="20"/>
              <w:jc w:val="both"/>
            </w:pPr>
            <w:r>
              <w:rPr>
                <w:rFonts w:ascii="Times New Roman"/>
                <w:b w:val="false"/>
                <w:i w:val="false"/>
                <w:color w:val="000000"/>
                <w:sz w:val="20"/>
              </w:rPr>
              <w:t>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ДВВ со сроком погашения менее пяти лет перед</w:t>
            </w:r>
          </w:p>
          <w:p>
            <w:pPr>
              <w:spacing w:after="20"/>
              <w:ind w:left="20"/>
              <w:jc w:val="both"/>
            </w:pPr>
            <w:r>
              <w:rPr>
                <w:rFonts w:ascii="Times New Roman"/>
                <w:b w:val="false"/>
                <w:i w:val="false"/>
                <w:color w:val="000000"/>
                <w:sz w:val="20"/>
              </w:rPr>
              <w:t>
государственными нефинансовыми организациями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тенге со сроком погашения менее пяти лет перед</w:t>
            </w:r>
          </w:p>
          <w:p>
            <w:pPr>
              <w:spacing w:after="20"/>
              <w:ind w:left="20"/>
              <w:jc w:val="both"/>
            </w:pPr>
            <w:r>
              <w:rPr>
                <w:rFonts w:ascii="Times New Roman"/>
                <w:b w:val="false"/>
                <w:i w:val="false"/>
                <w:color w:val="000000"/>
                <w:sz w:val="20"/>
              </w:rPr>
              <w:t>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СКВ со сроком погашения менее пяти лет перед</w:t>
            </w:r>
          </w:p>
          <w:p>
            <w:pPr>
              <w:spacing w:after="20"/>
              <w:ind w:left="20"/>
              <w:jc w:val="both"/>
            </w:pPr>
            <w:r>
              <w:rPr>
                <w:rFonts w:ascii="Times New Roman"/>
                <w:b w:val="false"/>
                <w:i w:val="false"/>
                <w:color w:val="000000"/>
                <w:sz w:val="20"/>
              </w:rPr>
              <w:t>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ДВВ со сроком погашения менее пяти лет перед</w:t>
            </w:r>
          </w:p>
          <w:p>
            <w:pPr>
              <w:spacing w:after="20"/>
              <w:ind w:left="20"/>
              <w:jc w:val="both"/>
            </w:pPr>
            <w:r>
              <w:rPr>
                <w:rFonts w:ascii="Times New Roman"/>
                <w:b w:val="false"/>
                <w:i w:val="false"/>
                <w:color w:val="000000"/>
                <w:sz w:val="20"/>
              </w:rPr>
              <w:t>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тенге со сроком погашения менее пяти лет перед</w:t>
            </w:r>
          </w:p>
          <w:p>
            <w:pPr>
              <w:spacing w:after="20"/>
              <w:ind w:left="20"/>
              <w:jc w:val="both"/>
            </w:pPr>
            <w:r>
              <w:rPr>
                <w:rFonts w:ascii="Times New Roman"/>
                <w:b w:val="false"/>
                <w:i w:val="false"/>
                <w:color w:val="000000"/>
                <w:sz w:val="20"/>
              </w:rPr>
              <w:t>
некоммерческими организациями-резидентами, обслуживающими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СКВ со сроком погашения менее пяти лет перед</w:t>
            </w:r>
          </w:p>
          <w:p>
            <w:pPr>
              <w:spacing w:after="20"/>
              <w:ind w:left="20"/>
              <w:jc w:val="both"/>
            </w:pPr>
            <w:r>
              <w:rPr>
                <w:rFonts w:ascii="Times New Roman"/>
                <w:b w:val="false"/>
                <w:i w:val="false"/>
                <w:color w:val="000000"/>
                <w:sz w:val="20"/>
              </w:rPr>
              <w:t>
некоммерческими организациями-резидентами, обслуживающими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ДВВ со сроком погашения менее пяти лет перед</w:t>
            </w:r>
          </w:p>
          <w:p>
            <w:pPr>
              <w:spacing w:after="20"/>
              <w:ind w:left="20"/>
              <w:jc w:val="both"/>
            </w:pPr>
            <w:r>
              <w:rPr>
                <w:rFonts w:ascii="Times New Roman"/>
                <w:b w:val="false"/>
                <w:i w:val="false"/>
                <w:color w:val="000000"/>
                <w:sz w:val="20"/>
              </w:rPr>
              <w:t>
некоммерческими организациями-резидентами, обслуживающими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тенге со сроком погашения менее пяти лет перед</w:t>
            </w:r>
          </w:p>
          <w:p>
            <w:pPr>
              <w:spacing w:after="20"/>
              <w:ind w:left="20"/>
              <w:jc w:val="both"/>
            </w:pPr>
            <w:r>
              <w:rPr>
                <w:rFonts w:ascii="Times New Roman"/>
                <w:b w:val="false"/>
                <w:i w:val="false"/>
                <w:color w:val="000000"/>
                <w:sz w:val="20"/>
              </w:rPr>
              <w:t>
домашними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СКВ со сроком погашения менее пяти лет перед</w:t>
            </w:r>
          </w:p>
          <w:p>
            <w:pPr>
              <w:spacing w:after="20"/>
              <w:ind w:left="20"/>
              <w:jc w:val="both"/>
            </w:pPr>
            <w:r>
              <w:rPr>
                <w:rFonts w:ascii="Times New Roman"/>
                <w:b w:val="false"/>
                <w:i w:val="false"/>
                <w:color w:val="000000"/>
                <w:sz w:val="20"/>
              </w:rPr>
              <w:t>
домашними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ДВВ со сроком погашения менее пяти лет перед</w:t>
            </w:r>
          </w:p>
          <w:p>
            <w:pPr>
              <w:spacing w:after="20"/>
              <w:ind w:left="20"/>
              <w:jc w:val="both"/>
            </w:pPr>
            <w:r>
              <w:rPr>
                <w:rFonts w:ascii="Times New Roman"/>
                <w:b w:val="false"/>
                <w:i w:val="false"/>
                <w:color w:val="000000"/>
                <w:sz w:val="20"/>
              </w:rPr>
              <w:t>
домашними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тенге со сроком погашения менее пяти лет перед</w:t>
            </w:r>
          </w:p>
          <w:p>
            <w:pPr>
              <w:spacing w:after="20"/>
              <w:ind w:left="20"/>
              <w:jc w:val="both"/>
            </w:pPr>
            <w:r>
              <w:rPr>
                <w:rFonts w:ascii="Times New Roman"/>
                <w:b w:val="false"/>
                <w:i w:val="false"/>
                <w:color w:val="000000"/>
                <w:sz w:val="20"/>
              </w:rPr>
              <w:t>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СКВ со сроком погашения менее пяти лет перед</w:t>
            </w:r>
          </w:p>
          <w:p>
            <w:pPr>
              <w:spacing w:after="20"/>
              <w:ind w:left="20"/>
              <w:jc w:val="both"/>
            </w:pPr>
            <w:r>
              <w:rPr>
                <w:rFonts w:ascii="Times New Roman"/>
                <w:b w:val="false"/>
                <w:i w:val="false"/>
                <w:color w:val="000000"/>
                <w:sz w:val="20"/>
              </w:rPr>
              <w:t>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ДВВ со сроком погашения менее пяти лет перед</w:t>
            </w:r>
          </w:p>
          <w:p>
            <w:pPr>
              <w:spacing w:after="20"/>
              <w:ind w:left="20"/>
              <w:jc w:val="both"/>
            </w:pPr>
            <w:r>
              <w:rPr>
                <w:rFonts w:ascii="Times New Roman"/>
                <w:b w:val="false"/>
                <w:i w:val="false"/>
                <w:color w:val="000000"/>
                <w:sz w:val="20"/>
              </w:rPr>
              <w:t>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тенге со сроком погашения менее пяти лет перед</w:t>
            </w:r>
          </w:p>
          <w:p>
            <w:pPr>
              <w:spacing w:after="20"/>
              <w:ind w:left="20"/>
              <w:jc w:val="both"/>
            </w:pPr>
            <w:r>
              <w:rPr>
                <w:rFonts w:ascii="Times New Roman"/>
                <w:b w:val="false"/>
                <w:i w:val="false"/>
                <w:color w:val="000000"/>
                <w:sz w:val="20"/>
              </w:rPr>
              <w:t>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СКВ со сроком погашения менее пяти лет перед</w:t>
            </w:r>
          </w:p>
          <w:p>
            <w:pPr>
              <w:spacing w:after="20"/>
              <w:ind w:left="20"/>
              <w:jc w:val="both"/>
            </w:pPr>
            <w:r>
              <w:rPr>
                <w:rFonts w:ascii="Times New Roman"/>
                <w:b w:val="false"/>
                <w:i w:val="false"/>
                <w:color w:val="000000"/>
                <w:sz w:val="20"/>
              </w:rPr>
              <w:t>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ДВВ со сроком погашения менее пяти лет перед</w:t>
            </w:r>
          </w:p>
          <w:p>
            <w:pPr>
              <w:spacing w:after="20"/>
              <w:ind w:left="20"/>
              <w:jc w:val="both"/>
            </w:pPr>
            <w:r>
              <w:rPr>
                <w:rFonts w:ascii="Times New Roman"/>
                <w:b w:val="false"/>
                <w:i w:val="false"/>
                <w:color w:val="000000"/>
                <w:sz w:val="20"/>
              </w:rPr>
              <w:t>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тенге со сроком погашения менее пяти лет перед</w:t>
            </w:r>
          </w:p>
          <w:p>
            <w:pPr>
              <w:spacing w:after="20"/>
              <w:ind w:left="20"/>
              <w:jc w:val="both"/>
            </w:pPr>
            <w:r>
              <w:rPr>
                <w:rFonts w:ascii="Times New Roman"/>
                <w:b w:val="false"/>
                <w:i w:val="false"/>
                <w:color w:val="000000"/>
                <w:sz w:val="20"/>
              </w:rPr>
              <w:t>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СКВ со сроком погашения менее пяти лет перед</w:t>
            </w:r>
          </w:p>
          <w:p>
            <w:pPr>
              <w:spacing w:after="20"/>
              <w:ind w:left="20"/>
              <w:jc w:val="both"/>
            </w:pPr>
            <w:r>
              <w:rPr>
                <w:rFonts w:ascii="Times New Roman"/>
                <w:b w:val="false"/>
                <w:i w:val="false"/>
                <w:color w:val="000000"/>
                <w:sz w:val="20"/>
              </w:rPr>
              <w:t>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ДВВ со сроком погашения менее пяти лет перед</w:t>
            </w:r>
          </w:p>
          <w:p>
            <w:pPr>
              <w:spacing w:after="20"/>
              <w:ind w:left="20"/>
              <w:jc w:val="both"/>
            </w:pPr>
            <w:r>
              <w:rPr>
                <w:rFonts w:ascii="Times New Roman"/>
                <w:b w:val="false"/>
                <w:i w:val="false"/>
                <w:color w:val="000000"/>
                <w:sz w:val="20"/>
              </w:rPr>
              <w:t>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тенге со сроком погашения менее пяти лет перед</w:t>
            </w:r>
          </w:p>
          <w:p>
            <w:pPr>
              <w:spacing w:after="20"/>
              <w:ind w:left="20"/>
              <w:jc w:val="both"/>
            </w:pPr>
            <w:r>
              <w:rPr>
                <w:rFonts w:ascii="Times New Roman"/>
                <w:b w:val="false"/>
                <w:i w:val="false"/>
                <w:color w:val="000000"/>
                <w:sz w:val="20"/>
              </w:rPr>
              <w:t>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СКВ со сроком погашения менее пяти лет перед</w:t>
            </w:r>
          </w:p>
          <w:p>
            <w:pPr>
              <w:spacing w:after="20"/>
              <w:ind w:left="20"/>
              <w:jc w:val="both"/>
            </w:pPr>
            <w:r>
              <w:rPr>
                <w:rFonts w:ascii="Times New Roman"/>
                <w:b w:val="false"/>
                <w:i w:val="false"/>
                <w:color w:val="000000"/>
                <w:sz w:val="20"/>
              </w:rPr>
              <w:t>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ДВВ со сроком погашения менее пяти лет перед</w:t>
            </w:r>
          </w:p>
          <w:p>
            <w:pPr>
              <w:spacing w:after="20"/>
              <w:ind w:left="20"/>
              <w:jc w:val="both"/>
            </w:pPr>
            <w:r>
              <w:rPr>
                <w:rFonts w:ascii="Times New Roman"/>
                <w:b w:val="false"/>
                <w:i w:val="false"/>
                <w:color w:val="000000"/>
                <w:sz w:val="20"/>
              </w:rPr>
              <w:t>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тенге со сроком погашения менее пяти лет перед</w:t>
            </w:r>
          </w:p>
          <w:p>
            <w:pPr>
              <w:spacing w:after="20"/>
              <w:ind w:left="20"/>
              <w:jc w:val="both"/>
            </w:pPr>
            <w:r>
              <w:rPr>
                <w:rFonts w:ascii="Times New Roman"/>
                <w:b w:val="false"/>
                <w:i w:val="false"/>
                <w:color w:val="000000"/>
                <w:sz w:val="20"/>
              </w:rPr>
              <w:t>
негосударственными нефинансовыми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СКВ со сроком погашения менее пяти лет перед</w:t>
            </w:r>
          </w:p>
          <w:p>
            <w:pPr>
              <w:spacing w:after="20"/>
              <w:ind w:left="20"/>
              <w:jc w:val="both"/>
            </w:pPr>
            <w:r>
              <w:rPr>
                <w:rFonts w:ascii="Times New Roman"/>
                <w:b w:val="false"/>
                <w:i w:val="false"/>
                <w:color w:val="000000"/>
                <w:sz w:val="20"/>
              </w:rPr>
              <w:t>
негосударственными нефинансовыми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ДВВ со сроком погашения менее пяти лет перед</w:t>
            </w:r>
          </w:p>
          <w:p>
            <w:pPr>
              <w:spacing w:after="20"/>
              <w:ind w:left="20"/>
              <w:jc w:val="both"/>
            </w:pPr>
            <w:r>
              <w:rPr>
                <w:rFonts w:ascii="Times New Roman"/>
                <w:b w:val="false"/>
                <w:i w:val="false"/>
                <w:color w:val="000000"/>
                <w:sz w:val="20"/>
              </w:rPr>
              <w:t>
негосударственными нефинансовыми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тенге со сроком погашения менее пяти лет перед</w:t>
            </w:r>
          </w:p>
          <w:p>
            <w:pPr>
              <w:spacing w:after="20"/>
              <w:ind w:left="20"/>
              <w:jc w:val="both"/>
            </w:pPr>
            <w:r>
              <w:rPr>
                <w:rFonts w:ascii="Times New Roman"/>
                <w:b w:val="false"/>
                <w:i w:val="false"/>
                <w:color w:val="000000"/>
                <w:sz w:val="20"/>
              </w:rPr>
              <w:t>
некоммерческими организациями-нерезидентами, обслуживающими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СКВ со сроком погашения менее пяти лет перед</w:t>
            </w:r>
          </w:p>
          <w:p>
            <w:pPr>
              <w:spacing w:after="20"/>
              <w:ind w:left="20"/>
              <w:jc w:val="both"/>
            </w:pPr>
            <w:r>
              <w:rPr>
                <w:rFonts w:ascii="Times New Roman"/>
                <w:b w:val="false"/>
                <w:i w:val="false"/>
                <w:color w:val="000000"/>
                <w:sz w:val="20"/>
              </w:rPr>
              <w:t>
некоммерческими организациями-нерезидентами, обслуживающими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ДВВ со сроком погашения менее пяти лет перед</w:t>
            </w:r>
          </w:p>
          <w:p>
            <w:pPr>
              <w:spacing w:after="20"/>
              <w:ind w:left="20"/>
              <w:jc w:val="both"/>
            </w:pPr>
            <w:r>
              <w:rPr>
                <w:rFonts w:ascii="Times New Roman"/>
                <w:b w:val="false"/>
                <w:i w:val="false"/>
                <w:color w:val="000000"/>
                <w:sz w:val="20"/>
              </w:rPr>
              <w:t>
некоммерческими организациями-нерезидентами, обслуживающими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тенге со сроком погашения менее пяти лет перед</w:t>
            </w:r>
          </w:p>
          <w:p>
            <w:pPr>
              <w:spacing w:after="20"/>
              <w:ind w:left="20"/>
              <w:jc w:val="both"/>
            </w:pPr>
            <w:r>
              <w:rPr>
                <w:rFonts w:ascii="Times New Roman"/>
                <w:b w:val="false"/>
                <w:i w:val="false"/>
                <w:color w:val="000000"/>
                <w:sz w:val="20"/>
              </w:rPr>
              <w:t>
домашними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СКВ со сроком погашения менее пяти лет перед</w:t>
            </w:r>
          </w:p>
          <w:p>
            <w:pPr>
              <w:spacing w:after="20"/>
              <w:ind w:left="20"/>
              <w:jc w:val="both"/>
            </w:pPr>
            <w:r>
              <w:rPr>
                <w:rFonts w:ascii="Times New Roman"/>
                <w:b w:val="false"/>
                <w:i w:val="false"/>
                <w:color w:val="000000"/>
                <w:sz w:val="20"/>
              </w:rPr>
              <w:t>
домашними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ДВВ со сроком погашения менее пяти лет перед</w:t>
            </w:r>
          </w:p>
          <w:p>
            <w:pPr>
              <w:spacing w:after="20"/>
              <w:ind w:left="20"/>
              <w:jc w:val="both"/>
            </w:pPr>
            <w:r>
              <w:rPr>
                <w:rFonts w:ascii="Times New Roman"/>
                <w:b w:val="false"/>
                <w:i w:val="false"/>
                <w:color w:val="000000"/>
                <w:sz w:val="20"/>
              </w:rPr>
              <w:t>
домашними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тенге со сроком погашения более пяти лет перед</w:t>
            </w:r>
          </w:p>
          <w:p>
            <w:pPr>
              <w:spacing w:after="20"/>
              <w:ind w:left="20"/>
              <w:jc w:val="both"/>
            </w:pPr>
            <w:r>
              <w:rPr>
                <w:rFonts w:ascii="Times New Roman"/>
                <w:b w:val="false"/>
                <w:i w:val="false"/>
                <w:color w:val="000000"/>
                <w:sz w:val="20"/>
              </w:rPr>
              <w:t>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СКВ со сроком погашения более пяти лет перед</w:t>
            </w:r>
          </w:p>
          <w:p>
            <w:pPr>
              <w:spacing w:after="20"/>
              <w:ind w:left="20"/>
              <w:jc w:val="both"/>
            </w:pPr>
            <w:r>
              <w:rPr>
                <w:rFonts w:ascii="Times New Roman"/>
                <w:b w:val="false"/>
                <w:i w:val="false"/>
                <w:color w:val="000000"/>
                <w:sz w:val="20"/>
              </w:rPr>
              <w:t>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ДВВ со сроком погашения более пяти лет перед</w:t>
            </w:r>
          </w:p>
          <w:p>
            <w:pPr>
              <w:spacing w:after="20"/>
              <w:ind w:left="20"/>
              <w:jc w:val="both"/>
            </w:pPr>
            <w:r>
              <w:rPr>
                <w:rFonts w:ascii="Times New Roman"/>
                <w:b w:val="false"/>
                <w:i w:val="false"/>
                <w:color w:val="000000"/>
                <w:sz w:val="20"/>
              </w:rPr>
              <w:t>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тенге со сроком погашения более пяти лет перед</w:t>
            </w:r>
          </w:p>
          <w:p>
            <w:pPr>
              <w:spacing w:after="20"/>
              <w:ind w:left="20"/>
              <w:jc w:val="both"/>
            </w:pPr>
            <w:r>
              <w:rPr>
                <w:rFonts w:ascii="Times New Roman"/>
                <w:b w:val="false"/>
                <w:i w:val="false"/>
                <w:color w:val="000000"/>
                <w:sz w:val="20"/>
              </w:rPr>
              <w:t>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СКВ со сроком погашения более пяти лет перед</w:t>
            </w:r>
          </w:p>
          <w:p>
            <w:pPr>
              <w:spacing w:after="20"/>
              <w:ind w:left="20"/>
              <w:jc w:val="both"/>
            </w:pPr>
            <w:r>
              <w:rPr>
                <w:rFonts w:ascii="Times New Roman"/>
                <w:b w:val="false"/>
                <w:i w:val="false"/>
                <w:color w:val="000000"/>
                <w:sz w:val="20"/>
              </w:rPr>
              <w:t>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ДВВ со сроком погашения более пяти лет перед</w:t>
            </w:r>
          </w:p>
          <w:p>
            <w:pPr>
              <w:spacing w:after="20"/>
              <w:ind w:left="20"/>
              <w:jc w:val="both"/>
            </w:pPr>
            <w:r>
              <w:rPr>
                <w:rFonts w:ascii="Times New Roman"/>
                <w:b w:val="false"/>
                <w:i w:val="false"/>
                <w:color w:val="000000"/>
                <w:sz w:val="20"/>
              </w:rPr>
              <w:t>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тенге со сроком погашения более пяти лет перед</w:t>
            </w:r>
          </w:p>
          <w:p>
            <w:pPr>
              <w:spacing w:after="20"/>
              <w:ind w:left="20"/>
              <w:jc w:val="both"/>
            </w:pPr>
            <w:r>
              <w:rPr>
                <w:rFonts w:ascii="Times New Roman"/>
                <w:b w:val="false"/>
                <w:i w:val="false"/>
                <w:color w:val="000000"/>
                <w:sz w:val="20"/>
              </w:rPr>
              <w:t>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СКВ со сроком погашения более пяти лет перед</w:t>
            </w:r>
          </w:p>
          <w:p>
            <w:pPr>
              <w:spacing w:after="20"/>
              <w:ind w:left="20"/>
              <w:jc w:val="both"/>
            </w:pPr>
            <w:r>
              <w:rPr>
                <w:rFonts w:ascii="Times New Roman"/>
                <w:b w:val="false"/>
                <w:i w:val="false"/>
                <w:color w:val="000000"/>
                <w:sz w:val="20"/>
              </w:rPr>
              <w:t>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ДВВ со сроком погашения более пяти лет перед</w:t>
            </w:r>
          </w:p>
          <w:p>
            <w:pPr>
              <w:spacing w:after="20"/>
              <w:ind w:left="20"/>
              <w:jc w:val="both"/>
            </w:pPr>
            <w:r>
              <w:rPr>
                <w:rFonts w:ascii="Times New Roman"/>
                <w:b w:val="false"/>
                <w:i w:val="false"/>
                <w:color w:val="000000"/>
                <w:sz w:val="20"/>
              </w:rPr>
              <w:t>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тенге со сроком погашения более пяти лет перед</w:t>
            </w:r>
          </w:p>
          <w:p>
            <w:pPr>
              <w:spacing w:after="20"/>
              <w:ind w:left="20"/>
              <w:jc w:val="both"/>
            </w:pPr>
            <w:r>
              <w:rPr>
                <w:rFonts w:ascii="Times New Roman"/>
                <w:b w:val="false"/>
                <w:i w:val="false"/>
                <w:color w:val="000000"/>
                <w:sz w:val="20"/>
              </w:rPr>
              <w:t>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СКВ со сроком погашения более пяти лет перед</w:t>
            </w:r>
          </w:p>
          <w:p>
            <w:pPr>
              <w:spacing w:after="20"/>
              <w:ind w:left="20"/>
              <w:jc w:val="both"/>
            </w:pPr>
            <w:r>
              <w:rPr>
                <w:rFonts w:ascii="Times New Roman"/>
                <w:b w:val="false"/>
                <w:i w:val="false"/>
                <w:color w:val="000000"/>
                <w:sz w:val="20"/>
              </w:rPr>
              <w:t>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ДВВ со сроком погашения более пяти лет перед</w:t>
            </w:r>
          </w:p>
          <w:p>
            <w:pPr>
              <w:spacing w:after="20"/>
              <w:ind w:left="20"/>
              <w:jc w:val="both"/>
            </w:pPr>
            <w:r>
              <w:rPr>
                <w:rFonts w:ascii="Times New Roman"/>
                <w:b w:val="false"/>
                <w:i w:val="false"/>
                <w:color w:val="000000"/>
                <w:sz w:val="20"/>
              </w:rPr>
              <w:t>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тенге со сроком погашения более пяти лет перед</w:t>
            </w:r>
          </w:p>
          <w:p>
            <w:pPr>
              <w:spacing w:after="20"/>
              <w:ind w:left="20"/>
              <w:jc w:val="both"/>
            </w:pPr>
            <w:r>
              <w:rPr>
                <w:rFonts w:ascii="Times New Roman"/>
                <w:b w:val="false"/>
                <w:i w:val="false"/>
                <w:color w:val="000000"/>
                <w:sz w:val="20"/>
              </w:rPr>
              <w:t>
некоммерческими организациями-резидентами, обслуживающими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СКВ со сроком погашения более пяти лет перед</w:t>
            </w:r>
          </w:p>
          <w:p>
            <w:pPr>
              <w:spacing w:after="20"/>
              <w:ind w:left="20"/>
              <w:jc w:val="both"/>
            </w:pPr>
            <w:r>
              <w:rPr>
                <w:rFonts w:ascii="Times New Roman"/>
                <w:b w:val="false"/>
                <w:i w:val="false"/>
                <w:color w:val="000000"/>
                <w:sz w:val="20"/>
              </w:rPr>
              <w:t>
некоммерческими организациями-резидентами, обслуживающими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ДВВ со сроком погашения более пяти лет перед</w:t>
            </w:r>
          </w:p>
          <w:p>
            <w:pPr>
              <w:spacing w:after="20"/>
              <w:ind w:left="20"/>
              <w:jc w:val="both"/>
            </w:pPr>
            <w:r>
              <w:rPr>
                <w:rFonts w:ascii="Times New Roman"/>
                <w:b w:val="false"/>
                <w:i w:val="false"/>
                <w:color w:val="000000"/>
                <w:sz w:val="20"/>
              </w:rPr>
              <w:t>
некоммерческими организациями-резидентами, обслуживающими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тенге со сроком погашения более пяти лет перед</w:t>
            </w:r>
          </w:p>
          <w:p>
            <w:pPr>
              <w:spacing w:after="20"/>
              <w:ind w:left="20"/>
              <w:jc w:val="both"/>
            </w:pPr>
            <w:r>
              <w:rPr>
                <w:rFonts w:ascii="Times New Roman"/>
                <w:b w:val="false"/>
                <w:i w:val="false"/>
                <w:color w:val="000000"/>
                <w:sz w:val="20"/>
              </w:rPr>
              <w:t>
домашними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СКВ со сроком погашения более пяти лет перед</w:t>
            </w:r>
          </w:p>
          <w:p>
            <w:pPr>
              <w:spacing w:after="20"/>
              <w:ind w:left="20"/>
              <w:jc w:val="both"/>
            </w:pPr>
            <w:r>
              <w:rPr>
                <w:rFonts w:ascii="Times New Roman"/>
                <w:b w:val="false"/>
                <w:i w:val="false"/>
                <w:color w:val="000000"/>
                <w:sz w:val="20"/>
              </w:rPr>
              <w:t>
домашними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ДВВ со сроком погашения более пяти лет перед</w:t>
            </w:r>
          </w:p>
          <w:p>
            <w:pPr>
              <w:spacing w:after="20"/>
              <w:ind w:left="20"/>
              <w:jc w:val="both"/>
            </w:pPr>
            <w:r>
              <w:rPr>
                <w:rFonts w:ascii="Times New Roman"/>
                <w:b w:val="false"/>
                <w:i w:val="false"/>
                <w:color w:val="000000"/>
                <w:sz w:val="20"/>
              </w:rPr>
              <w:t>
домашними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тенге со сроком погашения более пяти лет перед</w:t>
            </w:r>
          </w:p>
          <w:p>
            <w:pPr>
              <w:spacing w:after="20"/>
              <w:ind w:left="20"/>
              <w:jc w:val="both"/>
            </w:pPr>
            <w:r>
              <w:rPr>
                <w:rFonts w:ascii="Times New Roman"/>
                <w:b w:val="false"/>
                <w:i w:val="false"/>
                <w:color w:val="000000"/>
                <w:sz w:val="20"/>
              </w:rPr>
              <w:t>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СКВ со сроком погашения более пяти лет перед</w:t>
            </w:r>
          </w:p>
          <w:p>
            <w:pPr>
              <w:spacing w:after="20"/>
              <w:ind w:left="20"/>
              <w:jc w:val="both"/>
            </w:pPr>
            <w:r>
              <w:rPr>
                <w:rFonts w:ascii="Times New Roman"/>
                <w:b w:val="false"/>
                <w:i w:val="false"/>
                <w:color w:val="000000"/>
                <w:sz w:val="20"/>
              </w:rPr>
              <w:t>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ДВВ со сроком погашения более пяти лет перед</w:t>
            </w:r>
          </w:p>
          <w:p>
            <w:pPr>
              <w:spacing w:after="20"/>
              <w:ind w:left="20"/>
              <w:jc w:val="both"/>
            </w:pPr>
            <w:r>
              <w:rPr>
                <w:rFonts w:ascii="Times New Roman"/>
                <w:b w:val="false"/>
                <w:i w:val="false"/>
                <w:color w:val="000000"/>
                <w:sz w:val="20"/>
              </w:rPr>
              <w:t>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тенге со сроком погашения более пяти лет перед</w:t>
            </w:r>
          </w:p>
          <w:p>
            <w:pPr>
              <w:spacing w:after="20"/>
              <w:ind w:left="20"/>
              <w:jc w:val="both"/>
            </w:pPr>
            <w:r>
              <w:rPr>
                <w:rFonts w:ascii="Times New Roman"/>
                <w:b w:val="false"/>
                <w:i w:val="false"/>
                <w:color w:val="000000"/>
                <w:sz w:val="20"/>
              </w:rPr>
              <w:t>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СКВ со сроком погашения более пяти лет перед</w:t>
            </w:r>
          </w:p>
          <w:p>
            <w:pPr>
              <w:spacing w:after="20"/>
              <w:ind w:left="20"/>
              <w:jc w:val="both"/>
            </w:pPr>
            <w:r>
              <w:rPr>
                <w:rFonts w:ascii="Times New Roman"/>
                <w:b w:val="false"/>
                <w:i w:val="false"/>
                <w:color w:val="000000"/>
                <w:sz w:val="20"/>
              </w:rPr>
              <w:t>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ДВВ со сроком погашения более пяти лет перед</w:t>
            </w:r>
          </w:p>
          <w:p>
            <w:pPr>
              <w:spacing w:after="20"/>
              <w:ind w:left="20"/>
              <w:jc w:val="both"/>
            </w:pPr>
            <w:r>
              <w:rPr>
                <w:rFonts w:ascii="Times New Roman"/>
                <w:b w:val="false"/>
                <w:i w:val="false"/>
                <w:color w:val="000000"/>
                <w:sz w:val="20"/>
              </w:rPr>
              <w:t>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тенге со сроком погашения более пяти лет перед</w:t>
            </w:r>
          </w:p>
          <w:p>
            <w:pPr>
              <w:spacing w:after="20"/>
              <w:ind w:left="20"/>
              <w:jc w:val="both"/>
            </w:pPr>
            <w:r>
              <w:rPr>
                <w:rFonts w:ascii="Times New Roman"/>
                <w:b w:val="false"/>
                <w:i w:val="false"/>
                <w:color w:val="000000"/>
                <w:sz w:val="20"/>
              </w:rPr>
              <w:t>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СКВ со сроком погашения более пяти лет перед</w:t>
            </w:r>
          </w:p>
          <w:p>
            <w:pPr>
              <w:spacing w:after="20"/>
              <w:ind w:left="20"/>
              <w:jc w:val="both"/>
            </w:pPr>
            <w:r>
              <w:rPr>
                <w:rFonts w:ascii="Times New Roman"/>
                <w:b w:val="false"/>
                <w:i w:val="false"/>
                <w:color w:val="000000"/>
                <w:sz w:val="20"/>
              </w:rPr>
              <w:t>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ДВВ со сроком погашения более пяти лет перед</w:t>
            </w:r>
          </w:p>
          <w:p>
            <w:pPr>
              <w:spacing w:after="20"/>
              <w:ind w:left="20"/>
              <w:jc w:val="both"/>
            </w:pPr>
            <w:r>
              <w:rPr>
                <w:rFonts w:ascii="Times New Roman"/>
                <w:b w:val="false"/>
                <w:i w:val="false"/>
                <w:color w:val="000000"/>
                <w:sz w:val="20"/>
              </w:rPr>
              <w:t>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тенге со сроком погашения более пяти лет перед</w:t>
            </w:r>
          </w:p>
          <w:p>
            <w:pPr>
              <w:spacing w:after="20"/>
              <w:ind w:left="20"/>
              <w:jc w:val="both"/>
            </w:pPr>
            <w:r>
              <w:rPr>
                <w:rFonts w:ascii="Times New Roman"/>
                <w:b w:val="false"/>
                <w:i w:val="false"/>
                <w:color w:val="000000"/>
                <w:sz w:val="20"/>
              </w:rPr>
              <w:t>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СКВ со сроком погашения более пяти лет перед</w:t>
            </w:r>
          </w:p>
          <w:p>
            <w:pPr>
              <w:spacing w:after="20"/>
              <w:ind w:left="20"/>
              <w:jc w:val="both"/>
            </w:pPr>
            <w:r>
              <w:rPr>
                <w:rFonts w:ascii="Times New Roman"/>
                <w:b w:val="false"/>
                <w:i w:val="false"/>
                <w:color w:val="000000"/>
                <w:sz w:val="20"/>
              </w:rPr>
              <w:t>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ДВВ со сроком погашения более пяти лет перед</w:t>
            </w:r>
          </w:p>
          <w:p>
            <w:pPr>
              <w:spacing w:after="20"/>
              <w:ind w:left="20"/>
              <w:jc w:val="both"/>
            </w:pPr>
            <w:r>
              <w:rPr>
                <w:rFonts w:ascii="Times New Roman"/>
                <w:b w:val="false"/>
                <w:i w:val="false"/>
                <w:color w:val="000000"/>
                <w:sz w:val="20"/>
              </w:rPr>
              <w:t>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тенге со сроком погашения более пяти лет перед</w:t>
            </w:r>
          </w:p>
          <w:p>
            <w:pPr>
              <w:spacing w:after="20"/>
              <w:ind w:left="20"/>
              <w:jc w:val="both"/>
            </w:pPr>
            <w:r>
              <w:rPr>
                <w:rFonts w:ascii="Times New Roman"/>
                <w:b w:val="false"/>
                <w:i w:val="false"/>
                <w:color w:val="000000"/>
                <w:sz w:val="20"/>
              </w:rPr>
              <w:t>
негосударственными нефинансовыми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СКВ со сроком погашения более пяти лет перед</w:t>
            </w:r>
          </w:p>
          <w:p>
            <w:pPr>
              <w:spacing w:after="20"/>
              <w:ind w:left="20"/>
              <w:jc w:val="both"/>
            </w:pPr>
            <w:r>
              <w:rPr>
                <w:rFonts w:ascii="Times New Roman"/>
                <w:b w:val="false"/>
                <w:i w:val="false"/>
                <w:color w:val="000000"/>
                <w:sz w:val="20"/>
              </w:rPr>
              <w:t>
негосударственными нефинансовыми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ДВВ со сроком погашения более пяти лет перед</w:t>
            </w:r>
          </w:p>
          <w:p>
            <w:pPr>
              <w:spacing w:after="20"/>
              <w:ind w:left="20"/>
              <w:jc w:val="both"/>
            </w:pPr>
            <w:r>
              <w:rPr>
                <w:rFonts w:ascii="Times New Roman"/>
                <w:b w:val="false"/>
                <w:i w:val="false"/>
                <w:color w:val="000000"/>
                <w:sz w:val="20"/>
              </w:rPr>
              <w:t>
негосударственными нефинансовыми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тенге со сроком погашения более пяти лет перед</w:t>
            </w:r>
          </w:p>
          <w:p>
            <w:pPr>
              <w:spacing w:after="20"/>
              <w:ind w:left="20"/>
              <w:jc w:val="both"/>
            </w:pPr>
            <w:r>
              <w:rPr>
                <w:rFonts w:ascii="Times New Roman"/>
                <w:b w:val="false"/>
                <w:i w:val="false"/>
                <w:color w:val="000000"/>
                <w:sz w:val="20"/>
              </w:rPr>
              <w:t>
некоммерческими организациями-нерезидентами, обслуживающими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СКВ со сроком погашения более пяти лет перед</w:t>
            </w:r>
          </w:p>
          <w:p>
            <w:pPr>
              <w:spacing w:after="20"/>
              <w:ind w:left="20"/>
              <w:jc w:val="both"/>
            </w:pPr>
            <w:r>
              <w:rPr>
                <w:rFonts w:ascii="Times New Roman"/>
                <w:b w:val="false"/>
                <w:i w:val="false"/>
                <w:color w:val="000000"/>
                <w:sz w:val="20"/>
              </w:rPr>
              <w:t>
некоммерческими организациями-нерезидентами, обслуживающими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ДВВ со сроком погашения более пяти лет перед</w:t>
            </w:r>
          </w:p>
          <w:p>
            <w:pPr>
              <w:spacing w:after="20"/>
              <w:ind w:left="20"/>
              <w:jc w:val="both"/>
            </w:pPr>
            <w:r>
              <w:rPr>
                <w:rFonts w:ascii="Times New Roman"/>
                <w:b w:val="false"/>
                <w:i w:val="false"/>
                <w:color w:val="000000"/>
                <w:sz w:val="20"/>
              </w:rPr>
              <w:t>
некоммерческими организациями-нерезидентами, обслуживающими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тенге со сроком погашения более пяти лет перед</w:t>
            </w:r>
          </w:p>
          <w:p>
            <w:pPr>
              <w:spacing w:after="20"/>
              <w:ind w:left="20"/>
              <w:jc w:val="both"/>
            </w:pPr>
            <w:r>
              <w:rPr>
                <w:rFonts w:ascii="Times New Roman"/>
                <w:b w:val="false"/>
                <w:i w:val="false"/>
                <w:color w:val="000000"/>
                <w:sz w:val="20"/>
              </w:rPr>
              <w:t>
домашними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СКВ со сроком погашения более пяти лет перед</w:t>
            </w:r>
          </w:p>
          <w:p>
            <w:pPr>
              <w:spacing w:after="20"/>
              <w:ind w:left="20"/>
              <w:jc w:val="both"/>
            </w:pPr>
            <w:r>
              <w:rPr>
                <w:rFonts w:ascii="Times New Roman"/>
                <w:b w:val="false"/>
                <w:i w:val="false"/>
                <w:color w:val="000000"/>
                <w:sz w:val="20"/>
              </w:rPr>
              <w:t>
домашними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в ДВВ со сроком погашения более пяти лет перед</w:t>
            </w:r>
          </w:p>
          <w:p>
            <w:pPr>
              <w:spacing w:after="20"/>
              <w:ind w:left="20"/>
              <w:jc w:val="both"/>
            </w:pPr>
            <w:r>
              <w:rPr>
                <w:rFonts w:ascii="Times New Roman"/>
                <w:b w:val="false"/>
                <w:i w:val="false"/>
                <w:color w:val="000000"/>
                <w:sz w:val="20"/>
              </w:rPr>
              <w:t>
домашними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тенге перед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СКВ перед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ДВВ перед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тенге перед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СКВ перед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ДВВ перед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тенге перед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СКВ перед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ДВВ перед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тенге перед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СКВ перед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ДВВ перед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тенге перед некоммерческими организациями-резидентами,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СКВ перед некоммерческими организациями-резидентами,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ДВВ перед некоммерческими организациями-резидентами,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тенге перед домашними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СКВ перед домашними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ДВВ перед домашними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тенге перед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СКВ перед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ДВВ перед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тенге перед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СКВ перед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ДВВ перед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тенге перед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СКВ перед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ДВВ перед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тенге перед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СКВ перед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ДВВ перед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тенге перед негосударственными нефинансовыми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СКВ перед негосударственными нефинансовыми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ДВВ перед негосударственными нефинансовыми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тенге перед некоммерческими организациями-нерезидентами,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СКВ перед некоммерческими организациями-нерезидентами,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ДВВ перед некоммерческими организациями-нерезидентами,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тенге перед домашними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СКВ перед домашними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ДВВ перед домашними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тенге перед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СКВ перед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ДВВ перед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тенге перед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СКВ перед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ДВВ перед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тенге перед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СКВ перед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ДВВ перед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тенге перед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СКВ перед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ДВВ перед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тенге перед некоммерческими организациями-резидентами,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СКВ перед некоммерческими организациями-резидентами,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ДВВ перед некоммерческими организациями-резидентами,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тенге перед домашними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СКВ перед домашними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ДВВ перед домашними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тенге перед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СКВ перед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ДВВ перед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тенге перед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СКВ перед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ДВВ перед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тенге перед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СКВ перед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ДВВ перед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тенге перед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СКВ перед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ДВВ перед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тенге перед негосударственными нефинансовыми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СКВ перед негосударственными нефинансовыми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ДВВ перед негосударственными нефинансовыми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тенге перед некоммерческими организациями-нерезидентами,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СКВ перед некоммерческими организациями-нерезидентами,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ДВВ перед некоммерческими организациями-нерезидентами,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тенге перед домашними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СКВ перед домашними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ДВВ перед домашними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в тенге у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в СКВ у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в ДВВ у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в тенге у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в СКВ у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в ДВВ у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в тенге у 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в СКВ у 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в ДВВ у 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в тенге у негосударственных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в СКВ у негосударственных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в ДВВ у негосударственных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в тенге у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в СКВ у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в ДВВ у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в тенге у домашних</w:t>
            </w:r>
          </w:p>
          <w:p>
            <w:pPr>
              <w:spacing w:after="20"/>
              <w:ind w:left="20"/>
              <w:jc w:val="both"/>
            </w:pPr>
            <w:r>
              <w:rPr>
                <w:rFonts w:ascii="Times New Roman"/>
                <w:b w:val="false"/>
                <w:i w:val="false"/>
                <w:color w:val="000000"/>
                <w:sz w:val="20"/>
              </w:rPr>
              <w:t>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в СКВ у домашних</w:t>
            </w:r>
          </w:p>
          <w:p>
            <w:pPr>
              <w:spacing w:after="20"/>
              <w:ind w:left="20"/>
              <w:jc w:val="both"/>
            </w:pPr>
            <w:r>
              <w:rPr>
                <w:rFonts w:ascii="Times New Roman"/>
                <w:b w:val="false"/>
                <w:i w:val="false"/>
                <w:color w:val="000000"/>
                <w:sz w:val="20"/>
              </w:rPr>
              <w:t>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в ДВВ у домашних</w:t>
            </w:r>
          </w:p>
          <w:p>
            <w:pPr>
              <w:spacing w:after="20"/>
              <w:ind w:left="20"/>
              <w:jc w:val="both"/>
            </w:pPr>
            <w:r>
              <w:rPr>
                <w:rFonts w:ascii="Times New Roman"/>
                <w:b w:val="false"/>
                <w:i w:val="false"/>
                <w:color w:val="000000"/>
                <w:sz w:val="20"/>
              </w:rPr>
              <w:t>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в тенге у иностранных</w:t>
            </w:r>
          </w:p>
          <w:p>
            <w:pPr>
              <w:spacing w:after="20"/>
              <w:ind w:left="20"/>
              <w:jc w:val="both"/>
            </w:pPr>
            <w:r>
              <w:rPr>
                <w:rFonts w:ascii="Times New Roman"/>
                <w:b w:val="false"/>
                <w:i w:val="false"/>
                <w:color w:val="000000"/>
                <w:sz w:val="20"/>
              </w:rPr>
              <w:t>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в СКВ у иностранных центральных</w:t>
            </w:r>
          </w:p>
          <w:p>
            <w:pPr>
              <w:spacing w:after="20"/>
              <w:ind w:left="20"/>
              <w:jc w:val="both"/>
            </w:pPr>
            <w:r>
              <w:rPr>
                <w:rFonts w:ascii="Times New Roman"/>
                <w:b w:val="false"/>
                <w:i w:val="false"/>
                <w:color w:val="000000"/>
                <w:sz w:val="20"/>
              </w:rPr>
              <w:t>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в ДВВ у иностранных центральных</w:t>
            </w:r>
          </w:p>
          <w:p>
            <w:pPr>
              <w:spacing w:after="20"/>
              <w:ind w:left="20"/>
              <w:jc w:val="both"/>
            </w:pPr>
            <w:r>
              <w:rPr>
                <w:rFonts w:ascii="Times New Roman"/>
                <w:b w:val="false"/>
                <w:i w:val="false"/>
                <w:color w:val="000000"/>
                <w:sz w:val="20"/>
              </w:rPr>
              <w:t>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в тенге у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в СКВ у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в ДВВ у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в тенге у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в СКВ у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в ДВВ у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в тенге у 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в СКВ у 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в ДВВ у 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в тенге у негосударственных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в СКВ у негосударственных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в ДВВ у негосударственных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в тенге у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в СКВ у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в ДВВ у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в тенге у домашних</w:t>
            </w:r>
          </w:p>
          <w:p>
            <w:pPr>
              <w:spacing w:after="20"/>
              <w:ind w:left="20"/>
              <w:jc w:val="both"/>
            </w:pPr>
            <w:r>
              <w:rPr>
                <w:rFonts w:ascii="Times New Roman"/>
                <w:b w:val="false"/>
                <w:i w:val="false"/>
                <w:color w:val="000000"/>
                <w:sz w:val="20"/>
              </w:rPr>
              <w:t>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в СКВ у домашних</w:t>
            </w:r>
          </w:p>
          <w:p>
            <w:pPr>
              <w:spacing w:after="20"/>
              <w:ind w:left="20"/>
              <w:jc w:val="both"/>
            </w:pPr>
            <w:r>
              <w:rPr>
                <w:rFonts w:ascii="Times New Roman"/>
                <w:b w:val="false"/>
                <w:i w:val="false"/>
                <w:color w:val="000000"/>
                <w:sz w:val="20"/>
              </w:rPr>
              <w:t>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в ДВВ у домашних</w:t>
            </w:r>
          </w:p>
          <w:p>
            <w:pPr>
              <w:spacing w:after="20"/>
              <w:ind w:left="20"/>
              <w:jc w:val="both"/>
            </w:pPr>
            <w:r>
              <w:rPr>
                <w:rFonts w:ascii="Times New Roman"/>
                <w:b w:val="false"/>
                <w:i w:val="false"/>
                <w:color w:val="000000"/>
                <w:sz w:val="20"/>
              </w:rPr>
              <w:t>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в тенге у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в СКВ у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в ДВВ у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в тенге у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в СКВ у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в ДВВ у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в тенге у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в СКВ у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в ДВВ у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в тенге у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в СКВ у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в ДВВ у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в тенге у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в СКВ у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в ДВВ у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в тенге у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в СКВ у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в ДВВ у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в тенге у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в СКВ у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в ДВВ у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в тенге у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в СКВ у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в ДВВ у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в тенге у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в СКВ у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в ДВВ у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в тенге у 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в СКВ у 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в ДВВ у 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в тенге у негосударственных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в СКВ у негосударственных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в ДВВ у негосударственных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в тенге у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в СКВ у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в ДВВ у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в тенге у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в СКВ у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в ДВВ у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в тенге у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в СКВ у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в ДВВ у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в тенге у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в СКВ у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в ДВВ у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в тенге у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в СКВ у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в ДВВ у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в тенге у негосударственных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в СКВ у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в ДВВ у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в тенге у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в СКВ у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в ДВВ у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в тенге у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в СКВ у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в ДВВ у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в тенге у иностранных центральных</w:t>
            </w:r>
          </w:p>
          <w:p>
            <w:pPr>
              <w:spacing w:after="20"/>
              <w:ind w:left="20"/>
              <w:jc w:val="both"/>
            </w:pPr>
            <w:r>
              <w:rPr>
                <w:rFonts w:ascii="Times New Roman"/>
                <w:b w:val="false"/>
                <w:i w:val="false"/>
                <w:color w:val="000000"/>
                <w:sz w:val="20"/>
              </w:rPr>
              <w:t>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в СКВ у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в ДВВ у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в тенге у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в СКВ у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в ДВВ у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в тенге у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в СКВ у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в ДВВ у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в тенге у государственных нефинансовых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в СКВ у государственных нефинансовых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в ДВВ у государственных нефинансовых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в тенге у негосударственных</w:t>
            </w:r>
          </w:p>
          <w:p>
            <w:pPr>
              <w:spacing w:after="20"/>
              <w:ind w:left="20"/>
              <w:jc w:val="both"/>
            </w:pPr>
            <w:r>
              <w:rPr>
                <w:rFonts w:ascii="Times New Roman"/>
                <w:b w:val="false"/>
                <w:i w:val="false"/>
                <w:color w:val="000000"/>
                <w:sz w:val="20"/>
              </w:rPr>
              <w:t>
нефинансовых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в СКВ у негосударственных нефинансовых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в ДВВ у негосударственных нефинансовых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в тенге у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в СКВ у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в ДВВ у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в тенге у домашних</w:t>
            </w:r>
          </w:p>
          <w:p>
            <w:pPr>
              <w:spacing w:after="20"/>
              <w:ind w:left="20"/>
              <w:jc w:val="both"/>
            </w:pPr>
            <w:r>
              <w:rPr>
                <w:rFonts w:ascii="Times New Roman"/>
                <w:b w:val="false"/>
                <w:i w:val="false"/>
                <w:color w:val="000000"/>
                <w:sz w:val="20"/>
              </w:rPr>
              <w:t>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в СКВ у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в ДВВ у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Национальным Банком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Национальным Банком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Национальным Банком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тенге с другими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СКВ с другими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ДВВ с другими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тенге с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СКВ с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ДВВ с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тенге с другими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СКВ с другими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ДВВ с другими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тенге с Правительством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СКВ с Правительством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ДВВ с Правительством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тенге с местными исполнительными органами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СКВ с местными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ДВВ с местными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тенге с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СКВ с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ДВВ с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тенге с государственными нефинансовыми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СКВ с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ДВВ с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тенге с негосударственными нефинансовыми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СКВ с негосударственными нефинансовыми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ДВВ с негосударственными нефинансовыми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тенге с некоммерческими организациями-резидентами,</w:t>
            </w:r>
          </w:p>
          <w:p>
            <w:pPr>
              <w:spacing w:after="20"/>
              <w:ind w:left="20"/>
              <w:jc w:val="both"/>
            </w:pPr>
            <w:r>
              <w:rPr>
                <w:rFonts w:ascii="Times New Roman"/>
                <w:b w:val="false"/>
                <w:i w:val="false"/>
                <w:color w:val="000000"/>
                <w:sz w:val="20"/>
              </w:rPr>
              <w:t>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СКВ с некоммерческими организациями-резидентами,</w:t>
            </w:r>
          </w:p>
          <w:p>
            <w:pPr>
              <w:spacing w:after="20"/>
              <w:ind w:left="20"/>
              <w:jc w:val="both"/>
            </w:pPr>
            <w:r>
              <w:rPr>
                <w:rFonts w:ascii="Times New Roman"/>
                <w:b w:val="false"/>
                <w:i w:val="false"/>
                <w:color w:val="000000"/>
                <w:sz w:val="20"/>
              </w:rPr>
              <w:t>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ДВВ с некоммерческими организациями-резидентами,</w:t>
            </w:r>
          </w:p>
          <w:p>
            <w:pPr>
              <w:spacing w:after="20"/>
              <w:ind w:left="20"/>
              <w:jc w:val="both"/>
            </w:pPr>
            <w:r>
              <w:rPr>
                <w:rFonts w:ascii="Times New Roman"/>
                <w:b w:val="false"/>
                <w:i w:val="false"/>
                <w:color w:val="000000"/>
                <w:sz w:val="20"/>
              </w:rPr>
              <w:t>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тенге с домашними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СКВ с домашними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ДВВ с домашними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тенге с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СКВ с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ДВВ с Правительством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тенге с местными исполнительными органами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СКВ с местными исполнительными органами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ДВВ с местными исполнительными органами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тенге с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СКВ с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ДВВ с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тенге с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СКВ с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ДВВ с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тенге с негосударственными нефинансовыми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СКВ с негосударственными нефинансовыми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ДВВ с негосударственными нефинансовыми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тенге с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СКВ с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ДВВ с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тенге с домашними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СКВ с домашними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ДВВ с домашними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 Национального Банка</w:t>
            </w:r>
          </w:p>
          <w:p>
            <w:pPr>
              <w:spacing w:after="20"/>
              <w:ind w:left="20"/>
              <w:jc w:val="both"/>
            </w:pPr>
            <w:r>
              <w:rPr>
                <w:rFonts w:ascii="Times New Roman"/>
                <w:b w:val="false"/>
                <w:i w:val="false"/>
                <w:color w:val="000000"/>
                <w:sz w:val="20"/>
              </w:rPr>
              <w:t>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 Национального Банка</w:t>
            </w:r>
          </w:p>
          <w:p>
            <w:pPr>
              <w:spacing w:after="20"/>
              <w:ind w:left="20"/>
              <w:jc w:val="both"/>
            </w:pPr>
            <w:r>
              <w:rPr>
                <w:rFonts w:ascii="Times New Roman"/>
                <w:b w:val="false"/>
                <w:i w:val="false"/>
                <w:color w:val="000000"/>
                <w:sz w:val="20"/>
              </w:rPr>
              <w:t>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 Национального Банка</w:t>
            </w:r>
          </w:p>
          <w:p>
            <w:pPr>
              <w:spacing w:after="20"/>
              <w:ind w:left="20"/>
              <w:jc w:val="both"/>
            </w:pPr>
            <w:r>
              <w:rPr>
                <w:rFonts w:ascii="Times New Roman"/>
                <w:b w:val="false"/>
                <w:i w:val="false"/>
                <w:color w:val="000000"/>
                <w:sz w:val="20"/>
              </w:rPr>
              <w:t>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 банков-резидентов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 банков-резидентов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 банков-резидентов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 финансовых</w:t>
            </w:r>
          </w:p>
          <w:p>
            <w:pPr>
              <w:spacing w:after="20"/>
              <w:ind w:left="20"/>
              <w:jc w:val="both"/>
            </w:pPr>
            <w:r>
              <w:rPr>
                <w:rFonts w:ascii="Times New Roman"/>
                <w:b w:val="false"/>
                <w:i w:val="false"/>
                <w:color w:val="000000"/>
                <w:sz w:val="20"/>
              </w:rPr>
              <w:t>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 финансовых</w:t>
            </w:r>
          </w:p>
          <w:p>
            <w:pPr>
              <w:spacing w:after="20"/>
              <w:ind w:left="20"/>
              <w:jc w:val="both"/>
            </w:pPr>
            <w:r>
              <w:rPr>
                <w:rFonts w:ascii="Times New Roman"/>
                <w:b w:val="false"/>
                <w:i w:val="false"/>
                <w:color w:val="000000"/>
                <w:sz w:val="20"/>
              </w:rPr>
              <w:t>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 финансовых</w:t>
            </w:r>
          </w:p>
          <w:p>
            <w:pPr>
              <w:spacing w:after="20"/>
              <w:ind w:left="20"/>
              <w:jc w:val="both"/>
            </w:pPr>
            <w:r>
              <w:rPr>
                <w:rFonts w:ascii="Times New Roman"/>
                <w:b w:val="false"/>
                <w:i w:val="false"/>
                <w:color w:val="000000"/>
                <w:sz w:val="20"/>
              </w:rPr>
              <w:t>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 акционерного общества</w:t>
            </w:r>
          </w:p>
          <w:p>
            <w:pPr>
              <w:spacing w:after="20"/>
              <w:ind w:left="20"/>
              <w:jc w:val="both"/>
            </w:pPr>
            <w:r>
              <w:rPr>
                <w:rFonts w:ascii="Times New Roman"/>
                <w:b w:val="false"/>
                <w:i w:val="false"/>
                <w:color w:val="000000"/>
                <w:sz w:val="20"/>
              </w:rPr>
              <w:t>
"Казпочта"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 акционерного общества</w:t>
            </w:r>
          </w:p>
          <w:p>
            <w:pPr>
              <w:spacing w:after="20"/>
              <w:ind w:left="20"/>
              <w:jc w:val="both"/>
            </w:pPr>
            <w:r>
              <w:rPr>
                <w:rFonts w:ascii="Times New Roman"/>
                <w:b w:val="false"/>
                <w:i w:val="false"/>
                <w:color w:val="000000"/>
                <w:sz w:val="20"/>
              </w:rPr>
              <w:t>
"Казпочта"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 акционерного общества</w:t>
            </w:r>
          </w:p>
          <w:p>
            <w:pPr>
              <w:spacing w:after="20"/>
              <w:ind w:left="20"/>
              <w:jc w:val="both"/>
            </w:pPr>
            <w:r>
              <w:rPr>
                <w:rFonts w:ascii="Times New Roman"/>
                <w:b w:val="false"/>
                <w:i w:val="false"/>
                <w:color w:val="000000"/>
                <w:sz w:val="20"/>
              </w:rPr>
              <w:t>
"Казпочта"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 иностранных центральных</w:t>
            </w:r>
          </w:p>
          <w:p>
            <w:pPr>
              <w:spacing w:after="20"/>
              <w:ind w:left="20"/>
              <w:jc w:val="both"/>
            </w:pPr>
            <w:r>
              <w:rPr>
                <w:rFonts w:ascii="Times New Roman"/>
                <w:b w:val="false"/>
                <w:i w:val="false"/>
                <w:color w:val="000000"/>
                <w:sz w:val="20"/>
              </w:rPr>
              <w:t>
банков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 иностранных центральных</w:t>
            </w:r>
          </w:p>
          <w:p>
            <w:pPr>
              <w:spacing w:after="20"/>
              <w:ind w:left="20"/>
              <w:jc w:val="both"/>
            </w:pPr>
            <w:r>
              <w:rPr>
                <w:rFonts w:ascii="Times New Roman"/>
                <w:b w:val="false"/>
                <w:i w:val="false"/>
                <w:color w:val="000000"/>
                <w:sz w:val="20"/>
              </w:rPr>
              <w:t>
банков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 иностранных центральных</w:t>
            </w:r>
          </w:p>
          <w:p>
            <w:pPr>
              <w:spacing w:after="20"/>
              <w:ind w:left="20"/>
              <w:jc w:val="both"/>
            </w:pPr>
            <w:r>
              <w:rPr>
                <w:rFonts w:ascii="Times New Roman"/>
                <w:b w:val="false"/>
                <w:i w:val="false"/>
                <w:color w:val="000000"/>
                <w:sz w:val="20"/>
              </w:rPr>
              <w:t>
банков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 банков-нерезидентов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 банков-нерезидентов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 банков-нерезидентов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других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Национального Банка</w:t>
            </w:r>
          </w:p>
          <w:p>
            <w:pPr>
              <w:spacing w:after="20"/>
              <w:ind w:left="20"/>
              <w:jc w:val="both"/>
            </w:pPr>
            <w:r>
              <w:rPr>
                <w:rFonts w:ascii="Times New Roman"/>
                <w:b w:val="false"/>
                <w:i w:val="false"/>
                <w:color w:val="000000"/>
                <w:sz w:val="20"/>
              </w:rPr>
              <w:t>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Национального Банка</w:t>
            </w:r>
          </w:p>
          <w:p>
            <w:pPr>
              <w:spacing w:after="20"/>
              <w:ind w:left="20"/>
              <w:jc w:val="both"/>
            </w:pPr>
            <w:r>
              <w:rPr>
                <w:rFonts w:ascii="Times New Roman"/>
                <w:b w:val="false"/>
                <w:i w:val="false"/>
                <w:color w:val="000000"/>
                <w:sz w:val="20"/>
              </w:rPr>
              <w:t>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Национального Банка</w:t>
            </w:r>
          </w:p>
          <w:p>
            <w:pPr>
              <w:spacing w:after="20"/>
              <w:ind w:left="20"/>
              <w:jc w:val="both"/>
            </w:pPr>
            <w:r>
              <w:rPr>
                <w:rFonts w:ascii="Times New Roman"/>
                <w:b w:val="false"/>
                <w:i w:val="false"/>
                <w:color w:val="000000"/>
                <w:sz w:val="20"/>
              </w:rPr>
              <w:t>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других банков-резидентов</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других банков-резидентов</w:t>
            </w:r>
          </w:p>
          <w:p>
            <w:pPr>
              <w:spacing w:after="20"/>
              <w:ind w:left="20"/>
              <w:jc w:val="both"/>
            </w:pPr>
            <w:r>
              <w:rPr>
                <w:rFonts w:ascii="Times New Roman"/>
                <w:b w:val="false"/>
                <w:i w:val="false"/>
                <w:color w:val="000000"/>
                <w:sz w:val="20"/>
              </w:rPr>
              <w:t>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других банков-резидентов</w:t>
            </w:r>
          </w:p>
          <w:p>
            <w:pPr>
              <w:spacing w:after="20"/>
              <w:ind w:left="20"/>
              <w:jc w:val="both"/>
            </w:pPr>
            <w:r>
              <w:rPr>
                <w:rFonts w:ascii="Times New Roman"/>
                <w:b w:val="false"/>
                <w:i w:val="false"/>
                <w:color w:val="000000"/>
                <w:sz w:val="20"/>
              </w:rPr>
              <w:t>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иностранных центральных</w:t>
            </w:r>
          </w:p>
          <w:p>
            <w:pPr>
              <w:spacing w:after="20"/>
              <w:ind w:left="20"/>
              <w:jc w:val="both"/>
            </w:pPr>
            <w:r>
              <w:rPr>
                <w:rFonts w:ascii="Times New Roman"/>
                <w:b w:val="false"/>
                <w:i w:val="false"/>
                <w:color w:val="000000"/>
                <w:sz w:val="20"/>
              </w:rPr>
              <w:t>
банков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иностранных центральных</w:t>
            </w:r>
          </w:p>
          <w:p>
            <w:pPr>
              <w:spacing w:after="20"/>
              <w:ind w:left="20"/>
              <w:jc w:val="both"/>
            </w:pPr>
            <w:r>
              <w:rPr>
                <w:rFonts w:ascii="Times New Roman"/>
                <w:b w:val="false"/>
                <w:i w:val="false"/>
                <w:color w:val="000000"/>
                <w:sz w:val="20"/>
              </w:rPr>
              <w:t>
банков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иностранных центральных</w:t>
            </w:r>
          </w:p>
          <w:p>
            <w:pPr>
              <w:spacing w:after="20"/>
              <w:ind w:left="20"/>
              <w:jc w:val="both"/>
            </w:pPr>
            <w:r>
              <w:rPr>
                <w:rFonts w:ascii="Times New Roman"/>
                <w:b w:val="false"/>
                <w:i w:val="false"/>
                <w:color w:val="000000"/>
                <w:sz w:val="20"/>
              </w:rPr>
              <w:t>
банков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других</w:t>
            </w:r>
          </w:p>
          <w:p>
            <w:pPr>
              <w:spacing w:after="20"/>
              <w:ind w:left="20"/>
              <w:jc w:val="both"/>
            </w:pPr>
            <w:r>
              <w:rPr>
                <w:rFonts w:ascii="Times New Roman"/>
                <w:b w:val="false"/>
                <w:i w:val="false"/>
                <w:color w:val="000000"/>
                <w:sz w:val="20"/>
              </w:rPr>
              <w:t>
банков-нерезидентов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других</w:t>
            </w:r>
          </w:p>
          <w:p>
            <w:pPr>
              <w:spacing w:after="20"/>
              <w:ind w:left="20"/>
              <w:jc w:val="both"/>
            </w:pPr>
            <w:r>
              <w:rPr>
                <w:rFonts w:ascii="Times New Roman"/>
                <w:b w:val="false"/>
                <w:i w:val="false"/>
                <w:color w:val="000000"/>
                <w:sz w:val="20"/>
              </w:rPr>
              <w:t>
банков-нерезидентов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других</w:t>
            </w:r>
          </w:p>
          <w:p>
            <w:pPr>
              <w:spacing w:after="20"/>
              <w:ind w:left="20"/>
              <w:jc w:val="both"/>
            </w:pPr>
            <w:r>
              <w:rPr>
                <w:rFonts w:ascii="Times New Roman"/>
                <w:b w:val="false"/>
                <w:i w:val="false"/>
                <w:color w:val="000000"/>
                <w:sz w:val="20"/>
              </w:rPr>
              <w:t>
банков-нерезидентов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полученным от Правительства Республики</w:t>
            </w:r>
          </w:p>
          <w:p>
            <w:pPr>
              <w:spacing w:after="20"/>
              <w:ind w:left="20"/>
              <w:jc w:val="both"/>
            </w:pPr>
            <w:r>
              <w:rPr>
                <w:rFonts w:ascii="Times New Roman"/>
                <w:b w:val="false"/>
                <w:i w:val="false"/>
                <w:color w:val="000000"/>
                <w:sz w:val="20"/>
              </w:rPr>
              <w:t>
Казахстан, местных исполнительных органов Республики Казахстан и</w:t>
            </w:r>
          </w:p>
          <w:p>
            <w:pPr>
              <w:spacing w:after="20"/>
              <w:ind w:left="20"/>
              <w:jc w:val="both"/>
            </w:pPr>
            <w:r>
              <w:rPr>
                <w:rFonts w:ascii="Times New Roman"/>
                <w:b w:val="false"/>
                <w:i w:val="false"/>
                <w:color w:val="000000"/>
                <w:sz w:val="20"/>
              </w:rPr>
              <w:t>
национального управляющего холдинга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в тенге, полученным от Правительства</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в СКВ, полученным от Правительства</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в ДВВ, полученным от Правительства</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в тенге, полученным от местных</w:t>
            </w:r>
          </w:p>
          <w:p>
            <w:pPr>
              <w:spacing w:after="20"/>
              <w:ind w:left="20"/>
              <w:jc w:val="both"/>
            </w:pPr>
            <w:r>
              <w:rPr>
                <w:rFonts w:ascii="Times New Roman"/>
                <w:b w:val="false"/>
                <w:i w:val="false"/>
                <w:color w:val="000000"/>
                <w:sz w:val="20"/>
              </w:rPr>
              <w:t>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в СКВ, полученным от местных</w:t>
            </w:r>
          </w:p>
          <w:p>
            <w:pPr>
              <w:spacing w:after="20"/>
              <w:ind w:left="20"/>
              <w:jc w:val="both"/>
            </w:pPr>
            <w:r>
              <w:rPr>
                <w:rFonts w:ascii="Times New Roman"/>
                <w:b w:val="false"/>
                <w:i w:val="false"/>
                <w:color w:val="000000"/>
                <w:sz w:val="20"/>
              </w:rPr>
              <w:t>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в ДВВ, полученным от местных</w:t>
            </w:r>
          </w:p>
          <w:p>
            <w:pPr>
              <w:spacing w:after="20"/>
              <w:ind w:left="20"/>
              <w:jc w:val="both"/>
            </w:pPr>
            <w:r>
              <w:rPr>
                <w:rFonts w:ascii="Times New Roman"/>
                <w:b w:val="false"/>
                <w:i w:val="false"/>
                <w:color w:val="000000"/>
                <w:sz w:val="20"/>
              </w:rPr>
              <w:t>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в тенге, полученным от 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в СКВ, полученным от государственных</w:t>
            </w:r>
          </w:p>
          <w:p>
            <w:pPr>
              <w:spacing w:after="20"/>
              <w:ind w:left="20"/>
              <w:jc w:val="both"/>
            </w:pPr>
            <w:r>
              <w:rPr>
                <w:rFonts w:ascii="Times New Roman"/>
                <w:b w:val="false"/>
                <w:i w:val="false"/>
                <w:color w:val="000000"/>
                <w:sz w:val="20"/>
              </w:rPr>
              <w:t>
нефинансовых организаций- 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в ДВВ, полученным от государственных</w:t>
            </w:r>
          </w:p>
          <w:p>
            <w:pPr>
              <w:spacing w:after="20"/>
              <w:ind w:left="20"/>
              <w:jc w:val="both"/>
            </w:pPr>
            <w:r>
              <w:rPr>
                <w:rFonts w:ascii="Times New Roman"/>
                <w:b w:val="false"/>
                <w:i w:val="false"/>
                <w:color w:val="000000"/>
                <w:sz w:val="20"/>
              </w:rPr>
              <w:t>
нефинансовых организаций- 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полученным от международных финансовых</w:t>
            </w:r>
          </w:p>
          <w:p>
            <w:pPr>
              <w:spacing w:after="20"/>
              <w:ind w:left="20"/>
              <w:jc w:val="both"/>
            </w:pPr>
            <w:r>
              <w:rPr>
                <w:rFonts w:ascii="Times New Roman"/>
                <w:b w:val="false"/>
                <w:i w:val="false"/>
                <w:color w:val="000000"/>
                <w:sz w:val="20"/>
              </w:rPr>
              <w:t>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в тенге, полученным от международных финансовых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в СКВ, полученным от международных финансовых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в ДВВ, полученным от международных финансовых организаций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w:t>
            </w:r>
          </w:p>
          <w:p>
            <w:pPr>
              <w:spacing w:after="20"/>
              <w:ind w:left="20"/>
              <w:jc w:val="both"/>
            </w:pPr>
            <w:r>
              <w:rPr>
                <w:rFonts w:ascii="Times New Roman"/>
                <w:b w:val="false"/>
                <w:i w:val="false"/>
                <w:color w:val="000000"/>
                <w:sz w:val="20"/>
              </w:rPr>
              <w:t>
других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w:t>
            </w:r>
          </w:p>
          <w:p>
            <w:pPr>
              <w:spacing w:after="20"/>
              <w:ind w:left="20"/>
              <w:jc w:val="both"/>
            </w:pPr>
            <w:r>
              <w:rPr>
                <w:rFonts w:ascii="Times New Roman"/>
                <w:b w:val="false"/>
                <w:i w:val="false"/>
                <w:color w:val="000000"/>
                <w:sz w:val="20"/>
              </w:rPr>
              <w:t>
Национального Банка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w:t>
            </w:r>
          </w:p>
          <w:p>
            <w:pPr>
              <w:spacing w:after="20"/>
              <w:ind w:left="20"/>
              <w:jc w:val="both"/>
            </w:pPr>
            <w:r>
              <w:rPr>
                <w:rFonts w:ascii="Times New Roman"/>
                <w:b w:val="false"/>
                <w:i w:val="false"/>
                <w:color w:val="000000"/>
                <w:sz w:val="20"/>
              </w:rPr>
              <w:t>
Национального Банка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w:t>
            </w:r>
          </w:p>
          <w:p>
            <w:pPr>
              <w:spacing w:after="20"/>
              <w:ind w:left="20"/>
              <w:jc w:val="both"/>
            </w:pPr>
            <w:r>
              <w:rPr>
                <w:rFonts w:ascii="Times New Roman"/>
                <w:b w:val="false"/>
                <w:i w:val="false"/>
                <w:color w:val="000000"/>
                <w:sz w:val="20"/>
              </w:rPr>
              <w:t>
Национального Банка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w:t>
            </w:r>
          </w:p>
          <w:p>
            <w:pPr>
              <w:spacing w:after="20"/>
              <w:ind w:left="20"/>
              <w:jc w:val="both"/>
            </w:pPr>
            <w:r>
              <w:rPr>
                <w:rFonts w:ascii="Times New Roman"/>
                <w:b w:val="false"/>
                <w:i w:val="false"/>
                <w:color w:val="000000"/>
                <w:sz w:val="20"/>
              </w:rPr>
              <w:t>
других банков-резидентов,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w:t>
            </w:r>
          </w:p>
          <w:p>
            <w:pPr>
              <w:spacing w:after="20"/>
              <w:ind w:left="20"/>
              <w:jc w:val="both"/>
            </w:pPr>
            <w:r>
              <w:rPr>
                <w:rFonts w:ascii="Times New Roman"/>
                <w:b w:val="false"/>
                <w:i w:val="false"/>
                <w:color w:val="000000"/>
                <w:sz w:val="20"/>
              </w:rPr>
              <w:t>
других банков-резидентов,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w:t>
            </w:r>
          </w:p>
          <w:p>
            <w:pPr>
              <w:spacing w:after="20"/>
              <w:ind w:left="20"/>
              <w:jc w:val="both"/>
            </w:pPr>
            <w:r>
              <w:rPr>
                <w:rFonts w:ascii="Times New Roman"/>
                <w:b w:val="false"/>
                <w:i w:val="false"/>
                <w:color w:val="000000"/>
                <w:sz w:val="20"/>
              </w:rPr>
              <w:t>
других банков-резидентов,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w:t>
            </w:r>
          </w:p>
          <w:p>
            <w:pPr>
              <w:spacing w:after="20"/>
              <w:ind w:left="20"/>
              <w:jc w:val="both"/>
            </w:pPr>
            <w:r>
              <w:rPr>
                <w:rFonts w:ascii="Times New Roman"/>
                <w:b w:val="false"/>
                <w:i w:val="false"/>
                <w:color w:val="000000"/>
                <w:sz w:val="20"/>
              </w:rPr>
              <w:t>
иностранных центральных банков,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w:t>
            </w:r>
          </w:p>
          <w:p>
            <w:pPr>
              <w:spacing w:after="20"/>
              <w:ind w:left="20"/>
              <w:jc w:val="both"/>
            </w:pPr>
            <w:r>
              <w:rPr>
                <w:rFonts w:ascii="Times New Roman"/>
                <w:b w:val="false"/>
                <w:i w:val="false"/>
                <w:color w:val="000000"/>
                <w:sz w:val="20"/>
              </w:rPr>
              <w:t>
иностранных центральных банков,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w:t>
            </w:r>
          </w:p>
          <w:p>
            <w:pPr>
              <w:spacing w:after="20"/>
              <w:ind w:left="20"/>
              <w:jc w:val="both"/>
            </w:pPr>
            <w:r>
              <w:rPr>
                <w:rFonts w:ascii="Times New Roman"/>
                <w:b w:val="false"/>
                <w:i w:val="false"/>
                <w:color w:val="000000"/>
                <w:sz w:val="20"/>
              </w:rPr>
              <w:t>
иностранных центральных банков,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w:t>
            </w:r>
          </w:p>
          <w:p>
            <w:pPr>
              <w:spacing w:after="20"/>
              <w:ind w:left="20"/>
              <w:jc w:val="both"/>
            </w:pPr>
            <w:r>
              <w:rPr>
                <w:rFonts w:ascii="Times New Roman"/>
                <w:b w:val="false"/>
                <w:i w:val="false"/>
                <w:color w:val="000000"/>
                <w:sz w:val="20"/>
              </w:rPr>
              <w:t>
других банков-нерезидентов,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w:t>
            </w:r>
          </w:p>
          <w:p>
            <w:pPr>
              <w:spacing w:after="20"/>
              <w:ind w:left="20"/>
              <w:jc w:val="both"/>
            </w:pPr>
            <w:r>
              <w:rPr>
                <w:rFonts w:ascii="Times New Roman"/>
                <w:b w:val="false"/>
                <w:i w:val="false"/>
                <w:color w:val="000000"/>
                <w:sz w:val="20"/>
              </w:rPr>
              <w:t>
других банков-нерезидентов,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w:t>
            </w:r>
          </w:p>
          <w:p>
            <w:pPr>
              <w:spacing w:after="20"/>
              <w:ind w:left="20"/>
              <w:jc w:val="both"/>
            </w:pPr>
            <w:r>
              <w:rPr>
                <w:rFonts w:ascii="Times New Roman"/>
                <w:b w:val="false"/>
                <w:i w:val="false"/>
                <w:color w:val="000000"/>
                <w:sz w:val="20"/>
              </w:rPr>
              <w:t>
других банков-нерезидентов,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 организаций, осуществляющих отдельные виды банковских операций</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 финансовых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 финансовых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 финансовых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 государственных нефинансовых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 государственных нефинансовых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 государственных нефинансовых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 финансовых организаций-нерезидентов,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 финансовых организаций-нерезидентов,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 финансовых организаций-нерезидентов,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 клиентов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w:t>
            </w:r>
          </w:p>
          <w:p>
            <w:pPr>
              <w:spacing w:after="20"/>
              <w:ind w:left="20"/>
              <w:jc w:val="both"/>
            </w:pPr>
            <w:r>
              <w:rPr>
                <w:rFonts w:ascii="Times New Roman"/>
                <w:b w:val="false"/>
                <w:i w:val="false"/>
                <w:color w:val="000000"/>
                <w:sz w:val="20"/>
              </w:rPr>
              <w:t>
Правительства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w:t>
            </w:r>
          </w:p>
          <w:p>
            <w:pPr>
              <w:spacing w:after="20"/>
              <w:ind w:left="20"/>
              <w:jc w:val="both"/>
            </w:pPr>
            <w:r>
              <w:rPr>
                <w:rFonts w:ascii="Times New Roman"/>
                <w:b w:val="false"/>
                <w:i w:val="false"/>
                <w:color w:val="000000"/>
                <w:sz w:val="20"/>
              </w:rPr>
              <w:t>
Правительства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w:t>
            </w:r>
          </w:p>
          <w:p>
            <w:pPr>
              <w:spacing w:after="20"/>
              <w:ind w:left="20"/>
              <w:jc w:val="both"/>
            </w:pPr>
            <w:r>
              <w:rPr>
                <w:rFonts w:ascii="Times New Roman"/>
                <w:b w:val="false"/>
                <w:i w:val="false"/>
                <w:color w:val="000000"/>
                <w:sz w:val="20"/>
              </w:rPr>
              <w:t>
Правительства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банков-резидентов,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банков-резидентов,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банков-резидентов,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w:t>
            </w:r>
          </w:p>
          <w:p>
            <w:pPr>
              <w:spacing w:after="20"/>
              <w:ind w:left="20"/>
              <w:jc w:val="both"/>
            </w:pPr>
            <w:r>
              <w:rPr>
                <w:rFonts w:ascii="Times New Roman"/>
                <w:b w:val="false"/>
                <w:i w:val="false"/>
                <w:color w:val="000000"/>
                <w:sz w:val="20"/>
              </w:rPr>
              <w:t>
финансовых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w:t>
            </w:r>
          </w:p>
          <w:p>
            <w:pPr>
              <w:spacing w:after="20"/>
              <w:ind w:left="20"/>
              <w:jc w:val="both"/>
            </w:pPr>
            <w:r>
              <w:rPr>
                <w:rFonts w:ascii="Times New Roman"/>
                <w:b w:val="false"/>
                <w:i w:val="false"/>
                <w:color w:val="000000"/>
                <w:sz w:val="20"/>
              </w:rPr>
              <w:t>
финансовых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w:t>
            </w:r>
          </w:p>
          <w:p>
            <w:pPr>
              <w:spacing w:after="20"/>
              <w:ind w:left="20"/>
              <w:jc w:val="both"/>
            </w:pPr>
            <w:r>
              <w:rPr>
                <w:rFonts w:ascii="Times New Roman"/>
                <w:b w:val="false"/>
                <w:i w:val="false"/>
                <w:color w:val="000000"/>
                <w:sz w:val="20"/>
              </w:rPr>
              <w:t>
финансовых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w:t>
            </w:r>
          </w:p>
          <w:p>
            <w:pPr>
              <w:spacing w:after="20"/>
              <w:ind w:left="20"/>
              <w:jc w:val="both"/>
            </w:pPr>
            <w:r>
              <w:rPr>
                <w:rFonts w:ascii="Times New Roman"/>
                <w:b w:val="false"/>
                <w:i w:val="false"/>
                <w:color w:val="000000"/>
                <w:sz w:val="20"/>
              </w:rPr>
              <w:t>
государственных нефинансовых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w:t>
            </w:r>
          </w:p>
          <w:p>
            <w:pPr>
              <w:spacing w:after="20"/>
              <w:ind w:left="20"/>
              <w:jc w:val="both"/>
            </w:pPr>
            <w:r>
              <w:rPr>
                <w:rFonts w:ascii="Times New Roman"/>
                <w:b w:val="false"/>
                <w:i w:val="false"/>
                <w:color w:val="000000"/>
                <w:sz w:val="20"/>
              </w:rPr>
              <w:t>
государственных нефинансовых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w:t>
            </w:r>
          </w:p>
          <w:p>
            <w:pPr>
              <w:spacing w:after="20"/>
              <w:ind w:left="20"/>
              <w:jc w:val="both"/>
            </w:pPr>
            <w:r>
              <w:rPr>
                <w:rFonts w:ascii="Times New Roman"/>
                <w:b w:val="false"/>
                <w:i w:val="false"/>
                <w:color w:val="000000"/>
                <w:sz w:val="20"/>
              </w:rPr>
              <w:t>
государственных нефинансовых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w:t>
            </w:r>
          </w:p>
          <w:p>
            <w:pPr>
              <w:spacing w:after="20"/>
              <w:ind w:left="20"/>
              <w:jc w:val="both"/>
            </w:pPr>
            <w:r>
              <w:rPr>
                <w:rFonts w:ascii="Times New Roman"/>
                <w:b w:val="false"/>
                <w:i w:val="false"/>
                <w:color w:val="000000"/>
                <w:sz w:val="20"/>
              </w:rPr>
              <w:t>
негосударственных нефинансовых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w:t>
            </w:r>
          </w:p>
          <w:p>
            <w:pPr>
              <w:spacing w:after="20"/>
              <w:ind w:left="20"/>
              <w:jc w:val="both"/>
            </w:pPr>
            <w:r>
              <w:rPr>
                <w:rFonts w:ascii="Times New Roman"/>
                <w:b w:val="false"/>
                <w:i w:val="false"/>
                <w:color w:val="000000"/>
                <w:sz w:val="20"/>
              </w:rPr>
              <w:t>
негосударственных нефинансовых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w:t>
            </w:r>
          </w:p>
          <w:p>
            <w:pPr>
              <w:spacing w:after="20"/>
              <w:ind w:left="20"/>
              <w:jc w:val="both"/>
            </w:pPr>
            <w:r>
              <w:rPr>
                <w:rFonts w:ascii="Times New Roman"/>
                <w:b w:val="false"/>
                <w:i w:val="false"/>
                <w:color w:val="000000"/>
                <w:sz w:val="20"/>
              </w:rPr>
              <w:t>
негосударственных нефинансовых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w:t>
            </w:r>
          </w:p>
          <w:p>
            <w:pPr>
              <w:spacing w:after="20"/>
              <w:ind w:left="20"/>
              <w:jc w:val="both"/>
            </w:pPr>
            <w:r>
              <w:rPr>
                <w:rFonts w:ascii="Times New Roman"/>
                <w:b w:val="false"/>
                <w:i w:val="false"/>
                <w:color w:val="000000"/>
                <w:sz w:val="20"/>
              </w:rPr>
              <w:t>
некоммерческих организаций-резидентов, обслуживающих домашние хозяйства,</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w:t>
            </w:r>
          </w:p>
          <w:p>
            <w:pPr>
              <w:spacing w:after="20"/>
              <w:ind w:left="20"/>
              <w:jc w:val="both"/>
            </w:pPr>
            <w:r>
              <w:rPr>
                <w:rFonts w:ascii="Times New Roman"/>
                <w:b w:val="false"/>
                <w:i w:val="false"/>
                <w:color w:val="000000"/>
                <w:sz w:val="20"/>
              </w:rPr>
              <w:t>
некоммерческих организаций-резидентов, обслуживающих домашние хозяйства,</w:t>
            </w:r>
          </w:p>
          <w:p>
            <w:pPr>
              <w:spacing w:after="20"/>
              <w:ind w:left="20"/>
              <w:jc w:val="both"/>
            </w:pPr>
            <w:r>
              <w:rPr>
                <w:rFonts w:ascii="Times New Roman"/>
                <w:b w:val="false"/>
                <w:i w:val="false"/>
                <w:color w:val="000000"/>
                <w:sz w:val="20"/>
              </w:rPr>
              <w:t>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w:t>
            </w:r>
          </w:p>
          <w:p>
            <w:pPr>
              <w:spacing w:after="20"/>
              <w:ind w:left="20"/>
              <w:jc w:val="both"/>
            </w:pPr>
            <w:r>
              <w:rPr>
                <w:rFonts w:ascii="Times New Roman"/>
                <w:b w:val="false"/>
                <w:i w:val="false"/>
                <w:color w:val="000000"/>
                <w:sz w:val="20"/>
              </w:rPr>
              <w:t>
некоммерческих организаций-резидентов, обслуживающих домашние хозяйства,</w:t>
            </w:r>
          </w:p>
          <w:p>
            <w:pPr>
              <w:spacing w:after="20"/>
              <w:ind w:left="20"/>
              <w:jc w:val="both"/>
            </w:pPr>
            <w:r>
              <w:rPr>
                <w:rFonts w:ascii="Times New Roman"/>
                <w:b w:val="false"/>
                <w:i w:val="false"/>
                <w:color w:val="000000"/>
                <w:sz w:val="20"/>
              </w:rPr>
              <w:t>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 домашних</w:t>
            </w:r>
          </w:p>
          <w:p>
            <w:pPr>
              <w:spacing w:after="20"/>
              <w:ind w:left="20"/>
              <w:jc w:val="both"/>
            </w:pPr>
            <w:r>
              <w:rPr>
                <w:rFonts w:ascii="Times New Roman"/>
                <w:b w:val="false"/>
                <w:i w:val="false"/>
                <w:color w:val="000000"/>
                <w:sz w:val="20"/>
              </w:rPr>
              <w:t>
хозяйств-резидентов,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 домашних</w:t>
            </w:r>
          </w:p>
          <w:p>
            <w:pPr>
              <w:spacing w:after="20"/>
              <w:ind w:left="20"/>
              <w:jc w:val="both"/>
            </w:pPr>
            <w:r>
              <w:rPr>
                <w:rFonts w:ascii="Times New Roman"/>
                <w:b w:val="false"/>
                <w:i w:val="false"/>
                <w:color w:val="000000"/>
                <w:sz w:val="20"/>
              </w:rPr>
              <w:t>
хозяйств-резидентов,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 домашних</w:t>
            </w:r>
          </w:p>
          <w:p>
            <w:pPr>
              <w:spacing w:after="20"/>
              <w:ind w:left="20"/>
              <w:jc w:val="both"/>
            </w:pPr>
            <w:r>
              <w:rPr>
                <w:rFonts w:ascii="Times New Roman"/>
                <w:b w:val="false"/>
                <w:i w:val="false"/>
                <w:color w:val="000000"/>
                <w:sz w:val="20"/>
              </w:rPr>
              <w:t>
хозяйств-резидентов,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w:t>
            </w:r>
          </w:p>
          <w:p>
            <w:pPr>
              <w:spacing w:after="20"/>
              <w:ind w:left="20"/>
              <w:jc w:val="both"/>
            </w:pPr>
            <w:r>
              <w:rPr>
                <w:rFonts w:ascii="Times New Roman"/>
                <w:b w:val="false"/>
                <w:i w:val="false"/>
                <w:color w:val="000000"/>
                <w:sz w:val="20"/>
              </w:rPr>
              <w:t>
Правительства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w:t>
            </w:r>
          </w:p>
          <w:p>
            <w:pPr>
              <w:spacing w:after="20"/>
              <w:ind w:left="20"/>
              <w:jc w:val="both"/>
            </w:pPr>
            <w:r>
              <w:rPr>
                <w:rFonts w:ascii="Times New Roman"/>
                <w:b w:val="false"/>
                <w:i w:val="false"/>
                <w:color w:val="000000"/>
                <w:sz w:val="20"/>
              </w:rPr>
              <w:t>
Правительства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w:t>
            </w:r>
          </w:p>
          <w:p>
            <w:pPr>
              <w:spacing w:after="20"/>
              <w:ind w:left="20"/>
              <w:jc w:val="both"/>
            </w:pPr>
            <w:r>
              <w:rPr>
                <w:rFonts w:ascii="Times New Roman"/>
                <w:b w:val="false"/>
                <w:i w:val="false"/>
                <w:color w:val="000000"/>
                <w:sz w:val="20"/>
              </w:rPr>
              <w:t>
Правительства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 местных</w:t>
            </w:r>
          </w:p>
          <w:p>
            <w:pPr>
              <w:spacing w:after="20"/>
              <w:ind w:left="20"/>
              <w:jc w:val="both"/>
            </w:pPr>
            <w:r>
              <w:rPr>
                <w:rFonts w:ascii="Times New Roman"/>
                <w:b w:val="false"/>
                <w:i w:val="false"/>
                <w:color w:val="000000"/>
                <w:sz w:val="20"/>
              </w:rPr>
              <w:t>
исполнительных органов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 местных</w:t>
            </w:r>
          </w:p>
          <w:p>
            <w:pPr>
              <w:spacing w:after="20"/>
              <w:ind w:left="20"/>
              <w:jc w:val="both"/>
            </w:pPr>
            <w:r>
              <w:rPr>
                <w:rFonts w:ascii="Times New Roman"/>
                <w:b w:val="false"/>
                <w:i w:val="false"/>
                <w:color w:val="000000"/>
                <w:sz w:val="20"/>
              </w:rPr>
              <w:t>
исполнительных органов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 местных</w:t>
            </w:r>
          </w:p>
          <w:p>
            <w:pPr>
              <w:spacing w:after="20"/>
              <w:ind w:left="20"/>
              <w:jc w:val="both"/>
            </w:pPr>
            <w:r>
              <w:rPr>
                <w:rFonts w:ascii="Times New Roman"/>
                <w:b w:val="false"/>
                <w:i w:val="false"/>
                <w:color w:val="000000"/>
                <w:sz w:val="20"/>
              </w:rPr>
              <w:t>
исполнительных органов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банков-нерезидентов,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банков-нерезидентов,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банков-нерезидентов,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w:t>
            </w:r>
          </w:p>
          <w:p>
            <w:pPr>
              <w:spacing w:after="20"/>
              <w:ind w:left="20"/>
              <w:jc w:val="both"/>
            </w:pPr>
            <w:r>
              <w:rPr>
                <w:rFonts w:ascii="Times New Roman"/>
                <w:b w:val="false"/>
                <w:i w:val="false"/>
                <w:color w:val="000000"/>
                <w:sz w:val="20"/>
              </w:rPr>
              <w:t>
финансовых организаций-нерезидентов,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w:t>
            </w:r>
          </w:p>
          <w:p>
            <w:pPr>
              <w:spacing w:after="20"/>
              <w:ind w:left="20"/>
              <w:jc w:val="both"/>
            </w:pPr>
            <w:r>
              <w:rPr>
                <w:rFonts w:ascii="Times New Roman"/>
                <w:b w:val="false"/>
                <w:i w:val="false"/>
                <w:color w:val="000000"/>
                <w:sz w:val="20"/>
              </w:rPr>
              <w:t>
финансовых организаций-нерезидентов,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w:t>
            </w:r>
          </w:p>
          <w:p>
            <w:pPr>
              <w:spacing w:after="20"/>
              <w:ind w:left="20"/>
              <w:jc w:val="both"/>
            </w:pPr>
            <w:r>
              <w:rPr>
                <w:rFonts w:ascii="Times New Roman"/>
                <w:b w:val="false"/>
                <w:i w:val="false"/>
                <w:color w:val="000000"/>
                <w:sz w:val="20"/>
              </w:rPr>
              <w:t>
финансовых организаций-нерезидентов,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w:t>
            </w:r>
          </w:p>
          <w:p>
            <w:pPr>
              <w:spacing w:after="20"/>
              <w:ind w:left="20"/>
              <w:jc w:val="both"/>
            </w:pPr>
            <w:r>
              <w:rPr>
                <w:rFonts w:ascii="Times New Roman"/>
                <w:b w:val="false"/>
                <w:i w:val="false"/>
                <w:color w:val="000000"/>
                <w:sz w:val="20"/>
              </w:rPr>
              <w:t>
государственных нефинансовых организаций-нерезидентов,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w:t>
            </w:r>
          </w:p>
          <w:p>
            <w:pPr>
              <w:spacing w:after="20"/>
              <w:ind w:left="20"/>
              <w:jc w:val="both"/>
            </w:pPr>
            <w:r>
              <w:rPr>
                <w:rFonts w:ascii="Times New Roman"/>
                <w:b w:val="false"/>
                <w:i w:val="false"/>
                <w:color w:val="000000"/>
                <w:sz w:val="20"/>
              </w:rPr>
              <w:t>
государственных нефинансовых организаций-нерезидентов,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w:t>
            </w:r>
          </w:p>
          <w:p>
            <w:pPr>
              <w:spacing w:after="20"/>
              <w:ind w:left="20"/>
              <w:jc w:val="both"/>
            </w:pPr>
            <w:r>
              <w:rPr>
                <w:rFonts w:ascii="Times New Roman"/>
                <w:b w:val="false"/>
                <w:i w:val="false"/>
                <w:color w:val="000000"/>
                <w:sz w:val="20"/>
              </w:rPr>
              <w:t>
государственных нефинансовых организаций-нерезидентов,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w:t>
            </w:r>
          </w:p>
          <w:p>
            <w:pPr>
              <w:spacing w:after="20"/>
              <w:ind w:left="20"/>
              <w:jc w:val="both"/>
            </w:pPr>
            <w:r>
              <w:rPr>
                <w:rFonts w:ascii="Times New Roman"/>
                <w:b w:val="false"/>
                <w:i w:val="false"/>
                <w:color w:val="000000"/>
                <w:sz w:val="20"/>
              </w:rPr>
              <w:t>
негосударственных нефинансовых организаций-нерезидентов,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w:t>
            </w:r>
          </w:p>
          <w:p>
            <w:pPr>
              <w:spacing w:after="20"/>
              <w:ind w:left="20"/>
              <w:jc w:val="both"/>
            </w:pPr>
            <w:r>
              <w:rPr>
                <w:rFonts w:ascii="Times New Roman"/>
                <w:b w:val="false"/>
                <w:i w:val="false"/>
                <w:color w:val="000000"/>
                <w:sz w:val="20"/>
              </w:rPr>
              <w:t>
негосударственных нефинансовых организаций-нерезидентов,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w:t>
            </w:r>
          </w:p>
          <w:p>
            <w:pPr>
              <w:spacing w:after="20"/>
              <w:ind w:left="20"/>
              <w:jc w:val="both"/>
            </w:pPr>
            <w:r>
              <w:rPr>
                <w:rFonts w:ascii="Times New Roman"/>
                <w:b w:val="false"/>
                <w:i w:val="false"/>
                <w:color w:val="000000"/>
                <w:sz w:val="20"/>
              </w:rPr>
              <w:t>
негосударственных нефинансовых организаций-нерезидентов,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w:t>
            </w:r>
          </w:p>
          <w:p>
            <w:pPr>
              <w:spacing w:after="20"/>
              <w:ind w:left="20"/>
              <w:jc w:val="both"/>
            </w:pPr>
            <w:r>
              <w:rPr>
                <w:rFonts w:ascii="Times New Roman"/>
                <w:b w:val="false"/>
                <w:i w:val="false"/>
                <w:color w:val="000000"/>
                <w:sz w:val="20"/>
              </w:rPr>
              <w:t>
некоммерческих организаций-нерезидентов, обслуживающих домашние</w:t>
            </w:r>
          </w:p>
          <w:p>
            <w:pPr>
              <w:spacing w:after="20"/>
              <w:ind w:left="20"/>
              <w:jc w:val="both"/>
            </w:pPr>
            <w:r>
              <w:rPr>
                <w:rFonts w:ascii="Times New Roman"/>
                <w:b w:val="false"/>
                <w:i w:val="false"/>
                <w:color w:val="000000"/>
                <w:sz w:val="20"/>
              </w:rPr>
              <w:t>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w:t>
            </w:r>
          </w:p>
          <w:p>
            <w:pPr>
              <w:spacing w:after="20"/>
              <w:ind w:left="20"/>
              <w:jc w:val="both"/>
            </w:pPr>
            <w:r>
              <w:rPr>
                <w:rFonts w:ascii="Times New Roman"/>
                <w:b w:val="false"/>
                <w:i w:val="false"/>
                <w:color w:val="000000"/>
                <w:sz w:val="20"/>
              </w:rPr>
              <w:t>
некоммерческих организаций-нерезидентов, обслуживающих домашние</w:t>
            </w:r>
          </w:p>
          <w:p>
            <w:pPr>
              <w:spacing w:after="20"/>
              <w:ind w:left="20"/>
              <w:jc w:val="both"/>
            </w:pPr>
            <w:r>
              <w:rPr>
                <w:rFonts w:ascii="Times New Roman"/>
                <w:b w:val="false"/>
                <w:i w:val="false"/>
                <w:color w:val="000000"/>
                <w:sz w:val="20"/>
              </w:rPr>
              <w:t>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w:t>
            </w:r>
          </w:p>
          <w:p>
            <w:pPr>
              <w:spacing w:after="20"/>
              <w:ind w:left="20"/>
              <w:jc w:val="both"/>
            </w:pPr>
            <w:r>
              <w:rPr>
                <w:rFonts w:ascii="Times New Roman"/>
                <w:b w:val="false"/>
                <w:i w:val="false"/>
                <w:color w:val="000000"/>
                <w:sz w:val="20"/>
              </w:rPr>
              <w:t>
некоммерческих организаций-нерезидентов, обслуживающих домашние</w:t>
            </w:r>
          </w:p>
          <w:p>
            <w:pPr>
              <w:spacing w:after="20"/>
              <w:ind w:left="20"/>
              <w:jc w:val="both"/>
            </w:pPr>
            <w:r>
              <w:rPr>
                <w:rFonts w:ascii="Times New Roman"/>
                <w:b w:val="false"/>
                <w:i w:val="false"/>
                <w:color w:val="000000"/>
                <w:sz w:val="20"/>
              </w:rPr>
              <w:t>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 домашних</w:t>
            </w:r>
          </w:p>
          <w:p>
            <w:pPr>
              <w:spacing w:after="20"/>
              <w:ind w:left="20"/>
              <w:jc w:val="both"/>
            </w:pPr>
            <w:r>
              <w:rPr>
                <w:rFonts w:ascii="Times New Roman"/>
                <w:b w:val="false"/>
                <w:i w:val="false"/>
                <w:color w:val="000000"/>
                <w:sz w:val="20"/>
              </w:rPr>
              <w:t>
хозяйств-нерезидентов,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 домашних</w:t>
            </w:r>
          </w:p>
          <w:p>
            <w:pPr>
              <w:spacing w:after="20"/>
              <w:ind w:left="20"/>
              <w:jc w:val="both"/>
            </w:pPr>
            <w:r>
              <w:rPr>
                <w:rFonts w:ascii="Times New Roman"/>
                <w:b w:val="false"/>
                <w:i w:val="false"/>
                <w:color w:val="000000"/>
                <w:sz w:val="20"/>
              </w:rPr>
              <w:t>
хозяйств-нерезидентов,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 домашних</w:t>
            </w:r>
          </w:p>
          <w:p>
            <w:pPr>
              <w:spacing w:after="20"/>
              <w:ind w:left="20"/>
              <w:jc w:val="both"/>
            </w:pPr>
            <w:r>
              <w:rPr>
                <w:rFonts w:ascii="Times New Roman"/>
                <w:b w:val="false"/>
                <w:i w:val="false"/>
                <w:color w:val="000000"/>
                <w:sz w:val="20"/>
              </w:rPr>
              <w:t>
хозяйств-нерезидентов,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других банков в</w:t>
            </w:r>
          </w:p>
          <w:p>
            <w:pPr>
              <w:spacing w:after="20"/>
              <w:ind w:left="20"/>
              <w:jc w:val="both"/>
            </w:pPr>
            <w:r>
              <w:rPr>
                <w:rFonts w:ascii="Times New Roman"/>
                <w:b w:val="false"/>
                <w:i w:val="false"/>
                <w:color w:val="000000"/>
                <w:sz w:val="20"/>
              </w:rPr>
              <w:t>
аффинированных драгоценных металлах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в аффинированных драгоценных</w:t>
            </w:r>
          </w:p>
          <w:p>
            <w:pPr>
              <w:spacing w:after="20"/>
              <w:ind w:left="20"/>
              <w:jc w:val="both"/>
            </w:pPr>
            <w:r>
              <w:rPr>
                <w:rFonts w:ascii="Times New Roman"/>
                <w:b w:val="false"/>
                <w:i w:val="false"/>
                <w:color w:val="000000"/>
                <w:sz w:val="20"/>
              </w:rPr>
              <w:t>
металлах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в аффинированных драгоценных</w:t>
            </w:r>
          </w:p>
          <w:p>
            <w:pPr>
              <w:spacing w:after="20"/>
              <w:ind w:left="20"/>
              <w:jc w:val="both"/>
            </w:pPr>
            <w:r>
              <w:rPr>
                <w:rFonts w:ascii="Times New Roman"/>
                <w:b w:val="false"/>
                <w:i w:val="false"/>
                <w:color w:val="000000"/>
                <w:sz w:val="20"/>
              </w:rPr>
              <w:t>
металлах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в аффинированных драгоценных</w:t>
            </w:r>
          </w:p>
          <w:p>
            <w:pPr>
              <w:spacing w:after="20"/>
              <w:ind w:left="20"/>
              <w:jc w:val="both"/>
            </w:pPr>
            <w:r>
              <w:rPr>
                <w:rFonts w:ascii="Times New Roman"/>
                <w:b w:val="false"/>
                <w:i w:val="false"/>
                <w:color w:val="000000"/>
                <w:sz w:val="20"/>
              </w:rPr>
              <w:t>
металлах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овернайт других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овернайт Национального Банка Республики</w:t>
            </w:r>
          </w:p>
          <w:p>
            <w:pPr>
              <w:spacing w:after="20"/>
              <w:ind w:left="20"/>
              <w:jc w:val="both"/>
            </w:pPr>
            <w:r>
              <w:rPr>
                <w:rFonts w:ascii="Times New Roman"/>
                <w:b w:val="false"/>
                <w:i w:val="false"/>
                <w:color w:val="000000"/>
                <w:sz w:val="20"/>
              </w:rPr>
              <w:t>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овернайт Национального Банка Республики</w:t>
            </w:r>
          </w:p>
          <w:p>
            <w:pPr>
              <w:spacing w:after="20"/>
              <w:ind w:left="20"/>
              <w:jc w:val="both"/>
            </w:pPr>
            <w:r>
              <w:rPr>
                <w:rFonts w:ascii="Times New Roman"/>
                <w:b w:val="false"/>
                <w:i w:val="false"/>
                <w:color w:val="000000"/>
                <w:sz w:val="20"/>
              </w:rPr>
              <w:t>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овернайт Национального Банка Республики</w:t>
            </w:r>
          </w:p>
          <w:p>
            <w:pPr>
              <w:spacing w:after="20"/>
              <w:ind w:left="20"/>
              <w:jc w:val="both"/>
            </w:pPr>
            <w:r>
              <w:rPr>
                <w:rFonts w:ascii="Times New Roman"/>
                <w:b w:val="false"/>
                <w:i w:val="false"/>
                <w:color w:val="000000"/>
                <w:sz w:val="20"/>
              </w:rPr>
              <w:t>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овернайт банков-резидентов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овернайт банков-резидентов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овернайт банков-резидентов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овернайт иностранных центральных банков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овернайт иностранных центральных банков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овернайт иностранных центральных банков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овернайт банков-нерезидентов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овернайт банков-нерезидентов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овернайт банков-нерезидентов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других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Национального Банка Республики</w:t>
            </w:r>
          </w:p>
          <w:p>
            <w:pPr>
              <w:spacing w:after="20"/>
              <w:ind w:left="20"/>
              <w:jc w:val="both"/>
            </w:pPr>
            <w:r>
              <w:rPr>
                <w:rFonts w:ascii="Times New Roman"/>
                <w:b w:val="false"/>
                <w:i w:val="false"/>
                <w:color w:val="000000"/>
                <w:sz w:val="20"/>
              </w:rPr>
              <w:t>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Национального Банка Республики</w:t>
            </w:r>
          </w:p>
          <w:p>
            <w:pPr>
              <w:spacing w:after="20"/>
              <w:ind w:left="20"/>
              <w:jc w:val="both"/>
            </w:pPr>
            <w:r>
              <w:rPr>
                <w:rFonts w:ascii="Times New Roman"/>
                <w:b w:val="false"/>
                <w:i w:val="false"/>
                <w:color w:val="000000"/>
                <w:sz w:val="20"/>
              </w:rPr>
              <w:t>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Национального Банка Республики</w:t>
            </w:r>
          </w:p>
          <w:p>
            <w:pPr>
              <w:spacing w:after="20"/>
              <w:ind w:left="20"/>
              <w:jc w:val="both"/>
            </w:pPr>
            <w:r>
              <w:rPr>
                <w:rFonts w:ascii="Times New Roman"/>
                <w:b w:val="false"/>
                <w:i w:val="false"/>
                <w:color w:val="000000"/>
                <w:sz w:val="20"/>
              </w:rPr>
              <w:t>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других банков-резидентов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других банков-резидентов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других банков-резидентов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акционерного общества "Казпочта"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акционерного общества "Казпочта"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акционерного общества "Казпочта"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иностранных центральных банков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иностранных центральных банков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иностранных центральных банков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других банков-нерезидентов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других банков-нерезидентов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других банков-нерезидентов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w:t>
            </w:r>
          </w:p>
          <w:p>
            <w:pPr>
              <w:spacing w:after="20"/>
              <w:ind w:left="20"/>
              <w:jc w:val="both"/>
            </w:pPr>
            <w:r>
              <w:rPr>
                <w:rFonts w:ascii="Times New Roman"/>
                <w:b w:val="false"/>
                <w:i w:val="false"/>
                <w:color w:val="000000"/>
                <w:sz w:val="20"/>
              </w:rPr>
              <w:t>
других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тенге, являющемуся обеспечением</w:t>
            </w:r>
          </w:p>
          <w:p>
            <w:pPr>
              <w:spacing w:after="20"/>
              <w:ind w:left="20"/>
              <w:jc w:val="both"/>
            </w:pPr>
            <w:r>
              <w:rPr>
                <w:rFonts w:ascii="Times New Roman"/>
                <w:b w:val="false"/>
                <w:i w:val="false"/>
                <w:color w:val="000000"/>
                <w:sz w:val="20"/>
              </w:rPr>
              <w:t>
обязательств других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СКВ, являющемуся обеспечением</w:t>
            </w:r>
          </w:p>
          <w:p>
            <w:pPr>
              <w:spacing w:after="20"/>
              <w:ind w:left="20"/>
              <w:jc w:val="both"/>
            </w:pPr>
            <w:r>
              <w:rPr>
                <w:rFonts w:ascii="Times New Roman"/>
                <w:b w:val="false"/>
                <w:i w:val="false"/>
                <w:color w:val="000000"/>
                <w:sz w:val="20"/>
              </w:rPr>
              <w:t>
обязательств других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ДВВ, являющемуся обеспечением</w:t>
            </w:r>
          </w:p>
          <w:p>
            <w:pPr>
              <w:spacing w:after="20"/>
              <w:ind w:left="20"/>
              <w:jc w:val="both"/>
            </w:pPr>
            <w:r>
              <w:rPr>
                <w:rFonts w:ascii="Times New Roman"/>
                <w:b w:val="false"/>
                <w:i w:val="false"/>
                <w:color w:val="000000"/>
                <w:sz w:val="20"/>
              </w:rPr>
              <w:t>
обязательств других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тенге, являющемуся обеспечением</w:t>
            </w:r>
          </w:p>
          <w:p>
            <w:pPr>
              <w:spacing w:after="20"/>
              <w:ind w:left="20"/>
              <w:jc w:val="both"/>
            </w:pPr>
            <w:r>
              <w:rPr>
                <w:rFonts w:ascii="Times New Roman"/>
                <w:b w:val="false"/>
                <w:i w:val="false"/>
                <w:color w:val="000000"/>
                <w:sz w:val="20"/>
              </w:rPr>
              <w:t>
обязательств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СКВ, являющемуся обеспечением</w:t>
            </w:r>
          </w:p>
          <w:p>
            <w:pPr>
              <w:spacing w:after="20"/>
              <w:ind w:left="20"/>
              <w:jc w:val="both"/>
            </w:pPr>
            <w:r>
              <w:rPr>
                <w:rFonts w:ascii="Times New Roman"/>
                <w:b w:val="false"/>
                <w:i w:val="false"/>
                <w:color w:val="000000"/>
                <w:sz w:val="20"/>
              </w:rPr>
              <w:t>
обязательств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ДВВ, являющемуся обеспечением</w:t>
            </w:r>
          </w:p>
          <w:p>
            <w:pPr>
              <w:spacing w:after="20"/>
              <w:ind w:left="20"/>
              <w:jc w:val="both"/>
            </w:pPr>
            <w:r>
              <w:rPr>
                <w:rFonts w:ascii="Times New Roman"/>
                <w:b w:val="false"/>
                <w:i w:val="false"/>
                <w:color w:val="000000"/>
                <w:sz w:val="20"/>
              </w:rPr>
              <w:t>
обязательств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тенге, являющемуся обеспечением</w:t>
            </w:r>
          </w:p>
          <w:p>
            <w:pPr>
              <w:spacing w:after="20"/>
              <w:ind w:left="20"/>
              <w:jc w:val="both"/>
            </w:pPr>
            <w:r>
              <w:rPr>
                <w:rFonts w:ascii="Times New Roman"/>
                <w:b w:val="false"/>
                <w:i w:val="false"/>
                <w:color w:val="000000"/>
                <w:sz w:val="20"/>
              </w:rPr>
              <w:t>
обязательств других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СКВ, являющемуся обеспечением</w:t>
            </w:r>
          </w:p>
          <w:p>
            <w:pPr>
              <w:spacing w:after="20"/>
              <w:ind w:left="20"/>
              <w:jc w:val="both"/>
            </w:pPr>
            <w:r>
              <w:rPr>
                <w:rFonts w:ascii="Times New Roman"/>
                <w:b w:val="false"/>
                <w:i w:val="false"/>
                <w:color w:val="000000"/>
                <w:sz w:val="20"/>
              </w:rPr>
              <w:t>
обязательств других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ДВВ, являющемуся обеспечением</w:t>
            </w:r>
          </w:p>
          <w:p>
            <w:pPr>
              <w:spacing w:after="20"/>
              <w:ind w:left="20"/>
              <w:jc w:val="both"/>
            </w:pPr>
            <w:r>
              <w:rPr>
                <w:rFonts w:ascii="Times New Roman"/>
                <w:b w:val="false"/>
                <w:i w:val="false"/>
                <w:color w:val="000000"/>
                <w:sz w:val="20"/>
              </w:rPr>
              <w:t>
обязательств других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других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тенге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СКВ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ДВВ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тенге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СКВ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ДВВ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между головным офисом и его филиалами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между головным офисом и его филиалами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между головным офисом и его филиалами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между головным офисом и его филиалами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между головным офисом и его зарубежными</w:t>
            </w:r>
          </w:p>
          <w:p>
            <w:pPr>
              <w:spacing w:after="20"/>
              <w:ind w:left="20"/>
              <w:jc w:val="both"/>
            </w:pPr>
            <w:r>
              <w:rPr>
                <w:rFonts w:ascii="Times New Roman"/>
                <w:b w:val="false"/>
                <w:i w:val="false"/>
                <w:color w:val="000000"/>
                <w:sz w:val="20"/>
              </w:rPr>
              <w:t>
филиалами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между головным офисом и его зарубежными</w:t>
            </w:r>
          </w:p>
          <w:p>
            <w:pPr>
              <w:spacing w:after="20"/>
              <w:ind w:left="20"/>
              <w:jc w:val="both"/>
            </w:pPr>
            <w:r>
              <w:rPr>
                <w:rFonts w:ascii="Times New Roman"/>
                <w:b w:val="false"/>
                <w:i w:val="false"/>
                <w:color w:val="000000"/>
                <w:sz w:val="20"/>
              </w:rPr>
              <w:t>
филиалами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между головным офисом и его зарубежными</w:t>
            </w:r>
          </w:p>
          <w:p>
            <w:pPr>
              <w:spacing w:after="20"/>
              <w:ind w:left="20"/>
              <w:jc w:val="both"/>
            </w:pPr>
            <w:r>
              <w:rPr>
                <w:rFonts w:ascii="Times New Roman"/>
                <w:b w:val="false"/>
                <w:i w:val="false"/>
                <w:color w:val="000000"/>
                <w:sz w:val="20"/>
              </w:rPr>
              <w:t>
филиалами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клиентов в аффинированных</w:t>
            </w:r>
          </w:p>
          <w:p>
            <w:pPr>
              <w:spacing w:after="20"/>
              <w:ind w:left="20"/>
              <w:jc w:val="both"/>
            </w:pPr>
            <w:r>
              <w:rPr>
                <w:rFonts w:ascii="Times New Roman"/>
                <w:b w:val="false"/>
                <w:i w:val="false"/>
                <w:color w:val="000000"/>
                <w:sz w:val="20"/>
              </w:rPr>
              <w:t>
драгоценных металлах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Правительства Республики</w:t>
            </w:r>
          </w:p>
          <w:p>
            <w:pPr>
              <w:spacing w:after="20"/>
              <w:ind w:left="20"/>
              <w:jc w:val="both"/>
            </w:pPr>
            <w:r>
              <w:rPr>
                <w:rFonts w:ascii="Times New Roman"/>
                <w:b w:val="false"/>
                <w:i w:val="false"/>
                <w:color w:val="000000"/>
                <w:sz w:val="20"/>
              </w:rPr>
              <w:t>
Казахстан в аффинированных драгоценных металлах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финансовых</w:t>
            </w:r>
          </w:p>
          <w:p>
            <w:pPr>
              <w:spacing w:after="20"/>
              <w:ind w:left="20"/>
              <w:jc w:val="both"/>
            </w:pPr>
            <w:r>
              <w:rPr>
                <w:rFonts w:ascii="Times New Roman"/>
                <w:b w:val="false"/>
                <w:i w:val="false"/>
                <w:color w:val="000000"/>
                <w:sz w:val="20"/>
              </w:rPr>
              <w:t>
организаций-резидентов в аффинированных драгоценных металлах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государственных нефинансовых</w:t>
            </w:r>
          </w:p>
          <w:p>
            <w:pPr>
              <w:spacing w:after="20"/>
              <w:ind w:left="20"/>
              <w:jc w:val="both"/>
            </w:pPr>
            <w:r>
              <w:rPr>
                <w:rFonts w:ascii="Times New Roman"/>
                <w:b w:val="false"/>
                <w:i w:val="false"/>
                <w:color w:val="000000"/>
                <w:sz w:val="20"/>
              </w:rPr>
              <w:t>
организаций-резидентов в аффинированных драгоценных металлах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негосударственных</w:t>
            </w:r>
          </w:p>
          <w:p>
            <w:pPr>
              <w:spacing w:after="20"/>
              <w:ind w:left="20"/>
              <w:jc w:val="both"/>
            </w:pPr>
            <w:r>
              <w:rPr>
                <w:rFonts w:ascii="Times New Roman"/>
                <w:b w:val="false"/>
                <w:i w:val="false"/>
                <w:color w:val="000000"/>
                <w:sz w:val="20"/>
              </w:rPr>
              <w:t>
нефинансовых организаций-резидентов в аффинированных драгоценных</w:t>
            </w:r>
          </w:p>
          <w:p>
            <w:pPr>
              <w:spacing w:after="20"/>
              <w:ind w:left="20"/>
              <w:jc w:val="both"/>
            </w:pPr>
            <w:r>
              <w:rPr>
                <w:rFonts w:ascii="Times New Roman"/>
                <w:b w:val="false"/>
                <w:i w:val="false"/>
                <w:color w:val="000000"/>
                <w:sz w:val="20"/>
              </w:rPr>
              <w:t>
металлах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 в</w:t>
            </w:r>
          </w:p>
          <w:p>
            <w:pPr>
              <w:spacing w:after="20"/>
              <w:ind w:left="20"/>
              <w:jc w:val="both"/>
            </w:pPr>
            <w:r>
              <w:rPr>
                <w:rFonts w:ascii="Times New Roman"/>
                <w:b w:val="false"/>
                <w:i w:val="false"/>
                <w:color w:val="000000"/>
                <w:sz w:val="20"/>
              </w:rPr>
              <w:t>
аффинированных драгоценных металлах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домашних хозяйств-резидентов</w:t>
            </w:r>
          </w:p>
          <w:p>
            <w:pPr>
              <w:spacing w:after="20"/>
              <w:ind w:left="20"/>
              <w:jc w:val="both"/>
            </w:pPr>
            <w:r>
              <w:rPr>
                <w:rFonts w:ascii="Times New Roman"/>
                <w:b w:val="false"/>
                <w:i w:val="false"/>
                <w:color w:val="000000"/>
                <w:sz w:val="20"/>
              </w:rPr>
              <w:t>
в аффинированных драгоценных металлах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Правительства иностранного</w:t>
            </w:r>
          </w:p>
          <w:p>
            <w:pPr>
              <w:spacing w:after="20"/>
              <w:ind w:left="20"/>
              <w:jc w:val="both"/>
            </w:pPr>
            <w:r>
              <w:rPr>
                <w:rFonts w:ascii="Times New Roman"/>
                <w:b w:val="false"/>
                <w:i w:val="false"/>
                <w:color w:val="000000"/>
                <w:sz w:val="20"/>
              </w:rPr>
              <w:t>
государства в аффинированных драгоценных металлах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местных исполнительных</w:t>
            </w:r>
          </w:p>
          <w:p>
            <w:pPr>
              <w:spacing w:after="20"/>
              <w:ind w:left="20"/>
              <w:jc w:val="both"/>
            </w:pPr>
            <w:r>
              <w:rPr>
                <w:rFonts w:ascii="Times New Roman"/>
                <w:b w:val="false"/>
                <w:i w:val="false"/>
                <w:color w:val="000000"/>
                <w:sz w:val="20"/>
              </w:rPr>
              <w:t>
органов иностранного государства в аффинированных драгоценных металлах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финансовых</w:t>
            </w:r>
          </w:p>
          <w:p>
            <w:pPr>
              <w:spacing w:after="20"/>
              <w:ind w:left="20"/>
              <w:jc w:val="both"/>
            </w:pPr>
            <w:r>
              <w:rPr>
                <w:rFonts w:ascii="Times New Roman"/>
                <w:b w:val="false"/>
                <w:i w:val="false"/>
                <w:color w:val="000000"/>
                <w:sz w:val="20"/>
              </w:rPr>
              <w:t>
организаций-нерезидентов в аффинированных драгоценных металлах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 в аффинированных драгоценных</w:t>
            </w:r>
          </w:p>
          <w:p>
            <w:pPr>
              <w:spacing w:after="20"/>
              <w:ind w:left="20"/>
              <w:jc w:val="both"/>
            </w:pPr>
            <w:r>
              <w:rPr>
                <w:rFonts w:ascii="Times New Roman"/>
                <w:b w:val="false"/>
                <w:i w:val="false"/>
                <w:color w:val="000000"/>
                <w:sz w:val="20"/>
              </w:rPr>
              <w:t>
металлах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негосударственных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 в аффинированных</w:t>
            </w:r>
          </w:p>
          <w:p>
            <w:pPr>
              <w:spacing w:after="20"/>
              <w:ind w:left="20"/>
              <w:jc w:val="both"/>
            </w:pPr>
            <w:r>
              <w:rPr>
                <w:rFonts w:ascii="Times New Roman"/>
                <w:b w:val="false"/>
                <w:i w:val="false"/>
                <w:color w:val="000000"/>
                <w:sz w:val="20"/>
              </w:rPr>
              <w:t>
драгоценных металлах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 в</w:t>
            </w:r>
          </w:p>
          <w:p>
            <w:pPr>
              <w:spacing w:after="20"/>
              <w:ind w:left="20"/>
              <w:jc w:val="both"/>
            </w:pPr>
            <w:r>
              <w:rPr>
                <w:rFonts w:ascii="Times New Roman"/>
                <w:b w:val="false"/>
                <w:i w:val="false"/>
                <w:color w:val="000000"/>
                <w:sz w:val="20"/>
              </w:rPr>
              <w:t>
аффинированных драгоценных металлах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домашних</w:t>
            </w:r>
          </w:p>
          <w:p>
            <w:pPr>
              <w:spacing w:after="20"/>
              <w:ind w:left="20"/>
              <w:jc w:val="both"/>
            </w:pPr>
            <w:r>
              <w:rPr>
                <w:rFonts w:ascii="Times New Roman"/>
                <w:b w:val="false"/>
                <w:i w:val="false"/>
                <w:color w:val="000000"/>
                <w:sz w:val="20"/>
              </w:rPr>
              <w:t>
хозяйств-нерезидентов в аффинированных драгоценных металлах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тенге Правительства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СКВ Правительства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ДВВ Правительства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тенге местных исполнительных</w:t>
            </w:r>
          </w:p>
          <w:p>
            <w:pPr>
              <w:spacing w:after="20"/>
              <w:ind w:left="20"/>
              <w:jc w:val="both"/>
            </w:pPr>
            <w:r>
              <w:rPr>
                <w:rFonts w:ascii="Times New Roman"/>
                <w:b w:val="false"/>
                <w:i w:val="false"/>
                <w:color w:val="000000"/>
                <w:sz w:val="20"/>
              </w:rPr>
              <w:t>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СКВ местных исполнительных</w:t>
            </w:r>
          </w:p>
          <w:p>
            <w:pPr>
              <w:spacing w:after="20"/>
              <w:ind w:left="20"/>
              <w:jc w:val="both"/>
            </w:pPr>
            <w:r>
              <w:rPr>
                <w:rFonts w:ascii="Times New Roman"/>
                <w:b w:val="false"/>
                <w:i w:val="false"/>
                <w:color w:val="000000"/>
                <w:sz w:val="20"/>
              </w:rPr>
              <w:t>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ДВВ местных исполнительных</w:t>
            </w:r>
          </w:p>
          <w:p>
            <w:pPr>
              <w:spacing w:after="20"/>
              <w:ind w:left="20"/>
              <w:jc w:val="both"/>
            </w:pPr>
            <w:r>
              <w:rPr>
                <w:rFonts w:ascii="Times New Roman"/>
                <w:b w:val="false"/>
                <w:i w:val="false"/>
                <w:color w:val="000000"/>
                <w:sz w:val="20"/>
              </w:rPr>
              <w:t>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тенге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СКВ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ДВВ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тенге 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СКВ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ДВВ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тенге негосударственных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СКВ негосударственных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ДВВ негосударственных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тенге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СКВ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ДВВ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тенге домашних</w:t>
            </w:r>
          </w:p>
          <w:p>
            <w:pPr>
              <w:spacing w:after="20"/>
              <w:ind w:left="20"/>
              <w:jc w:val="both"/>
            </w:pPr>
            <w:r>
              <w:rPr>
                <w:rFonts w:ascii="Times New Roman"/>
                <w:b w:val="false"/>
                <w:i w:val="false"/>
                <w:color w:val="000000"/>
                <w:sz w:val="20"/>
              </w:rPr>
              <w:t>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СКВ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ДВВ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тенге Правительства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СКВ Правительства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ДВВ Правительства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тенге местных исполнительных</w:t>
            </w:r>
          </w:p>
          <w:p>
            <w:pPr>
              <w:spacing w:after="20"/>
              <w:ind w:left="20"/>
              <w:jc w:val="both"/>
            </w:pPr>
            <w:r>
              <w:rPr>
                <w:rFonts w:ascii="Times New Roman"/>
                <w:b w:val="false"/>
                <w:i w:val="false"/>
                <w:color w:val="000000"/>
                <w:sz w:val="20"/>
              </w:rPr>
              <w:t>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СКВ местных исполнительных</w:t>
            </w:r>
          </w:p>
          <w:p>
            <w:pPr>
              <w:spacing w:after="20"/>
              <w:ind w:left="20"/>
              <w:jc w:val="both"/>
            </w:pPr>
            <w:r>
              <w:rPr>
                <w:rFonts w:ascii="Times New Roman"/>
                <w:b w:val="false"/>
                <w:i w:val="false"/>
                <w:color w:val="000000"/>
                <w:sz w:val="20"/>
              </w:rPr>
              <w:t>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ДВВ местных исполнительных</w:t>
            </w:r>
          </w:p>
          <w:p>
            <w:pPr>
              <w:spacing w:after="20"/>
              <w:ind w:left="20"/>
              <w:jc w:val="both"/>
            </w:pPr>
            <w:r>
              <w:rPr>
                <w:rFonts w:ascii="Times New Roman"/>
                <w:b w:val="false"/>
                <w:i w:val="false"/>
                <w:color w:val="000000"/>
                <w:sz w:val="20"/>
              </w:rPr>
              <w:t>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тенге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СКВ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ДВВ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тенге 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СКВ 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ДВВ 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тенге негосударственных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СКВ негосударственных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ДВВ негосударственных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тенге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СКВ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ДВВ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тенге домашних</w:t>
            </w:r>
          </w:p>
          <w:p>
            <w:pPr>
              <w:spacing w:after="20"/>
              <w:ind w:left="20"/>
              <w:jc w:val="both"/>
            </w:pPr>
            <w:r>
              <w:rPr>
                <w:rFonts w:ascii="Times New Roman"/>
                <w:b w:val="false"/>
                <w:i w:val="false"/>
                <w:color w:val="000000"/>
                <w:sz w:val="20"/>
              </w:rPr>
              <w:t>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СКВ домашних</w:t>
            </w:r>
          </w:p>
          <w:p>
            <w:pPr>
              <w:spacing w:after="20"/>
              <w:ind w:left="20"/>
              <w:jc w:val="both"/>
            </w:pPr>
            <w:r>
              <w:rPr>
                <w:rFonts w:ascii="Times New Roman"/>
                <w:b w:val="false"/>
                <w:i w:val="false"/>
                <w:color w:val="000000"/>
                <w:sz w:val="20"/>
              </w:rPr>
              <w:t>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в ДВВ домашних</w:t>
            </w:r>
          </w:p>
          <w:p>
            <w:pPr>
              <w:spacing w:after="20"/>
              <w:ind w:left="20"/>
              <w:jc w:val="both"/>
            </w:pPr>
            <w:r>
              <w:rPr>
                <w:rFonts w:ascii="Times New Roman"/>
                <w:b w:val="false"/>
                <w:i w:val="false"/>
                <w:color w:val="000000"/>
                <w:sz w:val="20"/>
              </w:rPr>
              <w:t>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тенге Правительства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СКВ Правительства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ДВВ Правительства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тенге местных исполнительных</w:t>
            </w:r>
          </w:p>
          <w:p>
            <w:pPr>
              <w:spacing w:after="20"/>
              <w:ind w:left="20"/>
              <w:jc w:val="both"/>
            </w:pPr>
            <w:r>
              <w:rPr>
                <w:rFonts w:ascii="Times New Roman"/>
                <w:b w:val="false"/>
                <w:i w:val="false"/>
                <w:color w:val="000000"/>
                <w:sz w:val="20"/>
              </w:rPr>
              <w:t>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СКВ местных исполнительных</w:t>
            </w:r>
          </w:p>
          <w:p>
            <w:pPr>
              <w:spacing w:after="20"/>
              <w:ind w:left="20"/>
              <w:jc w:val="both"/>
            </w:pPr>
            <w:r>
              <w:rPr>
                <w:rFonts w:ascii="Times New Roman"/>
                <w:b w:val="false"/>
                <w:i w:val="false"/>
                <w:color w:val="000000"/>
                <w:sz w:val="20"/>
              </w:rPr>
              <w:t>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ДВВ местных исполнительных</w:t>
            </w:r>
          </w:p>
          <w:p>
            <w:pPr>
              <w:spacing w:after="20"/>
              <w:ind w:left="20"/>
              <w:jc w:val="both"/>
            </w:pPr>
            <w:r>
              <w:rPr>
                <w:rFonts w:ascii="Times New Roman"/>
                <w:b w:val="false"/>
                <w:i w:val="false"/>
                <w:color w:val="000000"/>
                <w:sz w:val="20"/>
              </w:rPr>
              <w:t>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тенге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СКВ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ДВВ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тенге 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СКВ 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ДВВ 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тенге негосударственных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СКВ негосударственных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ДВВ негосударственных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тенге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СКВ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ДВВ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тенге домашних</w:t>
            </w:r>
          </w:p>
          <w:p>
            <w:pPr>
              <w:spacing w:after="20"/>
              <w:ind w:left="20"/>
              <w:jc w:val="both"/>
            </w:pPr>
            <w:r>
              <w:rPr>
                <w:rFonts w:ascii="Times New Roman"/>
                <w:b w:val="false"/>
                <w:i w:val="false"/>
                <w:color w:val="000000"/>
                <w:sz w:val="20"/>
              </w:rPr>
              <w:t>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СКВ домашних</w:t>
            </w:r>
          </w:p>
          <w:p>
            <w:pPr>
              <w:spacing w:after="20"/>
              <w:ind w:left="20"/>
              <w:jc w:val="both"/>
            </w:pPr>
            <w:r>
              <w:rPr>
                <w:rFonts w:ascii="Times New Roman"/>
                <w:b w:val="false"/>
                <w:i w:val="false"/>
                <w:color w:val="000000"/>
                <w:sz w:val="20"/>
              </w:rPr>
              <w:t>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ДВВ домашних</w:t>
            </w:r>
          </w:p>
          <w:p>
            <w:pPr>
              <w:spacing w:after="20"/>
              <w:ind w:left="20"/>
              <w:jc w:val="both"/>
            </w:pPr>
            <w:r>
              <w:rPr>
                <w:rFonts w:ascii="Times New Roman"/>
                <w:b w:val="false"/>
                <w:i w:val="false"/>
                <w:color w:val="000000"/>
                <w:sz w:val="20"/>
              </w:rPr>
              <w:t>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тенге Правительства</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СКВ Правительства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ДВВ Правительства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тенге местных исполнительных</w:t>
            </w:r>
          </w:p>
          <w:p>
            <w:pPr>
              <w:spacing w:after="20"/>
              <w:ind w:left="20"/>
              <w:jc w:val="both"/>
            </w:pPr>
            <w:r>
              <w:rPr>
                <w:rFonts w:ascii="Times New Roman"/>
                <w:b w:val="false"/>
                <w:i w:val="false"/>
                <w:color w:val="000000"/>
                <w:sz w:val="20"/>
              </w:rPr>
              <w:t>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СКВ местных исполнительных</w:t>
            </w:r>
          </w:p>
          <w:p>
            <w:pPr>
              <w:spacing w:after="20"/>
              <w:ind w:left="20"/>
              <w:jc w:val="both"/>
            </w:pPr>
            <w:r>
              <w:rPr>
                <w:rFonts w:ascii="Times New Roman"/>
                <w:b w:val="false"/>
                <w:i w:val="false"/>
                <w:color w:val="000000"/>
                <w:sz w:val="20"/>
              </w:rPr>
              <w:t>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ДВВ местных исполнительных</w:t>
            </w:r>
          </w:p>
          <w:p>
            <w:pPr>
              <w:spacing w:after="20"/>
              <w:ind w:left="20"/>
              <w:jc w:val="both"/>
            </w:pPr>
            <w:r>
              <w:rPr>
                <w:rFonts w:ascii="Times New Roman"/>
                <w:b w:val="false"/>
                <w:i w:val="false"/>
                <w:color w:val="000000"/>
                <w:sz w:val="20"/>
              </w:rPr>
              <w:t>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тенге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СКВ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ДВВ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тенге 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СКВ 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ДВВ 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тенге негосударственных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СКВ негосударственных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ДВВ негосударственных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тенге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СКВ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ДВВ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тенге домашних</w:t>
            </w:r>
          </w:p>
          <w:p>
            <w:pPr>
              <w:spacing w:after="20"/>
              <w:ind w:left="20"/>
              <w:jc w:val="both"/>
            </w:pPr>
            <w:r>
              <w:rPr>
                <w:rFonts w:ascii="Times New Roman"/>
                <w:b w:val="false"/>
                <w:i w:val="false"/>
                <w:color w:val="000000"/>
                <w:sz w:val="20"/>
              </w:rPr>
              <w:t>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СКВ домашних</w:t>
            </w:r>
          </w:p>
          <w:p>
            <w:pPr>
              <w:spacing w:after="20"/>
              <w:ind w:left="20"/>
              <w:jc w:val="both"/>
            </w:pPr>
            <w:r>
              <w:rPr>
                <w:rFonts w:ascii="Times New Roman"/>
                <w:b w:val="false"/>
                <w:i w:val="false"/>
                <w:color w:val="000000"/>
                <w:sz w:val="20"/>
              </w:rPr>
              <w:t>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в ДВВ домашних</w:t>
            </w:r>
          </w:p>
          <w:p>
            <w:pPr>
              <w:spacing w:after="20"/>
              <w:ind w:left="20"/>
              <w:jc w:val="both"/>
            </w:pPr>
            <w:r>
              <w:rPr>
                <w:rFonts w:ascii="Times New Roman"/>
                <w:b w:val="false"/>
                <w:i w:val="false"/>
                <w:color w:val="000000"/>
                <w:sz w:val="20"/>
              </w:rPr>
              <w:t>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Правительства Республики</w:t>
            </w:r>
          </w:p>
          <w:p>
            <w:pPr>
              <w:spacing w:after="20"/>
              <w:ind w:left="20"/>
              <w:jc w:val="both"/>
            </w:pPr>
            <w:r>
              <w:rPr>
                <w:rFonts w:ascii="Times New Roman"/>
                <w:b w:val="false"/>
                <w:i w:val="false"/>
                <w:color w:val="000000"/>
                <w:sz w:val="20"/>
              </w:rPr>
              <w:t>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Правительства Республики</w:t>
            </w:r>
          </w:p>
          <w:p>
            <w:pPr>
              <w:spacing w:after="20"/>
              <w:ind w:left="20"/>
              <w:jc w:val="both"/>
            </w:pPr>
            <w:r>
              <w:rPr>
                <w:rFonts w:ascii="Times New Roman"/>
                <w:b w:val="false"/>
                <w:i w:val="false"/>
                <w:color w:val="000000"/>
                <w:sz w:val="20"/>
              </w:rPr>
              <w:t>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Правительства Республики</w:t>
            </w:r>
          </w:p>
          <w:p>
            <w:pPr>
              <w:spacing w:after="20"/>
              <w:ind w:left="20"/>
              <w:jc w:val="both"/>
            </w:pPr>
            <w:r>
              <w:rPr>
                <w:rFonts w:ascii="Times New Roman"/>
                <w:b w:val="false"/>
                <w:i w:val="false"/>
                <w:color w:val="000000"/>
                <w:sz w:val="20"/>
              </w:rPr>
              <w:t>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местных исполнительных</w:t>
            </w:r>
          </w:p>
          <w:p>
            <w:pPr>
              <w:spacing w:after="20"/>
              <w:ind w:left="20"/>
              <w:jc w:val="both"/>
            </w:pPr>
            <w:r>
              <w:rPr>
                <w:rFonts w:ascii="Times New Roman"/>
                <w:b w:val="false"/>
                <w:i w:val="false"/>
                <w:color w:val="000000"/>
                <w:sz w:val="20"/>
              </w:rPr>
              <w:t>
органов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местных исполнительных</w:t>
            </w:r>
          </w:p>
          <w:p>
            <w:pPr>
              <w:spacing w:after="20"/>
              <w:ind w:left="20"/>
              <w:jc w:val="both"/>
            </w:pPr>
            <w:r>
              <w:rPr>
                <w:rFonts w:ascii="Times New Roman"/>
                <w:b w:val="false"/>
                <w:i w:val="false"/>
                <w:color w:val="000000"/>
                <w:sz w:val="20"/>
              </w:rPr>
              <w:t>
органов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местных исполнительных</w:t>
            </w:r>
          </w:p>
          <w:p>
            <w:pPr>
              <w:spacing w:after="20"/>
              <w:ind w:left="20"/>
              <w:jc w:val="both"/>
            </w:pPr>
            <w:r>
              <w:rPr>
                <w:rFonts w:ascii="Times New Roman"/>
                <w:b w:val="false"/>
                <w:i w:val="false"/>
                <w:color w:val="000000"/>
                <w:sz w:val="20"/>
              </w:rPr>
              <w:t>
органов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финансовых</w:t>
            </w:r>
          </w:p>
          <w:p>
            <w:pPr>
              <w:spacing w:after="20"/>
              <w:ind w:left="20"/>
              <w:jc w:val="both"/>
            </w:pPr>
            <w:r>
              <w:rPr>
                <w:rFonts w:ascii="Times New Roman"/>
                <w:b w:val="false"/>
                <w:i w:val="false"/>
                <w:color w:val="000000"/>
                <w:sz w:val="20"/>
              </w:rPr>
              <w:t>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финансовых</w:t>
            </w:r>
          </w:p>
          <w:p>
            <w:pPr>
              <w:spacing w:after="20"/>
              <w:ind w:left="20"/>
              <w:jc w:val="both"/>
            </w:pPr>
            <w:r>
              <w:rPr>
                <w:rFonts w:ascii="Times New Roman"/>
                <w:b w:val="false"/>
                <w:i w:val="false"/>
                <w:color w:val="000000"/>
                <w:sz w:val="20"/>
              </w:rPr>
              <w:t>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финансовых</w:t>
            </w:r>
          </w:p>
          <w:p>
            <w:pPr>
              <w:spacing w:after="20"/>
              <w:ind w:left="20"/>
              <w:jc w:val="both"/>
            </w:pPr>
            <w:r>
              <w:rPr>
                <w:rFonts w:ascii="Times New Roman"/>
                <w:b w:val="false"/>
                <w:i w:val="false"/>
                <w:color w:val="000000"/>
                <w:sz w:val="20"/>
              </w:rPr>
              <w:t>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государственных</w:t>
            </w:r>
          </w:p>
          <w:p>
            <w:pPr>
              <w:spacing w:after="20"/>
              <w:ind w:left="20"/>
              <w:jc w:val="both"/>
            </w:pPr>
            <w:r>
              <w:rPr>
                <w:rFonts w:ascii="Times New Roman"/>
                <w:b w:val="false"/>
                <w:i w:val="false"/>
                <w:color w:val="000000"/>
                <w:sz w:val="20"/>
              </w:rPr>
              <w:t>
нефинансовых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государственных</w:t>
            </w:r>
          </w:p>
          <w:p>
            <w:pPr>
              <w:spacing w:after="20"/>
              <w:ind w:left="20"/>
              <w:jc w:val="both"/>
            </w:pPr>
            <w:r>
              <w:rPr>
                <w:rFonts w:ascii="Times New Roman"/>
                <w:b w:val="false"/>
                <w:i w:val="false"/>
                <w:color w:val="000000"/>
                <w:sz w:val="20"/>
              </w:rPr>
              <w:t>
нефинансовых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государственных</w:t>
            </w:r>
          </w:p>
          <w:p>
            <w:pPr>
              <w:spacing w:after="20"/>
              <w:ind w:left="20"/>
              <w:jc w:val="both"/>
            </w:pPr>
            <w:r>
              <w:rPr>
                <w:rFonts w:ascii="Times New Roman"/>
                <w:b w:val="false"/>
                <w:i w:val="false"/>
                <w:color w:val="000000"/>
                <w:sz w:val="20"/>
              </w:rPr>
              <w:t>
нефинансовых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негосударственных</w:t>
            </w:r>
          </w:p>
          <w:p>
            <w:pPr>
              <w:spacing w:after="20"/>
              <w:ind w:left="20"/>
              <w:jc w:val="both"/>
            </w:pPr>
            <w:r>
              <w:rPr>
                <w:rFonts w:ascii="Times New Roman"/>
                <w:b w:val="false"/>
                <w:i w:val="false"/>
                <w:color w:val="000000"/>
                <w:sz w:val="20"/>
              </w:rPr>
              <w:t>
нефинансовых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негосударственных</w:t>
            </w:r>
          </w:p>
          <w:p>
            <w:pPr>
              <w:spacing w:after="20"/>
              <w:ind w:left="20"/>
              <w:jc w:val="both"/>
            </w:pPr>
            <w:r>
              <w:rPr>
                <w:rFonts w:ascii="Times New Roman"/>
                <w:b w:val="false"/>
                <w:i w:val="false"/>
                <w:color w:val="000000"/>
                <w:sz w:val="20"/>
              </w:rPr>
              <w:t>
нефинансовых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негосударственных</w:t>
            </w:r>
          </w:p>
          <w:p>
            <w:pPr>
              <w:spacing w:after="20"/>
              <w:ind w:left="20"/>
              <w:jc w:val="both"/>
            </w:pPr>
            <w:r>
              <w:rPr>
                <w:rFonts w:ascii="Times New Roman"/>
                <w:b w:val="false"/>
                <w:i w:val="false"/>
                <w:color w:val="000000"/>
                <w:sz w:val="20"/>
              </w:rPr>
              <w:t>
нефинансовых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домашних</w:t>
            </w:r>
          </w:p>
          <w:p>
            <w:pPr>
              <w:spacing w:after="20"/>
              <w:ind w:left="20"/>
              <w:jc w:val="both"/>
            </w:pPr>
            <w:r>
              <w:rPr>
                <w:rFonts w:ascii="Times New Roman"/>
                <w:b w:val="false"/>
                <w:i w:val="false"/>
                <w:color w:val="000000"/>
                <w:sz w:val="20"/>
              </w:rPr>
              <w:t>
хозяйств-резидентов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домашних</w:t>
            </w:r>
          </w:p>
          <w:p>
            <w:pPr>
              <w:spacing w:after="20"/>
              <w:ind w:left="20"/>
              <w:jc w:val="both"/>
            </w:pPr>
            <w:r>
              <w:rPr>
                <w:rFonts w:ascii="Times New Roman"/>
                <w:b w:val="false"/>
                <w:i w:val="false"/>
                <w:color w:val="000000"/>
                <w:sz w:val="20"/>
              </w:rPr>
              <w:t>
хозяйств-резидентов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домашних</w:t>
            </w:r>
          </w:p>
          <w:p>
            <w:pPr>
              <w:spacing w:after="20"/>
              <w:ind w:left="20"/>
              <w:jc w:val="both"/>
            </w:pPr>
            <w:r>
              <w:rPr>
                <w:rFonts w:ascii="Times New Roman"/>
                <w:b w:val="false"/>
                <w:i w:val="false"/>
                <w:color w:val="000000"/>
                <w:sz w:val="20"/>
              </w:rPr>
              <w:t>
хозяйств-резидентов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Правительства</w:t>
            </w:r>
          </w:p>
          <w:p>
            <w:pPr>
              <w:spacing w:after="20"/>
              <w:ind w:left="20"/>
              <w:jc w:val="both"/>
            </w:pPr>
            <w:r>
              <w:rPr>
                <w:rFonts w:ascii="Times New Roman"/>
                <w:b w:val="false"/>
                <w:i w:val="false"/>
                <w:color w:val="000000"/>
                <w:sz w:val="20"/>
              </w:rPr>
              <w:t>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Правительства</w:t>
            </w:r>
          </w:p>
          <w:p>
            <w:pPr>
              <w:spacing w:after="20"/>
              <w:ind w:left="20"/>
              <w:jc w:val="both"/>
            </w:pPr>
            <w:r>
              <w:rPr>
                <w:rFonts w:ascii="Times New Roman"/>
                <w:b w:val="false"/>
                <w:i w:val="false"/>
                <w:color w:val="000000"/>
                <w:sz w:val="20"/>
              </w:rPr>
              <w:t>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Правительства</w:t>
            </w:r>
          </w:p>
          <w:p>
            <w:pPr>
              <w:spacing w:after="20"/>
              <w:ind w:left="20"/>
              <w:jc w:val="both"/>
            </w:pPr>
            <w:r>
              <w:rPr>
                <w:rFonts w:ascii="Times New Roman"/>
                <w:b w:val="false"/>
                <w:i w:val="false"/>
                <w:color w:val="000000"/>
                <w:sz w:val="20"/>
              </w:rPr>
              <w:t>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местных исполнительных</w:t>
            </w:r>
          </w:p>
          <w:p>
            <w:pPr>
              <w:spacing w:after="20"/>
              <w:ind w:left="20"/>
              <w:jc w:val="both"/>
            </w:pPr>
            <w:r>
              <w:rPr>
                <w:rFonts w:ascii="Times New Roman"/>
                <w:b w:val="false"/>
                <w:i w:val="false"/>
                <w:color w:val="000000"/>
                <w:sz w:val="20"/>
              </w:rPr>
              <w:t>
органов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местных исполнительных</w:t>
            </w:r>
          </w:p>
          <w:p>
            <w:pPr>
              <w:spacing w:after="20"/>
              <w:ind w:left="20"/>
              <w:jc w:val="both"/>
            </w:pPr>
            <w:r>
              <w:rPr>
                <w:rFonts w:ascii="Times New Roman"/>
                <w:b w:val="false"/>
                <w:i w:val="false"/>
                <w:color w:val="000000"/>
                <w:sz w:val="20"/>
              </w:rPr>
              <w:t>
органов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местных исполнительных</w:t>
            </w:r>
          </w:p>
          <w:p>
            <w:pPr>
              <w:spacing w:after="20"/>
              <w:ind w:left="20"/>
              <w:jc w:val="both"/>
            </w:pPr>
            <w:r>
              <w:rPr>
                <w:rFonts w:ascii="Times New Roman"/>
                <w:b w:val="false"/>
                <w:i w:val="false"/>
                <w:color w:val="000000"/>
                <w:sz w:val="20"/>
              </w:rPr>
              <w:t>
органов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финансовых</w:t>
            </w:r>
          </w:p>
          <w:p>
            <w:pPr>
              <w:spacing w:after="20"/>
              <w:ind w:left="20"/>
              <w:jc w:val="both"/>
            </w:pPr>
            <w:r>
              <w:rPr>
                <w:rFonts w:ascii="Times New Roman"/>
                <w:b w:val="false"/>
                <w:i w:val="false"/>
                <w:color w:val="000000"/>
                <w:sz w:val="20"/>
              </w:rPr>
              <w:t>
организаций-нерезидентов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финансовых</w:t>
            </w:r>
          </w:p>
          <w:p>
            <w:pPr>
              <w:spacing w:after="20"/>
              <w:ind w:left="20"/>
              <w:jc w:val="both"/>
            </w:pPr>
            <w:r>
              <w:rPr>
                <w:rFonts w:ascii="Times New Roman"/>
                <w:b w:val="false"/>
                <w:i w:val="false"/>
                <w:color w:val="000000"/>
                <w:sz w:val="20"/>
              </w:rPr>
              <w:t>
организаций-нерезидентов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финансовых</w:t>
            </w:r>
          </w:p>
          <w:p>
            <w:pPr>
              <w:spacing w:after="20"/>
              <w:ind w:left="20"/>
              <w:jc w:val="both"/>
            </w:pPr>
            <w:r>
              <w:rPr>
                <w:rFonts w:ascii="Times New Roman"/>
                <w:b w:val="false"/>
                <w:i w:val="false"/>
                <w:color w:val="000000"/>
                <w:sz w:val="20"/>
              </w:rPr>
              <w:t>
организаций-нерезидентов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негосударственных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негосударственных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негосударственных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домашних</w:t>
            </w:r>
          </w:p>
          <w:p>
            <w:pPr>
              <w:spacing w:after="20"/>
              <w:ind w:left="20"/>
              <w:jc w:val="both"/>
            </w:pPr>
            <w:r>
              <w:rPr>
                <w:rFonts w:ascii="Times New Roman"/>
                <w:b w:val="false"/>
                <w:i w:val="false"/>
                <w:color w:val="000000"/>
                <w:sz w:val="20"/>
              </w:rPr>
              <w:t>
хозяйств-нерезидентов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домашних</w:t>
            </w:r>
          </w:p>
          <w:p>
            <w:pPr>
              <w:spacing w:after="20"/>
              <w:ind w:left="20"/>
              <w:jc w:val="both"/>
            </w:pPr>
            <w:r>
              <w:rPr>
                <w:rFonts w:ascii="Times New Roman"/>
                <w:b w:val="false"/>
                <w:i w:val="false"/>
                <w:color w:val="000000"/>
                <w:sz w:val="20"/>
              </w:rPr>
              <w:t>
хозяйств-нерезидентов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домашних</w:t>
            </w:r>
          </w:p>
          <w:p>
            <w:pPr>
              <w:spacing w:after="20"/>
              <w:ind w:left="20"/>
              <w:jc w:val="both"/>
            </w:pPr>
            <w:r>
              <w:rPr>
                <w:rFonts w:ascii="Times New Roman"/>
                <w:b w:val="false"/>
                <w:i w:val="false"/>
                <w:color w:val="000000"/>
                <w:sz w:val="20"/>
              </w:rPr>
              <w:t>
хозяйств-нерезидентов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Правительства Республики</w:t>
            </w:r>
          </w:p>
          <w:p>
            <w:pPr>
              <w:spacing w:after="20"/>
              <w:ind w:left="20"/>
              <w:jc w:val="both"/>
            </w:pPr>
            <w:r>
              <w:rPr>
                <w:rFonts w:ascii="Times New Roman"/>
                <w:b w:val="false"/>
                <w:i w:val="false"/>
                <w:color w:val="000000"/>
                <w:sz w:val="20"/>
              </w:rPr>
              <w:t>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Правительства Республики</w:t>
            </w:r>
          </w:p>
          <w:p>
            <w:pPr>
              <w:spacing w:after="20"/>
              <w:ind w:left="20"/>
              <w:jc w:val="both"/>
            </w:pPr>
            <w:r>
              <w:rPr>
                <w:rFonts w:ascii="Times New Roman"/>
                <w:b w:val="false"/>
                <w:i w:val="false"/>
                <w:color w:val="000000"/>
                <w:sz w:val="20"/>
              </w:rPr>
              <w:t>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Правительства Республики</w:t>
            </w:r>
          </w:p>
          <w:p>
            <w:pPr>
              <w:spacing w:after="20"/>
              <w:ind w:left="20"/>
              <w:jc w:val="both"/>
            </w:pPr>
            <w:r>
              <w:rPr>
                <w:rFonts w:ascii="Times New Roman"/>
                <w:b w:val="false"/>
                <w:i w:val="false"/>
                <w:color w:val="000000"/>
                <w:sz w:val="20"/>
              </w:rPr>
              <w:t>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местных исполнительных органов</w:t>
            </w:r>
          </w:p>
          <w:p>
            <w:pPr>
              <w:spacing w:after="20"/>
              <w:ind w:left="20"/>
              <w:jc w:val="both"/>
            </w:pPr>
            <w:r>
              <w:rPr>
                <w:rFonts w:ascii="Times New Roman"/>
                <w:b w:val="false"/>
                <w:i w:val="false"/>
                <w:color w:val="000000"/>
                <w:sz w:val="20"/>
              </w:rPr>
              <w:t>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местных исполнительных органов</w:t>
            </w:r>
          </w:p>
          <w:p>
            <w:pPr>
              <w:spacing w:after="20"/>
              <w:ind w:left="20"/>
              <w:jc w:val="both"/>
            </w:pPr>
            <w:r>
              <w:rPr>
                <w:rFonts w:ascii="Times New Roman"/>
                <w:b w:val="false"/>
                <w:i w:val="false"/>
                <w:color w:val="000000"/>
                <w:sz w:val="20"/>
              </w:rPr>
              <w:t>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местных исполнительных органов</w:t>
            </w:r>
          </w:p>
          <w:p>
            <w:pPr>
              <w:spacing w:after="20"/>
              <w:ind w:left="20"/>
              <w:jc w:val="both"/>
            </w:pPr>
            <w:r>
              <w:rPr>
                <w:rFonts w:ascii="Times New Roman"/>
                <w:b w:val="false"/>
                <w:i w:val="false"/>
                <w:color w:val="000000"/>
                <w:sz w:val="20"/>
              </w:rPr>
              <w:t>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финансовых организаций-резидентов</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финансовых организаций-резидентов</w:t>
            </w:r>
          </w:p>
          <w:p>
            <w:pPr>
              <w:spacing w:after="20"/>
              <w:ind w:left="20"/>
              <w:jc w:val="both"/>
            </w:pPr>
            <w:r>
              <w:rPr>
                <w:rFonts w:ascii="Times New Roman"/>
                <w:b w:val="false"/>
                <w:i w:val="false"/>
                <w:color w:val="000000"/>
                <w:sz w:val="20"/>
              </w:rPr>
              <w:t>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финансовых организаций-резидентов</w:t>
            </w:r>
          </w:p>
          <w:p>
            <w:pPr>
              <w:spacing w:after="20"/>
              <w:ind w:left="20"/>
              <w:jc w:val="both"/>
            </w:pPr>
            <w:r>
              <w:rPr>
                <w:rFonts w:ascii="Times New Roman"/>
                <w:b w:val="false"/>
                <w:i w:val="false"/>
                <w:color w:val="000000"/>
                <w:sz w:val="20"/>
              </w:rPr>
              <w:t>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государственных нефинансовых</w:t>
            </w:r>
          </w:p>
          <w:p>
            <w:pPr>
              <w:spacing w:after="20"/>
              <w:ind w:left="20"/>
              <w:jc w:val="both"/>
            </w:pPr>
            <w:r>
              <w:rPr>
                <w:rFonts w:ascii="Times New Roman"/>
                <w:b w:val="false"/>
                <w:i w:val="false"/>
                <w:color w:val="000000"/>
                <w:sz w:val="20"/>
              </w:rPr>
              <w:t>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государственных нефинансовых</w:t>
            </w:r>
          </w:p>
          <w:p>
            <w:pPr>
              <w:spacing w:after="20"/>
              <w:ind w:left="20"/>
              <w:jc w:val="both"/>
            </w:pPr>
            <w:r>
              <w:rPr>
                <w:rFonts w:ascii="Times New Roman"/>
                <w:b w:val="false"/>
                <w:i w:val="false"/>
                <w:color w:val="000000"/>
                <w:sz w:val="20"/>
              </w:rPr>
              <w:t>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государственных нефинансовых</w:t>
            </w:r>
          </w:p>
          <w:p>
            <w:pPr>
              <w:spacing w:after="20"/>
              <w:ind w:left="20"/>
              <w:jc w:val="both"/>
            </w:pPr>
            <w:r>
              <w:rPr>
                <w:rFonts w:ascii="Times New Roman"/>
                <w:b w:val="false"/>
                <w:i w:val="false"/>
                <w:color w:val="000000"/>
                <w:sz w:val="20"/>
              </w:rPr>
              <w:t>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негосударственных нефинансовых</w:t>
            </w:r>
          </w:p>
          <w:p>
            <w:pPr>
              <w:spacing w:after="20"/>
              <w:ind w:left="20"/>
              <w:jc w:val="both"/>
            </w:pPr>
            <w:r>
              <w:rPr>
                <w:rFonts w:ascii="Times New Roman"/>
                <w:b w:val="false"/>
                <w:i w:val="false"/>
                <w:color w:val="000000"/>
                <w:sz w:val="20"/>
              </w:rPr>
              <w:t>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негосударственных нефинансовых</w:t>
            </w:r>
          </w:p>
          <w:p>
            <w:pPr>
              <w:spacing w:after="20"/>
              <w:ind w:left="20"/>
              <w:jc w:val="both"/>
            </w:pPr>
            <w:r>
              <w:rPr>
                <w:rFonts w:ascii="Times New Roman"/>
                <w:b w:val="false"/>
                <w:i w:val="false"/>
                <w:color w:val="000000"/>
                <w:sz w:val="20"/>
              </w:rPr>
              <w:t>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негосударственных нефинансовых</w:t>
            </w:r>
          </w:p>
          <w:p>
            <w:pPr>
              <w:spacing w:after="20"/>
              <w:ind w:left="20"/>
              <w:jc w:val="both"/>
            </w:pPr>
            <w:r>
              <w:rPr>
                <w:rFonts w:ascii="Times New Roman"/>
                <w:b w:val="false"/>
                <w:i w:val="false"/>
                <w:color w:val="000000"/>
                <w:sz w:val="20"/>
              </w:rPr>
              <w:t>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домашних хозяйств-резидентов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домашних хозяйств-резидентов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домашних хозяйств-резидентов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Правительства иностранного</w:t>
            </w:r>
          </w:p>
          <w:p>
            <w:pPr>
              <w:spacing w:after="20"/>
              <w:ind w:left="20"/>
              <w:jc w:val="both"/>
            </w:pPr>
            <w:r>
              <w:rPr>
                <w:rFonts w:ascii="Times New Roman"/>
                <w:b w:val="false"/>
                <w:i w:val="false"/>
                <w:color w:val="000000"/>
                <w:sz w:val="20"/>
              </w:rPr>
              <w:t>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Правительства иностранного</w:t>
            </w:r>
          </w:p>
          <w:p>
            <w:pPr>
              <w:spacing w:after="20"/>
              <w:ind w:left="20"/>
              <w:jc w:val="both"/>
            </w:pPr>
            <w:r>
              <w:rPr>
                <w:rFonts w:ascii="Times New Roman"/>
                <w:b w:val="false"/>
                <w:i w:val="false"/>
                <w:color w:val="000000"/>
                <w:sz w:val="20"/>
              </w:rPr>
              <w:t>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Правительства иностранного</w:t>
            </w:r>
          </w:p>
          <w:p>
            <w:pPr>
              <w:spacing w:after="20"/>
              <w:ind w:left="20"/>
              <w:jc w:val="both"/>
            </w:pPr>
            <w:r>
              <w:rPr>
                <w:rFonts w:ascii="Times New Roman"/>
                <w:b w:val="false"/>
                <w:i w:val="false"/>
                <w:color w:val="000000"/>
                <w:sz w:val="20"/>
              </w:rPr>
              <w:t>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местных исполнительных органов</w:t>
            </w:r>
          </w:p>
          <w:p>
            <w:pPr>
              <w:spacing w:after="20"/>
              <w:ind w:left="20"/>
              <w:jc w:val="both"/>
            </w:pPr>
            <w:r>
              <w:rPr>
                <w:rFonts w:ascii="Times New Roman"/>
                <w:b w:val="false"/>
                <w:i w:val="false"/>
                <w:color w:val="000000"/>
                <w:sz w:val="20"/>
              </w:rPr>
              <w:t>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местных исполнительных органов</w:t>
            </w:r>
          </w:p>
          <w:p>
            <w:pPr>
              <w:spacing w:after="20"/>
              <w:ind w:left="20"/>
              <w:jc w:val="both"/>
            </w:pPr>
            <w:r>
              <w:rPr>
                <w:rFonts w:ascii="Times New Roman"/>
                <w:b w:val="false"/>
                <w:i w:val="false"/>
                <w:color w:val="000000"/>
                <w:sz w:val="20"/>
              </w:rPr>
              <w:t>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местных исполнительных органов</w:t>
            </w:r>
          </w:p>
          <w:p>
            <w:pPr>
              <w:spacing w:after="20"/>
              <w:ind w:left="20"/>
              <w:jc w:val="both"/>
            </w:pPr>
            <w:r>
              <w:rPr>
                <w:rFonts w:ascii="Times New Roman"/>
                <w:b w:val="false"/>
                <w:i w:val="false"/>
                <w:color w:val="000000"/>
                <w:sz w:val="20"/>
              </w:rPr>
              <w:t>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финансовых</w:t>
            </w:r>
          </w:p>
          <w:p>
            <w:pPr>
              <w:spacing w:after="20"/>
              <w:ind w:left="20"/>
              <w:jc w:val="both"/>
            </w:pPr>
            <w:r>
              <w:rPr>
                <w:rFonts w:ascii="Times New Roman"/>
                <w:b w:val="false"/>
                <w:i w:val="false"/>
                <w:color w:val="000000"/>
                <w:sz w:val="20"/>
              </w:rPr>
              <w:t>
организаций-нерезидентов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финансовых</w:t>
            </w:r>
          </w:p>
          <w:p>
            <w:pPr>
              <w:spacing w:after="20"/>
              <w:ind w:left="20"/>
              <w:jc w:val="both"/>
            </w:pPr>
            <w:r>
              <w:rPr>
                <w:rFonts w:ascii="Times New Roman"/>
                <w:b w:val="false"/>
                <w:i w:val="false"/>
                <w:color w:val="000000"/>
                <w:sz w:val="20"/>
              </w:rPr>
              <w:t>
организаций-нерезидентов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финансовых</w:t>
            </w:r>
          </w:p>
          <w:p>
            <w:pPr>
              <w:spacing w:after="20"/>
              <w:ind w:left="20"/>
              <w:jc w:val="both"/>
            </w:pPr>
            <w:r>
              <w:rPr>
                <w:rFonts w:ascii="Times New Roman"/>
                <w:b w:val="false"/>
                <w:i w:val="false"/>
                <w:color w:val="000000"/>
                <w:sz w:val="20"/>
              </w:rPr>
              <w:t>
организаций-нерезидентов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негосударственных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негосударственных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негосударственных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домашних хозяйств-нерезидентов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домашних хозяйств-нерезидентов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домашних хозяйств-нерезидентов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w:t>
            </w:r>
          </w:p>
          <w:p>
            <w:pPr>
              <w:spacing w:after="20"/>
              <w:ind w:left="20"/>
              <w:jc w:val="both"/>
            </w:pPr>
            <w:r>
              <w:rPr>
                <w:rFonts w:ascii="Times New Roman"/>
                <w:b w:val="false"/>
                <w:i w:val="false"/>
                <w:color w:val="000000"/>
                <w:sz w:val="20"/>
              </w:rPr>
              <w:t>
назначения</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(банки-резиденты)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(банки-резиденты)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(банки-резиденты)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(финансовые организации-резиденты)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(финансовые организации-резиденты)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(финансовые организации-резиденты)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(государственные нефинансовые организации-резиденты)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(государственные нефинансовые организации-резиденты)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(государственные нефинансовые организации-резиденты)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(негосударственные нефинансовые организации-резиденты)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(негосударственные нефинансовые организации-резиденты)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(негосударственные нефинансовые организации-резиденты)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(банки-нерезиденты)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(банки-нерезиденты)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(банки-нерезиденты)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(финансовые организации-нерезиденты)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(финансовые организации-нерезиденты)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(финансовые организации-нерезиденты)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(государственные нефинансовые организации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(государственные нефинансовые организации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(государственные нефинансовые организации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(негосударственные нефинансовые организации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(негосударственные нефинансовые организации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(негосударственные нефинансовые организации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w:t>
            </w:r>
          </w:p>
          <w:p>
            <w:pPr>
              <w:spacing w:after="20"/>
              <w:ind w:left="20"/>
              <w:jc w:val="both"/>
            </w:pPr>
            <w:r>
              <w:rPr>
                <w:rFonts w:ascii="Times New Roman"/>
                <w:b w:val="false"/>
                <w:i w:val="false"/>
                <w:color w:val="000000"/>
                <w:sz w:val="20"/>
              </w:rPr>
              <w:t>
клиентов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тенге, являющемуся обеспечением</w:t>
            </w:r>
          </w:p>
          <w:p>
            <w:pPr>
              <w:spacing w:after="20"/>
              <w:ind w:left="20"/>
              <w:jc w:val="both"/>
            </w:pPr>
            <w:r>
              <w:rPr>
                <w:rFonts w:ascii="Times New Roman"/>
                <w:b w:val="false"/>
                <w:i w:val="false"/>
                <w:color w:val="000000"/>
                <w:sz w:val="20"/>
              </w:rPr>
              <w:t>
обязательств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СКВ, являющемуся обеспечением</w:t>
            </w:r>
          </w:p>
          <w:p>
            <w:pPr>
              <w:spacing w:after="20"/>
              <w:ind w:left="20"/>
              <w:jc w:val="both"/>
            </w:pPr>
            <w:r>
              <w:rPr>
                <w:rFonts w:ascii="Times New Roman"/>
                <w:b w:val="false"/>
                <w:i w:val="false"/>
                <w:color w:val="000000"/>
                <w:sz w:val="20"/>
              </w:rPr>
              <w:t>
обязательств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ДВВ, являющемуся обеспечением</w:t>
            </w:r>
          </w:p>
          <w:p>
            <w:pPr>
              <w:spacing w:after="20"/>
              <w:ind w:left="20"/>
              <w:jc w:val="both"/>
            </w:pPr>
            <w:r>
              <w:rPr>
                <w:rFonts w:ascii="Times New Roman"/>
                <w:b w:val="false"/>
                <w:i w:val="false"/>
                <w:color w:val="000000"/>
                <w:sz w:val="20"/>
              </w:rPr>
              <w:t>
обязательств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тенге, являющемуся обеспечением</w:t>
            </w:r>
          </w:p>
          <w:p>
            <w:pPr>
              <w:spacing w:after="20"/>
              <w:ind w:left="20"/>
              <w:jc w:val="both"/>
            </w:pPr>
            <w:r>
              <w:rPr>
                <w:rFonts w:ascii="Times New Roman"/>
                <w:b w:val="false"/>
                <w:i w:val="false"/>
                <w:color w:val="000000"/>
                <w:sz w:val="20"/>
              </w:rPr>
              <w:t>
обязательств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СКВ, являющемуся обеспечением</w:t>
            </w:r>
          </w:p>
          <w:p>
            <w:pPr>
              <w:spacing w:after="20"/>
              <w:ind w:left="20"/>
              <w:jc w:val="both"/>
            </w:pPr>
            <w:r>
              <w:rPr>
                <w:rFonts w:ascii="Times New Roman"/>
                <w:b w:val="false"/>
                <w:i w:val="false"/>
                <w:color w:val="000000"/>
                <w:sz w:val="20"/>
              </w:rPr>
              <w:t>
обязательств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ДВВ, являющемуся обеспечением</w:t>
            </w:r>
          </w:p>
          <w:p>
            <w:pPr>
              <w:spacing w:after="20"/>
              <w:ind w:left="20"/>
              <w:jc w:val="both"/>
            </w:pPr>
            <w:r>
              <w:rPr>
                <w:rFonts w:ascii="Times New Roman"/>
                <w:b w:val="false"/>
                <w:i w:val="false"/>
                <w:color w:val="000000"/>
                <w:sz w:val="20"/>
              </w:rPr>
              <w:t>
обязательств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тенге, являющемуся обеспечением</w:t>
            </w:r>
          </w:p>
          <w:p>
            <w:pPr>
              <w:spacing w:after="20"/>
              <w:ind w:left="20"/>
              <w:jc w:val="both"/>
            </w:pPr>
            <w:r>
              <w:rPr>
                <w:rFonts w:ascii="Times New Roman"/>
                <w:b w:val="false"/>
                <w:i w:val="false"/>
                <w:color w:val="000000"/>
                <w:sz w:val="20"/>
              </w:rPr>
              <w:t>
обязательств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СКВ, являющемуся обеспечением</w:t>
            </w:r>
          </w:p>
          <w:p>
            <w:pPr>
              <w:spacing w:after="20"/>
              <w:ind w:left="20"/>
              <w:jc w:val="both"/>
            </w:pPr>
            <w:r>
              <w:rPr>
                <w:rFonts w:ascii="Times New Roman"/>
                <w:b w:val="false"/>
                <w:i w:val="false"/>
                <w:color w:val="000000"/>
                <w:sz w:val="20"/>
              </w:rPr>
              <w:t>
обязательств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ДВВ, являющемуся обеспечением</w:t>
            </w:r>
          </w:p>
          <w:p>
            <w:pPr>
              <w:spacing w:after="20"/>
              <w:ind w:left="20"/>
              <w:jc w:val="both"/>
            </w:pPr>
            <w:r>
              <w:rPr>
                <w:rFonts w:ascii="Times New Roman"/>
                <w:b w:val="false"/>
                <w:i w:val="false"/>
                <w:color w:val="000000"/>
                <w:sz w:val="20"/>
              </w:rPr>
              <w:t>
обязательств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тенге, являющемуся обеспечением</w:t>
            </w:r>
          </w:p>
          <w:p>
            <w:pPr>
              <w:spacing w:after="20"/>
              <w:ind w:left="20"/>
              <w:jc w:val="both"/>
            </w:pPr>
            <w:r>
              <w:rPr>
                <w:rFonts w:ascii="Times New Roman"/>
                <w:b w:val="false"/>
                <w:i w:val="false"/>
                <w:color w:val="000000"/>
                <w:sz w:val="20"/>
              </w:rPr>
              <w:t>
обязательств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СКВ, являющемуся обеспечением</w:t>
            </w:r>
          </w:p>
          <w:p>
            <w:pPr>
              <w:spacing w:after="20"/>
              <w:ind w:left="20"/>
              <w:jc w:val="both"/>
            </w:pPr>
            <w:r>
              <w:rPr>
                <w:rFonts w:ascii="Times New Roman"/>
                <w:b w:val="false"/>
                <w:i w:val="false"/>
                <w:color w:val="000000"/>
                <w:sz w:val="20"/>
              </w:rPr>
              <w:t>
обязательств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ДВВ, являющемуся обеспечением</w:t>
            </w:r>
          </w:p>
          <w:p>
            <w:pPr>
              <w:spacing w:after="20"/>
              <w:ind w:left="20"/>
              <w:jc w:val="both"/>
            </w:pPr>
            <w:r>
              <w:rPr>
                <w:rFonts w:ascii="Times New Roman"/>
                <w:b w:val="false"/>
                <w:i w:val="false"/>
                <w:color w:val="000000"/>
                <w:sz w:val="20"/>
              </w:rPr>
              <w:t>
обязательств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тенге, являющемуся обеспечением</w:t>
            </w:r>
          </w:p>
          <w:p>
            <w:pPr>
              <w:spacing w:after="20"/>
              <w:ind w:left="20"/>
              <w:jc w:val="both"/>
            </w:pPr>
            <w:r>
              <w:rPr>
                <w:rFonts w:ascii="Times New Roman"/>
                <w:b w:val="false"/>
                <w:i w:val="false"/>
                <w:color w:val="000000"/>
                <w:sz w:val="20"/>
              </w:rPr>
              <w:t>
обязательств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СКВ, являющемуся обеспечением</w:t>
            </w:r>
          </w:p>
          <w:p>
            <w:pPr>
              <w:spacing w:after="20"/>
              <w:ind w:left="20"/>
              <w:jc w:val="both"/>
            </w:pPr>
            <w:r>
              <w:rPr>
                <w:rFonts w:ascii="Times New Roman"/>
                <w:b w:val="false"/>
                <w:i w:val="false"/>
                <w:color w:val="000000"/>
                <w:sz w:val="20"/>
              </w:rPr>
              <w:t>
обязательств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ДВВ, являющемуся обеспечением</w:t>
            </w:r>
          </w:p>
          <w:p>
            <w:pPr>
              <w:spacing w:after="20"/>
              <w:ind w:left="20"/>
              <w:jc w:val="both"/>
            </w:pPr>
            <w:r>
              <w:rPr>
                <w:rFonts w:ascii="Times New Roman"/>
                <w:b w:val="false"/>
                <w:i w:val="false"/>
                <w:color w:val="000000"/>
                <w:sz w:val="20"/>
              </w:rPr>
              <w:t>
обязательств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тенге, являющемуся обеспечением</w:t>
            </w:r>
          </w:p>
          <w:p>
            <w:pPr>
              <w:spacing w:after="20"/>
              <w:ind w:left="20"/>
              <w:jc w:val="both"/>
            </w:pPr>
            <w:r>
              <w:rPr>
                <w:rFonts w:ascii="Times New Roman"/>
                <w:b w:val="false"/>
                <w:i w:val="false"/>
                <w:color w:val="000000"/>
                <w:sz w:val="20"/>
              </w:rPr>
              <w:t>
обязательств некоммерческих организаций-резидентов, обслуживающих</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СКВ, являющемуся обеспечением</w:t>
            </w:r>
          </w:p>
          <w:p>
            <w:pPr>
              <w:spacing w:after="20"/>
              <w:ind w:left="20"/>
              <w:jc w:val="both"/>
            </w:pPr>
            <w:r>
              <w:rPr>
                <w:rFonts w:ascii="Times New Roman"/>
                <w:b w:val="false"/>
                <w:i w:val="false"/>
                <w:color w:val="000000"/>
                <w:sz w:val="20"/>
              </w:rPr>
              <w:t>
обязательств некоммерческих организаций-резидентов, обслуживающих</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ДВВ, являющемуся обеспечением</w:t>
            </w:r>
          </w:p>
          <w:p>
            <w:pPr>
              <w:spacing w:after="20"/>
              <w:ind w:left="20"/>
              <w:jc w:val="both"/>
            </w:pPr>
            <w:r>
              <w:rPr>
                <w:rFonts w:ascii="Times New Roman"/>
                <w:b w:val="false"/>
                <w:i w:val="false"/>
                <w:color w:val="000000"/>
                <w:sz w:val="20"/>
              </w:rPr>
              <w:t>
обязательств некоммерческих организаций-резидентов, обслуживающих</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тенге, являющемуся обеспечением</w:t>
            </w:r>
          </w:p>
          <w:p>
            <w:pPr>
              <w:spacing w:after="20"/>
              <w:ind w:left="20"/>
              <w:jc w:val="both"/>
            </w:pPr>
            <w:r>
              <w:rPr>
                <w:rFonts w:ascii="Times New Roman"/>
                <w:b w:val="false"/>
                <w:i w:val="false"/>
                <w:color w:val="000000"/>
                <w:sz w:val="20"/>
              </w:rPr>
              <w:t>
обязательств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СКВ, являющемуся обеспечением</w:t>
            </w:r>
          </w:p>
          <w:p>
            <w:pPr>
              <w:spacing w:after="20"/>
              <w:ind w:left="20"/>
              <w:jc w:val="both"/>
            </w:pPr>
            <w:r>
              <w:rPr>
                <w:rFonts w:ascii="Times New Roman"/>
                <w:b w:val="false"/>
                <w:i w:val="false"/>
                <w:color w:val="000000"/>
                <w:sz w:val="20"/>
              </w:rPr>
              <w:t>
обязательств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ДВВ, являющемуся обеспечением</w:t>
            </w:r>
          </w:p>
          <w:p>
            <w:pPr>
              <w:spacing w:after="20"/>
              <w:ind w:left="20"/>
              <w:jc w:val="both"/>
            </w:pPr>
            <w:r>
              <w:rPr>
                <w:rFonts w:ascii="Times New Roman"/>
                <w:b w:val="false"/>
                <w:i w:val="false"/>
                <w:color w:val="000000"/>
                <w:sz w:val="20"/>
              </w:rPr>
              <w:t>
обязательств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тенге, являющемуся обеспечением</w:t>
            </w:r>
          </w:p>
          <w:p>
            <w:pPr>
              <w:spacing w:after="20"/>
              <w:ind w:left="20"/>
              <w:jc w:val="both"/>
            </w:pPr>
            <w:r>
              <w:rPr>
                <w:rFonts w:ascii="Times New Roman"/>
                <w:b w:val="false"/>
                <w:i w:val="false"/>
                <w:color w:val="000000"/>
                <w:sz w:val="20"/>
              </w:rPr>
              <w:t>
обязательств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СКВ, являющемуся обеспечением</w:t>
            </w:r>
          </w:p>
          <w:p>
            <w:pPr>
              <w:spacing w:after="20"/>
              <w:ind w:left="20"/>
              <w:jc w:val="both"/>
            </w:pPr>
            <w:r>
              <w:rPr>
                <w:rFonts w:ascii="Times New Roman"/>
                <w:b w:val="false"/>
                <w:i w:val="false"/>
                <w:color w:val="000000"/>
                <w:sz w:val="20"/>
              </w:rPr>
              <w:t>
обязательств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ДВВ, являющемуся обеспечением</w:t>
            </w:r>
          </w:p>
          <w:p>
            <w:pPr>
              <w:spacing w:after="20"/>
              <w:ind w:left="20"/>
              <w:jc w:val="both"/>
            </w:pPr>
            <w:r>
              <w:rPr>
                <w:rFonts w:ascii="Times New Roman"/>
                <w:b w:val="false"/>
                <w:i w:val="false"/>
                <w:color w:val="000000"/>
                <w:sz w:val="20"/>
              </w:rPr>
              <w:t>
обязательств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тенге, являющемуся обеспечением</w:t>
            </w:r>
          </w:p>
          <w:p>
            <w:pPr>
              <w:spacing w:after="20"/>
              <w:ind w:left="20"/>
              <w:jc w:val="both"/>
            </w:pPr>
            <w:r>
              <w:rPr>
                <w:rFonts w:ascii="Times New Roman"/>
                <w:b w:val="false"/>
                <w:i w:val="false"/>
                <w:color w:val="000000"/>
                <w:sz w:val="20"/>
              </w:rPr>
              <w:t>
обязательств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СКВ, являющемуся обеспечением</w:t>
            </w:r>
          </w:p>
          <w:p>
            <w:pPr>
              <w:spacing w:after="20"/>
              <w:ind w:left="20"/>
              <w:jc w:val="both"/>
            </w:pPr>
            <w:r>
              <w:rPr>
                <w:rFonts w:ascii="Times New Roman"/>
                <w:b w:val="false"/>
                <w:i w:val="false"/>
                <w:color w:val="000000"/>
                <w:sz w:val="20"/>
              </w:rPr>
              <w:t>
обязательств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ДВВ, являющемуся обеспечением</w:t>
            </w:r>
          </w:p>
          <w:p>
            <w:pPr>
              <w:spacing w:after="20"/>
              <w:ind w:left="20"/>
              <w:jc w:val="both"/>
            </w:pPr>
            <w:r>
              <w:rPr>
                <w:rFonts w:ascii="Times New Roman"/>
                <w:b w:val="false"/>
                <w:i w:val="false"/>
                <w:color w:val="000000"/>
                <w:sz w:val="20"/>
              </w:rPr>
              <w:t>
обязательств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тенге, являющемуся обеспечением</w:t>
            </w:r>
          </w:p>
          <w:p>
            <w:pPr>
              <w:spacing w:after="20"/>
              <w:ind w:left="20"/>
              <w:jc w:val="both"/>
            </w:pPr>
            <w:r>
              <w:rPr>
                <w:rFonts w:ascii="Times New Roman"/>
                <w:b w:val="false"/>
                <w:i w:val="false"/>
                <w:color w:val="000000"/>
                <w:sz w:val="20"/>
              </w:rPr>
              <w:t>
обязательств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СКВ, являющемуся обеспечением</w:t>
            </w:r>
          </w:p>
          <w:p>
            <w:pPr>
              <w:spacing w:after="20"/>
              <w:ind w:left="20"/>
              <w:jc w:val="both"/>
            </w:pPr>
            <w:r>
              <w:rPr>
                <w:rFonts w:ascii="Times New Roman"/>
                <w:b w:val="false"/>
                <w:i w:val="false"/>
                <w:color w:val="000000"/>
                <w:sz w:val="20"/>
              </w:rPr>
              <w:t>
обязательств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ДВВ, являющемуся обеспечением</w:t>
            </w:r>
          </w:p>
          <w:p>
            <w:pPr>
              <w:spacing w:after="20"/>
              <w:ind w:left="20"/>
              <w:jc w:val="both"/>
            </w:pPr>
            <w:r>
              <w:rPr>
                <w:rFonts w:ascii="Times New Roman"/>
                <w:b w:val="false"/>
                <w:i w:val="false"/>
                <w:color w:val="000000"/>
                <w:sz w:val="20"/>
              </w:rPr>
              <w:t>
обязательств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тенге, являющемуся обеспечением</w:t>
            </w:r>
          </w:p>
          <w:p>
            <w:pPr>
              <w:spacing w:after="20"/>
              <w:ind w:left="20"/>
              <w:jc w:val="both"/>
            </w:pPr>
            <w:r>
              <w:rPr>
                <w:rFonts w:ascii="Times New Roman"/>
                <w:b w:val="false"/>
                <w:i w:val="false"/>
                <w:color w:val="000000"/>
                <w:sz w:val="20"/>
              </w:rPr>
              <w:t>
обязательств 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СКВ, являющемуся обеспечением</w:t>
            </w:r>
          </w:p>
          <w:p>
            <w:pPr>
              <w:spacing w:after="20"/>
              <w:ind w:left="20"/>
              <w:jc w:val="both"/>
            </w:pPr>
            <w:r>
              <w:rPr>
                <w:rFonts w:ascii="Times New Roman"/>
                <w:b w:val="false"/>
                <w:i w:val="false"/>
                <w:color w:val="000000"/>
                <w:sz w:val="20"/>
              </w:rPr>
              <w:t>
обязательств 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ДВВ, являющемуся обеспечением</w:t>
            </w:r>
          </w:p>
          <w:p>
            <w:pPr>
              <w:spacing w:after="20"/>
              <w:ind w:left="20"/>
              <w:jc w:val="both"/>
            </w:pPr>
            <w:r>
              <w:rPr>
                <w:rFonts w:ascii="Times New Roman"/>
                <w:b w:val="false"/>
                <w:i w:val="false"/>
                <w:color w:val="000000"/>
                <w:sz w:val="20"/>
              </w:rPr>
              <w:t>
обязательств 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тенге, являющемуся обеспечением</w:t>
            </w:r>
          </w:p>
          <w:p>
            <w:pPr>
              <w:spacing w:after="20"/>
              <w:ind w:left="20"/>
              <w:jc w:val="both"/>
            </w:pPr>
            <w:r>
              <w:rPr>
                <w:rFonts w:ascii="Times New Roman"/>
                <w:b w:val="false"/>
                <w:i w:val="false"/>
                <w:color w:val="000000"/>
                <w:sz w:val="20"/>
              </w:rPr>
              <w:t>
обязательств негосударственных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СКВ, являющемуся обеспечением</w:t>
            </w:r>
          </w:p>
          <w:p>
            <w:pPr>
              <w:spacing w:after="20"/>
              <w:ind w:left="20"/>
              <w:jc w:val="both"/>
            </w:pPr>
            <w:r>
              <w:rPr>
                <w:rFonts w:ascii="Times New Roman"/>
                <w:b w:val="false"/>
                <w:i w:val="false"/>
                <w:color w:val="000000"/>
                <w:sz w:val="20"/>
              </w:rPr>
              <w:t>
обязательств негосударственных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ДВВ, являющемуся обеспечением</w:t>
            </w:r>
          </w:p>
          <w:p>
            <w:pPr>
              <w:spacing w:after="20"/>
              <w:ind w:left="20"/>
              <w:jc w:val="both"/>
            </w:pPr>
            <w:r>
              <w:rPr>
                <w:rFonts w:ascii="Times New Roman"/>
                <w:b w:val="false"/>
                <w:i w:val="false"/>
                <w:color w:val="000000"/>
                <w:sz w:val="20"/>
              </w:rPr>
              <w:t>
обязательств негосударственных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тенге, являющемуся обеспечением</w:t>
            </w:r>
          </w:p>
          <w:p>
            <w:pPr>
              <w:spacing w:after="20"/>
              <w:ind w:left="20"/>
              <w:jc w:val="both"/>
            </w:pPr>
            <w:r>
              <w:rPr>
                <w:rFonts w:ascii="Times New Roman"/>
                <w:b w:val="false"/>
                <w:i w:val="false"/>
                <w:color w:val="000000"/>
                <w:sz w:val="20"/>
              </w:rPr>
              <w:t>
обязательств некоммерческих организаций-нерезидентов, обслуживающих</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СКВ, являющемуся обеспечением</w:t>
            </w:r>
          </w:p>
          <w:p>
            <w:pPr>
              <w:spacing w:after="20"/>
              <w:ind w:left="20"/>
              <w:jc w:val="both"/>
            </w:pPr>
            <w:r>
              <w:rPr>
                <w:rFonts w:ascii="Times New Roman"/>
                <w:b w:val="false"/>
                <w:i w:val="false"/>
                <w:color w:val="000000"/>
                <w:sz w:val="20"/>
              </w:rPr>
              <w:t>
обязательств некоммерческих организаций-нерезидентов, обслуживающих</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ДВВ, являющемуся обеспечением</w:t>
            </w:r>
          </w:p>
          <w:p>
            <w:pPr>
              <w:spacing w:after="20"/>
              <w:ind w:left="20"/>
              <w:jc w:val="both"/>
            </w:pPr>
            <w:r>
              <w:rPr>
                <w:rFonts w:ascii="Times New Roman"/>
                <w:b w:val="false"/>
                <w:i w:val="false"/>
                <w:color w:val="000000"/>
                <w:sz w:val="20"/>
              </w:rPr>
              <w:t>
обязательств некоммерческих организаций-нерезидентов, обслуживающих</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тенге, являющемуся обеспечением</w:t>
            </w:r>
          </w:p>
          <w:p>
            <w:pPr>
              <w:spacing w:after="20"/>
              <w:ind w:left="20"/>
              <w:jc w:val="both"/>
            </w:pPr>
            <w:r>
              <w:rPr>
                <w:rFonts w:ascii="Times New Roman"/>
                <w:b w:val="false"/>
                <w:i w:val="false"/>
                <w:color w:val="000000"/>
                <w:sz w:val="20"/>
              </w:rPr>
              <w:t>
обязательств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СКВ, являющемуся обеспечением</w:t>
            </w:r>
          </w:p>
          <w:p>
            <w:pPr>
              <w:spacing w:after="20"/>
              <w:ind w:left="20"/>
              <w:jc w:val="both"/>
            </w:pPr>
            <w:r>
              <w:rPr>
                <w:rFonts w:ascii="Times New Roman"/>
                <w:b w:val="false"/>
                <w:i w:val="false"/>
                <w:color w:val="000000"/>
                <w:sz w:val="20"/>
              </w:rPr>
              <w:t>
обязательств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в ДВВ, являющемуся обеспечением</w:t>
            </w:r>
          </w:p>
          <w:p>
            <w:pPr>
              <w:spacing w:after="20"/>
              <w:ind w:left="20"/>
              <w:jc w:val="both"/>
            </w:pPr>
            <w:r>
              <w:rPr>
                <w:rFonts w:ascii="Times New Roman"/>
                <w:b w:val="false"/>
                <w:i w:val="false"/>
                <w:color w:val="000000"/>
                <w:sz w:val="20"/>
              </w:rPr>
              <w:t>
обязательств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тенге с</w:t>
            </w:r>
          </w:p>
          <w:p>
            <w:pPr>
              <w:spacing w:after="20"/>
              <w:ind w:left="20"/>
              <w:jc w:val="both"/>
            </w:pPr>
            <w:r>
              <w:rPr>
                <w:rFonts w:ascii="Times New Roman"/>
                <w:b w:val="false"/>
                <w:i w:val="false"/>
                <w:color w:val="000000"/>
                <w:sz w:val="20"/>
              </w:rPr>
              <w:t>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СКВ с</w:t>
            </w:r>
          </w:p>
          <w:p>
            <w:pPr>
              <w:spacing w:after="20"/>
              <w:ind w:left="20"/>
              <w:jc w:val="both"/>
            </w:pPr>
            <w:r>
              <w:rPr>
                <w:rFonts w:ascii="Times New Roman"/>
                <w:b w:val="false"/>
                <w:i w:val="false"/>
                <w:color w:val="000000"/>
                <w:sz w:val="20"/>
              </w:rPr>
              <w:t>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ДВВ с</w:t>
            </w:r>
          </w:p>
          <w:p>
            <w:pPr>
              <w:spacing w:after="20"/>
              <w:ind w:left="20"/>
              <w:jc w:val="both"/>
            </w:pPr>
            <w:r>
              <w:rPr>
                <w:rFonts w:ascii="Times New Roman"/>
                <w:b w:val="false"/>
                <w:i w:val="false"/>
                <w:color w:val="000000"/>
                <w:sz w:val="20"/>
              </w:rPr>
              <w:t>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тенге с</w:t>
            </w:r>
          </w:p>
          <w:p>
            <w:pPr>
              <w:spacing w:after="20"/>
              <w:ind w:left="20"/>
              <w:jc w:val="both"/>
            </w:pPr>
            <w:r>
              <w:rPr>
                <w:rFonts w:ascii="Times New Roman"/>
                <w:b w:val="false"/>
                <w:i w:val="false"/>
                <w:color w:val="000000"/>
                <w:sz w:val="20"/>
              </w:rPr>
              <w:t>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СКВ с</w:t>
            </w:r>
          </w:p>
          <w:p>
            <w:pPr>
              <w:spacing w:after="20"/>
              <w:ind w:left="20"/>
              <w:jc w:val="both"/>
            </w:pPr>
            <w:r>
              <w:rPr>
                <w:rFonts w:ascii="Times New Roman"/>
                <w:b w:val="false"/>
                <w:i w:val="false"/>
                <w:color w:val="000000"/>
                <w:sz w:val="20"/>
              </w:rPr>
              <w:t>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ДВВ с</w:t>
            </w:r>
          </w:p>
          <w:p>
            <w:pPr>
              <w:spacing w:after="20"/>
              <w:ind w:left="20"/>
              <w:jc w:val="both"/>
            </w:pPr>
            <w:r>
              <w:rPr>
                <w:rFonts w:ascii="Times New Roman"/>
                <w:b w:val="false"/>
                <w:i w:val="false"/>
                <w:color w:val="000000"/>
                <w:sz w:val="20"/>
              </w:rPr>
              <w:t>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тенге с</w:t>
            </w:r>
          </w:p>
          <w:p>
            <w:pPr>
              <w:spacing w:after="20"/>
              <w:ind w:left="20"/>
              <w:jc w:val="both"/>
            </w:pPr>
            <w:r>
              <w:rPr>
                <w:rFonts w:ascii="Times New Roman"/>
                <w:b w:val="false"/>
                <w:i w:val="false"/>
                <w:color w:val="000000"/>
                <w:sz w:val="20"/>
              </w:rPr>
              <w:t>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СКВ с</w:t>
            </w:r>
          </w:p>
          <w:p>
            <w:pPr>
              <w:spacing w:after="20"/>
              <w:ind w:left="20"/>
              <w:jc w:val="both"/>
            </w:pPr>
            <w:r>
              <w:rPr>
                <w:rFonts w:ascii="Times New Roman"/>
                <w:b w:val="false"/>
                <w:i w:val="false"/>
                <w:color w:val="000000"/>
                <w:sz w:val="20"/>
              </w:rPr>
              <w:t>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ДВВ с</w:t>
            </w:r>
          </w:p>
          <w:p>
            <w:pPr>
              <w:spacing w:after="20"/>
              <w:ind w:left="20"/>
              <w:jc w:val="both"/>
            </w:pPr>
            <w:r>
              <w:rPr>
                <w:rFonts w:ascii="Times New Roman"/>
                <w:b w:val="false"/>
                <w:i w:val="false"/>
                <w:color w:val="000000"/>
                <w:sz w:val="20"/>
              </w:rPr>
              <w:t>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тенге с</w:t>
            </w:r>
          </w:p>
          <w:p>
            <w:pPr>
              <w:spacing w:after="20"/>
              <w:ind w:left="20"/>
              <w:jc w:val="both"/>
            </w:pPr>
            <w:r>
              <w:rPr>
                <w:rFonts w:ascii="Times New Roman"/>
                <w:b w:val="false"/>
                <w:i w:val="false"/>
                <w:color w:val="000000"/>
                <w:sz w:val="20"/>
              </w:rPr>
              <w:t>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СКВ с</w:t>
            </w:r>
          </w:p>
          <w:p>
            <w:pPr>
              <w:spacing w:after="20"/>
              <w:ind w:left="20"/>
              <w:jc w:val="both"/>
            </w:pPr>
            <w:r>
              <w:rPr>
                <w:rFonts w:ascii="Times New Roman"/>
                <w:b w:val="false"/>
                <w:i w:val="false"/>
                <w:color w:val="000000"/>
                <w:sz w:val="20"/>
              </w:rPr>
              <w:t>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ДВВ с</w:t>
            </w:r>
          </w:p>
          <w:p>
            <w:pPr>
              <w:spacing w:after="20"/>
              <w:ind w:left="20"/>
              <w:jc w:val="both"/>
            </w:pPr>
            <w:r>
              <w:rPr>
                <w:rFonts w:ascii="Times New Roman"/>
                <w:b w:val="false"/>
                <w:i w:val="false"/>
                <w:color w:val="000000"/>
                <w:sz w:val="20"/>
              </w:rPr>
              <w:t>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тенге с</w:t>
            </w:r>
          </w:p>
          <w:p>
            <w:pPr>
              <w:spacing w:after="20"/>
              <w:ind w:left="20"/>
              <w:jc w:val="both"/>
            </w:pPr>
            <w:r>
              <w:rPr>
                <w:rFonts w:ascii="Times New Roman"/>
                <w:b w:val="false"/>
                <w:i w:val="false"/>
                <w:color w:val="000000"/>
                <w:sz w:val="20"/>
              </w:rPr>
              <w:t>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СКВ с</w:t>
            </w:r>
          </w:p>
          <w:p>
            <w:pPr>
              <w:spacing w:after="20"/>
              <w:ind w:left="20"/>
              <w:jc w:val="both"/>
            </w:pPr>
            <w:r>
              <w:rPr>
                <w:rFonts w:ascii="Times New Roman"/>
                <w:b w:val="false"/>
                <w:i w:val="false"/>
                <w:color w:val="000000"/>
                <w:sz w:val="20"/>
              </w:rPr>
              <w:t>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ДВВ с</w:t>
            </w:r>
          </w:p>
          <w:p>
            <w:pPr>
              <w:spacing w:after="20"/>
              <w:ind w:left="20"/>
              <w:jc w:val="both"/>
            </w:pPr>
            <w:r>
              <w:rPr>
                <w:rFonts w:ascii="Times New Roman"/>
                <w:b w:val="false"/>
                <w:i w:val="false"/>
                <w:color w:val="000000"/>
                <w:sz w:val="20"/>
              </w:rPr>
              <w:t>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тенге с</w:t>
            </w:r>
          </w:p>
          <w:p>
            <w:pPr>
              <w:spacing w:after="20"/>
              <w:ind w:left="20"/>
              <w:jc w:val="both"/>
            </w:pPr>
            <w:r>
              <w:rPr>
                <w:rFonts w:ascii="Times New Roman"/>
                <w:b w:val="false"/>
                <w:i w:val="false"/>
                <w:color w:val="000000"/>
                <w:sz w:val="20"/>
              </w:rPr>
              <w:t>
некоммерческими организациями-резидентами, обслуживающими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СКВ с</w:t>
            </w:r>
          </w:p>
          <w:p>
            <w:pPr>
              <w:spacing w:after="20"/>
              <w:ind w:left="20"/>
              <w:jc w:val="both"/>
            </w:pPr>
            <w:r>
              <w:rPr>
                <w:rFonts w:ascii="Times New Roman"/>
                <w:b w:val="false"/>
                <w:i w:val="false"/>
                <w:color w:val="000000"/>
                <w:sz w:val="20"/>
              </w:rPr>
              <w:t>
некоммерческими организациями-резидентами, обслуживающими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ДВВ с</w:t>
            </w:r>
          </w:p>
          <w:p>
            <w:pPr>
              <w:spacing w:after="20"/>
              <w:ind w:left="20"/>
              <w:jc w:val="both"/>
            </w:pPr>
            <w:r>
              <w:rPr>
                <w:rFonts w:ascii="Times New Roman"/>
                <w:b w:val="false"/>
                <w:i w:val="false"/>
                <w:color w:val="000000"/>
                <w:sz w:val="20"/>
              </w:rPr>
              <w:t>
некоммерческими организациями-резидентами, обслуживающими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тенге с</w:t>
            </w:r>
          </w:p>
          <w:p>
            <w:pPr>
              <w:spacing w:after="20"/>
              <w:ind w:left="20"/>
              <w:jc w:val="both"/>
            </w:pPr>
            <w:r>
              <w:rPr>
                <w:rFonts w:ascii="Times New Roman"/>
                <w:b w:val="false"/>
                <w:i w:val="false"/>
                <w:color w:val="000000"/>
                <w:sz w:val="20"/>
              </w:rPr>
              <w:t>
домашними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СКВ с</w:t>
            </w:r>
          </w:p>
          <w:p>
            <w:pPr>
              <w:spacing w:after="20"/>
              <w:ind w:left="20"/>
              <w:jc w:val="both"/>
            </w:pPr>
            <w:r>
              <w:rPr>
                <w:rFonts w:ascii="Times New Roman"/>
                <w:b w:val="false"/>
                <w:i w:val="false"/>
                <w:color w:val="000000"/>
                <w:sz w:val="20"/>
              </w:rPr>
              <w:t>
домашними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ДВВ с</w:t>
            </w:r>
          </w:p>
          <w:p>
            <w:pPr>
              <w:spacing w:after="20"/>
              <w:ind w:left="20"/>
              <w:jc w:val="both"/>
            </w:pPr>
            <w:r>
              <w:rPr>
                <w:rFonts w:ascii="Times New Roman"/>
                <w:b w:val="false"/>
                <w:i w:val="false"/>
                <w:color w:val="000000"/>
                <w:sz w:val="20"/>
              </w:rPr>
              <w:t>
домашними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тенге с</w:t>
            </w:r>
          </w:p>
          <w:p>
            <w:pPr>
              <w:spacing w:after="20"/>
              <w:ind w:left="20"/>
              <w:jc w:val="both"/>
            </w:pPr>
            <w:r>
              <w:rPr>
                <w:rFonts w:ascii="Times New Roman"/>
                <w:b w:val="false"/>
                <w:i w:val="false"/>
                <w:color w:val="000000"/>
                <w:sz w:val="20"/>
              </w:rPr>
              <w:t>
иностранным центральным банком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СКВ с</w:t>
            </w:r>
          </w:p>
          <w:p>
            <w:pPr>
              <w:spacing w:after="20"/>
              <w:ind w:left="20"/>
              <w:jc w:val="both"/>
            </w:pPr>
            <w:r>
              <w:rPr>
                <w:rFonts w:ascii="Times New Roman"/>
                <w:b w:val="false"/>
                <w:i w:val="false"/>
                <w:color w:val="000000"/>
                <w:sz w:val="20"/>
              </w:rPr>
              <w:t>
иностранным центральным банком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ДВВ с</w:t>
            </w:r>
          </w:p>
          <w:p>
            <w:pPr>
              <w:spacing w:after="20"/>
              <w:ind w:left="20"/>
              <w:jc w:val="both"/>
            </w:pPr>
            <w:r>
              <w:rPr>
                <w:rFonts w:ascii="Times New Roman"/>
                <w:b w:val="false"/>
                <w:i w:val="false"/>
                <w:color w:val="000000"/>
                <w:sz w:val="20"/>
              </w:rPr>
              <w:t>
иностранным центральным банком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тенге с</w:t>
            </w:r>
          </w:p>
          <w:p>
            <w:pPr>
              <w:spacing w:after="20"/>
              <w:ind w:left="20"/>
              <w:jc w:val="both"/>
            </w:pPr>
            <w:r>
              <w:rPr>
                <w:rFonts w:ascii="Times New Roman"/>
                <w:b w:val="false"/>
                <w:i w:val="false"/>
                <w:color w:val="000000"/>
                <w:sz w:val="20"/>
              </w:rPr>
              <w:t>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СКВ с</w:t>
            </w:r>
          </w:p>
          <w:p>
            <w:pPr>
              <w:spacing w:after="20"/>
              <w:ind w:left="20"/>
              <w:jc w:val="both"/>
            </w:pPr>
            <w:r>
              <w:rPr>
                <w:rFonts w:ascii="Times New Roman"/>
                <w:b w:val="false"/>
                <w:i w:val="false"/>
                <w:color w:val="000000"/>
                <w:sz w:val="20"/>
              </w:rPr>
              <w:t>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ДВВ с</w:t>
            </w:r>
          </w:p>
          <w:p>
            <w:pPr>
              <w:spacing w:after="20"/>
              <w:ind w:left="20"/>
              <w:jc w:val="both"/>
            </w:pPr>
            <w:r>
              <w:rPr>
                <w:rFonts w:ascii="Times New Roman"/>
                <w:b w:val="false"/>
                <w:i w:val="false"/>
                <w:color w:val="000000"/>
                <w:sz w:val="20"/>
              </w:rPr>
              <w:t>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тенге с</w:t>
            </w:r>
          </w:p>
          <w:p>
            <w:pPr>
              <w:spacing w:after="20"/>
              <w:ind w:left="20"/>
              <w:jc w:val="both"/>
            </w:pPr>
            <w:r>
              <w:rPr>
                <w:rFonts w:ascii="Times New Roman"/>
                <w:b w:val="false"/>
                <w:i w:val="false"/>
                <w:color w:val="000000"/>
                <w:sz w:val="20"/>
              </w:rPr>
              <w:t>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СКВ с</w:t>
            </w:r>
          </w:p>
          <w:p>
            <w:pPr>
              <w:spacing w:after="20"/>
              <w:ind w:left="20"/>
              <w:jc w:val="both"/>
            </w:pPr>
            <w:r>
              <w:rPr>
                <w:rFonts w:ascii="Times New Roman"/>
                <w:b w:val="false"/>
                <w:i w:val="false"/>
                <w:color w:val="000000"/>
                <w:sz w:val="20"/>
              </w:rPr>
              <w:t>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ДВВ с</w:t>
            </w:r>
          </w:p>
          <w:p>
            <w:pPr>
              <w:spacing w:after="20"/>
              <w:ind w:left="20"/>
              <w:jc w:val="both"/>
            </w:pPr>
            <w:r>
              <w:rPr>
                <w:rFonts w:ascii="Times New Roman"/>
                <w:b w:val="false"/>
                <w:i w:val="false"/>
                <w:color w:val="000000"/>
                <w:sz w:val="20"/>
              </w:rPr>
              <w:t>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тенге с</w:t>
            </w:r>
          </w:p>
          <w:p>
            <w:pPr>
              <w:spacing w:after="20"/>
              <w:ind w:left="20"/>
              <w:jc w:val="both"/>
            </w:pPr>
            <w:r>
              <w:rPr>
                <w:rFonts w:ascii="Times New Roman"/>
                <w:b w:val="false"/>
                <w:i w:val="false"/>
                <w:color w:val="000000"/>
                <w:sz w:val="20"/>
              </w:rPr>
              <w:t>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СКВ с</w:t>
            </w:r>
          </w:p>
          <w:p>
            <w:pPr>
              <w:spacing w:after="20"/>
              <w:ind w:left="20"/>
              <w:jc w:val="both"/>
            </w:pPr>
            <w:r>
              <w:rPr>
                <w:rFonts w:ascii="Times New Roman"/>
                <w:b w:val="false"/>
                <w:i w:val="false"/>
                <w:color w:val="000000"/>
                <w:sz w:val="20"/>
              </w:rPr>
              <w:t>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ДВВ с</w:t>
            </w:r>
          </w:p>
          <w:p>
            <w:pPr>
              <w:spacing w:after="20"/>
              <w:ind w:left="20"/>
              <w:jc w:val="both"/>
            </w:pPr>
            <w:r>
              <w:rPr>
                <w:rFonts w:ascii="Times New Roman"/>
                <w:b w:val="false"/>
                <w:i w:val="false"/>
                <w:color w:val="000000"/>
                <w:sz w:val="20"/>
              </w:rPr>
              <w:t>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тенге с</w:t>
            </w:r>
          </w:p>
          <w:p>
            <w:pPr>
              <w:spacing w:after="20"/>
              <w:ind w:left="20"/>
              <w:jc w:val="both"/>
            </w:pPr>
            <w:r>
              <w:rPr>
                <w:rFonts w:ascii="Times New Roman"/>
                <w:b w:val="false"/>
                <w:i w:val="false"/>
                <w:color w:val="000000"/>
                <w:sz w:val="20"/>
              </w:rPr>
              <w:t>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СКВ с</w:t>
            </w:r>
          </w:p>
          <w:p>
            <w:pPr>
              <w:spacing w:after="20"/>
              <w:ind w:left="20"/>
              <w:jc w:val="both"/>
            </w:pPr>
            <w:r>
              <w:rPr>
                <w:rFonts w:ascii="Times New Roman"/>
                <w:b w:val="false"/>
                <w:i w:val="false"/>
                <w:color w:val="000000"/>
                <w:sz w:val="20"/>
              </w:rPr>
              <w:t>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ДВВ с</w:t>
            </w:r>
          </w:p>
          <w:p>
            <w:pPr>
              <w:spacing w:after="20"/>
              <w:ind w:left="20"/>
              <w:jc w:val="both"/>
            </w:pPr>
            <w:r>
              <w:rPr>
                <w:rFonts w:ascii="Times New Roman"/>
                <w:b w:val="false"/>
                <w:i w:val="false"/>
                <w:color w:val="000000"/>
                <w:sz w:val="20"/>
              </w:rPr>
              <w:t>
негосударственными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тенге с</w:t>
            </w:r>
          </w:p>
          <w:p>
            <w:pPr>
              <w:spacing w:after="20"/>
              <w:ind w:left="20"/>
              <w:jc w:val="both"/>
            </w:pPr>
            <w:r>
              <w:rPr>
                <w:rFonts w:ascii="Times New Roman"/>
                <w:b w:val="false"/>
                <w:i w:val="false"/>
                <w:color w:val="000000"/>
                <w:sz w:val="20"/>
              </w:rPr>
              <w:t>
некоммерческими организациями-нерезидентами, обслуживающими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СКВ с</w:t>
            </w:r>
          </w:p>
          <w:p>
            <w:pPr>
              <w:spacing w:after="20"/>
              <w:ind w:left="20"/>
              <w:jc w:val="both"/>
            </w:pPr>
            <w:r>
              <w:rPr>
                <w:rFonts w:ascii="Times New Roman"/>
                <w:b w:val="false"/>
                <w:i w:val="false"/>
                <w:color w:val="000000"/>
                <w:sz w:val="20"/>
              </w:rPr>
              <w:t>
некоммерческими организациями-нерезидентами, обслуживающими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ДВВ с</w:t>
            </w:r>
          </w:p>
          <w:p>
            <w:pPr>
              <w:spacing w:after="20"/>
              <w:ind w:left="20"/>
              <w:jc w:val="both"/>
            </w:pPr>
            <w:r>
              <w:rPr>
                <w:rFonts w:ascii="Times New Roman"/>
                <w:b w:val="false"/>
                <w:i w:val="false"/>
                <w:color w:val="000000"/>
                <w:sz w:val="20"/>
              </w:rPr>
              <w:t>
некоммерческими организациями-нерезидентами, обслуживающими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тенге с</w:t>
            </w:r>
          </w:p>
          <w:p>
            <w:pPr>
              <w:spacing w:after="20"/>
              <w:ind w:left="20"/>
              <w:jc w:val="both"/>
            </w:pPr>
            <w:r>
              <w:rPr>
                <w:rFonts w:ascii="Times New Roman"/>
                <w:b w:val="false"/>
                <w:i w:val="false"/>
                <w:color w:val="000000"/>
                <w:sz w:val="20"/>
              </w:rPr>
              <w:t>
домашними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СКВ с</w:t>
            </w:r>
          </w:p>
          <w:p>
            <w:pPr>
              <w:spacing w:after="20"/>
              <w:ind w:left="20"/>
              <w:jc w:val="both"/>
            </w:pPr>
            <w:r>
              <w:rPr>
                <w:rFonts w:ascii="Times New Roman"/>
                <w:b w:val="false"/>
                <w:i w:val="false"/>
                <w:color w:val="000000"/>
                <w:sz w:val="20"/>
              </w:rPr>
              <w:t>
домашними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в ДВВ с</w:t>
            </w:r>
          </w:p>
          <w:p>
            <w:pPr>
              <w:spacing w:after="20"/>
              <w:ind w:left="20"/>
              <w:jc w:val="both"/>
            </w:pPr>
            <w:r>
              <w:rPr>
                <w:rFonts w:ascii="Times New Roman"/>
                <w:b w:val="false"/>
                <w:i w:val="false"/>
                <w:color w:val="000000"/>
                <w:sz w:val="20"/>
              </w:rPr>
              <w:t>
домашними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клиентов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Правительства Республики Казахстан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Правительства Республики Казахстан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Правительства Республики Казахстан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местных исполнительных органов</w:t>
            </w:r>
          </w:p>
          <w:p>
            <w:pPr>
              <w:spacing w:after="20"/>
              <w:ind w:left="20"/>
              <w:jc w:val="both"/>
            </w:pPr>
            <w:r>
              <w:rPr>
                <w:rFonts w:ascii="Times New Roman"/>
                <w:b w:val="false"/>
                <w:i w:val="false"/>
                <w:color w:val="000000"/>
                <w:sz w:val="20"/>
              </w:rPr>
              <w:t>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местных исполнительных органов</w:t>
            </w:r>
          </w:p>
          <w:p>
            <w:pPr>
              <w:spacing w:after="20"/>
              <w:ind w:left="20"/>
              <w:jc w:val="both"/>
            </w:pPr>
            <w:r>
              <w:rPr>
                <w:rFonts w:ascii="Times New Roman"/>
                <w:b w:val="false"/>
                <w:i w:val="false"/>
                <w:color w:val="000000"/>
                <w:sz w:val="20"/>
              </w:rPr>
              <w:t>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местных исполнительных органов</w:t>
            </w:r>
          </w:p>
          <w:p>
            <w:pPr>
              <w:spacing w:after="20"/>
              <w:ind w:left="20"/>
              <w:jc w:val="both"/>
            </w:pPr>
            <w:r>
              <w:rPr>
                <w:rFonts w:ascii="Times New Roman"/>
                <w:b w:val="false"/>
                <w:i w:val="false"/>
                <w:color w:val="000000"/>
                <w:sz w:val="20"/>
              </w:rPr>
              <w:t>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банков-резидентов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банков-резидентов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банков-резидентов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в тенге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в СКВ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в ДВВ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государственных нефинансовых</w:t>
            </w:r>
          </w:p>
          <w:p>
            <w:pPr>
              <w:spacing w:after="20"/>
              <w:ind w:left="20"/>
              <w:jc w:val="both"/>
            </w:pPr>
            <w:r>
              <w:rPr>
                <w:rFonts w:ascii="Times New Roman"/>
                <w:b w:val="false"/>
                <w:i w:val="false"/>
                <w:color w:val="000000"/>
                <w:sz w:val="20"/>
              </w:rPr>
              <w:t>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государственных нефинансовых</w:t>
            </w:r>
          </w:p>
          <w:p>
            <w:pPr>
              <w:spacing w:after="20"/>
              <w:ind w:left="20"/>
              <w:jc w:val="both"/>
            </w:pPr>
            <w:r>
              <w:rPr>
                <w:rFonts w:ascii="Times New Roman"/>
                <w:b w:val="false"/>
                <w:i w:val="false"/>
                <w:color w:val="000000"/>
                <w:sz w:val="20"/>
              </w:rPr>
              <w:t>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государственных нефинансовых</w:t>
            </w:r>
          </w:p>
          <w:p>
            <w:pPr>
              <w:spacing w:after="20"/>
              <w:ind w:left="20"/>
              <w:jc w:val="both"/>
            </w:pPr>
            <w:r>
              <w:rPr>
                <w:rFonts w:ascii="Times New Roman"/>
                <w:b w:val="false"/>
                <w:i w:val="false"/>
                <w:color w:val="000000"/>
                <w:sz w:val="20"/>
              </w:rPr>
              <w:t>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негосударственных нефинансовых</w:t>
            </w:r>
          </w:p>
          <w:p>
            <w:pPr>
              <w:spacing w:after="20"/>
              <w:ind w:left="20"/>
              <w:jc w:val="both"/>
            </w:pPr>
            <w:r>
              <w:rPr>
                <w:rFonts w:ascii="Times New Roman"/>
                <w:b w:val="false"/>
                <w:i w:val="false"/>
                <w:color w:val="000000"/>
                <w:sz w:val="20"/>
              </w:rPr>
              <w:t>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негосударственных нефинансовых</w:t>
            </w:r>
          </w:p>
          <w:p>
            <w:pPr>
              <w:spacing w:after="20"/>
              <w:ind w:left="20"/>
              <w:jc w:val="both"/>
            </w:pPr>
            <w:r>
              <w:rPr>
                <w:rFonts w:ascii="Times New Roman"/>
                <w:b w:val="false"/>
                <w:i w:val="false"/>
                <w:color w:val="000000"/>
                <w:sz w:val="20"/>
              </w:rPr>
              <w:t>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негосударственных нефинансовых</w:t>
            </w:r>
          </w:p>
          <w:p>
            <w:pPr>
              <w:spacing w:after="20"/>
              <w:ind w:left="20"/>
              <w:jc w:val="both"/>
            </w:pPr>
            <w:r>
              <w:rPr>
                <w:rFonts w:ascii="Times New Roman"/>
                <w:b w:val="false"/>
                <w:i w:val="false"/>
                <w:color w:val="000000"/>
                <w:sz w:val="20"/>
              </w:rPr>
              <w:t>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в тенге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в СКВ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в ДВВ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домашних хозяйств-резидентов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домашних хозяйств-резидентов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домашних хозяйств-резидентов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Правительства иностранного</w:t>
            </w:r>
          </w:p>
          <w:p>
            <w:pPr>
              <w:spacing w:after="20"/>
              <w:ind w:left="20"/>
              <w:jc w:val="both"/>
            </w:pPr>
            <w:r>
              <w:rPr>
                <w:rFonts w:ascii="Times New Roman"/>
                <w:b w:val="false"/>
                <w:i w:val="false"/>
                <w:color w:val="000000"/>
                <w:sz w:val="20"/>
              </w:rPr>
              <w:t>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Правительства иностранного</w:t>
            </w:r>
          </w:p>
          <w:p>
            <w:pPr>
              <w:spacing w:after="20"/>
              <w:ind w:left="20"/>
              <w:jc w:val="both"/>
            </w:pPr>
            <w:r>
              <w:rPr>
                <w:rFonts w:ascii="Times New Roman"/>
                <w:b w:val="false"/>
                <w:i w:val="false"/>
                <w:color w:val="000000"/>
                <w:sz w:val="20"/>
              </w:rPr>
              <w:t>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Правительства иностранного</w:t>
            </w:r>
          </w:p>
          <w:p>
            <w:pPr>
              <w:spacing w:after="20"/>
              <w:ind w:left="20"/>
              <w:jc w:val="both"/>
            </w:pPr>
            <w:r>
              <w:rPr>
                <w:rFonts w:ascii="Times New Roman"/>
                <w:b w:val="false"/>
                <w:i w:val="false"/>
                <w:color w:val="000000"/>
                <w:sz w:val="20"/>
              </w:rPr>
              <w:t>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местных исполнительных органов</w:t>
            </w:r>
          </w:p>
          <w:p>
            <w:pPr>
              <w:spacing w:after="20"/>
              <w:ind w:left="20"/>
              <w:jc w:val="both"/>
            </w:pPr>
            <w:r>
              <w:rPr>
                <w:rFonts w:ascii="Times New Roman"/>
                <w:b w:val="false"/>
                <w:i w:val="false"/>
                <w:color w:val="000000"/>
                <w:sz w:val="20"/>
              </w:rPr>
              <w:t>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местных исполнительных органов</w:t>
            </w:r>
          </w:p>
          <w:p>
            <w:pPr>
              <w:spacing w:after="20"/>
              <w:ind w:left="20"/>
              <w:jc w:val="both"/>
            </w:pPr>
            <w:r>
              <w:rPr>
                <w:rFonts w:ascii="Times New Roman"/>
                <w:b w:val="false"/>
                <w:i w:val="false"/>
                <w:color w:val="000000"/>
                <w:sz w:val="20"/>
              </w:rPr>
              <w:t>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местных исполнительных органов</w:t>
            </w:r>
          </w:p>
          <w:p>
            <w:pPr>
              <w:spacing w:after="20"/>
              <w:ind w:left="20"/>
              <w:jc w:val="both"/>
            </w:pPr>
            <w:r>
              <w:rPr>
                <w:rFonts w:ascii="Times New Roman"/>
                <w:b w:val="false"/>
                <w:i w:val="false"/>
                <w:color w:val="000000"/>
                <w:sz w:val="20"/>
              </w:rPr>
              <w:t>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банков-нерезидентов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банков-нерезидентов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банков-нерезидентов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в тенге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в СКВ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в ДВВ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негосударственных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негосударственных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негосударственных нефинансовых</w:t>
            </w:r>
          </w:p>
          <w:p>
            <w:pPr>
              <w:spacing w:after="20"/>
              <w:ind w:left="20"/>
              <w:jc w:val="both"/>
            </w:pPr>
            <w:r>
              <w:rPr>
                <w:rFonts w:ascii="Times New Roman"/>
                <w:b w:val="false"/>
                <w:i w:val="false"/>
                <w:color w:val="000000"/>
                <w:sz w:val="20"/>
              </w:rPr>
              <w:t>
организаций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в тенге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в СКВ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в ДВВ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домашних хозяйств-нерезидентов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домашних хозяйств-нерезидентов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домашних хозяйств-нерезидентов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тенге с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СКВ с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ДВВ с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тенге с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СКВ с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ДВВ с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тенге с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СКВ с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ДВВ с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тенге с государственными нефинансовыми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СКВ с государственными нефинансовыми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ДВВ с государственными нефинансовыми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тенге с негосударственными нефинансовыми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СКВ с негосударственными нефинансовыми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ДВВ с негосударственными нефинансовыми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тенге с некоммерческими организациями-резидентами,</w:t>
            </w:r>
          </w:p>
          <w:p>
            <w:pPr>
              <w:spacing w:after="20"/>
              <w:ind w:left="20"/>
              <w:jc w:val="both"/>
            </w:pPr>
            <w:r>
              <w:rPr>
                <w:rFonts w:ascii="Times New Roman"/>
                <w:b w:val="false"/>
                <w:i w:val="false"/>
                <w:color w:val="000000"/>
                <w:sz w:val="20"/>
              </w:rPr>
              <w:t>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СКВ с некоммерческими организациями-резидентами,</w:t>
            </w:r>
          </w:p>
          <w:p>
            <w:pPr>
              <w:spacing w:after="20"/>
              <w:ind w:left="20"/>
              <w:jc w:val="both"/>
            </w:pPr>
            <w:r>
              <w:rPr>
                <w:rFonts w:ascii="Times New Roman"/>
                <w:b w:val="false"/>
                <w:i w:val="false"/>
                <w:color w:val="000000"/>
                <w:sz w:val="20"/>
              </w:rPr>
              <w:t>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ДВВ с некоммерческими организациями-резидентами,</w:t>
            </w:r>
          </w:p>
          <w:p>
            <w:pPr>
              <w:spacing w:after="20"/>
              <w:ind w:left="20"/>
              <w:jc w:val="both"/>
            </w:pPr>
            <w:r>
              <w:rPr>
                <w:rFonts w:ascii="Times New Roman"/>
                <w:b w:val="false"/>
                <w:i w:val="false"/>
                <w:color w:val="000000"/>
                <w:sz w:val="20"/>
              </w:rPr>
              <w:t>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тенге с домашними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СКВ с домашними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ДВВ с домашними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тенге с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СКВ с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ДВВ с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тенге с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СКВ с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ДВВ с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тенге с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СКВ с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ДВВ с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тенге с государственными нефинансовыми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СКВ с государственными нефинансовыми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ДВВ с государственными нефинансовыми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тенге с негосударственными нефинансовыми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СКВ с негосударственными нефинансовыми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ДВВ с негосударственными нефинансовыми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тенге с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СКВ с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ДВВ с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тенге с домашними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СКВ с домашними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 в ДВВ с домашними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тенге у</w:t>
            </w:r>
          </w:p>
          <w:p>
            <w:pPr>
              <w:spacing w:after="20"/>
              <w:ind w:left="20"/>
              <w:jc w:val="both"/>
            </w:pPr>
            <w:r>
              <w:rPr>
                <w:rFonts w:ascii="Times New Roman"/>
                <w:b w:val="false"/>
                <w:i w:val="false"/>
                <w:color w:val="000000"/>
                <w:sz w:val="20"/>
              </w:rPr>
              <w:t>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СКВ у</w:t>
            </w:r>
          </w:p>
          <w:p>
            <w:pPr>
              <w:spacing w:after="20"/>
              <w:ind w:left="20"/>
              <w:jc w:val="both"/>
            </w:pPr>
            <w:r>
              <w:rPr>
                <w:rFonts w:ascii="Times New Roman"/>
                <w:b w:val="false"/>
                <w:i w:val="false"/>
                <w:color w:val="000000"/>
                <w:sz w:val="20"/>
              </w:rPr>
              <w:t>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ДВВ у</w:t>
            </w:r>
          </w:p>
          <w:p>
            <w:pPr>
              <w:spacing w:after="20"/>
              <w:ind w:left="20"/>
              <w:jc w:val="both"/>
            </w:pPr>
            <w:r>
              <w:rPr>
                <w:rFonts w:ascii="Times New Roman"/>
                <w:b w:val="false"/>
                <w:i w:val="false"/>
                <w:color w:val="000000"/>
                <w:sz w:val="20"/>
              </w:rPr>
              <w:t>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тенге у</w:t>
            </w:r>
          </w:p>
          <w:p>
            <w:pPr>
              <w:spacing w:after="20"/>
              <w:ind w:left="20"/>
              <w:jc w:val="both"/>
            </w:pPr>
            <w:r>
              <w:rPr>
                <w:rFonts w:ascii="Times New Roman"/>
                <w:b w:val="false"/>
                <w:i w:val="false"/>
                <w:color w:val="000000"/>
                <w:sz w:val="20"/>
              </w:rPr>
              <w:t>
других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СКВ у</w:t>
            </w:r>
          </w:p>
          <w:p>
            <w:pPr>
              <w:spacing w:after="20"/>
              <w:ind w:left="20"/>
              <w:jc w:val="both"/>
            </w:pPr>
            <w:r>
              <w:rPr>
                <w:rFonts w:ascii="Times New Roman"/>
                <w:b w:val="false"/>
                <w:i w:val="false"/>
                <w:color w:val="000000"/>
                <w:sz w:val="20"/>
              </w:rPr>
              <w:t>
других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ДВВ у</w:t>
            </w:r>
          </w:p>
          <w:p>
            <w:pPr>
              <w:spacing w:after="20"/>
              <w:ind w:left="20"/>
              <w:jc w:val="both"/>
            </w:pPr>
            <w:r>
              <w:rPr>
                <w:rFonts w:ascii="Times New Roman"/>
                <w:b w:val="false"/>
                <w:i w:val="false"/>
                <w:color w:val="000000"/>
                <w:sz w:val="20"/>
              </w:rPr>
              <w:t>
других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тенге у</w:t>
            </w:r>
          </w:p>
          <w:p>
            <w:pPr>
              <w:spacing w:after="20"/>
              <w:ind w:left="20"/>
              <w:jc w:val="both"/>
            </w:pPr>
            <w:r>
              <w:rPr>
                <w:rFonts w:ascii="Times New Roman"/>
                <w:b w:val="false"/>
                <w:i w:val="false"/>
                <w:color w:val="000000"/>
                <w:sz w:val="20"/>
              </w:rPr>
              <w:t>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СКВ у</w:t>
            </w:r>
          </w:p>
          <w:p>
            <w:pPr>
              <w:spacing w:after="20"/>
              <w:ind w:left="20"/>
              <w:jc w:val="both"/>
            </w:pPr>
            <w:r>
              <w:rPr>
                <w:rFonts w:ascii="Times New Roman"/>
                <w:b w:val="false"/>
                <w:i w:val="false"/>
                <w:color w:val="000000"/>
                <w:sz w:val="20"/>
              </w:rPr>
              <w:t>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ДВВ у</w:t>
            </w:r>
          </w:p>
          <w:p>
            <w:pPr>
              <w:spacing w:after="20"/>
              <w:ind w:left="20"/>
              <w:jc w:val="both"/>
            </w:pPr>
            <w:r>
              <w:rPr>
                <w:rFonts w:ascii="Times New Roman"/>
                <w:b w:val="false"/>
                <w:i w:val="false"/>
                <w:color w:val="000000"/>
                <w:sz w:val="20"/>
              </w:rPr>
              <w:t>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тенге у</w:t>
            </w:r>
          </w:p>
          <w:p>
            <w:pPr>
              <w:spacing w:after="20"/>
              <w:ind w:left="20"/>
              <w:jc w:val="both"/>
            </w:pPr>
            <w:r>
              <w:rPr>
                <w:rFonts w:ascii="Times New Roman"/>
                <w:b w:val="false"/>
                <w:i w:val="false"/>
                <w:color w:val="000000"/>
                <w:sz w:val="20"/>
              </w:rPr>
              <w:t>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СКВ у</w:t>
            </w:r>
          </w:p>
          <w:p>
            <w:pPr>
              <w:spacing w:after="20"/>
              <w:ind w:left="20"/>
              <w:jc w:val="both"/>
            </w:pPr>
            <w:r>
              <w:rPr>
                <w:rFonts w:ascii="Times New Roman"/>
                <w:b w:val="false"/>
                <w:i w:val="false"/>
                <w:color w:val="000000"/>
                <w:sz w:val="20"/>
              </w:rPr>
              <w:t>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ДВВ у</w:t>
            </w:r>
          </w:p>
          <w:p>
            <w:pPr>
              <w:spacing w:after="20"/>
              <w:ind w:left="20"/>
              <w:jc w:val="both"/>
            </w:pPr>
            <w:r>
              <w:rPr>
                <w:rFonts w:ascii="Times New Roman"/>
                <w:b w:val="false"/>
                <w:i w:val="false"/>
                <w:color w:val="000000"/>
                <w:sz w:val="20"/>
              </w:rPr>
              <w:t>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тенге у</w:t>
            </w:r>
          </w:p>
          <w:p>
            <w:pPr>
              <w:spacing w:after="20"/>
              <w:ind w:left="20"/>
              <w:jc w:val="both"/>
            </w:pPr>
            <w:r>
              <w:rPr>
                <w:rFonts w:ascii="Times New Roman"/>
                <w:b w:val="false"/>
                <w:i w:val="false"/>
                <w:color w:val="000000"/>
                <w:sz w:val="20"/>
              </w:rPr>
              <w:t>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СКВ у</w:t>
            </w:r>
          </w:p>
          <w:p>
            <w:pPr>
              <w:spacing w:after="20"/>
              <w:ind w:left="20"/>
              <w:jc w:val="both"/>
            </w:pPr>
            <w:r>
              <w:rPr>
                <w:rFonts w:ascii="Times New Roman"/>
                <w:b w:val="false"/>
                <w:i w:val="false"/>
                <w:color w:val="000000"/>
                <w:sz w:val="20"/>
              </w:rPr>
              <w:t>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ДВВ у</w:t>
            </w:r>
          </w:p>
          <w:p>
            <w:pPr>
              <w:spacing w:after="20"/>
              <w:ind w:left="20"/>
              <w:jc w:val="both"/>
            </w:pPr>
            <w:r>
              <w:rPr>
                <w:rFonts w:ascii="Times New Roman"/>
                <w:b w:val="false"/>
                <w:i w:val="false"/>
                <w:color w:val="000000"/>
                <w:sz w:val="20"/>
              </w:rPr>
              <w:t>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тенге у</w:t>
            </w:r>
          </w:p>
          <w:p>
            <w:pPr>
              <w:spacing w:after="20"/>
              <w:ind w:left="20"/>
              <w:jc w:val="both"/>
            </w:pPr>
            <w:r>
              <w:rPr>
                <w:rFonts w:ascii="Times New Roman"/>
                <w:b w:val="false"/>
                <w:i w:val="false"/>
                <w:color w:val="000000"/>
                <w:sz w:val="20"/>
              </w:rPr>
              <w:t>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СКВ у</w:t>
            </w:r>
          </w:p>
          <w:p>
            <w:pPr>
              <w:spacing w:after="20"/>
              <w:ind w:left="20"/>
              <w:jc w:val="both"/>
            </w:pPr>
            <w:r>
              <w:rPr>
                <w:rFonts w:ascii="Times New Roman"/>
                <w:b w:val="false"/>
                <w:i w:val="false"/>
                <w:color w:val="000000"/>
                <w:sz w:val="20"/>
              </w:rPr>
              <w:t>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ДВВ у</w:t>
            </w:r>
          </w:p>
          <w:p>
            <w:pPr>
              <w:spacing w:after="20"/>
              <w:ind w:left="20"/>
              <w:jc w:val="both"/>
            </w:pPr>
            <w:r>
              <w:rPr>
                <w:rFonts w:ascii="Times New Roman"/>
                <w:b w:val="false"/>
                <w:i w:val="false"/>
                <w:color w:val="000000"/>
                <w:sz w:val="20"/>
              </w:rPr>
              <w:t>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тенге у</w:t>
            </w:r>
          </w:p>
          <w:p>
            <w:pPr>
              <w:spacing w:after="20"/>
              <w:ind w:left="20"/>
              <w:jc w:val="both"/>
            </w:pPr>
            <w:r>
              <w:rPr>
                <w:rFonts w:ascii="Times New Roman"/>
                <w:b w:val="false"/>
                <w:i w:val="false"/>
                <w:color w:val="000000"/>
                <w:sz w:val="20"/>
              </w:rPr>
              <w:t>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СКВ у</w:t>
            </w:r>
          </w:p>
          <w:p>
            <w:pPr>
              <w:spacing w:after="20"/>
              <w:ind w:left="20"/>
              <w:jc w:val="both"/>
            </w:pPr>
            <w:r>
              <w:rPr>
                <w:rFonts w:ascii="Times New Roman"/>
                <w:b w:val="false"/>
                <w:i w:val="false"/>
                <w:color w:val="000000"/>
                <w:sz w:val="20"/>
              </w:rPr>
              <w:t>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ДВВ у</w:t>
            </w:r>
          </w:p>
          <w:p>
            <w:pPr>
              <w:spacing w:after="20"/>
              <w:ind w:left="20"/>
              <w:jc w:val="both"/>
            </w:pPr>
            <w:r>
              <w:rPr>
                <w:rFonts w:ascii="Times New Roman"/>
                <w:b w:val="false"/>
                <w:i w:val="false"/>
                <w:color w:val="000000"/>
                <w:sz w:val="20"/>
              </w:rPr>
              <w:t>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тенге у</w:t>
            </w:r>
          </w:p>
          <w:p>
            <w:pPr>
              <w:spacing w:after="20"/>
              <w:ind w:left="20"/>
              <w:jc w:val="both"/>
            </w:pPr>
            <w:r>
              <w:rPr>
                <w:rFonts w:ascii="Times New Roman"/>
                <w:b w:val="false"/>
                <w:i w:val="false"/>
                <w:color w:val="000000"/>
                <w:sz w:val="20"/>
              </w:rPr>
              <w:t>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СКВ у</w:t>
            </w:r>
          </w:p>
          <w:p>
            <w:pPr>
              <w:spacing w:after="20"/>
              <w:ind w:left="20"/>
              <w:jc w:val="both"/>
            </w:pPr>
            <w:r>
              <w:rPr>
                <w:rFonts w:ascii="Times New Roman"/>
                <w:b w:val="false"/>
                <w:i w:val="false"/>
                <w:color w:val="000000"/>
                <w:sz w:val="20"/>
              </w:rPr>
              <w:t>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ДВВ у</w:t>
            </w:r>
          </w:p>
          <w:p>
            <w:pPr>
              <w:spacing w:after="20"/>
              <w:ind w:left="20"/>
              <w:jc w:val="both"/>
            </w:pPr>
            <w:r>
              <w:rPr>
                <w:rFonts w:ascii="Times New Roman"/>
                <w:b w:val="false"/>
                <w:i w:val="false"/>
                <w:color w:val="000000"/>
                <w:sz w:val="20"/>
              </w:rPr>
              <w:t>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тенге у</w:t>
            </w:r>
          </w:p>
          <w:p>
            <w:pPr>
              <w:spacing w:after="20"/>
              <w:ind w:left="20"/>
              <w:jc w:val="both"/>
            </w:pPr>
            <w:r>
              <w:rPr>
                <w:rFonts w:ascii="Times New Roman"/>
                <w:b w:val="false"/>
                <w:i w:val="false"/>
                <w:color w:val="000000"/>
                <w:sz w:val="20"/>
              </w:rPr>
              <w:t>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СКВ у</w:t>
            </w:r>
          </w:p>
          <w:p>
            <w:pPr>
              <w:spacing w:after="20"/>
              <w:ind w:left="20"/>
              <w:jc w:val="both"/>
            </w:pPr>
            <w:r>
              <w:rPr>
                <w:rFonts w:ascii="Times New Roman"/>
                <w:b w:val="false"/>
                <w:i w:val="false"/>
                <w:color w:val="000000"/>
                <w:sz w:val="20"/>
              </w:rPr>
              <w:t>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ДВВ у</w:t>
            </w:r>
          </w:p>
          <w:p>
            <w:pPr>
              <w:spacing w:after="20"/>
              <w:ind w:left="20"/>
              <w:jc w:val="both"/>
            </w:pPr>
            <w:r>
              <w:rPr>
                <w:rFonts w:ascii="Times New Roman"/>
                <w:b w:val="false"/>
                <w:i w:val="false"/>
                <w:color w:val="000000"/>
                <w:sz w:val="20"/>
              </w:rPr>
              <w:t>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тенге у</w:t>
            </w:r>
          </w:p>
          <w:p>
            <w:pPr>
              <w:spacing w:after="20"/>
              <w:ind w:left="20"/>
              <w:jc w:val="both"/>
            </w:pPr>
            <w:r>
              <w:rPr>
                <w:rFonts w:ascii="Times New Roman"/>
                <w:b w:val="false"/>
                <w:i w:val="false"/>
                <w:color w:val="000000"/>
                <w:sz w:val="20"/>
              </w:rPr>
              <w:t>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СКВ у</w:t>
            </w:r>
          </w:p>
          <w:p>
            <w:pPr>
              <w:spacing w:after="20"/>
              <w:ind w:left="20"/>
              <w:jc w:val="both"/>
            </w:pPr>
            <w:r>
              <w:rPr>
                <w:rFonts w:ascii="Times New Roman"/>
                <w:b w:val="false"/>
                <w:i w:val="false"/>
                <w:color w:val="000000"/>
                <w:sz w:val="20"/>
              </w:rPr>
              <w:t>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ДВВ у</w:t>
            </w:r>
          </w:p>
          <w:p>
            <w:pPr>
              <w:spacing w:after="20"/>
              <w:ind w:left="20"/>
              <w:jc w:val="both"/>
            </w:pPr>
            <w:r>
              <w:rPr>
                <w:rFonts w:ascii="Times New Roman"/>
                <w:b w:val="false"/>
                <w:i w:val="false"/>
                <w:color w:val="000000"/>
                <w:sz w:val="20"/>
              </w:rPr>
              <w:t>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тенге у</w:t>
            </w:r>
          </w:p>
          <w:p>
            <w:pPr>
              <w:spacing w:after="20"/>
              <w:ind w:left="20"/>
              <w:jc w:val="both"/>
            </w:pPr>
            <w:r>
              <w:rPr>
                <w:rFonts w:ascii="Times New Roman"/>
                <w:b w:val="false"/>
                <w:i w:val="false"/>
                <w:color w:val="000000"/>
                <w:sz w:val="20"/>
              </w:rPr>
              <w:t>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СКВ у</w:t>
            </w:r>
          </w:p>
          <w:p>
            <w:pPr>
              <w:spacing w:after="20"/>
              <w:ind w:left="20"/>
              <w:jc w:val="both"/>
            </w:pPr>
            <w:r>
              <w:rPr>
                <w:rFonts w:ascii="Times New Roman"/>
                <w:b w:val="false"/>
                <w:i w:val="false"/>
                <w:color w:val="000000"/>
                <w:sz w:val="20"/>
              </w:rPr>
              <w:t>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ДВВ у</w:t>
            </w:r>
          </w:p>
          <w:p>
            <w:pPr>
              <w:spacing w:after="20"/>
              <w:ind w:left="20"/>
              <w:jc w:val="both"/>
            </w:pPr>
            <w:r>
              <w:rPr>
                <w:rFonts w:ascii="Times New Roman"/>
                <w:b w:val="false"/>
                <w:i w:val="false"/>
                <w:color w:val="000000"/>
                <w:sz w:val="20"/>
              </w:rPr>
              <w:t>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тенге у</w:t>
            </w:r>
          </w:p>
          <w:p>
            <w:pPr>
              <w:spacing w:after="20"/>
              <w:ind w:left="20"/>
              <w:jc w:val="both"/>
            </w:pPr>
            <w:r>
              <w:rPr>
                <w:rFonts w:ascii="Times New Roman"/>
                <w:b w:val="false"/>
                <w:i w:val="false"/>
                <w:color w:val="000000"/>
                <w:sz w:val="20"/>
              </w:rPr>
              <w:t>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СКВ у</w:t>
            </w:r>
          </w:p>
          <w:p>
            <w:pPr>
              <w:spacing w:after="20"/>
              <w:ind w:left="20"/>
              <w:jc w:val="both"/>
            </w:pPr>
            <w:r>
              <w:rPr>
                <w:rFonts w:ascii="Times New Roman"/>
                <w:b w:val="false"/>
                <w:i w:val="false"/>
                <w:color w:val="000000"/>
                <w:sz w:val="20"/>
              </w:rPr>
              <w:t>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ДВВ у</w:t>
            </w:r>
          </w:p>
          <w:p>
            <w:pPr>
              <w:spacing w:after="20"/>
              <w:ind w:left="20"/>
              <w:jc w:val="both"/>
            </w:pPr>
            <w:r>
              <w:rPr>
                <w:rFonts w:ascii="Times New Roman"/>
                <w:b w:val="false"/>
                <w:i w:val="false"/>
                <w:color w:val="000000"/>
                <w:sz w:val="20"/>
              </w:rPr>
              <w:t>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тенге у</w:t>
            </w:r>
          </w:p>
          <w:p>
            <w:pPr>
              <w:spacing w:after="20"/>
              <w:ind w:left="20"/>
              <w:jc w:val="both"/>
            </w:pPr>
            <w:r>
              <w:rPr>
                <w:rFonts w:ascii="Times New Roman"/>
                <w:b w:val="false"/>
                <w:i w:val="false"/>
                <w:color w:val="000000"/>
                <w:sz w:val="20"/>
              </w:rPr>
              <w:t>
некоммерческих организаций-нерезидентов, обслуживающих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СКВ у</w:t>
            </w:r>
          </w:p>
          <w:p>
            <w:pPr>
              <w:spacing w:after="20"/>
              <w:ind w:left="20"/>
              <w:jc w:val="both"/>
            </w:pPr>
            <w:r>
              <w:rPr>
                <w:rFonts w:ascii="Times New Roman"/>
                <w:b w:val="false"/>
                <w:i w:val="false"/>
                <w:color w:val="000000"/>
                <w:sz w:val="20"/>
              </w:rPr>
              <w:t>
некоммерческих организаций-нерезидентов, обслуживающих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ДВВ у</w:t>
            </w:r>
          </w:p>
          <w:p>
            <w:pPr>
              <w:spacing w:after="20"/>
              <w:ind w:left="20"/>
              <w:jc w:val="both"/>
            </w:pPr>
            <w:r>
              <w:rPr>
                <w:rFonts w:ascii="Times New Roman"/>
                <w:b w:val="false"/>
                <w:i w:val="false"/>
                <w:color w:val="000000"/>
                <w:sz w:val="20"/>
              </w:rPr>
              <w:t>
некоммерческих организаций-нерезидентов, обслуживающих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тенге у</w:t>
            </w:r>
          </w:p>
          <w:p>
            <w:pPr>
              <w:spacing w:after="20"/>
              <w:ind w:left="20"/>
              <w:jc w:val="both"/>
            </w:pPr>
            <w:r>
              <w:rPr>
                <w:rFonts w:ascii="Times New Roman"/>
                <w:b w:val="false"/>
                <w:i w:val="false"/>
                <w:color w:val="000000"/>
                <w:sz w:val="20"/>
              </w:rPr>
              <w:t>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СКВ у</w:t>
            </w:r>
          </w:p>
          <w:p>
            <w:pPr>
              <w:spacing w:after="20"/>
              <w:ind w:left="20"/>
              <w:jc w:val="both"/>
            </w:pPr>
            <w:r>
              <w:rPr>
                <w:rFonts w:ascii="Times New Roman"/>
                <w:b w:val="false"/>
                <w:i w:val="false"/>
                <w:color w:val="000000"/>
                <w:sz w:val="20"/>
              </w:rPr>
              <w:t>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в ДВВ у</w:t>
            </w:r>
          </w:p>
          <w:p>
            <w:pPr>
              <w:spacing w:after="20"/>
              <w:ind w:left="20"/>
              <w:jc w:val="both"/>
            </w:pPr>
            <w:r>
              <w:rPr>
                <w:rFonts w:ascii="Times New Roman"/>
                <w:b w:val="false"/>
                <w:i w:val="false"/>
                <w:color w:val="000000"/>
                <w:sz w:val="20"/>
              </w:rPr>
              <w:t>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тенге с Правительством</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СКВ с Правительством</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ДВВ с Правительством</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тенге с Национальным Банком</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СКВ с Национальным Банком</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ДВВ с Национальным Банком</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тенге с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СКВ с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ДВВ с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тенге с 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СКВ с 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ДВВ с 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тенге с государственными</w:t>
            </w:r>
          </w:p>
          <w:p>
            <w:pPr>
              <w:spacing w:after="20"/>
              <w:ind w:left="20"/>
              <w:jc w:val="both"/>
            </w:pPr>
            <w:r>
              <w:rPr>
                <w:rFonts w:ascii="Times New Roman"/>
                <w:b w:val="false"/>
                <w:i w:val="false"/>
                <w:color w:val="000000"/>
                <w:sz w:val="20"/>
              </w:rPr>
              <w:t>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СКВ с государственными</w:t>
            </w:r>
          </w:p>
          <w:p>
            <w:pPr>
              <w:spacing w:after="20"/>
              <w:ind w:left="20"/>
              <w:jc w:val="both"/>
            </w:pPr>
            <w:r>
              <w:rPr>
                <w:rFonts w:ascii="Times New Roman"/>
                <w:b w:val="false"/>
                <w:i w:val="false"/>
                <w:color w:val="000000"/>
                <w:sz w:val="20"/>
              </w:rPr>
              <w:t>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ДВВ с государственными</w:t>
            </w:r>
          </w:p>
          <w:p>
            <w:pPr>
              <w:spacing w:after="20"/>
              <w:ind w:left="20"/>
              <w:jc w:val="both"/>
            </w:pPr>
            <w:r>
              <w:rPr>
                <w:rFonts w:ascii="Times New Roman"/>
                <w:b w:val="false"/>
                <w:i w:val="false"/>
                <w:color w:val="000000"/>
                <w:sz w:val="20"/>
              </w:rPr>
              <w:t>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тенге с негосударственными</w:t>
            </w:r>
          </w:p>
          <w:p>
            <w:pPr>
              <w:spacing w:after="20"/>
              <w:ind w:left="20"/>
              <w:jc w:val="both"/>
            </w:pPr>
            <w:r>
              <w:rPr>
                <w:rFonts w:ascii="Times New Roman"/>
                <w:b w:val="false"/>
                <w:i w:val="false"/>
                <w:color w:val="000000"/>
                <w:sz w:val="20"/>
              </w:rPr>
              <w:t>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СКВ с негосударственными</w:t>
            </w:r>
          </w:p>
          <w:p>
            <w:pPr>
              <w:spacing w:after="20"/>
              <w:ind w:left="20"/>
              <w:jc w:val="both"/>
            </w:pPr>
            <w:r>
              <w:rPr>
                <w:rFonts w:ascii="Times New Roman"/>
                <w:b w:val="false"/>
                <w:i w:val="false"/>
                <w:color w:val="000000"/>
                <w:sz w:val="20"/>
              </w:rPr>
              <w:t>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ДВВ с негосударственными</w:t>
            </w:r>
          </w:p>
          <w:p>
            <w:pPr>
              <w:spacing w:after="20"/>
              <w:ind w:left="20"/>
              <w:jc w:val="both"/>
            </w:pPr>
            <w:r>
              <w:rPr>
                <w:rFonts w:ascii="Times New Roman"/>
                <w:b w:val="false"/>
                <w:i w:val="false"/>
                <w:color w:val="000000"/>
                <w:sz w:val="20"/>
              </w:rPr>
              <w:t>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тенге с некоммерческими</w:t>
            </w:r>
          </w:p>
          <w:p>
            <w:pPr>
              <w:spacing w:after="20"/>
              <w:ind w:left="20"/>
              <w:jc w:val="both"/>
            </w:pPr>
            <w:r>
              <w:rPr>
                <w:rFonts w:ascii="Times New Roman"/>
                <w:b w:val="false"/>
                <w:i w:val="false"/>
                <w:color w:val="000000"/>
                <w:sz w:val="20"/>
              </w:rPr>
              <w:t>
организациями-резидентами,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СКВ с некоммерческими</w:t>
            </w:r>
          </w:p>
          <w:p>
            <w:pPr>
              <w:spacing w:after="20"/>
              <w:ind w:left="20"/>
              <w:jc w:val="both"/>
            </w:pPr>
            <w:r>
              <w:rPr>
                <w:rFonts w:ascii="Times New Roman"/>
                <w:b w:val="false"/>
                <w:i w:val="false"/>
                <w:color w:val="000000"/>
                <w:sz w:val="20"/>
              </w:rPr>
              <w:t>
организациями-резидентами,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ДВВ с некоммерческими</w:t>
            </w:r>
          </w:p>
          <w:p>
            <w:pPr>
              <w:spacing w:after="20"/>
              <w:ind w:left="20"/>
              <w:jc w:val="both"/>
            </w:pPr>
            <w:r>
              <w:rPr>
                <w:rFonts w:ascii="Times New Roman"/>
                <w:b w:val="false"/>
                <w:i w:val="false"/>
                <w:color w:val="000000"/>
                <w:sz w:val="20"/>
              </w:rPr>
              <w:t>
организациями-резидентами,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тенге с домашними</w:t>
            </w:r>
          </w:p>
          <w:p>
            <w:pPr>
              <w:spacing w:after="20"/>
              <w:ind w:left="20"/>
              <w:jc w:val="both"/>
            </w:pPr>
            <w:r>
              <w:rPr>
                <w:rFonts w:ascii="Times New Roman"/>
                <w:b w:val="false"/>
                <w:i w:val="false"/>
                <w:color w:val="000000"/>
                <w:sz w:val="20"/>
              </w:rPr>
              <w:t>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СКВ с домашними</w:t>
            </w:r>
          </w:p>
          <w:p>
            <w:pPr>
              <w:spacing w:after="20"/>
              <w:ind w:left="20"/>
              <w:jc w:val="both"/>
            </w:pPr>
            <w:r>
              <w:rPr>
                <w:rFonts w:ascii="Times New Roman"/>
                <w:b w:val="false"/>
                <w:i w:val="false"/>
                <w:color w:val="000000"/>
                <w:sz w:val="20"/>
              </w:rPr>
              <w:t>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ДВВ с домашними</w:t>
            </w:r>
          </w:p>
          <w:p>
            <w:pPr>
              <w:spacing w:after="20"/>
              <w:ind w:left="20"/>
              <w:jc w:val="both"/>
            </w:pPr>
            <w:r>
              <w:rPr>
                <w:rFonts w:ascii="Times New Roman"/>
                <w:b w:val="false"/>
                <w:i w:val="false"/>
                <w:color w:val="000000"/>
                <w:sz w:val="20"/>
              </w:rPr>
              <w:t>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тенге с Правительством</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СКВ с Правительства</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ДВВ с Правительством</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тенге с местными</w:t>
            </w:r>
          </w:p>
          <w:p>
            <w:pPr>
              <w:spacing w:after="20"/>
              <w:ind w:left="20"/>
              <w:jc w:val="both"/>
            </w:pPr>
            <w:r>
              <w:rPr>
                <w:rFonts w:ascii="Times New Roman"/>
                <w:b w:val="false"/>
                <w:i w:val="false"/>
                <w:color w:val="000000"/>
                <w:sz w:val="20"/>
              </w:rPr>
              <w:t>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СКВ с местными исполнительными</w:t>
            </w:r>
          </w:p>
          <w:p>
            <w:pPr>
              <w:spacing w:after="20"/>
              <w:ind w:left="20"/>
              <w:jc w:val="both"/>
            </w:pPr>
            <w:r>
              <w:rPr>
                <w:rFonts w:ascii="Times New Roman"/>
                <w:b w:val="false"/>
                <w:i w:val="false"/>
                <w:color w:val="000000"/>
                <w:sz w:val="20"/>
              </w:rPr>
              <w:t>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ДВВ с местными исполнительными</w:t>
            </w:r>
          </w:p>
          <w:p>
            <w:pPr>
              <w:spacing w:after="20"/>
              <w:ind w:left="20"/>
              <w:jc w:val="both"/>
            </w:pPr>
            <w:r>
              <w:rPr>
                <w:rFonts w:ascii="Times New Roman"/>
                <w:b w:val="false"/>
                <w:i w:val="false"/>
                <w:color w:val="000000"/>
                <w:sz w:val="20"/>
              </w:rPr>
              <w:t>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тенге с иностранными</w:t>
            </w:r>
          </w:p>
          <w:p>
            <w:pPr>
              <w:spacing w:after="20"/>
              <w:ind w:left="20"/>
              <w:jc w:val="both"/>
            </w:pPr>
            <w:r>
              <w:rPr>
                <w:rFonts w:ascii="Times New Roman"/>
                <w:b w:val="false"/>
                <w:i w:val="false"/>
                <w:color w:val="000000"/>
                <w:sz w:val="20"/>
              </w:rPr>
              <w:t>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СКВ с иностранными</w:t>
            </w:r>
          </w:p>
          <w:p>
            <w:pPr>
              <w:spacing w:after="20"/>
              <w:ind w:left="20"/>
              <w:jc w:val="both"/>
            </w:pPr>
            <w:r>
              <w:rPr>
                <w:rFonts w:ascii="Times New Roman"/>
                <w:b w:val="false"/>
                <w:i w:val="false"/>
                <w:color w:val="000000"/>
                <w:sz w:val="20"/>
              </w:rPr>
              <w:t>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ДВВ с иностранными</w:t>
            </w:r>
          </w:p>
          <w:p>
            <w:pPr>
              <w:spacing w:after="20"/>
              <w:ind w:left="20"/>
              <w:jc w:val="both"/>
            </w:pPr>
            <w:r>
              <w:rPr>
                <w:rFonts w:ascii="Times New Roman"/>
                <w:b w:val="false"/>
                <w:i w:val="false"/>
                <w:color w:val="000000"/>
                <w:sz w:val="20"/>
              </w:rPr>
              <w:t>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тенге с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СКВ с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ДВВ с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тенге с 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СКВ с 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ДВВ с 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тенге с государственными</w:t>
            </w:r>
          </w:p>
          <w:p>
            <w:pPr>
              <w:spacing w:after="20"/>
              <w:ind w:left="20"/>
              <w:jc w:val="both"/>
            </w:pPr>
            <w:r>
              <w:rPr>
                <w:rFonts w:ascii="Times New Roman"/>
                <w:b w:val="false"/>
                <w:i w:val="false"/>
                <w:color w:val="000000"/>
                <w:sz w:val="20"/>
              </w:rPr>
              <w:t>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СКВ с государственными</w:t>
            </w:r>
          </w:p>
          <w:p>
            <w:pPr>
              <w:spacing w:after="20"/>
              <w:ind w:left="20"/>
              <w:jc w:val="both"/>
            </w:pPr>
            <w:r>
              <w:rPr>
                <w:rFonts w:ascii="Times New Roman"/>
                <w:b w:val="false"/>
                <w:i w:val="false"/>
                <w:color w:val="000000"/>
                <w:sz w:val="20"/>
              </w:rPr>
              <w:t>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ДВВ с государственными</w:t>
            </w:r>
          </w:p>
          <w:p>
            <w:pPr>
              <w:spacing w:after="20"/>
              <w:ind w:left="20"/>
              <w:jc w:val="both"/>
            </w:pPr>
            <w:r>
              <w:rPr>
                <w:rFonts w:ascii="Times New Roman"/>
                <w:b w:val="false"/>
                <w:i w:val="false"/>
                <w:color w:val="000000"/>
                <w:sz w:val="20"/>
              </w:rPr>
              <w:t>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тенге с негосударственными</w:t>
            </w:r>
          </w:p>
          <w:p>
            <w:pPr>
              <w:spacing w:after="20"/>
              <w:ind w:left="20"/>
              <w:jc w:val="both"/>
            </w:pPr>
            <w:r>
              <w:rPr>
                <w:rFonts w:ascii="Times New Roman"/>
                <w:b w:val="false"/>
                <w:i w:val="false"/>
                <w:color w:val="000000"/>
                <w:sz w:val="20"/>
              </w:rPr>
              <w:t>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СКВ с негосударственными</w:t>
            </w:r>
          </w:p>
          <w:p>
            <w:pPr>
              <w:spacing w:after="20"/>
              <w:ind w:left="20"/>
              <w:jc w:val="both"/>
            </w:pPr>
            <w:r>
              <w:rPr>
                <w:rFonts w:ascii="Times New Roman"/>
                <w:b w:val="false"/>
                <w:i w:val="false"/>
                <w:color w:val="000000"/>
                <w:sz w:val="20"/>
              </w:rPr>
              <w:t>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ДВВ с негосударственными</w:t>
            </w:r>
          </w:p>
          <w:p>
            <w:pPr>
              <w:spacing w:after="20"/>
              <w:ind w:left="20"/>
              <w:jc w:val="both"/>
            </w:pPr>
            <w:r>
              <w:rPr>
                <w:rFonts w:ascii="Times New Roman"/>
                <w:b w:val="false"/>
                <w:i w:val="false"/>
                <w:color w:val="000000"/>
                <w:sz w:val="20"/>
              </w:rPr>
              <w:t>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тенге с некоммерческими</w:t>
            </w:r>
          </w:p>
          <w:p>
            <w:pPr>
              <w:spacing w:after="20"/>
              <w:ind w:left="20"/>
              <w:jc w:val="both"/>
            </w:pPr>
            <w:r>
              <w:rPr>
                <w:rFonts w:ascii="Times New Roman"/>
                <w:b w:val="false"/>
                <w:i w:val="false"/>
                <w:color w:val="000000"/>
                <w:sz w:val="20"/>
              </w:rPr>
              <w:t>
организациями-нерезидентами,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СКВ с некоммерческими</w:t>
            </w:r>
          </w:p>
          <w:p>
            <w:pPr>
              <w:spacing w:after="20"/>
              <w:ind w:left="20"/>
              <w:jc w:val="both"/>
            </w:pPr>
            <w:r>
              <w:rPr>
                <w:rFonts w:ascii="Times New Roman"/>
                <w:b w:val="false"/>
                <w:i w:val="false"/>
                <w:color w:val="000000"/>
                <w:sz w:val="20"/>
              </w:rPr>
              <w:t>
организациями-нерезидентами,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ДВВ с некоммерческими</w:t>
            </w:r>
          </w:p>
          <w:p>
            <w:pPr>
              <w:spacing w:after="20"/>
              <w:ind w:left="20"/>
              <w:jc w:val="both"/>
            </w:pPr>
            <w:r>
              <w:rPr>
                <w:rFonts w:ascii="Times New Roman"/>
                <w:b w:val="false"/>
                <w:i w:val="false"/>
                <w:color w:val="000000"/>
                <w:sz w:val="20"/>
              </w:rPr>
              <w:t>
организациями-нерезидентами,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тенге с домашними</w:t>
            </w:r>
          </w:p>
          <w:p>
            <w:pPr>
              <w:spacing w:after="20"/>
              <w:ind w:left="20"/>
              <w:jc w:val="both"/>
            </w:pPr>
            <w:r>
              <w:rPr>
                <w:rFonts w:ascii="Times New Roman"/>
                <w:b w:val="false"/>
                <w:i w:val="false"/>
                <w:color w:val="000000"/>
                <w:sz w:val="20"/>
              </w:rPr>
              <w:t>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СКВ с домашними</w:t>
            </w:r>
          </w:p>
          <w:p>
            <w:pPr>
              <w:spacing w:after="20"/>
              <w:ind w:left="20"/>
              <w:jc w:val="both"/>
            </w:pPr>
            <w:r>
              <w:rPr>
                <w:rFonts w:ascii="Times New Roman"/>
                <w:b w:val="false"/>
                <w:i w:val="false"/>
                <w:color w:val="000000"/>
                <w:sz w:val="20"/>
              </w:rPr>
              <w:t>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в ДВВ с домашними</w:t>
            </w:r>
          </w:p>
          <w:p>
            <w:pPr>
              <w:spacing w:after="20"/>
              <w:ind w:left="20"/>
              <w:jc w:val="both"/>
            </w:pPr>
            <w:r>
              <w:rPr>
                <w:rFonts w:ascii="Times New Roman"/>
                <w:b w:val="false"/>
                <w:i w:val="false"/>
                <w:color w:val="000000"/>
                <w:sz w:val="20"/>
              </w:rPr>
              <w:t>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долгам в тенге перед</w:t>
            </w:r>
          </w:p>
          <w:p>
            <w:pPr>
              <w:spacing w:after="20"/>
              <w:ind w:left="20"/>
              <w:jc w:val="both"/>
            </w:pPr>
            <w:r>
              <w:rPr>
                <w:rFonts w:ascii="Times New Roman"/>
                <w:b w:val="false"/>
                <w:i w:val="false"/>
                <w:color w:val="000000"/>
                <w:sz w:val="20"/>
              </w:rPr>
              <w:t>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долгам в СКВ перед</w:t>
            </w:r>
          </w:p>
          <w:p>
            <w:pPr>
              <w:spacing w:after="20"/>
              <w:ind w:left="20"/>
              <w:jc w:val="both"/>
            </w:pPr>
            <w:r>
              <w:rPr>
                <w:rFonts w:ascii="Times New Roman"/>
                <w:b w:val="false"/>
                <w:i w:val="false"/>
                <w:color w:val="000000"/>
                <w:sz w:val="20"/>
              </w:rPr>
              <w:t>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долгам в ДВВ перед</w:t>
            </w:r>
          </w:p>
          <w:p>
            <w:pPr>
              <w:spacing w:after="20"/>
              <w:ind w:left="20"/>
              <w:jc w:val="both"/>
            </w:pPr>
            <w:r>
              <w:rPr>
                <w:rFonts w:ascii="Times New Roman"/>
                <w:b w:val="false"/>
                <w:i w:val="false"/>
                <w:color w:val="000000"/>
                <w:sz w:val="20"/>
              </w:rPr>
              <w:t>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долгам перед финансовыми</w:t>
            </w:r>
          </w:p>
          <w:p>
            <w:pPr>
              <w:spacing w:after="20"/>
              <w:ind w:left="20"/>
              <w:jc w:val="both"/>
            </w:pPr>
            <w:r>
              <w:rPr>
                <w:rFonts w:ascii="Times New Roman"/>
                <w:b w:val="false"/>
                <w:i w:val="false"/>
                <w:color w:val="000000"/>
                <w:sz w:val="20"/>
              </w:rPr>
              <w:t>
организациями-резидентами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долгам перед финансовыми</w:t>
            </w:r>
          </w:p>
          <w:p>
            <w:pPr>
              <w:spacing w:after="20"/>
              <w:ind w:left="20"/>
              <w:jc w:val="both"/>
            </w:pPr>
            <w:r>
              <w:rPr>
                <w:rFonts w:ascii="Times New Roman"/>
                <w:b w:val="false"/>
                <w:i w:val="false"/>
                <w:color w:val="000000"/>
                <w:sz w:val="20"/>
              </w:rPr>
              <w:t>
организациями-резидентами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долгам перед финансовыми</w:t>
            </w:r>
          </w:p>
          <w:p>
            <w:pPr>
              <w:spacing w:after="20"/>
              <w:ind w:left="20"/>
              <w:jc w:val="both"/>
            </w:pPr>
            <w:r>
              <w:rPr>
                <w:rFonts w:ascii="Times New Roman"/>
                <w:b w:val="false"/>
                <w:i w:val="false"/>
                <w:color w:val="000000"/>
                <w:sz w:val="20"/>
              </w:rPr>
              <w:t>
организациями-резидентами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долгам в тенге перед</w:t>
            </w:r>
          </w:p>
          <w:p>
            <w:pPr>
              <w:spacing w:after="20"/>
              <w:ind w:left="20"/>
              <w:jc w:val="both"/>
            </w:pPr>
            <w:r>
              <w:rPr>
                <w:rFonts w:ascii="Times New Roman"/>
                <w:b w:val="false"/>
                <w:i w:val="false"/>
                <w:color w:val="000000"/>
                <w:sz w:val="20"/>
              </w:rPr>
              <w:t>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долгам в СКВ перед</w:t>
            </w:r>
          </w:p>
          <w:p>
            <w:pPr>
              <w:spacing w:after="20"/>
              <w:ind w:left="20"/>
              <w:jc w:val="both"/>
            </w:pPr>
            <w:r>
              <w:rPr>
                <w:rFonts w:ascii="Times New Roman"/>
                <w:b w:val="false"/>
                <w:i w:val="false"/>
                <w:color w:val="000000"/>
                <w:sz w:val="20"/>
              </w:rPr>
              <w:t>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долгам в ДВВ перед</w:t>
            </w:r>
          </w:p>
          <w:p>
            <w:pPr>
              <w:spacing w:after="20"/>
              <w:ind w:left="20"/>
              <w:jc w:val="both"/>
            </w:pPr>
            <w:r>
              <w:rPr>
                <w:rFonts w:ascii="Times New Roman"/>
                <w:b w:val="false"/>
                <w:i w:val="false"/>
                <w:color w:val="000000"/>
                <w:sz w:val="20"/>
              </w:rPr>
              <w:t>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долгам в тенге перед</w:t>
            </w:r>
          </w:p>
          <w:p>
            <w:pPr>
              <w:spacing w:after="20"/>
              <w:ind w:left="20"/>
              <w:jc w:val="both"/>
            </w:pPr>
            <w:r>
              <w:rPr>
                <w:rFonts w:ascii="Times New Roman"/>
                <w:b w:val="false"/>
                <w:i w:val="false"/>
                <w:color w:val="000000"/>
                <w:sz w:val="20"/>
              </w:rPr>
              <w:t>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долгам в СКВ перед</w:t>
            </w:r>
          </w:p>
          <w:p>
            <w:pPr>
              <w:spacing w:after="20"/>
              <w:ind w:left="20"/>
              <w:jc w:val="both"/>
            </w:pPr>
            <w:r>
              <w:rPr>
                <w:rFonts w:ascii="Times New Roman"/>
                <w:b w:val="false"/>
                <w:i w:val="false"/>
                <w:color w:val="000000"/>
                <w:sz w:val="20"/>
              </w:rPr>
              <w:t>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долгам в ДВВ перед</w:t>
            </w:r>
          </w:p>
          <w:p>
            <w:pPr>
              <w:spacing w:after="20"/>
              <w:ind w:left="20"/>
              <w:jc w:val="both"/>
            </w:pPr>
            <w:r>
              <w:rPr>
                <w:rFonts w:ascii="Times New Roman"/>
                <w:b w:val="false"/>
                <w:i w:val="false"/>
                <w:color w:val="000000"/>
                <w:sz w:val="20"/>
              </w:rPr>
              <w:t>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долгам в тенге перед</w:t>
            </w:r>
          </w:p>
          <w:p>
            <w:pPr>
              <w:spacing w:after="20"/>
              <w:ind w:left="20"/>
              <w:jc w:val="both"/>
            </w:pPr>
            <w:r>
              <w:rPr>
                <w:rFonts w:ascii="Times New Roman"/>
                <w:b w:val="false"/>
                <w:i w:val="false"/>
                <w:color w:val="000000"/>
                <w:sz w:val="20"/>
              </w:rPr>
              <w:t>
некоммерческими организациями-резидентами, обслуживающими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долгам в СКВ перед</w:t>
            </w:r>
          </w:p>
          <w:p>
            <w:pPr>
              <w:spacing w:after="20"/>
              <w:ind w:left="20"/>
              <w:jc w:val="both"/>
            </w:pPr>
            <w:r>
              <w:rPr>
                <w:rFonts w:ascii="Times New Roman"/>
                <w:b w:val="false"/>
                <w:i w:val="false"/>
                <w:color w:val="000000"/>
                <w:sz w:val="20"/>
              </w:rPr>
              <w:t>
некоммерческими организациями-резидентами, обслуживающими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долгам в ДВВ перед</w:t>
            </w:r>
          </w:p>
          <w:p>
            <w:pPr>
              <w:spacing w:after="20"/>
              <w:ind w:left="20"/>
              <w:jc w:val="both"/>
            </w:pPr>
            <w:r>
              <w:rPr>
                <w:rFonts w:ascii="Times New Roman"/>
                <w:b w:val="false"/>
                <w:i w:val="false"/>
                <w:color w:val="000000"/>
                <w:sz w:val="20"/>
              </w:rPr>
              <w:t>
некоммерческими организациями-резидентами, обслуживающими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долгам в тенге перед домашними</w:t>
            </w:r>
          </w:p>
          <w:p>
            <w:pPr>
              <w:spacing w:after="20"/>
              <w:ind w:left="20"/>
              <w:jc w:val="both"/>
            </w:pPr>
            <w:r>
              <w:rPr>
                <w:rFonts w:ascii="Times New Roman"/>
                <w:b w:val="false"/>
                <w:i w:val="false"/>
                <w:color w:val="000000"/>
                <w:sz w:val="20"/>
              </w:rPr>
              <w:t>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долгам в СКВ перед домашними</w:t>
            </w:r>
          </w:p>
          <w:p>
            <w:pPr>
              <w:spacing w:after="20"/>
              <w:ind w:left="20"/>
              <w:jc w:val="both"/>
            </w:pPr>
            <w:r>
              <w:rPr>
                <w:rFonts w:ascii="Times New Roman"/>
                <w:b w:val="false"/>
                <w:i w:val="false"/>
                <w:color w:val="000000"/>
                <w:sz w:val="20"/>
              </w:rPr>
              <w:t>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долгам в ДВВ перед домашними</w:t>
            </w:r>
          </w:p>
          <w:p>
            <w:pPr>
              <w:spacing w:after="20"/>
              <w:ind w:left="20"/>
              <w:jc w:val="both"/>
            </w:pPr>
            <w:r>
              <w:rPr>
                <w:rFonts w:ascii="Times New Roman"/>
                <w:b w:val="false"/>
                <w:i w:val="false"/>
                <w:color w:val="000000"/>
                <w:sz w:val="20"/>
              </w:rPr>
              <w:t>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долгам в тенге перед</w:t>
            </w:r>
          </w:p>
          <w:p>
            <w:pPr>
              <w:spacing w:after="20"/>
              <w:ind w:left="20"/>
              <w:jc w:val="both"/>
            </w:pPr>
            <w:r>
              <w:rPr>
                <w:rFonts w:ascii="Times New Roman"/>
                <w:b w:val="false"/>
                <w:i w:val="false"/>
                <w:color w:val="000000"/>
                <w:sz w:val="20"/>
              </w:rPr>
              <w:t>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долгам в СКВ перед иностранными</w:t>
            </w:r>
          </w:p>
          <w:p>
            <w:pPr>
              <w:spacing w:after="20"/>
              <w:ind w:left="20"/>
              <w:jc w:val="both"/>
            </w:pPr>
            <w:r>
              <w:rPr>
                <w:rFonts w:ascii="Times New Roman"/>
                <w:b w:val="false"/>
                <w:i w:val="false"/>
                <w:color w:val="000000"/>
                <w:sz w:val="20"/>
              </w:rPr>
              <w:t>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долгам в ДВВ перед иностранными</w:t>
            </w:r>
          </w:p>
          <w:p>
            <w:pPr>
              <w:spacing w:after="20"/>
              <w:ind w:left="20"/>
              <w:jc w:val="both"/>
            </w:pPr>
            <w:r>
              <w:rPr>
                <w:rFonts w:ascii="Times New Roman"/>
                <w:b w:val="false"/>
                <w:i w:val="false"/>
                <w:color w:val="000000"/>
                <w:sz w:val="20"/>
              </w:rPr>
              <w:t>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долгам в тенге перед</w:t>
            </w:r>
          </w:p>
          <w:p>
            <w:pPr>
              <w:spacing w:after="20"/>
              <w:ind w:left="20"/>
              <w:jc w:val="both"/>
            </w:pPr>
            <w:r>
              <w:rPr>
                <w:rFonts w:ascii="Times New Roman"/>
                <w:b w:val="false"/>
                <w:i w:val="false"/>
                <w:color w:val="000000"/>
                <w:sz w:val="20"/>
              </w:rPr>
              <w:t>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долгам в СКВ перед</w:t>
            </w:r>
          </w:p>
          <w:p>
            <w:pPr>
              <w:spacing w:after="20"/>
              <w:ind w:left="20"/>
              <w:jc w:val="both"/>
            </w:pPr>
            <w:r>
              <w:rPr>
                <w:rFonts w:ascii="Times New Roman"/>
                <w:b w:val="false"/>
                <w:i w:val="false"/>
                <w:color w:val="000000"/>
                <w:sz w:val="20"/>
              </w:rPr>
              <w:t>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долгам в ДВВ перед</w:t>
            </w:r>
          </w:p>
          <w:p>
            <w:pPr>
              <w:spacing w:after="20"/>
              <w:ind w:left="20"/>
              <w:jc w:val="both"/>
            </w:pPr>
            <w:r>
              <w:rPr>
                <w:rFonts w:ascii="Times New Roman"/>
                <w:b w:val="false"/>
                <w:i w:val="false"/>
                <w:color w:val="000000"/>
                <w:sz w:val="20"/>
              </w:rPr>
              <w:t>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долгам в тенге перед</w:t>
            </w:r>
          </w:p>
          <w:p>
            <w:pPr>
              <w:spacing w:after="20"/>
              <w:ind w:left="20"/>
              <w:jc w:val="both"/>
            </w:pPr>
            <w:r>
              <w:rPr>
                <w:rFonts w:ascii="Times New Roman"/>
                <w:b w:val="false"/>
                <w:i w:val="false"/>
                <w:color w:val="000000"/>
                <w:sz w:val="20"/>
              </w:rPr>
              <w:t>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долгам в СКВ перед 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долгам в ДВВ перед 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долгам в тенге перед</w:t>
            </w:r>
          </w:p>
          <w:p>
            <w:pPr>
              <w:spacing w:after="20"/>
              <w:ind w:left="20"/>
              <w:jc w:val="both"/>
            </w:pPr>
            <w:r>
              <w:rPr>
                <w:rFonts w:ascii="Times New Roman"/>
                <w:b w:val="false"/>
                <w:i w:val="false"/>
                <w:color w:val="000000"/>
                <w:sz w:val="20"/>
              </w:rPr>
              <w:t>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долгам в СКВ перед</w:t>
            </w:r>
          </w:p>
          <w:p>
            <w:pPr>
              <w:spacing w:after="20"/>
              <w:ind w:left="20"/>
              <w:jc w:val="both"/>
            </w:pPr>
            <w:r>
              <w:rPr>
                <w:rFonts w:ascii="Times New Roman"/>
                <w:b w:val="false"/>
                <w:i w:val="false"/>
                <w:color w:val="000000"/>
                <w:sz w:val="20"/>
              </w:rPr>
              <w:t>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долгам в ДВВ перед</w:t>
            </w:r>
          </w:p>
          <w:p>
            <w:pPr>
              <w:spacing w:after="20"/>
              <w:ind w:left="20"/>
              <w:jc w:val="both"/>
            </w:pPr>
            <w:r>
              <w:rPr>
                <w:rFonts w:ascii="Times New Roman"/>
                <w:b w:val="false"/>
                <w:i w:val="false"/>
                <w:color w:val="000000"/>
                <w:sz w:val="20"/>
              </w:rPr>
              <w:t>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долгам в тенге перед</w:t>
            </w:r>
          </w:p>
          <w:p>
            <w:pPr>
              <w:spacing w:after="20"/>
              <w:ind w:left="20"/>
              <w:jc w:val="both"/>
            </w:pPr>
            <w:r>
              <w:rPr>
                <w:rFonts w:ascii="Times New Roman"/>
                <w:b w:val="false"/>
                <w:i w:val="false"/>
                <w:color w:val="000000"/>
                <w:sz w:val="20"/>
              </w:rPr>
              <w:t>
негосударственными нефинансовыми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долгам в СКВ перед</w:t>
            </w:r>
          </w:p>
          <w:p>
            <w:pPr>
              <w:spacing w:after="20"/>
              <w:ind w:left="20"/>
              <w:jc w:val="both"/>
            </w:pPr>
            <w:r>
              <w:rPr>
                <w:rFonts w:ascii="Times New Roman"/>
                <w:b w:val="false"/>
                <w:i w:val="false"/>
                <w:color w:val="000000"/>
                <w:sz w:val="20"/>
              </w:rPr>
              <w:t>
негосударственными нефинансовыми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долгам в ДВВ перед</w:t>
            </w:r>
          </w:p>
          <w:p>
            <w:pPr>
              <w:spacing w:after="20"/>
              <w:ind w:left="20"/>
              <w:jc w:val="both"/>
            </w:pPr>
            <w:r>
              <w:rPr>
                <w:rFonts w:ascii="Times New Roman"/>
                <w:b w:val="false"/>
                <w:i w:val="false"/>
                <w:color w:val="000000"/>
                <w:sz w:val="20"/>
              </w:rPr>
              <w:t>
негосударственными нефинансовыми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долгам в тенге перед</w:t>
            </w:r>
          </w:p>
          <w:p>
            <w:pPr>
              <w:spacing w:after="20"/>
              <w:ind w:left="20"/>
              <w:jc w:val="both"/>
            </w:pPr>
            <w:r>
              <w:rPr>
                <w:rFonts w:ascii="Times New Roman"/>
                <w:b w:val="false"/>
                <w:i w:val="false"/>
                <w:color w:val="000000"/>
                <w:sz w:val="20"/>
              </w:rPr>
              <w:t>
некоммерческими организациями-нерезидентами, обслуживающими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долгам в СКВ перед</w:t>
            </w:r>
          </w:p>
          <w:p>
            <w:pPr>
              <w:spacing w:after="20"/>
              <w:ind w:left="20"/>
              <w:jc w:val="both"/>
            </w:pPr>
            <w:r>
              <w:rPr>
                <w:rFonts w:ascii="Times New Roman"/>
                <w:b w:val="false"/>
                <w:i w:val="false"/>
                <w:color w:val="000000"/>
                <w:sz w:val="20"/>
              </w:rPr>
              <w:t>
некоммерческими организациями-нерезидентами, обслуживающими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долгам в ДВВ перед</w:t>
            </w:r>
          </w:p>
          <w:p>
            <w:pPr>
              <w:spacing w:after="20"/>
              <w:ind w:left="20"/>
              <w:jc w:val="both"/>
            </w:pPr>
            <w:r>
              <w:rPr>
                <w:rFonts w:ascii="Times New Roman"/>
                <w:b w:val="false"/>
                <w:i w:val="false"/>
                <w:color w:val="000000"/>
                <w:sz w:val="20"/>
              </w:rPr>
              <w:t>
некоммерческими организациями-нерезидентами, обслуживающими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долгам в тенге перед домашними</w:t>
            </w:r>
          </w:p>
          <w:p>
            <w:pPr>
              <w:spacing w:after="20"/>
              <w:ind w:left="20"/>
              <w:jc w:val="both"/>
            </w:pPr>
            <w:r>
              <w:rPr>
                <w:rFonts w:ascii="Times New Roman"/>
                <w:b w:val="false"/>
                <w:i w:val="false"/>
                <w:color w:val="000000"/>
                <w:sz w:val="20"/>
              </w:rPr>
              <w:t>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долгам в СКВ перед домашними</w:t>
            </w:r>
          </w:p>
          <w:p>
            <w:pPr>
              <w:spacing w:after="20"/>
              <w:ind w:left="20"/>
              <w:jc w:val="both"/>
            </w:pPr>
            <w:r>
              <w:rPr>
                <w:rFonts w:ascii="Times New Roman"/>
                <w:b w:val="false"/>
                <w:i w:val="false"/>
                <w:color w:val="000000"/>
                <w:sz w:val="20"/>
              </w:rPr>
              <w:t>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долгам в ДВВ перед домашними</w:t>
            </w:r>
          </w:p>
          <w:p>
            <w:pPr>
              <w:spacing w:after="20"/>
              <w:ind w:left="20"/>
              <w:jc w:val="both"/>
            </w:pPr>
            <w:r>
              <w:rPr>
                <w:rFonts w:ascii="Times New Roman"/>
                <w:b w:val="false"/>
                <w:i w:val="false"/>
                <w:color w:val="000000"/>
                <w:sz w:val="20"/>
              </w:rPr>
              <w:t>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тенге от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СКВ от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ДВВ от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тенге от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СКВ от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ДВВ от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тенге от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СКВ от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ДВВ от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тенге от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СКВ от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ДВВ от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тенге от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СКВ от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ДВВ от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тенге от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СКВ от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ДВВ от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тенге от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СКВ от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ДВВ от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тенге от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СКВ от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ДВВ от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тенге от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СКВ от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ДВВ от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тенге от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СКВ от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ДВВ от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тенге от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СКВ от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ДВВ от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тенге от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СКВ от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ДВВ от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тенге от 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СКВ от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ДВВ от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тенге от негосударственных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СКВ от негосударственных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в</w:t>
            </w:r>
          </w:p>
          <w:p>
            <w:pPr>
              <w:spacing w:after="20"/>
              <w:ind w:left="20"/>
              <w:jc w:val="both"/>
            </w:pPr>
            <w:r>
              <w:rPr>
                <w:rFonts w:ascii="Times New Roman"/>
                <w:b w:val="false"/>
                <w:i w:val="false"/>
                <w:color w:val="000000"/>
                <w:sz w:val="20"/>
              </w:rPr>
              <w:t>
ДВВ от негосударственных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Правительства</w:t>
            </w:r>
          </w:p>
          <w:p>
            <w:pPr>
              <w:spacing w:after="20"/>
              <w:ind w:left="20"/>
              <w:jc w:val="both"/>
            </w:pPr>
            <w:r>
              <w:rPr>
                <w:rFonts w:ascii="Times New Roman"/>
                <w:b w:val="false"/>
                <w:i w:val="false"/>
                <w:color w:val="000000"/>
                <w:sz w:val="20"/>
              </w:rPr>
              <w:t>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Правительства</w:t>
            </w:r>
          </w:p>
          <w:p>
            <w:pPr>
              <w:spacing w:after="20"/>
              <w:ind w:left="20"/>
              <w:jc w:val="both"/>
            </w:pPr>
            <w:r>
              <w:rPr>
                <w:rFonts w:ascii="Times New Roman"/>
                <w:b w:val="false"/>
                <w:i w:val="false"/>
                <w:color w:val="000000"/>
                <w:sz w:val="20"/>
              </w:rPr>
              <w:t>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Правительства</w:t>
            </w:r>
          </w:p>
          <w:p>
            <w:pPr>
              <w:spacing w:after="20"/>
              <w:ind w:left="20"/>
              <w:jc w:val="both"/>
            </w:pPr>
            <w:r>
              <w:rPr>
                <w:rFonts w:ascii="Times New Roman"/>
                <w:b w:val="false"/>
                <w:i w:val="false"/>
                <w:color w:val="000000"/>
                <w:sz w:val="20"/>
              </w:rPr>
              <w:t>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местных</w:t>
            </w:r>
          </w:p>
          <w:p>
            <w:pPr>
              <w:spacing w:after="20"/>
              <w:ind w:left="20"/>
              <w:jc w:val="both"/>
            </w:pPr>
            <w:r>
              <w:rPr>
                <w:rFonts w:ascii="Times New Roman"/>
                <w:b w:val="false"/>
                <w:i w:val="false"/>
                <w:color w:val="000000"/>
                <w:sz w:val="20"/>
              </w:rPr>
              <w:t>
исполнительных органов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местных</w:t>
            </w:r>
          </w:p>
          <w:p>
            <w:pPr>
              <w:spacing w:after="20"/>
              <w:ind w:left="20"/>
              <w:jc w:val="both"/>
            </w:pPr>
            <w:r>
              <w:rPr>
                <w:rFonts w:ascii="Times New Roman"/>
                <w:b w:val="false"/>
                <w:i w:val="false"/>
                <w:color w:val="000000"/>
                <w:sz w:val="20"/>
              </w:rPr>
              <w:t>
исполнительных органов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местных</w:t>
            </w:r>
          </w:p>
          <w:p>
            <w:pPr>
              <w:spacing w:after="20"/>
              <w:ind w:left="20"/>
              <w:jc w:val="both"/>
            </w:pPr>
            <w:r>
              <w:rPr>
                <w:rFonts w:ascii="Times New Roman"/>
                <w:b w:val="false"/>
                <w:i w:val="false"/>
                <w:color w:val="000000"/>
                <w:sz w:val="20"/>
              </w:rPr>
              <w:t>
исполнительных органов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корреспондентским счетам Национального</w:t>
            </w:r>
          </w:p>
          <w:p>
            <w:pPr>
              <w:spacing w:after="20"/>
              <w:ind w:left="20"/>
              <w:jc w:val="both"/>
            </w:pPr>
            <w:r>
              <w:rPr>
                <w:rFonts w:ascii="Times New Roman"/>
                <w:b w:val="false"/>
                <w:i w:val="false"/>
                <w:color w:val="000000"/>
                <w:sz w:val="20"/>
              </w:rPr>
              <w:t>
Банка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корреспондентским счетам Национального</w:t>
            </w:r>
          </w:p>
          <w:p>
            <w:pPr>
              <w:spacing w:after="20"/>
              <w:ind w:left="20"/>
              <w:jc w:val="both"/>
            </w:pPr>
            <w:r>
              <w:rPr>
                <w:rFonts w:ascii="Times New Roman"/>
                <w:b w:val="false"/>
                <w:i w:val="false"/>
                <w:color w:val="000000"/>
                <w:sz w:val="20"/>
              </w:rPr>
              <w:t>
Банка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корреспондентским счетам Национального</w:t>
            </w:r>
          </w:p>
          <w:p>
            <w:pPr>
              <w:spacing w:after="20"/>
              <w:ind w:left="20"/>
              <w:jc w:val="both"/>
            </w:pPr>
            <w:r>
              <w:rPr>
                <w:rFonts w:ascii="Times New Roman"/>
                <w:b w:val="false"/>
                <w:i w:val="false"/>
                <w:color w:val="000000"/>
                <w:sz w:val="20"/>
              </w:rPr>
              <w:t>
Банка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корреспондентским счетам</w:t>
            </w:r>
          </w:p>
          <w:p>
            <w:pPr>
              <w:spacing w:after="20"/>
              <w:ind w:left="20"/>
              <w:jc w:val="both"/>
            </w:pPr>
            <w:r>
              <w:rPr>
                <w:rFonts w:ascii="Times New Roman"/>
                <w:b w:val="false"/>
                <w:i w:val="false"/>
                <w:color w:val="000000"/>
                <w:sz w:val="20"/>
              </w:rPr>
              <w:t>
банков-резидентов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корреспондентским счетам</w:t>
            </w:r>
          </w:p>
          <w:p>
            <w:pPr>
              <w:spacing w:after="20"/>
              <w:ind w:left="20"/>
              <w:jc w:val="both"/>
            </w:pPr>
            <w:r>
              <w:rPr>
                <w:rFonts w:ascii="Times New Roman"/>
                <w:b w:val="false"/>
                <w:i w:val="false"/>
                <w:color w:val="000000"/>
                <w:sz w:val="20"/>
              </w:rPr>
              <w:t>
банков-резидентов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корреспондентским счетам</w:t>
            </w:r>
          </w:p>
          <w:p>
            <w:pPr>
              <w:spacing w:after="20"/>
              <w:ind w:left="20"/>
              <w:jc w:val="both"/>
            </w:pPr>
            <w:r>
              <w:rPr>
                <w:rFonts w:ascii="Times New Roman"/>
                <w:b w:val="false"/>
                <w:i w:val="false"/>
                <w:color w:val="000000"/>
                <w:sz w:val="20"/>
              </w:rPr>
              <w:t>
банков-резидентов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финансовых</w:t>
            </w:r>
          </w:p>
          <w:p>
            <w:pPr>
              <w:spacing w:after="20"/>
              <w:ind w:left="20"/>
              <w:jc w:val="both"/>
            </w:pPr>
            <w:r>
              <w:rPr>
                <w:rFonts w:ascii="Times New Roman"/>
                <w:b w:val="false"/>
                <w:i w:val="false"/>
                <w:color w:val="000000"/>
                <w:sz w:val="20"/>
              </w:rPr>
              <w:t>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финансовых</w:t>
            </w:r>
          </w:p>
          <w:p>
            <w:pPr>
              <w:spacing w:after="20"/>
              <w:ind w:left="20"/>
              <w:jc w:val="both"/>
            </w:pPr>
            <w:r>
              <w:rPr>
                <w:rFonts w:ascii="Times New Roman"/>
                <w:b w:val="false"/>
                <w:i w:val="false"/>
                <w:color w:val="000000"/>
                <w:sz w:val="20"/>
              </w:rPr>
              <w:t>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финансовых</w:t>
            </w:r>
          </w:p>
          <w:p>
            <w:pPr>
              <w:spacing w:after="20"/>
              <w:ind w:left="20"/>
              <w:jc w:val="both"/>
            </w:pPr>
            <w:r>
              <w:rPr>
                <w:rFonts w:ascii="Times New Roman"/>
                <w:b w:val="false"/>
                <w:i w:val="false"/>
                <w:color w:val="000000"/>
                <w:sz w:val="20"/>
              </w:rPr>
              <w:t>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государственных</w:t>
            </w:r>
          </w:p>
          <w:p>
            <w:pPr>
              <w:spacing w:after="20"/>
              <w:ind w:left="20"/>
              <w:jc w:val="both"/>
            </w:pPr>
            <w:r>
              <w:rPr>
                <w:rFonts w:ascii="Times New Roman"/>
                <w:b w:val="false"/>
                <w:i w:val="false"/>
                <w:color w:val="000000"/>
                <w:sz w:val="20"/>
              </w:rPr>
              <w:t>
нефинансовых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государственных</w:t>
            </w:r>
          </w:p>
          <w:p>
            <w:pPr>
              <w:spacing w:after="20"/>
              <w:ind w:left="20"/>
              <w:jc w:val="both"/>
            </w:pPr>
            <w:r>
              <w:rPr>
                <w:rFonts w:ascii="Times New Roman"/>
                <w:b w:val="false"/>
                <w:i w:val="false"/>
                <w:color w:val="000000"/>
                <w:sz w:val="20"/>
              </w:rPr>
              <w:t>
нефинансовых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государственных</w:t>
            </w:r>
          </w:p>
          <w:p>
            <w:pPr>
              <w:spacing w:after="20"/>
              <w:ind w:left="20"/>
              <w:jc w:val="both"/>
            </w:pPr>
            <w:r>
              <w:rPr>
                <w:rFonts w:ascii="Times New Roman"/>
                <w:b w:val="false"/>
                <w:i w:val="false"/>
                <w:color w:val="000000"/>
                <w:sz w:val="20"/>
              </w:rPr>
              <w:t>
нефинансовых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w:t>
            </w:r>
          </w:p>
          <w:p>
            <w:pPr>
              <w:spacing w:after="20"/>
              <w:ind w:left="20"/>
              <w:jc w:val="both"/>
            </w:pPr>
            <w:r>
              <w:rPr>
                <w:rFonts w:ascii="Times New Roman"/>
                <w:b w:val="false"/>
                <w:i w:val="false"/>
                <w:color w:val="000000"/>
                <w:sz w:val="20"/>
              </w:rPr>
              <w:t>
негосударственных нефинансовых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w:t>
            </w:r>
          </w:p>
          <w:p>
            <w:pPr>
              <w:spacing w:after="20"/>
              <w:ind w:left="20"/>
              <w:jc w:val="both"/>
            </w:pPr>
            <w:r>
              <w:rPr>
                <w:rFonts w:ascii="Times New Roman"/>
                <w:b w:val="false"/>
                <w:i w:val="false"/>
                <w:color w:val="000000"/>
                <w:sz w:val="20"/>
              </w:rPr>
              <w:t>
негосударственных нефинансовых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w:t>
            </w:r>
          </w:p>
          <w:p>
            <w:pPr>
              <w:spacing w:after="20"/>
              <w:ind w:left="20"/>
              <w:jc w:val="both"/>
            </w:pPr>
            <w:r>
              <w:rPr>
                <w:rFonts w:ascii="Times New Roman"/>
                <w:b w:val="false"/>
                <w:i w:val="false"/>
                <w:color w:val="000000"/>
                <w:sz w:val="20"/>
              </w:rPr>
              <w:t>
негосударственных нефинансовых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домашних</w:t>
            </w:r>
          </w:p>
          <w:p>
            <w:pPr>
              <w:spacing w:after="20"/>
              <w:ind w:left="20"/>
              <w:jc w:val="both"/>
            </w:pPr>
            <w:r>
              <w:rPr>
                <w:rFonts w:ascii="Times New Roman"/>
                <w:b w:val="false"/>
                <w:i w:val="false"/>
                <w:color w:val="000000"/>
                <w:sz w:val="20"/>
              </w:rPr>
              <w:t>
хозяйств-резидентов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домашних</w:t>
            </w:r>
          </w:p>
          <w:p>
            <w:pPr>
              <w:spacing w:after="20"/>
              <w:ind w:left="20"/>
              <w:jc w:val="both"/>
            </w:pPr>
            <w:r>
              <w:rPr>
                <w:rFonts w:ascii="Times New Roman"/>
                <w:b w:val="false"/>
                <w:i w:val="false"/>
                <w:color w:val="000000"/>
                <w:sz w:val="20"/>
              </w:rPr>
              <w:t>
хозяйств-резидентов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домашних</w:t>
            </w:r>
          </w:p>
          <w:p>
            <w:pPr>
              <w:spacing w:after="20"/>
              <w:ind w:left="20"/>
              <w:jc w:val="both"/>
            </w:pPr>
            <w:r>
              <w:rPr>
                <w:rFonts w:ascii="Times New Roman"/>
                <w:b w:val="false"/>
                <w:i w:val="false"/>
                <w:color w:val="000000"/>
                <w:sz w:val="20"/>
              </w:rPr>
              <w:t>
хозяйств-резидентов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Правительства</w:t>
            </w:r>
          </w:p>
          <w:p>
            <w:pPr>
              <w:spacing w:after="20"/>
              <w:ind w:left="20"/>
              <w:jc w:val="both"/>
            </w:pPr>
            <w:r>
              <w:rPr>
                <w:rFonts w:ascii="Times New Roman"/>
                <w:b w:val="false"/>
                <w:i w:val="false"/>
                <w:color w:val="000000"/>
                <w:sz w:val="20"/>
              </w:rPr>
              <w:t>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Правительства</w:t>
            </w:r>
          </w:p>
          <w:p>
            <w:pPr>
              <w:spacing w:after="20"/>
              <w:ind w:left="20"/>
              <w:jc w:val="both"/>
            </w:pPr>
            <w:r>
              <w:rPr>
                <w:rFonts w:ascii="Times New Roman"/>
                <w:b w:val="false"/>
                <w:i w:val="false"/>
                <w:color w:val="000000"/>
                <w:sz w:val="20"/>
              </w:rPr>
              <w:t>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Правительства</w:t>
            </w:r>
          </w:p>
          <w:p>
            <w:pPr>
              <w:spacing w:after="20"/>
              <w:ind w:left="20"/>
              <w:jc w:val="both"/>
            </w:pPr>
            <w:r>
              <w:rPr>
                <w:rFonts w:ascii="Times New Roman"/>
                <w:b w:val="false"/>
                <w:i w:val="false"/>
                <w:color w:val="000000"/>
                <w:sz w:val="20"/>
              </w:rPr>
              <w:t>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местных</w:t>
            </w:r>
          </w:p>
          <w:p>
            <w:pPr>
              <w:spacing w:after="20"/>
              <w:ind w:left="20"/>
              <w:jc w:val="both"/>
            </w:pPr>
            <w:r>
              <w:rPr>
                <w:rFonts w:ascii="Times New Roman"/>
                <w:b w:val="false"/>
                <w:i w:val="false"/>
                <w:color w:val="000000"/>
                <w:sz w:val="20"/>
              </w:rPr>
              <w:t>
исполнительных органов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местных</w:t>
            </w:r>
          </w:p>
          <w:p>
            <w:pPr>
              <w:spacing w:after="20"/>
              <w:ind w:left="20"/>
              <w:jc w:val="both"/>
            </w:pPr>
            <w:r>
              <w:rPr>
                <w:rFonts w:ascii="Times New Roman"/>
                <w:b w:val="false"/>
                <w:i w:val="false"/>
                <w:color w:val="000000"/>
                <w:sz w:val="20"/>
              </w:rPr>
              <w:t>
исполнительных органов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местных</w:t>
            </w:r>
          </w:p>
          <w:p>
            <w:pPr>
              <w:spacing w:after="20"/>
              <w:ind w:left="20"/>
              <w:jc w:val="both"/>
            </w:pPr>
            <w:r>
              <w:rPr>
                <w:rFonts w:ascii="Times New Roman"/>
                <w:b w:val="false"/>
                <w:i w:val="false"/>
                <w:color w:val="000000"/>
                <w:sz w:val="20"/>
              </w:rPr>
              <w:t>
исполнительных органов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иностранных</w:t>
            </w:r>
          </w:p>
          <w:p>
            <w:pPr>
              <w:spacing w:after="20"/>
              <w:ind w:left="20"/>
              <w:jc w:val="both"/>
            </w:pPr>
            <w:r>
              <w:rPr>
                <w:rFonts w:ascii="Times New Roman"/>
                <w:b w:val="false"/>
                <w:i w:val="false"/>
                <w:color w:val="000000"/>
                <w:sz w:val="20"/>
              </w:rPr>
              <w:t>
центральных банков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иностранных</w:t>
            </w:r>
          </w:p>
          <w:p>
            <w:pPr>
              <w:spacing w:after="20"/>
              <w:ind w:left="20"/>
              <w:jc w:val="both"/>
            </w:pPr>
            <w:r>
              <w:rPr>
                <w:rFonts w:ascii="Times New Roman"/>
                <w:b w:val="false"/>
                <w:i w:val="false"/>
                <w:color w:val="000000"/>
                <w:sz w:val="20"/>
              </w:rPr>
              <w:t>
центральных банков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иностранных</w:t>
            </w:r>
          </w:p>
          <w:p>
            <w:pPr>
              <w:spacing w:after="20"/>
              <w:ind w:left="20"/>
              <w:jc w:val="both"/>
            </w:pPr>
            <w:r>
              <w:rPr>
                <w:rFonts w:ascii="Times New Roman"/>
                <w:b w:val="false"/>
                <w:i w:val="false"/>
                <w:color w:val="000000"/>
                <w:sz w:val="20"/>
              </w:rPr>
              <w:t>
центральных банков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w:t>
            </w:r>
          </w:p>
          <w:p>
            <w:pPr>
              <w:spacing w:after="20"/>
              <w:ind w:left="20"/>
              <w:jc w:val="both"/>
            </w:pPr>
            <w:r>
              <w:rPr>
                <w:rFonts w:ascii="Times New Roman"/>
                <w:b w:val="false"/>
                <w:i w:val="false"/>
                <w:color w:val="000000"/>
                <w:sz w:val="20"/>
              </w:rPr>
              <w:t>
банков-нерезидентов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w:t>
            </w:r>
          </w:p>
          <w:p>
            <w:pPr>
              <w:spacing w:after="20"/>
              <w:ind w:left="20"/>
              <w:jc w:val="both"/>
            </w:pPr>
            <w:r>
              <w:rPr>
                <w:rFonts w:ascii="Times New Roman"/>
                <w:b w:val="false"/>
                <w:i w:val="false"/>
                <w:color w:val="000000"/>
                <w:sz w:val="20"/>
              </w:rPr>
              <w:t>
банков-нерезидентов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w:t>
            </w:r>
          </w:p>
          <w:p>
            <w:pPr>
              <w:spacing w:after="20"/>
              <w:ind w:left="20"/>
              <w:jc w:val="both"/>
            </w:pPr>
            <w:r>
              <w:rPr>
                <w:rFonts w:ascii="Times New Roman"/>
                <w:b w:val="false"/>
                <w:i w:val="false"/>
                <w:color w:val="000000"/>
                <w:sz w:val="20"/>
              </w:rPr>
              <w:t>
банков-нерезидентов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финансовых</w:t>
            </w:r>
          </w:p>
          <w:p>
            <w:pPr>
              <w:spacing w:after="20"/>
              <w:ind w:left="20"/>
              <w:jc w:val="both"/>
            </w:pPr>
            <w:r>
              <w:rPr>
                <w:rFonts w:ascii="Times New Roman"/>
                <w:b w:val="false"/>
                <w:i w:val="false"/>
                <w:color w:val="000000"/>
                <w:sz w:val="20"/>
              </w:rPr>
              <w:t>
организаций-нерезидентов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финансовых</w:t>
            </w:r>
          </w:p>
          <w:p>
            <w:pPr>
              <w:spacing w:after="20"/>
              <w:ind w:left="20"/>
              <w:jc w:val="both"/>
            </w:pPr>
            <w:r>
              <w:rPr>
                <w:rFonts w:ascii="Times New Roman"/>
                <w:b w:val="false"/>
                <w:i w:val="false"/>
                <w:color w:val="000000"/>
                <w:sz w:val="20"/>
              </w:rPr>
              <w:t>
организаций-нерезидентов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финансовых</w:t>
            </w:r>
          </w:p>
          <w:p>
            <w:pPr>
              <w:spacing w:after="20"/>
              <w:ind w:left="20"/>
              <w:jc w:val="both"/>
            </w:pPr>
            <w:r>
              <w:rPr>
                <w:rFonts w:ascii="Times New Roman"/>
                <w:b w:val="false"/>
                <w:i w:val="false"/>
                <w:color w:val="000000"/>
                <w:sz w:val="20"/>
              </w:rPr>
              <w:t>
организаций-нерезидентов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w:t>
            </w:r>
          </w:p>
          <w:p>
            <w:pPr>
              <w:spacing w:after="20"/>
              <w:ind w:left="20"/>
              <w:jc w:val="both"/>
            </w:pPr>
            <w:r>
              <w:rPr>
                <w:rFonts w:ascii="Times New Roman"/>
                <w:b w:val="false"/>
                <w:i w:val="false"/>
                <w:color w:val="000000"/>
                <w:sz w:val="20"/>
              </w:rPr>
              <w:t>
негосударственных нефинансовых организаций иностранного государства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w:t>
            </w:r>
          </w:p>
          <w:p>
            <w:pPr>
              <w:spacing w:after="20"/>
              <w:ind w:left="20"/>
              <w:jc w:val="both"/>
            </w:pPr>
            <w:r>
              <w:rPr>
                <w:rFonts w:ascii="Times New Roman"/>
                <w:b w:val="false"/>
                <w:i w:val="false"/>
                <w:color w:val="000000"/>
                <w:sz w:val="20"/>
              </w:rPr>
              <w:t>
негосударственных нефинансовых организаций иностранного государства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w:t>
            </w:r>
          </w:p>
          <w:p>
            <w:pPr>
              <w:spacing w:after="20"/>
              <w:ind w:left="20"/>
              <w:jc w:val="both"/>
            </w:pPr>
            <w:r>
              <w:rPr>
                <w:rFonts w:ascii="Times New Roman"/>
                <w:b w:val="false"/>
                <w:i w:val="false"/>
                <w:color w:val="000000"/>
                <w:sz w:val="20"/>
              </w:rPr>
              <w:t>
негосударственных нефинансовых организаций иностранного государства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домашних</w:t>
            </w:r>
          </w:p>
          <w:p>
            <w:pPr>
              <w:spacing w:after="20"/>
              <w:ind w:left="20"/>
              <w:jc w:val="both"/>
            </w:pPr>
            <w:r>
              <w:rPr>
                <w:rFonts w:ascii="Times New Roman"/>
                <w:b w:val="false"/>
                <w:i w:val="false"/>
                <w:color w:val="000000"/>
                <w:sz w:val="20"/>
              </w:rPr>
              <w:t>
хозяйств-нерезидентов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домашних</w:t>
            </w:r>
          </w:p>
          <w:p>
            <w:pPr>
              <w:spacing w:after="20"/>
              <w:ind w:left="20"/>
              <w:jc w:val="both"/>
            </w:pPr>
            <w:r>
              <w:rPr>
                <w:rFonts w:ascii="Times New Roman"/>
                <w:b w:val="false"/>
                <w:i w:val="false"/>
                <w:color w:val="000000"/>
                <w:sz w:val="20"/>
              </w:rPr>
              <w:t>
хозяйств-нерезидентов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домашних</w:t>
            </w:r>
          </w:p>
          <w:p>
            <w:pPr>
              <w:spacing w:after="20"/>
              <w:ind w:left="20"/>
              <w:jc w:val="both"/>
            </w:pPr>
            <w:r>
              <w:rPr>
                <w:rFonts w:ascii="Times New Roman"/>
                <w:b w:val="false"/>
                <w:i w:val="false"/>
                <w:color w:val="000000"/>
                <w:sz w:val="20"/>
              </w:rPr>
              <w:t>
хозяйств-нерезидентов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Правительства Республики</w:t>
            </w:r>
          </w:p>
          <w:p>
            <w:pPr>
              <w:spacing w:after="20"/>
              <w:ind w:left="20"/>
              <w:jc w:val="both"/>
            </w:pPr>
            <w:r>
              <w:rPr>
                <w:rFonts w:ascii="Times New Roman"/>
                <w:b w:val="false"/>
                <w:i w:val="false"/>
                <w:color w:val="000000"/>
                <w:sz w:val="20"/>
              </w:rPr>
              <w:t>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Правительства Республики</w:t>
            </w:r>
          </w:p>
          <w:p>
            <w:pPr>
              <w:spacing w:after="20"/>
              <w:ind w:left="20"/>
              <w:jc w:val="both"/>
            </w:pPr>
            <w:r>
              <w:rPr>
                <w:rFonts w:ascii="Times New Roman"/>
                <w:b w:val="false"/>
                <w:i w:val="false"/>
                <w:color w:val="000000"/>
                <w:sz w:val="20"/>
              </w:rPr>
              <w:t>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Правительства Республики</w:t>
            </w:r>
          </w:p>
          <w:p>
            <w:pPr>
              <w:spacing w:after="20"/>
              <w:ind w:left="20"/>
              <w:jc w:val="both"/>
            </w:pPr>
            <w:r>
              <w:rPr>
                <w:rFonts w:ascii="Times New Roman"/>
                <w:b w:val="false"/>
                <w:i w:val="false"/>
                <w:color w:val="000000"/>
                <w:sz w:val="20"/>
              </w:rPr>
              <w:t>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местных исполнительных</w:t>
            </w:r>
          </w:p>
          <w:p>
            <w:pPr>
              <w:spacing w:after="20"/>
              <w:ind w:left="20"/>
              <w:jc w:val="both"/>
            </w:pPr>
            <w:r>
              <w:rPr>
                <w:rFonts w:ascii="Times New Roman"/>
                <w:b w:val="false"/>
                <w:i w:val="false"/>
                <w:color w:val="000000"/>
                <w:sz w:val="20"/>
              </w:rPr>
              <w:t>
органов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местных исполнительных</w:t>
            </w:r>
          </w:p>
          <w:p>
            <w:pPr>
              <w:spacing w:after="20"/>
              <w:ind w:left="20"/>
              <w:jc w:val="both"/>
            </w:pPr>
            <w:r>
              <w:rPr>
                <w:rFonts w:ascii="Times New Roman"/>
                <w:b w:val="false"/>
                <w:i w:val="false"/>
                <w:color w:val="000000"/>
                <w:sz w:val="20"/>
              </w:rPr>
              <w:t>
органов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местных исполнительных</w:t>
            </w:r>
          </w:p>
          <w:p>
            <w:pPr>
              <w:spacing w:after="20"/>
              <w:ind w:left="20"/>
              <w:jc w:val="both"/>
            </w:pPr>
            <w:r>
              <w:rPr>
                <w:rFonts w:ascii="Times New Roman"/>
                <w:b w:val="false"/>
                <w:i w:val="false"/>
                <w:color w:val="000000"/>
                <w:sz w:val="20"/>
              </w:rPr>
              <w:t>
органов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Национального Банка</w:t>
            </w:r>
          </w:p>
          <w:p>
            <w:pPr>
              <w:spacing w:after="20"/>
              <w:ind w:left="20"/>
              <w:jc w:val="both"/>
            </w:pPr>
            <w:r>
              <w:rPr>
                <w:rFonts w:ascii="Times New Roman"/>
                <w:b w:val="false"/>
                <w:i w:val="false"/>
                <w:color w:val="000000"/>
                <w:sz w:val="20"/>
              </w:rPr>
              <w:t>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Национального Банка</w:t>
            </w:r>
          </w:p>
          <w:p>
            <w:pPr>
              <w:spacing w:after="20"/>
              <w:ind w:left="20"/>
              <w:jc w:val="both"/>
            </w:pPr>
            <w:r>
              <w:rPr>
                <w:rFonts w:ascii="Times New Roman"/>
                <w:b w:val="false"/>
                <w:i w:val="false"/>
                <w:color w:val="000000"/>
                <w:sz w:val="20"/>
              </w:rPr>
              <w:t>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Национального Банка</w:t>
            </w:r>
          </w:p>
          <w:p>
            <w:pPr>
              <w:spacing w:after="20"/>
              <w:ind w:left="20"/>
              <w:jc w:val="both"/>
            </w:pPr>
            <w:r>
              <w:rPr>
                <w:rFonts w:ascii="Times New Roman"/>
                <w:b w:val="false"/>
                <w:i w:val="false"/>
                <w:color w:val="000000"/>
                <w:sz w:val="20"/>
              </w:rPr>
              <w:t>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банков-резидентов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банков-резидентов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банков-резидентов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финансовых</w:t>
            </w:r>
          </w:p>
          <w:p>
            <w:pPr>
              <w:spacing w:after="20"/>
              <w:ind w:left="20"/>
              <w:jc w:val="both"/>
            </w:pPr>
            <w:r>
              <w:rPr>
                <w:rFonts w:ascii="Times New Roman"/>
                <w:b w:val="false"/>
                <w:i w:val="false"/>
                <w:color w:val="000000"/>
                <w:sz w:val="20"/>
              </w:rPr>
              <w:t>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финансовых</w:t>
            </w:r>
          </w:p>
          <w:p>
            <w:pPr>
              <w:spacing w:after="20"/>
              <w:ind w:left="20"/>
              <w:jc w:val="both"/>
            </w:pPr>
            <w:r>
              <w:rPr>
                <w:rFonts w:ascii="Times New Roman"/>
                <w:b w:val="false"/>
                <w:i w:val="false"/>
                <w:color w:val="000000"/>
                <w:sz w:val="20"/>
              </w:rPr>
              <w:t>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финансовых</w:t>
            </w:r>
          </w:p>
          <w:p>
            <w:pPr>
              <w:spacing w:after="20"/>
              <w:ind w:left="20"/>
              <w:jc w:val="both"/>
            </w:pPr>
            <w:r>
              <w:rPr>
                <w:rFonts w:ascii="Times New Roman"/>
                <w:b w:val="false"/>
                <w:i w:val="false"/>
                <w:color w:val="000000"/>
                <w:sz w:val="20"/>
              </w:rPr>
              <w:t>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государственных</w:t>
            </w:r>
          </w:p>
          <w:p>
            <w:pPr>
              <w:spacing w:after="20"/>
              <w:ind w:left="20"/>
              <w:jc w:val="both"/>
            </w:pPr>
            <w:r>
              <w:rPr>
                <w:rFonts w:ascii="Times New Roman"/>
                <w:b w:val="false"/>
                <w:i w:val="false"/>
                <w:color w:val="000000"/>
                <w:sz w:val="20"/>
              </w:rPr>
              <w:t>
нефинансовых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государственных</w:t>
            </w:r>
          </w:p>
          <w:p>
            <w:pPr>
              <w:spacing w:after="20"/>
              <w:ind w:left="20"/>
              <w:jc w:val="both"/>
            </w:pPr>
            <w:r>
              <w:rPr>
                <w:rFonts w:ascii="Times New Roman"/>
                <w:b w:val="false"/>
                <w:i w:val="false"/>
                <w:color w:val="000000"/>
                <w:sz w:val="20"/>
              </w:rPr>
              <w:t>
нефинансовых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государственных</w:t>
            </w:r>
          </w:p>
          <w:p>
            <w:pPr>
              <w:spacing w:after="20"/>
              <w:ind w:left="20"/>
              <w:jc w:val="both"/>
            </w:pPr>
            <w:r>
              <w:rPr>
                <w:rFonts w:ascii="Times New Roman"/>
                <w:b w:val="false"/>
                <w:i w:val="false"/>
                <w:color w:val="000000"/>
                <w:sz w:val="20"/>
              </w:rPr>
              <w:t>
нефинансовых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негосударственных</w:t>
            </w:r>
          </w:p>
          <w:p>
            <w:pPr>
              <w:spacing w:after="20"/>
              <w:ind w:left="20"/>
              <w:jc w:val="both"/>
            </w:pPr>
            <w:r>
              <w:rPr>
                <w:rFonts w:ascii="Times New Roman"/>
                <w:b w:val="false"/>
                <w:i w:val="false"/>
                <w:color w:val="000000"/>
                <w:sz w:val="20"/>
              </w:rPr>
              <w:t>
нефинансовых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негосударственных</w:t>
            </w:r>
          </w:p>
          <w:p>
            <w:pPr>
              <w:spacing w:after="20"/>
              <w:ind w:left="20"/>
              <w:jc w:val="both"/>
            </w:pPr>
            <w:r>
              <w:rPr>
                <w:rFonts w:ascii="Times New Roman"/>
                <w:b w:val="false"/>
                <w:i w:val="false"/>
                <w:color w:val="000000"/>
                <w:sz w:val="20"/>
              </w:rPr>
              <w:t>
нефинансовых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негосударственных</w:t>
            </w:r>
          </w:p>
          <w:p>
            <w:pPr>
              <w:spacing w:after="20"/>
              <w:ind w:left="20"/>
              <w:jc w:val="both"/>
            </w:pPr>
            <w:r>
              <w:rPr>
                <w:rFonts w:ascii="Times New Roman"/>
                <w:b w:val="false"/>
                <w:i w:val="false"/>
                <w:color w:val="000000"/>
                <w:sz w:val="20"/>
              </w:rPr>
              <w:t>
нефинансовых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домашних</w:t>
            </w:r>
          </w:p>
          <w:p>
            <w:pPr>
              <w:spacing w:after="20"/>
              <w:ind w:left="20"/>
              <w:jc w:val="both"/>
            </w:pPr>
            <w:r>
              <w:rPr>
                <w:rFonts w:ascii="Times New Roman"/>
                <w:b w:val="false"/>
                <w:i w:val="false"/>
                <w:color w:val="000000"/>
                <w:sz w:val="20"/>
              </w:rPr>
              <w:t>
хозяйств-резидентов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домашних</w:t>
            </w:r>
          </w:p>
          <w:p>
            <w:pPr>
              <w:spacing w:after="20"/>
              <w:ind w:left="20"/>
              <w:jc w:val="both"/>
            </w:pPr>
            <w:r>
              <w:rPr>
                <w:rFonts w:ascii="Times New Roman"/>
                <w:b w:val="false"/>
                <w:i w:val="false"/>
                <w:color w:val="000000"/>
                <w:sz w:val="20"/>
              </w:rPr>
              <w:t>
хозяйств-резидентов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домашних</w:t>
            </w:r>
          </w:p>
          <w:p>
            <w:pPr>
              <w:spacing w:after="20"/>
              <w:ind w:left="20"/>
              <w:jc w:val="both"/>
            </w:pPr>
            <w:r>
              <w:rPr>
                <w:rFonts w:ascii="Times New Roman"/>
                <w:b w:val="false"/>
                <w:i w:val="false"/>
                <w:color w:val="000000"/>
                <w:sz w:val="20"/>
              </w:rPr>
              <w:t>
хозяйств-резидентов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Правительства</w:t>
            </w:r>
          </w:p>
          <w:p>
            <w:pPr>
              <w:spacing w:after="20"/>
              <w:ind w:left="20"/>
              <w:jc w:val="both"/>
            </w:pPr>
            <w:r>
              <w:rPr>
                <w:rFonts w:ascii="Times New Roman"/>
                <w:b w:val="false"/>
                <w:i w:val="false"/>
                <w:color w:val="000000"/>
                <w:sz w:val="20"/>
              </w:rPr>
              <w:t>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Правительства</w:t>
            </w:r>
          </w:p>
          <w:p>
            <w:pPr>
              <w:spacing w:after="20"/>
              <w:ind w:left="20"/>
              <w:jc w:val="both"/>
            </w:pPr>
            <w:r>
              <w:rPr>
                <w:rFonts w:ascii="Times New Roman"/>
                <w:b w:val="false"/>
                <w:i w:val="false"/>
                <w:color w:val="000000"/>
                <w:sz w:val="20"/>
              </w:rPr>
              <w:t>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Правительства</w:t>
            </w:r>
          </w:p>
          <w:p>
            <w:pPr>
              <w:spacing w:after="20"/>
              <w:ind w:left="20"/>
              <w:jc w:val="both"/>
            </w:pPr>
            <w:r>
              <w:rPr>
                <w:rFonts w:ascii="Times New Roman"/>
                <w:b w:val="false"/>
                <w:i w:val="false"/>
                <w:color w:val="000000"/>
                <w:sz w:val="20"/>
              </w:rPr>
              <w:t>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местных исполнительных</w:t>
            </w:r>
          </w:p>
          <w:p>
            <w:pPr>
              <w:spacing w:after="20"/>
              <w:ind w:left="20"/>
              <w:jc w:val="both"/>
            </w:pPr>
            <w:r>
              <w:rPr>
                <w:rFonts w:ascii="Times New Roman"/>
                <w:b w:val="false"/>
                <w:i w:val="false"/>
                <w:color w:val="000000"/>
                <w:sz w:val="20"/>
              </w:rPr>
              <w:t>
органов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местных исполнительных</w:t>
            </w:r>
          </w:p>
          <w:p>
            <w:pPr>
              <w:spacing w:after="20"/>
              <w:ind w:left="20"/>
              <w:jc w:val="both"/>
            </w:pPr>
            <w:r>
              <w:rPr>
                <w:rFonts w:ascii="Times New Roman"/>
                <w:b w:val="false"/>
                <w:i w:val="false"/>
                <w:color w:val="000000"/>
                <w:sz w:val="20"/>
              </w:rPr>
              <w:t>
органов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местных исполнительных</w:t>
            </w:r>
          </w:p>
          <w:p>
            <w:pPr>
              <w:spacing w:after="20"/>
              <w:ind w:left="20"/>
              <w:jc w:val="both"/>
            </w:pPr>
            <w:r>
              <w:rPr>
                <w:rFonts w:ascii="Times New Roman"/>
                <w:b w:val="false"/>
                <w:i w:val="false"/>
                <w:color w:val="000000"/>
                <w:sz w:val="20"/>
              </w:rPr>
              <w:t>
органов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иностранных центральных</w:t>
            </w:r>
          </w:p>
          <w:p>
            <w:pPr>
              <w:spacing w:after="20"/>
              <w:ind w:left="20"/>
              <w:jc w:val="both"/>
            </w:pPr>
            <w:r>
              <w:rPr>
                <w:rFonts w:ascii="Times New Roman"/>
                <w:b w:val="false"/>
                <w:i w:val="false"/>
                <w:color w:val="000000"/>
                <w:sz w:val="20"/>
              </w:rPr>
              <w:t>
банков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иностранных центральных</w:t>
            </w:r>
          </w:p>
          <w:p>
            <w:pPr>
              <w:spacing w:after="20"/>
              <w:ind w:left="20"/>
              <w:jc w:val="both"/>
            </w:pPr>
            <w:r>
              <w:rPr>
                <w:rFonts w:ascii="Times New Roman"/>
                <w:b w:val="false"/>
                <w:i w:val="false"/>
                <w:color w:val="000000"/>
                <w:sz w:val="20"/>
              </w:rPr>
              <w:t>
банков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иностранных центральных</w:t>
            </w:r>
          </w:p>
          <w:p>
            <w:pPr>
              <w:spacing w:after="20"/>
              <w:ind w:left="20"/>
              <w:jc w:val="both"/>
            </w:pPr>
            <w:r>
              <w:rPr>
                <w:rFonts w:ascii="Times New Roman"/>
                <w:b w:val="false"/>
                <w:i w:val="false"/>
                <w:color w:val="000000"/>
                <w:sz w:val="20"/>
              </w:rPr>
              <w:t>
банков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банков-нерезидентов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банков-нерезидентов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банков-нерезидентов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финансовых</w:t>
            </w:r>
          </w:p>
          <w:p>
            <w:pPr>
              <w:spacing w:after="20"/>
              <w:ind w:left="20"/>
              <w:jc w:val="both"/>
            </w:pPr>
            <w:r>
              <w:rPr>
                <w:rFonts w:ascii="Times New Roman"/>
                <w:b w:val="false"/>
                <w:i w:val="false"/>
                <w:color w:val="000000"/>
                <w:sz w:val="20"/>
              </w:rPr>
              <w:t>
организаций-нерезидентов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финансовых</w:t>
            </w:r>
          </w:p>
          <w:p>
            <w:pPr>
              <w:spacing w:after="20"/>
              <w:ind w:left="20"/>
              <w:jc w:val="both"/>
            </w:pPr>
            <w:r>
              <w:rPr>
                <w:rFonts w:ascii="Times New Roman"/>
                <w:b w:val="false"/>
                <w:i w:val="false"/>
                <w:color w:val="000000"/>
                <w:sz w:val="20"/>
              </w:rPr>
              <w:t>
организаций-нерезидентов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финансовых</w:t>
            </w:r>
          </w:p>
          <w:p>
            <w:pPr>
              <w:spacing w:after="20"/>
              <w:ind w:left="20"/>
              <w:jc w:val="both"/>
            </w:pPr>
            <w:r>
              <w:rPr>
                <w:rFonts w:ascii="Times New Roman"/>
                <w:b w:val="false"/>
                <w:i w:val="false"/>
                <w:color w:val="000000"/>
                <w:sz w:val="20"/>
              </w:rPr>
              <w:t>
организаций-нерезидентов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негосударственных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негосударственных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негосударственных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домашних</w:t>
            </w:r>
          </w:p>
          <w:p>
            <w:pPr>
              <w:spacing w:after="20"/>
              <w:ind w:left="20"/>
              <w:jc w:val="both"/>
            </w:pPr>
            <w:r>
              <w:rPr>
                <w:rFonts w:ascii="Times New Roman"/>
                <w:b w:val="false"/>
                <w:i w:val="false"/>
                <w:color w:val="000000"/>
                <w:sz w:val="20"/>
              </w:rPr>
              <w:t>
хозяйств-нерезидентов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домашних</w:t>
            </w:r>
          </w:p>
          <w:p>
            <w:pPr>
              <w:spacing w:after="20"/>
              <w:ind w:left="20"/>
              <w:jc w:val="both"/>
            </w:pPr>
            <w:r>
              <w:rPr>
                <w:rFonts w:ascii="Times New Roman"/>
                <w:b w:val="false"/>
                <w:i w:val="false"/>
                <w:color w:val="000000"/>
                <w:sz w:val="20"/>
              </w:rPr>
              <w:t>
хозяйств-нерезидентов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домашних</w:t>
            </w:r>
          </w:p>
          <w:p>
            <w:pPr>
              <w:spacing w:after="20"/>
              <w:ind w:left="20"/>
              <w:jc w:val="both"/>
            </w:pPr>
            <w:r>
              <w:rPr>
                <w:rFonts w:ascii="Times New Roman"/>
                <w:b w:val="false"/>
                <w:i w:val="false"/>
                <w:color w:val="000000"/>
                <w:sz w:val="20"/>
              </w:rPr>
              <w:t>
хозяйств-нерезидентов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тенге у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СКВ у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ДВВ у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тенге у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СКВ у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ДВВ у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тенге у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СКВ у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ДВВ у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тенге у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СКВ у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ДВВ у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тенге у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СКВ у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ДВВ у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тенге у некоммерческих организаций-резидентов, обслуживающих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СКВ у некоммерческих организаций-резидентов, обслуживающих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ДВВ у некоммерческих организаций-резидентов, обслуживающих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тенге у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СКВ у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ДВВ у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тенге у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СКВ у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ДВВ у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тенге у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СКВ у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ДВВ у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тенге у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СКВ у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ДВВ у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тенге у 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СКВ у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ДВВ у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тенге у негосударственных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СКВ у негосударственных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ДВВ у негосударственных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тенге у некоммерческих организаций-нерезидентов, обслуживающих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СКВ у некоммерческих организаций-нерезидентов, обслуживающих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ДВВ у некоммерческих организаций-нерезидентов, обслуживающих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тенге у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СКВ у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в</w:t>
            </w:r>
          </w:p>
          <w:p>
            <w:pPr>
              <w:spacing w:after="20"/>
              <w:ind w:left="20"/>
              <w:jc w:val="both"/>
            </w:pPr>
            <w:r>
              <w:rPr>
                <w:rFonts w:ascii="Times New Roman"/>
                <w:b w:val="false"/>
                <w:i w:val="false"/>
                <w:color w:val="000000"/>
                <w:sz w:val="20"/>
              </w:rPr>
              <w:t>
ДВВ у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в тенге от</w:t>
            </w:r>
          </w:p>
          <w:p>
            <w:pPr>
              <w:spacing w:after="20"/>
              <w:ind w:left="20"/>
              <w:jc w:val="both"/>
            </w:pPr>
            <w:r>
              <w:rPr>
                <w:rFonts w:ascii="Times New Roman"/>
                <w:b w:val="false"/>
                <w:i w:val="false"/>
                <w:color w:val="000000"/>
                <w:sz w:val="20"/>
              </w:rPr>
              <w:t>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в СКВ от</w:t>
            </w:r>
          </w:p>
          <w:p>
            <w:pPr>
              <w:spacing w:after="20"/>
              <w:ind w:left="20"/>
              <w:jc w:val="both"/>
            </w:pPr>
            <w:r>
              <w:rPr>
                <w:rFonts w:ascii="Times New Roman"/>
                <w:b w:val="false"/>
                <w:i w:val="false"/>
                <w:color w:val="000000"/>
                <w:sz w:val="20"/>
              </w:rPr>
              <w:t>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в ДВВ от</w:t>
            </w:r>
          </w:p>
          <w:p>
            <w:pPr>
              <w:spacing w:after="20"/>
              <w:ind w:left="20"/>
              <w:jc w:val="both"/>
            </w:pPr>
            <w:r>
              <w:rPr>
                <w:rFonts w:ascii="Times New Roman"/>
                <w:b w:val="false"/>
                <w:i w:val="false"/>
                <w:color w:val="000000"/>
                <w:sz w:val="20"/>
              </w:rPr>
              <w:t>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в тенге от</w:t>
            </w:r>
          </w:p>
          <w:p>
            <w:pPr>
              <w:spacing w:after="20"/>
              <w:ind w:left="20"/>
              <w:jc w:val="both"/>
            </w:pPr>
            <w:r>
              <w:rPr>
                <w:rFonts w:ascii="Times New Roman"/>
                <w:b w:val="false"/>
                <w:i w:val="false"/>
                <w:color w:val="000000"/>
                <w:sz w:val="20"/>
              </w:rPr>
              <w:t>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в СКВ от местных</w:t>
            </w:r>
          </w:p>
          <w:p>
            <w:pPr>
              <w:spacing w:after="20"/>
              <w:ind w:left="20"/>
              <w:jc w:val="both"/>
            </w:pPr>
            <w:r>
              <w:rPr>
                <w:rFonts w:ascii="Times New Roman"/>
                <w:b w:val="false"/>
                <w:i w:val="false"/>
                <w:color w:val="000000"/>
                <w:sz w:val="20"/>
              </w:rPr>
              <w:t>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в ДВВ от местных</w:t>
            </w:r>
          </w:p>
          <w:p>
            <w:pPr>
              <w:spacing w:after="20"/>
              <w:ind w:left="20"/>
              <w:jc w:val="both"/>
            </w:pPr>
            <w:r>
              <w:rPr>
                <w:rFonts w:ascii="Times New Roman"/>
                <w:b w:val="false"/>
                <w:i w:val="false"/>
                <w:color w:val="000000"/>
                <w:sz w:val="20"/>
              </w:rPr>
              <w:t>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в тенге от</w:t>
            </w:r>
          </w:p>
          <w:p>
            <w:pPr>
              <w:spacing w:after="20"/>
              <w:ind w:left="20"/>
              <w:jc w:val="both"/>
            </w:pPr>
            <w:r>
              <w:rPr>
                <w:rFonts w:ascii="Times New Roman"/>
                <w:b w:val="false"/>
                <w:i w:val="false"/>
                <w:color w:val="000000"/>
                <w:sz w:val="20"/>
              </w:rPr>
              <w:t>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в СКВ от</w:t>
            </w:r>
          </w:p>
          <w:p>
            <w:pPr>
              <w:spacing w:after="20"/>
              <w:ind w:left="20"/>
              <w:jc w:val="both"/>
            </w:pPr>
            <w:r>
              <w:rPr>
                <w:rFonts w:ascii="Times New Roman"/>
                <w:b w:val="false"/>
                <w:i w:val="false"/>
                <w:color w:val="000000"/>
                <w:sz w:val="20"/>
              </w:rPr>
              <w:t>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в ДВВ от</w:t>
            </w:r>
          </w:p>
          <w:p>
            <w:pPr>
              <w:spacing w:after="20"/>
              <w:ind w:left="20"/>
              <w:jc w:val="both"/>
            </w:pPr>
            <w:r>
              <w:rPr>
                <w:rFonts w:ascii="Times New Roman"/>
                <w:b w:val="false"/>
                <w:i w:val="false"/>
                <w:color w:val="000000"/>
                <w:sz w:val="20"/>
              </w:rPr>
              <w:t>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в тенге от</w:t>
            </w:r>
          </w:p>
          <w:p>
            <w:pPr>
              <w:spacing w:after="20"/>
              <w:ind w:left="20"/>
              <w:jc w:val="both"/>
            </w:pPr>
            <w:r>
              <w:rPr>
                <w:rFonts w:ascii="Times New Roman"/>
                <w:b w:val="false"/>
                <w:i w:val="false"/>
                <w:color w:val="000000"/>
                <w:sz w:val="20"/>
              </w:rPr>
              <w:t>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в СКВ от</w:t>
            </w:r>
          </w:p>
          <w:p>
            <w:pPr>
              <w:spacing w:after="20"/>
              <w:ind w:left="20"/>
              <w:jc w:val="both"/>
            </w:pPr>
            <w:r>
              <w:rPr>
                <w:rFonts w:ascii="Times New Roman"/>
                <w:b w:val="false"/>
                <w:i w:val="false"/>
                <w:color w:val="000000"/>
                <w:sz w:val="20"/>
              </w:rPr>
              <w:t>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в ДВВ от</w:t>
            </w:r>
          </w:p>
          <w:p>
            <w:pPr>
              <w:spacing w:after="20"/>
              <w:ind w:left="20"/>
              <w:jc w:val="both"/>
            </w:pPr>
            <w:r>
              <w:rPr>
                <w:rFonts w:ascii="Times New Roman"/>
                <w:b w:val="false"/>
                <w:i w:val="false"/>
                <w:color w:val="000000"/>
                <w:sz w:val="20"/>
              </w:rPr>
              <w:t>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в тенге от</w:t>
            </w:r>
          </w:p>
          <w:p>
            <w:pPr>
              <w:spacing w:after="20"/>
              <w:ind w:left="20"/>
              <w:jc w:val="both"/>
            </w:pPr>
            <w:r>
              <w:rPr>
                <w:rFonts w:ascii="Times New Roman"/>
                <w:b w:val="false"/>
                <w:i w:val="false"/>
                <w:color w:val="000000"/>
                <w:sz w:val="20"/>
              </w:rPr>
              <w:t>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в СКВ от</w:t>
            </w:r>
          </w:p>
          <w:p>
            <w:pPr>
              <w:spacing w:after="20"/>
              <w:ind w:left="20"/>
              <w:jc w:val="both"/>
            </w:pPr>
            <w:r>
              <w:rPr>
                <w:rFonts w:ascii="Times New Roman"/>
                <w:b w:val="false"/>
                <w:i w:val="false"/>
                <w:color w:val="000000"/>
                <w:sz w:val="20"/>
              </w:rPr>
              <w:t>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в ДВВ от</w:t>
            </w:r>
          </w:p>
          <w:p>
            <w:pPr>
              <w:spacing w:after="20"/>
              <w:ind w:left="20"/>
              <w:jc w:val="both"/>
            </w:pPr>
            <w:r>
              <w:rPr>
                <w:rFonts w:ascii="Times New Roman"/>
                <w:b w:val="false"/>
                <w:i w:val="false"/>
                <w:color w:val="000000"/>
                <w:sz w:val="20"/>
              </w:rPr>
              <w:t>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в тенге от</w:t>
            </w:r>
          </w:p>
          <w:p>
            <w:pPr>
              <w:spacing w:after="20"/>
              <w:ind w:left="20"/>
              <w:jc w:val="both"/>
            </w:pPr>
            <w:r>
              <w:rPr>
                <w:rFonts w:ascii="Times New Roman"/>
                <w:b w:val="false"/>
                <w:i w:val="false"/>
                <w:color w:val="000000"/>
                <w:sz w:val="20"/>
              </w:rPr>
              <w:t>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в СКВ от местных</w:t>
            </w:r>
          </w:p>
          <w:p>
            <w:pPr>
              <w:spacing w:after="20"/>
              <w:ind w:left="20"/>
              <w:jc w:val="both"/>
            </w:pPr>
            <w:r>
              <w:rPr>
                <w:rFonts w:ascii="Times New Roman"/>
                <w:b w:val="false"/>
                <w:i w:val="false"/>
                <w:color w:val="000000"/>
                <w:sz w:val="20"/>
              </w:rPr>
              <w:t>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в ДВВ от местных</w:t>
            </w:r>
          </w:p>
          <w:p>
            <w:pPr>
              <w:spacing w:after="20"/>
              <w:ind w:left="20"/>
              <w:jc w:val="both"/>
            </w:pPr>
            <w:r>
              <w:rPr>
                <w:rFonts w:ascii="Times New Roman"/>
                <w:b w:val="false"/>
                <w:i w:val="false"/>
                <w:color w:val="000000"/>
                <w:sz w:val="20"/>
              </w:rPr>
              <w:t>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в тенге от</w:t>
            </w:r>
          </w:p>
          <w:p>
            <w:pPr>
              <w:spacing w:after="20"/>
              <w:ind w:left="20"/>
              <w:jc w:val="both"/>
            </w:pPr>
            <w:r>
              <w:rPr>
                <w:rFonts w:ascii="Times New Roman"/>
                <w:b w:val="false"/>
                <w:i w:val="false"/>
                <w:color w:val="000000"/>
                <w:sz w:val="20"/>
              </w:rPr>
              <w:t>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в СКВ от</w:t>
            </w:r>
          </w:p>
          <w:p>
            <w:pPr>
              <w:spacing w:after="20"/>
              <w:ind w:left="20"/>
              <w:jc w:val="both"/>
            </w:pPr>
            <w:r>
              <w:rPr>
                <w:rFonts w:ascii="Times New Roman"/>
                <w:b w:val="false"/>
                <w:i w:val="false"/>
                <w:color w:val="000000"/>
                <w:sz w:val="20"/>
              </w:rPr>
              <w:t>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в ДВВ от</w:t>
            </w:r>
          </w:p>
          <w:p>
            <w:pPr>
              <w:spacing w:after="20"/>
              <w:ind w:left="20"/>
              <w:jc w:val="both"/>
            </w:pPr>
            <w:r>
              <w:rPr>
                <w:rFonts w:ascii="Times New Roman"/>
                <w:b w:val="false"/>
                <w:i w:val="false"/>
                <w:color w:val="000000"/>
                <w:sz w:val="20"/>
              </w:rPr>
              <w:t>
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в тенге от</w:t>
            </w:r>
          </w:p>
          <w:p>
            <w:pPr>
              <w:spacing w:after="20"/>
              <w:ind w:left="20"/>
              <w:jc w:val="both"/>
            </w:pPr>
            <w:r>
              <w:rPr>
                <w:rFonts w:ascii="Times New Roman"/>
                <w:b w:val="false"/>
                <w:i w:val="false"/>
                <w:color w:val="000000"/>
                <w:sz w:val="20"/>
              </w:rPr>
              <w:t>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в СКВ от</w:t>
            </w:r>
          </w:p>
          <w:p>
            <w:pPr>
              <w:spacing w:after="20"/>
              <w:ind w:left="20"/>
              <w:jc w:val="both"/>
            </w:pPr>
            <w:r>
              <w:rPr>
                <w:rFonts w:ascii="Times New Roman"/>
                <w:b w:val="false"/>
                <w:i w:val="false"/>
                <w:color w:val="000000"/>
                <w:sz w:val="20"/>
              </w:rPr>
              <w:t>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в ДВВ от</w:t>
            </w:r>
          </w:p>
          <w:p>
            <w:pPr>
              <w:spacing w:after="20"/>
              <w:ind w:left="20"/>
              <w:jc w:val="both"/>
            </w:pPr>
            <w:r>
              <w:rPr>
                <w:rFonts w:ascii="Times New Roman"/>
                <w:b w:val="false"/>
                <w:i w:val="false"/>
                <w:color w:val="000000"/>
                <w:sz w:val="20"/>
              </w:rPr>
              <w:t>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тенге Правительства</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СКВ Правительства</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ДВВ Правительства</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тенге местных</w:t>
            </w:r>
          </w:p>
          <w:p>
            <w:pPr>
              <w:spacing w:after="20"/>
              <w:ind w:left="20"/>
              <w:jc w:val="both"/>
            </w:pPr>
            <w:r>
              <w:rPr>
                <w:rFonts w:ascii="Times New Roman"/>
                <w:b w:val="false"/>
                <w:i w:val="false"/>
                <w:color w:val="000000"/>
                <w:sz w:val="20"/>
              </w:rPr>
              <w:t>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СКВ местных</w:t>
            </w:r>
          </w:p>
          <w:p>
            <w:pPr>
              <w:spacing w:after="20"/>
              <w:ind w:left="20"/>
              <w:jc w:val="both"/>
            </w:pPr>
            <w:r>
              <w:rPr>
                <w:rFonts w:ascii="Times New Roman"/>
                <w:b w:val="false"/>
                <w:i w:val="false"/>
                <w:color w:val="000000"/>
                <w:sz w:val="20"/>
              </w:rPr>
              <w:t>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ДВВ местных</w:t>
            </w:r>
          </w:p>
          <w:p>
            <w:pPr>
              <w:spacing w:after="20"/>
              <w:ind w:left="20"/>
              <w:jc w:val="both"/>
            </w:pPr>
            <w:r>
              <w:rPr>
                <w:rFonts w:ascii="Times New Roman"/>
                <w:b w:val="false"/>
                <w:i w:val="false"/>
                <w:color w:val="000000"/>
                <w:sz w:val="20"/>
              </w:rPr>
              <w:t>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тенге</w:t>
            </w:r>
          </w:p>
          <w:p>
            <w:pPr>
              <w:spacing w:after="20"/>
              <w:ind w:left="20"/>
              <w:jc w:val="both"/>
            </w:pPr>
            <w:r>
              <w:rPr>
                <w:rFonts w:ascii="Times New Roman"/>
                <w:b w:val="false"/>
                <w:i w:val="false"/>
                <w:color w:val="000000"/>
                <w:sz w:val="20"/>
              </w:rPr>
              <w:t>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СКВ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ДВВ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тенге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СКВ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ДВВ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тенге 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СКВ 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ДВВ 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тенге</w:t>
            </w:r>
          </w:p>
          <w:p>
            <w:pPr>
              <w:spacing w:after="20"/>
              <w:ind w:left="20"/>
              <w:jc w:val="both"/>
            </w:pPr>
            <w:r>
              <w:rPr>
                <w:rFonts w:ascii="Times New Roman"/>
                <w:b w:val="false"/>
                <w:i w:val="false"/>
                <w:color w:val="000000"/>
                <w:sz w:val="20"/>
              </w:rPr>
              <w:t>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СКВ негосударственных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ДВВ негосударственных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тенге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СКВ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ДВВ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тенге домашних</w:t>
            </w:r>
          </w:p>
          <w:p>
            <w:pPr>
              <w:spacing w:after="20"/>
              <w:ind w:left="20"/>
              <w:jc w:val="both"/>
            </w:pPr>
            <w:r>
              <w:rPr>
                <w:rFonts w:ascii="Times New Roman"/>
                <w:b w:val="false"/>
                <w:i w:val="false"/>
                <w:color w:val="000000"/>
                <w:sz w:val="20"/>
              </w:rPr>
              <w:t>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СКВ домашних</w:t>
            </w:r>
          </w:p>
          <w:p>
            <w:pPr>
              <w:spacing w:after="20"/>
              <w:ind w:left="20"/>
              <w:jc w:val="both"/>
            </w:pPr>
            <w:r>
              <w:rPr>
                <w:rFonts w:ascii="Times New Roman"/>
                <w:b w:val="false"/>
                <w:i w:val="false"/>
                <w:color w:val="000000"/>
                <w:sz w:val="20"/>
              </w:rPr>
              <w:t>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ДВВ домашних</w:t>
            </w:r>
          </w:p>
          <w:p>
            <w:pPr>
              <w:spacing w:after="20"/>
              <w:ind w:left="20"/>
              <w:jc w:val="both"/>
            </w:pPr>
            <w:r>
              <w:rPr>
                <w:rFonts w:ascii="Times New Roman"/>
                <w:b w:val="false"/>
                <w:i w:val="false"/>
                <w:color w:val="000000"/>
                <w:sz w:val="20"/>
              </w:rPr>
              <w:t>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тенге Правительства</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СКВ Правительства</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ДВВ Правительства</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тенге местных</w:t>
            </w:r>
          </w:p>
          <w:p>
            <w:pPr>
              <w:spacing w:after="20"/>
              <w:ind w:left="20"/>
              <w:jc w:val="both"/>
            </w:pPr>
            <w:r>
              <w:rPr>
                <w:rFonts w:ascii="Times New Roman"/>
                <w:b w:val="false"/>
                <w:i w:val="false"/>
                <w:color w:val="000000"/>
                <w:sz w:val="20"/>
              </w:rPr>
              <w:t>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СКВ местных</w:t>
            </w:r>
          </w:p>
          <w:p>
            <w:pPr>
              <w:spacing w:after="20"/>
              <w:ind w:left="20"/>
              <w:jc w:val="both"/>
            </w:pPr>
            <w:r>
              <w:rPr>
                <w:rFonts w:ascii="Times New Roman"/>
                <w:b w:val="false"/>
                <w:i w:val="false"/>
                <w:color w:val="000000"/>
                <w:sz w:val="20"/>
              </w:rPr>
              <w:t>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ДВВ местных</w:t>
            </w:r>
          </w:p>
          <w:p>
            <w:pPr>
              <w:spacing w:after="20"/>
              <w:ind w:left="20"/>
              <w:jc w:val="both"/>
            </w:pPr>
            <w:r>
              <w:rPr>
                <w:rFonts w:ascii="Times New Roman"/>
                <w:b w:val="false"/>
                <w:i w:val="false"/>
                <w:color w:val="000000"/>
                <w:sz w:val="20"/>
              </w:rPr>
              <w:t>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тенге</w:t>
            </w:r>
          </w:p>
          <w:p>
            <w:pPr>
              <w:spacing w:after="20"/>
              <w:ind w:left="20"/>
              <w:jc w:val="both"/>
            </w:pPr>
            <w:r>
              <w:rPr>
                <w:rFonts w:ascii="Times New Roman"/>
                <w:b w:val="false"/>
                <w:i w:val="false"/>
                <w:color w:val="000000"/>
                <w:sz w:val="20"/>
              </w:rPr>
              <w:t>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СКВ</w:t>
            </w:r>
          </w:p>
          <w:p>
            <w:pPr>
              <w:spacing w:after="20"/>
              <w:ind w:left="20"/>
              <w:jc w:val="both"/>
            </w:pPr>
            <w:r>
              <w:rPr>
                <w:rFonts w:ascii="Times New Roman"/>
                <w:b w:val="false"/>
                <w:i w:val="false"/>
                <w:color w:val="000000"/>
                <w:sz w:val="20"/>
              </w:rPr>
              <w:t>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ДВВ</w:t>
            </w:r>
          </w:p>
          <w:p>
            <w:pPr>
              <w:spacing w:after="20"/>
              <w:ind w:left="20"/>
              <w:jc w:val="both"/>
            </w:pPr>
            <w:r>
              <w:rPr>
                <w:rFonts w:ascii="Times New Roman"/>
                <w:b w:val="false"/>
                <w:i w:val="false"/>
                <w:color w:val="000000"/>
                <w:sz w:val="20"/>
              </w:rPr>
              <w:t>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тенге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СКВ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ДВВ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тенге 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СКВ 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ДВВ 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тенге</w:t>
            </w:r>
          </w:p>
          <w:p>
            <w:pPr>
              <w:spacing w:after="20"/>
              <w:ind w:left="20"/>
              <w:jc w:val="both"/>
            </w:pPr>
            <w:r>
              <w:rPr>
                <w:rFonts w:ascii="Times New Roman"/>
                <w:b w:val="false"/>
                <w:i w:val="false"/>
                <w:color w:val="000000"/>
                <w:sz w:val="20"/>
              </w:rPr>
              <w:t>
негосударственных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СКВ негосударственных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ДВВ негосударственных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тенге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СКВ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ДВВ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тенге домашних</w:t>
            </w:r>
          </w:p>
          <w:p>
            <w:pPr>
              <w:spacing w:after="20"/>
              <w:ind w:left="20"/>
              <w:jc w:val="both"/>
            </w:pPr>
            <w:r>
              <w:rPr>
                <w:rFonts w:ascii="Times New Roman"/>
                <w:b w:val="false"/>
                <w:i w:val="false"/>
                <w:color w:val="000000"/>
                <w:sz w:val="20"/>
              </w:rPr>
              <w:t>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СКВ домашних</w:t>
            </w:r>
          </w:p>
          <w:p>
            <w:pPr>
              <w:spacing w:after="20"/>
              <w:ind w:left="20"/>
              <w:jc w:val="both"/>
            </w:pPr>
            <w:r>
              <w:rPr>
                <w:rFonts w:ascii="Times New Roman"/>
                <w:b w:val="false"/>
                <w:i w:val="false"/>
                <w:color w:val="000000"/>
                <w:sz w:val="20"/>
              </w:rPr>
              <w:t>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в ДВВ домашних</w:t>
            </w:r>
          </w:p>
          <w:p>
            <w:pPr>
              <w:spacing w:after="20"/>
              <w:ind w:left="20"/>
              <w:jc w:val="both"/>
            </w:pPr>
            <w:r>
              <w:rPr>
                <w:rFonts w:ascii="Times New Roman"/>
                <w:b w:val="false"/>
                <w:i w:val="false"/>
                <w:color w:val="000000"/>
                <w:sz w:val="20"/>
              </w:rPr>
              <w:t>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w:t>
            </w:r>
          </w:p>
          <w:p>
            <w:pPr>
              <w:spacing w:after="20"/>
              <w:ind w:left="20"/>
              <w:jc w:val="both"/>
            </w:pPr>
            <w:r>
              <w:rPr>
                <w:rFonts w:ascii="Times New Roman"/>
                <w:b w:val="false"/>
                <w:i w:val="false"/>
                <w:color w:val="000000"/>
                <w:sz w:val="20"/>
              </w:rPr>
              <w:t>
обязательств других банков и клиентов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тенге, являющемуся обеспечением</w:t>
            </w:r>
          </w:p>
          <w:p>
            <w:pPr>
              <w:spacing w:after="20"/>
              <w:ind w:left="20"/>
              <w:jc w:val="both"/>
            </w:pPr>
            <w:r>
              <w:rPr>
                <w:rFonts w:ascii="Times New Roman"/>
                <w:b w:val="false"/>
                <w:i w:val="false"/>
                <w:color w:val="000000"/>
                <w:sz w:val="20"/>
              </w:rPr>
              <w:t>
обязательств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СКВ, являющемуся обеспечением</w:t>
            </w:r>
          </w:p>
          <w:p>
            <w:pPr>
              <w:spacing w:after="20"/>
              <w:ind w:left="20"/>
              <w:jc w:val="both"/>
            </w:pPr>
            <w:r>
              <w:rPr>
                <w:rFonts w:ascii="Times New Roman"/>
                <w:b w:val="false"/>
                <w:i w:val="false"/>
                <w:color w:val="000000"/>
                <w:sz w:val="20"/>
              </w:rPr>
              <w:t>
обязательств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ДВВ, являющемуся обеспечением</w:t>
            </w:r>
          </w:p>
          <w:p>
            <w:pPr>
              <w:spacing w:after="20"/>
              <w:ind w:left="20"/>
              <w:jc w:val="both"/>
            </w:pPr>
            <w:r>
              <w:rPr>
                <w:rFonts w:ascii="Times New Roman"/>
                <w:b w:val="false"/>
                <w:i w:val="false"/>
                <w:color w:val="000000"/>
                <w:sz w:val="20"/>
              </w:rPr>
              <w:t>
обязательств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тенге, являющемуся обеспечением</w:t>
            </w:r>
          </w:p>
          <w:p>
            <w:pPr>
              <w:spacing w:after="20"/>
              <w:ind w:left="20"/>
              <w:jc w:val="both"/>
            </w:pPr>
            <w:r>
              <w:rPr>
                <w:rFonts w:ascii="Times New Roman"/>
                <w:b w:val="false"/>
                <w:i w:val="false"/>
                <w:color w:val="000000"/>
                <w:sz w:val="20"/>
              </w:rPr>
              <w:t>
обязательств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СКВ, являющемуся обеспечением</w:t>
            </w:r>
          </w:p>
          <w:p>
            <w:pPr>
              <w:spacing w:after="20"/>
              <w:ind w:left="20"/>
              <w:jc w:val="both"/>
            </w:pPr>
            <w:r>
              <w:rPr>
                <w:rFonts w:ascii="Times New Roman"/>
                <w:b w:val="false"/>
                <w:i w:val="false"/>
                <w:color w:val="000000"/>
                <w:sz w:val="20"/>
              </w:rPr>
              <w:t>
обязательств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ДВВ, являющемуся обеспечением</w:t>
            </w:r>
          </w:p>
          <w:p>
            <w:pPr>
              <w:spacing w:after="20"/>
              <w:ind w:left="20"/>
              <w:jc w:val="both"/>
            </w:pPr>
            <w:r>
              <w:rPr>
                <w:rFonts w:ascii="Times New Roman"/>
                <w:b w:val="false"/>
                <w:i w:val="false"/>
                <w:color w:val="000000"/>
                <w:sz w:val="20"/>
              </w:rPr>
              <w:t>
обязательств местных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тенге, являющемуся обеспечением</w:t>
            </w:r>
          </w:p>
          <w:p>
            <w:pPr>
              <w:spacing w:after="20"/>
              <w:ind w:left="20"/>
              <w:jc w:val="both"/>
            </w:pPr>
            <w:r>
              <w:rPr>
                <w:rFonts w:ascii="Times New Roman"/>
                <w:b w:val="false"/>
                <w:i w:val="false"/>
                <w:color w:val="000000"/>
                <w:sz w:val="20"/>
              </w:rPr>
              <w:t>
обязательств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СКВ, являющемуся обеспечением</w:t>
            </w:r>
          </w:p>
          <w:p>
            <w:pPr>
              <w:spacing w:after="20"/>
              <w:ind w:left="20"/>
              <w:jc w:val="both"/>
            </w:pPr>
            <w:r>
              <w:rPr>
                <w:rFonts w:ascii="Times New Roman"/>
                <w:b w:val="false"/>
                <w:i w:val="false"/>
                <w:color w:val="000000"/>
                <w:sz w:val="20"/>
              </w:rPr>
              <w:t>
обязательств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ДВВ, являющемуся обеспечением</w:t>
            </w:r>
          </w:p>
          <w:p>
            <w:pPr>
              <w:spacing w:after="20"/>
              <w:ind w:left="20"/>
              <w:jc w:val="both"/>
            </w:pPr>
            <w:r>
              <w:rPr>
                <w:rFonts w:ascii="Times New Roman"/>
                <w:b w:val="false"/>
                <w:i w:val="false"/>
                <w:color w:val="000000"/>
                <w:sz w:val="20"/>
              </w:rPr>
              <w:t>
обязательств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тенге, являющемуся обеспечением</w:t>
            </w:r>
          </w:p>
          <w:p>
            <w:pPr>
              <w:spacing w:after="20"/>
              <w:ind w:left="20"/>
              <w:jc w:val="both"/>
            </w:pPr>
            <w:r>
              <w:rPr>
                <w:rFonts w:ascii="Times New Roman"/>
                <w:b w:val="false"/>
                <w:i w:val="false"/>
                <w:color w:val="000000"/>
                <w:sz w:val="20"/>
              </w:rPr>
              <w:t>
обязательств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СКВ, являющемуся обеспечением</w:t>
            </w:r>
          </w:p>
          <w:p>
            <w:pPr>
              <w:spacing w:after="20"/>
              <w:ind w:left="20"/>
              <w:jc w:val="both"/>
            </w:pPr>
            <w:r>
              <w:rPr>
                <w:rFonts w:ascii="Times New Roman"/>
                <w:b w:val="false"/>
                <w:i w:val="false"/>
                <w:color w:val="000000"/>
                <w:sz w:val="20"/>
              </w:rPr>
              <w:t>
обязательств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ДВВ, являющемуся обеспечением</w:t>
            </w:r>
          </w:p>
          <w:p>
            <w:pPr>
              <w:spacing w:after="20"/>
              <w:ind w:left="20"/>
              <w:jc w:val="both"/>
            </w:pPr>
            <w:r>
              <w:rPr>
                <w:rFonts w:ascii="Times New Roman"/>
                <w:b w:val="false"/>
                <w:i w:val="false"/>
                <w:color w:val="000000"/>
                <w:sz w:val="20"/>
              </w:rPr>
              <w:t>
обязательств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тенге, являющемуся обеспечением</w:t>
            </w:r>
          </w:p>
          <w:p>
            <w:pPr>
              <w:spacing w:after="20"/>
              <w:ind w:left="20"/>
              <w:jc w:val="both"/>
            </w:pPr>
            <w:r>
              <w:rPr>
                <w:rFonts w:ascii="Times New Roman"/>
                <w:b w:val="false"/>
                <w:i w:val="false"/>
                <w:color w:val="000000"/>
                <w:sz w:val="20"/>
              </w:rPr>
              <w:t>
обязательств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СКВ, являющемуся обеспечением</w:t>
            </w:r>
          </w:p>
          <w:p>
            <w:pPr>
              <w:spacing w:after="20"/>
              <w:ind w:left="20"/>
              <w:jc w:val="both"/>
            </w:pPr>
            <w:r>
              <w:rPr>
                <w:rFonts w:ascii="Times New Roman"/>
                <w:b w:val="false"/>
                <w:i w:val="false"/>
                <w:color w:val="000000"/>
                <w:sz w:val="20"/>
              </w:rPr>
              <w:t>
обязательств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ДВВ, являющемуся обеспечением</w:t>
            </w:r>
          </w:p>
          <w:p>
            <w:pPr>
              <w:spacing w:after="20"/>
              <w:ind w:left="20"/>
              <w:jc w:val="both"/>
            </w:pPr>
            <w:r>
              <w:rPr>
                <w:rFonts w:ascii="Times New Roman"/>
                <w:b w:val="false"/>
                <w:i w:val="false"/>
                <w:color w:val="000000"/>
                <w:sz w:val="20"/>
              </w:rPr>
              <w:t>
обязательств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тенге, являющемуся обеспечением</w:t>
            </w:r>
          </w:p>
          <w:p>
            <w:pPr>
              <w:spacing w:after="20"/>
              <w:ind w:left="20"/>
              <w:jc w:val="both"/>
            </w:pPr>
            <w:r>
              <w:rPr>
                <w:rFonts w:ascii="Times New Roman"/>
                <w:b w:val="false"/>
                <w:i w:val="false"/>
                <w:color w:val="000000"/>
                <w:sz w:val="20"/>
              </w:rPr>
              <w:t>
обязательств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СКВ, являющемуся обеспечением</w:t>
            </w:r>
          </w:p>
          <w:p>
            <w:pPr>
              <w:spacing w:after="20"/>
              <w:ind w:left="20"/>
              <w:jc w:val="both"/>
            </w:pPr>
            <w:r>
              <w:rPr>
                <w:rFonts w:ascii="Times New Roman"/>
                <w:b w:val="false"/>
                <w:i w:val="false"/>
                <w:color w:val="000000"/>
                <w:sz w:val="20"/>
              </w:rPr>
              <w:t>
обязательств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ДВВ, являющемуся обеспечением</w:t>
            </w:r>
          </w:p>
          <w:p>
            <w:pPr>
              <w:spacing w:after="20"/>
              <w:ind w:left="20"/>
              <w:jc w:val="both"/>
            </w:pPr>
            <w:r>
              <w:rPr>
                <w:rFonts w:ascii="Times New Roman"/>
                <w:b w:val="false"/>
                <w:i w:val="false"/>
                <w:color w:val="000000"/>
                <w:sz w:val="20"/>
              </w:rPr>
              <w:t>
обязательств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тенге, являющемуся обеспечением</w:t>
            </w:r>
          </w:p>
          <w:p>
            <w:pPr>
              <w:spacing w:after="20"/>
              <w:ind w:left="20"/>
              <w:jc w:val="both"/>
            </w:pPr>
            <w:r>
              <w:rPr>
                <w:rFonts w:ascii="Times New Roman"/>
                <w:b w:val="false"/>
                <w:i w:val="false"/>
                <w:color w:val="000000"/>
                <w:sz w:val="20"/>
              </w:rPr>
              <w:t>
обязательств некоммерческих организаций-резидентов, обслуживающих</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СКВ, являющемуся обеспечением</w:t>
            </w:r>
          </w:p>
          <w:p>
            <w:pPr>
              <w:spacing w:after="20"/>
              <w:ind w:left="20"/>
              <w:jc w:val="both"/>
            </w:pPr>
            <w:r>
              <w:rPr>
                <w:rFonts w:ascii="Times New Roman"/>
                <w:b w:val="false"/>
                <w:i w:val="false"/>
                <w:color w:val="000000"/>
                <w:sz w:val="20"/>
              </w:rPr>
              <w:t>
обязательств некоммерческих организаций-резидентов, обслуживающих</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ДВВ, являющемуся обеспечением</w:t>
            </w:r>
          </w:p>
          <w:p>
            <w:pPr>
              <w:spacing w:after="20"/>
              <w:ind w:left="20"/>
              <w:jc w:val="both"/>
            </w:pPr>
            <w:r>
              <w:rPr>
                <w:rFonts w:ascii="Times New Roman"/>
                <w:b w:val="false"/>
                <w:i w:val="false"/>
                <w:color w:val="000000"/>
                <w:sz w:val="20"/>
              </w:rPr>
              <w:t>
обязательств некоммерческих организаций-резидентов, обслуживающих</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тенге, являющемуся обеспечением</w:t>
            </w:r>
          </w:p>
          <w:p>
            <w:pPr>
              <w:spacing w:after="20"/>
              <w:ind w:left="20"/>
              <w:jc w:val="both"/>
            </w:pPr>
            <w:r>
              <w:rPr>
                <w:rFonts w:ascii="Times New Roman"/>
                <w:b w:val="false"/>
                <w:i w:val="false"/>
                <w:color w:val="000000"/>
                <w:sz w:val="20"/>
              </w:rPr>
              <w:t>
обязательств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СКВ, являющемуся обеспечением</w:t>
            </w:r>
          </w:p>
          <w:p>
            <w:pPr>
              <w:spacing w:after="20"/>
              <w:ind w:left="20"/>
              <w:jc w:val="both"/>
            </w:pPr>
            <w:r>
              <w:rPr>
                <w:rFonts w:ascii="Times New Roman"/>
                <w:b w:val="false"/>
                <w:i w:val="false"/>
                <w:color w:val="000000"/>
                <w:sz w:val="20"/>
              </w:rPr>
              <w:t>
обязательств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ДВВ, являющемуся обеспечением</w:t>
            </w:r>
          </w:p>
          <w:p>
            <w:pPr>
              <w:spacing w:after="20"/>
              <w:ind w:left="20"/>
              <w:jc w:val="both"/>
            </w:pPr>
            <w:r>
              <w:rPr>
                <w:rFonts w:ascii="Times New Roman"/>
                <w:b w:val="false"/>
                <w:i w:val="false"/>
                <w:color w:val="000000"/>
                <w:sz w:val="20"/>
              </w:rPr>
              <w:t>
обязательств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тенге, являющемуся обеспечением</w:t>
            </w:r>
          </w:p>
          <w:p>
            <w:pPr>
              <w:spacing w:after="20"/>
              <w:ind w:left="20"/>
              <w:jc w:val="both"/>
            </w:pPr>
            <w:r>
              <w:rPr>
                <w:rFonts w:ascii="Times New Roman"/>
                <w:b w:val="false"/>
                <w:i w:val="false"/>
                <w:color w:val="000000"/>
                <w:sz w:val="20"/>
              </w:rPr>
              <w:t>
обязательств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СКВ, являющемуся обеспечением</w:t>
            </w:r>
          </w:p>
          <w:p>
            <w:pPr>
              <w:spacing w:after="20"/>
              <w:ind w:left="20"/>
              <w:jc w:val="both"/>
            </w:pPr>
            <w:r>
              <w:rPr>
                <w:rFonts w:ascii="Times New Roman"/>
                <w:b w:val="false"/>
                <w:i w:val="false"/>
                <w:color w:val="000000"/>
                <w:sz w:val="20"/>
              </w:rPr>
              <w:t>
обязательств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ДВВ, являющемуся обеспечением</w:t>
            </w:r>
          </w:p>
          <w:p>
            <w:pPr>
              <w:spacing w:after="20"/>
              <w:ind w:left="20"/>
              <w:jc w:val="both"/>
            </w:pPr>
            <w:r>
              <w:rPr>
                <w:rFonts w:ascii="Times New Roman"/>
                <w:b w:val="false"/>
                <w:i w:val="false"/>
                <w:color w:val="000000"/>
                <w:sz w:val="20"/>
              </w:rPr>
              <w:t>
обязательств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тенге, являющемуся обеспечением</w:t>
            </w:r>
          </w:p>
          <w:p>
            <w:pPr>
              <w:spacing w:after="20"/>
              <w:ind w:left="20"/>
              <w:jc w:val="both"/>
            </w:pPr>
            <w:r>
              <w:rPr>
                <w:rFonts w:ascii="Times New Roman"/>
                <w:b w:val="false"/>
                <w:i w:val="false"/>
                <w:color w:val="000000"/>
                <w:sz w:val="20"/>
              </w:rPr>
              <w:t>
обязательств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СКВ, являющемуся обеспечением</w:t>
            </w:r>
          </w:p>
          <w:p>
            <w:pPr>
              <w:spacing w:after="20"/>
              <w:ind w:left="20"/>
              <w:jc w:val="both"/>
            </w:pPr>
            <w:r>
              <w:rPr>
                <w:rFonts w:ascii="Times New Roman"/>
                <w:b w:val="false"/>
                <w:i w:val="false"/>
                <w:color w:val="000000"/>
                <w:sz w:val="20"/>
              </w:rPr>
              <w:t>
обязательств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ДВВ, являющемуся обеспечением</w:t>
            </w:r>
          </w:p>
          <w:p>
            <w:pPr>
              <w:spacing w:after="20"/>
              <w:ind w:left="20"/>
              <w:jc w:val="both"/>
            </w:pPr>
            <w:r>
              <w:rPr>
                <w:rFonts w:ascii="Times New Roman"/>
                <w:b w:val="false"/>
                <w:i w:val="false"/>
                <w:color w:val="000000"/>
                <w:sz w:val="20"/>
              </w:rPr>
              <w:t>
обязательств местных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тенге, являющемуся обеспечением</w:t>
            </w:r>
          </w:p>
          <w:p>
            <w:pPr>
              <w:spacing w:after="20"/>
              <w:ind w:left="20"/>
              <w:jc w:val="both"/>
            </w:pPr>
            <w:r>
              <w:rPr>
                <w:rFonts w:ascii="Times New Roman"/>
                <w:b w:val="false"/>
                <w:i w:val="false"/>
                <w:color w:val="000000"/>
                <w:sz w:val="20"/>
              </w:rPr>
              <w:t>
обязательств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СКВ, являющемуся обеспечением</w:t>
            </w:r>
          </w:p>
          <w:p>
            <w:pPr>
              <w:spacing w:after="20"/>
              <w:ind w:left="20"/>
              <w:jc w:val="both"/>
            </w:pPr>
            <w:r>
              <w:rPr>
                <w:rFonts w:ascii="Times New Roman"/>
                <w:b w:val="false"/>
                <w:i w:val="false"/>
                <w:color w:val="000000"/>
                <w:sz w:val="20"/>
              </w:rPr>
              <w:t>
обязательств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ДВВ, являющемуся обеспечением</w:t>
            </w:r>
          </w:p>
          <w:p>
            <w:pPr>
              <w:spacing w:after="20"/>
              <w:ind w:left="20"/>
              <w:jc w:val="both"/>
            </w:pPr>
            <w:r>
              <w:rPr>
                <w:rFonts w:ascii="Times New Roman"/>
                <w:b w:val="false"/>
                <w:i w:val="false"/>
                <w:color w:val="000000"/>
                <w:sz w:val="20"/>
              </w:rPr>
              <w:t>
обязательств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тенге, являющемуся обеспечением</w:t>
            </w:r>
          </w:p>
          <w:p>
            <w:pPr>
              <w:spacing w:after="20"/>
              <w:ind w:left="20"/>
              <w:jc w:val="both"/>
            </w:pPr>
            <w:r>
              <w:rPr>
                <w:rFonts w:ascii="Times New Roman"/>
                <w:b w:val="false"/>
                <w:i w:val="false"/>
                <w:color w:val="000000"/>
                <w:sz w:val="20"/>
              </w:rPr>
              <w:t>
обязательств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СКВ, являющемуся обеспечением</w:t>
            </w:r>
          </w:p>
          <w:p>
            <w:pPr>
              <w:spacing w:after="20"/>
              <w:ind w:left="20"/>
              <w:jc w:val="both"/>
            </w:pPr>
            <w:r>
              <w:rPr>
                <w:rFonts w:ascii="Times New Roman"/>
                <w:b w:val="false"/>
                <w:i w:val="false"/>
                <w:color w:val="000000"/>
                <w:sz w:val="20"/>
              </w:rPr>
              <w:t>
обязательств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ДВВ, являющемуся обеспечением</w:t>
            </w:r>
          </w:p>
          <w:p>
            <w:pPr>
              <w:spacing w:after="20"/>
              <w:ind w:left="20"/>
              <w:jc w:val="both"/>
            </w:pPr>
            <w:r>
              <w:rPr>
                <w:rFonts w:ascii="Times New Roman"/>
                <w:b w:val="false"/>
                <w:i w:val="false"/>
                <w:color w:val="000000"/>
                <w:sz w:val="20"/>
              </w:rPr>
              <w:t>
обязательств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тенге, являющемуся обеспечением</w:t>
            </w:r>
          </w:p>
          <w:p>
            <w:pPr>
              <w:spacing w:after="20"/>
              <w:ind w:left="20"/>
              <w:jc w:val="both"/>
            </w:pPr>
            <w:r>
              <w:rPr>
                <w:rFonts w:ascii="Times New Roman"/>
                <w:b w:val="false"/>
                <w:i w:val="false"/>
                <w:color w:val="000000"/>
                <w:sz w:val="20"/>
              </w:rPr>
              <w:t>
обязательств 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СКВ, являющемуся обеспечением</w:t>
            </w:r>
          </w:p>
          <w:p>
            <w:pPr>
              <w:spacing w:after="20"/>
              <w:ind w:left="20"/>
              <w:jc w:val="both"/>
            </w:pPr>
            <w:r>
              <w:rPr>
                <w:rFonts w:ascii="Times New Roman"/>
                <w:b w:val="false"/>
                <w:i w:val="false"/>
                <w:color w:val="000000"/>
                <w:sz w:val="20"/>
              </w:rPr>
              <w:t>
обязательств 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ДВВ, являющемуся обеспечением</w:t>
            </w:r>
          </w:p>
          <w:p>
            <w:pPr>
              <w:spacing w:after="20"/>
              <w:ind w:left="20"/>
              <w:jc w:val="both"/>
            </w:pPr>
            <w:r>
              <w:rPr>
                <w:rFonts w:ascii="Times New Roman"/>
                <w:b w:val="false"/>
                <w:i w:val="false"/>
                <w:color w:val="000000"/>
                <w:sz w:val="20"/>
              </w:rPr>
              <w:t>
обязательств 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тенге, являющемуся обеспечением</w:t>
            </w:r>
          </w:p>
          <w:p>
            <w:pPr>
              <w:spacing w:after="20"/>
              <w:ind w:left="20"/>
              <w:jc w:val="both"/>
            </w:pPr>
            <w:r>
              <w:rPr>
                <w:rFonts w:ascii="Times New Roman"/>
                <w:b w:val="false"/>
                <w:i w:val="false"/>
                <w:color w:val="000000"/>
                <w:sz w:val="20"/>
              </w:rPr>
              <w:t>
обязательств негосударственных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СКВ, являющемуся обеспечением</w:t>
            </w:r>
          </w:p>
          <w:p>
            <w:pPr>
              <w:spacing w:after="20"/>
              <w:ind w:left="20"/>
              <w:jc w:val="both"/>
            </w:pPr>
            <w:r>
              <w:rPr>
                <w:rFonts w:ascii="Times New Roman"/>
                <w:b w:val="false"/>
                <w:i w:val="false"/>
                <w:color w:val="000000"/>
                <w:sz w:val="20"/>
              </w:rPr>
              <w:t>
обязательств негосударственных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ДВВ, являющемуся обеспечением</w:t>
            </w:r>
          </w:p>
          <w:p>
            <w:pPr>
              <w:spacing w:after="20"/>
              <w:ind w:left="20"/>
              <w:jc w:val="both"/>
            </w:pPr>
            <w:r>
              <w:rPr>
                <w:rFonts w:ascii="Times New Roman"/>
                <w:b w:val="false"/>
                <w:i w:val="false"/>
                <w:color w:val="000000"/>
                <w:sz w:val="20"/>
              </w:rPr>
              <w:t>
обязательств негосударственных нефинансовых организаций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тенге, являющемуся обеспечением</w:t>
            </w:r>
          </w:p>
          <w:p>
            <w:pPr>
              <w:spacing w:after="20"/>
              <w:ind w:left="20"/>
              <w:jc w:val="both"/>
            </w:pPr>
            <w:r>
              <w:rPr>
                <w:rFonts w:ascii="Times New Roman"/>
                <w:b w:val="false"/>
                <w:i w:val="false"/>
                <w:color w:val="000000"/>
                <w:sz w:val="20"/>
              </w:rPr>
              <w:t>
обязательств некоммерческих организаций-нерезидентов, обслуживающих</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СКВ, являющемуся обеспечением</w:t>
            </w:r>
          </w:p>
          <w:p>
            <w:pPr>
              <w:spacing w:after="20"/>
              <w:ind w:left="20"/>
              <w:jc w:val="both"/>
            </w:pPr>
            <w:r>
              <w:rPr>
                <w:rFonts w:ascii="Times New Roman"/>
                <w:b w:val="false"/>
                <w:i w:val="false"/>
                <w:color w:val="000000"/>
                <w:sz w:val="20"/>
              </w:rPr>
              <w:t>
обязательств некоммерческих организаций-нерезидентов, обслуживающих</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ДВВ, являющемуся обеспечением</w:t>
            </w:r>
          </w:p>
          <w:p>
            <w:pPr>
              <w:spacing w:after="20"/>
              <w:ind w:left="20"/>
              <w:jc w:val="both"/>
            </w:pPr>
            <w:r>
              <w:rPr>
                <w:rFonts w:ascii="Times New Roman"/>
                <w:b w:val="false"/>
                <w:i w:val="false"/>
                <w:color w:val="000000"/>
                <w:sz w:val="20"/>
              </w:rPr>
              <w:t>
обязательств некоммерческих организаций-нерезидентов, обслуживающих</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тенге, являющемуся обеспечением</w:t>
            </w:r>
          </w:p>
          <w:p>
            <w:pPr>
              <w:spacing w:after="20"/>
              <w:ind w:left="20"/>
              <w:jc w:val="both"/>
            </w:pPr>
            <w:r>
              <w:rPr>
                <w:rFonts w:ascii="Times New Roman"/>
                <w:b w:val="false"/>
                <w:i w:val="false"/>
                <w:color w:val="000000"/>
                <w:sz w:val="20"/>
              </w:rPr>
              <w:t>
обязательств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СКВ, являющемуся обеспечением</w:t>
            </w:r>
          </w:p>
          <w:p>
            <w:pPr>
              <w:spacing w:after="20"/>
              <w:ind w:left="20"/>
              <w:jc w:val="both"/>
            </w:pPr>
            <w:r>
              <w:rPr>
                <w:rFonts w:ascii="Times New Roman"/>
                <w:b w:val="false"/>
                <w:i w:val="false"/>
                <w:color w:val="000000"/>
                <w:sz w:val="20"/>
              </w:rPr>
              <w:t>
обязательств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в ДВВ, являющемуся обеспечением</w:t>
            </w:r>
          </w:p>
          <w:p>
            <w:pPr>
              <w:spacing w:after="20"/>
              <w:ind w:left="20"/>
              <w:jc w:val="both"/>
            </w:pPr>
            <w:r>
              <w:rPr>
                <w:rFonts w:ascii="Times New Roman"/>
                <w:b w:val="false"/>
                <w:i w:val="false"/>
                <w:color w:val="000000"/>
                <w:sz w:val="20"/>
              </w:rPr>
              <w:t>
обязательств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тенге Правительства</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СКВ Правительства</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ДВВ Правительства</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тенге местных</w:t>
            </w:r>
          </w:p>
          <w:p>
            <w:pPr>
              <w:spacing w:after="20"/>
              <w:ind w:left="20"/>
              <w:jc w:val="both"/>
            </w:pPr>
            <w:r>
              <w:rPr>
                <w:rFonts w:ascii="Times New Roman"/>
                <w:b w:val="false"/>
                <w:i w:val="false"/>
                <w:color w:val="000000"/>
                <w:sz w:val="20"/>
              </w:rPr>
              <w:t>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СКВ местных</w:t>
            </w:r>
          </w:p>
          <w:p>
            <w:pPr>
              <w:spacing w:after="20"/>
              <w:ind w:left="20"/>
              <w:jc w:val="both"/>
            </w:pPr>
            <w:r>
              <w:rPr>
                <w:rFonts w:ascii="Times New Roman"/>
                <w:b w:val="false"/>
                <w:i w:val="false"/>
                <w:color w:val="000000"/>
                <w:sz w:val="20"/>
              </w:rPr>
              <w:t>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ДВВ местных</w:t>
            </w:r>
          </w:p>
          <w:p>
            <w:pPr>
              <w:spacing w:after="20"/>
              <w:ind w:left="20"/>
              <w:jc w:val="both"/>
            </w:pPr>
            <w:r>
              <w:rPr>
                <w:rFonts w:ascii="Times New Roman"/>
                <w:b w:val="false"/>
                <w:i w:val="false"/>
                <w:color w:val="000000"/>
                <w:sz w:val="20"/>
              </w:rPr>
              <w:t>
исполнительных органов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тенге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СКВ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ДВВ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тенге 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СКВ 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ДВВ 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тенге негосударственных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СКВ негосударственных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ДВВ негосударственных</w:t>
            </w:r>
          </w:p>
          <w:p>
            <w:pPr>
              <w:spacing w:after="20"/>
              <w:ind w:left="20"/>
              <w:jc w:val="both"/>
            </w:pPr>
            <w:r>
              <w:rPr>
                <w:rFonts w:ascii="Times New Roman"/>
                <w:b w:val="false"/>
                <w:i w:val="false"/>
                <w:color w:val="000000"/>
                <w:sz w:val="20"/>
              </w:rPr>
              <w:t>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тенге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СКВ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ДВВ некоммерческих</w:t>
            </w:r>
          </w:p>
          <w:p>
            <w:pPr>
              <w:spacing w:after="20"/>
              <w:ind w:left="20"/>
              <w:jc w:val="both"/>
            </w:pPr>
            <w:r>
              <w:rPr>
                <w:rFonts w:ascii="Times New Roman"/>
                <w:b w:val="false"/>
                <w:i w:val="false"/>
                <w:color w:val="000000"/>
                <w:sz w:val="20"/>
              </w:rPr>
              <w:t>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тенге домашних</w:t>
            </w:r>
          </w:p>
          <w:p>
            <w:pPr>
              <w:spacing w:after="20"/>
              <w:ind w:left="20"/>
              <w:jc w:val="both"/>
            </w:pPr>
            <w:r>
              <w:rPr>
                <w:rFonts w:ascii="Times New Roman"/>
                <w:b w:val="false"/>
                <w:i w:val="false"/>
                <w:color w:val="000000"/>
                <w:sz w:val="20"/>
              </w:rPr>
              <w:t>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СКВ домашних</w:t>
            </w:r>
          </w:p>
          <w:p>
            <w:pPr>
              <w:spacing w:after="20"/>
              <w:ind w:left="20"/>
              <w:jc w:val="both"/>
            </w:pPr>
            <w:r>
              <w:rPr>
                <w:rFonts w:ascii="Times New Roman"/>
                <w:b w:val="false"/>
                <w:i w:val="false"/>
                <w:color w:val="000000"/>
                <w:sz w:val="20"/>
              </w:rPr>
              <w:t>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ДВВ домашних</w:t>
            </w:r>
          </w:p>
          <w:p>
            <w:pPr>
              <w:spacing w:after="20"/>
              <w:ind w:left="20"/>
              <w:jc w:val="both"/>
            </w:pPr>
            <w:r>
              <w:rPr>
                <w:rFonts w:ascii="Times New Roman"/>
                <w:b w:val="false"/>
                <w:i w:val="false"/>
                <w:color w:val="000000"/>
                <w:sz w:val="20"/>
              </w:rPr>
              <w:t>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тенге Правительства</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СКВ Правительства</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ДВВ Правительства</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тенге местных</w:t>
            </w:r>
          </w:p>
          <w:p>
            <w:pPr>
              <w:spacing w:after="20"/>
              <w:ind w:left="20"/>
              <w:jc w:val="both"/>
            </w:pPr>
            <w:r>
              <w:rPr>
                <w:rFonts w:ascii="Times New Roman"/>
                <w:b w:val="false"/>
                <w:i w:val="false"/>
                <w:color w:val="000000"/>
                <w:sz w:val="20"/>
              </w:rPr>
              <w:t>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СКВ местных</w:t>
            </w:r>
          </w:p>
          <w:p>
            <w:pPr>
              <w:spacing w:after="20"/>
              <w:ind w:left="20"/>
              <w:jc w:val="both"/>
            </w:pPr>
            <w:r>
              <w:rPr>
                <w:rFonts w:ascii="Times New Roman"/>
                <w:b w:val="false"/>
                <w:i w:val="false"/>
                <w:color w:val="000000"/>
                <w:sz w:val="20"/>
              </w:rPr>
              <w:t>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ДВВ местных</w:t>
            </w:r>
          </w:p>
          <w:p>
            <w:pPr>
              <w:spacing w:after="20"/>
              <w:ind w:left="20"/>
              <w:jc w:val="both"/>
            </w:pPr>
            <w:r>
              <w:rPr>
                <w:rFonts w:ascii="Times New Roman"/>
                <w:b w:val="false"/>
                <w:i w:val="false"/>
                <w:color w:val="000000"/>
                <w:sz w:val="20"/>
              </w:rPr>
              <w:t>
исполнительных органов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тенге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СКВ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ДВВ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тенге 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СКВ 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ДВВ 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тенге негосударственных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СКВ негосударственных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ДВВ негосударственных</w:t>
            </w:r>
          </w:p>
          <w:p>
            <w:pPr>
              <w:spacing w:after="20"/>
              <w:ind w:left="20"/>
              <w:jc w:val="both"/>
            </w:pPr>
            <w:r>
              <w:rPr>
                <w:rFonts w:ascii="Times New Roman"/>
                <w:b w:val="false"/>
                <w:i w:val="false"/>
                <w:color w:val="000000"/>
                <w:sz w:val="20"/>
              </w:rPr>
              <w:t>
нефинансовых организаций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тенге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СКВ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ДВВ некоммерческих</w:t>
            </w:r>
          </w:p>
          <w:p>
            <w:pPr>
              <w:spacing w:after="20"/>
              <w:ind w:left="20"/>
              <w:jc w:val="both"/>
            </w:pPr>
            <w:r>
              <w:rPr>
                <w:rFonts w:ascii="Times New Roman"/>
                <w:b w:val="false"/>
                <w:i w:val="false"/>
                <w:color w:val="000000"/>
                <w:sz w:val="20"/>
              </w:rPr>
              <w:t>
организаций-нерезидентов,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тенге домашних</w:t>
            </w:r>
          </w:p>
          <w:p>
            <w:pPr>
              <w:spacing w:after="20"/>
              <w:ind w:left="20"/>
              <w:jc w:val="both"/>
            </w:pPr>
            <w:r>
              <w:rPr>
                <w:rFonts w:ascii="Times New Roman"/>
                <w:b w:val="false"/>
                <w:i w:val="false"/>
                <w:color w:val="000000"/>
                <w:sz w:val="20"/>
              </w:rPr>
              <w:t>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СКВ домашних</w:t>
            </w:r>
          </w:p>
          <w:p>
            <w:pPr>
              <w:spacing w:after="20"/>
              <w:ind w:left="20"/>
              <w:jc w:val="both"/>
            </w:pPr>
            <w:r>
              <w:rPr>
                <w:rFonts w:ascii="Times New Roman"/>
                <w:b w:val="false"/>
                <w:i w:val="false"/>
                <w:color w:val="000000"/>
                <w:sz w:val="20"/>
              </w:rPr>
              <w:t>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в ДВВ домашних</w:t>
            </w:r>
          </w:p>
          <w:p>
            <w:pPr>
              <w:spacing w:after="20"/>
              <w:ind w:left="20"/>
              <w:jc w:val="both"/>
            </w:pPr>
            <w:r>
              <w:rPr>
                <w:rFonts w:ascii="Times New Roman"/>
                <w:b w:val="false"/>
                <w:i w:val="false"/>
                <w:color w:val="000000"/>
                <w:sz w:val="20"/>
              </w:rPr>
              <w:t>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тенге по операциям с Правительством</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СКВ по операциям с Правительством</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ДВВ по операциям с Правительством</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тенге по операциям с местными</w:t>
            </w:r>
          </w:p>
          <w:p>
            <w:pPr>
              <w:spacing w:after="20"/>
              <w:ind w:left="20"/>
              <w:jc w:val="both"/>
            </w:pPr>
            <w:r>
              <w:rPr>
                <w:rFonts w:ascii="Times New Roman"/>
                <w:b w:val="false"/>
                <w:i w:val="false"/>
                <w:color w:val="000000"/>
                <w:sz w:val="20"/>
              </w:rPr>
              <w:t>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СКВ по операциям с местными</w:t>
            </w:r>
          </w:p>
          <w:p>
            <w:pPr>
              <w:spacing w:after="20"/>
              <w:ind w:left="20"/>
              <w:jc w:val="both"/>
            </w:pPr>
            <w:r>
              <w:rPr>
                <w:rFonts w:ascii="Times New Roman"/>
                <w:b w:val="false"/>
                <w:i w:val="false"/>
                <w:color w:val="000000"/>
                <w:sz w:val="20"/>
              </w:rPr>
              <w:t>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ДВВ по операциям с местными</w:t>
            </w:r>
          </w:p>
          <w:p>
            <w:pPr>
              <w:spacing w:after="20"/>
              <w:ind w:left="20"/>
              <w:jc w:val="both"/>
            </w:pPr>
            <w:r>
              <w:rPr>
                <w:rFonts w:ascii="Times New Roman"/>
                <w:b w:val="false"/>
                <w:i w:val="false"/>
                <w:color w:val="000000"/>
                <w:sz w:val="20"/>
              </w:rPr>
              <w:t>
исполнительными органами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тенге по операциям с Национальным</w:t>
            </w:r>
          </w:p>
          <w:p>
            <w:pPr>
              <w:spacing w:after="20"/>
              <w:ind w:left="20"/>
              <w:jc w:val="both"/>
            </w:pPr>
            <w:r>
              <w:rPr>
                <w:rFonts w:ascii="Times New Roman"/>
                <w:b w:val="false"/>
                <w:i w:val="false"/>
                <w:color w:val="000000"/>
                <w:sz w:val="20"/>
              </w:rPr>
              <w:t>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СКВ по операциям с Национальным</w:t>
            </w:r>
          </w:p>
          <w:p>
            <w:pPr>
              <w:spacing w:after="20"/>
              <w:ind w:left="20"/>
              <w:jc w:val="both"/>
            </w:pPr>
            <w:r>
              <w:rPr>
                <w:rFonts w:ascii="Times New Roman"/>
                <w:b w:val="false"/>
                <w:i w:val="false"/>
                <w:color w:val="000000"/>
                <w:sz w:val="20"/>
              </w:rPr>
              <w:t>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ДВВ по операциям с Национальным</w:t>
            </w:r>
          </w:p>
          <w:p>
            <w:pPr>
              <w:spacing w:after="20"/>
              <w:ind w:left="20"/>
              <w:jc w:val="both"/>
            </w:pPr>
            <w:r>
              <w:rPr>
                <w:rFonts w:ascii="Times New Roman"/>
                <w:b w:val="false"/>
                <w:i w:val="false"/>
                <w:color w:val="000000"/>
                <w:sz w:val="20"/>
              </w:rPr>
              <w:t>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тенге по операциям с</w:t>
            </w:r>
          </w:p>
          <w:p>
            <w:pPr>
              <w:spacing w:after="20"/>
              <w:ind w:left="20"/>
              <w:jc w:val="both"/>
            </w:pPr>
            <w:r>
              <w:rPr>
                <w:rFonts w:ascii="Times New Roman"/>
                <w:b w:val="false"/>
                <w:i w:val="false"/>
                <w:color w:val="000000"/>
                <w:sz w:val="20"/>
              </w:rPr>
              <w:t>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СКВ по операциям с</w:t>
            </w:r>
          </w:p>
          <w:p>
            <w:pPr>
              <w:spacing w:after="20"/>
              <w:ind w:left="20"/>
              <w:jc w:val="both"/>
            </w:pPr>
            <w:r>
              <w:rPr>
                <w:rFonts w:ascii="Times New Roman"/>
                <w:b w:val="false"/>
                <w:i w:val="false"/>
                <w:color w:val="000000"/>
                <w:sz w:val="20"/>
              </w:rPr>
              <w:t>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ДВВ по операциям с</w:t>
            </w:r>
          </w:p>
          <w:p>
            <w:pPr>
              <w:spacing w:after="20"/>
              <w:ind w:left="20"/>
              <w:jc w:val="both"/>
            </w:pPr>
            <w:r>
              <w:rPr>
                <w:rFonts w:ascii="Times New Roman"/>
                <w:b w:val="false"/>
                <w:i w:val="false"/>
                <w:color w:val="000000"/>
                <w:sz w:val="20"/>
              </w:rPr>
              <w:t>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тенге по операциям с 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СКВ по операциям с 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ДВВ по операциям с финансовыми</w:t>
            </w:r>
          </w:p>
          <w:p>
            <w:pPr>
              <w:spacing w:after="20"/>
              <w:ind w:left="20"/>
              <w:jc w:val="both"/>
            </w:pPr>
            <w:r>
              <w:rPr>
                <w:rFonts w:ascii="Times New Roman"/>
                <w:b w:val="false"/>
                <w:i w:val="false"/>
                <w:color w:val="000000"/>
                <w:sz w:val="20"/>
              </w:rPr>
              <w:t>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тенге по операциям с</w:t>
            </w:r>
          </w:p>
          <w:p>
            <w:pPr>
              <w:spacing w:after="20"/>
              <w:ind w:left="20"/>
              <w:jc w:val="both"/>
            </w:pPr>
            <w:r>
              <w:rPr>
                <w:rFonts w:ascii="Times New Roman"/>
                <w:b w:val="false"/>
                <w:i w:val="false"/>
                <w:color w:val="000000"/>
                <w:sz w:val="20"/>
              </w:rPr>
              <w:t>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СКВ по операциям с государственными</w:t>
            </w:r>
          </w:p>
          <w:p>
            <w:pPr>
              <w:spacing w:after="20"/>
              <w:ind w:left="20"/>
              <w:jc w:val="both"/>
            </w:pPr>
            <w:r>
              <w:rPr>
                <w:rFonts w:ascii="Times New Roman"/>
                <w:b w:val="false"/>
                <w:i w:val="false"/>
                <w:color w:val="000000"/>
                <w:sz w:val="20"/>
              </w:rPr>
              <w:t>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ДВВ по операциям с государственными</w:t>
            </w:r>
          </w:p>
          <w:p>
            <w:pPr>
              <w:spacing w:after="20"/>
              <w:ind w:left="20"/>
              <w:jc w:val="both"/>
            </w:pPr>
            <w:r>
              <w:rPr>
                <w:rFonts w:ascii="Times New Roman"/>
                <w:b w:val="false"/>
                <w:i w:val="false"/>
                <w:color w:val="000000"/>
                <w:sz w:val="20"/>
              </w:rPr>
              <w:t>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тенге по операциям с</w:t>
            </w:r>
          </w:p>
          <w:p>
            <w:pPr>
              <w:spacing w:after="20"/>
              <w:ind w:left="20"/>
              <w:jc w:val="both"/>
            </w:pPr>
            <w:r>
              <w:rPr>
                <w:rFonts w:ascii="Times New Roman"/>
                <w:b w:val="false"/>
                <w:i w:val="false"/>
                <w:color w:val="000000"/>
                <w:sz w:val="20"/>
              </w:rPr>
              <w:t>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СКВ по операциям с</w:t>
            </w:r>
          </w:p>
          <w:p>
            <w:pPr>
              <w:spacing w:after="20"/>
              <w:ind w:left="20"/>
              <w:jc w:val="both"/>
            </w:pPr>
            <w:r>
              <w:rPr>
                <w:rFonts w:ascii="Times New Roman"/>
                <w:b w:val="false"/>
                <w:i w:val="false"/>
                <w:color w:val="000000"/>
                <w:sz w:val="20"/>
              </w:rPr>
              <w:t>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ДВВ по операциям с</w:t>
            </w:r>
          </w:p>
          <w:p>
            <w:pPr>
              <w:spacing w:after="20"/>
              <w:ind w:left="20"/>
              <w:jc w:val="both"/>
            </w:pPr>
            <w:r>
              <w:rPr>
                <w:rFonts w:ascii="Times New Roman"/>
                <w:b w:val="false"/>
                <w:i w:val="false"/>
                <w:color w:val="000000"/>
                <w:sz w:val="20"/>
              </w:rPr>
              <w:t>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тенге по операциям с</w:t>
            </w:r>
          </w:p>
          <w:p>
            <w:pPr>
              <w:spacing w:after="20"/>
              <w:ind w:left="20"/>
              <w:jc w:val="both"/>
            </w:pPr>
            <w:r>
              <w:rPr>
                <w:rFonts w:ascii="Times New Roman"/>
                <w:b w:val="false"/>
                <w:i w:val="false"/>
                <w:color w:val="000000"/>
                <w:sz w:val="20"/>
              </w:rPr>
              <w:t>
некоммерческими организациями-резидентами, обслуживающими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СКВ по операциям с некоммерческими</w:t>
            </w:r>
          </w:p>
          <w:p>
            <w:pPr>
              <w:spacing w:after="20"/>
              <w:ind w:left="20"/>
              <w:jc w:val="both"/>
            </w:pPr>
            <w:r>
              <w:rPr>
                <w:rFonts w:ascii="Times New Roman"/>
                <w:b w:val="false"/>
                <w:i w:val="false"/>
                <w:color w:val="000000"/>
                <w:sz w:val="20"/>
              </w:rPr>
              <w:t>
организациями-резидентами,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ДВВ по операциям с некоммерческими</w:t>
            </w:r>
          </w:p>
          <w:p>
            <w:pPr>
              <w:spacing w:after="20"/>
              <w:ind w:left="20"/>
              <w:jc w:val="both"/>
            </w:pPr>
            <w:r>
              <w:rPr>
                <w:rFonts w:ascii="Times New Roman"/>
                <w:b w:val="false"/>
                <w:i w:val="false"/>
                <w:color w:val="000000"/>
                <w:sz w:val="20"/>
              </w:rPr>
              <w:t>
организациями-резидентами,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тенге по операциям с домашними</w:t>
            </w:r>
          </w:p>
          <w:p>
            <w:pPr>
              <w:spacing w:after="20"/>
              <w:ind w:left="20"/>
              <w:jc w:val="both"/>
            </w:pPr>
            <w:r>
              <w:rPr>
                <w:rFonts w:ascii="Times New Roman"/>
                <w:b w:val="false"/>
                <w:i w:val="false"/>
                <w:color w:val="000000"/>
                <w:sz w:val="20"/>
              </w:rPr>
              <w:t>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СКВ по операциям с домашними</w:t>
            </w:r>
          </w:p>
          <w:p>
            <w:pPr>
              <w:spacing w:after="20"/>
              <w:ind w:left="20"/>
              <w:jc w:val="both"/>
            </w:pPr>
            <w:r>
              <w:rPr>
                <w:rFonts w:ascii="Times New Roman"/>
                <w:b w:val="false"/>
                <w:i w:val="false"/>
                <w:color w:val="000000"/>
                <w:sz w:val="20"/>
              </w:rPr>
              <w:t>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ДВВ по операциям с домашними</w:t>
            </w:r>
          </w:p>
          <w:p>
            <w:pPr>
              <w:spacing w:after="20"/>
              <w:ind w:left="20"/>
              <w:jc w:val="both"/>
            </w:pPr>
            <w:r>
              <w:rPr>
                <w:rFonts w:ascii="Times New Roman"/>
                <w:b w:val="false"/>
                <w:i w:val="false"/>
                <w:color w:val="000000"/>
                <w:sz w:val="20"/>
              </w:rPr>
              <w:t>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тенге по операциям с Правительством</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СКВ по операциям с Правительством</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ДВВ по операциям с Правительством</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тенге по операциям с местными</w:t>
            </w:r>
          </w:p>
          <w:p>
            <w:pPr>
              <w:spacing w:after="20"/>
              <w:ind w:left="20"/>
              <w:jc w:val="both"/>
            </w:pPr>
            <w:r>
              <w:rPr>
                <w:rFonts w:ascii="Times New Roman"/>
                <w:b w:val="false"/>
                <w:i w:val="false"/>
                <w:color w:val="000000"/>
                <w:sz w:val="20"/>
              </w:rPr>
              <w:t>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СКВ по операциям с местными</w:t>
            </w:r>
          </w:p>
          <w:p>
            <w:pPr>
              <w:spacing w:after="20"/>
              <w:ind w:left="20"/>
              <w:jc w:val="both"/>
            </w:pPr>
            <w:r>
              <w:rPr>
                <w:rFonts w:ascii="Times New Roman"/>
                <w:b w:val="false"/>
                <w:i w:val="false"/>
                <w:color w:val="000000"/>
                <w:sz w:val="20"/>
              </w:rPr>
              <w:t>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ДВВ по операциям с местными</w:t>
            </w:r>
          </w:p>
          <w:p>
            <w:pPr>
              <w:spacing w:after="20"/>
              <w:ind w:left="20"/>
              <w:jc w:val="both"/>
            </w:pPr>
            <w:r>
              <w:rPr>
                <w:rFonts w:ascii="Times New Roman"/>
                <w:b w:val="false"/>
                <w:i w:val="false"/>
                <w:color w:val="000000"/>
                <w:sz w:val="20"/>
              </w:rPr>
              <w:t>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тенге по операциям с иностранными</w:t>
            </w:r>
          </w:p>
          <w:p>
            <w:pPr>
              <w:spacing w:after="20"/>
              <w:ind w:left="20"/>
              <w:jc w:val="both"/>
            </w:pPr>
            <w:r>
              <w:rPr>
                <w:rFonts w:ascii="Times New Roman"/>
                <w:b w:val="false"/>
                <w:i w:val="false"/>
                <w:color w:val="000000"/>
                <w:sz w:val="20"/>
              </w:rPr>
              <w:t>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СКВ по операциям с иностранными</w:t>
            </w:r>
          </w:p>
          <w:p>
            <w:pPr>
              <w:spacing w:after="20"/>
              <w:ind w:left="20"/>
              <w:jc w:val="both"/>
            </w:pPr>
            <w:r>
              <w:rPr>
                <w:rFonts w:ascii="Times New Roman"/>
                <w:b w:val="false"/>
                <w:i w:val="false"/>
                <w:color w:val="000000"/>
                <w:sz w:val="20"/>
              </w:rPr>
              <w:t>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ДВВ по операциям с иностранными</w:t>
            </w:r>
          </w:p>
          <w:p>
            <w:pPr>
              <w:spacing w:after="20"/>
              <w:ind w:left="20"/>
              <w:jc w:val="both"/>
            </w:pPr>
            <w:r>
              <w:rPr>
                <w:rFonts w:ascii="Times New Roman"/>
                <w:b w:val="false"/>
                <w:i w:val="false"/>
                <w:color w:val="000000"/>
                <w:sz w:val="20"/>
              </w:rPr>
              <w:t>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тенге по операциям с</w:t>
            </w:r>
          </w:p>
          <w:p>
            <w:pPr>
              <w:spacing w:after="20"/>
              <w:ind w:left="20"/>
              <w:jc w:val="both"/>
            </w:pPr>
            <w:r>
              <w:rPr>
                <w:rFonts w:ascii="Times New Roman"/>
                <w:b w:val="false"/>
                <w:i w:val="false"/>
                <w:color w:val="000000"/>
                <w:sz w:val="20"/>
              </w:rPr>
              <w:t>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СКВ по операциям с</w:t>
            </w:r>
          </w:p>
          <w:p>
            <w:pPr>
              <w:spacing w:after="20"/>
              <w:ind w:left="20"/>
              <w:jc w:val="both"/>
            </w:pPr>
            <w:r>
              <w:rPr>
                <w:rFonts w:ascii="Times New Roman"/>
                <w:b w:val="false"/>
                <w:i w:val="false"/>
                <w:color w:val="000000"/>
                <w:sz w:val="20"/>
              </w:rPr>
              <w:t>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ДВВ по операциям с</w:t>
            </w:r>
          </w:p>
          <w:p>
            <w:pPr>
              <w:spacing w:after="20"/>
              <w:ind w:left="20"/>
              <w:jc w:val="both"/>
            </w:pPr>
            <w:r>
              <w:rPr>
                <w:rFonts w:ascii="Times New Roman"/>
                <w:b w:val="false"/>
                <w:i w:val="false"/>
                <w:color w:val="000000"/>
                <w:sz w:val="20"/>
              </w:rPr>
              <w:t>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тенге по операциям с 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СКВ по операциям с 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ДВВ по операциям с финансовыми</w:t>
            </w:r>
          </w:p>
          <w:p>
            <w:pPr>
              <w:spacing w:after="20"/>
              <w:ind w:left="20"/>
              <w:jc w:val="both"/>
            </w:pPr>
            <w:r>
              <w:rPr>
                <w:rFonts w:ascii="Times New Roman"/>
                <w:b w:val="false"/>
                <w:i w:val="false"/>
                <w:color w:val="000000"/>
                <w:sz w:val="20"/>
              </w:rPr>
              <w:t>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тенге по операциям с</w:t>
            </w:r>
          </w:p>
          <w:p>
            <w:pPr>
              <w:spacing w:after="20"/>
              <w:ind w:left="20"/>
              <w:jc w:val="both"/>
            </w:pPr>
            <w:r>
              <w:rPr>
                <w:rFonts w:ascii="Times New Roman"/>
                <w:b w:val="false"/>
                <w:i w:val="false"/>
                <w:color w:val="000000"/>
                <w:sz w:val="20"/>
              </w:rPr>
              <w:t>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СКВ по операциям с государственными</w:t>
            </w:r>
          </w:p>
          <w:p>
            <w:pPr>
              <w:spacing w:after="20"/>
              <w:ind w:left="20"/>
              <w:jc w:val="both"/>
            </w:pPr>
            <w:r>
              <w:rPr>
                <w:rFonts w:ascii="Times New Roman"/>
                <w:b w:val="false"/>
                <w:i w:val="false"/>
                <w:color w:val="000000"/>
                <w:sz w:val="20"/>
              </w:rPr>
              <w:t>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ДВВ по операциям с государственными</w:t>
            </w:r>
          </w:p>
          <w:p>
            <w:pPr>
              <w:spacing w:after="20"/>
              <w:ind w:left="20"/>
              <w:jc w:val="both"/>
            </w:pPr>
            <w:r>
              <w:rPr>
                <w:rFonts w:ascii="Times New Roman"/>
                <w:b w:val="false"/>
                <w:i w:val="false"/>
                <w:color w:val="000000"/>
                <w:sz w:val="20"/>
              </w:rPr>
              <w:t>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тенге по операциям с</w:t>
            </w:r>
          </w:p>
          <w:p>
            <w:pPr>
              <w:spacing w:after="20"/>
              <w:ind w:left="20"/>
              <w:jc w:val="both"/>
            </w:pPr>
            <w:r>
              <w:rPr>
                <w:rFonts w:ascii="Times New Roman"/>
                <w:b w:val="false"/>
                <w:i w:val="false"/>
                <w:color w:val="000000"/>
                <w:sz w:val="20"/>
              </w:rPr>
              <w:t>
негосударственными нефинансовыми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СКВ по операциям с</w:t>
            </w:r>
          </w:p>
          <w:p>
            <w:pPr>
              <w:spacing w:after="20"/>
              <w:ind w:left="20"/>
              <w:jc w:val="both"/>
            </w:pPr>
            <w:r>
              <w:rPr>
                <w:rFonts w:ascii="Times New Roman"/>
                <w:b w:val="false"/>
                <w:i w:val="false"/>
                <w:color w:val="000000"/>
                <w:sz w:val="20"/>
              </w:rPr>
              <w:t>
негосударственными нефинансовыми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ДВВ по операциям с</w:t>
            </w:r>
          </w:p>
          <w:p>
            <w:pPr>
              <w:spacing w:after="20"/>
              <w:ind w:left="20"/>
              <w:jc w:val="both"/>
            </w:pPr>
            <w:r>
              <w:rPr>
                <w:rFonts w:ascii="Times New Roman"/>
                <w:b w:val="false"/>
                <w:i w:val="false"/>
                <w:color w:val="000000"/>
                <w:sz w:val="20"/>
              </w:rPr>
              <w:t>
негосударственными нефинансовыми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тенге по операциям с</w:t>
            </w:r>
          </w:p>
          <w:p>
            <w:pPr>
              <w:spacing w:after="20"/>
              <w:ind w:left="20"/>
              <w:jc w:val="both"/>
            </w:pPr>
            <w:r>
              <w:rPr>
                <w:rFonts w:ascii="Times New Roman"/>
                <w:b w:val="false"/>
                <w:i w:val="false"/>
                <w:color w:val="000000"/>
                <w:sz w:val="20"/>
              </w:rPr>
              <w:t>
некоммерческими организациями-нерезидентами, обслуживающими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СКВ по операциям с некоммерческими</w:t>
            </w:r>
          </w:p>
          <w:p>
            <w:pPr>
              <w:spacing w:after="20"/>
              <w:ind w:left="20"/>
              <w:jc w:val="both"/>
            </w:pPr>
            <w:r>
              <w:rPr>
                <w:rFonts w:ascii="Times New Roman"/>
                <w:b w:val="false"/>
                <w:i w:val="false"/>
                <w:color w:val="000000"/>
                <w:sz w:val="20"/>
              </w:rPr>
              <w:t>
организациями-нерезидентами,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ДВВ по операциям с некоммерческими</w:t>
            </w:r>
          </w:p>
          <w:p>
            <w:pPr>
              <w:spacing w:after="20"/>
              <w:ind w:left="20"/>
              <w:jc w:val="both"/>
            </w:pPr>
            <w:r>
              <w:rPr>
                <w:rFonts w:ascii="Times New Roman"/>
                <w:b w:val="false"/>
                <w:i w:val="false"/>
                <w:color w:val="000000"/>
                <w:sz w:val="20"/>
              </w:rPr>
              <w:t>
организациями-нерезидентами, обслуживающими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тенге по операциям с домашними</w:t>
            </w:r>
          </w:p>
          <w:p>
            <w:pPr>
              <w:spacing w:after="20"/>
              <w:ind w:left="20"/>
              <w:jc w:val="both"/>
            </w:pPr>
            <w:r>
              <w:rPr>
                <w:rFonts w:ascii="Times New Roman"/>
                <w:b w:val="false"/>
                <w:i w:val="false"/>
                <w:color w:val="000000"/>
                <w:sz w:val="20"/>
              </w:rPr>
              <w:t>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СКВ по операциям с домашними</w:t>
            </w:r>
          </w:p>
          <w:p>
            <w:pPr>
              <w:spacing w:after="20"/>
              <w:ind w:left="20"/>
              <w:jc w:val="both"/>
            </w:pPr>
            <w:r>
              <w:rPr>
                <w:rFonts w:ascii="Times New Roman"/>
                <w:b w:val="false"/>
                <w:i w:val="false"/>
                <w:color w:val="000000"/>
                <w:sz w:val="20"/>
              </w:rPr>
              <w:t>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в ДВВ по операциям с домашними</w:t>
            </w:r>
          </w:p>
          <w:p>
            <w:pPr>
              <w:spacing w:after="20"/>
              <w:ind w:left="20"/>
              <w:jc w:val="both"/>
            </w:pPr>
            <w:r>
              <w:rPr>
                <w:rFonts w:ascii="Times New Roman"/>
                <w:b w:val="false"/>
                <w:i w:val="false"/>
                <w:color w:val="000000"/>
                <w:sz w:val="20"/>
              </w:rPr>
              <w:t>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w:t>
            </w:r>
          </w:p>
          <w:p>
            <w:pPr>
              <w:spacing w:after="20"/>
              <w:ind w:left="20"/>
              <w:jc w:val="both"/>
            </w:pPr>
            <w:r>
              <w:rPr>
                <w:rFonts w:ascii="Times New Roman"/>
                <w:b w:val="false"/>
                <w:i w:val="false"/>
                <w:color w:val="000000"/>
                <w:sz w:val="20"/>
              </w:rPr>
              <w:t>
управление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тенге, принятым в</w:t>
            </w:r>
          </w:p>
          <w:p>
            <w:pPr>
              <w:spacing w:after="20"/>
              <w:ind w:left="20"/>
              <w:jc w:val="both"/>
            </w:pPr>
            <w:r>
              <w:rPr>
                <w:rFonts w:ascii="Times New Roman"/>
                <w:b w:val="false"/>
                <w:i w:val="false"/>
                <w:color w:val="000000"/>
                <w:sz w:val="20"/>
              </w:rPr>
              <w:t>
доверительное управление от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СКВ, принятым в</w:t>
            </w:r>
          </w:p>
          <w:p>
            <w:pPr>
              <w:spacing w:after="20"/>
              <w:ind w:left="20"/>
              <w:jc w:val="both"/>
            </w:pPr>
            <w:r>
              <w:rPr>
                <w:rFonts w:ascii="Times New Roman"/>
                <w:b w:val="false"/>
                <w:i w:val="false"/>
                <w:color w:val="000000"/>
                <w:sz w:val="20"/>
              </w:rPr>
              <w:t>
доверительное управление от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ДВВ, принятым в</w:t>
            </w:r>
          </w:p>
          <w:p>
            <w:pPr>
              <w:spacing w:after="20"/>
              <w:ind w:left="20"/>
              <w:jc w:val="both"/>
            </w:pPr>
            <w:r>
              <w:rPr>
                <w:rFonts w:ascii="Times New Roman"/>
                <w:b w:val="false"/>
                <w:i w:val="false"/>
                <w:color w:val="000000"/>
                <w:sz w:val="20"/>
              </w:rPr>
              <w:t>
доверительное управление от Правительства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тенге, принятым в</w:t>
            </w:r>
          </w:p>
          <w:p>
            <w:pPr>
              <w:spacing w:after="20"/>
              <w:ind w:left="20"/>
              <w:jc w:val="both"/>
            </w:pPr>
            <w:r>
              <w:rPr>
                <w:rFonts w:ascii="Times New Roman"/>
                <w:b w:val="false"/>
                <w:i w:val="false"/>
                <w:color w:val="000000"/>
                <w:sz w:val="20"/>
              </w:rPr>
              <w:t>
доверительное управление от местных исполнительных органов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СКВ, принятым в</w:t>
            </w:r>
          </w:p>
          <w:p>
            <w:pPr>
              <w:spacing w:after="20"/>
              <w:ind w:left="20"/>
              <w:jc w:val="both"/>
            </w:pPr>
            <w:r>
              <w:rPr>
                <w:rFonts w:ascii="Times New Roman"/>
                <w:b w:val="false"/>
                <w:i w:val="false"/>
                <w:color w:val="000000"/>
                <w:sz w:val="20"/>
              </w:rPr>
              <w:t>
доверительное управление от местных исполнительных органов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ДВВ, принятым в</w:t>
            </w:r>
          </w:p>
          <w:p>
            <w:pPr>
              <w:spacing w:after="20"/>
              <w:ind w:left="20"/>
              <w:jc w:val="both"/>
            </w:pPr>
            <w:r>
              <w:rPr>
                <w:rFonts w:ascii="Times New Roman"/>
                <w:b w:val="false"/>
                <w:i w:val="false"/>
                <w:color w:val="000000"/>
                <w:sz w:val="20"/>
              </w:rPr>
              <w:t>
доверительное управление от местных исполнительных органов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тенге, принятым в</w:t>
            </w:r>
          </w:p>
          <w:p>
            <w:pPr>
              <w:spacing w:after="20"/>
              <w:ind w:left="20"/>
              <w:jc w:val="both"/>
            </w:pPr>
            <w:r>
              <w:rPr>
                <w:rFonts w:ascii="Times New Roman"/>
                <w:b w:val="false"/>
                <w:i w:val="false"/>
                <w:color w:val="000000"/>
                <w:sz w:val="20"/>
              </w:rPr>
              <w:t>
доверительное управление от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СКВ, принятым в</w:t>
            </w:r>
          </w:p>
          <w:p>
            <w:pPr>
              <w:spacing w:after="20"/>
              <w:ind w:left="20"/>
              <w:jc w:val="both"/>
            </w:pPr>
            <w:r>
              <w:rPr>
                <w:rFonts w:ascii="Times New Roman"/>
                <w:b w:val="false"/>
                <w:i w:val="false"/>
                <w:color w:val="000000"/>
                <w:sz w:val="20"/>
              </w:rPr>
              <w:t>
доверительное управление от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ДВВ, принятым в</w:t>
            </w:r>
          </w:p>
          <w:p>
            <w:pPr>
              <w:spacing w:after="20"/>
              <w:ind w:left="20"/>
              <w:jc w:val="both"/>
            </w:pPr>
            <w:r>
              <w:rPr>
                <w:rFonts w:ascii="Times New Roman"/>
                <w:b w:val="false"/>
                <w:i w:val="false"/>
                <w:color w:val="000000"/>
                <w:sz w:val="20"/>
              </w:rPr>
              <w:t>
доверительное управление от Национального Банка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тенге, принятым в</w:t>
            </w:r>
          </w:p>
          <w:p>
            <w:pPr>
              <w:spacing w:after="20"/>
              <w:ind w:left="20"/>
              <w:jc w:val="both"/>
            </w:pPr>
            <w:r>
              <w:rPr>
                <w:rFonts w:ascii="Times New Roman"/>
                <w:b w:val="false"/>
                <w:i w:val="false"/>
                <w:color w:val="000000"/>
                <w:sz w:val="20"/>
              </w:rPr>
              <w:t>
доверительное управление от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СКВ, принятым в</w:t>
            </w:r>
          </w:p>
          <w:p>
            <w:pPr>
              <w:spacing w:after="20"/>
              <w:ind w:left="20"/>
              <w:jc w:val="both"/>
            </w:pPr>
            <w:r>
              <w:rPr>
                <w:rFonts w:ascii="Times New Roman"/>
                <w:b w:val="false"/>
                <w:i w:val="false"/>
                <w:color w:val="000000"/>
                <w:sz w:val="20"/>
              </w:rPr>
              <w:t>
доверительное управление от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ДВВ, принятым в</w:t>
            </w:r>
          </w:p>
          <w:p>
            <w:pPr>
              <w:spacing w:after="20"/>
              <w:ind w:left="20"/>
              <w:jc w:val="both"/>
            </w:pPr>
            <w:r>
              <w:rPr>
                <w:rFonts w:ascii="Times New Roman"/>
                <w:b w:val="false"/>
                <w:i w:val="false"/>
                <w:color w:val="000000"/>
                <w:sz w:val="20"/>
              </w:rPr>
              <w:t>
доверительное управление от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тенге, принятым в</w:t>
            </w:r>
          </w:p>
          <w:p>
            <w:pPr>
              <w:spacing w:after="20"/>
              <w:ind w:left="20"/>
              <w:jc w:val="both"/>
            </w:pPr>
            <w:r>
              <w:rPr>
                <w:rFonts w:ascii="Times New Roman"/>
                <w:b w:val="false"/>
                <w:i w:val="false"/>
                <w:color w:val="000000"/>
                <w:sz w:val="20"/>
              </w:rPr>
              <w:t>
доверительное управление от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СКВ, принятым в</w:t>
            </w:r>
          </w:p>
          <w:p>
            <w:pPr>
              <w:spacing w:after="20"/>
              <w:ind w:left="20"/>
              <w:jc w:val="both"/>
            </w:pPr>
            <w:r>
              <w:rPr>
                <w:rFonts w:ascii="Times New Roman"/>
                <w:b w:val="false"/>
                <w:i w:val="false"/>
                <w:color w:val="000000"/>
                <w:sz w:val="20"/>
              </w:rPr>
              <w:t>
доверительное управление от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ДВВ, принятым в</w:t>
            </w:r>
          </w:p>
          <w:p>
            <w:pPr>
              <w:spacing w:after="20"/>
              <w:ind w:left="20"/>
              <w:jc w:val="both"/>
            </w:pPr>
            <w:r>
              <w:rPr>
                <w:rFonts w:ascii="Times New Roman"/>
                <w:b w:val="false"/>
                <w:i w:val="false"/>
                <w:color w:val="000000"/>
                <w:sz w:val="20"/>
              </w:rPr>
              <w:t>
доверительное управление от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тенге, принятым в</w:t>
            </w:r>
          </w:p>
          <w:p>
            <w:pPr>
              <w:spacing w:after="20"/>
              <w:ind w:left="20"/>
              <w:jc w:val="both"/>
            </w:pPr>
            <w:r>
              <w:rPr>
                <w:rFonts w:ascii="Times New Roman"/>
                <w:b w:val="false"/>
                <w:i w:val="false"/>
                <w:color w:val="000000"/>
                <w:sz w:val="20"/>
              </w:rPr>
              <w:t>
доверительное управление от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СКВ, принятым в</w:t>
            </w:r>
          </w:p>
          <w:p>
            <w:pPr>
              <w:spacing w:after="20"/>
              <w:ind w:left="20"/>
              <w:jc w:val="both"/>
            </w:pPr>
            <w:r>
              <w:rPr>
                <w:rFonts w:ascii="Times New Roman"/>
                <w:b w:val="false"/>
                <w:i w:val="false"/>
                <w:color w:val="000000"/>
                <w:sz w:val="20"/>
              </w:rPr>
              <w:t>
доверительное управление от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ДВВ, принятым в</w:t>
            </w:r>
          </w:p>
          <w:p>
            <w:pPr>
              <w:spacing w:after="20"/>
              <w:ind w:left="20"/>
              <w:jc w:val="both"/>
            </w:pPr>
            <w:r>
              <w:rPr>
                <w:rFonts w:ascii="Times New Roman"/>
                <w:b w:val="false"/>
                <w:i w:val="false"/>
                <w:color w:val="000000"/>
                <w:sz w:val="20"/>
              </w:rPr>
              <w:t>
доверительное управление от 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тенге, принятым в</w:t>
            </w:r>
          </w:p>
          <w:p>
            <w:pPr>
              <w:spacing w:after="20"/>
              <w:ind w:left="20"/>
              <w:jc w:val="both"/>
            </w:pPr>
            <w:r>
              <w:rPr>
                <w:rFonts w:ascii="Times New Roman"/>
                <w:b w:val="false"/>
                <w:i w:val="false"/>
                <w:color w:val="000000"/>
                <w:sz w:val="20"/>
              </w:rPr>
              <w:t>
доверительное управление от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СКВ, принятым в</w:t>
            </w:r>
          </w:p>
          <w:p>
            <w:pPr>
              <w:spacing w:after="20"/>
              <w:ind w:left="20"/>
              <w:jc w:val="both"/>
            </w:pPr>
            <w:r>
              <w:rPr>
                <w:rFonts w:ascii="Times New Roman"/>
                <w:b w:val="false"/>
                <w:i w:val="false"/>
                <w:color w:val="000000"/>
                <w:sz w:val="20"/>
              </w:rPr>
              <w:t>
доверительное управление от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ДВВ, принятым в</w:t>
            </w:r>
          </w:p>
          <w:p>
            <w:pPr>
              <w:spacing w:after="20"/>
              <w:ind w:left="20"/>
              <w:jc w:val="both"/>
            </w:pPr>
            <w:r>
              <w:rPr>
                <w:rFonts w:ascii="Times New Roman"/>
                <w:b w:val="false"/>
                <w:i w:val="false"/>
                <w:color w:val="000000"/>
                <w:sz w:val="20"/>
              </w:rPr>
              <w:t>
доверительное управление от негосударственных нефинансовых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тенге, принятым в</w:t>
            </w:r>
          </w:p>
          <w:p>
            <w:pPr>
              <w:spacing w:after="20"/>
              <w:ind w:left="20"/>
              <w:jc w:val="both"/>
            </w:pPr>
            <w:r>
              <w:rPr>
                <w:rFonts w:ascii="Times New Roman"/>
                <w:b w:val="false"/>
                <w:i w:val="false"/>
                <w:color w:val="000000"/>
                <w:sz w:val="20"/>
              </w:rPr>
              <w:t>
доверительное управление от некоммерческих организаций-резидентов,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СКВ, принятым в</w:t>
            </w:r>
          </w:p>
          <w:p>
            <w:pPr>
              <w:spacing w:after="20"/>
              <w:ind w:left="20"/>
              <w:jc w:val="both"/>
            </w:pPr>
            <w:r>
              <w:rPr>
                <w:rFonts w:ascii="Times New Roman"/>
                <w:b w:val="false"/>
                <w:i w:val="false"/>
                <w:color w:val="000000"/>
                <w:sz w:val="20"/>
              </w:rPr>
              <w:t>
доверительное управление от некоммерческих организаций-резидентов,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ДВВ, принятым в</w:t>
            </w:r>
          </w:p>
          <w:p>
            <w:pPr>
              <w:spacing w:after="20"/>
              <w:ind w:left="20"/>
              <w:jc w:val="both"/>
            </w:pPr>
            <w:r>
              <w:rPr>
                <w:rFonts w:ascii="Times New Roman"/>
                <w:b w:val="false"/>
                <w:i w:val="false"/>
                <w:color w:val="000000"/>
                <w:sz w:val="20"/>
              </w:rPr>
              <w:t>
доверительное управление от некоммерческих организаций-резидентов,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тенге, принятым в</w:t>
            </w:r>
          </w:p>
          <w:p>
            <w:pPr>
              <w:spacing w:after="20"/>
              <w:ind w:left="20"/>
              <w:jc w:val="both"/>
            </w:pPr>
            <w:r>
              <w:rPr>
                <w:rFonts w:ascii="Times New Roman"/>
                <w:b w:val="false"/>
                <w:i w:val="false"/>
                <w:color w:val="000000"/>
                <w:sz w:val="20"/>
              </w:rPr>
              <w:t>
доверительное управление от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СКВ, принятым в</w:t>
            </w:r>
          </w:p>
          <w:p>
            <w:pPr>
              <w:spacing w:after="20"/>
              <w:ind w:left="20"/>
              <w:jc w:val="both"/>
            </w:pPr>
            <w:r>
              <w:rPr>
                <w:rFonts w:ascii="Times New Roman"/>
                <w:b w:val="false"/>
                <w:i w:val="false"/>
                <w:color w:val="000000"/>
                <w:sz w:val="20"/>
              </w:rPr>
              <w:t>
доверительное управление от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ДВВ, принятым в</w:t>
            </w:r>
          </w:p>
          <w:p>
            <w:pPr>
              <w:spacing w:after="20"/>
              <w:ind w:left="20"/>
              <w:jc w:val="both"/>
            </w:pPr>
            <w:r>
              <w:rPr>
                <w:rFonts w:ascii="Times New Roman"/>
                <w:b w:val="false"/>
                <w:i w:val="false"/>
                <w:color w:val="000000"/>
                <w:sz w:val="20"/>
              </w:rPr>
              <w:t>
доверительное управление от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тенге, принятым в</w:t>
            </w:r>
          </w:p>
          <w:p>
            <w:pPr>
              <w:spacing w:after="20"/>
              <w:ind w:left="20"/>
              <w:jc w:val="both"/>
            </w:pPr>
            <w:r>
              <w:rPr>
                <w:rFonts w:ascii="Times New Roman"/>
                <w:b w:val="false"/>
                <w:i w:val="false"/>
                <w:color w:val="000000"/>
                <w:sz w:val="20"/>
              </w:rPr>
              <w:t>
доверительное управление от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СКВ, принятым в</w:t>
            </w:r>
          </w:p>
          <w:p>
            <w:pPr>
              <w:spacing w:after="20"/>
              <w:ind w:left="20"/>
              <w:jc w:val="both"/>
            </w:pPr>
            <w:r>
              <w:rPr>
                <w:rFonts w:ascii="Times New Roman"/>
                <w:b w:val="false"/>
                <w:i w:val="false"/>
                <w:color w:val="000000"/>
                <w:sz w:val="20"/>
              </w:rPr>
              <w:t>
доверительное управление от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ДВВ, принятым в</w:t>
            </w:r>
          </w:p>
          <w:p>
            <w:pPr>
              <w:spacing w:after="20"/>
              <w:ind w:left="20"/>
              <w:jc w:val="both"/>
            </w:pPr>
            <w:r>
              <w:rPr>
                <w:rFonts w:ascii="Times New Roman"/>
                <w:b w:val="false"/>
                <w:i w:val="false"/>
                <w:color w:val="000000"/>
                <w:sz w:val="20"/>
              </w:rPr>
              <w:t>
доверительное управление от Правительства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тенге, принятым в</w:t>
            </w:r>
          </w:p>
          <w:p>
            <w:pPr>
              <w:spacing w:after="20"/>
              <w:ind w:left="20"/>
              <w:jc w:val="both"/>
            </w:pPr>
            <w:r>
              <w:rPr>
                <w:rFonts w:ascii="Times New Roman"/>
                <w:b w:val="false"/>
                <w:i w:val="false"/>
                <w:color w:val="000000"/>
                <w:sz w:val="20"/>
              </w:rPr>
              <w:t>
доверительное управление от местных исполнительных органов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СКВ, принятым в</w:t>
            </w:r>
          </w:p>
          <w:p>
            <w:pPr>
              <w:spacing w:after="20"/>
              <w:ind w:left="20"/>
              <w:jc w:val="both"/>
            </w:pPr>
            <w:r>
              <w:rPr>
                <w:rFonts w:ascii="Times New Roman"/>
                <w:b w:val="false"/>
                <w:i w:val="false"/>
                <w:color w:val="000000"/>
                <w:sz w:val="20"/>
              </w:rPr>
              <w:t>
доверительное управление от местных исполнительных органов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ДВВ, принятым в</w:t>
            </w:r>
          </w:p>
          <w:p>
            <w:pPr>
              <w:spacing w:after="20"/>
              <w:ind w:left="20"/>
              <w:jc w:val="both"/>
            </w:pPr>
            <w:r>
              <w:rPr>
                <w:rFonts w:ascii="Times New Roman"/>
                <w:b w:val="false"/>
                <w:i w:val="false"/>
                <w:color w:val="000000"/>
                <w:sz w:val="20"/>
              </w:rPr>
              <w:t>
доверительное управление от местных исполнительных органов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тенге, принятым в</w:t>
            </w:r>
          </w:p>
          <w:p>
            <w:pPr>
              <w:spacing w:after="20"/>
              <w:ind w:left="20"/>
              <w:jc w:val="both"/>
            </w:pPr>
            <w:r>
              <w:rPr>
                <w:rFonts w:ascii="Times New Roman"/>
                <w:b w:val="false"/>
                <w:i w:val="false"/>
                <w:color w:val="000000"/>
                <w:sz w:val="20"/>
              </w:rPr>
              <w:t>
доверительное управление от иностранного центрального банка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СКВ, принятым в</w:t>
            </w:r>
          </w:p>
          <w:p>
            <w:pPr>
              <w:spacing w:after="20"/>
              <w:ind w:left="20"/>
              <w:jc w:val="both"/>
            </w:pPr>
            <w:r>
              <w:rPr>
                <w:rFonts w:ascii="Times New Roman"/>
                <w:b w:val="false"/>
                <w:i w:val="false"/>
                <w:color w:val="000000"/>
                <w:sz w:val="20"/>
              </w:rPr>
              <w:t>
доверительное управление от иностранного центрального банка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ДВВ, принятым в</w:t>
            </w:r>
          </w:p>
          <w:p>
            <w:pPr>
              <w:spacing w:after="20"/>
              <w:ind w:left="20"/>
              <w:jc w:val="both"/>
            </w:pPr>
            <w:r>
              <w:rPr>
                <w:rFonts w:ascii="Times New Roman"/>
                <w:b w:val="false"/>
                <w:i w:val="false"/>
                <w:color w:val="000000"/>
                <w:sz w:val="20"/>
              </w:rPr>
              <w:t>
доверительное управление от иностранного центрального банка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тенге, принятым в</w:t>
            </w:r>
          </w:p>
          <w:p>
            <w:pPr>
              <w:spacing w:after="20"/>
              <w:ind w:left="20"/>
              <w:jc w:val="both"/>
            </w:pPr>
            <w:r>
              <w:rPr>
                <w:rFonts w:ascii="Times New Roman"/>
                <w:b w:val="false"/>
                <w:i w:val="false"/>
                <w:color w:val="000000"/>
                <w:sz w:val="20"/>
              </w:rPr>
              <w:t>
доверительное управление от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СКВ, принятым в</w:t>
            </w:r>
          </w:p>
          <w:p>
            <w:pPr>
              <w:spacing w:after="20"/>
              <w:ind w:left="20"/>
              <w:jc w:val="both"/>
            </w:pPr>
            <w:r>
              <w:rPr>
                <w:rFonts w:ascii="Times New Roman"/>
                <w:b w:val="false"/>
                <w:i w:val="false"/>
                <w:color w:val="000000"/>
                <w:sz w:val="20"/>
              </w:rPr>
              <w:t>
доверительное управление от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ДВВ, принятым в</w:t>
            </w:r>
          </w:p>
          <w:p>
            <w:pPr>
              <w:spacing w:after="20"/>
              <w:ind w:left="20"/>
              <w:jc w:val="both"/>
            </w:pPr>
            <w:r>
              <w:rPr>
                <w:rFonts w:ascii="Times New Roman"/>
                <w:b w:val="false"/>
                <w:i w:val="false"/>
                <w:color w:val="000000"/>
                <w:sz w:val="20"/>
              </w:rPr>
              <w:t>
доверительное управление от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тенге, принятым в</w:t>
            </w:r>
          </w:p>
          <w:p>
            <w:pPr>
              <w:spacing w:after="20"/>
              <w:ind w:left="20"/>
              <w:jc w:val="both"/>
            </w:pPr>
            <w:r>
              <w:rPr>
                <w:rFonts w:ascii="Times New Roman"/>
                <w:b w:val="false"/>
                <w:i w:val="false"/>
                <w:color w:val="000000"/>
                <w:sz w:val="20"/>
              </w:rPr>
              <w:t>
доверительное управление от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СКВ, принятым в</w:t>
            </w:r>
          </w:p>
          <w:p>
            <w:pPr>
              <w:spacing w:after="20"/>
              <w:ind w:left="20"/>
              <w:jc w:val="both"/>
            </w:pPr>
            <w:r>
              <w:rPr>
                <w:rFonts w:ascii="Times New Roman"/>
                <w:b w:val="false"/>
                <w:i w:val="false"/>
                <w:color w:val="000000"/>
                <w:sz w:val="20"/>
              </w:rPr>
              <w:t>
доверительное управление от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ДВВ, принятым в</w:t>
            </w:r>
          </w:p>
          <w:p>
            <w:pPr>
              <w:spacing w:after="20"/>
              <w:ind w:left="20"/>
              <w:jc w:val="both"/>
            </w:pPr>
            <w:r>
              <w:rPr>
                <w:rFonts w:ascii="Times New Roman"/>
                <w:b w:val="false"/>
                <w:i w:val="false"/>
                <w:color w:val="000000"/>
                <w:sz w:val="20"/>
              </w:rPr>
              <w:t>
доверительное управление от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тенге, принятым в</w:t>
            </w:r>
          </w:p>
          <w:p>
            <w:pPr>
              <w:spacing w:after="20"/>
              <w:ind w:left="20"/>
              <w:jc w:val="both"/>
            </w:pPr>
            <w:r>
              <w:rPr>
                <w:rFonts w:ascii="Times New Roman"/>
                <w:b w:val="false"/>
                <w:i w:val="false"/>
                <w:color w:val="000000"/>
                <w:sz w:val="20"/>
              </w:rPr>
              <w:t>
доверительное управление от 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СКВ, принятым в</w:t>
            </w:r>
          </w:p>
          <w:p>
            <w:pPr>
              <w:spacing w:after="20"/>
              <w:ind w:left="20"/>
              <w:jc w:val="both"/>
            </w:pPr>
            <w:r>
              <w:rPr>
                <w:rFonts w:ascii="Times New Roman"/>
                <w:b w:val="false"/>
                <w:i w:val="false"/>
                <w:color w:val="000000"/>
                <w:sz w:val="20"/>
              </w:rPr>
              <w:t>
доверительное управление от 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ДВВ, принятым в</w:t>
            </w:r>
          </w:p>
          <w:p>
            <w:pPr>
              <w:spacing w:after="20"/>
              <w:ind w:left="20"/>
              <w:jc w:val="both"/>
            </w:pPr>
            <w:r>
              <w:rPr>
                <w:rFonts w:ascii="Times New Roman"/>
                <w:b w:val="false"/>
                <w:i w:val="false"/>
                <w:color w:val="000000"/>
                <w:sz w:val="20"/>
              </w:rPr>
              <w:t>
доверительное управление от 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тенге, принятым в</w:t>
            </w:r>
          </w:p>
          <w:p>
            <w:pPr>
              <w:spacing w:after="20"/>
              <w:ind w:left="20"/>
              <w:jc w:val="both"/>
            </w:pPr>
            <w:r>
              <w:rPr>
                <w:rFonts w:ascii="Times New Roman"/>
                <w:b w:val="false"/>
                <w:i w:val="false"/>
                <w:color w:val="000000"/>
                <w:sz w:val="20"/>
              </w:rPr>
              <w:t>
доверительное управление от негосударственных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СКВ, принятым в</w:t>
            </w:r>
          </w:p>
          <w:p>
            <w:pPr>
              <w:spacing w:after="20"/>
              <w:ind w:left="20"/>
              <w:jc w:val="both"/>
            </w:pPr>
            <w:r>
              <w:rPr>
                <w:rFonts w:ascii="Times New Roman"/>
                <w:b w:val="false"/>
                <w:i w:val="false"/>
                <w:color w:val="000000"/>
                <w:sz w:val="20"/>
              </w:rPr>
              <w:t>
доверительное управление от негосударственных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ДВВ, принятым в</w:t>
            </w:r>
          </w:p>
          <w:p>
            <w:pPr>
              <w:spacing w:after="20"/>
              <w:ind w:left="20"/>
              <w:jc w:val="both"/>
            </w:pPr>
            <w:r>
              <w:rPr>
                <w:rFonts w:ascii="Times New Roman"/>
                <w:b w:val="false"/>
                <w:i w:val="false"/>
                <w:color w:val="000000"/>
                <w:sz w:val="20"/>
              </w:rPr>
              <w:t>
доверительное управление от негосударственных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тенге, принятым в</w:t>
            </w:r>
          </w:p>
          <w:p>
            <w:pPr>
              <w:spacing w:after="20"/>
              <w:ind w:left="20"/>
              <w:jc w:val="both"/>
            </w:pPr>
            <w:r>
              <w:rPr>
                <w:rFonts w:ascii="Times New Roman"/>
                <w:b w:val="false"/>
                <w:i w:val="false"/>
                <w:color w:val="000000"/>
                <w:sz w:val="20"/>
              </w:rPr>
              <w:t>
доверительное управление от некоммерческих организаций-нерезидентов,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СКВ, принятым в</w:t>
            </w:r>
          </w:p>
          <w:p>
            <w:pPr>
              <w:spacing w:after="20"/>
              <w:ind w:left="20"/>
              <w:jc w:val="both"/>
            </w:pPr>
            <w:r>
              <w:rPr>
                <w:rFonts w:ascii="Times New Roman"/>
                <w:b w:val="false"/>
                <w:i w:val="false"/>
                <w:color w:val="000000"/>
                <w:sz w:val="20"/>
              </w:rPr>
              <w:t>
доверительное управление от некоммерческих организаций-нерезидентов,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ДВВ, принятым в</w:t>
            </w:r>
          </w:p>
          <w:p>
            <w:pPr>
              <w:spacing w:after="20"/>
              <w:ind w:left="20"/>
              <w:jc w:val="both"/>
            </w:pPr>
            <w:r>
              <w:rPr>
                <w:rFonts w:ascii="Times New Roman"/>
                <w:b w:val="false"/>
                <w:i w:val="false"/>
                <w:color w:val="000000"/>
                <w:sz w:val="20"/>
              </w:rPr>
              <w:t>
доверительное управление от некоммерческих организаций-нерезидентов,</w:t>
            </w:r>
          </w:p>
          <w:p>
            <w:pPr>
              <w:spacing w:after="20"/>
              <w:ind w:left="20"/>
              <w:jc w:val="both"/>
            </w:pPr>
            <w:r>
              <w:rPr>
                <w:rFonts w:ascii="Times New Roman"/>
                <w:b w:val="false"/>
                <w:i w:val="false"/>
                <w:color w:val="000000"/>
                <w:sz w:val="20"/>
              </w:rPr>
              <w:t>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тенге, принятым в</w:t>
            </w:r>
          </w:p>
          <w:p>
            <w:pPr>
              <w:spacing w:after="20"/>
              <w:ind w:left="20"/>
              <w:jc w:val="both"/>
            </w:pPr>
            <w:r>
              <w:rPr>
                <w:rFonts w:ascii="Times New Roman"/>
                <w:b w:val="false"/>
                <w:i w:val="false"/>
                <w:color w:val="000000"/>
                <w:sz w:val="20"/>
              </w:rPr>
              <w:t>
доверительное управление от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СКВ, принятым в</w:t>
            </w:r>
          </w:p>
          <w:p>
            <w:pPr>
              <w:spacing w:after="20"/>
              <w:ind w:left="20"/>
              <w:jc w:val="both"/>
            </w:pPr>
            <w:r>
              <w:rPr>
                <w:rFonts w:ascii="Times New Roman"/>
                <w:b w:val="false"/>
                <w:i w:val="false"/>
                <w:color w:val="000000"/>
                <w:sz w:val="20"/>
              </w:rPr>
              <w:t>
доверительное управление от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в ДВВ, принятым в</w:t>
            </w:r>
          </w:p>
          <w:p>
            <w:pPr>
              <w:spacing w:after="20"/>
              <w:ind w:left="20"/>
              <w:jc w:val="both"/>
            </w:pPr>
            <w:r>
              <w:rPr>
                <w:rFonts w:ascii="Times New Roman"/>
                <w:b w:val="false"/>
                <w:i w:val="false"/>
                <w:color w:val="000000"/>
                <w:sz w:val="20"/>
              </w:rPr>
              <w:t>
доверительное управление от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в тенге у</w:t>
            </w:r>
          </w:p>
          <w:p>
            <w:pPr>
              <w:spacing w:after="20"/>
              <w:ind w:left="20"/>
              <w:jc w:val="both"/>
            </w:pPr>
            <w:r>
              <w:rPr>
                <w:rFonts w:ascii="Times New Roman"/>
                <w:b w:val="false"/>
                <w:i w:val="false"/>
                <w:color w:val="000000"/>
                <w:sz w:val="20"/>
              </w:rPr>
              <w:t>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в СКВ у</w:t>
            </w:r>
          </w:p>
          <w:p>
            <w:pPr>
              <w:spacing w:after="20"/>
              <w:ind w:left="20"/>
              <w:jc w:val="both"/>
            </w:pPr>
            <w:r>
              <w:rPr>
                <w:rFonts w:ascii="Times New Roman"/>
                <w:b w:val="false"/>
                <w:i w:val="false"/>
                <w:color w:val="000000"/>
                <w:sz w:val="20"/>
              </w:rPr>
              <w:t>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в ДВВ у</w:t>
            </w:r>
          </w:p>
          <w:p>
            <w:pPr>
              <w:spacing w:after="20"/>
              <w:ind w:left="20"/>
              <w:jc w:val="both"/>
            </w:pPr>
            <w:r>
              <w:rPr>
                <w:rFonts w:ascii="Times New Roman"/>
                <w:b w:val="false"/>
                <w:i w:val="false"/>
                <w:color w:val="000000"/>
                <w:sz w:val="20"/>
              </w:rPr>
              <w:t>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в тенге у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в СКВ у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в ДВВ у финансовых</w:t>
            </w:r>
          </w:p>
          <w:p>
            <w:pPr>
              <w:spacing w:after="20"/>
              <w:ind w:left="20"/>
              <w:jc w:val="both"/>
            </w:pPr>
            <w:r>
              <w:rPr>
                <w:rFonts w:ascii="Times New Roman"/>
                <w:b w:val="false"/>
                <w:i w:val="false"/>
                <w:color w:val="000000"/>
                <w:sz w:val="20"/>
              </w:rPr>
              <w:t>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в тенге у</w:t>
            </w:r>
          </w:p>
          <w:p>
            <w:pPr>
              <w:spacing w:after="20"/>
              <w:ind w:left="20"/>
              <w:jc w:val="both"/>
            </w:pPr>
            <w:r>
              <w:rPr>
                <w:rFonts w:ascii="Times New Roman"/>
                <w:b w:val="false"/>
                <w:i w:val="false"/>
                <w:color w:val="000000"/>
                <w:sz w:val="20"/>
              </w:rPr>
              <w:t>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в СКВ у</w:t>
            </w:r>
          </w:p>
          <w:p>
            <w:pPr>
              <w:spacing w:after="20"/>
              <w:ind w:left="20"/>
              <w:jc w:val="both"/>
            </w:pPr>
            <w:r>
              <w:rPr>
                <w:rFonts w:ascii="Times New Roman"/>
                <w:b w:val="false"/>
                <w:i w:val="false"/>
                <w:color w:val="000000"/>
                <w:sz w:val="20"/>
              </w:rPr>
              <w:t>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в ДВВ у</w:t>
            </w:r>
          </w:p>
          <w:p>
            <w:pPr>
              <w:spacing w:after="20"/>
              <w:ind w:left="20"/>
              <w:jc w:val="both"/>
            </w:pPr>
            <w:r>
              <w:rPr>
                <w:rFonts w:ascii="Times New Roman"/>
                <w:b w:val="false"/>
                <w:i w:val="false"/>
                <w:color w:val="000000"/>
                <w:sz w:val="20"/>
              </w:rPr>
              <w:t>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в тенге у</w:t>
            </w:r>
          </w:p>
          <w:p>
            <w:pPr>
              <w:spacing w:after="20"/>
              <w:ind w:left="20"/>
              <w:jc w:val="both"/>
            </w:pPr>
            <w:r>
              <w:rPr>
                <w:rFonts w:ascii="Times New Roman"/>
                <w:b w:val="false"/>
                <w:i w:val="false"/>
                <w:color w:val="000000"/>
                <w:sz w:val="20"/>
              </w:rPr>
              <w:t>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в СКВ у</w:t>
            </w:r>
          </w:p>
          <w:p>
            <w:pPr>
              <w:spacing w:after="20"/>
              <w:ind w:left="20"/>
              <w:jc w:val="both"/>
            </w:pPr>
            <w:r>
              <w:rPr>
                <w:rFonts w:ascii="Times New Roman"/>
                <w:b w:val="false"/>
                <w:i w:val="false"/>
                <w:color w:val="000000"/>
                <w:sz w:val="20"/>
              </w:rPr>
              <w:t>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в ДВВ у</w:t>
            </w:r>
          </w:p>
          <w:p>
            <w:pPr>
              <w:spacing w:after="20"/>
              <w:ind w:left="20"/>
              <w:jc w:val="both"/>
            </w:pPr>
            <w:r>
              <w:rPr>
                <w:rFonts w:ascii="Times New Roman"/>
                <w:b w:val="false"/>
                <w:i w:val="false"/>
                <w:color w:val="000000"/>
                <w:sz w:val="20"/>
              </w:rPr>
              <w:t>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в тенге у</w:t>
            </w:r>
          </w:p>
          <w:p>
            <w:pPr>
              <w:spacing w:after="20"/>
              <w:ind w:left="20"/>
              <w:jc w:val="both"/>
            </w:pPr>
            <w:r>
              <w:rPr>
                <w:rFonts w:ascii="Times New Roman"/>
                <w:b w:val="false"/>
                <w:i w:val="false"/>
                <w:color w:val="000000"/>
                <w:sz w:val="20"/>
              </w:rPr>
              <w:t>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в СКВ у</w:t>
            </w:r>
          </w:p>
          <w:p>
            <w:pPr>
              <w:spacing w:after="20"/>
              <w:ind w:left="20"/>
              <w:jc w:val="both"/>
            </w:pPr>
            <w:r>
              <w:rPr>
                <w:rFonts w:ascii="Times New Roman"/>
                <w:b w:val="false"/>
                <w:i w:val="false"/>
                <w:color w:val="000000"/>
                <w:sz w:val="20"/>
              </w:rPr>
              <w:t>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в ДВВ у</w:t>
            </w:r>
          </w:p>
          <w:p>
            <w:pPr>
              <w:spacing w:after="20"/>
              <w:ind w:left="20"/>
              <w:jc w:val="both"/>
            </w:pPr>
            <w:r>
              <w:rPr>
                <w:rFonts w:ascii="Times New Roman"/>
                <w:b w:val="false"/>
                <w:i w:val="false"/>
                <w:color w:val="000000"/>
                <w:sz w:val="20"/>
              </w:rPr>
              <w:t>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в тенге у домашних</w:t>
            </w:r>
          </w:p>
          <w:p>
            <w:pPr>
              <w:spacing w:after="20"/>
              <w:ind w:left="20"/>
              <w:jc w:val="both"/>
            </w:pPr>
            <w:r>
              <w:rPr>
                <w:rFonts w:ascii="Times New Roman"/>
                <w:b w:val="false"/>
                <w:i w:val="false"/>
                <w:color w:val="000000"/>
                <w:sz w:val="20"/>
              </w:rPr>
              <w:t>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в СКВ у домашних</w:t>
            </w:r>
          </w:p>
          <w:p>
            <w:pPr>
              <w:spacing w:after="20"/>
              <w:ind w:left="20"/>
              <w:jc w:val="both"/>
            </w:pPr>
            <w:r>
              <w:rPr>
                <w:rFonts w:ascii="Times New Roman"/>
                <w:b w:val="false"/>
                <w:i w:val="false"/>
                <w:color w:val="000000"/>
                <w:sz w:val="20"/>
              </w:rPr>
              <w:t>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в ДВВ у домашних</w:t>
            </w:r>
          </w:p>
          <w:p>
            <w:pPr>
              <w:spacing w:after="20"/>
              <w:ind w:left="20"/>
              <w:jc w:val="both"/>
            </w:pPr>
            <w:r>
              <w:rPr>
                <w:rFonts w:ascii="Times New Roman"/>
                <w:b w:val="false"/>
                <w:i w:val="false"/>
                <w:color w:val="000000"/>
                <w:sz w:val="20"/>
              </w:rPr>
              <w:t>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в тенге у</w:t>
            </w:r>
          </w:p>
          <w:p>
            <w:pPr>
              <w:spacing w:after="20"/>
              <w:ind w:left="20"/>
              <w:jc w:val="both"/>
            </w:pPr>
            <w:r>
              <w:rPr>
                <w:rFonts w:ascii="Times New Roman"/>
                <w:b w:val="false"/>
                <w:i w:val="false"/>
                <w:color w:val="000000"/>
                <w:sz w:val="20"/>
              </w:rPr>
              <w:t>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в СКВ у иностранных</w:t>
            </w:r>
          </w:p>
          <w:p>
            <w:pPr>
              <w:spacing w:after="20"/>
              <w:ind w:left="20"/>
              <w:jc w:val="both"/>
            </w:pPr>
            <w:r>
              <w:rPr>
                <w:rFonts w:ascii="Times New Roman"/>
                <w:b w:val="false"/>
                <w:i w:val="false"/>
                <w:color w:val="000000"/>
                <w:sz w:val="20"/>
              </w:rPr>
              <w:t>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в ДВВ у иностранных</w:t>
            </w:r>
          </w:p>
          <w:p>
            <w:pPr>
              <w:spacing w:after="20"/>
              <w:ind w:left="20"/>
              <w:jc w:val="both"/>
            </w:pPr>
            <w:r>
              <w:rPr>
                <w:rFonts w:ascii="Times New Roman"/>
                <w:b w:val="false"/>
                <w:i w:val="false"/>
                <w:color w:val="000000"/>
                <w:sz w:val="20"/>
              </w:rPr>
              <w:t>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в тенге у</w:t>
            </w:r>
          </w:p>
          <w:p>
            <w:pPr>
              <w:spacing w:after="20"/>
              <w:ind w:left="20"/>
              <w:jc w:val="both"/>
            </w:pPr>
            <w:r>
              <w:rPr>
                <w:rFonts w:ascii="Times New Roman"/>
                <w:b w:val="false"/>
                <w:i w:val="false"/>
                <w:color w:val="000000"/>
                <w:sz w:val="20"/>
              </w:rPr>
              <w:t>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в СКВ у</w:t>
            </w:r>
          </w:p>
          <w:p>
            <w:pPr>
              <w:spacing w:after="20"/>
              <w:ind w:left="20"/>
              <w:jc w:val="both"/>
            </w:pPr>
            <w:r>
              <w:rPr>
                <w:rFonts w:ascii="Times New Roman"/>
                <w:b w:val="false"/>
                <w:i w:val="false"/>
                <w:color w:val="000000"/>
                <w:sz w:val="20"/>
              </w:rPr>
              <w:t>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в ДВВ у</w:t>
            </w:r>
          </w:p>
          <w:p>
            <w:pPr>
              <w:spacing w:after="20"/>
              <w:ind w:left="20"/>
              <w:jc w:val="both"/>
            </w:pPr>
            <w:r>
              <w:rPr>
                <w:rFonts w:ascii="Times New Roman"/>
                <w:b w:val="false"/>
                <w:i w:val="false"/>
                <w:color w:val="000000"/>
                <w:sz w:val="20"/>
              </w:rPr>
              <w:t>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в тенге у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в СКВ у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в ДВВ у финансовых</w:t>
            </w:r>
          </w:p>
          <w:p>
            <w:pPr>
              <w:spacing w:after="20"/>
              <w:ind w:left="20"/>
              <w:jc w:val="both"/>
            </w:pPr>
            <w:r>
              <w:rPr>
                <w:rFonts w:ascii="Times New Roman"/>
                <w:b w:val="false"/>
                <w:i w:val="false"/>
                <w:color w:val="000000"/>
                <w:sz w:val="20"/>
              </w:rPr>
              <w:t>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в тенге у</w:t>
            </w:r>
          </w:p>
          <w:p>
            <w:pPr>
              <w:spacing w:after="20"/>
              <w:ind w:left="20"/>
              <w:jc w:val="both"/>
            </w:pPr>
            <w:r>
              <w:rPr>
                <w:rFonts w:ascii="Times New Roman"/>
                <w:b w:val="false"/>
                <w:i w:val="false"/>
                <w:color w:val="000000"/>
                <w:sz w:val="20"/>
              </w:rPr>
              <w:t>
государственных нефинансовых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в СКВ у</w:t>
            </w:r>
          </w:p>
          <w:p>
            <w:pPr>
              <w:spacing w:after="20"/>
              <w:ind w:left="20"/>
              <w:jc w:val="both"/>
            </w:pPr>
            <w:r>
              <w:rPr>
                <w:rFonts w:ascii="Times New Roman"/>
                <w:b w:val="false"/>
                <w:i w:val="false"/>
                <w:color w:val="000000"/>
                <w:sz w:val="20"/>
              </w:rPr>
              <w:t>
государственных нефинансовых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в ДВВ у</w:t>
            </w:r>
          </w:p>
          <w:p>
            <w:pPr>
              <w:spacing w:after="20"/>
              <w:ind w:left="20"/>
              <w:jc w:val="both"/>
            </w:pPr>
            <w:r>
              <w:rPr>
                <w:rFonts w:ascii="Times New Roman"/>
                <w:b w:val="false"/>
                <w:i w:val="false"/>
                <w:color w:val="000000"/>
                <w:sz w:val="20"/>
              </w:rPr>
              <w:t>
государственных нефинансовых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в тенге у</w:t>
            </w:r>
          </w:p>
          <w:p>
            <w:pPr>
              <w:spacing w:after="20"/>
              <w:ind w:left="20"/>
              <w:jc w:val="both"/>
            </w:pPr>
            <w:r>
              <w:rPr>
                <w:rFonts w:ascii="Times New Roman"/>
                <w:b w:val="false"/>
                <w:i w:val="false"/>
                <w:color w:val="000000"/>
                <w:sz w:val="20"/>
              </w:rPr>
              <w:t>
негосударственных нефинансовых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в СКВ у</w:t>
            </w:r>
          </w:p>
          <w:p>
            <w:pPr>
              <w:spacing w:after="20"/>
              <w:ind w:left="20"/>
              <w:jc w:val="both"/>
            </w:pPr>
            <w:r>
              <w:rPr>
                <w:rFonts w:ascii="Times New Roman"/>
                <w:b w:val="false"/>
                <w:i w:val="false"/>
                <w:color w:val="000000"/>
                <w:sz w:val="20"/>
              </w:rPr>
              <w:t>
негосударственных нефинансовых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в ДВВ у</w:t>
            </w:r>
          </w:p>
          <w:p>
            <w:pPr>
              <w:spacing w:after="20"/>
              <w:ind w:left="20"/>
              <w:jc w:val="both"/>
            </w:pPr>
            <w:r>
              <w:rPr>
                <w:rFonts w:ascii="Times New Roman"/>
                <w:b w:val="false"/>
                <w:i w:val="false"/>
                <w:color w:val="000000"/>
                <w:sz w:val="20"/>
              </w:rPr>
              <w:t>
негосударственных нефинансовых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в тенге у</w:t>
            </w:r>
          </w:p>
          <w:p>
            <w:pPr>
              <w:spacing w:after="20"/>
              <w:ind w:left="20"/>
              <w:jc w:val="both"/>
            </w:pPr>
            <w:r>
              <w:rPr>
                <w:rFonts w:ascii="Times New Roman"/>
                <w:b w:val="false"/>
                <w:i w:val="false"/>
                <w:color w:val="000000"/>
                <w:sz w:val="20"/>
              </w:rPr>
              <w:t>
некоммерческих организаций-нерезидентов, обслуживающих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в СКВ у</w:t>
            </w:r>
          </w:p>
          <w:p>
            <w:pPr>
              <w:spacing w:after="20"/>
              <w:ind w:left="20"/>
              <w:jc w:val="both"/>
            </w:pPr>
            <w:r>
              <w:rPr>
                <w:rFonts w:ascii="Times New Roman"/>
                <w:b w:val="false"/>
                <w:i w:val="false"/>
                <w:color w:val="000000"/>
                <w:sz w:val="20"/>
              </w:rPr>
              <w:t>
некоммерческих организаций-нерезидентов, обслуживающих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в ДВВ у</w:t>
            </w:r>
          </w:p>
          <w:p>
            <w:pPr>
              <w:spacing w:after="20"/>
              <w:ind w:left="20"/>
              <w:jc w:val="both"/>
            </w:pPr>
            <w:r>
              <w:rPr>
                <w:rFonts w:ascii="Times New Roman"/>
                <w:b w:val="false"/>
                <w:i w:val="false"/>
                <w:color w:val="000000"/>
                <w:sz w:val="20"/>
              </w:rPr>
              <w:t>
некоммерческих организаций-нерезидентов, обслуживающих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в тенге у домашних</w:t>
            </w:r>
          </w:p>
          <w:p>
            <w:pPr>
              <w:spacing w:after="20"/>
              <w:ind w:left="20"/>
              <w:jc w:val="both"/>
            </w:pPr>
            <w:r>
              <w:rPr>
                <w:rFonts w:ascii="Times New Roman"/>
                <w:b w:val="false"/>
                <w:i w:val="false"/>
                <w:color w:val="000000"/>
                <w:sz w:val="20"/>
              </w:rPr>
              <w:t>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в СКВ у домашних</w:t>
            </w:r>
          </w:p>
          <w:p>
            <w:pPr>
              <w:spacing w:after="20"/>
              <w:ind w:left="20"/>
              <w:jc w:val="both"/>
            </w:pPr>
            <w:r>
              <w:rPr>
                <w:rFonts w:ascii="Times New Roman"/>
                <w:b w:val="false"/>
                <w:i w:val="false"/>
                <w:color w:val="000000"/>
                <w:sz w:val="20"/>
              </w:rPr>
              <w:t>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в ДВВ у домашних</w:t>
            </w:r>
          </w:p>
          <w:p>
            <w:pPr>
              <w:spacing w:after="20"/>
              <w:ind w:left="20"/>
              <w:jc w:val="both"/>
            </w:pPr>
            <w:r>
              <w:rPr>
                <w:rFonts w:ascii="Times New Roman"/>
                <w:b w:val="false"/>
                <w:i w:val="false"/>
                <w:color w:val="000000"/>
                <w:sz w:val="20"/>
              </w:rPr>
              <w:t>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в тенге у</w:t>
            </w:r>
          </w:p>
          <w:p>
            <w:pPr>
              <w:spacing w:after="20"/>
              <w:ind w:left="20"/>
              <w:jc w:val="both"/>
            </w:pPr>
            <w:r>
              <w:rPr>
                <w:rFonts w:ascii="Times New Roman"/>
                <w:b w:val="false"/>
                <w:i w:val="false"/>
                <w:color w:val="000000"/>
                <w:sz w:val="20"/>
              </w:rPr>
              <w:t>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в СКВ у</w:t>
            </w:r>
          </w:p>
          <w:p>
            <w:pPr>
              <w:spacing w:after="20"/>
              <w:ind w:left="20"/>
              <w:jc w:val="both"/>
            </w:pPr>
            <w:r>
              <w:rPr>
                <w:rFonts w:ascii="Times New Roman"/>
                <w:b w:val="false"/>
                <w:i w:val="false"/>
                <w:color w:val="000000"/>
                <w:sz w:val="20"/>
              </w:rPr>
              <w:t>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в ДВВ у</w:t>
            </w:r>
          </w:p>
          <w:p>
            <w:pPr>
              <w:spacing w:after="20"/>
              <w:ind w:left="20"/>
              <w:jc w:val="both"/>
            </w:pPr>
            <w:r>
              <w:rPr>
                <w:rFonts w:ascii="Times New Roman"/>
                <w:b w:val="false"/>
                <w:i w:val="false"/>
                <w:color w:val="000000"/>
                <w:sz w:val="20"/>
              </w:rPr>
              <w:t>
банков-резидентов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в тенге у</w:t>
            </w:r>
          </w:p>
          <w:p>
            <w:pPr>
              <w:spacing w:after="20"/>
              <w:ind w:left="20"/>
              <w:jc w:val="both"/>
            </w:pPr>
            <w:r>
              <w:rPr>
                <w:rFonts w:ascii="Times New Roman"/>
                <w:b w:val="false"/>
                <w:i w:val="false"/>
                <w:color w:val="000000"/>
                <w:sz w:val="20"/>
              </w:rPr>
              <w:t>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в СКВ у</w:t>
            </w:r>
          </w:p>
          <w:p>
            <w:pPr>
              <w:spacing w:after="20"/>
              <w:ind w:left="20"/>
              <w:jc w:val="both"/>
            </w:pPr>
            <w:r>
              <w:rPr>
                <w:rFonts w:ascii="Times New Roman"/>
                <w:b w:val="false"/>
                <w:i w:val="false"/>
                <w:color w:val="000000"/>
                <w:sz w:val="20"/>
              </w:rPr>
              <w:t>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в ДВВ у</w:t>
            </w:r>
          </w:p>
          <w:p>
            <w:pPr>
              <w:spacing w:after="20"/>
              <w:ind w:left="20"/>
              <w:jc w:val="both"/>
            </w:pPr>
            <w:r>
              <w:rPr>
                <w:rFonts w:ascii="Times New Roman"/>
                <w:b w:val="false"/>
                <w:i w:val="false"/>
                <w:color w:val="000000"/>
                <w:sz w:val="20"/>
              </w:rPr>
              <w:t>
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в тенге у</w:t>
            </w:r>
          </w:p>
          <w:p>
            <w:pPr>
              <w:spacing w:after="20"/>
              <w:ind w:left="20"/>
              <w:jc w:val="both"/>
            </w:pPr>
            <w:r>
              <w:rPr>
                <w:rFonts w:ascii="Times New Roman"/>
                <w:b w:val="false"/>
                <w:i w:val="false"/>
                <w:color w:val="000000"/>
                <w:sz w:val="20"/>
              </w:rPr>
              <w:t>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в СКВ у</w:t>
            </w:r>
          </w:p>
          <w:p>
            <w:pPr>
              <w:spacing w:after="20"/>
              <w:ind w:left="20"/>
              <w:jc w:val="both"/>
            </w:pPr>
            <w:r>
              <w:rPr>
                <w:rFonts w:ascii="Times New Roman"/>
                <w:b w:val="false"/>
                <w:i w:val="false"/>
                <w:color w:val="000000"/>
                <w:sz w:val="20"/>
              </w:rPr>
              <w:t>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в ДВВ у</w:t>
            </w:r>
          </w:p>
          <w:p>
            <w:pPr>
              <w:spacing w:after="20"/>
              <w:ind w:left="20"/>
              <w:jc w:val="both"/>
            </w:pPr>
            <w:r>
              <w:rPr>
                <w:rFonts w:ascii="Times New Roman"/>
                <w:b w:val="false"/>
                <w:i w:val="false"/>
                <w:color w:val="000000"/>
                <w:sz w:val="20"/>
              </w:rPr>
              <w:t>
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в тенге у</w:t>
            </w:r>
          </w:p>
          <w:p>
            <w:pPr>
              <w:spacing w:after="20"/>
              <w:ind w:left="20"/>
              <w:jc w:val="both"/>
            </w:pPr>
            <w:r>
              <w:rPr>
                <w:rFonts w:ascii="Times New Roman"/>
                <w:b w:val="false"/>
                <w:i w:val="false"/>
                <w:color w:val="000000"/>
                <w:sz w:val="20"/>
              </w:rPr>
              <w:t>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в СКВ у</w:t>
            </w:r>
          </w:p>
          <w:p>
            <w:pPr>
              <w:spacing w:after="20"/>
              <w:ind w:left="20"/>
              <w:jc w:val="both"/>
            </w:pPr>
            <w:r>
              <w:rPr>
                <w:rFonts w:ascii="Times New Roman"/>
                <w:b w:val="false"/>
                <w:i w:val="false"/>
                <w:color w:val="000000"/>
                <w:sz w:val="20"/>
              </w:rPr>
              <w:t>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в ДВВ у</w:t>
            </w:r>
          </w:p>
          <w:p>
            <w:pPr>
              <w:spacing w:after="20"/>
              <w:ind w:left="20"/>
              <w:jc w:val="both"/>
            </w:pPr>
            <w:r>
              <w:rPr>
                <w:rFonts w:ascii="Times New Roman"/>
                <w:b w:val="false"/>
                <w:i w:val="false"/>
                <w:color w:val="000000"/>
                <w:sz w:val="20"/>
              </w:rPr>
              <w:t>
негосударственных нефинансовых организаций-резидентов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в тенге у</w:t>
            </w:r>
          </w:p>
          <w:p>
            <w:pPr>
              <w:spacing w:after="20"/>
              <w:ind w:left="20"/>
              <w:jc w:val="both"/>
            </w:pPr>
            <w:r>
              <w:rPr>
                <w:rFonts w:ascii="Times New Roman"/>
                <w:b w:val="false"/>
                <w:i w:val="false"/>
                <w:color w:val="000000"/>
                <w:sz w:val="20"/>
              </w:rPr>
              <w:t>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в СКВ у</w:t>
            </w:r>
          </w:p>
          <w:p>
            <w:pPr>
              <w:spacing w:after="20"/>
              <w:ind w:left="20"/>
              <w:jc w:val="both"/>
            </w:pPr>
            <w:r>
              <w:rPr>
                <w:rFonts w:ascii="Times New Roman"/>
                <w:b w:val="false"/>
                <w:i w:val="false"/>
                <w:color w:val="000000"/>
                <w:sz w:val="20"/>
              </w:rPr>
              <w:t>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в ДВВ у</w:t>
            </w:r>
          </w:p>
          <w:p>
            <w:pPr>
              <w:spacing w:after="20"/>
              <w:ind w:left="20"/>
              <w:jc w:val="both"/>
            </w:pPr>
            <w:r>
              <w:rPr>
                <w:rFonts w:ascii="Times New Roman"/>
                <w:b w:val="false"/>
                <w:i w:val="false"/>
                <w:color w:val="000000"/>
                <w:sz w:val="20"/>
              </w:rPr>
              <w:t>
некоммерческих организаций-резидентов, обслуживающих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в тенге у</w:t>
            </w:r>
          </w:p>
          <w:p>
            <w:pPr>
              <w:spacing w:after="20"/>
              <w:ind w:left="20"/>
              <w:jc w:val="both"/>
            </w:pPr>
            <w:r>
              <w:rPr>
                <w:rFonts w:ascii="Times New Roman"/>
                <w:b w:val="false"/>
                <w:i w:val="false"/>
                <w:color w:val="000000"/>
                <w:sz w:val="20"/>
              </w:rPr>
              <w:t>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в СКВ у</w:t>
            </w:r>
          </w:p>
          <w:p>
            <w:pPr>
              <w:spacing w:after="20"/>
              <w:ind w:left="20"/>
              <w:jc w:val="both"/>
            </w:pPr>
            <w:r>
              <w:rPr>
                <w:rFonts w:ascii="Times New Roman"/>
                <w:b w:val="false"/>
                <w:i w:val="false"/>
                <w:color w:val="000000"/>
                <w:sz w:val="20"/>
              </w:rPr>
              <w:t>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в ДВВ у</w:t>
            </w:r>
          </w:p>
          <w:p>
            <w:pPr>
              <w:spacing w:after="20"/>
              <w:ind w:left="20"/>
              <w:jc w:val="both"/>
            </w:pPr>
            <w:r>
              <w:rPr>
                <w:rFonts w:ascii="Times New Roman"/>
                <w:b w:val="false"/>
                <w:i w:val="false"/>
                <w:color w:val="000000"/>
                <w:sz w:val="20"/>
              </w:rPr>
              <w:t>
домашних хозяйств-резидентов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в тенге у</w:t>
            </w:r>
          </w:p>
          <w:p>
            <w:pPr>
              <w:spacing w:after="20"/>
              <w:ind w:left="20"/>
              <w:jc w:val="both"/>
            </w:pPr>
            <w:r>
              <w:rPr>
                <w:rFonts w:ascii="Times New Roman"/>
                <w:b w:val="false"/>
                <w:i w:val="false"/>
                <w:color w:val="000000"/>
                <w:sz w:val="20"/>
              </w:rPr>
              <w:t>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СКВ у</w:t>
            </w:r>
          </w:p>
          <w:p>
            <w:pPr>
              <w:spacing w:after="20"/>
              <w:ind w:left="20"/>
              <w:jc w:val="both"/>
            </w:pPr>
            <w:r>
              <w:rPr>
                <w:rFonts w:ascii="Times New Roman"/>
                <w:b w:val="false"/>
                <w:i w:val="false"/>
                <w:color w:val="000000"/>
                <w:sz w:val="20"/>
              </w:rPr>
              <w:t>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в ДВВ у</w:t>
            </w:r>
          </w:p>
          <w:p>
            <w:pPr>
              <w:spacing w:after="20"/>
              <w:ind w:left="20"/>
              <w:jc w:val="both"/>
            </w:pPr>
            <w:r>
              <w:rPr>
                <w:rFonts w:ascii="Times New Roman"/>
                <w:b w:val="false"/>
                <w:i w:val="false"/>
                <w:color w:val="000000"/>
                <w:sz w:val="20"/>
              </w:rPr>
              <w:t>
иностранных центральных банков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в тенге у</w:t>
            </w:r>
          </w:p>
          <w:p>
            <w:pPr>
              <w:spacing w:after="20"/>
              <w:ind w:left="20"/>
              <w:jc w:val="both"/>
            </w:pPr>
            <w:r>
              <w:rPr>
                <w:rFonts w:ascii="Times New Roman"/>
                <w:b w:val="false"/>
                <w:i w:val="false"/>
                <w:color w:val="000000"/>
                <w:sz w:val="20"/>
              </w:rPr>
              <w:t>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в СКВ у</w:t>
            </w:r>
          </w:p>
          <w:p>
            <w:pPr>
              <w:spacing w:after="20"/>
              <w:ind w:left="20"/>
              <w:jc w:val="both"/>
            </w:pPr>
            <w:r>
              <w:rPr>
                <w:rFonts w:ascii="Times New Roman"/>
                <w:b w:val="false"/>
                <w:i w:val="false"/>
                <w:color w:val="000000"/>
                <w:sz w:val="20"/>
              </w:rPr>
              <w:t>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в ДВВ у</w:t>
            </w:r>
          </w:p>
          <w:p>
            <w:pPr>
              <w:spacing w:after="20"/>
              <w:ind w:left="20"/>
              <w:jc w:val="both"/>
            </w:pPr>
            <w:r>
              <w:rPr>
                <w:rFonts w:ascii="Times New Roman"/>
                <w:b w:val="false"/>
                <w:i w:val="false"/>
                <w:color w:val="000000"/>
                <w:sz w:val="20"/>
              </w:rPr>
              <w:t>
банков-нерезидентов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в тенге у</w:t>
            </w:r>
          </w:p>
          <w:p>
            <w:pPr>
              <w:spacing w:after="20"/>
              <w:ind w:left="20"/>
              <w:jc w:val="both"/>
            </w:pPr>
            <w:r>
              <w:rPr>
                <w:rFonts w:ascii="Times New Roman"/>
                <w:b w:val="false"/>
                <w:i w:val="false"/>
                <w:color w:val="000000"/>
                <w:sz w:val="20"/>
              </w:rPr>
              <w:t>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в СКВ у</w:t>
            </w:r>
          </w:p>
          <w:p>
            <w:pPr>
              <w:spacing w:after="20"/>
              <w:ind w:left="20"/>
              <w:jc w:val="both"/>
            </w:pPr>
            <w:r>
              <w:rPr>
                <w:rFonts w:ascii="Times New Roman"/>
                <w:b w:val="false"/>
                <w:i w:val="false"/>
                <w:color w:val="000000"/>
                <w:sz w:val="20"/>
              </w:rPr>
              <w:t>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в ДВВ у</w:t>
            </w:r>
          </w:p>
          <w:p>
            <w:pPr>
              <w:spacing w:after="20"/>
              <w:ind w:left="20"/>
              <w:jc w:val="both"/>
            </w:pPr>
            <w:r>
              <w:rPr>
                <w:rFonts w:ascii="Times New Roman"/>
                <w:b w:val="false"/>
                <w:i w:val="false"/>
                <w:color w:val="000000"/>
                <w:sz w:val="20"/>
              </w:rPr>
              <w:t>
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в тенге у</w:t>
            </w:r>
          </w:p>
          <w:p>
            <w:pPr>
              <w:spacing w:after="20"/>
              <w:ind w:left="20"/>
              <w:jc w:val="both"/>
            </w:pPr>
            <w:r>
              <w:rPr>
                <w:rFonts w:ascii="Times New Roman"/>
                <w:b w:val="false"/>
                <w:i w:val="false"/>
                <w:color w:val="000000"/>
                <w:sz w:val="20"/>
              </w:rPr>
              <w:t>
государственных нефинансовых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в СКВ у</w:t>
            </w:r>
          </w:p>
          <w:p>
            <w:pPr>
              <w:spacing w:after="20"/>
              <w:ind w:left="20"/>
              <w:jc w:val="both"/>
            </w:pPr>
            <w:r>
              <w:rPr>
                <w:rFonts w:ascii="Times New Roman"/>
                <w:b w:val="false"/>
                <w:i w:val="false"/>
                <w:color w:val="000000"/>
                <w:sz w:val="20"/>
              </w:rPr>
              <w:t>
государственных нефинансовых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в ДВВ у</w:t>
            </w:r>
          </w:p>
          <w:p>
            <w:pPr>
              <w:spacing w:after="20"/>
              <w:ind w:left="20"/>
              <w:jc w:val="both"/>
            </w:pPr>
            <w:r>
              <w:rPr>
                <w:rFonts w:ascii="Times New Roman"/>
                <w:b w:val="false"/>
                <w:i w:val="false"/>
                <w:color w:val="000000"/>
                <w:sz w:val="20"/>
              </w:rPr>
              <w:t>
государственных нефинансовых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в тенге у</w:t>
            </w:r>
          </w:p>
          <w:p>
            <w:pPr>
              <w:spacing w:after="20"/>
              <w:ind w:left="20"/>
              <w:jc w:val="both"/>
            </w:pPr>
            <w:r>
              <w:rPr>
                <w:rFonts w:ascii="Times New Roman"/>
                <w:b w:val="false"/>
                <w:i w:val="false"/>
                <w:color w:val="000000"/>
                <w:sz w:val="20"/>
              </w:rPr>
              <w:t>
негосударственных нефинансовых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в СКВ у</w:t>
            </w:r>
          </w:p>
          <w:p>
            <w:pPr>
              <w:spacing w:after="20"/>
              <w:ind w:left="20"/>
              <w:jc w:val="both"/>
            </w:pPr>
            <w:r>
              <w:rPr>
                <w:rFonts w:ascii="Times New Roman"/>
                <w:b w:val="false"/>
                <w:i w:val="false"/>
                <w:color w:val="000000"/>
                <w:sz w:val="20"/>
              </w:rPr>
              <w:t>
негосударственных нефинансовых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в ДВВ у</w:t>
            </w:r>
          </w:p>
          <w:p>
            <w:pPr>
              <w:spacing w:after="20"/>
              <w:ind w:left="20"/>
              <w:jc w:val="both"/>
            </w:pPr>
            <w:r>
              <w:rPr>
                <w:rFonts w:ascii="Times New Roman"/>
                <w:b w:val="false"/>
                <w:i w:val="false"/>
                <w:color w:val="000000"/>
                <w:sz w:val="20"/>
              </w:rPr>
              <w:t>
негосударственных нефинансовых организаций-нерезидентов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в тенге у</w:t>
            </w:r>
          </w:p>
          <w:p>
            <w:pPr>
              <w:spacing w:after="20"/>
              <w:ind w:left="20"/>
              <w:jc w:val="both"/>
            </w:pPr>
            <w:r>
              <w:rPr>
                <w:rFonts w:ascii="Times New Roman"/>
                <w:b w:val="false"/>
                <w:i w:val="false"/>
                <w:color w:val="000000"/>
                <w:sz w:val="20"/>
              </w:rPr>
              <w:t>
некоммерческих организаций-нерезидентов, обслуживающих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в СКВ у</w:t>
            </w:r>
          </w:p>
          <w:p>
            <w:pPr>
              <w:spacing w:after="20"/>
              <w:ind w:left="20"/>
              <w:jc w:val="both"/>
            </w:pPr>
            <w:r>
              <w:rPr>
                <w:rFonts w:ascii="Times New Roman"/>
                <w:b w:val="false"/>
                <w:i w:val="false"/>
                <w:color w:val="000000"/>
                <w:sz w:val="20"/>
              </w:rPr>
              <w:t>
некоммерческих организаций-нерезидентов, обслуживающих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в ДВВ у</w:t>
            </w:r>
          </w:p>
          <w:p>
            <w:pPr>
              <w:spacing w:after="20"/>
              <w:ind w:left="20"/>
              <w:jc w:val="both"/>
            </w:pPr>
            <w:r>
              <w:rPr>
                <w:rFonts w:ascii="Times New Roman"/>
                <w:b w:val="false"/>
                <w:i w:val="false"/>
                <w:color w:val="000000"/>
                <w:sz w:val="20"/>
              </w:rPr>
              <w:t>
некоммерческих организаций-нерезидентов, обслуживающих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в тенге у</w:t>
            </w:r>
          </w:p>
          <w:p>
            <w:pPr>
              <w:spacing w:after="20"/>
              <w:ind w:left="20"/>
              <w:jc w:val="both"/>
            </w:pPr>
            <w:r>
              <w:rPr>
                <w:rFonts w:ascii="Times New Roman"/>
                <w:b w:val="false"/>
                <w:i w:val="false"/>
                <w:color w:val="000000"/>
                <w:sz w:val="20"/>
              </w:rPr>
              <w:t>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в СКВ у</w:t>
            </w:r>
          </w:p>
          <w:p>
            <w:pPr>
              <w:spacing w:after="20"/>
              <w:ind w:left="20"/>
              <w:jc w:val="both"/>
            </w:pPr>
            <w:r>
              <w:rPr>
                <w:rFonts w:ascii="Times New Roman"/>
                <w:b w:val="false"/>
                <w:i w:val="false"/>
                <w:color w:val="000000"/>
                <w:sz w:val="20"/>
              </w:rPr>
              <w:t>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в ДВВ у</w:t>
            </w:r>
          </w:p>
          <w:p>
            <w:pPr>
              <w:spacing w:after="20"/>
              <w:ind w:left="20"/>
              <w:jc w:val="both"/>
            </w:pPr>
            <w:r>
              <w:rPr>
                <w:rFonts w:ascii="Times New Roman"/>
                <w:b w:val="false"/>
                <w:i w:val="false"/>
                <w:color w:val="000000"/>
                <w:sz w:val="20"/>
              </w:rPr>
              <w:t>
домашних хозяйств-нерезидентов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в</w:t>
            </w:r>
          </w:p>
          <w:p>
            <w:pPr>
              <w:spacing w:after="20"/>
              <w:ind w:left="20"/>
              <w:jc w:val="both"/>
            </w:pPr>
            <w:r>
              <w:rPr>
                <w:rFonts w:ascii="Times New Roman"/>
                <w:b w:val="false"/>
                <w:i w:val="false"/>
                <w:color w:val="000000"/>
                <w:sz w:val="20"/>
              </w:rPr>
              <w:t>
тенге с Правительством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в</w:t>
            </w:r>
          </w:p>
          <w:p>
            <w:pPr>
              <w:spacing w:after="20"/>
              <w:ind w:left="20"/>
              <w:jc w:val="both"/>
            </w:pPr>
            <w:r>
              <w:rPr>
                <w:rFonts w:ascii="Times New Roman"/>
                <w:b w:val="false"/>
                <w:i w:val="false"/>
                <w:color w:val="000000"/>
                <w:sz w:val="20"/>
              </w:rPr>
              <w:t>
тенге с местными исполнительными органами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в</w:t>
            </w:r>
          </w:p>
          <w:p>
            <w:pPr>
              <w:spacing w:after="20"/>
              <w:ind w:left="20"/>
              <w:jc w:val="both"/>
            </w:pPr>
            <w:r>
              <w:rPr>
                <w:rFonts w:ascii="Times New Roman"/>
                <w:b w:val="false"/>
                <w:i w:val="false"/>
                <w:color w:val="000000"/>
                <w:sz w:val="20"/>
              </w:rPr>
              <w:t>
тенге с Национальным Банком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в</w:t>
            </w:r>
          </w:p>
          <w:p>
            <w:pPr>
              <w:spacing w:after="20"/>
              <w:ind w:left="20"/>
              <w:jc w:val="both"/>
            </w:pPr>
            <w:r>
              <w:rPr>
                <w:rFonts w:ascii="Times New Roman"/>
                <w:b w:val="false"/>
                <w:i w:val="false"/>
                <w:color w:val="000000"/>
                <w:sz w:val="20"/>
              </w:rPr>
              <w:t>
тенге с банками-резидентами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в</w:t>
            </w:r>
          </w:p>
          <w:p>
            <w:pPr>
              <w:spacing w:after="20"/>
              <w:ind w:left="20"/>
              <w:jc w:val="both"/>
            </w:pPr>
            <w:r>
              <w:rPr>
                <w:rFonts w:ascii="Times New Roman"/>
                <w:b w:val="false"/>
                <w:i w:val="false"/>
                <w:color w:val="000000"/>
                <w:sz w:val="20"/>
              </w:rPr>
              <w:t>
тенге с 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в</w:t>
            </w:r>
          </w:p>
          <w:p>
            <w:pPr>
              <w:spacing w:after="20"/>
              <w:ind w:left="20"/>
              <w:jc w:val="both"/>
            </w:pPr>
            <w:r>
              <w:rPr>
                <w:rFonts w:ascii="Times New Roman"/>
                <w:b w:val="false"/>
                <w:i w:val="false"/>
                <w:color w:val="000000"/>
                <w:sz w:val="20"/>
              </w:rPr>
              <w:t>
тенге с 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в</w:t>
            </w:r>
          </w:p>
          <w:p>
            <w:pPr>
              <w:spacing w:after="20"/>
              <w:ind w:left="20"/>
              <w:jc w:val="both"/>
            </w:pPr>
            <w:r>
              <w:rPr>
                <w:rFonts w:ascii="Times New Roman"/>
                <w:b w:val="false"/>
                <w:i w:val="false"/>
                <w:color w:val="000000"/>
                <w:sz w:val="20"/>
              </w:rPr>
              <w:t>
тенге с негосударственными нефинансовыми организациями-резидентами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в</w:t>
            </w:r>
          </w:p>
          <w:p>
            <w:pPr>
              <w:spacing w:after="20"/>
              <w:ind w:left="20"/>
              <w:jc w:val="both"/>
            </w:pPr>
            <w:r>
              <w:rPr>
                <w:rFonts w:ascii="Times New Roman"/>
                <w:b w:val="false"/>
                <w:i w:val="false"/>
                <w:color w:val="000000"/>
                <w:sz w:val="20"/>
              </w:rPr>
              <w:t>
тенге с некоммерческими организациями-резидентами, обслуживающими</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в</w:t>
            </w:r>
          </w:p>
          <w:p>
            <w:pPr>
              <w:spacing w:after="20"/>
              <w:ind w:left="20"/>
              <w:jc w:val="both"/>
            </w:pPr>
            <w:r>
              <w:rPr>
                <w:rFonts w:ascii="Times New Roman"/>
                <w:b w:val="false"/>
                <w:i w:val="false"/>
                <w:color w:val="000000"/>
                <w:sz w:val="20"/>
              </w:rPr>
              <w:t>
тенге с домашними хозяйствами-резидентами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в</w:t>
            </w:r>
          </w:p>
          <w:p>
            <w:pPr>
              <w:spacing w:after="20"/>
              <w:ind w:left="20"/>
              <w:jc w:val="both"/>
            </w:pPr>
            <w:r>
              <w:rPr>
                <w:rFonts w:ascii="Times New Roman"/>
                <w:b w:val="false"/>
                <w:i w:val="false"/>
                <w:color w:val="000000"/>
                <w:sz w:val="20"/>
              </w:rPr>
              <w:t>
тенге с местными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в СКВ</w:t>
            </w:r>
          </w:p>
          <w:p>
            <w:pPr>
              <w:spacing w:after="20"/>
              <w:ind w:left="20"/>
              <w:jc w:val="both"/>
            </w:pPr>
            <w:r>
              <w:rPr>
                <w:rFonts w:ascii="Times New Roman"/>
                <w:b w:val="false"/>
                <w:i w:val="false"/>
                <w:color w:val="000000"/>
                <w:sz w:val="20"/>
              </w:rPr>
              <w:t>
с местными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в ДВВ</w:t>
            </w:r>
          </w:p>
          <w:p>
            <w:pPr>
              <w:spacing w:after="20"/>
              <w:ind w:left="20"/>
              <w:jc w:val="both"/>
            </w:pPr>
            <w:r>
              <w:rPr>
                <w:rFonts w:ascii="Times New Roman"/>
                <w:b w:val="false"/>
                <w:i w:val="false"/>
                <w:color w:val="000000"/>
                <w:sz w:val="20"/>
              </w:rPr>
              <w:t>
с местными исполнительными органами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в</w:t>
            </w:r>
          </w:p>
          <w:p>
            <w:pPr>
              <w:spacing w:after="20"/>
              <w:ind w:left="20"/>
              <w:jc w:val="both"/>
            </w:pPr>
            <w:r>
              <w:rPr>
                <w:rFonts w:ascii="Times New Roman"/>
                <w:b w:val="false"/>
                <w:i w:val="false"/>
                <w:color w:val="000000"/>
                <w:sz w:val="20"/>
              </w:rPr>
              <w:t>
тенге с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в СКВ</w:t>
            </w:r>
          </w:p>
          <w:p>
            <w:pPr>
              <w:spacing w:after="20"/>
              <w:ind w:left="20"/>
              <w:jc w:val="both"/>
            </w:pPr>
            <w:r>
              <w:rPr>
                <w:rFonts w:ascii="Times New Roman"/>
                <w:b w:val="false"/>
                <w:i w:val="false"/>
                <w:color w:val="000000"/>
                <w:sz w:val="20"/>
              </w:rPr>
              <w:t>
с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в ДВВ</w:t>
            </w:r>
          </w:p>
          <w:p>
            <w:pPr>
              <w:spacing w:after="20"/>
              <w:ind w:left="20"/>
              <w:jc w:val="both"/>
            </w:pPr>
            <w:r>
              <w:rPr>
                <w:rFonts w:ascii="Times New Roman"/>
                <w:b w:val="false"/>
                <w:i w:val="false"/>
                <w:color w:val="000000"/>
                <w:sz w:val="20"/>
              </w:rPr>
              <w:t>
с иностранными центральными банками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в</w:t>
            </w:r>
          </w:p>
          <w:p>
            <w:pPr>
              <w:spacing w:after="20"/>
              <w:ind w:left="20"/>
              <w:jc w:val="both"/>
            </w:pPr>
            <w:r>
              <w:rPr>
                <w:rFonts w:ascii="Times New Roman"/>
                <w:b w:val="false"/>
                <w:i w:val="false"/>
                <w:color w:val="000000"/>
                <w:sz w:val="20"/>
              </w:rPr>
              <w:t>
тенге с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в СКВ</w:t>
            </w:r>
          </w:p>
          <w:p>
            <w:pPr>
              <w:spacing w:after="20"/>
              <w:ind w:left="20"/>
              <w:jc w:val="both"/>
            </w:pPr>
            <w:r>
              <w:rPr>
                <w:rFonts w:ascii="Times New Roman"/>
                <w:b w:val="false"/>
                <w:i w:val="false"/>
                <w:color w:val="000000"/>
                <w:sz w:val="20"/>
              </w:rPr>
              <w:t>
с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в ДВВ</w:t>
            </w:r>
          </w:p>
          <w:p>
            <w:pPr>
              <w:spacing w:after="20"/>
              <w:ind w:left="20"/>
              <w:jc w:val="both"/>
            </w:pPr>
            <w:r>
              <w:rPr>
                <w:rFonts w:ascii="Times New Roman"/>
                <w:b w:val="false"/>
                <w:i w:val="false"/>
                <w:color w:val="000000"/>
                <w:sz w:val="20"/>
              </w:rPr>
              <w:t>
с банками-нерезидентами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в</w:t>
            </w:r>
          </w:p>
          <w:p>
            <w:pPr>
              <w:spacing w:after="20"/>
              <w:ind w:left="20"/>
              <w:jc w:val="both"/>
            </w:pPr>
            <w:r>
              <w:rPr>
                <w:rFonts w:ascii="Times New Roman"/>
                <w:b w:val="false"/>
                <w:i w:val="false"/>
                <w:color w:val="000000"/>
                <w:sz w:val="20"/>
              </w:rPr>
              <w:t>
тенге с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в СКВ</w:t>
            </w:r>
          </w:p>
          <w:p>
            <w:pPr>
              <w:spacing w:after="20"/>
              <w:ind w:left="20"/>
              <w:jc w:val="both"/>
            </w:pPr>
            <w:r>
              <w:rPr>
                <w:rFonts w:ascii="Times New Roman"/>
                <w:b w:val="false"/>
                <w:i w:val="false"/>
                <w:color w:val="000000"/>
                <w:sz w:val="20"/>
              </w:rPr>
              <w:t>
с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в ДВВ</w:t>
            </w:r>
          </w:p>
          <w:p>
            <w:pPr>
              <w:spacing w:after="20"/>
              <w:ind w:left="20"/>
              <w:jc w:val="both"/>
            </w:pPr>
            <w:r>
              <w:rPr>
                <w:rFonts w:ascii="Times New Roman"/>
                <w:b w:val="false"/>
                <w:i w:val="false"/>
                <w:color w:val="000000"/>
                <w:sz w:val="20"/>
              </w:rPr>
              <w:t>
с финансовыми организациями-нерезидентами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в</w:t>
            </w:r>
          </w:p>
          <w:p>
            <w:pPr>
              <w:spacing w:after="20"/>
              <w:ind w:left="20"/>
              <w:jc w:val="both"/>
            </w:pPr>
            <w:r>
              <w:rPr>
                <w:rFonts w:ascii="Times New Roman"/>
                <w:b w:val="false"/>
                <w:i w:val="false"/>
                <w:color w:val="000000"/>
                <w:sz w:val="20"/>
              </w:rPr>
              <w:t>
тенге с государственными нефинансовыми организациями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в СКВ</w:t>
            </w:r>
          </w:p>
          <w:p>
            <w:pPr>
              <w:spacing w:after="20"/>
              <w:ind w:left="20"/>
              <w:jc w:val="both"/>
            </w:pPr>
            <w:r>
              <w:rPr>
                <w:rFonts w:ascii="Times New Roman"/>
                <w:b w:val="false"/>
                <w:i w:val="false"/>
                <w:color w:val="000000"/>
                <w:sz w:val="20"/>
              </w:rPr>
              <w:t>
с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в ДВВ</w:t>
            </w:r>
          </w:p>
          <w:p>
            <w:pPr>
              <w:spacing w:after="20"/>
              <w:ind w:left="20"/>
              <w:jc w:val="both"/>
            </w:pPr>
            <w:r>
              <w:rPr>
                <w:rFonts w:ascii="Times New Roman"/>
                <w:b w:val="false"/>
                <w:i w:val="false"/>
                <w:color w:val="000000"/>
                <w:sz w:val="20"/>
              </w:rPr>
              <w:t>
с государственными нефинансовыми организациями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в</w:t>
            </w:r>
          </w:p>
          <w:p>
            <w:pPr>
              <w:spacing w:after="20"/>
              <w:ind w:left="20"/>
              <w:jc w:val="both"/>
            </w:pPr>
            <w:r>
              <w:rPr>
                <w:rFonts w:ascii="Times New Roman"/>
                <w:b w:val="false"/>
                <w:i w:val="false"/>
                <w:color w:val="000000"/>
                <w:sz w:val="20"/>
              </w:rPr>
              <w:t>
тенге с негосударственными нефинансовыми организациями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в СКВ</w:t>
            </w:r>
          </w:p>
          <w:p>
            <w:pPr>
              <w:spacing w:after="20"/>
              <w:ind w:left="20"/>
              <w:jc w:val="both"/>
            </w:pPr>
            <w:r>
              <w:rPr>
                <w:rFonts w:ascii="Times New Roman"/>
                <w:b w:val="false"/>
                <w:i w:val="false"/>
                <w:color w:val="000000"/>
                <w:sz w:val="20"/>
              </w:rPr>
              <w:t>
с негосударственными нефинансовыми организациями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в ДВВ</w:t>
            </w:r>
          </w:p>
          <w:p>
            <w:pPr>
              <w:spacing w:after="20"/>
              <w:ind w:left="20"/>
              <w:jc w:val="both"/>
            </w:pPr>
            <w:r>
              <w:rPr>
                <w:rFonts w:ascii="Times New Roman"/>
                <w:b w:val="false"/>
                <w:i w:val="false"/>
                <w:color w:val="000000"/>
                <w:sz w:val="20"/>
              </w:rPr>
              <w:t>
с негосударственными нефинансовыми организациями иностранного</w:t>
            </w:r>
          </w:p>
          <w:p>
            <w:pPr>
              <w:spacing w:after="20"/>
              <w:ind w:left="20"/>
              <w:jc w:val="both"/>
            </w:pPr>
            <w:r>
              <w:rPr>
                <w:rFonts w:ascii="Times New Roman"/>
                <w:b w:val="false"/>
                <w:i w:val="false"/>
                <w:color w:val="000000"/>
                <w:sz w:val="20"/>
              </w:rPr>
              <w:t>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в</w:t>
            </w:r>
          </w:p>
          <w:p>
            <w:pPr>
              <w:spacing w:after="20"/>
              <w:ind w:left="20"/>
              <w:jc w:val="both"/>
            </w:pPr>
            <w:r>
              <w:rPr>
                <w:rFonts w:ascii="Times New Roman"/>
                <w:b w:val="false"/>
                <w:i w:val="false"/>
                <w:color w:val="000000"/>
                <w:sz w:val="20"/>
              </w:rPr>
              <w:t>
тенге с некоммерческими организациями-нерезидентами, обслуживающими</w:t>
            </w:r>
          </w:p>
          <w:p>
            <w:pPr>
              <w:spacing w:after="20"/>
              <w:ind w:left="20"/>
              <w:jc w:val="both"/>
            </w:pPr>
            <w:r>
              <w:rPr>
                <w:rFonts w:ascii="Times New Roman"/>
                <w:b w:val="false"/>
                <w:i w:val="false"/>
                <w:color w:val="000000"/>
                <w:sz w:val="20"/>
              </w:rPr>
              <w:t>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в СКВ</w:t>
            </w:r>
          </w:p>
          <w:p>
            <w:pPr>
              <w:spacing w:after="20"/>
              <w:ind w:left="20"/>
              <w:jc w:val="both"/>
            </w:pPr>
            <w:r>
              <w:rPr>
                <w:rFonts w:ascii="Times New Roman"/>
                <w:b w:val="false"/>
                <w:i w:val="false"/>
                <w:color w:val="000000"/>
                <w:sz w:val="20"/>
              </w:rPr>
              <w:t>
с некоммерческими организациями-нерезидентами, обслуживающими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в ДВВ</w:t>
            </w:r>
          </w:p>
          <w:p>
            <w:pPr>
              <w:spacing w:after="20"/>
              <w:ind w:left="20"/>
              <w:jc w:val="both"/>
            </w:pPr>
            <w:r>
              <w:rPr>
                <w:rFonts w:ascii="Times New Roman"/>
                <w:b w:val="false"/>
                <w:i w:val="false"/>
                <w:color w:val="000000"/>
                <w:sz w:val="20"/>
              </w:rPr>
              <w:t>
с некоммерческими организациями-нерезидентами, обслуживающими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в</w:t>
            </w:r>
          </w:p>
          <w:p>
            <w:pPr>
              <w:spacing w:after="20"/>
              <w:ind w:left="20"/>
              <w:jc w:val="both"/>
            </w:pPr>
            <w:r>
              <w:rPr>
                <w:rFonts w:ascii="Times New Roman"/>
                <w:b w:val="false"/>
                <w:i w:val="false"/>
                <w:color w:val="000000"/>
                <w:sz w:val="20"/>
              </w:rPr>
              <w:t>
тенге с домашними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в СКВ</w:t>
            </w:r>
          </w:p>
          <w:p>
            <w:pPr>
              <w:spacing w:after="20"/>
              <w:ind w:left="20"/>
              <w:jc w:val="both"/>
            </w:pPr>
            <w:r>
              <w:rPr>
                <w:rFonts w:ascii="Times New Roman"/>
                <w:b w:val="false"/>
                <w:i w:val="false"/>
                <w:color w:val="000000"/>
                <w:sz w:val="20"/>
              </w:rPr>
              <w:t>
с домашними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в ДВВ</w:t>
            </w:r>
          </w:p>
          <w:p>
            <w:pPr>
              <w:spacing w:after="20"/>
              <w:ind w:left="20"/>
              <w:jc w:val="both"/>
            </w:pPr>
            <w:r>
              <w:rPr>
                <w:rFonts w:ascii="Times New Roman"/>
                <w:b w:val="false"/>
                <w:i w:val="false"/>
                <w:color w:val="000000"/>
                <w:sz w:val="20"/>
              </w:rPr>
              <w:t>
с домашними хозяйствами-нерезидентами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и доходов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тенге</w:t>
            </w:r>
          </w:p>
          <w:p>
            <w:pPr>
              <w:spacing w:after="20"/>
              <w:ind w:left="20"/>
              <w:jc w:val="both"/>
            </w:pPr>
            <w:r>
              <w:rPr>
                <w:rFonts w:ascii="Times New Roman"/>
                <w:b w:val="false"/>
                <w:i w:val="false"/>
                <w:color w:val="000000"/>
                <w:sz w:val="20"/>
              </w:rPr>
              <w:t>
Правительству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СКВ Правительству</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ДВВ Правительству</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тенге местным</w:t>
            </w:r>
          </w:p>
          <w:p>
            <w:pPr>
              <w:spacing w:after="20"/>
              <w:ind w:left="20"/>
              <w:jc w:val="both"/>
            </w:pPr>
            <w:r>
              <w:rPr>
                <w:rFonts w:ascii="Times New Roman"/>
                <w:b w:val="false"/>
                <w:i w:val="false"/>
                <w:color w:val="000000"/>
                <w:sz w:val="20"/>
              </w:rPr>
              <w:t>
исполнительным органам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СКВ местным</w:t>
            </w:r>
          </w:p>
          <w:p>
            <w:pPr>
              <w:spacing w:after="20"/>
              <w:ind w:left="20"/>
              <w:jc w:val="both"/>
            </w:pPr>
            <w:r>
              <w:rPr>
                <w:rFonts w:ascii="Times New Roman"/>
                <w:b w:val="false"/>
                <w:i w:val="false"/>
                <w:color w:val="000000"/>
                <w:sz w:val="20"/>
              </w:rPr>
              <w:t>
исполнительным органам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ДВВ местным</w:t>
            </w:r>
          </w:p>
          <w:p>
            <w:pPr>
              <w:spacing w:after="20"/>
              <w:ind w:left="20"/>
              <w:jc w:val="both"/>
            </w:pPr>
            <w:r>
              <w:rPr>
                <w:rFonts w:ascii="Times New Roman"/>
                <w:b w:val="false"/>
                <w:i w:val="false"/>
                <w:color w:val="000000"/>
                <w:sz w:val="20"/>
              </w:rPr>
              <w:t>
исполнительным органам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тенге другим</w:t>
            </w:r>
          </w:p>
          <w:p>
            <w:pPr>
              <w:spacing w:after="20"/>
              <w:ind w:left="20"/>
              <w:jc w:val="both"/>
            </w:pPr>
            <w:r>
              <w:rPr>
                <w:rFonts w:ascii="Times New Roman"/>
                <w:b w:val="false"/>
                <w:i w:val="false"/>
                <w:color w:val="000000"/>
                <w:sz w:val="20"/>
              </w:rPr>
              <w:t>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СКВ другим</w:t>
            </w:r>
          </w:p>
          <w:p>
            <w:pPr>
              <w:spacing w:after="20"/>
              <w:ind w:left="20"/>
              <w:jc w:val="both"/>
            </w:pPr>
            <w:r>
              <w:rPr>
                <w:rFonts w:ascii="Times New Roman"/>
                <w:b w:val="false"/>
                <w:i w:val="false"/>
                <w:color w:val="000000"/>
                <w:sz w:val="20"/>
              </w:rPr>
              <w:t>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ДВВ другим</w:t>
            </w:r>
          </w:p>
          <w:p>
            <w:pPr>
              <w:spacing w:after="20"/>
              <w:ind w:left="20"/>
              <w:jc w:val="both"/>
            </w:pPr>
            <w:r>
              <w:rPr>
                <w:rFonts w:ascii="Times New Roman"/>
                <w:b w:val="false"/>
                <w:i w:val="false"/>
                <w:color w:val="000000"/>
                <w:sz w:val="20"/>
              </w:rPr>
              <w:t>
банкам-резидентам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тенге финансовым</w:t>
            </w:r>
          </w:p>
          <w:p>
            <w:pPr>
              <w:spacing w:after="20"/>
              <w:ind w:left="20"/>
              <w:jc w:val="both"/>
            </w:pPr>
            <w:r>
              <w:rPr>
                <w:rFonts w:ascii="Times New Roman"/>
                <w:b w:val="false"/>
                <w:i w:val="false"/>
                <w:color w:val="000000"/>
                <w:sz w:val="20"/>
              </w:rPr>
              <w:t>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СКВ финансовым</w:t>
            </w:r>
          </w:p>
          <w:p>
            <w:pPr>
              <w:spacing w:after="20"/>
              <w:ind w:left="20"/>
              <w:jc w:val="both"/>
            </w:pPr>
            <w:r>
              <w:rPr>
                <w:rFonts w:ascii="Times New Roman"/>
                <w:b w:val="false"/>
                <w:i w:val="false"/>
                <w:color w:val="000000"/>
                <w:sz w:val="20"/>
              </w:rPr>
              <w:t>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ДВВ финансовым</w:t>
            </w:r>
          </w:p>
          <w:p>
            <w:pPr>
              <w:spacing w:after="20"/>
              <w:ind w:left="20"/>
              <w:jc w:val="both"/>
            </w:pPr>
            <w:r>
              <w:rPr>
                <w:rFonts w:ascii="Times New Roman"/>
                <w:b w:val="false"/>
                <w:i w:val="false"/>
                <w:color w:val="000000"/>
                <w:sz w:val="20"/>
              </w:rPr>
              <w:t>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тенге</w:t>
            </w:r>
          </w:p>
          <w:p>
            <w:pPr>
              <w:spacing w:after="20"/>
              <w:ind w:left="20"/>
              <w:jc w:val="both"/>
            </w:pPr>
            <w:r>
              <w:rPr>
                <w:rFonts w:ascii="Times New Roman"/>
                <w:b w:val="false"/>
                <w:i w:val="false"/>
                <w:color w:val="000000"/>
                <w:sz w:val="20"/>
              </w:rPr>
              <w:t>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СКВ</w:t>
            </w:r>
          </w:p>
          <w:p>
            <w:pPr>
              <w:spacing w:after="20"/>
              <w:ind w:left="20"/>
              <w:jc w:val="both"/>
            </w:pPr>
            <w:r>
              <w:rPr>
                <w:rFonts w:ascii="Times New Roman"/>
                <w:b w:val="false"/>
                <w:i w:val="false"/>
                <w:color w:val="000000"/>
                <w:sz w:val="20"/>
              </w:rPr>
              <w:t>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ДВВ</w:t>
            </w:r>
          </w:p>
          <w:p>
            <w:pPr>
              <w:spacing w:after="20"/>
              <w:ind w:left="20"/>
              <w:jc w:val="both"/>
            </w:pPr>
            <w:r>
              <w:rPr>
                <w:rFonts w:ascii="Times New Roman"/>
                <w:b w:val="false"/>
                <w:i w:val="false"/>
                <w:color w:val="000000"/>
                <w:sz w:val="20"/>
              </w:rPr>
              <w:t>
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тенге</w:t>
            </w:r>
          </w:p>
          <w:p>
            <w:pPr>
              <w:spacing w:after="20"/>
              <w:ind w:left="20"/>
              <w:jc w:val="both"/>
            </w:pPr>
            <w:r>
              <w:rPr>
                <w:rFonts w:ascii="Times New Roman"/>
                <w:b w:val="false"/>
                <w:i w:val="false"/>
                <w:color w:val="000000"/>
                <w:sz w:val="20"/>
              </w:rPr>
              <w:t>
негосударственным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СКВ</w:t>
            </w:r>
          </w:p>
          <w:p>
            <w:pPr>
              <w:spacing w:after="20"/>
              <w:ind w:left="20"/>
              <w:jc w:val="both"/>
            </w:pPr>
            <w:r>
              <w:rPr>
                <w:rFonts w:ascii="Times New Roman"/>
                <w:b w:val="false"/>
                <w:i w:val="false"/>
                <w:color w:val="000000"/>
                <w:sz w:val="20"/>
              </w:rPr>
              <w:t>
негосударственным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ДВВ</w:t>
            </w:r>
          </w:p>
          <w:p>
            <w:pPr>
              <w:spacing w:after="20"/>
              <w:ind w:left="20"/>
              <w:jc w:val="both"/>
            </w:pPr>
            <w:r>
              <w:rPr>
                <w:rFonts w:ascii="Times New Roman"/>
                <w:b w:val="false"/>
                <w:i w:val="false"/>
                <w:color w:val="000000"/>
                <w:sz w:val="20"/>
              </w:rPr>
              <w:t>
негосударственным нефинансовым организациям-резидентам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тенге</w:t>
            </w:r>
          </w:p>
          <w:p>
            <w:pPr>
              <w:spacing w:after="20"/>
              <w:ind w:left="20"/>
              <w:jc w:val="both"/>
            </w:pPr>
            <w:r>
              <w:rPr>
                <w:rFonts w:ascii="Times New Roman"/>
                <w:b w:val="false"/>
                <w:i w:val="false"/>
                <w:color w:val="000000"/>
                <w:sz w:val="20"/>
              </w:rPr>
              <w:t>
некоммерческим организациям-резидентам,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СКВ некоммерческим</w:t>
            </w:r>
          </w:p>
          <w:p>
            <w:pPr>
              <w:spacing w:after="20"/>
              <w:ind w:left="20"/>
              <w:jc w:val="both"/>
            </w:pPr>
            <w:r>
              <w:rPr>
                <w:rFonts w:ascii="Times New Roman"/>
                <w:b w:val="false"/>
                <w:i w:val="false"/>
                <w:color w:val="000000"/>
                <w:sz w:val="20"/>
              </w:rPr>
              <w:t>
организациям-резидентам,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ДВВ некоммерческим</w:t>
            </w:r>
          </w:p>
          <w:p>
            <w:pPr>
              <w:spacing w:after="20"/>
              <w:ind w:left="20"/>
              <w:jc w:val="both"/>
            </w:pPr>
            <w:r>
              <w:rPr>
                <w:rFonts w:ascii="Times New Roman"/>
                <w:b w:val="false"/>
                <w:i w:val="false"/>
                <w:color w:val="000000"/>
                <w:sz w:val="20"/>
              </w:rPr>
              <w:t>
организациям-резидентам,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тенге домашним</w:t>
            </w:r>
          </w:p>
          <w:p>
            <w:pPr>
              <w:spacing w:after="20"/>
              <w:ind w:left="20"/>
              <w:jc w:val="both"/>
            </w:pPr>
            <w:r>
              <w:rPr>
                <w:rFonts w:ascii="Times New Roman"/>
                <w:b w:val="false"/>
                <w:i w:val="false"/>
                <w:color w:val="000000"/>
                <w:sz w:val="20"/>
              </w:rPr>
              <w:t>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СКВ домашним</w:t>
            </w:r>
          </w:p>
          <w:p>
            <w:pPr>
              <w:spacing w:after="20"/>
              <w:ind w:left="20"/>
              <w:jc w:val="both"/>
            </w:pPr>
            <w:r>
              <w:rPr>
                <w:rFonts w:ascii="Times New Roman"/>
                <w:b w:val="false"/>
                <w:i w:val="false"/>
                <w:color w:val="000000"/>
                <w:sz w:val="20"/>
              </w:rPr>
              <w:t>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ДВВ домашним</w:t>
            </w:r>
          </w:p>
          <w:p>
            <w:pPr>
              <w:spacing w:after="20"/>
              <w:ind w:left="20"/>
              <w:jc w:val="both"/>
            </w:pPr>
            <w:r>
              <w:rPr>
                <w:rFonts w:ascii="Times New Roman"/>
                <w:b w:val="false"/>
                <w:i w:val="false"/>
                <w:color w:val="000000"/>
                <w:sz w:val="20"/>
              </w:rPr>
              <w:t>
хозяйствам-резидентам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тенге</w:t>
            </w:r>
          </w:p>
          <w:p>
            <w:pPr>
              <w:spacing w:after="20"/>
              <w:ind w:left="20"/>
              <w:jc w:val="both"/>
            </w:pPr>
            <w:r>
              <w:rPr>
                <w:rFonts w:ascii="Times New Roman"/>
                <w:b w:val="false"/>
                <w:i w:val="false"/>
                <w:color w:val="000000"/>
                <w:sz w:val="20"/>
              </w:rPr>
              <w:t>
Правительству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СКВ Правительству</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ДВВ Правительству</w:t>
            </w:r>
          </w:p>
          <w:p>
            <w:pPr>
              <w:spacing w:after="20"/>
              <w:ind w:left="20"/>
              <w:jc w:val="both"/>
            </w:pPr>
            <w:r>
              <w:rPr>
                <w:rFonts w:ascii="Times New Roman"/>
                <w:b w:val="false"/>
                <w:i w:val="false"/>
                <w:color w:val="000000"/>
                <w:sz w:val="20"/>
              </w:rPr>
              <w:t>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тенге местным</w:t>
            </w:r>
          </w:p>
          <w:p>
            <w:pPr>
              <w:spacing w:after="20"/>
              <w:ind w:left="20"/>
              <w:jc w:val="both"/>
            </w:pPr>
            <w:r>
              <w:rPr>
                <w:rFonts w:ascii="Times New Roman"/>
                <w:b w:val="false"/>
                <w:i w:val="false"/>
                <w:color w:val="000000"/>
                <w:sz w:val="20"/>
              </w:rPr>
              <w:t>
исполнительным органам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СКВ местным</w:t>
            </w:r>
          </w:p>
          <w:p>
            <w:pPr>
              <w:spacing w:after="20"/>
              <w:ind w:left="20"/>
              <w:jc w:val="both"/>
            </w:pPr>
            <w:r>
              <w:rPr>
                <w:rFonts w:ascii="Times New Roman"/>
                <w:b w:val="false"/>
                <w:i w:val="false"/>
                <w:color w:val="000000"/>
                <w:sz w:val="20"/>
              </w:rPr>
              <w:t>
исполнительным органам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ДВВ местным</w:t>
            </w:r>
          </w:p>
          <w:p>
            <w:pPr>
              <w:spacing w:after="20"/>
              <w:ind w:left="20"/>
              <w:jc w:val="both"/>
            </w:pPr>
            <w:r>
              <w:rPr>
                <w:rFonts w:ascii="Times New Roman"/>
                <w:b w:val="false"/>
                <w:i w:val="false"/>
                <w:color w:val="000000"/>
                <w:sz w:val="20"/>
              </w:rPr>
              <w:t>
исполнительным органам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тенге</w:t>
            </w:r>
          </w:p>
          <w:p>
            <w:pPr>
              <w:spacing w:after="20"/>
              <w:ind w:left="20"/>
              <w:jc w:val="both"/>
            </w:pPr>
            <w:r>
              <w:rPr>
                <w:rFonts w:ascii="Times New Roman"/>
                <w:b w:val="false"/>
                <w:i w:val="false"/>
                <w:color w:val="000000"/>
                <w:sz w:val="20"/>
              </w:rPr>
              <w:t>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СКВ</w:t>
            </w:r>
          </w:p>
          <w:p>
            <w:pPr>
              <w:spacing w:after="20"/>
              <w:ind w:left="20"/>
              <w:jc w:val="both"/>
            </w:pPr>
            <w:r>
              <w:rPr>
                <w:rFonts w:ascii="Times New Roman"/>
                <w:b w:val="false"/>
                <w:i w:val="false"/>
                <w:color w:val="000000"/>
                <w:sz w:val="20"/>
              </w:rPr>
              <w:t>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ДВВ</w:t>
            </w:r>
          </w:p>
          <w:p>
            <w:pPr>
              <w:spacing w:after="20"/>
              <w:ind w:left="20"/>
              <w:jc w:val="both"/>
            </w:pPr>
            <w:r>
              <w:rPr>
                <w:rFonts w:ascii="Times New Roman"/>
                <w:b w:val="false"/>
                <w:i w:val="false"/>
                <w:color w:val="000000"/>
                <w:sz w:val="20"/>
              </w:rPr>
              <w:t>
банкам-нерезидентам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тенге финансовым</w:t>
            </w:r>
          </w:p>
          <w:p>
            <w:pPr>
              <w:spacing w:after="20"/>
              <w:ind w:left="20"/>
              <w:jc w:val="both"/>
            </w:pPr>
            <w:r>
              <w:rPr>
                <w:rFonts w:ascii="Times New Roman"/>
                <w:b w:val="false"/>
                <w:i w:val="false"/>
                <w:color w:val="000000"/>
                <w:sz w:val="20"/>
              </w:rPr>
              <w:t>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СКВ финансовым</w:t>
            </w:r>
          </w:p>
          <w:p>
            <w:pPr>
              <w:spacing w:after="20"/>
              <w:ind w:left="20"/>
              <w:jc w:val="both"/>
            </w:pPr>
            <w:r>
              <w:rPr>
                <w:rFonts w:ascii="Times New Roman"/>
                <w:b w:val="false"/>
                <w:i w:val="false"/>
                <w:color w:val="000000"/>
                <w:sz w:val="20"/>
              </w:rPr>
              <w:t>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ДВВ финансовым</w:t>
            </w:r>
          </w:p>
          <w:p>
            <w:pPr>
              <w:spacing w:after="20"/>
              <w:ind w:left="20"/>
              <w:jc w:val="both"/>
            </w:pPr>
            <w:r>
              <w:rPr>
                <w:rFonts w:ascii="Times New Roman"/>
                <w:b w:val="false"/>
                <w:i w:val="false"/>
                <w:color w:val="000000"/>
                <w:sz w:val="20"/>
              </w:rPr>
              <w:t>
организациям-нерезидентам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тенге</w:t>
            </w:r>
          </w:p>
          <w:p>
            <w:pPr>
              <w:spacing w:after="20"/>
              <w:ind w:left="20"/>
              <w:jc w:val="both"/>
            </w:pPr>
            <w:r>
              <w:rPr>
                <w:rFonts w:ascii="Times New Roman"/>
                <w:b w:val="false"/>
                <w:i w:val="false"/>
                <w:color w:val="000000"/>
                <w:sz w:val="20"/>
              </w:rPr>
              <w:t>
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СКВ</w:t>
            </w:r>
          </w:p>
          <w:p>
            <w:pPr>
              <w:spacing w:after="20"/>
              <w:ind w:left="20"/>
              <w:jc w:val="both"/>
            </w:pPr>
            <w:r>
              <w:rPr>
                <w:rFonts w:ascii="Times New Roman"/>
                <w:b w:val="false"/>
                <w:i w:val="false"/>
                <w:color w:val="000000"/>
                <w:sz w:val="20"/>
              </w:rPr>
              <w:t>
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ДВВ</w:t>
            </w:r>
          </w:p>
          <w:p>
            <w:pPr>
              <w:spacing w:after="20"/>
              <w:ind w:left="20"/>
              <w:jc w:val="both"/>
            </w:pPr>
            <w:r>
              <w:rPr>
                <w:rFonts w:ascii="Times New Roman"/>
                <w:b w:val="false"/>
                <w:i w:val="false"/>
                <w:color w:val="000000"/>
                <w:sz w:val="20"/>
              </w:rPr>
              <w:t>
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тенге</w:t>
            </w:r>
          </w:p>
          <w:p>
            <w:pPr>
              <w:spacing w:after="20"/>
              <w:ind w:left="20"/>
              <w:jc w:val="both"/>
            </w:pPr>
            <w:r>
              <w:rPr>
                <w:rFonts w:ascii="Times New Roman"/>
                <w:b w:val="false"/>
                <w:i w:val="false"/>
                <w:color w:val="000000"/>
                <w:sz w:val="20"/>
              </w:rPr>
              <w:t>
негосударственным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СКВ</w:t>
            </w:r>
          </w:p>
          <w:p>
            <w:pPr>
              <w:spacing w:after="20"/>
              <w:ind w:left="20"/>
              <w:jc w:val="both"/>
            </w:pPr>
            <w:r>
              <w:rPr>
                <w:rFonts w:ascii="Times New Roman"/>
                <w:b w:val="false"/>
                <w:i w:val="false"/>
                <w:color w:val="000000"/>
                <w:sz w:val="20"/>
              </w:rPr>
              <w:t>
негосударственным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ДВВ</w:t>
            </w:r>
          </w:p>
          <w:p>
            <w:pPr>
              <w:spacing w:after="20"/>
              <w:ind w:left="20"/>
              <w:jc w:val="both"/>
            </w:pPr>
            <w:r>
              <w:rPr>
                <w:rFonts w:ascii="Times New Roman"/>
                <w:b w:val="false"/>
                <w:i w:val="false"/>
                <w:color w:val="000000"/>
                <w:sz w:val="20"/>
              </w:rPr>
              <w:t>
негосударственным нефинансовым организациям иностранного государства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тенге</w:t>
            </w:r>
          </w:p>
          <w:p>
            <w:pPr>
              <w:spacing w:after="20"/>
              <w:ind w:left="20"/>
              <w:jc w:val="both"/>
            </w:pPr>
            <w:r>
              <w:rPr>
                <w:rFonts w:ascii="Times New Roman"/>
                <w:b w:val="false"/>
                <w:i w:val="false"/>
                <w:color w:val="000000"/>
                <w:sz w:val="20"/>
              </w:rPr>
              <w:t>
некоммерческим организациям-нерезидентам, обслуживающим домашние</w:t>
            </w:r>
          </w:p>
          <w:p>
            <w:pPr>
              <w:spacing w:after="20"/>
              <w:ind w:left="20"/>
              <w:jc w:val="both"/>
            </w:pPr>
            <w:r>
              <w:rPr>
                <w:rFonts w:ascii="Times New Roman"/>
                <w:b w:val="false"/>
                <w:i w:val="false"/>
                <w:color w:val="000000"/>
                <w:sz w:val="20"/>
              </w:rPr>
              <w:t>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СКВ некоммерческим</w:t>
            </w:r>
          </w:p>
          <w:p>
            <w:pPr>
              <w:spacing w:after="20"/>
              <w:ind w:left="20"/>
              <w:jc w:val="both"/>
            </w:pPr>
            <w:r>
              <w:rPr>
                <w:rFonts w:ascii="Times New Roman"/>
                <w:b w:val="false"/>
                <w:i w:val="false"/>
                <w:color w:val="000000"/>
                <w:sz w:val="20"/>
              </w:rPr>
              <w:t>
организациям-нерезидентам,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ДВВ некоммерческим</w:t>
            </w:r>
          </w:p>
          <w:p>
            <w:pPr>
              <w:spacing w:after="20"/>
              <w:ind w:left="20"/>
              <w:jc w:val="both"/>
            </w:pPr>
            <w:r>
              <w:rPr>
                <w:rFonts w:ascii="Times New Roman"/>
                <w:b w:val="false"/>
                <w:i w:val="false"/>
                <w:color w:val="000000"/>
                <w:sz w:val="20"/>
              </w:rPr>
              <w:t>
организациям-нерезидентам, обслуживающим домашние хозяйства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тенге домашним</w:t>
            </w:r>
          </w:p>
          <w:p>
            <w:pPr>
              <w:spacing w:after="20"/>
              <w:ind w:left="20"/>
              <w:jc w:val="both"/>
            </w:pPr>
            <w:r>
              <w:rPr>
                <w:rFonts w:ascii="Times New Roman"/>
                <w:b w:val="false"/>
                <w:i w:val="false"/>
                <w:color w:val="000000"/>
                <w:sz w:val="20"/>
              </w:rPr>
              <w:t>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СКВ домашним</w:t>
            </w:r>
          </w:p>
          <w:p>
            <w:pPr>
              <w:spacing w:after="20"/>
              <w:ind w:left="20"/>
              <w:jc w:val="both"/>
            </w:pPr>
            <w:r>
              <w:rPr>
                <w:rFonts w:ascii="Times New Roman"/>
                <w:b w:val="false"/>
                <w:i w:val="false"/>
                <w:color w:val="000000"/>
                <w:sz w:val="20"/>
              </w:rPr>
              <w:t>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в ДВВ домашним</w:t>
            </w:r>
          </w:p>
          <w:p>
            <w:pPr>
              <w:spacing w:after="20"/>
              <w:ind w:left="20"/>
              <w:jc w:val="both"/>
            </w:pPr>
            <w:r>
              <w:rPr>
                <w:rFonts w:ascii="Times New Roman"/>
                <w:b w:val="false"/>
                <w:i w:val="false"/>
                <w:color w:val="000000"/>
                <w:sz w:val="20"/>
              </w:rPr>
              <w:t>
хозяйствам-нерезидентам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в тенге по вкладам, размещенным в Национальном</w:t>
            </w:r>
          </w:p>
          <w:p>
            <w:pPr>
              <w:spacing w:after="20"/>
              <w:ind w:left="20"/>
              <w:jc w:val="both"/>
            </w:pPr>
            <w:r>
              <w:rPr>
                <w:rFonts w:ascii="Times New Roman"/>
                <w:b w:val="false"/>
                <w:i w:val="false"/>
                <w:color w:val="000000"/>
                <w:sz w:val="20"/>
              </w:rPr>
              <w:t>
Банке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в СКВ по вкладам, размещенным в Национальном</w:t>
            </w:r>
          </w:p>
          <w:p>
            <w:pPr>
              <w:spacing w:after="20"/>
              <w:ind w:left="20"/>
              <w:jc w:val="both"/>
            </w:pPr>
            <w:r>
              <w:rPr>
                <w:rFonts w:ascii="Times New Roman"/>
                <w:b w:val="false"/>
                <w:i w:val="false"/>
                <w:color w:val="000000"/>
                <w:sz w:val="20"/>
              </w:rPr>
              <w:t>
Банке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в ДВВ по вкладам, размещенным в Национальном</w:t>
            </w:r>
          </w:p>
          <w:p>
            <w:pPr>
              <w:spacing w:after="20"/>
              <w:ind w:left="20"/>
              <w:jc w:val="both"/>
            </w:pPr>
            <w:r>
              <w:rPr>
                <w:rFonts w:ascii="Times New Roman"/>
                <w:b w:val="false"/>
                <w:i w:val="false"/>
                <w:color w:val="000000"/>
                <w:sz w:val="20"/>
              </w:rPr>
              <w:t>
Банке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в тенге по вкладам, размещенным в</w:t>
            </w:r>
          </w:p>
          <w:p>
            <w:pPr>
              <w:spacing w:after="20"/>
              <w:ind w:left="20"/>
              <w:jc w:val="both"/>
            </w:pPr>
            <w:r>
              <w:rPr>
                <w:rFonts w:ascii="Times New Roman"/>
                <w:b w:val="false"/>
                <w:i w:val="false"/>
                <w:color w:val="000000"/>
                <w:sz w:val="20"/>
              </w:rPr>
              <w:t>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в СКВ по вкладам, размещенным в</w:t>
            </w:r>
          </w:p>
          <w:p>
            <w:pPr>
              <w:spacing w:after="20"/>
              <w:ind w:left="20"/>
              <w:jc w:val="both"/>
            </w:pPr>
            <w:r>
              <w:rPr>
                <w:rFonts w:ascii="Times New Roman"/>
                <w:b w:val="false"/>
                <w:i w:val="false"/>
                <w:color w:val="000000"/>
                <w:sz w:val="20"/>
              </w:rPr>
              <w:t>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в ДВВ по вкладам, размещенным в</w:t>
            </w:r>
          </w:p>
          <w:p>
            <w:pPr>
              <w:spacing w:after="20"/>
              <w:ind w:left="20"/>
              <w:jc w:val="both"/>
            </w:pPr>
            <w:r>
              <w:rPr>
                <w:rFonts w:ascii="Times New Roman"/>
                <w:b w:val="false"/>
                <w:i w:val="false"/>
                <w:color w:val="000000"/>
                <w:sz w:val="20"/>
              </w:rPr>
              <w:t>
банках-резидентах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в тенге по вкладам, размещенным в финансовых</w:t>
            </w:r>
          </w:p>
          <w:p>
            <w:pPr>
              <w:spacing w:after="20"/>
              <w:ind w:left="20"/>
              <w:jc w:val="both"/>
            </w:pPr>
            <w:r>
              <w:rPr>
                <w:rFonts w:ascii="Times New Roman"/>
                <w:b w:val="false"/>
                <w:i w:val="false"/>
                <w:color w:val="000000"/>
                <w:sz w:val="20"/>
              </w:rPr>
              <w:t>
организациях-резидентах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в СКВ по вкладам, размещенным в финансовых</w:t>
            </w:r>
          </w:p>
          <w:p>
            <w:pPr>
              <w:spacing w:after="20"/>
              <w:ind w:left="20"/>
              <w:jc w:val="both"/>
            </w:pPr>
            <w:r>
              <w:rPr>
                <w:rFonts w:ascii="Times New Roman"/>
                <w:b w:val="false"/>
                <w:i w:val="false"/>
                <w:color w:val="000000"/>
                <w:sz w:val="20"/>
              </w:rPr>
              <w:t>
организациях-резидентах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в ДВВ по вкладам, размещенным в финансовых</w:t>
            </w:r>
          </w:p>
          <w:p>
            <w:pPr>
              <w:spacing w:after="20"/>
              <w:ind w:left="20"/>
              <w:jc w:val="both"/>
            </w:pPr>
            <w:r>
              <w:rPr>
                <w:rFonts w:ascii="Times New Roman"/>
                <w:b w:val="false"/>
                <w:i w:val="false"/>
                <w:color w:val="000000"/>
                <w:sz w:val="20"/>
              </w:rPr>
              <w:t>
организациях-резидентах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в тенге по вкладам, размещенным в иностранных</w:t>
            </w:r>
          </w:p>
          <w:p>
            <w:pPr>
              <w:spacing w:after="20"/>
              <w:ind w:left="20"/>
              <w:jc w:val="both"/>
            </w:pPr>
            <w:r>
              <w:rPr>
                <w:rFonts w:ascii="Times New Roman"/>
                <w:b w:val="false"/>
                <w:i w:val="false"/>
                <w:color w:val="000000"/>
                <w:sz w:val="20"/>
              </w:rPr>
              <w:t>
центральных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в СКВ по вкладам, размещенным в иностранных</w:t>
            </w:r>
          </w:p>
          <w:p>
            <w:pPr>
              <w:spacing w:after="20"/>
              <w:ind w:left="20"/>
              <w:jc w:val="both"/>
            </w:pPr>
            <w:r>
              <w:rPr>
                <w:rFonts w:ascii="Times New Roman"/>
                <w:b w:val="false"/>
                <w:i w:val="false"/>
                <w:color w:val="000000"/>
                <w:sz w:val="20"/>
              </w:rPr>
              <w:t>
центральных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в ДВВ по вкладам, размещенным в иностранных</w:t>
            </w:r>
          </w:p>
          <w:p>
            <w:pPr>
              <w:spacing w:after="20"/>
              <w:ind w:left="20"/>
              <w:jc w:val="both"/>
            </w:pPr>
            <w:r>
              <w:rPr>
                <w:rFonts w:ascii="Times New Roman"/>
                <w:b w:val="false"/>
                <w:i w:val="false"/>
                <w:color w:val="000000"/>
                <w:sz w:val="20"/>
              </w:rPr>
              <w:t>
центральных банках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в тенге по вкладам, размещенным в</w:t>
            </w:r>
          </w:p>
          <w:p>
            <w:pPr>
              <w:spacing w:after="20"/>
              <w:ind w:left="20"/>
              <w:jc w:val="both"/>
            </w:pPr>
            <w:r>
              <w:rPr>
                <w:rFonts w:ascii="Times New Roman"/>
                <w:b w:val="false"/>
                <w:i w:val="false"/>
                <w:color w:val="000000"/>
                <w:sz w:val="20"/>
              </w:rPr>
              <w:t>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в СКВ по вкладам, размещенным в</w:t>
            </w:r>
          </w:p>
          <w:p>
            <w:pPr>
              <w:spacing w:after="20"/>
              <w:ind w:left="20"/>
              <w:jc w:val="both"/>
            </w:pPr>
            <w:r>
              <w:rPr>
                <w:rFonts w:ascii="Times New Roman"/>
                <w:b w:val="false"/>
                <w:i w:val="false"/>
                <w:color w:val="000000"/>
                <w:sz w:val="20"/>
              </w:rPr>
              <w:t>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в ДВВ по вкладам, размещенным в</w:t>
            </w:r>
          </w:p>
          <w:p>
            <w:pPr>
              <w:spacing w:after="20"/>
              <w:ind w:left="20"/>
              <w:jc w:val="both"/>
            </w:pPr>
            <w:r>
              <w:rPr>
                <w:rFonts w:ascii="Times New Roman"/>
                <w:b w:val="false"/>
                <w:i w:val="false"/>
                <w:color w:val="000000"/>
                <w:sz w:val="20"/>
              </w:rPr>
              <w:t>
банках-нерезидентах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в тенге по вкладам, размещенным в финансовых</w:t>
            </w:r>
          </w:p>
          <w:p>
            <w:pPr>
              <w:spacing w:after="20"/>
              <w:ind w:left="20"/>
              <w:jc w:val="both"/>
            </w:pPr>
            <w:r>
              <w:rPr>
                <w:rFonts w:ascii="Times New Roman"/>
                <w:b w:val="false"/>
                <w:i w:val="false"/>
                <w:color w:val="000000"/>
                <w:sz w:val="20"/>
              </w:rPr>
              <w:t>
организациях-нерезидентах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в СКВ по вкладам, размещенным в финансовых</w:t>
            </w:r>
          </w:p>
          <w:p>
            <w:pPr>
              <w:spacing w:after="20"/>
              <w:ind w:left="20"/>
              <w:jc w:val="both"/>
            </w:pPr>
            <w:r>
              <w:rPr>
                <w:rFonts w:ascii="Times New Roman"/>
                <w:b w:val="false"/>
                <w:i w:val="false"/>
                <w:color w:val="000000"/>
                <w:sz w:val="20"/>
              </w:rPr>
              <w:t>
организациях-нерезидентах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в ДВВ по вкладам, размещенным в финансовых</w:t>
            </w:r>
          </w:p>
          <w:p>
            <w:pPr>
              <w:spacing w:after="20"/>
              <w:ind w:left="20"/>
              <w:jc w:val="both"/>
            </w:pPr>
            <w:r>
              <w:rPr>
                <w:rFonts w:ascii="Times New Roman"/>
                <w:b w:val="false"/>
                <w:i w:val="false"/>
                <w:color w:val="000000"/>
                <w:sz w:val="20"/>
              </w:rPr>
              <w:t>
организациях-нерезидентах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(Правительство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(Правительство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(Правительство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(местные исполнительные органы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(местные исполнительные органы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(местные исполнительные органы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(Национальный Банк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(Национальный Банк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(Национальный Банк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(банки-резиденты)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(банки-резиденты)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(банки-резиденты)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(финансовые организации-резиденты)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(финансовые организации-резиденты)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(финансовые организации-резиденты)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(государственные нефинансовые организации-резиденты)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(государственные нефинансовые организации-резиденты)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(государственные нефинансовые организации-резиденты)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(негосударственные нефинансовые организации-резиденты)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(негосударственные нефинансовые организации-резиденты)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(негосударственные нефинансовые организации-резиденты)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(некоммерческие организации-резиденты, обслуживающие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(некоммерческие организации-резиденты, обслуживающие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(некоммерческие организации-резиденты, обслуживающие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(домашние хозяйства-резиденты)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(домашние хозяйства-резиденты)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(домашние хозяйства-резиденты)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(Правительство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(Правительство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(Правительство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(местные исполнительные органы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(местные исполнительные органы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(местные исполнительные органы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(иностранные центральные банки)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(иностранные центральные банки)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(иностранные центральные банки)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(банки-нерезиденты)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(банки-нерезиденты)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(банки-нерезиденты)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(финансовые организации-нерезиденты)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(финансовые организации-нерезиденты)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(финансовые организации-нерезиденты)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(государственные нефинансовые организации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(государственные нефинансовые организации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(государственные нефинансовые организации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(негосударственные нефинансовые организации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(негосударственные нефинансовые организации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(негосударственные нефинансовые организации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(некоммерческие организации-нерезиденты, обслуживающие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(некоммерческие организации-нерезиденты, обслуживающие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(некоммерческие организации-нерезиденты, обслуживающие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(домашние хозяйства-нерезиденты)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(домашние хозяйства-нерезиденты)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(домашние хозяйства-нерезиденты)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Правительства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Правительства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Правительства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местных исполнительных органов Республики Казахстан</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местных исполнительных органов Республики Казахстан</w:t>
            </w:r>
          </w:p>
          <w:p>
            <w:pPr>
              <w:spacing w:after="20"/>
              <w:ind w:left="20"/>
              <w:jc w:val="both"/>
            </w:pPr>
            <w:r>
              <w:rPr>
                <w:rFonts w:ascii="Times New Roman"/>
                <w:b w:val="false"/>
                <w:i w:val="false"/>
                <w:color w:val="000000"/>
                <w:sz w:val="20"/>
              </w:rPr>
              <w:t>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местных исполнительных органов Республики Казахстан</w:t>
            </w:r>
          </w:p>
          <w:p>
            <w:pPr>
              <w:spacing w:after="20"/>
              <w:ind w:left="20"/>
              <w:jc w:val="both"/>
            </w:pPr>
            <w:r>
              <w:rPr>
                <w:rFonts w:ascii="Times New Roman"/>
                <w:b w:val="false"/>
                <w:i w:val="false"/>
                <w:color w:val="000000"/>
                <w:sz w:val="20"/>
              </w:rPr>
              <w:t>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Национального Банка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Национального Банка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Национального Банка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банков-резидентов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банков-резидентов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банков-резидентов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финансовых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финансовых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финансовых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государственных нефинансовых организаций-резидентов</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государственных нефинансовых организаций-резидентов</w:t>
            </w:r>
          </w:p>
          <w:p>
            <w:pPr>
              <w:spacing w:after="20"/>
              <w:ind w:left="20"/>
              <w:jc w:val="both"/>
            </w:pPr>
            <w:r>
              <w:rPr>
                <w:rFonts w:ascii="Times New Roman"/>
                <w:b w:val="false"/>
                <w:i w:val="false"/>
                <w:color w:val="000000"/>
                <w:sz w:val="20"/>
              </w:rPr>
              <w:t>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государственных нефинансовых организаций-резидентов</w:t>
            </w:r>
          </w:p>
          <w:p>
            <w:pPr>
              <w:spacing w:after="20"/>
              <w:ind w:left="20"/>
              <w:jc w:val="both"/>
            </w:pPr>
            <w:r>
              <w:rPr>
                <w:rFonts w:ascii="Times New Roman"/>
                <w:b w:val="false"/>
                <w:i w:val="false"/>
                <w:color w:val="000000"/>
                <w:sz w:val="20"/>
              </w:rPr>
              <w:t>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негосударственных нефинансовых</w:t>
            </w:r>
          </w:p>
          <w:p>
            <w:pPr>
              <w:spacing w:after="20"/>
              <w:ind w:left="20"/>
              <w:jc w:val="both"/>
            </w:pPr>
            <w:r>
              <w:rPr>
                <w:rFonts w:ascii="Times New Roman"/>
                <w:b w:val="false"/>
                <w:i w:val="false"/>
                <w:color w:val="000000"/>
                <w:sz w:val="20"/>
              </w:rPr>
              <w:t>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негосударственных нефинансовых</w:t>
            </w:r>
          </w:p>
          <w:p>
            <w:pPr>
              <w:spacing w:after="20"/>
              <w:ind w:left="20"/>
              <w:jc w:val="both"/>
            </w:pPr>
            <w:r>
              <w:rPr>
                <w:rFonts w:ascii="Times New Roman"/>
                <w:b w:val="false"/>
                <w:i w:val="false"/>
                <w:color w:val="000000"/>
                <w:sz w:val="20"/>
              </w:rPr>
              <w:t>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негосударственных нефинансовых</w:t>
            </w:r>
          </w:p>
          <w:p>
            <w:pPr>
              <w:spacing w:after="20"/>
              <w:ind w:left="20"/>
              <w:jc w:val="both"/>
            </w:pPr>
            <w:r>
              <w:rPr>
                <w:rFonts w:ascii="Times New Roman"/>
                <w:b w:val="false"/>
                <w:i w:val="false"/>
                <w:color w:val="000000"/>
                <w:sz w:val="20"/>
              </w:rPr>
              <w:t>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некоммерческих организаций-резидентов,</w:t>
            </w:r>
          </w:p>
          <w:p>
            <w:pPr>
              <w:spacing w:after="20"/>
              <w:ind w:left="20"/>
              <w:jc w:val="both"/>
            </w:pPr>
            <w:r>
              <w:rPr>
                <w:rFonts w:ascii="Times New Roman"/>
                <w:b w:val="false"/>
                <w:i w:val="false"/>
                <w:color w:val="000000"/>
                <w:sz w:val="20"/>
              </w:rPr>
              <w:t>
обслуживающих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некоммерческих организаций-резидентов,</w:t>
            </w:r>
          </w:p>
          <w:p>
            <w:pPr>
              <w:spacing w:after="20"/>
              <w:ind w:left="20"/>
              <w:jc w:val="both"/>
            </w:pPr>
            <w:r>
              <w:rPr>
                <w:rFonts w:ascii="Times New Roman"/>
                <w:b w:val="false"/>
                <w:i w:val="false"/>
                <w:color w:val="000000"/>
                <w:sz w:val="20"/>
              </w:rPr>
              <w:t>
обслуживающих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некоммерческих организаций-резидентов,</w:t>
            </w:r>
          </w:p>
          <w:p>
            <w:pPr>
              <w:spacing w:after="20"/>
              <w:ind w:left="20"/>
              <w:jc w:val="both"/>
            </w:pPr>
            <w:r>
              <w:rPr>
                <w:rFonts w:ascii="Times New Roman"/>
                <w:b w:val="false"/>
                <w:i w:val="false"/>
                <w:color w:val="000000"/>
                <w:sz w:val="20"/>
              </w:rPr>
              <w:t>
обслуживающих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домашних хозяйств-резидентов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домашних хозяйств-резидентов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домашних хозяйств-резидентов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Правительства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Правительства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Правительства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местных исполнительных органов иностранного</w:t>
            </w:r>
          </w:p>
          <w:p>
            <w:pPr>
              <w:spacing w:after="20"/>
              <w:ind w:left="20"/>
              <w:jc w:val="both"/>
            </w:pPr>
            <w:r>
              <w:rPr>
                <w:rFonts w:ascii="Times New Roman"/>
                <w:b w:val="false"/>
                <w:i w:val="false"/>
                <w:color w:val="000000"/>
                <w:sz w:val="20"/>
              </w:rPr>
              <w:t>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местных исполнительных органов иностранного</w:t>
            </w:r>
          </w:p>
          <w:p>
            <w:pPr>
              <w:spacing w:after="20"/>
              <w:ind w:left="20"/>
              <w:jc w:val="both"/>
            </w:pPr>
            <w:r>
              <w:rPr>
                <w:rFonts w:ascii="Times New Roman"/>
                <w:b w:val="false"/>
                <w:i w:val="false"/>
                <w:color w:val="000000"/>
                <w:sz w:val="20"/>
              </w:rPr>
              <w:t>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местных исполнительных органов иностранного</w:t>
            </w:r>
          </w:p>
          <w:p>
            <w:pPr>
              <w:spacing w:after="20"/>
              <w:ind w:left="20"/>
              <w:jc w:val="both"/>
            </w:pPr>
            <w:r>
              <w:rPr>
                <w:rFonts w:ascii="Times New Roman"/>
                <w:b w:val="false"/>
                <w:i w:val="false"/>
                <w:color w:val="000000"/>
                <w:sz w:val="20"/>
              </w:rPr>
              <w:t>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иностранных центральных банков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иностранных центральных банков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иностранных центральных банков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банков-нерезидентов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банков-нерезидентов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банков-нерезидентов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финансовых организаций-нерезидентов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финансовых организаций-нерезидентов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финансовых организаций-нерезидентов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негосударственных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негосударственных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негосударственных нефинансовых организаций</w:t>
            </w:r>
          </w:p>
          <w:p>
            <w:pPr>
              <w:spacing w:after="20"/>
              <w:ind w:left="20"/>
              <w:jc w:val="both"/>
            </w:pPr>
            <w:r>
              <w:rPr>
                <w:rFonts w:ascii="Times New Roman"/>
                <w:b w:val="false"/>
                <w:i w:val="false"/>
                <w:color w:val="000000"/>
                <w:sz w:val="20"/>
              </w:rPr>
              <w:t>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некоммерческих организаций-нерезидентов,</w:t>
            </w:r>
          </w:p>
          <w:p>
            <w:pPr>
              <w:spacing w:after="20"/>
              <w:ind w:left="20"/>
              <w:jc w:val="both"/>
            </w:pPr>
            <w:r>
              <w:rPr>
                <w:rFonts w:ascii="Times New Roman"/>
                <w:b w:val="false"/>
                <w:i w:val="false"/>
                <w:color w:val="000000"/>
                <w:sz w:val="20"/>
              </w:rPr>
              <w:t>
обслуживающих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некоммерческих организаций-нерезидентов,</w:t>
            </w:r>
          </w:p>
          <w:p>
            <w:pPr>
              <w:spacing w:after="20"/>
              <w:ind w:left="20"/>
              <w:jc w:val="both"/>
            </w:pPr>
            <w:r>
              <w:rPr>
                <w:rFonts w:ascii="Times New Roman"/>
                <w:b w:val="false"/>
                <w:i w:val="false"/>
                <w:color w:val="000000"/>
                <w:sz w:val="20"/>
              </w:rPr>
              <w:t>
обслуживающих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некоммерческих организаций-нерезидентов,</w:t>
            </w:r>
          </w:p>
          <w:p>
            <w:pPr>
              <w:spacing w:after="20"/>
              <w:ind w:left="20"/>
              <w:jc w:val="both"/>
            </w:pPr>
            <w:r>
              <w:rPr>
                <w:rFonts w:ascii="Times New Roman"/>
                <w:b w:val="false"/>
                <w:i w:val="false"/>
                <w:color w:val="000000"/>
                <w:sz w:val="20"/>
              </w:rPr>
              <w:t>
обслуживающих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домашних хозяйств-нерезидентов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домашних хозяйств-нерезидентов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от домашних хозяйств-нерезидентов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переводным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переводным операциям,</w:t>
            </w:r>
          </w:p>
          <w:p>
            <w:pPr>
              <w:spacing w:after="20"/>
              <w:ind w:left="20"/>
              <w:jc w:val="both"/>
            </w:pPr>
            <w:r>
              <w:rPr>
                <w:rFonts w:ascii="Times New Roman"/>
                <w:b w:val="false"/>
                <w:i w:val="false"/>
                <w:color w:val="000000"/>
                <w:sz w:val="20"/>
              </w:rPr>
              <w:t>
предоставленные 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переводным операциям,</w:t>
            </w:r>
          </w:p>
          <w:p>
            <w:pPr>
              <w:spacing w:after="20"/>
              <w:ind w:left="20"/>
              <w:jc w:val="both"/>
            </w:pPr>
            <w:r>
              <w:rPr>
                <w:rFonts w:ascii="Times New Roman"/>
                <w:b w:val="false"/>
                <w:i w:val="false"/>
                <w:color w:val="000000"/>
                <w:sz w:val="20"/>
              </w:rPr>
              <w:t>
предоставленные 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агентским услугам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агентским услугам, предоставленные</w:t>
            </w:r>
          </w:p>
          <w:p>
            <w:pPr>
              <w:spacing w:after="20"/>
              <w:ind w:left="20"/>
              <w:jc w:val="both"/>
            </w:pPr>
            <w:r>
              <w:rPr>
                <w:rFonts w:ascii="Times New Roman"/>
                <w:b w:val="false"/>
                <w:i w:val="false"/>
                <w:color w:val="000000"/>
                <w:sz w:val="20"/>
              </w:rPr>
              <w:t>
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агентским услугам, предоставленные</w:t>
            </w:r>
          </w:p>
          <w:p>
            <w:pPr>
              <w:spacing w:after="20"/>
              <w:ind w:left="20"/>
              <w:jc w:val="both"/>
            </w:pPr>
            <w:r>
              <w:rPr>
                <w:rFonts w:ascii="Times New Roman"/>
                <w:b w:val="false"/>
                <w:i w:val="false"/>
                <w:color w:val="000000"/>
                <w:sz w:val="20"/>
              </w:rPr>
              <w:t>
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купле-продаже ценных</w:t>
            </w:r>
          </w:p>
          <w:p>
            <w:pPr>
              <w:spacing w:after="20"/>
              <w:ind w:left="20"/>
              <w:jc w:val="both"/>
            </w:pPr>
            <w:r>
              <w:rPr>
                <w:rFonts w:ascii="Times New Roman"/>
                <w:b w:val="false"/>
                <w:i w:val="false"/>
                <w:color w:val="000000"/>
                <w:sz w:val="20"/>
              </w:rPr>
              <w:t>
бумаг</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купле-продаже ценных</w:t>
            </w:r>
          </w:p>
          <w:p>
            <w:pPr>
              <w:spacing w:after="20"/>
              <w:ind w:left="20"/>
              <w:jc w:val="both"/>
            </w:pPr>
            <w:r>
              <w:rPr>
                <w:rFonts w:ascii="Times New Roman"/>
                <w:b w:val="false"/>
                <w:i w:val="false"/>
                <w:color w:val="000000"/>
                <w:sz w:val="20"/>
              </w:rPr>
              <w:t>
бумаг, предоставленные 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купле-продаже ценных</w:t>
            </w:r>
          </w:p>
          <w:p>
            <w:pPr>
              <w:spacing w:after="20"/>
              <w:ind w:left="20"/>
              <w:jc w:val="both"/>
            </w:pPr>
            <w:r>
              <w:rPr>
                <w:rFonts w:ascii="Times New Roman"/>
                <w:b w:val="false"/>
                <w:i w:val="false"/>
                <w:color w:val="000000"/>
                <w:sz w:val="20"/>
              </w:rPr>
              <w:t>
бумаг, предоставленные 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купле-продаже иностранной</w:t>
            </w:r>
          </w:p>
          <w:p>
            <w:pPr>
              <w:spacing w:after="20"/>
              <w:ind w:left="20"/>
              <w:jc w:val="both"/>
            </w:pPr>
            <w:r>
              <w:rPr>
                <w:rFonts w:ascii="Times New Roman"/>
                <w:b w:val="false"/>
                <w:i w:val="false"/>
                <w:color w:val="000000"/>
                <w:sz w:val="20"/>
              </w:rPr>
              <w:t>
валюты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купле-продаже иностранной</w:t>
            </w:r>
          </w:p>
          <w:p>
            <w:pPr>
              <w:spacing w:after="20"/>
              <w:ind w:left="20"/>
              <w:jc w:val="both"/>
            </w:pPr>
            <w:r>
              <w:rPr>
                <w:rFonts w:ascii="Times New Roman"/>
                <w:b w:val="false"/>
                <w:i w:val="false"/>
                <w:color w:val="000000"/>
                <w:sz w:val="20"/>
              </w:rPr>
              <w:t>
валюты, предоставленные 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купле-продаже иностранной</w:t>
            </w:r>
          </w:p>
          <w:p>
            <w:pPr>
              <w:spacing w:after="20"/>
              <w:ind w:left="20"/>
              <w:jc w:val="both"/>
            </w:pPr>
            <w:r>
              <w:rPr>
                <w:rFonts w:ascii="Times New Roman"/>
                <w:b w:val="false"/>
                <w:i w:val="false"/>
                <w:color w:val="000000"/>
                <w:sz w:val="20"/>
              </w:rPr>
              <w:t>
валюты, предоставленные 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доверительным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доверительным операциям,</w:t>
            </w:r>
          </w:p>
          <w:p>
            <w:pPr>
              <w:spacing w:after="20"/>
              <w:ind w:left="20"/>
              <w:jc w:val="both"/>
            </w:pPr>
            <w:r>
              <w:rPr>
                <w:rFonts w:ascii="Times New Roman"/>
                <w:b w:val="false"/>
                <w:i w:val="false"/>
                <w:color w:val="000000"/>
                <w:sz w:val="20"/>
              </w:rPr>
              <w:t>
предоставленные 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доверительным операциям,</w:t>
            </w:r>
          </w:p>
          <w:p>
            <w:pPr>
              <w:spacing w:after="20"/>
              <w:ind w:left="20"/>
              <w:jc w:val="both"/>
            </w:pPr>
            <w:r>
              <w:rPr>
                <w:rFonts w:ascii="Times New Roman"/>
                <w:b w:val="false"/>
                <w:i w:val="false"/>
                <w:color w:val="000000"/>
                <w:sz w:val="20"/>
              </w:rPr>
              <w:t>
предоставленные 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полученным гарантиям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полученным гарантиям,</w:t>
            </w:r>
          </w:p>
          <w:p>
            <w:pPr>
              <w:spacing w:after="20"/>
              <w:ind w:left="20"/>
              <w:jc w:val="both"/>
            </w:pPr>
            <w:r>
              <w:rPr>
                <w:rFonts w:ascii="Times New Roman"/>
                <w:b w:val="false"/>
                <w:i w:val="false"/>
                <w:color w:val="000000"/>
                <w:sz w:val="20"/>
              </w:rPr>
              <w:t>
предоставленные 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полученным гарантиям,</w:t>
            </w:r>
          </w:p>
          <w:p>
            <w:pPr>
              <w:spacing w:after="20"/>
              <w:ind w:left="20"/>
              <w:jc w:val="both"/>
            </w:pPr>
            <w:r>
              <w:rPr>
                <w:rFonts w:ascii="Times New Roman"/>
                <w:b w:val="false"/>
                <w:i w:val="false"/>
                <w:color w:val="000000"/>
                <w:sz w:val="20"/>
              </w:rPr>
              <w:t>
предоставленные 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карт-счетам клиентов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карт-счетам клиентов,</w:t>
            </w:r>
          </w:p>
          <w:p>
            <w:pPr>
              <w:spacing w:after="20"/>
              <w:ind w:left="20"/>
              <w:jc w:val="both"/>
            </w:pPr>
            <w:r>
              <w:rPr>
                <w:rFonts w:ascii="Times New Roman"/>
                <w:b w:val="false"/>
                <w:i w:val="false"/>
                <w:color w:val="000000"/>
                <w:sz w:val="20"/>
              </w:rPr>
              <w:t>
предоставленным 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карт-счетам клиентов,</w:t>
            </w:r>
          </w:p>
          <w:p>
            <w:pPr>
              <w:spacing w:after="20"/>
              <w:ind w:left="20"/>
              <w:jc w:val="both"/>
            </w:pPr>
            <w:r>
              <w:rPr>
                <w:rFonts w:ascii="Times New Roman"/>
                <w:b w:val="false"/>
                <w:i w:val="false"/>
                <w:color w:val="000000"/>
                <w:sz w:val="20"/>
              </w:rPr>
              <w:t>
предоставленным 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прочие комиссионные расходы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прочие комиссионные расходы по услугам, предоставленные</w:t>
            </w:r>
          </w:p>
          <w:p>
            <w:pPr>
              <w:spacing w:after="20"/>
              <w:ind w:left="20"/>
              <w:jc w:val="both"/>
            </w:pPr>
            <w:r>
              <w:rPr>
                <w:rFonts w:ascii="Times New Roman"/>
                <w:b w:val="false"/>
                <w:i w:val="false"/>
                <w:color w:val="000000"/>
                <w:sz w:val="20"/>
              </w:rPr>
              <w:t>
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прочие комиссионные расходы по услугам, предоставленные</w:t>
            </w:r>
          </w:p>
          <w:p>
            <w:pPr>
              <w:spacing w:after="20"/>
              <w:ind w:left="20"/>
              <w:jc w:val="both"/>
            </w:pPr>
            <w:r>
              <w:rPr>
                <w:rFonts w:ascii="Times New Roman"/>
                <w:b w:val="false"/>
                <w:i w:val="false"/>
                <w:color w:val="000000"/>
                <w:sz w:val="20"/>
              </w:rPr>
              <w:t>
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профессиональной</w:t>
            </w:r>
          </w:p>
          <w:p>
            <w:pPr>
              <w:spacing w:after="20"/>
              <w:ind w:left="20"/>
              <w:jc w:val="both"/>
            </w:pPr>
            <w:r>
              <w:rPr>
                <w:rFonts w:ascii="Times New Roman"/>
                <w:b w:val="false"/>
                <w:i w:val="false"/>
                <w:color w:val="000000"/>
                <w:sz w:val="20"/>
              </w:rPr>
              <w:t>
деятельности на рынке ценных бумаг</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профессиональной</w:t>
            </w:r>
          </w:p>
          <w:p>
            <w:pPr>
              <w:spacing w:after="20"/>
              <w:ind w:left="20"/>
              <w:jc w:val="both"/>
            </w:pPr>
            <w:r>
              <w:rPr>
                <w:rFonts w:ascii="Times New Roman"/>
                <w:b w:val="false"/>
                <w:i w:val="false"/>
                <w:color w:val="000000"/>
                <w:sz w:val="20"/>
              </w:rPr>
              <w:t>
деятельности на рынке ценных бумаг, предоставленные 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профессиональной</w:t>
            </w:r>
          </w:p>
          <w:p>
            <w:pPr>
              <w:spacing w:after="20"/>
              <w:ind w:left="20"/>
              <w:jc w:val="both"/>
            </w:pPr>
            <w:r>
              <w:rPr>
                <w:rFonts w:ascii="Times New Roman"/>
                <w:b w:val="false"/>
                <w:i w:val="false"/>
                <w:color w:val="000000"/>
                <w:sz w:val="20"/>
              </w:rPr>
              <w:t>
деятельности на рынке ценных бумаг, предоставленные 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аудиту и консультационным услугам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аудиту и консультационным услугам, предоставленные 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аудиту и консультационным услугам, предоставленные 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переводным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переводным операциям,</w:t>
            </w:r>
          </w:p>
          <w:p>
            <w:pPr>
              <w:spacing w:after="20"/>
              <w:ind w:left="20"/>
              <w:jc w:val="both"/>
            </w:pPr>
            <w:r>
              <w:rPr>
                <w:rFonts w:ascii="Times New Roman"/>
                <w:b w:val="false"/>
                <w:i w:val="false"/>
                <w:color w:val="000000"/>
                <w:sz w:val="20"/>
              </w:rPr>
              <w:t>
предоставленные 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переводным операциям,</w:t>
            </w:r>
          </w:p>
          <w:p>
            <w:pPr>
              <w:spacing w:after="20"/>
              <w:ind w:left="20"/>
              <w:jc w:val="both"/>
            </w:pPr>
            <w:r>
              <w:rPr>
                <w:rFonts w:ascii="Times New Roman"/>
                <w:b w:val="false"/>
                <w:i w:val="false"/>
                <w:color w:val="000000"/>
                <w:sz w:val="20"/>
              </w:rPr>
              <w:t>
предоставленные 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агентским услугам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агентским услугам, предоставленные</w:t>
            </w:r>
          </w:p>
          <w:p>
            <w:pPr>
              <w:spacing w:after="20"/>
              <w:ind w:left="20"/>
              <w:jc w:val="both"/>
            </w:pPr>
            <w:r>
              <w:rPr>
                <w:rFonts w:ascii="Times New Roman"/>
                <w:b w:val="false"/>
                <w:i w:val="false"/>
                <w:color w:val="000000"/>
                <w:sz w:val="20"/>
              </w:rPr>
              <w:t>
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купле-продаже ценных</w:t>
            </w:r>
          </w:p>
          <w:p>
            <w:pPr>
              <w:spacing w:after="20"/>
              <w:ind w:left="20"/>
              <w:jc w:val="both"/>
            </w:pPr>
            <w:r>
              <w:rPr>
                <w:rFonts w:ascii="Times New Roman"/>
                <w:b w:val="false"/>
                <w:i w:val="false"/>
                <w:color w:val="000000"/>
                <w:sz w:val="20"/>
              </w:rPr>
              <w:t>
бумаг</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купле-продаже ценных</w:t>
            </w:r>
          </w:p>
          <w:p>
            <w:pPr>
              <w:spacing w:after="20"/>
              <w:ind w:left="20"/>
              <w:jc w:val="both"/>
            </w:pPr>
            <w:r>
              <w:rPr>
                <w:rFonts w:ascii="Times New Roman"/>
                <w:b w:val="false"/>
                <w:i w:val="false"/>
                <w:color w:val="000000"/>
                <w:sz w:val="20"/>
              </w:rPr>
              <w:t>
бумаг, предоставленные 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купле-продаже ценных</w:t>
            </w:r>
          </w:p>
          <w:p>
            <w:pPr>
              <w:spacing w:after="20"/>
              <w:ind w:left="20"/>
              <w:jc w:val="both"/>
            </w:pPr>
            <w:r>
              <w:rPr>
                <w:rFonts w:ascii="Times New Roman"/>
                <w:b w:val="false"/>
                <w:i w:val="false"/>
                <w:color w:val="000000"/>
                <w:sz w:val="20"/>
              </w:rPr>
              <w:t>
бумаг, предоставленные 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купле-продаже</w:t>
            </w:r>
          </w:p>
          <w:p>
            <w:pPr>
              <w:spacing w:after="20"/>
              <w:ind w:left="20"/>
              <w:jc w:val="both"/>
            </w:pPr>
            <w:r>
              <w:rPr>
                <w:rFonts w:ascii="Times New Roman"/>
                <w:b w:val="false"/>
                <w:i w:val="false"/>
                <w:color w:val="000000"/>
                <w:sz w:val="20"/>
              </w:rPr>
              <w:t>
иностранной валюты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купле-продаже</w:t>
            </w:r>
          </w:p>
          <w:p>
            <w:pPr>
              <w:spacing w:after="20"/>
              <w:ind w:left="20"/>
              <w:jc w:val="both"/>
            </w:pPr>
            <w:r>
              <w:rPr>
                <w:rFonts w:ascii="Times New Roman"/>
                <w:b w:val="false"/>
                <w:i w:val="false"/>
                <w:color w:val="000000"/>
                <w:sz w:val="20"/>
              </w:rPr>
              <w:t>
иностранной валюты, предоставленные 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купле-продаже</w:t>
            </w:r>
          </w:p>
          <w:p>
            <w:pPr>
              <w:spacing w:after="20"/>
              <w:ind w:left="20"/>
              <w:jc w:val="both"/>
            </w:pPr>
            <w:r>
              <w:rPr>
                <w:rFonts w:ascii="Times New Roman"/>
                <w:b w:val="false"/>
                <w:i w:val="false"/>
                <w:color w:val="000000"/>
                <w:sz w:val="20"/>
              </w:rPr>
              <w:t>
иностранной валюты, предоставленные 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доверительным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доверительным операциям,</w:t>
            </w:r>
          </w:p>
          <w:p>
            <w:pPr>
              <w:spacing w:after="20"/>
              <w:ind w:left="20"/>
              <w:jc w:val="both"/>
            </w:pPr>
            <w:r>
              <w:rPr>
                <w:rFonts w:ascii="Times New Roman"/>
                <w:b w:val="false"/>
                <w:i w:val="false"/>
                <w:color w:val="000000"/>
                <w:sz w:val="20"/>
              </w:rPr>
              <w:t>
предоставленные 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доверительным операциям,</w:t>
            </w:r>
          </w:p>
          <w:p>
            <w:pPr>
              <w:spacing w:after="20"/>
              <w:ind w:left="20"/>
              <w:jc w:val="both"/>
            </w:pPr>
            <w:r>
              <w:rPr>
                <w:rFonts w:ascii="Times New Roman"/>
                <w:b w:val="false"/>
                <w:i w:val="false"/>
                <w:color w:val="000000"/>
                <w:sz w:val="20"/>
              </w:rPr>
              <w:t>
предоставленные 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полученным гарантиям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полученным гарантиям,</w:t>
            </w:r>
          </w:p>
          <w:p>
            <w:pPr>
              <w:spacing w:after="20"/>
              <w:ind w:left="20"/>
              <w:jc w:val="both"/>
            </w:pPr>
            <w:r>
              <w:rPr>
                <w:rFonts w:ascii="Times New Roman"/>
                <w:b w:val="false"/>
                <w:i w:val="false"/>
                <w:color w:val="000000"/>
                <w:sz w:val="20"/>
              </w:rPr>
              <w:t>
предоставленные 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полученным гарантиям,</w:t>
            </w:r>
          </w:p>
          <w:p>
            <w:pPr>
              <w:spacing w:after="20"/>
              <w:ind w:left="20"/>
              <w:jc w:val="both"/>
            </w:pPr>
            <w:r>
              <w:rPr>
                <w:rFonts w:ascii="Times New Roman"/>
                <w:b w:val="false"/>
                <w:i w:val="false"/>
                <w:color w:val="000000"/>
                <w:sz w:val="20"/>
              </w:rPr>
              <w:t>
предоставленные 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прочие комиссионные расходы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прочие комиссионные расходы по услугам, предоставленные</w:t>
            </w:r>
          </w:p>
          <w:p>
            <w:pPr>
              <w:spacing w:after="20"/>
              <w:ind w:left="20"/>
              <w:jc w:val="both"/>
            </w:pPr>
            <w:r>
              <w:rPr>
                <w:rFonts w:ascii="Times New Roman"/>
                <w:b w:val="false"/>
                <w:i w:val="false"/>
                <w:color w:val="000000"/>
                <w:sz w:val="20"/>
              </w:rPr>
              <w:t>
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прочие комиссионные расходы по услугам, предоставленные</w:t>
            </w:r>
          </w:p>
          <w:p>
            <w:pPr>
              <w:spacing w:after="20"/>
              <w:ind w:left="20"/>
              <w:jc w:val="both"/>
            </w:pPr>
            <w:r>
              <w:rPr>
                <w:rFonts w:ascii="Times New Roman"/>
                <w:b w:val="false"/>
                <w:i w:val="false"/>
                <w:color w:val="000000"/>
                <w:sz w:val="20"/>
              </w:rPr>
              <w:t>
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профессиональной</w:t>
            </w:r>
          </w:p>
          <w:p>
            <w:pPr>
              <w:spacing w:after="20"/>
              <w:ind w:left="20"/>
              <w:jc w:val="both"/>
            </w:pPr>
            <w:r>
              <w:rPr>
                <w:rFonts w:ascii="Times New Roman"/>
                <w:b w:val="false"/>
                <w:i w:val="false"/>
                <w:color w:val="000000"/>
                <w:sz w:val="20"/>
              </w:rPr>
              <w:t>
деятельности на рынке ценных бумаг</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профессиональной</w:t>
            </w:r>
          </w:p>
          <w:p>
            <w:pPr>
              <w:spacing w:after="20"/>
              <w:ind w:left="20"/>
              <w:jc w:val="both"/>
            </w:pPr>
            <w:r>
              <w:rPr>
                <w:rFonts w:ascii="Times New Roman"/>
                <w:b w:val="false"/>
                <w:i w:val="false"/>
                <w:color w:val="000000"/>
                <w:sz w:val="20"/>
              </w:rPr>
              <w:t>
деятельности на рынке ценных бумаг, предоставленные 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профессиональной</w:t>
            </w:r>
          </w:p>
          <w:p>
            <w:pPr>
              <w:spacing w:after="20"/>
              <w:ind w:left="20"/>
              <w:jc w:val="both"/>
            </w:pPr>
            <w:r>
              <w:rPr>
                <w:rFonts w:ascii="Times New Roman"/>
                <w:b w:val="false"/>
                <w:i w:val="false"/>
                <w:color w:val="000000"/>
                <w:sz w:val="20"/>
              </w:rPr>
              <w:t>
деятельности на рынке ценных бумаг, предоставленные нерезидентами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налогам и другим обязательным платежам в бюджет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налогам и другим обязательным платежам в государственный</w:t>
            </w:r>
          </w:p>
          <w:p>
            <w:pPr>
              <w:spacing w:after="20"/>
              <w:ind w:left="20"/>
              <w:jc w:val="both"/>
            </w:pPr>
            <w:r>
              <w:rPr>
                <w:rFonts w:ascii="Times New Roman"/>
                <w:b w:val="false"/>
                <w:i w:val="false"/>
                <w:color w:val="000000"/>
                <w:sz w:val="20"/>
              </w:rPr>
              <w:t>
бюджет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(банками-резидентами)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(банками-резидентами)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(банками-резидентами)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(финансовыми организациями-резидентами)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(финансовыми организациями-резидентами)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(финансовыми организациями-резидентами)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(банками-нерезидентами)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(банками-нерезидентами)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(банками-нерезидентами)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(финансовыми организациями-нерезидентами)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(финансовыми организациями-нерезидентами)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(финансовыми организациями-нерезидентами)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Правительством Республики Казахстан (по дивидендам)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местными исполнительными органами Республики Казахстан (по</w:t>
            </w:r>
          </w:p>
          <w:p>
            <w:pPr>
              <w:spacing w:after="20"/>
              <w:ind w:left="20"/>
              <w:jc w:val="both"/>
            </w:pPr>
            <w:r>
              <w:rPr>
                <w:rFonts w:ascii="Times New Roman"/>
                <w:b w:val="false"/>
                <w:i w:val="false"/>
                <w:color w:val="000000"/>
                <w:sz w:val="20"/>
              </w:rPr>
              <w:t>
дивидендам)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банками-резидентами (по дивидендам)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финансовыми организациями-резидентами (по дивидендам)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государственными нефинансовыми организациями-резидентами (по</w:t>
            </w:r>
          </w:p>
          <w:p>
            <w:pPr>
              <w:spacing w:after="20"/>
              <w:ind w:left="20"/>
              <w:jc w:val="both"/>
            </w:pPr>
            <w:r>
              <w:rPr>
                <w:rFonts w:ascii="Times New Roman"/>
                <w:b w:val="false"/>
                <w:i w:val="false"/>
                <w:color w:val="000000"/>
                <w:sz w:val="20"/>
              </w:rPr>
              <w:t>
дивидендам)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негосударственными нефинансовыми организациями-резидентами (по</w:t>
            </w:r>
          </w:p>
          <w:p>
            <w:pPr>
              <w:spacing w:after="20"/>
              <w:ind w:left="20"/>
              <w:jc w:val="both"/>
            </w:pPr>
            <w:r>
              <w:rPr>
                <w:rFonts w:ascii="Times New Roman"/>
                <w:b w:val="false"/>
                <w:i w:val="false"/>
                <w:color w:val="000000"/>
                <w:sz w:val="20"/>
              </w:rPr>
              <w:t>
дивидендам)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некоммерческими организациями-резидентами, обслуживающими</w:t>
            </w:r>
          </w:p>
          <w:p>
            <w:pPr>
              <w:spacing w:after="20"/>
              <w:ind w:left="20"/>
              <w:jc w:val="both"/>
            </w:pPr>
            <w:r>
              <w:rPr>
                <w:rFonts w:ascii="Times New Roman"/>
                <w:b w:val="false"/>
                <w:i w:val="false"/>
                <w:color w:val="000000"/>
                <w:sz w:val="20"/>
              </w:rPr>
              <w:t>
домашние хозяйства (по дивидендам)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домашними хозяйствами-резидентами (по дивидендам)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 Правительством иностранного государства (по</w:t>
            </w:r>
          </w:p>
          <w:p>
            <w:pPr>
              <w:spacing w:after="20"/>
              <w:ind w:left="20"/>
              <w:jc w:val="both"/>
            </w:pPr>
            <w:r>
              <w:rPr>
                <w:rFonts w:ascii="Times New Roman"/>
                <w:b w:val="false"/>
                <w:i w:val="false"/>
                <w:color w:val="000000"/>
                <w:sz w:val="20"/>
              </w:rPr>
              <w:t>
дивидендам)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 Правительством иностранного государства (по</w:t>
            </w:r>
          </w:p>
          <w:p>
            <w:pPr>
              <w:spacing w:after="20"/>
              <w:ind w:left="20"/>
              <w:jc w:val="both"/>
            </w:pPr>
            <w:r>
              <w:rPr>
                <w:rFonts w:ascii="Times New Roman"/>
                <w:b w:val="false"/>
                <w:i w:val="false"/>
                <w:color w:val="000000"/>
                <w:sz w:val="20"/>
              </w:rPr>
              <w:t>
дивидендам)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 Правительством иностранного государства (по</w:t>
            </w:r>
          </w:p>
          <w:p>
            <w:pPr>
              <w:spacing w:after="20"/>
              <w:ind w:left="20"/>
              <w:jc w:val="both"/>
            </w:pPr>
            <w:r>
              <w:rPr>
                <w:rFonts w:ascii="Times New Roman"/>
                <w:b w:val="false"/>
                <w:i w:val="false"/>
                <w:color w:val="000000"/>
                <w:sz w:val="20"/>
              </w:rPr>
              <w:t>
дивидендам)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 местными исполнительными органами иностранного</w:t>
            </w:r>
          </w:p>
          <w:p>
            <w:pPr>
              <w:spacing w:after="20"/>
              <w:ind w:left="20"/>
              <w:jc w:val="both"/>
            </w:pPr>
            <w:r>
              <w:rPr>
                <w:rFonts w:ascii="Times New Roman"/>
                <w:b w:val="false"/>
                <w:i w:val="false"/>
                <w:color w:val="000000"/>
                <w:sz w:val="20"/>
              </w:rPr>
              <w:t>
государства (по дивидендам)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 местными исполнительными органами иностранного</w:t>
            </w:r>
          </w:p>
          <w:p>
            <w:pPr>
              <w:spacing w:after="20"/>
              <w:ind w:left="20"/>
              <w:jc w:val="both"/>
            </w:pPr>
            <w:r>
              <w:rPr>
                <w:rFonts w:ascii="Times New Roman"/>
                <w:b w:val="false"/>
                <w:i w:val="false"/>
                <w:color w:val="000000"/>
                <w:sz w:val="20"/>
              </w:rPr>
              <w:t>
государства (по дивидендам)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 местными исполнительными органами иностранного</w:t>
            </w:r>
          </w:p>
          <w:p>
            <w:pPr>
              <w:spacing w:after="20"/>
              <w:ind w:left="20"/>
              <w:jc w:val="both"/>
            </w:pPr>
            <w:r>
              <w:rPr>
                <w:rFonts w:ascii="Times New Roman"/>
                <w:b w:val="false"/>
                <w:i w:val="false"/>
                <w:color w:val="000000"/>
                <w:sz w:val="20"/>
              </w:rPr>
              <w:t>
государства (по дивидендам)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банками-нерезидентами (по дивидендам)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банками-нерезидентами (по дивидендам)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банками-нерезидентами (по дивидендам)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финансовыми организациями-нерезидентами (по</w:t>
            </w:r>
          </w:p>
          <w:p>
            <w:pPr>
              <w:spacing w:after="20"/>
              <w:ind w:left="20"/>
              <w:jc w:val="both"/>
            </w:pPr>
            <w:r>
              <w:rPr>
                <w:rFonts w:ascii="Times New Roman"/>
                <w:b w:val="false"/>
                <w:i w:val="false"/>
                <w:color w:val="000000"/>
                <w:sz w:val="20"/>
              </w:rPr>
              <w:t>
дивидендам)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финансовыми организациями-нерезидентами (по</w:t>
            </w:r>
          </w:p>
          <w:p>
            <w:pPr>
              <w:spacing w:after="20"/>
              <w:ind w:left="20"/>
              <w:jc w:val="both"/>
            </w:pPr>
            <w:r>
              <w:rPr>
                <w:rFonts w:ascii="Times New Roman"/>
                <w:b w:val="false"/>
                <w:i w:val="false"/>
                <w:color w:val="000000"/>
                <w:sz w:val="20"/>
              </w:rPr>
              <w:t>
дивидендам)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финансовыми организациями-нерезидентами (по</w:t>
            </w:r>
          </w:p>
          <w:p>
            <w:pPr>
              <w:spacing w:after="20"/>
              <w:ind w:left="20"/>
              <w:jc w:val="both"/>
            </w:pPr>
            <w:r>
              <w:rPr>
                <w:rFonts w:ascii="Times New Roman"/>
                <w:b w:val="false"/>
                <w:i w:val="false"/>
                <w:color w:val="000000"/>
                <w:sz w:val="20"/>
              </w:rPr>
              <w:t>
дивидендам)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(по дивидендам)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(по дивидендам)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(по дивидендам)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негосударственными нефинансовыми</w:t>
            </w:r>
          </w:p>
          <w:p>
            <w:pPr>
              <w:spacing w:after="20"/>
              <w:ind w:left="20"/>
              <w:jc w:val="both"/>
            </w:pPr>
            <w:r>
              <w:rPr>
                <w:rFonts w:ascii="Times New Roman"/>
                <w:b w:val="false"/>
                <w:i w:val="false"/>
                <w:color w:val="000000"/>
                <w:sz w:val="20"/>
              </w:rPr>
              <w:t>
организациями-нерезидентами (по дивидендам)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негосударственными нефинансовыми</w:t>
            </w:r>
          </w:p>
          <w:p>
            <w:pPr>
              <w:spacing w:after="20"/>
              <w:ind w:left="20"/>
              <w:jc w:val="both"/>
            </w:pPr>
            <w:r>
              <w:rPr>
                <w:rFonts w:ascii="Times New Roman"/>
                <w:b w:val="false"/>
                <w:i w:val="false"/>
                <w:color w:val="000000"/>
                <w:sz w:val="20"/>
              </w:rPr>
              <w:t>
организациями-нерезидентами (по дивидендам)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негосударственными нефинансовыми</w:t>
            </w:r>
          </w:p>
          <w:p>
            <w:pPr>
              <w:spacing w:after="20"/>
              <w:ind w:left="20"/>
              <w:jc w:val="both"/>
            </w:pPr>
            <w:r>
              <w:rPr>
                <w:rFonts w:ascii="Times New Roman"/>
                <w:b w:val="false"/>
                <w:i w:val="false"/>
                <w:color w:val="000000"/>
                <w:sz w:val="20"/>
              </w:rPr>
              <w:t>
организациями-нерезидентами (по дивидендам)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 (по дивидендам)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 (по дивидендам)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 (по дивидендам)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домашними хозяйствами-нерезидентами (по</w:t>
            </w:r>
          </w:p>
          <w:p>
            <w:pPr>
              <w:spacing w:after="20"/>
              <w:ind w:left="20"/>
              <w:jc w:val="both"/>
            </w:pPr>
            <w:r>
              <w:rPr>
                <w:rFonts w:ascii="Times New Roman"/>
                <w:b w:val="false"/>
                <w:i w:val="false"/>
                <w:color w:val="000000"/>
                <w:sz w:val="20"/>
              </w:rPr>
              <w:t>
дивидендам)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домашними хозяйствами-нерезидентами (по</w:t>
            </w:r>
          </w:p>
          <w:p>
            <w:pPr>
              <w:spacing w:after="20"/>
              <w:ind w:left="20"/>
              <w:jc w:val="both"/>
            </w:pPr>
            <w:r>
              <w:rPr>
                <w:rFonts w:ascii="Times New Roman"/>
                <w:b w:val="false"/>
                <w:i w:val="false"/>
                <w:color w:val="000000"/>
                <w:sz w:val="20"/>
              </w:rPr>
              <w:t>
дивидендам)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домашними хозяйствами-нерезидентами (по</w:t>
            </w:r>
          </w:p>
          <w:p>
            <w:pPr>
              <w:spacing w:after="20"/>
              <w:ind w:left="20"/>
              <w:jc w:val="both"/>
            </w:pPr>
            <w:r>
              <w:rPr>
                <w:rFonts w:ascii="Times New Roman"/>
                <w:b w:val="false"/>
                <w:i w:val="false"/>
                <w:color w:val="000000"/>
                <w:sz w:val="20"/>
              </w:rPr>
              <w:t>
дивидендам)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работниками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(Правительство Республики Казахстан) по документарным расчетам</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(Правительство Республики Казахстан) по документарным расчетам</w:t>
            </w:r>
          </w:p>
          <w:p>
            <w:pPr>
              <w:spacing w:after="20"/>
              <w:ind w:left="20"/>
              <w:jc w:val="both"/>
            </w:pPr>
            <w:r>
              <w:rPr>
                <w:rFonts w:ascii="Times New Roman"/>
                <w:b w:val="false"/>
                <w:i w:val="false"/>
                <w:color w:val="000000"/>
                <w:sz w:val="20"/>
              </w:rPr>
              <w:t>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(Правительство Республики Казахстан) по документарным расчетам</w:t>
            </w:r>
          </w:p>
          <w:p>
            <w:pPr>
              <w:spacing w:after="20"/>
              <w:ind w:left="20"/>
              <w:jc w:val="both"/>
            </w:pPr>
            <w:r>
              <w:rPr>
                <w:rFonts w:ascii="Times New Roman"/>
                <w:b w:val="false"/>
                <w:i w:val="false"/>
                <w:color w:val="000000"/>
                <w:sz w:val="20"/>
              </w:rPr>
              <w:t>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(местные исполнительные органы Республики Казахстан) по</w:t>
            </w:r>
          </w:p>
          <w:p>
            <w:pPr>
              <w:spacing w:after="20"/>
              <w:ind w:left="20"/>
              <w:jc w:val="both"/>
            </w:pPr>
            <w:r>
              <w:rPr>
                <w:rFonts w:ascii="Times New Roman"/>
                <w:b w:val="false"/>
                <w:i w:val="false"/>
                <w:color w:val="000000"/>
                <w:sz w:val="20"/>
              </w:rPr>
              <w:t>
документарным расчетам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(местные исполнительные органы Республики Казахстан) по</w:t>
            </w:r>
          </w:p>
          <w:p>
            <w:pPr>
              <w:spacing w:after="20"/>
              <w:ind w:left="20"/>
              <w:jc w:val="both"/>
            </w:pPr>
            <w:r>
              <w:rPr>
                <w:rFonts w:ascii="Times New Roman"/>
                <w:b w:val="false"/>
                <w:i w:val="false"/>
                <w:color w:val="000000"/>
                <w:sz w:val="20"/>
              </w:rPr>
              <w:t>
документарным расчетам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(местные исполнительные органы Республики Казахстан) по</w:t>
            </w:r>
          </w:p>
          <w:p>
            <w:pPr>
              <w:spacing w:after="20"/>
              <w:ind w:left="20"/>
              <w:jc w:val="both"/>
            </w:pPr>
            <w:r>
              <w:rPr>
                <w:rFonts w:ascii="Times New Roman"/>
                <w:b w:val="false"/>
                <w:i w:val="false"/>
                <w:color w:val="000000"/>
                <w:sz w:val="20"/>
              </w:rPr>
              <w:t>
документарным расчетам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(банки-резиденты) по документарным расчетам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(банки-резиденты) по документарным расчетам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(банки-резиденты) по документарным расчетам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(финансовые организации-резиденты) по документарным расчетам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(финансовые организации-резиденты) по документарным расчетам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(финансовые организации-резиденты) по документарным расчетам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(государственные нефинансовые организации-резиденты) по</w:t>
            </w:r>
          </w:p>
          <w:p>
            <w:pPr>
              <w:spacing w:after="20"/>
              <w:ind w:left="20"/>
              <w:jc w:val="both"/>
            </w:pPr>
            <w:r>
              <w:rPr>
                <w:rFonts w:ascii="Times New Roman"/>
                <w:b w:val="false"/>
                <w:i w:val="false"/>
                <w:color w:val="000000"/>
                <w:sz w:val="20"/>
              </w:rPr>
              <w:t>
документарным расчетам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(государственные нефинансовые организации-резиденты) по</w:t>
            </w:r>
          </w:p>
          <w:p>
            <w:pPr>
              <w:spacing w:after="20"/>
              <w:ind w:left="20"/>
              <w:jc w:val="both"/>
            </w:pPr>
            <w:r>
              <w:rPr>
                <w:rFonts w:ascii="Times New Roman"/>
                <w:b w:val="false"/>
                <w:i w:val="false"/>
                <w:color w:val="000000"/>
                <w:sz w:val="20"/>
              </w:rPr>
              <w:t>
документарным расчетам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(государственные нефинансовые организации-резиденты) по</w:t>
            </w:r>
          </w:p>
          <w:p>
            <w:pPr>
              <w:spacing w:after="20"/>
              <w:ind w:left="20"/>
              <w:jc w:val="both"/>
            </w:pPr>
            <w:r>
              <w:rPr>
                <w:rFonts w:ascii="Times New Roman"/>
                <w:b w:val="false"/>
                <w:i w:val="false"/>
                <w:color w:val="000000"/>
                <w:sz w:val="20"/>
              </w:rPr>
              <w:t>
документарным расчетам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(негосударственные нефинансовые организации-резиденты) по</w:t>
            </w:r>
          </w:p>
          <w:p>
            <w:pPr>
              <w:spacing w:after="20"/>
              <w:ind w:left="20"/>
              <w:jc w:val="both"/>
            </w:pPr>
            <w:r>
              <w:rPr>
                <w:rFonts w:ascii="Times New Roman"/>
                <w:b w:val="false"/>
                <w:i w:val="false"/>
                <w:color w:val="000000"/>
                <w:sz w:val="20"/>
              </w:rPr>
              <w:t>
документарным расчетам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(негосударственные нефинансовые организации-резиденты) по</w:t>
            </w:r>
          </w:p>
          <w:p>
            <w:pPr>
              <w:spacing w:after="20"/>
              <w:ind w:left="20"/>
              <w:jc w:val="both"/>
            </w:pPr>
            <w:r>
              <w:rPr>
                <w:rFonts w:ascii="Times New Roman"/>
                <w:b w:val="false"/>
                <w:i w:val="false"/>
                <w:color w:val="000000"/>
                <w:sz w:val="20"/>
              </w:rPr>
              <w:t>
документарным расчетам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(негосударственные нефинансовые организации-резиденты) по</w:t>
            </w:r>
          </w:p>
          <w:p>
            <w:pPr>
              <w:spacing w:after="20"/>
              <w:ind w:left="20"/>
              <w:jc w:val="both"/>
            </w:pPr>
            <w:r>
              <w:rPr>
                <w:rFonts w:ascii="Times New Roman"/>
                <w:b w:val="false"/>
                <w:i w:val="false"/>
                <w:color w:val="000000"/>
                <w:sz w:val="20"/>
              </w:rPr>
              <w:t>
документарным расчетам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(некоммерческие организации-резиденты, обслуживающие домашние</w:t>
            </w:r>
          </w:p>
          <w:p>
            <w:pPr>
              <w:spacing w:after="20"/>
              <w:ind w:left="20"/>
              <w:jc w:val="both"/>
            </w:pPr>
            <w:r>
              <w:rPr>
                <w:rFonts w:ascii="Times New Roman"/>
                <w:b w:val="false"/>
                <w:i w:val="false"/>
                <w:color w:val="000000"/>
                <w:sz w:val="20"/>
              </w:rPr>
              <w:t>
хозяйства) по документарным расчетам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(некоммерческие организации-резиденты, обслуживающие домашние</w:t>
            </w:r>
          </w:p>
          <w:p>
            <w:pPr>
              <w:spacing w:after="20"/>
              <w:ind w:left="20"/>
              <w:jc w:val="both"/>
            </w:pPr>
            <w:r>
              <w:rPr>
                <w:rFonts w:ascii="Times New Roman"/>
                <w:b w:val="false"/>
                <w:i w:val="false"/>
                <w:color w:val="000000"/>
                <w:sz w:val="20"/>
              </w:rPr>
              <w:t>
хозяйства) по документарным расчетам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(некоммерческие организации-резиденты, обслуживающие домашние</w:t>
            </w:r>
          </w:p>
          <w:p>
            <w:pPr>
              <w:spacing w:after="20"/>
              <w:ind w:left="20"/>
              <w:jc w:val="both"/>
            </w:pPr>
            <w:r>
              <w:rPr>
                <w:rFonts w:ascii="Times New Roman"/>
                <w:b w:val="false"/>
                <w:i w:val="false"/>
                <w:color w:val="000000"/>
                <w:sz w:val="20"/>
              </w:rPr>
              <w:t>
хозяйства) по документарным расчетам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(домашние хозяйства-резиденты) по документарным расчетам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(домашние хозяйства-резиденты) по документарным расчетам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(домашние хозяйства-резиденты) по документарным расчетам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(Правительства иностранного государства) по документарным</w:t>
            </w:r>
          </w:p>
          <w:p>
            <w:pPr>
              <w:spacing w:after="20"/>
              <w:ind w:left="20"/>
              <w:jc w:val="both"/>
            </w:pPr>
            <w:r>
              <w:rPr>
                <w:rFonts w:ascii="Times New Roman"/>
                <w:b w:val="false"/>
                <w:i w:val="false"/>
                <w:color w:val="000000"/>
                <w:sz w:val="20"/>
              </w:rPr>
              <w:t>
расчетам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(Правительства иностранного государства) по документарным</w:t>
            </w:r>
          </w:p>
          <w:p>
            <w:pPr>
              <w:spacing w:after="20"/>
              <w:ind w:left="20"/>
              <w:jc w:val="both"/>
            </w:pPr>
            <w:r>
              <w:rPr>
                <w:rFonts w:ascii="Times New Roman"/>
                <w:b w:val="false"/>
                <w:i w:val="false"/>
                <w:color w:val="000000"/>
                <w:sz w:val="20"/>
              </w:rPr>
              <w:t>
расчетам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(Правительства иностранного государства) по документарным</w:t>
            </w:r>
          </w:p>
          <w:p>
            <w:pPr>
              <w:spacing w:after="20"/>
              <w:ind w:left="20"/>
              <w:jc w:val="both"/>
            </w:pPr>
            <w:r>
              <w:rPr>
                <w:rFonts w:ascii="Times New Roman"/>
                <w:b w:val="false"/>
                <w:i w:val="false"/>
                <w:color w:val="000000"/>
                <w:sz w:val="20"/>
              </w:rPr>
              <w:t>
расчетам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(местные исполнительные органы иностранного государства) по</w:t>
            </w:r>
          </w:p>
          <w:p>
            <w:pPr>
              <w:spacing w:after="20"/>
              <w:ind w:left="20"/>
              <w:jc w:val="both"/>
            </w:pPr>
            <w:r>
              <w:rPr>
                <w:rFonts w:ascii="Times New Roman"/>
                <w:b w:val="false"/>
                <w:i w:val="false"/>
                <w:color w:val="000000"/>
                <w:sz w:val="20"/>
              </w:rPr>
              <w:t>
документарным расчетам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(местные исполнительные органы иностранного государства) по</w:t>
            </w:r>
          </w:p>
          <w:p>
            <w:pPr>
              <w:spacing w:after="20"/>
              <w:ind w:left="20"/>
              <w:jc w:val="both"/>
            </w:pPr>
            <w:r>
              <w:rPr>
                <w:rFonts w:ascii="Times New Roman"/>
                <w:b w:val="false"/>
                <w:i w:val="false"/>
                <w:color w:val="000000"/>
                <w:sz w:val="20"/>
              </w:rPr>
              <w:t>
документарным расчетам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(местные исполнительные органы иностранного государства) по</w:t>
            </w:r>
          </w:p>
          <w:p>
            <w:pPr>
              <w:spacing w:after="20"/>
              <w:ind w:left="20"/>
              <w:jc w:val="both"/>
            </w:pPr>
            <w:r>
              <w:rPr>
                <w:rFonts w:ascii="Times New Roman"/>
                <w:b w:val="false"/>
                <w:i w:val="false"/>
                <w:color w:val="000000"/>
                <w:sz w:val="20"/>
              </w:rPr>
              <w:t>
документарным расчетам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(банки-нерезиденты) по документарным расчетам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(банки-нерезиденты) по документарным расчетам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(банки-нерезиденты) по документарным расчетам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(финансовые организации-нерезиденты) по документарным расчетам</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(финансовые организации-нерезиденты) по документарным расчетам</w:t>
            </w:r>
          </w:p>
          <w:p>
            <w:pPr>
              <w:spacing w:after="20"/>
              <w:ind w:left="20"/>
              <w:jc w:val="both"/>
            </w:pPr>
            <w:r>
              <w:rPr>
                <w:rFonts w:ascii="Times New Roman"/>
                <w:b w:val="false"/>
                <w:i w:val="false"/>
                <w:color w:val="000000"/>
                <w:sz w:val="20"/>
              </w:rPr>
              <w:t>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(финансовые организации-нерезиденты) по документарным расчетам</w:t>
            </w:r>
          </w:p>
          <w:p>
            <w:pPr>
              <w:spacing w:after="20"/>
              <w:ind w:left="20"/>
              <w:jc w:val="both"/>
            </w:pPr>
            <w:r>
              <w:rPr>
                <w:rFonts w:ascii="Times New Roman"/>
                <w:b w:val="false"/>
                <w:i w:val="false"/>
                <w:color w:val="000000"/>
                <w:sz w:val="20"/>
              </w:rPr>
              <w:t>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(государственные нефинансовые организации иностранного</w:t>
            </w:r>
          </w:p>
          <w:p>
            <w:pPr>
              <w:spacing w:after="20"/>
              <w:ind w:left="20"/>
              <w:jc w:val="both"/>
            </w:pPr>
            <w:r>
              <w:rPr>
                <w:rFonts w:ascii="Times New Roman"/>
                <w:b w:val="false"/>
                <w:i w:val="false"/>
                <w:color w:val="000000"/>
                <w:sz w:val="20"/>
              </w:rPr>
              <w:t>
государства) по документарным расчетам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(государственные нефинансовые организации иностранного</w:t>
            </w:r>
          </w:p>
          <w:p>
            <w:pPr>
              <w:spacing w:after="20"/>
              <w:ind w:left="20"/>
              <w:jc w:val="both"/>
            </w:pPr>
            <w:r>
              <w:rPr>
                <w:rFonts w:ascii="Times New Roman"/>
                <w:b w:val="false"/>
                <w:i w:val="false"/>
                <w:color w:val="000000"/>
                <w:sz w:val="20"/>
              </w:rPr>
              <w:t>
государства) по документарным расчетам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(государственные нефинансовые организации иностранного</w:t>
            </w:r>
          </w:p>
          <w:p>
            <w:pPr>
              <w:spacing w:after="20"/>
              <w:ind w:left="20"/>
              <w:jc w:val="both"/>
            </w:pPr>
            <w:r>
              <w:rPr>
                <w:rFonts w:ascii="Times New Roman"/>
                <w:b w:val="false"/>
                <w:i w:val="false"/>
                <w:color w:val="000000"/>
                <w:sz w:val="20"/>
              </w:rPr>
              <w:t>
государства) по документарным расчетам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(негосударственные нефинансовые организации иностранного</w:t>
            </w:r>
          </w:p>
          <w:p>
            <w:pPr>
              <w:spacing w:after="20"/>
              <w:ind w:left="20"/>
              <w:jc w:val="both"/>
            </w:pPr>
            <w:r>
              <w:rPr>
                <w:rFonts w:ascii="Times New Roman"/>
                <w:b w:val="false"/>
                <w:i w:val="false"/>
                <w:color w:val="000000"/>
                <w:sz w:val="20"/>
              </w:rPr>
              <w:t>
государства) по документарным расчетам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(негосударственные нефинансовые организации иностранного</w:t>
            </w:r>
          </w:p>
          <w:p>
            <w:pPr>
              <w:spacing w:after="20"/>
              <w:ind w:left="20"/>
              <w:jc w:val="both"/>
            </w:pPr>
            <w:r>
              <w:rPr>
                <w:rFonts w:ascii="Times New Roman"/>
                <w:b w:val="false"/>
                <w:i w:val="false"/>
                <w:color w:val="000000"/>
                <w:sz w:val="20"/>
              </w:rPr>
              <w:t>
государства) по документарным расчетам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(негосударственные нефинансовые организации иностранного</w:t>
            </w:r>
          </w:p>
          <w:p>
            <w:pPr>
              <w:spacing w:after="20"/>
              <w:ind w:left="20"/>
              <w:jc w:val="both"/>
            </w:pPr>
            <w:r>
              <w:rPr>
                <w:rFonts w:ascii="Times New Roman"/>
                <w:b w:val="false"/>
                <w:i w:val="false"/>
                <w:color w:val="000000"/>
                <w:sz w:val="20"/>
              </w:rPr>
              <w:t>
государства) по документарным расчетам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(некоммерческие организации-нерезиденты, обслуживающие</w:t>
            </w:r>
          </w:p>
          <w:p>
            <w:pPr>
              <w:spacing w:after="20"/>
              <w:ind w:left="20"/>
              <w:jc w:val="both"/>
            </w:pPr>
            <w:r>
              <w:rPr>
                <w:rFonts w:ascii="Times New Roman"/>
                <w:b w:val="false"/>
                <w:i w:val="false"/>
                <w:color w:val="000000"/>
                <w:sz w:val="20"/>
              </w:rPr>
              <w:t>
домашние хозяйства) по документарным расчетам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(некоммерческие организации-нерезиденты, обслуживающие</w:t>
            </w:r>
          </w:p>
          <w:p>
            <w:pPr>
              <w:spacing w:after="20"/>
              <w:ind w:left="20"/>
              <w:jc w:val="both"/>
            </w:pPr>
            <w:r>
              <w:rPr>
                <w:rFonts w:ascii="Times New Roman"/>
                <w:b w:val="false"/>
                <w:i w:val="false"/>
                <w:color w:val="000000"/>
                <w:sz w:val="20"/>
              </w:rPr>
              <w:t>
домашние хозяйства) по документарным расчетам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(некоммерческие организации-нерезиденты, обслуживающие</w:t>
            </w:r>
          </w:p>
          <w:p>
            <w:pPr>
              <w:spacing w:after="20"/>
              <w:ind w:left="20"/>
              <w:jc w:val="both"/>
            </w:pPr>
            <w:r>
              <w:rPr>
                <w:rFonts w:ascii="Times New Roman"/>
                <w:b w:val="false"/>
                <w:i w:val="false"/>
                <w:color w:val="000000"/>
                <w:sz w:val="20"/>
              </w:rPr>
              <w:t>
домашние хозяйства) по документарным расчетам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(домашние хозяйства-нерезиденты) по документарным расчетам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(домашние хозяйства-нерезиденты) по документарным расчетам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(домашние хозяйства-нерезиденты) по документарным расчетам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(Правительство Республики Казахстан) по капитальным вложениям</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(местные исполнительные органы Республики Казахстан) по</w:t>
            </w:r>
          </w:p>
          <w:p>
            <w:pPr>
              <w:spacing w:after="20"/>
              <w:ind w:left="20"/>
              <w:jc w:val="both"/>
            </w:pPr>
            <w:r>
              <w:rPr>
                <w:rFonts w:ascii="Times New Roman"/>
                <w:b w:val="false"/>
                <w:i w:val="false"/>
                <w:color w:val="000000"/>
                <w:sz w:val="20"/>
              </w:rPr>
              <w:t>
капитальным вложениям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(Национальный Банк Республики Казахстан) по капитальным</w:t>
            </w:r>
          </w:p>
          <w:p>
            <w:pPr>
              <w:spacing w:after="20"/>
              <w:ind w:left="20"/>
              <w:jc w:val="both"/>
            </w:pPr>
            <w:r>
              <w:rPr>
                <w:rFonts w:ascii="Times New Roman"/>
                <w:b w:val="false"/>
                <w:i w:val="false"/>
                <w:color w:val="000000"/>
                <w:sz w:val="20"/>
              </w:rPr>
              <w:t>
вложениям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(банки-резиденты) по капитальным вложениям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(финансовые организации-резиденты) по капитальным вложениям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(государственные нефинансовые организации-резиденты) по</w:t>
            </w:r>
          </w:p>
          <w:p>
            <w:pPr>
              <w:spacing w:after="20"/>
              <w:ind w:left="20"/>
              <w:jc w:val="both"/>
            </w:pPr>
            <w:r>
              <w:rPr>
                <w:rFonts w:ascii="Times New Roman"/>
                <w:b w:val="false"/>
                <w:i w:val="false"/>
                <w:color w:val="000000"/>
                <w:sz w:val="20"/>
              </w:rPr>
              <w:t>
капитальным вложениям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(негосударственные нефинансовые организации-резиденты) по</w:t>
            </w:r>
          </w:p>
          <w:p>
            <w:pPr>
              <w:spacing w:after="20"/>
              <w:ind w:left="20"/>
              <w:jc w:val="both"/>
            </w:pPr>
            <w:r>
              <w:rPr>
                <w:rFonts w:ascii="Times New Roman"/>
                <w:b w:val="false"/>
                <w:i w:val="false"/>
                <w:color w:val="000000"/>
                <w:sz w:val="20"/>
              </w:rPr>
              <w:t>
капитальным вложениям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(некоммерческие организации-резиденты, обслуживающие домашние</w:t>
            </w:r>
          </w:p>
          <w:p>
            <w:pPr>
              <w:spacing w:after="20"/>
              <w:ind w:left="20"/>
              <w:jc w:val="both"/>
            </w:pPr>
            <w:r>
              <w:rPr>
                <w:rFonts w:ascii="Times New Roman"/>
                <w:b w:val="false"/>
                <w:i w:val="false"/>
                <w:color w:val="000000"/>
                <w:sz w:val="20"/>
              </w:rPr>
              <w:t>
хозяйства) по капитальным вложениям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(домашние хозяйства-резиденты) по капитальным вложениям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(Правительство иностранного государства) по капитальным</w:t>
            </w:r>
          </w:p>
          <w:p>
            <w:pPr>
              <w:spacing w:after="20"/>
              <w:ind w:left="20"/>
              <w:jc w:val="both"/>
            </w:pPr>
            <w:r>
              <w:rPr>
                <w:rFonts w:ascii="Times New Roman"/>
                <w:b w:val="false"/>
                <w:i w:val="false"/>
                <w:color w:val="000000"/>
                <w:sz w:val="20"/>
              </w:rPr>
              <w:t>
вложениям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(Правительство иностранного государства) по капитальным</w:t>
            </w:r>
          </w:p>
          <w:p>
            <w:pPr>
              <w:spacing w:after="20"/>
              <w:ind w:left="20"/>
              <w:jc w:val="both"/>
            </w:pPr>
            <w:r>
              <w:rPr>
                <w:rFonts w:ascii="Times New Roman"/>
                <w:b w:val="false"/>
                <w:i w:val="false"/>
                <w:color w:val="000000"/>
                <w:sz w:val="20"/>
              </w:rPr>
              <w:t>
вложениям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(Правительство иностранного государства) по капитальным</w:t>
            </w:r>
          </w:p>
          <w:p>
            <w:pPr>
              <w:spacing w:after="20"/>
              <w:ind w:left="20"/>
              <w:jc w:val="both"/>
            </w:pPr>
            <w:r>
              <w:rPr>
                <w:rFonts w:ascii="Times New Roman"/>
                <w:b w:val="false"/>
                <w:i w:val="false"/>
                <w:color w:val="000000"/>
                <w:sz w:val="20"/>
              </w:rPr>
              <w:t>
вложениям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(местные исполнительные органы иностранного государства) по</w:t>
            </w:r>
          </w:p>
          <w:p>
            <w:pPr>
              <w:spacing w:after="20"/>
              <w:ind w:left="20"/>
              <w:jc w:val="both"/>
            </w:pPr>
            <w:r>
              <w:rPr>
                <w:rFonts w:ascii="Times New Roman"/>
                <w:b w:val="false"/>
                <w:i w:val="false"/>
                <w:color w:val="000000"/>
                <w:sz w:val="20"/>
              </w:rPr>
              <w:t>
капитальным вложениям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(местные исполнительные органы иностранного государства) по</w:t>
            </w:r>
          </w:p>
          <w:p>
            <w:pPr>
              <w:spacing w:after="20"/>
              <w:ind w:left="20"/>
              <w:jc w:val="both"/>
            </w:pPr>
            <w:r>
              <w:rPr>
                <w:rFonts w:ascii="Times New Roman"/>
                <w:b w:val="false"/>
                <w:i w:val="false"/>
                <w:color w:val="000000"/>
                <w:sz w:val="20"/>
              </w:rPr>
              <w:t>
капитальным вложениям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(местные исполнительные органы иностранного государства) по</w:t>
            </w:r>
          </w:p>
          <w:p>
            <w:pPr>
              <w:spacing w:after="20"/>
              <w:ind w:left="20"/>
              <w:jc w:val="both"/>
            </w:pPr>
            <w:r>
              <w:rPr>
                <w:rFonts w:ascii="Times New Roman"/>
                <w:b w:val="false"/>
                <w:i w:val="false"/>
                <w:color w:val="000000"/>
                <w:sz w:val="20"/>
              </w:rPr>
              <w:t>
капитальным вложениям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(иностранные центральные банки) по капитальным вложениям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(иностранные центральные банки) по капитальным вложениям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(иностранные центральные банки) по капитальным вложениям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(банки-нерезиденты) по капитальным вложениям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(банки-нерезиденты) по капитальным вложениям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(банки-нерезиденты) по капитальным вложениям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(финансовые организации-нерезиденты) по капитальным вложениям</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(финансовые организации-нерезиденты) по капитальным вложениям</w:t>
            </w:r>
          </w:p>
          <w:p>
            <w:pPr>
              <w:spacing w:after="20"/>
              <w:ind w:left="20"/>
              <w:jc w:val="both"/>
            </w:pPr>
            <w:r>
              <w:rPr>
                <w:rFonts w:ascii="Times New Roman"/>
                <w:b w:val="false"/>
                <w:i w:val="false"/>
                <w:color w:val="000000"/>
                <w:sz w:val="20"/>
              </w:rPr>
              <w:t>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(финансовые организации-нерезиденты) по капитальным вложениям</w:t>
            </w:r>
          </w:p>
          <w:p>
            <w:pPr>
              <w:spacing w:after="20"/>
              <w:ind w:left="20"/>
              <w:jc w:val="both"/>
            </w:pPr>
            <w:r>
              <w:rPr>
                <w:rFonts w:ascii="Times New Roman"/>
                <w:b w:val="false"/>
                <w:i w:val="false"/>
                <w:color w:val="000000"/>
                <w:sz w:val="20"/>
              </w:rPr>
              <w:t>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(государственные нефинансовые организации иностранного</w:t>
            </w:r>
          </w:p>
          <w:p>
            <w:pPr>
              <w:spacing w:after="20"/>
              <w:ind w:left="20"/>
              <w:jc w:val="both"/>
            </w:pPr>
            <w:r>
              <w:rPr>
                <w:rFonts w:ascii="Times New Roman"/>
                <w:b w:val="false"/>
                <w:i w:val="false"/>
                <w:color w:val="000000"/>
                <w:sz w:val="20"/>
              </w:rPr>
              <w:t>
государства) по капитальным вложениям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(государственные нефинансовые организации иностранного</w:t>
            </w:r>
          </w:p>
          <w:p>
            <w:pPr>
              <w:spacing w:after="20"/>
              <w:ind w:left="20"/>
              <w:jc w:val="both"/>
            </w:pPr>
            <w:r>
              <w:rPr>
                <w:rFonts w:ascii="Times New Roman"/>
                <w:b w:val="false"/>
                <w:i w:val="false"/>
                <w:color w:val="000000"/>
                <w:sz w:val="20"/>
              </w:rPr>
              <w:t>
государства) по капитальным вложениям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(государственные нефинансовые организации иностранного</w:t>
            </w:r>
          </w:p>
          <w:p>
            <w:pPr>
              <w:spacing w:after="20"/>
              <w:ind w:left="20"/>
              <w:jc w:val="both"/>
            </w:pPr>
            <w:r>
              <w:rPr>
                <w:rFonts w:ascii="Times New Roman"/>
                <w:b w:val="false"/>
                <w:i w:val="false"/>
                <w:color w:val="000000"/>
                <w:sz w:val="20"/>
              </w:rPr>
              <w:t>
государства) по капитальным вложениям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(негосударственные нефинансовые организации иностранного</w:t>
            </w:r>
          </w:p>
          <w:p>
            <w:pPr>
              <w:spacing w:after="20"/>
              <w:ind w:left="20"/>
              <w:jc w:val="both"/>
            </w:pPr>
            <w:r>
              <w:rPr>
                <w:rFonts w:ascii="Times New Roman"/>
                <w:b w:val="false"/>
                <w:i w:val="false"/>
                <w:color w:val="000000"/>
                <w:sz w:val="20"/>
              </w:rPr>
              <w:t>
государства) по капитальным вложениям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(негосударственные нефинансовые организации иностранного</w:t>
            </w:r>
          </w:p>
          <w:p>
            <w:pPr>
              <w:spacing w:after="20"/>
              <w:ind w:left="20"/>
              <w:jc w:val="both"/>
            </w:pPr>
            <w:r>
              <w:rPr>
                <w:rFonts w:ascii="Times New Roman"/>
                <w:b w:val="false"/>
                <w:i w:val="false"/>
                <w:color w:val="000000"/>
                <w:sz w:val="20"/>
              </w:rPr>
              <w:t>
государства) по капитальным вложениям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(негосударственные нефинансовые организации иностранного</w:t>
            </w:r>
          </w:p>
          <w:p>
            <w:pPr>
              <w:spacing w:after="20"/>
              <w:ind w:left="20"/>
              <w:jc w:val="both"/>
            </w:pPr>
            <w:r>
              <w:rPr>
                <w:rFonts w:ascii="Times New Roman"/>
                <w:b w:val="false"/>
                <w:i w:val="false"/>
                <w:color w:val="000000"/>
                <w:sz w:val="20"/>
              </w:rPr>
              <w:t>
государства) по капитальным вложениям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(некоммерческие организации-нерезиденты, обслуживающие</w:t>
            </w:r>
          </w:p>
          <w:p>
            <w:pPr>
              <w:spacing w:after="20"/>
              <w:ind w:left="20"/>
              <w:jc w:val="both"/>
            </w:pPr>
            <w:r>
              <w:rPr>
                <w:rFonts w:ascii="Times New Roman"/>
                <w:b w:val="false"/>
                <w:i w:val="false"/>
                <w:color w:val="000000"/>
                <w:sz w:val="20"/>
              </w:rPr>
              <w:t>
домашние хозяйства) по капитальным вложениям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(некоммерческие организации-нерезиденты, обслуживающие</w:t>
            </w:r>
          </w:p>
          <w:p>
            <w:pPr>
              <w:spacing w:after="20"/>
              <w:ind w:left="20"/>
              <w:jc w:val="both"/>
            </w:pPr>
            <w:r>
              <w:rPr>
                <w:rFonts w:ascii="Times New Roman"/>
                <w:b w:val="false"/>
                <w:i w:val="false"/>
                <w:color w:val="000000"/>
                <w:sz w:val="20"/>
              </w:rPr>
              <w:t>
домашние хозяйства) по капитальным вложениям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(некоммерческие организации-нерезиденты, обслуживающие</w:t>
            </w:r>
          </w:p>
          <w:p>
            <w:pPr>
              <w:spacing w:after="20"/>
              <w:ind w:left="20"/>
              <w:jc w:val="both"/>
            </w:pPr>
            <w:r>
              <w:rPr>
                <w:rFonts w:ascii="Times New Roman"/>
                <w:b w:val="false"/>
                <w:i w:val="false"/>
                <w:color w:val="000000"/>
                <w:sz w:val="20"/>
              </w:rPr>
              <w:t>
домашние хозяйства) по капитальным вложениям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(домашние хозяйства-нерезиденты) по капитальным вложениям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(домашние хозяйства-нерезиденты) по капитальным вложениям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(домашние хозяйства-нерезиденты) по капитальным вложениям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Отложенные налоговые обязательства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Длинная валютная позиция по иностранной валюте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Контрстоимость иностранной валюты в тенге (короткой валютной позиции)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(Правительство Республики</w:t>
            </w:r>
          </w:p>
          <w:p>
            <w:pPr>
              <w:spacing w:after="20"/>
              <w:ind w:left="20"/>
              <w:jc w:val="both"/>
            </w:pPr>
            <w:r>
              <w:rPr>
                <w:rFonts w:ascii="Times New Roman"/>
                <w:b w:val="false"/>
                <w:i w:val="false"/>
                <w:color w:val="000000"/>
                <w:sz w:val="20"/>
              </w:rPr>
              <w:t>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(Правительство Республики</w:t>
            </w:r>
          </w:p>
          <w:p>
            <w:pPr>
              <w:spacing w:after="20"/>
              <w:ind w:left="20"/>
              <w:jc w:val="both"/>
            </w:pPr>
            <w:r>
              <w:rPr>
                <w:rFonts w:ascii="Times New Roman"/>
                <w:b w:val="false"/>
                <w:i w:val="false"/>
                <w:color w:val="000000"/>
                <w:sz w:val="20"/>
              </w:rPr>
              <w:t>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(Правительство Республики</w:t>
            </w:r>
          </w:p>
          <w:p>
            <w:pPr>
              <w:spacing w:after="20"/>
              <w:ind w:left="20"/>
              <w:jc w:val="both"/>
            </w:pPr>
            <w:r>
              <w:rPr>
                <w:rFonts w:ascii="Times New Roman"/>
                <w:b w:val="false"/>
                <w:i w:val="false"/>
                <w:color w:val="000000"/>
                <w:sz w:val="20"/>
              </w:rPr>
              <w:t>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(местные исполнительные</w:t>
            </w:r>
          </w:p>
          <w:p>
            <w:pPr>
              <w:spacing w:after="20"/>
              <w:ind w:left="20"/>
              <w:jc w:val="both"/>
            </w:pPr>
            <w:r>
              <w:rPr>
                <w:rFonts w:ascii="Times New Roman"/>
                <w:b w:val="false"/>
                <w:i w:val="false"/>
                <w:color w:val="000000"/>
                <w:sz w:val="20"/>
              </w:rPr>
              <w:t>
органы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(местные исполнительные</w:t>
            </w:r>
          </w:p>
          <w:p>
            <w:pPr>
              <w:spacing w:after="20"/>
              <w:ind w:left="20"/>
              <w:jc w:val="both"/>
            </w:pPr>
            <w:r>
              <w:rPr>
                <w:rFonts w:ascii="Times New Roman"/>
                <w:b w:val="false"/>
                <w:i w:val="false"/>
                <w:color w:val="000000"/>
                <w:sz w:val="20"/>
              </w:rPr>
              <w:t>
органы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(местные исполнительные</w:t>
            </w:r>
          </w:p>
          <w:p>
            <w:pPr>
              <w:spacing w:after="20"/>
              <w:ind w:left="20"/>
              <w:jc w:val="both"/>
            </w:pPr>
            <w:r>
              <w:rPr>
                <w:rFonts w:ascii="Times New Roman"/>
                <w:b w:val="false"/>
                <w:i w:val="false"/>
                <w:color w:val="000000"/>
                <w:sz w:val="20"/>
              </w:rPr>
              <w:t>
органы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(Национальный Банк</w:t>
            </w:r>
          </w:p>
          <w:p>
            <w:pPr>
              <w:spacing w:after="20"/>
              <w:ind w:left="20"/>
              <w:jc w:val="both"/>
            </w:pPr>
            <w:r>
              <w:rPr>
                <w:rFonts w:ascii="Times New Roman"/>
                <w:b w:val="false"/>
                <w:i w:val="false"/>
                <w:color w:val="000000"/>
                <w:sz w:val="20"/>
              </w:rPr>
              <w:t>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(Национальный Банк</w:t>
            </w:r>
          </w:p>
          <w:p>
            <w:pPr>
              <w:spacing w:after="20"/>
              <w:ind w:left="20"/>
              <w:jc w:val="both"/>
            </w:pPr>
            <w:r>
              <w:rPr>
                <w:rFonts w:ascii="Times New Roman"/>
                <w:b w:val="false"/>
                <w:i w:val="false"/>
                <w:color w:val="000000"/>
                <w:sz w:val="20"/>
              </w:rPr>
              <w:t>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(Национальный Банк</w:t>
            </w:r>
          </w:p>
          <w:p>
            <w:pPr>
              <w:spacing w:after="20"/>
              <w:ind w:left="20"/>
              <w:jc w:val="both"/>
            </w:pPr>
            <w:r>
              <w:rPr>
                <w:rFonts w:ascii="Times New Roman"/>
                <w:b w:val="false"/>
                <w:i w:val="false"/>
                <w:color w:val="000000"/>
                <w:sz w:val="20"/>
              </w:rPr>
              <w:t>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(банки-резиденты)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(банки-резиденты)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(банки-резиденты)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(финансовые</w:t>
            </w:r>
          </w:p>
          <w:p>
            <w:pPr>
              <w:spacing w:after="20"/>
              <w:ind w:left="20"/>
              <w:jc w:val="both"/>
            </w:pPr>
            <w:r>
              <w:rPr>
                <w:rFonts w:ascii="Times New Roman"/>
                <w:b w:val="false"/>
                <w:i w:val="false"/>
                <w:color w:val="000000"/>
                <w:sz w:val="20"/>
              </w:rPr>
              <w:t>
организации-резиденты)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(финансовые</w:t>
            </w:r>
          </w:p>
          <w:p>
            <w:pPr>
              <w:spacing w:after="20"/>
              <w:ind w:left="20"/>
              <w:jc w:val="both"/>
            </w:pPr>
            <w:r>
              <w:rPr>
                <w:rFonts w:ascii="Times New Roman"/>
                <w:b w:val="false"/>
                <w:i w:val="false"/>
                <w:color w:val="000000"/>
                <w:sz w:val="20"/>
              </w:rPr>
              <w:t>
организации-резиденты)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(финансовые</w:t>
            </w:r>
          </w:p>
          <w:p>
            <w:pPr>
              <w:spacing w:after="20"/>
              <w:ind w:left="20"/>
              <w:jc w:val="both"/>
            </w:pPr>
            <w:r>
              <w:rPr>
                <w:rFonts w:ascii="Times New Roman"/>
                <w:b w:val="false"/>
                <w:i w:val="false"/>
                <w:color w:val="000000"/>
                <w:sz w:val="20"/>
              </w:rPr>
              <w:t>
организации-резиденты)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(государственные</w:t>
            </w:r>
          </w:p>
          <w:p>
            <w:pPr>
              <w:spacing w:after="20"/>
              <w:ind w:left="20"/>
              <w:jc w:val="both"/>
            </w:pPr>
            <w:r>
              <w:rPr>
                <w:rFonts w:ascii="Times New Roman"/>
                <w:b w:val="false"/>
                <w:i w:val="false"/>
                <w:color w:val="000000"/>
                <w:sz w:val="20"/>
              </w:rPr>
              <w:t>
нефинансовые организации-резиденты)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(государственные</w:t>
            </w:r>
          </w:p>
          <w:p>
            <w:pPr>
              <w:spacing w:after="20"/>
              <w:ind w:left="20"/>
              <w:jc w:val="both"/>
            </w:pPr>
            <w:r>
              <w:rPr>
                <w:rFonts w:ascii="Times New Roman"/>
                <w:b w:val="false"/>
                <w:i w:val="false"/>
                <w:color w:val="000000"/>
                <w:sz w:val="20"/>
              </w:rPr>
              <w:t>
нефинансовые организации-резиденты)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(государственные</w:t>
            </w:r>
          </w:p>
          <w:p>
            <w:pPr>
              <w:spacing w:after="20"/>
              <w:ind w:left="20"/>
              <w:jc w:val="both"/>
            </w:pPr>
            <w:r>
              <w:rPr>
                <w:rFonts w:ascii="Times New Roman"/>
                <w:b w:val="false"/>
                <w:i w:val="false"/>
                <w:color w:val="000000"/>
                <w:sz w:val="20"/>
              </w:rPr>
              <w:t>
нефинансовые организации-резиденты)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(негосударственные</w:t>
            </w:r>
          </w:p>
          <w:p>
            <w:pPr>
              <w:spacing w:after="20"/>
              <w:ind w:left="20"/>
              <w:jc w:val="both"/>
            </w:pPr>
            <w:r>
              <w:rPr>
                <w:rFonts w:ascii="Times New Roman"/>
                <w:b w:val="false"/>
                <w:i w:val="false"/>
                <w:color w:val="000000"/>
                <w:sz w:val="20"/>
              </w:rPr>
              <w:t>
нефинансовые организации-резиденты)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(негосударственные</w:t>
            </w:r>
          </w:p>
          <w:p>
            <w:pPr>
              <w:spacing w:after="20"/>
              <w:ind w:left="20"/>
              <w:jc w:val="both"/>
            </w:pPr>
            <w:r>
              <w:rPr>
                <w:rFonts w:ascii="Times New Roman"/>
                <w:b w:val="false"/>
                <w:i w:val="false"/>
                <w:color w:val="000000"/>
                <w:sz w:val="20"/>
              </w:rPr>
              <w:t>
нефинансовые организации-резиденты)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(негосударственные</w:t>
            </w:r>
          </w:p>
          <w:p>
            <w:pPr>
              <w:spacing w:after="20"/>
              <w:ind w:left="20"/>
              <w:jc w:val="both"/>
            </w:pPr>
            <w:r>
              <w:rPr>
                <w:rFonts w:ascii="Times New Roman"/>
                <w:b w:val="false"/>
                <w:i w:val="false"/>
                <w:color w:val="000000"/>
                <w:sz w:val="20"/>
              </w:rPr>
              <w:t>
нефинансовые организации-резиденты)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(некоммерческие</w:t>
            </w:r>
          </w:p>
          <w:p>
            <w:pPr>
              <w:spacing w:after="20"/>
              <w:ind w:left="20"/>
              <w:jc w:val="both"/>
            </w:pPr>
            <w:r>
              <w:rPr>
                <w:rFonts w:ascii="Times New Roman"/>
                <w:b w:val="false"/>
                <w:i w:val="false"/>
                <w:color w:val="000000"/>
                <w:sz w:val="20"/>
              </w:rPr>
              <w:t>
организации-резиденты, обслуживающие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(некоммерческие</w:t>
            </w:r>
          </w:p>
          <w:p>
            <w:pPr>
              <w:spacing w:after="20"/>
              <w:ind w:left="20"/>
              <w:jc w:val="both"/>
            </w:pPr>
            <w:r>
              <w:rPr>
                <w:rFonts w:ascii="Times New Roman"/>
                <w:b w:val="false"/>
                <w:i w:val="false"/>
                <w:color w:val="000000"/>
                <w:sz w:val="20"/>
              </w:rPr>
              <w:t>
организации-резиденты, обслуживающие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(некоммерческие</w:t>
            </w:r>
          </w:p>
          <w:p>
            <w:pPr>
              <w:spacing w:after="20"/>
              <w:ind w:left="20"/>
              <w:jc w:val="both"/>
            </w:pPr>
            <w:r>
              <w:rPr>
                <w:rFonts w:ascii="Times New Roman"/>
                <w:b w:val="false"/>
                <w:i w:val="false"/>
                <w:color w:val="000000"/>
                <w:sz w:val="20"/>
              </w:rPr>
              <w:t>
организации-резиденты, обслуживающие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(домашние</w:t>
            </w:r>
          </w:p>
          <w:p>
            <w:pPr>
              <w:spacing w:after="20"/>
              <w:ind w:left="20"/>
              <w:jc w:val="both"/>
            </w:pPr>
            <w:r>
              <w:rPr>
                <w:rFonts w:ascii="Times New Roman"/>
                <w:b w:val="false"/>
                <w:i w:val="false"/>
                <w:color w:val="000000"/>
                <w:sz w:val="20"/>
              </w:rPr>
              <w:t>
хозяйства-резиденты)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(домашние</w:t>
            </w:r>
          </w:p>
          <w:p>
            <w:pPr>
              <w:spacing w:after="20"/>
              <w:ind w:left="20"/>
              <w:jc w:val="both"/>
            </w:pPr>
            <w:r>
              <w:rPr>
                <w:rFonts w:ascii="Times New Roman"/>
                <w:b w:val="false"/>
                <w:i w:val="false"/>
                <w:color w:val="000000"/>
                <w:sz w:val="20"/>
              </w:rPr>
              <w:t>
хозяйства-резиденты)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(домашние</w:t>
            </w:r>
          </w:p>
          <w:p>
            <w:pPr>
              <w:spacing w:after="20"/>
              <w:ind w:left="20"/>
              <w:jc w:val="both"/>
            </w:pPr>
            <w:r>
              <w:rPr>
                <w:rFonts w:ascii="Times New Roman"/>
                <w:b w:val="false"/>
                <w:i w:val="false"/>
                <w:color w:val="000000"/>
                <w:sz w:val="20"/>
              </w:rPr>
              <w:t>
хозяйства-резиденты)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(Правительства иностранного</w:t>
            </w:r>
          </w:p>
          <w:p>
            <w:pPr>
              <w:spacing w:after="20"/>
              <w:ind w:left="20"/>
              <w:jc w:val="both"/>
            </w:pPr>
            <w:r>
              <w:rPr>
                <w:rFonts w:ascii="Times New Roman"/>
                <w:b w:val="false"/>
                <w:i w:val="false"/>
                <w:color w:val="000000"/>
                <w:sz w:val="20"/>
              </w:rPr>
              <w:t>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(Правительства иностранного</w:t>
            </w:r>
          </w:p>
          <w:p>
            <w:pPr>
              <w:spacing w:after="20"/>
              <w:ind w:left="20"/>
              <w:jc w:val="both"/>
            </w:pPr>
            <w:r>
              <w:rPr>
                <w:rFonts w:ascii="Times New Roman"/>
                <w:b w:val="false"/>
                <w:i w:val="false"/>
                <w:color w:val="000000"/>
                <w:sz w:val="20"/>
              </w:rPr>
              <w:t>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(Правительства иностранного</w:t>
            </w:r>
          </w:p>
          <w:p>
            <w:pPr>
              <w:spacing w:after="20"/>
              <w:ind w:left="20"/>
              <w:jc w:val="both"/>
            </w:pPr>
            <w:r>
              <w:rPr>
                <w:rFonts w:ascii="Times New Roman"/>
                <w:b w:val="false"/>
                <w:i w:val="false"/>
                <w:color w:val="000000"/>
                <w:sz w:val="20"/>
              </w:rPr>
              <w:t>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(местные исполнительные</w:t>
            </w:r>
          </w:p>
          <w:p>
            <w:pPr>
              <w:spacing w:after="20"/>
              <w:ind w:left="20"/>
              <w:jc w:val="both"/>
            </w:pPr>
            <w:r>
              <w:rPr>
                <w:rFonts w:ascii="Times New Roman"/>
                <w:b w:val="false"/>
                <w:i w:val="false"/>
                <w:color w:val="000000"/>
                <w:sz w:val="20"/>
              </w:rPr>
              <w:t>
органы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(местные исполнительные</w:t>
            </w:r>
          </w:p>
          <w:p>
            <w:pPr>
              <w:spacing w:after="20"/>
              <w:ind w:left="20"/>
              <w:jc w:val="both"/>
            </w:pPr>
            <w:r>
              <w:rPr>
                <w:rFonts w:ascii="Times New Roman"/>
                <w:b w:val="false"/>
                <w:i w:val="false"/>
                <w:color w:val="000000"/>
                <w:sz w:val="20"/>
              </w:rPr>
              <w:t>
органы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(местные исполнительные</w:t>
            </w:r>
          </w:p>
          <w:p>
            <w:pPr>
              <w:spacing w:after="20"/>
              <w:ind w:left="20"/>
              <w:jc w:val="both"/>
            </w:pPr>
            <w:r>
              <w:rPr>
                <w:rFonts w:ascii="Times New Roman"/>
                <w:b w:val="false"/>
                <w:i w:val="false"/>
                <w:color w:val="000000"/>
                <w:sz w:val="20"/>
              </w:rPr>
              <w:t>
органы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(иностранные центральные</w:t>
            </w:r>
          </w:p>
          <w:p>
            <w:pPr>
              <w:spacing w:after="20"/>
              <w:ind w:left="20"/>
              <w:jc w:val="both"/>
            </w:pPr>
            <w:r>
              <w:rPr>
                <w:rFonts w:ascii="Times New Roman"/>
                <w:b w:val="false"/>
                <w:i w:val="false"/>
                <w:color w:val="000000"/>
                <w:sz w:val="20"/>
              </w:rPr>
              <w:t>
банки)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(иностранные центральные</w:t>
            </w:r>
          </w:p>
          <w:p>
            <w:pPr>
              <w:spacing w:after="20"/>
              <w:ind w:left="20"/>
              <w:jc w:val="both"/>
            </w:pPr>
            <w:r>
              <w:rPr>
                <w:rFonts w:ascii="Times New Roman"/>
                <w:b w:val="false"/>
                <w:i w:val="false"/>
                <w:color w:val="000000"/>
                <w:sz w:val="20"/>
              </w:rPr>
              <w:t>
банки)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(иностранные центральные</w:t>
            </w:r>
          </w:p>
          <w:p>
            <w:pPr>
              <w:spacing w:after="20"/>
              <w:ind w:left="20"/>
              <w:jc w:val="both"/>
            </w:pPr>
            <w:r>
              <w:rPr>
                <w:rFonts w:ascii="Times New Roman"/>
                <w:b w:val="false"/>
                <w:i w:val="false"/>
                <w:color w:val="000000"/>
                <w:sz w:val="20"/>
              </w:rPr>
              <w:t>
банки)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(банки-нерезиденты)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(банки-нерезиденты)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(банки-нерезиденты)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(финансовые</w:t>
            </w:r>
          </w:p>
          <w:p>
            <w:pPr>
              <w:spacing w:after="20"/>
              <w:ind w:left="20"/>
              <w:jc w:val="both"/>
            </w:pPr>
            <w:r>
              <w:rPr>
                <w:rFonts w:ascii="Times New Roman"/>
                <w:b w:val="false"/>
                <w:i w:val="false"/>
                <w:color w:val="000000"/>
                <w:sz w:val="20"/>
              </w:rPr>
              <w:t>
организации-нерезиденты)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(финансовые</w:t>
            </w:r>
          </w:p>
          <w:p>
            <w:pPr>
              <w:spacing w:after="20"/>
              <w:ind w:left="20"/>
              <w:jc w:val="both"/>
            </w:pPr>
            <w:r>
              <w:rPr>
                <w:rFonts w:ascii="Times New Roman"/>
                <w:b w:val="false"/>
                <w:i w:val="false"/>
                <w:color w:val="000000"/>
                <w:sz w:val="20"/>
              </w:rPr>
              <w:t>
организации-нерезиденты)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(финансовые</w:t>
            </w:r>
          </w:p>
          <w:p>
            <w:pPr>
              <w:spacing w:after="20"/>
              <w:ind w:left="20"/>
              <w:jc w:val="both"/>
            </w:pPr>
            <w:r>
              <w:rPr>
                <w:rFonts w:ascii="Times New Roman"/>
                <w:b w:val="false"/>
                <w:i w:val="false"/>
                <w:color w:val="000000"/>
                <w:sz w:val="20"/>
              </w:rPr>
              <w:t>
организации-нерезиденты)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(государственные</w:t>
            </w:r>
          </w:p>
          <w:p>
            <w:pPr>
              <w:spacing w:after="20"/>
              <w:ind w:left="20"/>
              <w:jc w:val="both"/>
            </w:pPr>
            <w:r>
              <w:rPr>
                <w:rFonts w:ascii="Times New Roman"/>
                <w:b w:val="false"/>
                <w:i w:val="false"/>
                <w:color w:val="000000"/>
                <w:sz w:val="20"/>
              </w:rPr>
              <w:t>
нефинансовые организации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(государственные</w:t>
            </w:r>
          </w:p>
          <w:p>
            <w:pPr>
              <w:spacing w:after="20"/>
              <w:ind w:left="20"/>
              <w:jc w:val="both"/>
            </w:pPr>
            <w:r>
              <w:rPr>
                <w:rFonts w:ascii="Times New Roman"/>
                <w:b w:val="false"/>
                <w:i w:val="false"/>
                <w:color w:val="000000"/>
                <w:sz w:val="20"/>
              </w:rPr>
              <w:t>
нефинансовые организации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(государственные</w:t>
            </w:r>
          </w:p>
          <w:p>
            <w:pPr>
              <w:spacing w:after="20"/>
              <w:ind w:left="20"/>
              <w:jc w:val="both"/>
            </w:pPr>
            <w:r>
              <w:rPr>
                <w:rFonts w:ascii="Times New Roman"/>
                <w:b w:val="false"/>
                <w:i w:val="false"/>
                <w:color w:val="000000"/>
                <w:sz w:val="20"/>
              </w:rPr>
              <w:t>
нефинансовые организации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(негосударственные</w:t>
            </w:r>
          </w:p>
          <w:p>
            <w:pPr>
              <w:spacing w:after="20"/>
              <w:ind w:left="20"/>
              <w:jc w:val="both"/>
            </w:pPr>
            <w:r>
              <w:rPr>
                <w:rFonts w:ascii="Times New Roman"/>
                <w:b w:val="false"/>
                <w:i w:val="false"/>
                <w:color w:val="000000"/>
                <w:sz w:val="20"/>
              </w:rPr>
              <w:t>
нефинансовые организации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(негосударственные</w:t>
            </w:r>
          </w:p>
          <w:p>
            <w:pPr>
              <w:spacing w:after="20"/>
              <w:ind w:left="20"/>
              <w:jc w:val="both"/>
            </w:pPr>
            <w:r>
              <w:rPr>
                <w:rFonts w:ascii="Times New Roman"/>
                <w:b w:val="false"/>
                <w:i w:val="false"/>
                <w:color w:val="000000"/>
                <w:sz w:val="20"/>
              </w:rPr>
              <w:t>
нефинансовые организации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(негосударственные</w:t>
            </w:r>
          </w:p>
          <w:p>
            <w:pPr>
              <w:spacing w:after="20"/>
              <w:ind w:left="20"/>
              <w:jc w:val="both"/>
            </w:pPr>
            <w:r>
              <w:rPr>
                <w:rFonts w:ascii="Times New Roman"/>
                <w:b w:val="false"/>
                <w:i w:val="false"/>
                <w:color w:val="000000"/>
                <w:sz w:val="20"/>
              </w:rPr>
              <w:t>
нефинансовые организации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(некоммерческие</w:t>
            </w:r>
          </w:p>
          <w:p>
            <w:pPr>
              <w:spacing w:after="20"/>
              <w:ind w:left="20"/>
              <w:jc w:val="both"/>
            </w:pPr>
            <w:r>
              <w:rPr>
                <w:rFonts w:ascii="Times New Roman"/>
                <w:b w:val="false"/>
                <w:i w:val="false"/>
                <w:color w:val="000000"/>
                <w:sz w:val="20"/>
              </w:rPr>
              <w:t>
организации-нерезиденты, обслуживающие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(некоммерческие</w:t>
            </w:r>
          </w:p>
          <w:p>
            <w:pPr>
              <w:spacing w:after="20"/>
              <w:ind w:left="20"/>
              <w:jc w:val="both"/>
            </w:pPr>
            <w:r>
              <w:rPr>
                <w:rFonts w:ascii="Times New Roman"/>
                <w:b w:val="false"/>
                <w:i w:val="false"/>
                <w:color w:val="000000"/>
                <w:sz w:val="20"/>
              </w:rPr>
              <w:t>
организации-нерезиденты, обслуживающие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(некоммерческие</w:t>
            </w:r>
          </w:p>
          <w:p>
            <w:pPr>
              <w:spacing w:after="20"/>
              <w:ind w:left="20"/>
              <w:jc w:val="both"/>
            </w:pPr>
            <w:r>
              <w:rPr>
                <w:rFonts w:ascii="Times New Roman"/>
                <w:b w:val="false"/>
                <w:i w:val="false"/>
                <w:color w:val="000000"/>
                <w:sz w:val="20"/>
              </w:rPr>
              <w:t>
организации-нерезиденты, обслуживающие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(домашние</w:t>
            </w:r>
          </w:p>
          <w:p>
            <w:pPr>
              <w:spacing w:after="20"/>
              <w:ind w:left="20"/>
              <w:jc w:val="both"/>
            </w:pPr>
            <w:r>
              <w:rPr>
                <w:rFonts w:ascii="Times New Roman"/>
                <w:b w:val="false"/>
                <w:i w:val="false"/>
                <w:color w:val="000000"/>
                <w:sz w:val="20"/>
              </w:rPr>
              <w:t>
хозяйства-нерезиденты)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(домашние</w:t>
            </w:r>
          </w:p>
          <w:p>
            <w:pPr>
              <w:spacing w:after="20"/>
              <w:ind w:left="20"/>
              <w:jc w:val="both"/>
            </w:pPr>
            <w:r>
              <w:rPr>
                <w:rFonts w:ascii="Times New Roman"/>
                <w:b w:val="false"/>
                <w:i w:val="false"/>
                <w:color w:val="000000"/>
                <w:sz w:val="20"/>
              </w:rPr>
              <w:t>
хозяйства-нерезиденты)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(домашние</w:t>
            </w:r>
          </w:p>
          <w:p>
            <w:pPr>
              <w:spacing w:after="20"/>
              <w:ind w:left="20"/>
              <w:jc w:val="both"/>
            </w:pPr>
            <w:r>
              <w:rPr>
                <w:rFonts w:ascii="Times New Roman"/>
                <w:b w:val="false"/>
                <w:i w:val="false"/>
                <w:color w:val="000000"/>
                <w:sz w:val="20"/>
              </w:rPr>
              <w:t>
хозяйства-нерезиденты)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отпускные выплаты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 деятельностью</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банками-резидентами, связанные с кастодиальной</w:t>
            </w:r>
          </w:p>
          <w:p>
            <w:pPr>
              <w:spacing w:after="20"/>
              <w:ind w:left="20"/>
              <w:jc w:val="both"/>
            </w:pPr>
            <w:r>
              <w:rPr>
                <w:rFonts w:ascii="Times New Roman"/>
                <w:b w:val="false"/>
                <w:i w:val="false"/>
                <w:color w:val="000000"/>
                <w:sz w:val="20"/>
              </w:rPr>
              <w:t>
деятельностью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банками-резидентами, связанные с кастодиальной</w:t>
            </w:r>
          </w:p>
          <w:p>
            <w:pPr>
              <w:spacing w:after="20"/>
              <w:ind w:left="20"/>
              <w:jc w:val="both"/>
            </w:pPr>
            <w:r>
              <w:rPr>
                <w:rFonts w:ascii="Times New Roman"/>
                <w:b w:val="false"/>
                <w:i w:val="false"/>
                <w:color w:val="000000"/>
                <w:sz w:val="20"/>
              </w:rPr>
              <w:t>
деятельностью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банками-резидентами, связанные с кастодиальной</w:t>
            </w:r>
          </w:p>
          <w:p>
            <w:pPr>
              <w:spacing w:after="20"/>
              <w:ind w:left="20"/>
              <w:jc w:val="both"/>
            </w:pPr>
            <w:r>
              <w:rPr>
                <w:rFonts w:ascii="Times New Roman"/>
                <w:b w:val="false"/>
                <w:i w:val="false"/>
                <w:color w:val="000000"/>
                <w:sz w:val="20"/>
              </w:rPr>
              <w:t>
деятельностью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финансовыми организациями-резидентами, связанные с</w:t>
            </w:r>
          </w:p>
          <w:p>
            <w:pPr>
              <w:spacing w:after="20"/>
              <w:ind w:left="20"/>
              <w:jc w:val="both"/>
            </w:pPr>
            <w:r>
              <w:rPr>
                <w:rFonts w:ascii="Times New Roman"/>
                <w:b w:val="false"/>
                <w:i w:val="false"/>
                <w:color w:val="000000"/>
                <w:sz w:val="20"/>
              </w:rPr>
              <w:t>
кастодиальной деятельностью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финансовыми организациями-резидентами, связанные с</w:t>
            </w:r>
          </w:p>
          <w:p>
            <w:pPr>
              <w:spacing w:after="20"/>
              <w:ind w:left="20"/>
              <w:jc w:val="both"/>
            </w:pPr>
            <w:r>
              <w:rPr>
                <w:rFonts w:ascii="Times New Roman"/>
                <w:b w:val="false"/>
                <w:i w:val="false"/>
                <w:color w:val="000000"/>
                <w:sz w:val="20"/>
              </w:rPr>
              <w:t>
кастодиальной деятельностью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финансовыми организациями-резидентами, связанные с</w:t>
            </w:r>
          </w:p>
          <w:p>
            <w:pPr>
              <w:spacing w:after="20"/>
              <w:ind w:left="20"/>
              <w:jc w:val="both"/>
            </w:pPr>
            <w:r>
              <w:rPr>
                <w:rFonts w:ascii="Times New Roman"/>
                <w:b w:val="false"/>
                <w:i w:val="false"/>
                <w:color w:val="000000"/>
                <w:sz w:val="20"/>
              </w:rPr>
              <w:t>
кастодиальной деятельностью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государственными нефинансовыми</w:t>
            </w:r>
          </w:p>
          <w:p>
            <w:pPr>
              <w:spacing w:after="20"/>
              <w:ind w:left="20"/>
              <w:jc w:val="both"/>
            </w:pPr>
            <w:r>
              <w:rPr>
                <w:rFonts w:ascii="Times New Roman"/>
                <w:b w:val="false"/>
                <w:i w:val="false"/>
                <w:color w:val="000000"/>
                <w:sz w:val="20"/>
              </w:rPr>
              <w:t>
организациями-резидентами, связанные с кастодиальной деятельностью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государственными нефинансовыми</w:t>
            </w:r>
          </w:p>
          <w:p>
            <w:pPr>
              <w:spacing w:after="20"/>
              <w:ind w:left="20"/>
              <w:jc w:val="both"/>
            </w:pPr>
            <w:r>
              <w:rPr>
                <w:rFonts w:ascii="Times New Roman"/>
                <w:b w:val="false"/>
                <w:i w:val="false"/>
                <w:color w:val="000000"/>
                <w:sz w:val="20"/>
              </w:rPr>
              <w:t>
организациями-резидентами, связанные с кастодиальной деятельностью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государственными нефинансовыми</w:t>
            </w:r>
          </w:p>
          <w:p>
            <w:pPr>
              <w:spacing w:after="20"/>
              <w:ind w:left="20"/>
              <w:jc w:val="both"/>
            </w:pPr>
            <w:r>
              <w:rPr>
                <w:rFonts w:ascii="Times New Roman"/>
                <w:b w:val="false"/>
                <w:i w:val="false"/>
                <w:color w:val="000000"/>
                <w:sz w:val="20"/>
              </w:rPr>
              <w:t>
организациями-резидентами, связанные с кастодиальной деятельностью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негосударственными нефинансовыми</w:t>
            </w:r>
          </w:p>
          <w:p>
            <w:pPr>
              <w:spacing w:after="20"/>
              <w:ind w:left="20"/>
              <w:jc w:val="both"/>
            </w:pPr>
            <w:r>
              <w:rPr>
                <w:rFonts w:ascii="Times New Roman"/>
                <w:b w:val="false"/>
                <w:i w:val="false"/>
                <w:color w:val="000000"/>
                <w:sz w:val="20"/>
              </w:rPr>
              <w:t>
организациями-резидентами, связанные с кастодиальной деятельностью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негосударственными нефинансовыми</w:t>
            </w:r>
          </w:p>
          <w:p>
            <w:pPr>
              <w:spacing w:after="20"/>
              <w:ind w:left="20"/>
              <w:jc w:val="both"/>
            </w:pPr>
            <w:r>
              <w:rPr>
                <w:rFonts w:ascii="Times New Roman"/>
                <w:b w:val="false"/>
                <w:i w:val="false"/>
                <w:color w:val="000000"/>
                <w:sz w:val="20"/>
              </w:rPr>
              <w:t>
организациями-резидентами, связанные с кастодиальной деятельностью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негосударственными нефинансовыми</w:t>
            </w:r>
          </w:p>
          <w:p>
            <w:pPr>
              <w:spacing w:after="20"/>
              <w:ind w:left="20"/>
              <w:jc w:val="both"/>
            </w:pPr>
            <w:r>
              <w:rPr>
                <w:rFonts w:ascii="Times New Roman"/>
                <w:b w:val="false"/>
                <w:i w:val="false"/>
                <w:color w:val="000000"/>
                <w:sz w:val="20"/>
              </w:rPr>
              <w:t>
организациями-резидентами, связанные с кастодиальной деятельностью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некоммерческими организациями-резидентами,</w:t>
            </w:r>
          </w:p>
          <w:p>
            <w:pPr>
              <w:spacing w:after="20"/>
              <w:ind w:left="20"/>
              <w:jc w:val="both"/>
            </w:pPr>
            <w:r>
              <w:rPr>
                <w:rFonts w:ascii="Times New Roman"/>
                <w:b w:val="false"/>
                <w:i w:val="false"/>
                <w:color w:val="000000"/>
                <w:sz w:val="20"/>
              </w:rPr>
              <w:t>
обслуживающими домашние хозяйства, связанные с кастодиальной</w:t>
            </w:r>
          </w:p>
          <w:p>
            <w:pPr>
              <w:spacing w:after="20"/>
              <w:ind w:left="20"/>
              <w:jc w:val="both"/>
            </w:pPr>
            <w:r>
              <w:rPr>
                <w:rFonts w:ascii="Times New Roman"/>
                <w:b w:val="false"/>
                <w:i w:val="false"/>
                <w:color w:val="000000"/>
                <w:sz w:val="20"/>
              </w:rPr>
              <w:t>
деятельностью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некоммерческими организациями-резидентами,</w:t>
            </w:r>
          </w:p>
          <w:p>
            <w:pPr>
              <w:spacing w:after="20"/>
              <w:ind w:left="20"/>
              <w:jc w:val="both"/>
            </w:pPr>
            <w:r>
              <w:rPr>
                <w:rFonts w:ascii="Times New Roman"/>
                <w:b w:val="false"/>
                <w:i w:val="false"/>
                <w:color w:val="000000"/>
                <w:sz w:val="20"/>
              </w:rPr>
              <w:t>
обслуживающими домашние хозяйства, связанные с кастодиальной</w:t>
            </w:r>
          </w:p>
          <w:p>
            <w:pPr>
              <w:spacing w:after="20"/>
              <w:ind w:left="20"/>
              <w:jc w:val="both"/>
            </w:pPr>
            <w:r>
              <w:rPr>
                <w:rFonts w:ascii="Times New Roman"/>
                <w:b w:val="false"/>
                <w:i w:val="false"/>
                <w:color w:val="000000"/>
                <w:sz w:val="20"/>
              </w:rPr>
              <w:t>
деятельностью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некоммерческими организациями-резидентами,</w:t>
            </w:r>
          </w:p>
          <w:p>
            <w:pPr>
              <w:spacing w:after="20"/>
              <w:ind w:left="20"/>
              <w:jc w:val="both"/>
            </w:pPr>
            <w:r>
              <w:rPr>
                <w:rFonts w:ascii="Times New Roman"/>
                <w:b w:val="false"/>
                <w:i w:val="false"/>
                <w:color w:val="000000"/>
                <w:sz w:val="20"/>
              </w:rPr>
              <w:t>
обслуживающими домашние хозяйства, связанные с кастодиальной</w:t>
            </w:r>
          </w:p>
          <w:p>
            <w:pPr>
              <w:spacing w:after="20"/>
              <w:ind w:left="20"/>
              <w:jc w:val="both"/>
            </w:pPr>
            <w:r>
              <w:rPr>
                <w:rFonts w:ascii="Times New Roman"/>
                <w:b w:val="false"/>
                <w:i w:val="false"/>
                <w:color w:val="000000"/>
                <w:sz w:val="20"/>
              </w:rPr>
              <w:t>
деятельностью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домашними хозяйствами-резидентами, связанные с</w:t>
            </w:r>
          </w:p>
          <w:p>
            <w:pPr>
              <w:spacing w:after="20"/>
              <w:ind w:left="20"/>
              <w:jc w:val="both"/>
            </w:pPr>
            <w:r>
              <w:rPr>
                <w:rFonts w:ascii="Times New Roman"/>
                <w:b w:val="false"/>
                <w:i w:val="false"/>
                <w:color w:val="000000"/>
                <w:sz w:val="20"/>
              </w:rPr>
              <w:t>
кастодиальной деятельностью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домашними хозяйствами-резидентами, связанные с</w:t>
            </w:r>
          </w:p>
          <w:p>
            <w:pPr>
              <w:spacing w:after="20"/>
              <w:ind w:left="20"/>
              <w:jc w:val="both"/>
            </w:pPr>
            <w:r>
              <w:rPr>
                <w:rFonts w:ascii="Times New Roman"/>
                <w:b w:val="false"/>
                <w:i w:val="false"/>
                <w:color w:val="000000"/>
                <w:sz w:val="20"/>
              </w:rPr>
              <w:t>
кастодиальной деятельностью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домашними хозяйствами-резидентами, связанные с</w:t>
            </w:r>
          </w:p>
          <w:p>
            <w:pPr>
              <w:spacing w:after="20"/>
              <w:ind w:left="20"/>
              <w:jc w:val="both"/>
            </w:pPr>
            <w:r>
              <w:rPr>
                <w:rFonts w:ascii="Times New Roman"/>
                <w:b w:val="false"/>
                <w:i w:val="false"/>
                <w:color w:val="000000"/>
                <w:sz w:val="20"/>
              </w:rPr>
              <w:t>
кастодиальной деятельностью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банками-нерезидентами, связанные с кастодиальной</w:t>
            </w:r>
          </w:p>
          <w:p>
            <w:pPr>
              <w:spacing w:after="20"/>
              <w:ind w:left="20"/>
              <w:jc w:val="both"/>
            </w:pPr>
            <w:r>
              <w:rPr>
                <w:rFonts w:ascii="Times New Roman"/>
                <w:b w:val="false"/>
                <w:i w:val="false"/>
                <w:color w:val="000000"/>
                <w:sz w:val="20"/>
              </w:rPr>
              <w:t>
деятельностью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банками-нерезидентами, связанные с кастодиальной</w:t>
            </w:r>
          </w:p>
          <w:p>
            <w:pPr>
              <w:spacing w:after="20"/>
              <w:ind w:left="20"/>
              <w:jc w:val="both"/>
            </w:pPr>
            <w:r>
              <w:rPr>
                <w:rFonts w:ascii="Times New Roman"/>
                <w:b w:val="false"/>
                <w:i w:val="false"/>
                <w:color w:val="000000"/>
                <w:sz w:val="20"/>
              </w:rPr>
              <w:t>
деятельностью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банками-нерезидентами, связанные с кастодиальной</w:t>
            </w:r>
          </w:p>
          <w:p>
            <w:pPr>
              <w:spacing w:after="20"/>
              <w:ind w:left="20"/>
              <w:jc w:val="both"/>
            </w:pPr>
            <w:r>
              <w:rPr>
                <w:rFonts w:ascii="Times New Roman"/>
                <w:b w:val="false"/>
                <w:i w:val="false"/>
                <w:color w:val="000000"/>
                <w:sz w:val="20"/>
              </w:rPr>
              <w:t>
деятельностью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финансовыми организациями-нерезидентами, связанные с</w:t>
            </w:r>
          </w:p>
          <w:p>
            <w:pPr>
              <w:spacing w:after="20"/>
              <w:ind w:left="20"/>
              <w:jc w:val="both"/>
            </w:pPr>
            <w:r>
              <w:rPr>
                <w:rFonts w:ascii="Times New Roman"/>
                <w:b w:val="false"/>
                <w:i w:val="false"/>
                <w:color w:val="000000"/>
                <w:sz w:val="20"/>
              </w:rPr>
              <w:t>
кастодиальной деятельностью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финансовыми организациями-нерезидентами, связанные с</w:t>
            </w:r>
          </w:p>
          <w:p>
            <w:pPr>
              <w:spacing w:after="20"/>
              <w:ind w:left="20"/>
              <w:jc w:val="both"/>
            </w:pPr>
            <w:r>
              <w:rPr>
                <w:rFonts w:ascii="Times New Roman"/>
                <w:b w:val="false"/>
                <w:i w:val="false"/>
                <w:color w:val="000000"/>
                <w:sz w:val="20"/>
              </w:rPr>
              <w:t>
кастодиальной деятельностью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финансовыми организациями-нерезидентами, связанные с</w:t>
            </w:r>
          </w:p>
          <w:p>
            <w:pPr>
              <w:spacing w:after="20"/>
              <w:ind w:left="20"/>
              <w:jc w:val="both"/>
            </w:pPr>
            <w:r>
              <w:rPr>
                <w:rFonts w:ascii="Times New Roman"/>
                <w:b w:val="false"/>
                <w:i w:val="false"/>
                <w:color w:val="000000"/>
                <w:sz w:val="20"/>
              </w:rPr>
              <w:t>
кастодиальной деятельностью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связанные с кастодиальной деятельностью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связанные с кастодиальной деятельностью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связанные с кастодиальной деятельностью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связанные с кастодиальной деятельностью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связанные с кастодиальной деятельностью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связанные с кастодиальной деятельностью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 связанные с кастодиальной</w:t>
            </w:r>
          </w:p>
          <w:p>
            <w:pPr>
              <w:spacing w:after="20"/>
              <w:ind w:left="20"/>
              <w:jc w:val="both"/>
            </w:pPr>
            <w:r>
              <w:rPr>
                <w:rFonts w:ascii="Times New Roman"/>
                <w:b w:val="false"/>
                <w:i w:val="false"/>
                <w:color w:val="000000"/>
                <w:sz w:val="20"/>
              </w:rPr>
              <w:t>
деятельностью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 связанные с кастодиальной</w:t>
            </w:r>
          </w:p>
          <w:p>
            <w:pPr>
              <w:spacing w:after="20"/>
              <w:ind w:left="20"/>
              <w:jc w:val="both"/>
            </w:pPr>
            <w:r>
              <w:rPr>
                <w:rFonts w:ascii="Times New Roman"/>
                <w:b w:val="false"/>
                <w:i w:val="false"/>
                <w:color w:val="000000"/>
                <w:sz w:val="20"/>
              </w:rPr>
              <w:t>
деятельностью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 связанные с кастодиальной</w:t>
            </w:r>
          </w:p>
          <w:p>
            <w:pPr>
              <w:spacing w:after="20"/>
              <w:ind w:left="20"/>
              <w:jc w:val="both"/>
            </w:pPr>
            <w:r>
              <w:rPr>
                <w:rFonts w:ascii="Times New Roman"/>
                <w:b w:val="false"/>
                <w:i w:val="false"/>
                <w:color w:val="000000"/>
                <w:sz w:val="20"/>
              </w:rPr>
              <w:t>
деятельностью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домашними хозяйствами-нерезидентами, связанные с</w:t>
            </w:r>
          </w:p>
          <w:p>
            <w:pPr>
              <w:spacing w:after="20"/>
              <w:ind w:left="20"/>
              <w:jc w:val="both"/>
            </w:pPr>
            <w:r>
              <w:rPr>
                <w:rFonts w:ascii="Times New Roman"/>
                <w:b w:val="false"/>
                <w:i w:val="false"/>
                <w:color w:val="000000"/>
                <w:sz w:val="20"/>
              </w:rPr>
              <w:t>
кастодиальной деятельностью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домашними хозяйствами-нерезидентами, связанные с</w:t>
            </w:r>
          </w:p>
          <w:p>
            <w:pPr>
              <w:spacing w:after="20"/>
              <w:ind w:left="20"/>
              <w:jc w:val="both"/>
            </w:pPr>
            <w:r>
              <w:rPr>
                <w:rFonts w:ascii="Times New Roman"/>
                <w:b w:val="false"/>
                <w:i w:val="false"/>
                <w:color w:val="000000"/>
                <w:sz w:val="20"/>
              </w:rPr>
              <w:t>
кастодиальной деятельностью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домашними хозяйствами-нерезидентами, связанные с</w:t>
            </w:r>
          </w:p>
          <w:p>
            <w:pPr>
              <w:spacing w:after="20"/>
              <w:ind w:left="20"/>
              <w:jc w:val="both"/>
            </w:pPr>
            <w:r>
              <w:rPr>
                <w:rFonts w:ascii="Times New Roman"/>
                <w:b w:val="false"/>
                <w:i w:val="false"/>
                <w:color w:val="000000"/>
                <w:sz w:val="20"/>
              </w:rPr>
              <w:t>
кастодиальной деятельностью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Правительством Республики Казахстан по</w:t>
            </w:r>
          </w:p>
          <w:p>
            <w:pPr>
              <w:spacing w:after="20"/>
              <w:ind w:left="20"/>
              <w:jc w:val="both"/>
            </w:pPr>
            <w:r>
              <w:rPr>
                <w:rFonts w:ascii="Times New Roman"/>
                <w:b w:val="false"/>
                <w:i w:val="false"/>
                <w:color w:val="000000"/>
                <w:sz w:val="20"/>
              </w:rPr>
              <w:t>
привилегированным акциям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Правительством Республики Казахстан по</w:t>
            </w:r>
          </w:p>
          <w:p>
            <w:pPr>
              <w:spacing w:after="20"/>
              <w:ind w:left="20"/>
              <w:jc w:val="both"/>
            </w:pPr>
            <w:r>
              <w:rPr>
                <w:rFonts w:ascii="Times New Roman"/>
                <w:b w:val="false"/>
                <w:i w:val="false"/>
                <w:color w:val="000000"/>
                <w:sz w:val="20"/>
              </w:rPr>
              <w:t>
привилегированным акциям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Правительством Республики Казахстан по</w:t>
            </w:r>
          </w:p>
          <w:p>
            <w:pPr>
              <w:spacing w:after="20"/>
              <w:ind w:left="20"/>
              <w:jc w:val="both"/>
            </w:pPr>
            <w:r>
              <w:rPr>
                <w:rFonts w:ascii="Times New Roman"/>
                <w:b w:val="false"/>
                <w:i w:val="false"/>
                <w:color w:val="000000"/>
                <w:sz w:val="20"/>
              </w:rPr>
              <w:t>
привилегированным акциям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местными исполнительными органами Республики</w:t>
            </w:r>
          </w:p>
          <w:p>
            <w:pPr>
              <w:spacing w:after="20"/>
              <w:ind w:left="20"/>
              <w:jc w:val="both"/>
            </w:pPr>
            <w:r>
              <w:rPr>
                <w:rFonts w:ascii="Times New Roman"/>
                <w:b w:val="false"/>
                <w:i w:val="false"/>
                <w:color w:val="000000"/>
                <w:sz w:val="20"/>
              </w:rPr>
              <w:t>
Казахстан по привилегированным акциям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местными исполнительными органами Республики</w:t>
            </w:r>
          </w:p>
          <w:p>
            <w:pPr>
              <w:spacing w:after="20"/>
              <w:ind w:left="20"/>
              <w:jc w:val="both"/>
            </w:pPr>
            <w:r>
              <w:rPr>
                <w:rFonts w:ascii="Times New Roman"/>
                <w:b w:val="false"/>
                <w:i w:val="false"/>
                <w:color w:val="000000"/>
                <w:sz w:val="20"/>
              </w:rPr>
              <w:t>
Казахстан по привилегированным акциям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местными исполнительными органами Республики</w:t>
            </w:r>
          </w:p>
          <w:p>
            <w:pPr>
              <w:spacing w:after="20"/>
              <w:ind w:left="20"/>
              <w:jc w:val="both"/>
            </w:pPr>
            <w:r>
              <w:rPr>
                <w:rFonts w:ascii="Times New Roman"/>
                <w:b w:val="false"/>
                <w:i w:val="false"/>
                <w:color w:val="000000"/>
                <w:sz w:val="20"/>
              </w:rPr>
              <w:t>
Казахстан по привилегированным акциям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Национальным Банком Республики Казахстан по</w:t>
            </w:r>
          </w:p>
          <w:p>
            <w:pPr>
              <w:spacing w:after="20"/>
              <w:ind w:left="20"/>
              <w:jc w:val="both"/>
            </w:pPr>
            <w:r>
              <w:rPr>
                <w:rFonts w:ascii="Times New Roman"/>
                <w:b w:val="false"/>
                <w:i w:val="false"/>
                <w:color w:val="000000"/>
                <w:sz w:val="20"/>
              </w:rPr>
              <w:t>
привилегированным акциям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Национальным Банком Республики Казахстан по</w:t>
            </w:r>
          </w:p>
          <w:p>
            <w:pPr>
              <w:spacing w:after="20"/>
              <w:ind w:left="20"/>
              <w:jc w:val="both"/>
            </w:pPr>
            <w:r>
              <w:rPr>
                <w:rFonts w:ascii="Times New Roman"/>
                <w:b w:val="false"/>
                <w:i w:val="false"/>
                <w:color w:val="000000"/>
                <w:sz w:val="20"/>
              </w:rPr>
              <w:t>
привилегированным акциям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Национальным Банком Республики Казахстан по</w:t>
            </w:r>
          </w:p>
          <w:p>
            <w:pPr>
              <w:spacing w:after="20"/>
              <w:ind w:left="20"/>
              <w:jc w:val="both"/>
            </w:pPr>
            <w:r>
              <w:rPr>
                <w:rFonts w:ascii="Times New Roman"/>
                <w:b w:val="false"/>
                <w:i w:val="false"/>
                <w:color w:val="000000"/>
                <w:sz w:val="20"/>
              </w:rPr>
              <w:t>
привилегированным акциям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другими банками-резидентами по привилегированным</w:t>
            </w:r>
          </w:p>
          <w:p>
            <w:pPr>
              <w:spacing w:after="20"/>
              <w:ind w:left="20"/>
              <w:jc w:val="both"/>
            </w:pPr>
            <w:r>
              <w:rPr>
                <w:rFonts w:ascii="Times New Roman"/>
                <w:b w:val="false"/>
                <w:i w:val="false"/>
                <w:color w:val="000000"/>
                <w:sz w:val="20"/>
              </w:rPr>
              <w:t>
акциям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другими банками-резидентами по привилегированным</w:t>
            </w:r>
          </w:p>
          <w:p>
            <w:pPr>
              <w:spacing w:after="20"/>
              <w:ind w:left="20"/>
              <w:jc w:val="both"/>
            </w:pPr>
            <w:r>
              <w:rPr>
                <w:rFonts w:ascii="Times New Roman"/>
                <w:b w:val="false"/>
                <w:i w:val="false"/>
                <w:color w:val="000000"/>
                <w:sz w:val="20"/>
              </w:rPr>
              <w:t>
акциям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другими банками-резидентами по привилегированным</w:t>
            </w:r>
          </w:p>
          <w:p>
            <w:pPr>
              <w:spacing w:after="20"/>
              <w:ind w:left="20"/>
              <w:jc w:val="both"/>
            </w:pPr>
            <w:r>
              <w:rPr>
                <w:rFonts w:ascii="Times New Roman"/>
                <w:b w:val="false"/>
                <w:i w:val="false"/>
                <w:color w:val="000000"/>
                <w:sz w:val="20"/>
              </w:rPr>
              <w:t>
акциям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финансовыми организациями-резидентами, по</w:t>
            </w:r>
          </w:p>
          <w:p>
            <w:pPr>
              <w:spacing w:after="20"/>
              <w:ind w:left="20"/>
              <w:jc w:val="both"/>
            </w:pPr>
            <w:r>
              <w:rPr>
                <w:rFonts w:ascii="Times New Roman"/>
                <w:b w:val="false"/>
                <w:i w:val="false"/>
                <w:color w:val="000000"/>
                <w:sz w:val="20"/>
              </w:rPr>
              <w:t>
привилегированным акциям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финансовыми организациями-резидентами, по</w:t>
            </w:r>
          </w:p>
          <w:p>
            <w:pPr>
              <w:spacing w:after="20"/>
              <w:ind w:left="20"/>
              <w:jc w:val="both"/>
            </w:pPr>
            <w:r>
              <w:rPr>
                <w:rFonts w:ascii="Times New Roman"/>
                <w:b w:val="false"/>
                <w:i w:val="false"/>
                <w:color w:val="000000"/>
                <w:sz w:val="20"/>
              </w:rPr>
              <w:t>
привилегированным акциям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финансовыми организациями-резидентами, по</w:t>
            </w:r>
          </w:p>
          <w:p>
            <w:pPr>
              <w:spacing w:after="20"/>
              <w:ind w:left="20"/>
              <w:jc w:val="both"/>
            </w:pPr>
            <w:r>
              <w:rPr>
                <w:rFonts w:ascii="Times New Roman"/>
                <w:b w:val="false"/>
                <w:i w:val="false"/>
                <w:color w:val="000000"/>
                <w:sz w:val="20"/>
              </w:rPr>
              <w:t>
привилегированным акциям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привилегированным акциям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привилегированным акциям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привилегированным акциям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привилегированным акциям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привилегированным акциям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привилегированным акциям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некоммерческими организациями-резидентами,</w:t>
            </w:r>
          </w:p>
          <w:p>
            <w:pPr>
              <w:spacing w:after="20"/>
              <w:ind w:left="20"/>
              <w:jc w:val="both"/>
            </w:pPr>
            <w:r>
              <w:rPr>
                <w:rFonts w:ascii="Times New Roman"/>
                <w:b w:val="false"/>
                <w:i w:val="false"/>
                <w:color w:val="000000"/>
                <w:sz w:val="20"/>
              </w:rPr>
              <w:t>
обслуживающими домашние хозяйства, по привилегированным акциям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некоммерческими организациями-резидентами,</w:t>
            </w:r>
          </w:p>
          <w:p>
            <w:pPr>
              <w:spacing w:after="20"/>
              <w:ind w:left="20"/>
              <w:jc w:val="both"/>
            </w:pPr>
            <w:r>
              <w:rPr>
                <w:rFonts w:ascii="Times New Roman"/>
                <w:b w:val="false"/>
                <w:i w:val="false"/>
                <w:color w:val="000000"/>
                <w:sz w:val="20"/>
              </w:rPr>
              <w:t>
обслуживающими домашние хозяйства, по привилегированным акциям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некоммерческими организациями-резидентами,</w:t>
            </w:r>
          </w:p>
          <w:p>
            <w:pPr>
              <w:spacing w:after="20"/>
              <w:ind w:left="20"/>
              <w:jc w:val="both"/>
            </w:pPr>
            <w:r>
              <w:rPr>
                <w:rFonts w:ascii="Times New Roman"/>
                <w:b w:val="false"/>
                <w:i w:val="false"/>
                <w:color w:val="000000"/>
                <w:sz w:val="20"/>
              </w:rPr>
              <w:t>
обслуживающими домашние хозяйства, по привилегированным акциям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домашними хозяйствами-резидентами по</w:t>
            </w:r>
          </w:p>
          <w:p>
            <w:pPr>
              <w:spacing w:after="20"/>
              <w:ind w:left="20"/>
              <w:jc w:val="both"/>
            </w:pPr>
            <w:r>
              <w:rPr>
                <w:rFonts w:ascii="Times New Roman"/>
                <w:b w:val="false"/>
                <w:i w:val="false"/>
                <w:color w:val="000000"/>
                <w:sz w:val="20"/>
              </w:rPr>
              <w:t>
привилегированным акциям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домашними хозяйствами-резидентами по</w:t>
            </w:r>
          </w:p>
          <w:p>
            <w:pPr>
              <w:spacing w:after="20"/>
              <w:ind w:left="20"/>
              <w:jc w:val="both"/>
            </w:pPr>
            <w:r>
              <w:rPr>
                <w:rFonts w:ascii="Times New Roman"/>
                <w:b w:val="false"/>
                <w:i w:val="false"/>
                <w:color w:val="000000"/>
                <w:sz w:val="20"/>
              </w:rPr>
              <w:t>
привилегированным акциям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домашними хозяйствами-резидентами по</w:t>
            </w:r>
          </w:p>
          <w:p>
            <w:pPr>
              <w:spacing w:after="20"/>
              <w:ind w:left="20"/>
              <w:jc w:val="both"/>
            </w:pPr>
            <w:r>
              <w:rPr>
                <w:rFonts w:ascii="Times New Roman"/>
                <w:b w:val="false"/>
                <w:i w:val="false"/>
                <w:color w:val="000000"/>
                <w:sz w:val="20"/>
              </w:rPr>
              <w:t>
привилегированным акциям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Правительством иностранного государства по</w:t>
            </w:r>
          </w:p>
          <w:p>
            <w:pPr>
              <w:spacing w:after="20"/>
              <w:ind w:left="20"/>
              <w:jc w:val="both"/>
            </w:pPr>
            <w:r>
              <w:rPr>
                <w:rFonts w:ascii="Times New Roman"/>
                <w:b w:val="false"/>
                <w:i w:val="false"/>
                <w:color w:val="000000"/>
                <w:sz w:val="20"/>
              </w:rPr>
              <w:t>
привилегированным акциям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Правительством иностранного государства по</w:t>
            </w:r>
          </w:p>
          <w:p>
            <w:pPr>
              <w:spacing w:after="20"/>
              <w:ind w:left="20"/>
              <w:jc w:val="both"/>
            </w:pPr>
            <w:r>
              <w:rPr>
                <w:rFonts w:ascii="Times New Roman"/>
                <w:b w:val="false"/>
                <w:i w:val="false"/>
                <w:color w:val="000000"/>
                <w:sz w:val="20"/>
              </w:rPr>
              <w:t>
привилегированным акциям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Правительством иностранного государства по</w:t>
            </w:r>
          </w:p>
          <w:p>
            <w:pPr>
              <w:spacing w:after="20"/>
              <w:ind w:left="20"/>
              <w:jc w:val="both"/>
            </w:pPr>
            <w:r>
              <w:rPr>
                <w:rFonts w:ascii="Times New Roman"/>
                <w:b w:val="false"/>
                <w:i w:val="false"/>
                <w:color w:val="000000"/>
                <w:sz w:val="20"/>
              </w:rPr>
              <w:t>
привилегированным акциям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местными исполнительными органами иностранного</w:t>
            </w:r>
          </w:p>
          <w:p>
            <w:pPr>
              <w:spacing w:after="20"/>
              <w:ind w:left="20"/>
              <w:jc w:val="both"/>
            </w:pPr>
            <w:r>
              <w:rPr>
                <w:rFonts w:ascii="Times New Roman"/>
                <w:b w:val="false"/>
                <w:i w:val="false"/>
                <w:color w:val="000000"/>
                <w:sz w:val="20"/>
              </w:rPr>
              <w:t>
государства по привилегированным акциям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местными исполнительными органами иностранного</w:t>
            </w:r>
          </w:p>
          <w:p>
            <w:pPr>
              <w:spacing w:after="20"/>
              <w:ind w:left="20"/>
              <w:jc w:val="both"/>
            </w:pPr>
            <w:r>
              <w:rPr>
                <w:rFonts w:ascii="Times New Roman"/>
                <w:b w:val="false"/>
                <w:i w:val="false"/>
                <w:color w:val="000000"/>
                <w:sz w:val="20"/>
              </w:rPr>
              <w:t>
государства по привилегированным акциям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местными исполнительными органами иностранного</w:t>
            </w:r>
          </w:p>
          <w:p>
            <w:pPr>
              <w:spacing w:after="20"/>
              <w:ind w:left="20"/>
              <w:jc w:val="both"/>
            </w:pPr>
            <w:r>
              <w:rPr>
                <w:rFonts w:ascii="Times New Roman"/>
                <w:b w:val="false"/>
                <w:i w:val="false"/>
                <w:color w:val="000000"/>
                <w:sz w:val="20"/>
              </w:rPr>
              <w:t>
государства по привилегированным акциям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иностранными центральными банками по</w:t>
            </w:r>
          </w:p>
          <w:p>
            <w:pPr>
              <w:spacing w:after="20"/>
              <w:ind w:left="20"/>
              <w:jc w:val="both"/>
            </w:pPr>
            <w:r>
              <w:rPr>
                <w:rFonts w:ascii="Times New Roman"/>
                <w:b w:val="false"/>
                <w:i w:val="false"/>
                <w:color w:val="000000"/>
                <w:sz w:val="20"/>
              </w:rPr>
              <w:t>
привилегированным акциям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иностранными центральными банками по</w:t>
            </w:r>
          </w:p>
          <w:p>
            <w:pPr>
              <w:spacing w:after="20"/>
              <w:ind w:left="20"/>
              <w:jc w:val="both"/>
            </w:pPr>
            <w:r>
              <w:rPr>
                <w:rFonts w:ascii="Times New Roman"/>
                <w:b w:val="false"/>
                <w:i w:val="false"/>
                <w:color w:val="000000"/>
                <w:sz w:val="20"/>
              </w:rPr>
              <w:t>
привилегированным акциям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иностранными центральными банками по</w:t>
            </w:r>
          </w:p>
          <w:p>
            <w:pPr>
              <w:spacing w:after="20"/>
              <w:ind w:left="20"/>
              <w:jc w:val="both"/>
            </w:pPr>
            <w:r>
              <w:rPr>
                <w:rFonts w:ascii="Times New Roman"/>
                <w:b w:val="false"/>
                <w:i w:val="false"/>
                <w:color w:val="000000"/>
                <w:sz w:val="20"/>
              </w:rPr>
              <w:t>
привилегированным акциям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банками-нерезидентами по привилегированным акциям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банками-нерезидентами по привилегированным акциям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банками-нерезидентами по привилегированным акциям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финансовыми организациями-нерезидентами по</w:t>
            </w:r>
          </w:p>
          <w:p>
            <w:pPr>
              <w:spacing w:after="20"/>
              <w:ind w:left="20"/>
              <w:jc w:val="both"/>
            </w:pPr>
            <w:r>
              <w:rPr>
                <w:rFonts w:ascii="Times New Roman"/>
                <w:b w:val="false"/>
                <w:i w:val="false"/>
                <w:color w:val="000000"/>
                <w:sz w:val="20"/>
              </w:rPr>
              <w:t>
привилегированным акциям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финансовыми организациями-нерезидентами по</w:t>
            </w:r>
          </w:p>
          <w:p>
            <w:pPr>
              <w:spacing w:after="20"/>
              <w:ind w:left="20"/>
              <w:jc w:val="both"/>
            </w:pPr>
            <w:r>
              <w:rPr>
                <w:rFonts w:ascii="Times New Roman"/>
                <w:b w:val="false"/>
                <w:i w:val="false"/>
                <w:color w:val="000000"/>
                <w:sz w:val="20"/>
              </w:rPr>
              <w:t>
привилегированным акциям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финансовыми организациями-нерезидентами по</w:t>
            </w:r>
          </w:p>
          <w:p>
            <w:pPr>
              <w:spacing w:after="20"/>
              <w:ind w:left="20"/>
              <w:jc w:val="both"/>
            </w:pPr>
            <w:r>
              <w:rPr>
                <w:rFonts w:ascii="Times New Roman"/>
                <w:b w:val="false"/>
                <w:i w:val="false"/>
                <w:color w:val="000000"/>
                <w:sz w:val="20"/>
              </w:rPr>
              <w:t>
привилегированным акциям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банка перед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негосударственными нефинансовыми</w:t>
            </w:r>
          </w:p>
          <w:p>
            <w:pPr>
              <w:spacing w:after="20"/>
              <w:ind w:left="20"/>
              <w:jc w:val="both"/>
            </w:pPr>
            <w:r>
              <w:rPr>
                <w:rFonts w:ascii="Times New Roman"/>
                <w:b w:val="false"/>
                <w:i w:val="false"/>
                <w:color w:val="000000"/>
                <w:sz w:val="20"/>
              </w:rPr>
              <w:t>
организациями-нерезидентами по привилегированным акциям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негосударственными нефинансовыми</w:t>
            </w:r>
          </w:p>
          <w:p>
            <w:pPr>
              <w:spacing w:after="20"/>
              <w:ind w:left="20"/>
              <w:jc w:val="both"/>
            </w:pPr>
            <w:r>
              <w:rPr>
                <w:rFonts w:ascii="Times New Roman"/>
                <w:b w:val="false"/>
                <w:i w:val="false"/>
                <w:color w:val="000000"/>
                <w:sz w:val="20"/>
              </w:rPr>
              <w:t>
организациями-нерезидентами по привилегированным акциям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негосударственными нефинансовыми</w:t>
            </w:r>
          </w:p>
          <w:p>
            <w:pPr>
              <w:spacing w:after="20"/>
              <w:ind w:left="20"/>
              <w:jc w:val="both"/>
            </w:pPr>
            <w:r>
              <w:rPr>
                <w:rFonts w:ascii="Times New Roman"/>
                <w:b w:val="false"/>
                <w:i w:val="false"/>
                <w:color w:val="000000"/>
                <w:sz w:val="20"/>
              </w:rPr>
              <w:t>
организациями-нерезидентами по привилегированным акциям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 по привилегированным акциям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 по привилегированным акциям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 по привилегированным акциям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домашними хозяйствами-нерезидентами по</w:t>
            </w:r>
          </w:p>
          <w:p>
            <w:pPr>
              <w:spacing w:after="20"/>
              <w:ind w:left="20"/>
              <w:jc w:val="both"/>
            </w:pPr>
            <w:r>
              <w:rPr>
                <w:rFonts w:ascii="Times New Roman"/>
                <w:b w:val="false"/>
                <w:i w:val="false"/>
                <w:color w:val="000000"/>
                <w:sz w:val="20"/>
              </w:rPr>
              <w:t>
привилегированным акциям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домашними хозяйствами-нерезидентами по</w:t>
            </w:r>
          </w:p>
          <w:p>
            <w:pPr>
              <w:spacing w:after="20"/>
              <w:ind w:left="20"/>
              <w:jc w:val="both"/>
            </w:pPr>
            <w:r>
              <w:rPr>
                <w:rFonts w:ascii="Times New Roman"/>
                <w:b w:val="false"/>
                <w:i w:val="false"/>
                <w:color w:val="000000"/>
                <w:sz w:val="20"/>
              </w:rPr>
              <w:t>
привилегированным акциям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домашними хозяйствами-нерезидентами по</w:t>
            </w:r>
          </w:p>
          <w:p>
            <w:pPr>
              <w:spacing w:after="20"/>
              <w:ind w:left="20"/>
              <w:jc w:val="both"/>
            </w:pPr>
            <w:r>
              <w:rPr>
                <w:rFonts w:ascii="Times New Roman"/>
                <w:b w:val="false"/>
                <w:i w:val="false"/>
                <w:color w:val="000000"/>
                <w:sz w:val="20"/>
              </w:rPr>
              <w:t>
привилегированным акциям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Правительством Республики Казахстан по акцептам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Правительством Республики Казахстан по акцептам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Правительством Республики Казахстан по акцептам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местными исполнительными органами Республики</w:t>
            </w:r>
          </w:p>
          <w:p>
            <w:pPr>
              <w:spacing w:after="20"/>
              <w:ind w:left="20"/>
              <w:jc w:val="both"/>
            </w:pPr>
            <w:r>
              <w:rPr>
                <w:rFonts w:ascii="Times New Roman"/>
                <w:b w:val="false"/>
                <w:i w:val="false"/>
                <w:color w:val="000000"/>
                <w:sz w:val="20"/>
              </w:rPr>
              <w:t>
Казахстан по акцептам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местными исполнительными органами Республики</w:t>
            </w:r>
          </w:p>
          <w:p>
            <w:pPr>
              <w:spacing w:after="20"/>
              <w:ind w:left="20"/>
              <w:jc w:val="both"/>
            </w:pPr>
            <w:r>
              <w:rPr>
                <w:rFonts w:ascii="Times New Roman"/>
                <w:b w:val="false"/>
                <w:i w:val="false"/>
                <w:color w:val="000000"/>
                <w:sz w:val="20"/>
              </w:rPr>
              <w:t>
Казахстан по акцептам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местными исполнительными органами Республики</w:t>
            </w:r>
          </w:p>
          <w:p>
            <w:pPr>
              <w:spacing w:after="20"/>
              <w:ind w:left="20"/>
              <w:jc w:val="both"/>
            </w:pPr>
            <w:r>
              <w:rPr>
                <w:rFonts w:ascii="Times New Roman"/>
                <w:b w:val="false"/>
                <w:i w:val="false"/>
                <w:color w:val="000000"/>
                <w:sz w:val="20"/>
              </w:rPr>
              <w:t>
Казахстан по акцептам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Национальным Банком Республики Казахстан по акцептам</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Национальным Банком Республики Казахстан по акцептам</w:t>
            </w:r>
          </w:p>
          <w:p>
            <w:pPr>
              <w:spacing w:after="20"/>
              <w:ind w:left="20"/>
              <w:jc w:val="both"/>
            </w:pPr>
            <w:r>
              <w:rPr>
                <w:rFonts w:ascii="Times New Roman"/>
                <w:b w:val="false"/>
                <w:i w:val="false"/>
                <w:color w:val="000000"/>
                <w:sz w:val="20"/>
              </w:rPr>
              <w:t>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Национальным Банком Республики Казахстан по акцептам</w:t>
            </w:r>
          </w:p>
          <w:p>
            <w:pPr>
              <w:spacing w:after="20"/>
              <w:ind w:left="20"/>
              <w:jc w:val="both"/>
            </w:pPr>
            <w:r>
              <w:rPr>
                <w:rFonts w:ascii="Times New Roman"/>
                <w:b w:val="false"/>
                <w:i w:val="false"/>
                <w:color w:val="000000"/>
                <w:sz w:val="20"/>
              </w:rPr>
              <w:t>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другими банками-резидентами по акцептам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другими банками-резидентами по акцептам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другими банками-резидентами по акцептам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финансовыми организациями-резидентами по акцептам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финансовыми организациями-резидентами по акцептам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финансовыми организациями-резидентами по акцептам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акцептам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акцептам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акцептам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акцептам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акцептам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акцептам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некоммерческими организациями-резидентами,</w:t>
            </w:r>
          </w:p>
          <w:p>
            <w:pPr>
              <w:spacing w:after="20"/>
              <w:ind w:left="20"/>
              <w:jc w:val="both"/>
            </w:pPr>
            <w:r>
              <w:rPr>
                <w:rFonts w:ascii="Times New Roman"/>
                <w:b w:val="false"/>
                <w:i w:val="false"/>
                <w:color w:val="000000"/>
                <w:sz w:val="20"/>
              </w:rPr>
              <w:t>
обслуживающими домашние хозяйства, по акцептам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некоммерческими организациями-резидентами,</w:t>
            </w:r>
          </w:p>
          <w:p>
            <w:pPr>
              <w:spacing w:after="20"/>
              <w:ind w:left="20"/>
              <w:jc w:val="both"/>
            </w:pPr>
            <w:r>
              <w:rPr>
                <w:rFonts w:ascii="Times New Roman"/>
                <w:b w:val="false"/>
                <w:i w:val="false"/>
                <w:color w:val="000000"/>
                <w:sz w:val="20"/>
              </w:rPr>
              <w:t>
обслуживающими домашние хозяйства, по акцептам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некоммерческими организациями-резидентами,</w:t>
            </w:r>
          </w:p>
          <w:p>
            <w:pPr>
              <w:spacing w:after="20"/>
              <w:ind w:left="20"/>
              <w:jc w:val="both"/>
            </w:pPr>
            <w:r>
              <w:rPr>
                <w:rFonts w:ascii="Times New Roman"/>
                <w:b w:val="false"/>
                <w:i w:val="false"/>
                <w:color w:val="000000"/>
                <w:sz w:val="20"/>
              </w:rPr>
              <w:t>
обслуживающими домашние хозяйства, по акцептам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домашними хозяйствами-резидентами по акцептам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домашними хозяйствами-резидентами по акцептам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домашними хозяйствами-резидентами по акцептам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Правительством иностранного государства по акцептам</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Правительством иностранного государства по акцептам</w:t>
            </w:r>
          </w:p>
          <w:p>
            <w:pPr>
              <w:spacing w:after="20"/>
              <w:ind w:left="20"/>
              <w:jc w:val="both"/>
            </w:pPr>
            <w:r>
              <w:rPr>
                <w:rFonts w:ascii="Times New Roman"/>
                <w:b w:val="false"/>
                <w:i w:val="false"/>
                <w:color w:val="000000"/>
                <w:sz w:val="20"/>
              </w:rPr>
              <w:t>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Правительством иностранного государства по акцептам</w:t>
            </w:r>
          </w:p>
          <w:p>
            <w:pPr>
              <w:spacing w:after="20"/>
              <w:ind w:left="20"/>
              <w:jc w:val="both"/>
            </w:pPr>
            <w:r>
              <w:rPr>
                <w:rFonts w:ascii="Times New Roman"/>
                <w:b w:val="false"/>
                <w:i w:val="false"/>
                <w:color w:val="000000"/>
                <w:sz w:val="20"/>
              </w:rPr>
              <w:t>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местными исполнительными органами иностранного</w:t>
            </w:r>
          </w:p>
          <w:p>
            <w:pPr>
              <w:spacing w:after="20"/>
              <w:ind w:left="20"/>
              <w:jc w:val="both"/>
            </w:pPr>
            <w:r>
              <w:rPr>
                <w:rFonts w:ascii="Times New Roman"/>
                <w:b w:val="false"/>
                <w:i w:val="false"/>
                <w:color w:val="000000"/>
                <w:sz w:val="20"/>
              </w:rPr>
              <w:t>
государства по акцептам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местными исполнительными органами иностранного</w:t>
            </w:r>
          </w:p>
          <w:p>
            <w:pPr>
              <w:spacing w:after="20"/>
              <w:ind w:left="20"/>
              <w:jc w:val="both"/>
            </w:pPr>
            <w:r>
              <w:rPr>
                <w:rFonts w:ascii="Times New Roman"/>
                <w:b w:val="false"/>
                <w:i w:val="false"/>
                <w:color w:val="000000"/>
                <w:sz w:val="20"/>
              </w:rPr>
              <w:t>
государства по акцептам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местными исполнительными органами иностранного</w:t>
            </w:r>
          </w:p>
          <w:p>
            <w:pPr>
              <w:spacing w:after="20"/>
              <w:ind w:left="20"/>
              <w:jc w:val="both"/>
            </w:pPr>
            <w:r>
              <w:rPr>
                <w:rFonts w:ascii="Times New Roman"/>
                <w:b w:val="false"/>
                <w:i w:val="false"/>
                <w:color w:val="000000"/>
                <w:sz w:val="20"/>
              </w:rPr>
              <w:t>
государства по акцептам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иностранными центральными банками по акцептам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иностранными центральными банками по акцептам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иностранными центральными банками по акцептам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банками-нерезидентами по акцептам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банками-нерезидентами по акцептам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банками-нерезидентами по акцептам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финансовыми организациями-нерезидентами по акцептам</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финансовыми организациями-нерезидентами по акцептам</w:t>
            </w:r>
          </w:p>
          <w:p>
            <w:pPr>
              <w:spacing w:after="20"/>
              <w:ind w:left="20"/>
              <w:jc w:val="both"/>
            </w:pPr>
            <w:r>
              <w:rPr>
                <w:rFonts w:ascii="Times New Roman"/>
                <w:b w:val="false"/>
                <w:i w:val="false"/>
                <w:color w:val="000000"/>
                <w:sz w:val="20"/>
              </w:rPr>
              <w:t>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финансовыми организациями-нерезидентами по акцептам</w:t>
            </w:r>
          </w:p>
          <w:p>
            <w:pPr>
              <w:spacing w:after="20"/>
              <w:ind w:left="20"/>
              <w:jc w:val="both"/>
            </w:pPr>
            <w:r>
              <w:rPr>
                <w:rFonts w:ascii="Times New Roman"/>
                <w:b w:val="false"/>
                <w:i w:val="false"/>
                <w:color w:val="000000"/>
                <w:sz w:val="20"/>
              </w:rPr>
              <w:t>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негосударственными нефинансовыми</w:t>
            </w:r>
          </w:p>
          <w:p>
            <w:pPr>
              <w:spacing w:after="20"/>
              <w:ind w:left="20"/>
              <w:jc w:val="both"/>
            </w:pPr>
            <w:r>
              <w:rPr>
                <w:rFonts w:ascii="Times New Roman"/>
                <w:b w:val="false"/>
                <w:i w:val="false"/>
                <w:color w:val="000000"/>
                <w:sz w:val="20"/>
              </w:rPr>
              <w:t>
организациями-нерезидентами по акцептам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негосударственными нефинансовыми</w:t>
            </w:r>
          </w:p>
          <w:p>
            <w:pPr>
              <w:spacing w:after="20"/>
              <w:ind w:left="20"/>
              <w:jc w:val="both"/>
            </w:pPr>
            <w:r>
              <w:rPr>
                <w:rFonts w:ascii="Times New Roman"/>
                <w:b w:val="false"/>
                <w:i w:val="false"/>
                <w:color w:val="000000"/>
                <w:sz w:val="20"/>
              </w:rPr>
              <w:t>
организациями-нерезидентами по акцептам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негосударственными нефинансовыми</w:t>
            </w:r>
          </w:p>
          <w:p>
            <w:pPr>
              <w:spacing w:after="20"/>
              <w:ind w:left="20"/>
              <w:jc w:val="both"/>
            </w:pPr>
            <w:r>
              <w:rPr>
                <w:rFonts w:ascii="Times New Roman"/>
                <w:b w:val="false"/>
                <w:i w:val="false"/>
                <w:color w:val="000000"/>
                <w:sz w:val="20"/>
              </w:rPr>
              <w:t>
организациями-нерезидентами по акцептам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 по акцептам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 по акцептам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 по акцептам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домашними хозяйствами-нерезидентами по акцептам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домашними хозяйствами-нерезидентами по акцептам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домашними хозяйствами-нерезидентами по акцептам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выпущенным электронным деньгам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выпущенным электронным деньгам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выпущенным электронным деньгам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выпущенным электронным деньгам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(Правительство Республики</w:t>
            </w:r>
          </w:p>
          <w:p>
            <w:pPr>
              <w:spacing w:after="20"/>
              <w:ind w:left="20"/>
              <w:jc w:val="both"/>
            </w:pPr>
            <w:r>
              <w:rPr>
                <w:rFonts w:ascii="Times New Roman"/>
                <w:b w:val="false"/>
                <w:i w:val="false"/>
                <w:color w:val="000000"/>
                <w:sz w:val="20"/>
              </w:rPr>
              <w:t>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(Правительство Республики</w:t>
            </w:r>
          </w:p>
          <w:p>
            <w:pPr>
              <w:spacing w:after="20"/>
              <w:ind w:left="20"/>
              <w:jc w:val="both"/>
            </w:pPr>
            <w:r>
              <w:rPr>
                <w:rFonts w:ascii="Times New Roman"/>
                <w:b w:val="false"/>
                <w:i w:val="false"/>
                <w:color w:val="000000"/>
                <w:sz w:val="20"/>
              </w:rPr>
              <w:t>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(Правительство Республики</w:t>
            </w:r>
          </w:p>
          <w:p>
            <w:pPr>
              <w:spacing w:after="20"/>
              <w:ind w:left="20"/>
              <w:jc w:val="both"/>
            </w:pPr>
            <w:r>
              <w:rPr>
                <w:rFonts w:ascii="Times New Roman"/>
                <w:b w:val="false"/>
                <w:i w:val="false"/>
                <w:color w:val="000000"/>
                <w:sz w:val="20"/>
              </w:rPr>
              <w:t>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(местные исполнительные</w:t>
            </w:r>
          </w:p>
          <w:p>
            <w:pPr>
              <w:spacing w:after="20"/>
              <w:ind w:left="20"/>
              <w:jc w:val="both"/>
            </w:pPr>
            <w:r>
              <w:rPr>
                <w:rFonts w:ascii="Times New Roman"/>
                <w:b w:val="false"/>
                <w:i w:val="false"/>
                <w:color w:val="000000"/>
                <w:sz w:val="20"/>
              </w:rPr>
              <w:t>
органы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(местные исполнительные</w:t>
            </w:r>
          </w:p>
          <w:p>
            <w:pPr>
              <w:spacing w:after="20"/>
              <w:ind w:left="20"/>
              <w:jc w:val="both"/>
            </w:pPr>
            <w:r>
              <w:rPr>
                <w:rFonts w:ascii="Times New Roman"/>
                <w:b w:val="false"/>
                <w:i w:val="false"/>
                <w:color w:val="000000"/>
                <w:sz w:val="20"/>
              </w:rPr>
              <w:t>
органы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(местные исполнительные</w:t>
            </w:r>
          </w:p>
          <w:p>
            <w:pPr>
              <w:spacing w:after="20"/>
              <w:ind w:left="20"/>
              <w:jc w:val="both"/>
            </w:pPr>
            <w:r>
              <w:rPr>
                <w:rFonts w:ascii="Times New Roman"/>
                <w:b w:val="false"/>
                <w:i w:val="false"/>
                <w:color w:val="000000"/>
                <w:sz w:val="20"/>
              </w:rPr>
              <w:t>
органы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(Национальный Банк</w:t>
            </w:r>
          </w:p>
          <w:p>
            <w:pPr>
              <w:spacing w:after="20"/>
              <w:ind w:left="20"/>
              <w:jc w:val="both"/>
            </w:pPr>
            <w:r>
              <w:rPr>
                <w:rFonts w:ascii="Times New Roman"/>
                <w:b w:val="false"/>
                <w:i w:val="false"/>
                <w:color w:val="000000"/>
                <w:sz w:val="20"/>
              </w:rPr>
              <w:t>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(Национальный Банк</w:t>
            </w:r>
          </w:p>
          <w:p>
            <w:pPr>
              <w:spacing w:after="20"/>
              <w:ind w:left="20"/>
              <w:jc w:val="both"/>
            </w:pPr>
            <w:r>
              <w:rPr>
                <w:rFonts w:ascii="Times New Roman"/>
                <w:b w:val="false"/>
                <w:i w:val="false"/>
                <w:color w:val="000000"/>
                <w:sz w:val="20"/>
              </w:rPr>
              <w:t>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(Национальный Банк</w:t>
            </w:r>
          </w:p>
          <w:p>
            <w:pPr>
              <w:spacing w:after="20"/>
              <w:ind w:left="20"/>
              <w:jc w:val="both"/>
            </w:pPr>
            <w:r>
              <w:rPr>
                <w:rFonts w:ascii="Times New Roman"/>
                <w:b w:val="false"/>
                <w:i w:val="false"/>
                <w:color w:val="000000"/>
                <w:sz w:val="20"/>
              </w:rPr>
              <w:t>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(банки-резиденты)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(банки-резиденты)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(банки-резиденты)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(финансовые</w:t>
            </w:r>
          </w:p>
          <w:p>
            <w:pPr>
              <w:spacing w:after="20"/>
              <w:ind w:left="20"/>
              <w:jc w:val="both"/>
            </w:pPr>
            <w:r>
              <w:rPr>
                <w:rFonts w:ascii="Times New Roman"/>
                <w:b w:val="false"/>
                <w:i w:val="false"/>
                <w:color w:val="000000"/>
                <w:sz w:val="20"/>
              </w:rPr>
              <w:t>
организации-резиденты)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(финансовые</w:t>
            </w:r>
          </w:p>
          <w:p>
            <w:pPr>
              <w:spacing w:after="20"/>
              <w:ind w:left="20"/>
              <w:jc w:val="both"/>
            </w:pPr>
            <w:r>
              <w:rPr>
                <w:rFonts w:ascii="Times New Roman"/>
                <w:b w:val="false"/>
                <w:i w:val="false"/>
                <w:color w:val="000000"/>
                <w:sz w:val="20"/>
              </w:rPr>
              <w:t>
организации-резиденты)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(финансовые</w:t>
            </w:r>
          </w:p>
          <w:p>
            <w:pPr>
              <w:spacing w:after="20"/>
              <w:ind w:left="20"/>
              <w:jc w:val="both"/>
            </w:pPr>
            <w:r>
              <w:rPr>
                <w:rFonts w:ascii="Times New Roman"/>
                <w:b w:val="false"/>
                <w:i w:val="false"/>
                <w:color w:val="000000"/>
                <w:sz w:val="20"/>
              </w:rPr>
              <w:t>
организации-резиденты)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(государственные</w:t>
            </w:r>
          </w:p>
          <w:p>
            <w:pPr>
              <w:spacing w:after="20"/>
              <w:ind w:left="20"/>
              <w:jc w:val="both"/>
            </w:pPr>
            <w:r>
              <w:rPr>
                <w:rFonts w:ascii="Times New Roman"/>
                <w:b w:val="false"/>
                <w:i w:val="false"/>
                <w:color w:val="000000"/>
                <w:sz w:val="20"/>
              </w:rPr>
              <w:t>
нефинансовые организации-резиденты)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(государственные</w:t>
            </w:r>
          </w:p>
          <w:p>
            <w:pPr>
              <w:spacing w:after="20"/>
              <w:ind w:left="20"/>
              <w:jc w:val="both"/>
            </w:pPr>
            <w:r>
              <w:rPr>
                <w:rFonts w:ascii="Times New Roman"/>
                <w:b w:val="false"/>
                <w:i w:val="false"/>
                <w:color w:val="000000"/>
                <w:sz w:val="20"/>
              </w:rPr>
              <w:t>
нефинансовые организации-резиденты)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(государственные</w:t>
            </w:r>
          </w:p>
          <w:p>
            <w:pPr>
              <w:spacing w:after="20"/>
              <w:ind w:left="20"/>
              <w:jc w:val="both"/>
            </w:pPr>
            <w:r>
              <w:rPr>
                <w:rFonts w:ascii="Times New Roman"/>
                <w:b w:val="false"/>
                <w:i w:val="false"/>
                <w:color w:val="000000"/>
                <w:sz w:val="20"/>
              </w:rPr>
              <w:t>
нефинансовые организации-резиденты)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(негосударственные</w:t>
            </w:r>
          </w:p>
          <w:p>
            <w:pPr>
              <w:spacing w:after="20"/>
              <w:ind w:left="20"/>
              <w:jc w:val="both"/>
            </w:pPr>
            <w:r>
              <w:rPr>
                <w:rFonts w:ascii="Times New Roman"/>
                <w:b w:val="false"/>
                <w:i w:val="false"/>
                <w:color w:val="000000"/>
                <w:sz w:val="20"/>
              </w:rPr>
              <w:t>
нефинансовые организации-резиденты)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(негосударственные</w:t>
            </w:r>
          </w:p>
          <w:p>
            <w:pPr>
              <w:spacing w:after="20"/>
              <w:ind w:left="20"/>
              <w:jc w:val="both"/>
            </w:pPr>
            <w:r>
              <w:rPr>
                <w:rFonts w:ascii="Times New Roman"/>
                <w:b w:val="false"/>
                <w:i w:val="false"/>
                <w:color w:val="000000"/>
                <w:sz w:val="20"/>
              </w:rPr>
              <w:t>
нефинансовые организации-резиденты)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(негосударственные</w:t>
            </w:r>
          </w:p>
          <w:p>
            <w:pPr>
              <w:spacing w:after="20"/>
              <w:ind w:left="20"/>
              <w:jc w:val="both"/>
            </w:pPr>
            <w:r>
              <w:rPr>
                <w:rFonts w:ascii="Times New Roman"/>
                <w:b w:val="false"/>
                <w:i w:val="false"/>
                <w:color w:val="000000"/>
                <w:sz w:val="20"/>
              </w:rPr>
              <w:t>
нефинансовые организации-резиденты)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(некоммерческие</w:t>
            </w:r>
          </w:p>
          <w:p>
            <w:pPr>
              <w:spacing w:after="20"/>
              <w:ind w:left="20"/>
              <w:jc w:val="both"/>
            </w:pPr>
            <w:r>
              <w:rPr>
                <w:rFonts w:ascii="Times New Roman"/>
                <w:b w:val="false"/>
                <w:i w:val="false"/>
                <w:color w:val="000000"/>
                <w:sz w:val="20"/>
              </w:rPr>
              <w:t>
организации-резиденты, обслуживающие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(некоммерческие</w:t>
            </w:r>
          </w:p>
          <w:p>
            <w:pPr>
              <w:spacing w:after="20"/>
              <w:ind w:left="20"/>
              <w:jc w:val="both"/>
            </w:pPr>
            <w:r>
              <w:rPr>
                <w:rFonts w:ascii="Times New Roman"/>
                <w:b w:val="false"/>
                <w:i w:val="false"/>
                <w:color w:val="000000"/>
                <w:sz w:val="20"/>
              </w:rPr>
              <w:t>
организации-резиденты, обслуживающие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(некоммерческие</w:t>
            </w:r>
          </w:p>
          <w:p>
            <w:pPr>
              <w:spacing w:after="20"/>
              <w:ind w:left="20"/>
              <w:jc w:val="both"/>
            </w:pPr>
            <w:r>
              <w:rPr>
                <w:rFonts w:ascii="Times New Roman"/>
                <w:b w:val="false"/>
                <w:i w:val="false"/>
                <w:color w:val="000000"/>
                <w:sz w:val="20"/>
              </w:rPr>
              <w:t>
организации-резиденты, обслуживающие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(домашние</w:t>
            </w:r>
          </w:p>
          <w:p>
            <w:pPr>
              <w:spacing w:after="20"/>
              <w:ind w:left="20"/>
              <w:jc w:val="both"/>
            </w:pPr>
            <w:r>
              <w:rPr>
                <w:rFonts w:ascii="Times New Roman"/>
                <w:b w:val="false"/>
                <w:i w:val="false"/>
                <w:color w:val="000000"/>
                <w:sz w:val="20"/>
              </w:rPr>
              <w:t>
хозяйства-резиденты)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(домашние</w:t>
            </w:r>
          </w:p>
          <w:p>
            <w:pPr>
              <w:spacing w:after="20"/>
              <w:ind w:left="20"/>
              <w:jc w:val="both"/>
            </w:pPr>
            <w:r>
              <w:rPr>
                <w:rFonts w:ascii="Times New Roman"/>
                <w:b w:val="false"/>
                <w:i w:val="false"/>
                <w:color w:val="000000"/>
                <w:sz w:val="20"/>
              </w:rPr>
              <w:t>
хозяйства-резиденты)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(домашние</w:t>
            </w:r>
          </w:p>
          <w:p>
            <w:pPr>
              <w:spacing w:after="20"/>
              <w:ind w:left="20"/>
              <w:jc w:val="both"/>
            </w:pPr>
            <w:r>
              <w:rPr>
                <w:rFonts w:ascii="Times New Roman"/>
                <w:b w:val="false"/>
                <w:i w:val="false"/>
                <w:color w:val="000000"/>
                <w:sz w:val="20"/>
              </w:rPr>
              <w:t>
хозяйства-резиденты)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(Правительства иностранного</w:t>
            </w:r>
          </w:p>
          <w:p>
            <w:pPr>
              <w:spacing w:after="20"/>
              <w:ind w:left="20"/>
              <w:jc w:val="both"/>
            </w:pPr>
            <w:r>
              <w:rPr>
                <w:rFonts w:ascii="Times New Roman"/>
                <w:b w:val="false"/>
                <w:i w:val="false"/>
                <w:color w:val="000000"/>
                <w:sz w:val="20"/>
              </w:rPr>
              <w:t>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(Правительства иностранного</w:t>
            </w:r>
          </w:p>
          <w:p>
            <w:pPr>
              <w:spacing w:after="20"/>
              <w:ind w:left="20"/>
              <w:jc w:val="both"/>
            </w:pPr>
            <w:r>
              <w:rPr>
                <w:rFonts w:ascii="Times New Roman"/>
                <w:b w:val="false"/>
                <w:i w:val="false"/>
                <w:color w:val="000000"/>
                <w:sz w:val="20"/>
              </w:rPr>
              <w:t>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(Правительства иностранного</w:t>
            </w:r>
          </w:p>
          <w:p>
            <w:pPr>
              <w:spacing w:after="20"/>
              <w:ind w:left="20"/>
              <w:jc w:val="both"/>
            </w:pPr>
            <w:r>
              <w:rPr>
                <w:rFonts w:ascii="Times New Roman"/>
                <w:b w:val="false"/>
                <w:i w:val="false"/>
                <w:color w:val="000000"/>
                <w:sz w:val="20"/>
              </w:rPr>
              <w:t>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(местные исполнительные</w:t>
            </w:r>
          </w:p>
          <w:p>
            <w:pPr>
              <w:spacing w:after="20"/>
              <w:ind w:left="20"/>
              <w:jc w:val="both"/>
            </w:pPr>
            <w:r>
              <w:rPr>
                <w:rFonts w:ascii="Times New Roman"/>
                <w:b w:val="false"/>
                <w:i w:val="false"/>
                <w:color w:val="000000"/>
                <w:sz w:val="20"/>
              </w:rPr>
              <w:t>
органы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(местные исполнительные</w:t>
            </w:r>
          </w:p>
          <w:p>
            <w:pPr>
              <w:spacing w:after="20"/>
              <w:ind w:left="20"/>
              <w:jc w:val="both"/>
            </w:pPr>
            <w:r>
              <w:rPr>
                <w:rFonts w:ascii="Times New Roman"/>
                <w:b w:val="false"/>
                <w:i w:val="false"/>
                <w:color w:val="000000"/>
                <w:sz w:val="20"/>
              </w:rPr>
              <w:t>
органы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(местные исполнительные</w:t>
            </w:r>
          </w:p>
          <w:p>
            <w:pPr>
              <w:spacing w:after="20"/>
              <w:ind w:left="20"/>
              <w:jc w:val="both"/>
            </w:pPr>
            <w:r>
              <w:rPr>
                <w:rFonts w:ascii="Times New Roman"/>
                <w:b w:val="false"/>
                <w:i w:val="false"/>
                <w:color w:val="000000"/>
                <w:sz w:val="20"/>
              </w:rPr>
              <w:t>
органы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(иностранные центральные</w:t>
            </w:r>
          </w:p>
          <w:p>
            <w:pPr>
              <w:spacing w:after="20"/>
              <w:ind w:left="20"/>
              <w:jc w:val="both"/>
            </w:pPr>
            <w:r>
              <w:rPr>
                <w:rFonts w:ascii="Times New Roman"/>
                <w:b w:val="false"/>
                <w:i w:val="false"/>
                <w:color w:val="000000"/>
                <w:sz w:val="20"/>
              </w:rPr>
              <w:t>
банки)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(иностранные центральные</w:t>
            </w:r>
          </w:p>
          <w:p>
            <w:pPr>
              <w:spacing w:after="20"/>
              <w:ind w:left="20"/>
              <w:jc w:val="both"/>
            </w:pPr>
            <w:r>
              <w:rPr>
                <w:rFonts w:ascii="Times New Roman"/>
                <w:b w:val="false"/>
                <w:i w:val="false"/>
                <w:color w:val="000000"/>
                <w:sz w:val="20"/>
              </w:rPr>
              <w:t>
банки)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(иностранные центральные</w:t>
            </w:r>
          </w:p>
          <w:p>
            <w:pPr>
              <w:spacing w:after="20"/>
              <w:ind w:left="20"/>
              <w:jc w:val="both"/>
            </w:pPr>
            <w:r>
              <w:rPr>
                <w:rFonts w:ascii="Times New Roman"/>
                <w:b w:val="false"/>
                <w:i w:val="false"/>
                <w:color w:val="000000"/>
                <w:sz w:val="20"/>
              </w:rPr>
              <w:t>
банки)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(банки-нерезиденты)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(банки-нерезиденты)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(банки-нерезиденты)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(финансовые</w:t>
            </w:r>
          </w:p>
          <w:p>
            <w:pPr>
              <w:spacing w:after="20"/>
              <w:ind w:left="20"/>
              <w:jc w:val="both"/>
            </w:pPr>
            <w:r>
              <w:rPr>
                <w:rFonts w:ascii="Times New Roman"/>
                <w:b w:val="false"/>
                <w:i w:val="false"/>
                <w:color w:val="000000"/>
                <w:sz w:val="20"/>
              </w:rPr>
              <w:t>
организации-нерезиденты)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(финансовые</w:t>
            </w:r>
          </w:p>
          <w:p>
            <w:pPr>
              <w:spacing w:after="20"/>
              <w:ind w:left="20"/>
              <w:jc w:val="both"/>
            </w:pPr>
            <w:r>
              <w:rPr>
                <w:rFonts w:ascii="Times New Roman"/>
                <w:b w:val="false"/>
                <w:i w:val="false"/>
                <w:color w:val="000000"/>
                <w:sz w:val="20"/>
              </w:rPr>
              <w:t>
организации-нерезиденты)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(финансовые</w:t>
            </w:r>
          </w:p>
          <w:p>
            <w:pPr>
              <w:spacing w:after="20"/>
              <w:ind w:left="20"/>
              <w:jc w:val="both"/>
            </w:pPr>
            <w:r>
              <w:rPr>
                <w:rFonts w:ascii="Times New Roman"/>
                <w:b w:val="false"/>
                <w:i w:val="false"/>
                <w:color w:val="000000"/>
                <w:sz w:val="20"/>
              </w:rPr>
              <w:t>
организации-нерезиденты)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(государственные</w:t>
            </w:r>
          </w:p>
          <w:p>
            <w:pPr>
              <w:spacing w:after="20"/>
              <w:ind w:left="20"/>
              <w:jc w:val="both"/>
            </w:pPr>
            <w:r>
              <w:rPr>
                <w:rFonts w:ascii="Times New Roman"/>
                <w:b w:val="false"/>
                <w:i w:val="false"/>
                <w:color w:val="000000"/>
                <w:sz w:val="20"/>
              </w:rPr>
              <w:t>
нефинансовые организации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(государственные</w:t>
            </w:r>
          </w:p>
          <w:p>
            <w:pPr>
              <w:spacing w:after="20"/>
              <w:ind w:left="20"/>
              <w:jc w:val="both"/>
            </w:pPr>
            <w:r>
              <w:rPr>
                <w:rFonts w:ascii="Times New Roman"/>
                <w:b w:val="false"/>
                <w:i w:val="false"/>
                <w:color w:val="000000"/>
                <w:sz w:val="20"/>
              </w:rPr>
              <w:t>
нефинансовые организации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(государственные</w:t>
            </w:r>
          </w:p>
          <w:p>
            <w:pPr>
              <w:spacing w:after="20"/>
              <w:ind w:left="20"/>
              <w:jc w:val="both"/>
            </w:pPr>
            <w:r>
              <w:rPr>
                <w:rFonts w:ascii="Times New Roman"/>
                <w:b w:val="false"/>
                <w:i w:val="false"/>
                <w:color w:val="000000"/>
                <w:sz w:val="20"/>
              </w:rPr>
              <w:t>
нефинансовые организации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(негосударственные</w:t>
            </w:r>
          </w:p>
          <w:p>
            <w:pPr>
              <w:spacing w:after="20"/>
              <w:ind w:left="20"/>
              <w:jc w:val="both"/>
            </w:pPr>
            <w:r>
              <w:rPr>
                <w:rFonts w:ascii="Times New Roman"/>
                <w:b w:val="false"/>
                <w:i w:val="false"/>
                <w:color w:val="000000"/>
                <w:sz w:val="20"/>
              </w:rPr>
              <w:t>
нефинансовые организации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(негосударственные</w:t>
            </w:r>
          </w:p>
          <w:p>
            <w:pPr>
              <w:spacing w:after="20"/>
              <w:ind w:left="20"/>
              <w:jc w:val="both"/>
            </w:pPr>
            <w:r>
              <w:rPr>
                <w:rFonts w:ascii="Times New Roman"/>
                <w:b w:val="false"/>
                <w:i w:val="false"/>
                <w:color w:val="000000"/>
                <w:sz w:val="20"/>
              </w:rPr>
              <w:t>
нефинансовые организации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(негосударственные</w:t>
            </w:r>
          </w:p>
          <w:p>
            <w:pPr>
              <w:spacing w:after="20"/>
              <w:ind w:left="20"/>
              <w:jc w:val="both"/>
            </w:pPr>
            <w:r>
              <w:rPr>
                <w:rFonts w:ascii="Times New Roman"/>
                <w:b w:val="false"/>
                <w:i w:val="false"/>
                <w:color w:val="000000"/>
                <w:sz w:val="20"/>
              </w:rPr>
              <w:t>
нефинансовые организации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(некоммерческие</w:t>
            </w:r>
          </w:p>
          <w:p>
            <w:pPr>
              <w:spacing w:after="20"/>
              <w:ind w:left="20"/>
              <w:jc w:val="both"/>
            </w:pPr>
            <w:r>
              <w:rPr>
                <w:rFonts w:ascii="Times New Roman"/>
                <w:b w:val="false"/>
                <w:i w:val="false"/>
                <w:color w:val="000000"/>
                <w:sz w:val="20"/>
              </w:rPr>
              <w:t>
организации-нерезиденты, обслуживающие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(некоммерческие</w:t>
            </w:r>
          </w:p>
          <w:p>
            <w:pPr>
              <w:spacing w:after="20"/>
              <w:ind w:left="20"/>
              <w:jc w:val="both"/>
            </w:pPr>
            <w:r>
              <w:rPr>
                <w:rFonts w:ascii="Times New Roman"/>
                <w:b w:val="false"/>
                <w:i w:val="false"/>
                <w:color w:val="000000"/>
                <w:sz w:val="20"/>
              </w:rPr>
              <w:t>
организации-нерезиденты, обслуживающие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(некоммерческие</w:t>
            </w:r>
          </w:p>
          <w:p>
            <w:pPr>
              <w:spacing w:after="20"/>
              <w:ind w:left="20"/>
              <w:jc w:val="both"/>
            </w:pPr>
            <w:r>
              <w:rPr>
                <w:rFonts w:ascii="Times New Roman"/>
                <w:b w:val="false"/>
                <w:i w:val="false"/>
                <w:color w:val="000000"/>
                <w:sz w:val="20"/>
              </w:rPr>
              <w:t>
организации-нерезиденты, обслуживающие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(домашние</w:t>
            </w:r>
          </w:p>
          <w:p>
            <w:pPr>
              <w:spacing w:after="20"/>
              <w:ind w:left="20"/>
              <w:jc w:val="both"/>
            </w:pPr>
            <w:r>
              <w:rPr>
                <w:rFonts w:ascii="Times New Roman"/>
                <w:b w:val="false"/>
                <w:i w:val="false"/>
                <w:color w:val="000000"/>
                <w:sz w:val="20"/>
              </w:rPr>
              <w:t>
хозяйства-нерезиденты)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(домашние</w:t>
            </w:r>
          </w:p>
          <w:p>
            <w:pPr>
              <w:spacing w:after="20"/>
              <w:ind w:left="20"/>
              <w:jc w:val="both"/>
            </w:pPr>
            <w:r>
              <w:rPr>
                <w:rFonts w:ascii="Times New Roman"/>
                <w:b w:val="false"/>
                <w:i w:val="false"/>
                <w:color w:val="000000"/>
                <w:sz w:val="20"/>
              </w:rPr>
              <w:t>
хозяйства-нерезиденты)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(домашние</w:t>
            </w:r>
          </w:p>
          <w:p>
            <w:pPr>
              <w:spacing w:after="20"/>
              <w:ind w:left="20"/>
              <w:jc w:val="both"/>
            </w:pPr>
            <w:r>
              <w:rPr>
                <w:rFonts w:ascii="Times New Roman"/>
                <w:b w:val="false"/>
                <w:i w:val="false"/>
                <w:color w:val="000000"/>
                <w:sz w:val="20"/>
              </w:rPr>
              <w:t>
хозяйства-нерезиденты)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Правительством Республики Казахстан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Правительством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Правительством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местными исполнительными органами</w:t>
            </w:r>
          </w:p>
          <w:p>
            <w:pPr>
              <w:spacing w:after="20"/>
              <w:ind w:left="20"/>
              <w:jc w:val="both"/>
            </w:pPr>
            <w:r>
              <w:rPr>
                <w:rFonts w:ascii="Times New Roman"/>
                <w:b w:val="false"/>
                <w:i w:val="false"/>
                <w:color w:val="000000"/>
                <w:sz w:val="20"/>
              </w:rPr>
              <w:t>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местными исполнительными органами</w:t>
            </w:r>
          </w:p>
          <w:p>
            <w:pPr>
              <w:spacing w:after="20"/>
              <w:ind w:left="20"/>
              <w:jc w:val="both"/>
            </w:pPr>
            <w:r>
              <w:rPr>
                <w:rFonts w:ascii="Times New Roman"/>
                <w:b w:val="false"/>
                <w:i w:val="false"/>
                <w:color w:val="000000"/>
                <w:sz w:val="20"/>
              </w:rPr>
              <w:t>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местными исполнительными органами</w:t>
            </w:r>
          </w:p>
          <w:p>
            <w:pPr>
              <w:spacing w:after="20"/>
              <w:ind w:left="20"/>
              <w:jc w:val="both"/>
            </w:pPr>
            <w:r>
              <w:rPr>
                <w:rFonts w:ascii="Times New Roman"/>
                <w:b w:val="false"/>
                <w:i w:val="false"/>
                <w:color w:val="000000"/>
                <w:sz w:val="20"/>
              </w:rPr>
              <w:t>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Национальным Банком Республики Казахстан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Национальным Банком Республики Казахстан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Национальным Банком Республики Казахстан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другими банками-резидентами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финансовыми организациями-резидентами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государственными нефинансовыми</w:t>
            </w:r>
          </w:p>
          <w:p>
            <w:pPr>
              <w:spacing w:after="20"/>
              <w:ind w:left="20"/>
              <w:jc w:val="both"/>
            </w:pPr>
            <w:r>
              <w:rPr>
                <w:rFonts w:ascii="Times New Roman"/>
                <w:b w:val="false"/>
                <w:i w:val="false"/>
                <w:color w:val="000000"/>
                <w:sz w:val="20"/>
              </w:rPr>
              <w:t>
организациями-резидентами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негосударственными нефинансовыми</w:t>
            </w:r>
          </w:p>
          <w:p>
            <w:pPr>
              <w:spacing w:after="20"/>
              <w:ind w:left="20"/>
              <w:jc w:val="both"/>
            </w:pPr>
            <w:r>
              <w:rPr>
                <w:rFonts w:ascii="Times New Roman"/>
                <w:b w:val="false"/>
                <w:i w:val="false"/>
                <w:color w:val="000000"/>
                <w:sz w:val="20"/>
              </w:rPr>
              <w:t>
организациями-резидентами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некоммерческими организациями-резидентами,</w:t>
            </w:r>
          </w:p>
          <w:p>
            <w:pPr>
              <w:spacing w:after="20"/>
              <w:ind w:left="20"/>
              <w:jc w:val="both"/>
            </w:pPr>
            <w:r>
              <w:rPr>
                <w:rFonts w:ascii="Times New Roman"/>
                <w:b w:val="false"/>
                <w:i w:val="false"/>
                <w:color w:val="000000"/>
                <w:sz w:val="20"/>
              </w:rPr>
              <w:t>
обслуживающими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домашними хозяйствами-резидентами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Правительством иностранного государства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Правительством иностранного государства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Правительством иностранного государства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местными исполнительными органами</w:t>
            </w:r>
          </w:p>
          <w:p>
            <w:pPr>
              <w:spacing w:after="20"/>
              <w:ind w:left="20"/>
              <w:jc w:val="both"/>
            </w:pPr>
            <w:r>
              <w:rPr>
                <w:rFonts w:ascii="Times New Roman"/>
                <w:b w:val="false"/>
                <w:i w:val="false"/>
                <w:color w:val="000000"/>
                <w:sz w:val="20"/>
              </w:rPr>
              <w:t>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местными исполнительными органами</w:t>
            </w:r>
          </w:p>
          <w:p>
            <w:pPr>
              <w:spacing w:after="20"/>
              <w:ind w:left="20"/>
              <w:jc w:val="both"/>
            </w:pPr>
            <w:r>
              <w:rPr>
                <w:rFonts w:ascii="Times New Roman"/>
                <w:b w:val="false"/>
                <w:i w:val="false"/>
                <w:color w:val="000000"/>
                <w:sz w:val="20"/>
              </w:rPr>
              <w:t>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местными исполнительными органами</w:t>
            </w:r>
          </w:p>
          <w:p>
            <w:pPr>
              <w:spacing w:after="20"/>
              <w:ind w:left="20"/>
              <w:jc w:val="both"/>
            </w:pPr>
            <w:r>
              <w:rPr>
                <w:rFonts w:ascii="Times New Roman"/>
                <w:b w:val="false"/>
                <w:i w:val="false"/>
                <w:color w:val="000000"/>
                <w:sz w:val="20"/>
              </w:rPr>
              <w:t>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иностранными центральными банками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иностранными центральными банками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иностранными центральными банками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банками-нерезидентами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банками-нерезидентами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банками-нерезидентами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финансовыми организациями-нерезидентами,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финансовыми организациями-нерезидентами,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финансовыми организациями-нерезидентами,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государственными нефинансовыми</w:t>
            </w:r>
          </w:p>
          <w:p>
            <w:pPr>
              <w:spacing w:after="20"/>
              <w:ind w:left="20"/>
              <w:jc w:val="both"/>
            </w:pPr>
            <w:r>
              <w:rPr>
                <w:rFonts w:ascii="Times New Roman"/>
                <w:b w:val="false"/>
                <w:i w:val="false"/>
                <w:color w:val="000000"/>
                <w:sz w:val="20"/>
              </w:rPr>
              <w:t>
организациями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государственными нефинансовыми</w:t>
            </w:r>
          </w:p>
          <w:p>
            <w:pPr>
              <w:spacing w:after="20"/>
              <w:ind w:left="20"/>
              <w:jc w:val="both"/>
            </w:pPr>
            <w:r>
              <w:rPr>
                <w:rFonts w:ascii="Times New Roman"/>
                <w:b w:val="false"/>
                <w:i w:val="false"/>
                <w:color w:val="000000"/>
                <w:sz w:val="20"/>
              </w:rPr>
              <w:t>
организациями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государственными нефинансовыми</w:t>
            </w:r>
          </w:p>
          <w:p>
            <w:pPr>
              <w:spacing w:after="20"/>
              <w:ind w:left="20"/>
              <w:jc w:val="both"/>
            </w:pPr>
            <w:r>
              <w:rPr>
                <w:rFonts w:ascii="Times New Roman"/>
                <w:b w:val="false"/>
                <w:i w:val="false"/>
                <w:color w:val="000000"/>
                <w:sz w:val="20"/>
              </w:rPr>
              <w:t>
организациями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негосударственными нефинансовыми</w:t>
            </w:r>
          </w:p>
          <w:p>
            <w:pPr>
              <w:spacing w:after="20"/>
              <w:ind w:left="20"/>
              <w:jc w:val="both"/>
            </w:pPr>
            <w:r>
              <w:rPr>
                <w:rFonts w:ascii="Times New Roman"/>
                <w:b w:val="false"/>
                <w:i w:val="false"/>
                <w:color w:val="000000"/>
                <w:sz w:val="20"/>
              </w:rPr>
              <w:t>
организациями-нерезидентами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негосударственными нефинансовыми</w:t>
            </w:r>
          </w:p>
          <w:p>
            <w:pPr>
              <w:spacing w:after="20"/>
              <w:ind w:left="20"/>
              <w:jc w:val="both"/>
            </w:pPr>
            <w:r>
              <w:rPr>
                <w:rFonts w:ascii="Times New Roman"/>
                <w:b w:val="false"/>
                <w:i w:val="false"/>
                <w:color w:val="000000"/>
                <w:sz w:val="20"/>
              </w:rPr>
              <w:t>
организациями-нерезидентами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негосударственными нефинансовыми</w:t>
            </w:r>
          </w:p>
          <w:p>
            <w:pPr>
              <w:spacing w:after="20"/>
              <w:ind w:left="20"/>
              <w:jc w:val="both"/>
            </w:pPr>
            <w:r>
              <w:rPr>
                <w:rFonts w:ascii="Times New Roman"/>
                <w:b w:val="false"/>
                <w:i w:val="false"/>
                <w:color w:val="000000"/>
                <w:sz w:val="20"/>
              </w:rPr>
              <w:t>
организациями-нерезидентами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некоммерческими</w:t>
            </w:r>
          </w:p>
          <w:p>
            <w:pPr>
              <w:spacing w:after="20"/>
              <w:ind w:left="20"/>
              <w:jc w:val="both"/>
            </w:pPr>
            <w:r>
              <w:rPr>
                <w:rFonts w:ascii="Times New Roman"/>
                <w:b w:val="false"/>
                <w:i w:val="false"/>
                <w:color w:val="000000"/>
                <w:sz w:val="20"/>
              </w:rPr>
              <w:t>
организациями-нерезидентами, обслуживающими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некоммерческими</w:t>
            </w:r>
          </w:p>
          <w:p>
            <w:pPr>
              <w:spacing w:after="20"/>
              <w:ind w:left="20"/>
              <w:jc w:val="both"/>
            </w:pPr>
            <w:r>
              <w:rPr>
                <w:rFonts w:ascii="Times New Roman"/>
                <w:b w:val="false"/>
                <w:i w:val="false"/>
                <w:color w:val="000000"/>
                <w:sz w:val="20"/>
              </w:rPr>
              <w:t>
организациями-нерезидентами, обслуживающими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некоммерческими</w:t>
            </w:r>
          </w:p>
          <w:p>
            <w:pPr>
              <w:spacing w:after="20"/>
              <w:ind w:left="20"/>
              <w:jc w:val="both"/>
            </w:pPr>
            <w:r>
              <w:rPr>
                <w:rFonts w:ascii="Times New Roman"/>
                <w:b w:val="false"/>
                <w:i w:val="false"/>
                <w:color w:val="000000"/>
                <w:sz w:val="20"/>
              </w:rPr>
              <w:t>
организациями-нерезидентами, обслуживающими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домашними хозяйствами-нерезидентами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домашними хозяйствами-нерезидентами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перед домашними хозяйствами-нерезидентами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(Правительство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(Правительство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(Правительство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(местные исполнительные органы Республики Казахстан)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(местные исполнительные органы Республики Казахстан)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(местные исполнительные органы Республики Казахстан)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(банки-резиденты)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(банки-резиденты)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(банки-резиденты)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(финансовые организации-резиденты)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(финансовые организации-резиденты)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(финансовые организации-резиденты)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(государственные нефинансовые организации-резиденты) в</w:t>
            </w:r>
          </w:p>
          <w:p>
            <w:pPr>
              <w:spacing w:after="20"/>
              <w:ind w:left="20"/>
              <w:jc w:val="both"/>
            </w:pPr>
            <w:r>
              <w:rPr>
                <w:rFonts w:ascii="Times New Roman"/>
                <w:b w:val="false"/>
                <w:i w:val="false"/>
                <w:color w:val="000000"/>
                <w:sz w:val="20"/>
              </w:rPr>
              <w:t>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(государственные нефинансовые организации-резиденты) в</w:t>
            </w:r>
          </w:p>
          <w:p>
            <w:pPr>
              <w:spacing w:after="20"/>
              <w:ind w:left="20"/>
              <w:jc w:val="both"/>
            </w:pPr>
            <w:r>
              <w:rPr>
                <w:rFonts w:ascii="Times New Roman"/>
                <w:b w:val="false"/>
                <w:i w:val="false"/>
                <w:color w:val="000000"/>
                <w:sz w:val="20"/>
              </w:rPr>
              <w:t>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(государственные нефинансовые организации-резиденты) в</w:t>
            </w:r>
          </w:p>
          <w:p>
            <w:pPr>
              <w:spacing w:after="20"/>
              <w:ind w:left="20"/>
              <w:jc w:val="both"/>
            </w:pPr>
            <w:r>
              <w:rPr>
                <w:rFonts w:ascii="Times New Roman"/>
                <w:b w:val="false"/>
                <w:i w:val="false"/>
                <w:color w:val="000000"/>
                <w:sz w:val="20"/>
              </w:rPr>
              <w:t>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(негосударственные нефинансовые организации-резиденты)</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(негосударственные нефинансовые организации-резиденты)</w:t>
            </w:r>
          </w:p>
          <w:p>
            <w:pPr>
              <w:spacing w:after="20"/>
              <w:ind w:left="20"/>
              <w:jc w:val="both"/>
            </w:pPr>
            <w:r>
              <w:rPr>
                <w:rFonts w:ascii="Times New Roman"/>
                <w:b w:val="false"/>
                <w:i w:val="false"/>
                <w:color w:val="000000"/>
                <w:sz w:val="20"/>
              </w:rPr>
              <w:t>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(негосударственные нефинансовые организации-резиденты)</w:t>
            </w:r>
          </w:p>
          <w:p>
            <w:pPr>
              <w:spacing w:after="20"/>
              <w:ind w:left="20"/>
              <w:jc w:val="both"/>
            </w:pPr>
            <w:r>
              <w:rPr>
                <w:rFonts w:ascii="Times New Roman"/>
                <w:b w:val="false"/>
                <w:i w:val="false"/>
                <w:color w:val="000000"/>
                <w:sz w:val="20"/>
              </w:rPr>
              <w:t>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(некоммерческие организации-резиденты, обслуживающие</w:t>
            </w:r>
          </w:p>
          <w:p>
            <w:pPr>
              <w:spacing w:after="20"/>
              <w:ind w:left="20"/>
              <w:jc w:val="both"/>
            </w:pPr>
            <w:r>
              <w:rPr>
                <w:rFonts w:ascii="Times New Roman"/>
                <w:b w:val="false"/>
                <w:i w:val="false"/>
                <w:color w:val="000000"/>
                <w:sz w:val="20"/>
              </w:rPr>
              <w:t>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(некоммерческие организации-резиденты, обслуживающие</w:t>
            </w:r>
          </w:p>
          <w:p>
            <w:pPr>
              <w:spacing w:after="20"/>
              <w:ind w:left="20"/>
              <w:jc w:val="both"/>
            </w:pPr>
            <w:r>
              <w:rPr>
                <w:rFonts w:ascii="Times New Roman"/>
                <w:b w:val="false"/>
                <w:i w:val="false"/>
                <w:color w:val="000000"/>
                <w:sz w:val="20"/>
              </w:rPr>
              <w:t>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(некоммерческие организации-резиденты, обслуживающие</w:t>
            </w:r>
          </w:p>
          <w:p>
            <w:pPr>
              <w:spacing w:after="20"/>
              <w:ind w:left="20"/>
              <w:jc w:val="both"/>
            </w:pPr>
            <w:r>
              <w:rPr>
                <w:rFonts w:ascii="Times New Roman"/>
                <w:b w:val="false"/>
                <w:i w:val="false"/>
                <w:color w:val="000000"/>
                <w:sz w:val="20"/>
              </w:rPr>
              <w:t>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(домашние хозяйства-резиденты)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(домашние хозяйства-резиденты)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(домашние хозяйства-резиденты)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(Правительство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(Правительство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(Правительство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(местные исполнительные органы иностранного</w:t>
            </w:r>
          </w:p>
          <w:p>
            <w:pPr>
              <w:spacing w:after="20"/>
              <w:ind w:left="20"/>
              <w:jc w:val="both"/>
            </w:pPr>
            <w:r>
              <w:rPr>
                <w:rFonts w:ascii="Times New Roman"/>
                <w:b w:val="false"/>
                <w:i w:val="false"/>
                <w:color w:val="000000"/>
                <w:sz w:val="20"/>
              </w:rPr>
              <w:t>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(местные исполнительные органы иностранного</w:t>
            </w:r>
          </w:p>
          <w:p>
            <w:pPr>
              <w:spacing w:after="20"/>
              <w:ind w:left="20"/>
              <w:jc w:val="both"/>
            </w:pPr>
            <w:r>
              <w:rPr>
                <w:rFonts w:ascii="Times New Roman"/>
                <w:b w:val="false"/>
                <w:i w:val="false"/>
                <w:color w:val="000000"/>
                <w:sz w:val="20"/>
              </w:rPr>
              <w:t>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(местные исполнительные органы иностранного</w:t>
            </w:r>
          </w:p>
          <w:p>
            <w:pPr>
              <w:spacing w:after="20"/>
              <w:ind w:left="20"/>
              <w:jc w:val="both"/>
            </w:pPr>
            <w:r>
              <w:rPr>
                <w:rFonts w:ascii="Times New Roman"/>
                <w:b w:val="false"/>
                <w:i w:val="false"/>
                <w:color w:val="000000"/>
                <w:sz w:val="20"/>
              </w:rPr>
              <w:t>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(банки-нерезиденты)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(банки-нерезиденты)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(банки-нерезиденты)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(финансовые организации-нерезиденты)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(финансовые организации-нерезиденты)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(финансовые организации-нерезиденты)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(государственные нефинансовые организации иностранного</w:t>
            </w:r>
          </w:p>
          <w:p>
            <w:pPr>
              <w:spacing w:after="20"/>
              <w:ind w:left="20"/>
              <w:jc w:val="both"/>
            </w:pPr>
            <w:r>
              <w:rPr>
                <w:rFonts w:ascii="Times New Roman"/>
                <w:b w:val="false"/>
                <w:i w:val="false"/>
                <w:color w:val="000000"/>
                <w:sz w:val="20"/>
              </w:rPr>
              <w:t>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(государственные нефинансовые организации иностранного</w:t>
            </w:r>
          </w:p>
          <w:p>
            <w:pPr>
              <w:spacing w:after="20"/>
              <w:ind w:left="20"/>
              <w:jc w:val="both"/>
            </w:pPr>
            <w:r>
              <w:rPr>
                <w:rFonts w:ascii="Times New Roman"/>
                <w:b w:val="false"/>
                <w:i w:val="false"/>
                <w:color w:val="000000"/>
                <w:sz w:val="20"/>
              </w:rPr>
              <w:t>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(государственные нефинансовые организации иностранного</w:t>
            </w:r>
          </w:p>
          <w:p>
            <w:pPr>
              <w:spacing w:after="20"/>
              <w:ind w:left="20"/>
              <w:jc w:val="both"/>
            </w:pPr>
            <w:r>
              <w:rPr>
                <w:rFonts w:ascii="Times New Roman"/>
                <w:b w:val="false"/>
                <w:i w:val="false"/>
                <w:color w:val="000000"/>
                <w:sz w:val="20"/>
              </w:rPr>
              <w:t>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(негосударственные нефинансовые организации</w:t>
            </w:r>
          </w:p>
          <w:p>
            <w:pPr>
              <w:spacing w:after="20"/>
              <w:ind w:left="20"/>
              <w:jc w:val="both"/>
            </w:pPr>
            <w:r>
              <w:rPr>
                <w:rFonts w:ascii="Times New Roman"/>
                <w:b w:val="false"/>
                <w:i w:val="false"/>
                <w:color w:val="000000"/>
                <w:sz w:val="20"/>
              </w:rPr>
              <w:t>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(негосударственные нефинансовые организации</w:t>
            </w:r>
          </w:p>
          <w:p>
            <w:pPr>
              <w:spacing w:after="20"/>
              <w:ind w:left="20"/>
              <w:jc w:val="both"/>
            </w:pPr>
            <w:r>
              <w:rPr>
                <w:rFonts w:ascii="Times New Roman"/>
                <w:b w:val="false"/>
                <w:i w:val="false"/>
                <w:color w:val="000000"/>
                <w:sz w:val="20"/>
              </w:rPr>
              <w:t>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(негосударственные нефинансовые организации</w:t>
            </w:r>
          </w:p>
          <w:p>
            <w:pPr>
              <w:spacing w:after="20"/>
              <w:ind w:left="20"/>
              <w:jc w:val="both"/>
            </w:pPr>
            <w:r>
              <w:rPr>
                <w:rFonts w:ascii="Times New Roman"/>
                <w:b w:val="false"/>
                <w:i w:val="false"/>
                <w:color w:val="000000"/>
                <w:sz w:val="20"/>
              </w:rPr>
              <w:t>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(некоммерческие организации-нерезиденты, обслуживающие</w:t>
            </w:r>
          </w:p>
          <w:p>
            <w:pPr>
              <w:spacing w:after="20"/>
              <w:ind w:left="20"/>
              <w:jc w:val="both"/>
            </w:pPr>
            <w:r>
              <w:rPr>
                <w:rFonts w:ascii="Times New Roman"/>
                <w:b w:val="false"/>
                <w:i w:val="false"/>
                <w:color w:val="000000"/>
                <w:sz w:val="20"/>
              </w:rPr>
              <w:t>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(некоммерческие организации-нерезиденты, обслуживающие</w:t>
            </w:r>
          </w:p>
          <w:p>
            <w:pPr>
              <w:spacing w:after="20"/>
              <w:ind w:left="20"/>
              <w:jc w:val="both"/>
            </w:pPr>
            <w:r>
              <w:rPr>
                <w:rFonts w:ascii="Times New Roman"/>
                <w:b w:val="false"/>
                <w:i w:val="false"/>
                <w:color w:val="000000"/>
                <w:sz w:val="20"/>
              </w:rPr>
              <w:t>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(некоммерческие организации-нерезиденты, обслуживающие</w:t>
            </w:r>
          </w:p>
          <w:p>
            <w:pPr>
              <w:spacing w:after="20"/>
              <w:ind w:left="20"/>
              <w:jc w:val="both"/>
            </w:pPr>
            <w:r>
              <w:rPr>
                <w:rFonts w:ascii="Times New Roman"/>
                <w:b w:val="false"/>
                <w:i w:val="false"/>
                <w:color w:val="000000"/>
                <w:sz w:val="20"/>
              </w:rPr>
              <w:t>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(домашние хозяйства-нерезиденты)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(домашние хозяйства-нерезиденты)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(домашние хозяйства-нерезиденты)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Правительством Республики</w:t>
            </w:r>
          </w:p>
          <w:p>
            <w:pPr>
              <w:spacing w:after="20"/>
              <w:ind w:left="20"/>
              <w:jc w:val="both"/>
            </w:pPr>
            <w:r>
              <w:rPr>
                <w:rFonts w:ascii="Times New Roman"/>
                <w:b w:val="false"/>
                <w:i w:val="false"/>
                <w:color w:val="000000"/>
                <w:sz w:val="20"/>
              </w:rPr>
              <w:t>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Правительством Республики</w:t>
            </w:r>
          </w:p>
          <w:p>
            <w:pPr>
              <w:spacing w:after="20"/>
              <w:ind w:left="20"/>
              <w:jc w:val="both"/>
            </w:pPr>
            <w:r>
              <w:rPr>
                <w:rFonts w:ascii="Times New Roman"/>
                <w:b w:val="false"/>
                <w:i w:val="false"/>
                <w:color w:val="000000"/>
                <w:sz w:val="20"/>
              </w:rPr>
              <w:t>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Правительством Республики</w:t>
            </w:r>
          </w:p>
          <w:p>
            <w:pPr>
              <w:spacing w:after="20"/>
              <w:ind w:left="20"/>
              <w:jc w:val="both"/>
            </w:pPr>
            <w:r>
              <w:rPr>
                <w:rFonts w:ascii="Times New Roman"/>
                <w:b w:val="false"/>
                <w:i w:val="false"/>
                <w:color w:val="000000"/>
                <w:sz w:val="20"/>
              </w:rPr>
              <w:t>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местными исполнительными органами</w:t>
            </w:r>
          </w:p>
          <w:p>
            <w:pPr>
              <w:spacing w:after="20"/>
              <w:ind w:left="20"/>
              <w:jc w:val="both"/>
            </w:pPr>
            <w:r>
              <w:rPr>
                <w:rFonts w:ascii="Times New Roman"/>
                <w:b w:val="false"/>
                <w:i w:val="false"/>
                <w:color w:val="000000"/>
                <w:sz w:val="20"/>
              </w:rPr>
              <w:t>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местными исполнительными органами</w:t>
            </w:r>
          </w:p>
          <w:p>
            <w:pPr>
              <w:spacing w:after="20"/>
              <w:ind w:left="20"/>
              <w:jc w:val="both"/>
            </w:pPr>
            <w:r>
              <w:rPr>
                <w:rFonts w:ascii="Times New Roman"/>
                <w:b w:val="false"/>
                <w:i w:val="false"/>
                <w:color w:val="000000"/>
                <w:sz w:val="20"/>
              </w:rPr>
              <w:t>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местными исполнительными органами</w:t>
            </w:r>
          </w:p>
          <w:p>
            <w:pPr>
              <w:spacing w:after="20"/>
              <w:ind w:left="20"/>
              <w:jc w:val="both"/>
            </w:pPr>
            <w:r>
              <w:rPr>
                <w:rFonts w:ascii="Times New Roman"/>
                <w:b w:val="false"/>
                <w:i w:val="false"/>
                <w:color w:val="000000"/>
                <w:sz w:val="20"/>
              </w:rPr>
              <w:t>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Национальным Банком Республики</w:t>
            </w:r>
          </w:p>
          <w:p>
            <w:pPr>
              <w:spacing w:after="20"/>
              <w:ind w:left="20"/>
              <w:jc w:val="both"/>
            </w:pPr>
            <w:r>
              <w:rPr>
                <w:rFonts w:ascii="Times New Roman"/>
                <w:b w:val="false"/>
                <w:i w:val="false"/>
                <w:color w:val="000000"/>
                <w:sz w:val="20"/>
              </w:rPr>
              <w:t>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Национальным Банком Республики</w:t>
            </w:r>
          </w:p>
          <w:p>
            <w:pPr>
              <w:spacing w:after="20"/>
              <w:ind w:left="20"/>
              <w:jc w:val="both"/>
            </w:pPr>
            <w:r>
              <w:rPr>
                <w:rFonts w:ascii="Times New Roman"/>
                <w:b w:val="false"/>
                <w:i w:val="false"/>
                <w:color w:val="000000"/>
                <w:sz w:val="20"/>
              </w:rPr>
              <w:t>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Национальным Банком Республики</w:t>
            </w:r>
          </w:p>
          <w:p>
            <w:pPr>
              <w:spacing w:after="20"/>
              <w:ind w:left="20"/>
              <w:jc w:val="both"/>
            </w:pPr>
            <w:r>
              <w:rPr>
                <w:rFonts w:ascii="Times New Roman"/>
                <w:b w:val="false"/>
                <w:i w:val="false"/>
                <w:color w:val="000000"/>
                <w:sz w:val="20"/>
              </w:rPr>
              <w:t>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банками-резидентами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банками-резидентами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банками-резидентами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финансовыми</w:t>
            </w:r>
          </w:p>
          <w:p>
            <w:pPr>
              <w:spacing w:after="20"/>
              <w:ind w:left="20"/>
              <w:jc w:val="both"/>
            </w:pPr>
            <w:r>
              <w:rPr>
                <w:rFonts w:ascii="Times New Roman"/>
                <w:b w:val="false"/>
                <w:i w:val="false"/>
                <w:color w:val="000000"/>
                <w:sz w:val="20"/>
              </w:rPr>
              <w:t>
организациями-резидентами,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финансовыми</w:t>
            </w:r>
          </w:p>
          <w:p>
            <w:pPr>
              <w:spacing w:after="20"/>
              <w:ind w:left="20"/>
              <w:jc w:val="both"/>
            </w:pPr>
            <w:r>
              <w:rPr>
                <w:rFonts w:ascii="Times New Roman"/>
                <w:b w:val="false"/>
                <w:i w:val="false"/>
                <w:color w:val="000000"/>
                <w:sz w:val="20"/>
              </w:rPr>
              <w:t>
организациями-резидентами,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финансовыми</w:t>
            </w:r>
          </w:p>
          <w:p>
            <w:pPr>
              <w:spacing w:after="20"/>
              <w:ind w:left="20"/>
              <w:jc w:val="both"/>
            </w:pPr>
            <w:r>
              <w:rPr>
                <w:rFonts w:ascii="Times New Roman"/>
                <w:b w:val="false"/>
                <w:i w:val="false"/>
                <w:color w:val="000000"/>
                <w:sz w:val="20"/>
              </w:rPr>
              <w:t>
организациями-резидентами,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государственными нефинансовыми</w:t>
            </w:r>
          </w:p>
          <w:p>
            <w:pPr>
              <w:spacing w:after="20"/>
              <w:ind w:left="20"/>
              <w:jc w:val="both"/>
            </w:pPr>
            <w:r>
              <w:rPr>
                <w:rFonts w:ascii="Times New Roman"/>
                <w:b w:val="false"/>
                <w:i w:val="false"/>
                <w:color w:val="000000"/>
                <w:sz w:val="20"/>
              </w:rPr>
              <w:t>
организациями-резидентами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государственными нефинансовыми</w:t>
            </w:r>
          </w:p>
          <w:p>
            <w:pPr>
              <w:spacing w:after="20"/>
              <w:ind w:left="20"/>
              <w:jc w:val="both"/>
            </w:pPr>
            <w:r>
              <w:rPr>
                <w:rFonts w:ascii="Times New Roman"/>
                <w:b w:val="false"/>
                <w:i w:val="false"/>
                <w:color w:val="000000"/>
                <w:sz w:val="20"/>
              </w:rPr>
              <w:t>
организациями-резидентами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государственными нефинансовыми</w:t>
            </w:r>
          </w:p>
          <w:p>
            <w:pPr>
              <w:spacing w:after="20"/>
              <w:ind w:left="20"/>
              <w:jc w:val="both"/>
            </w:pPr>
            <w:r>
              <w:rPr>
                <w:rFonts w:ascii="Times New Roman"/>
                <w:b w:val="false"/>
                <w:i w:val="false"/>
                <w:color w:val="000000"/>
                <w:sz w:val="20"/>
              </w:rPr>
              <w:t>
организациями-резидентами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негосударственными нефинансовыми</w:t>
            </w:r>
          </w:p>
          <w:p>
            <w:pPr>
              <w:spacing w:after="20"/>
              <w:ind w:left="20"/>
              <w:jc w:val="both"/>
            </w:pPr>
            <w:r>
              <w:rPr>
                <w:rFonts w:ascii="Times New Roman"/>
                <w:b w:val="false"/>
                <w:i w:val="false"/>
                <w:color w:val="000000"/>
                <w:sz w:val="20"/>
              </w:rPr>
              <w:t>
организациями-резидентами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негосударственными нефинансовыми</w:t>
            </w:r>
          </w:p>
          <w:p>
            <w:pPr>
              <w:spacing w:after="20"/>
              <w:ind w:left="20"/>
              <w:jc w:val="both"/>
            </w:pPr>
            <w:r>
              <w:rPr>
                <w:rFonts w:ascii="Times New Roman"/>
                <w:b w:val="false"/>
                <w:i w:val="false"/>
                <w:color w:val="000000"/>
                <w:sz w:val="20"/>
              </w:rPr>
              <w:t>
организациями-резидентами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негосударственными нефинансовыми</w:t>
            </w:r>
          </w:p>
          <w:p>
            <w:pPr>
              <w:spacing w:after="20"/>
              <w:ind w:left="20"/>
              <w:jc w:val="both"/>
            </w:pPr>
            <w:r>
              <w:rPr>
                <w:rFonts w:ascii="Times New Roman"/>
                <w:b w:val="false"/>
                <w:i w:val="false"/>
                <w:color w:val="000000"/>
                <w:sz w:val="20"/>
              </w:rPr>
              <w:t>
организациями-резидентами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некоммерческими</w:t>
            </w:r>
          </w:p>
          <w:p>
            <w:pPr>
              <w:spacing w:after="20"/>
              <w:ind w:left="20"/>
              <w:jc w:val="both"/>
            </w:pPr>
            <w:r>
              <w:rPr>
                <w:rFonts w:ascii="Times New Roman"/>
                <w:b w:val="false"/>
                <w:i w:val="false"/>
                <w:color w:val="000000"/>
                <w:sz w:val="20"/>
              </w:rPr>
              <w:t>
организациями-резидентами, обслуживающими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некоммерческими</w:t>
            </w:r>
          </w:p>
          <w:p>
            <w:pPr>
              <w:spacing w:after="20"/>
              <w:ind w:left="20"/>
              <w:jc w:val="both"/>
            </w:pPr>
            <w:r>
              <w:rPr>
                <w:rFonts w:ascii="Times New Roman"/>
                <w:b w:val="false"/>
                <w:i w:val="false"/>
                <w:color w:val="000000"/>
                <w:sz w:val="20"/>
              </w:rPr>
              <w:t>
организациями-резидентами, обслуживающими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некоммерческими</w:t>
            </w:r>
          </w:p>
          <w:p>
            <w:pPr>
              <w:spacing w:after="20"/>
              <w:ind w:left="20"/>
              <w:jc w:val="both"/>
            </w:pPr>
            <w:r>
              <w:rPr>
                <w:rFonts w:ascii="Times New Roman"/>
                <w:b w:val="false"/>
                <w:i w:val="false"/>
                <w:color w:val="000000"/>
                <w:sz w:val="20"/>
              </w:rPr>
              <w:t>
организациями-резидентами, обслуживающими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домашними хозяйствами-резидентами</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домашними хозяйствами-резидентами</w:t>
            </w:r>
          </w:p>
          <w:p>
            <w:pPr>
              <w:spacing w:after="20"/>
              <w:ind w:left="20"/>
              <w:jc w:val="both"/>
            </w:pPr>
            <w:r>
              <w:rPr>
                <w:rFonts w:ascii="Times New Roman"/>
                <w:b w:val="false"/>
                <w:i w:val="false"/>
                <w:color w:val="000000"/>
                <w:sz w:val="20"/>
              </w:rPr>
              <w:t>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домашними хозяйствами-резидентами</w:t>
            </w:r>
          </w:p>
          <w:p>
            <w:pPr>
              <w:spacing w:after="20"/>
              <w:ind w:left="20"/>
              <w:jc w:val="both"/>
            </w:pPr>
            <w:r>
              <w:rPr>
                <w:rFonts w:ascii="Times New Roman"/>
                <w:b w:val="false"/>
                <w:i w:val="false"/>
                <w:color w:val="000000"/>
                <w:sz w:val="20"/>
              </w:rPr>
              <w:t>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Правительством иностранного</w:t>
            </w:r>
          </w:p>
          <w:p>
            <w:pPr>
              <w:spacing w:after="20"/>
              <w:ind w:left="20"/>
              <w:jc w:val="both"/>
            </w:pPr>
            <w:r>
              <w:rPr>
                <w:rFonts w:ascii="Times New Roman"/>
                <w:b w:val="false"/>
                <w:i w:val="false"/>
                <w:color w:val="000000"/>
                <w:sz w:val="20"/>
              </w:rPr>
              <w:t>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Правительством иностранного</w:t>
            </w:r>
          </w:p>
          <w:p>
            <w:pPr>
              <w:spacing w:after="20"/>
              <w:ind w:left="20"/>
              <w:jc w:val="both"/>
            </w:pPr>
            <w:r>
              <w:rPr>
                <w:rFonts w:ascii="Times New Roman"/>
                <w:b w:val="false"/>
                <w:i w:val="false"/>
                <w:color w:val="000000"/>
                <w:sz w:val="20"/>
              </w:rPr>
              <w:t>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Правительством иностранного</w:t>
            </w:r>
          </w:p>
          <w:p>
            <w:pPr>
              <w:spacing w:after="20"/>
              <w:ind w:left="20"/>
              <w:jc w:val="both"/>
            </w:pPr>
            <w:r>
              <w:rPr>
                <w:rFonts w:ascii="Times New Roman"/>
                <w:b w:val="false"/>
                <w:i w:val="false"/>
                <w:color w:val="000000"/>
                <w:sz w:val="20"/>
              </w:rPr>
              <w:t>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местными исполнительными органами</w:t>
            </w:r>
          </w:p>
          <w:p>
            <w:pPr>
              <w:spacing w:after="20"/>
              <w:ind w:left="20"/>
              <w:jc w:val="both"/>
            </w:pPr>
            <w:r>
              <w:rPr>
                <w:rFonts w:ascii="Times New Roman"/>
                <w:b w:val="false"/>
                <w:i w:val="false"/>
                <w:color w:val="000000"/>
                <w:sz w:val="20"/>
              </w:rPr>
              <w:t>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местными исполнительными органами</w:t>
            </w:r>
          </w:p>
          <w:p>
            <w:pPr>
              <w:spacing w:after="20"/>
              <w:ind w:left="20"/>
              <w:jc w:val="both"/>
            </w:pPr>
            <w:r>
              <w:rPr>
                <w:rFonts w:ascii="Times New Roman"/>
                <w:b w:val="false"/>
                <w:i w:val="false"/>
                <w:color w:val="000000"/>
                <w:sz w:val="20"/>
              </w:rPr>
              <w:t>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местными исполнительными органами</w:t>
            </w:r>
          </w:p>
          <w:p>
            <w:pPr>
              <w:spacing w:after="20"/>
              <w:ind w:left="20"/>
              <w:jc w:val="both"/>
            </w:pPr>
            <w:r>
              <w:rPr>
                <w:rFonts w:ascii="Times New Roman"/>
                <w:b w:val="false"/>
                <w:i w:val="false"/>
                <w:color w:val="000000"/>
                <w:sz w:val="20"/>
              </w:rPr>
              <w:t>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иностранными центральными банками</w:t>
            </w:r>
          </w:p>
          <w:p>
            <w:pPr>
              <w:spacing w:after="20"/>
              <w:ind w:left="20"/>
              <w:jc w:val="both"/>
            </w:pPr>
            <w:r>
              <w:rPr>
                <w:rFonts w:ascii="Times New Roman"/>
                <w:b w:val="false"/>
                <w:i w:val="false"/>
                <w:color w:val="000000"/>
                <w:sz w:val="20"/>
              </w:rPr>
              <w:t>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иностранными центральными банками</w:t>
            </w:r>
          </w:p>
          <w:p>
            <w:pPr>
              <w:spacing w:after="20"/>
              <w:ind w:left="20"/>
              <w:jc w:val="both"/>
            </w:pPr>
            <w:r>
              <w:rPr>
                <w:rFonts w:ascii="Times New Roman"/>
                <w:b w:val="false"/>
                <w:i w:val="false"/>
                <w:color w:val="000000"/>
                <w:sz w:val="20"/>
              </w:rPr>
              <w:t>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иностранными центральными банками</w:t>
            </w:r>
          </w:p>
          <w:p>
            <w:pPr>
              <w:spacing w:after="20"/>
              <w:ind w:left="20"/>
              <w:jc w:val="both"/>
            </w:pPr>
            <w:r>
              <w:rPr>
                <w:rFonts w:ascii="Times New Roman"/>
                <w:b w:val="false"/>
                <w:i w:val="false"/>
                <w:color w:val="000000"/>
                <w:sz w:val="20"/>
              </w:rPr>
              <w:t>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банками-нерезидентами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банками-нерезидентами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банками-нерезидентами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финансовыми</w:t>
            </w:r>
          </w:p>
          <w:p>
            <w:pPr>
              <w:spacing w:after="20"/>
              <w:ind w:left="20"/>
              <w:jc w:val="both"/>
            </w:pPr>
            <w:r>
              <w:rPr>
                <w:rFonts w:ascii="Times New Roman"/>
                <w:b w:val="false"/>
                <w:i w:val="false"/>
                <w:color w:val="000000"/>
                <w:sz w:val="20"/>
              </w:rPr>
              <w:t>
организациями-нерезидентами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финансовыми</w:t>
            </w:r>
          </w:p>
          <w:p>
            <w:pPr>
              <w:spacing w:after="20"/>
              <w:ind w:left="20"/>
              <w:jc w:val="both"/>
            </w:pPr>
            <w:r>
              <w:rPr>
                <w:rFonts w:ascii="Times New Roman"/>
                <w:b w:val="false"/>
                <w:i w:val="false"/>
                <w:color w:val="000000"/>
                <w:sz w:val="20"/>
              </w:rPr>
              <w:t>
организациями-нерезидентами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финансовыми</w:t>
            </w:r>
          </w:p>
          <w:p>
            <w:pPr>
              <w:spacing w:after="20"/>
              <w:ind w:left="20"/>
              <w:jc w:val="both"/>
            </w:pPr>
            <w:r>
              <w:rPr>
                <w:rFonts w:ascii="Times New Roman"/>
                <w:b w:val="false"/>
                <w:i w:val="false"/>
                <w:color w:val="000000"/>
                <w:sz w:val="20"/>
              </w:rPr>
              <w:t>
организациями-нерезидентами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государственными нефинансовыми</w:t>
            </w:r>
          </w:p>
          <w:p>
            <w:pPr>
              <w:spacing w:after="20"/>
              <w:ind w:left="20"/>
              <w:jc w:val="both"/>
            </w:pPr>
            <w:r>
              <w:rPr>
                <w:rFonts w:ascii="Times New Roman"/>
                <w:b w:val="false"/>
                <w:i w:val="false"/>
                <w:color w:val="000000"/>
                <w:sz w:val="20"/>
              </w:rPr>
              <w:t>
организациями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государственными нефинансовыми</w:t>
            </w:r>
          </w:p>
          <w:p>
            <w:pPr>
              <w:spacing w:after="20"/>
              <w:ind w:left="20"/>
              <w:jc w:val="both"/>
            </w:pPr>
            <w:r>
              <w:rPr>
                <w:rFonts w:ascii="Times New Roman"/>
                <w:b w:val="false"/>
                <w:i w:val="false"/>
                <w:color w:val="000000"/>
                <w:sz w:val="20"/>
              </w:rPr>
              <w:t>
организациями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государственными нефинансовыми</w:t>
            </w:r>
          </w:p>
          <w:p>
            <w:pPr>
              <w:spacing w:after="20"/>
              <w:ind w:left="20"/>
              <w:jc w:val="both"/>
            </w:pPr>
            <w:r>
              <w:rPr>
                <w:rFonts w:ascii="Times New Roman"/>
                <w:b w:val="false"/>
                <w:i w:val="false"/>
                <w:color w:val="000000"/>
                <w:sz w:val="20"/>
              </w:rPr>
              <w:t>
организациями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негосударственными нефинансовыми</w:t>
            </w:r>
          </w:p>
          <w:p>
            <w:pPr>
              <w:spacing w:after="20"/>
              <w:ind w:left="20"/>
              <w:jc w:val="both"/>
            </w:pPr>
            <w:r>
              <w:rPr>
                <w:rFonts w:ascii="Times New Roman"/>
                <w:b w:val="false"/>
                <w:i w:val="false"/>
                <w:color w:val="000000"/>
                <w:sz w:val="20"/>
              </w:rPr>
              <w:t>
организациями-нерезидентами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негосударственными нефинансовыми</w:t>
            </w:r>
          </w:p>
          <w:p>
            <w:pPr>
              <w:spacing w:after="20"/>
              <w:ind w:left="20"/>
              <w:jc w:val="both"/>
            </w:pPr>
            <w:r>
              <w:rPr>
                <w:rFonts w:ascii="Times New Roman"/>
                <w:b w:val="false"/>
                <w:i w:val="false"/>
                <w:color w:val="000000"/>
                <w:sz w:val="20"/>
              </w:rPr>
              <w:t>
организациями-нерезидентами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негосударственными нефинансовыми</w:t>
            </w:r>
          </w:p>
          <w:p>
            <w:pPr>
              <w:spacing w:after="20"/>
              <w:ind w:left="20"/>
              <w:jc w:val="both"/>
            </w:pPr>
            <w:r>
              <w:rPr>
                <w:rFonts w:ascii="Times New Roman"/>
                <w:b w:val="false"/>
                <w:i w:val="false"/>
                <w:color w:val="000000"/>
                <w:sz w:val="20"/>
              </w:rPr>
              <w:t>
организациями-нерезидентами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некоммерческими</w:t>
            </w:r>
          </w:p>
          <w:p>
            <w:pPr>
              <w:spacing w:after="20"/>
              <w:ind w:left="20"/>
              <w:jc w:val="both"/>
            </w:pPr>
            <w:r>
              <w:rPr>
                <w:rFonts w:ascii="Times New Roman"/>
                <w:b w:val="false"/>
                <w:i w:val="false"/>
                <w:color w:val="000000"/>
                <w:sz w:val="20"/>
              </w:rPr>
              <w:t>
организациями-нерезидентами, обслуживающими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некоммерческими</w:t>
            </w:r>
          </w:p>
          <w:p>
            <w:pPr>
              <w:spacing w:after="20"/>
              <w:ind w:left="20"/>
              <w:jc w:val="both"/>
            </w:pPr>
            <w:r>
              <w:rPr>
                <w:rFonts w:ascii="Times New Roman"/>
                <w:b w:val="false"/>
                <w:i w:val="false"/>
                <w:color w:val="000000"/>
                <w:sz w:val="20"/>
              </w:rPr>
              <w:t>
организациями-нерезидентами, обслуживающими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некоммерческими</w:t>
            </w:r>
          </w:p>
          <w:p>
            <w:pPr>
              <w:spacing w:after="20"/>
              <w:ind w:left="20"/>
              <w:jc w:val="both"/>
            </w:pPr>
            <w:r>
              <w:rPr>
                <w:rFonts w:ascii="Times New Roman"/>
                <w:b w:val="false"/>
                <w:i w:val="false"/>
                <w:color w:val="000000"/>
                <w:sz w:val="20"/>
              </w:rPr>
              <w:t>
организациями-нерезидентами, обслуживающими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домашними</w:t>
            </w:r>
          </w:p>
          <w:p>
            <w:pPr>
              <w:spacing w:after="20"/>
              <w:ind w:left="20"/>
              <w:jc w:val="both"/>
            </w:pPr>
            <w:r>
              <w:rPr>
                <w:rFonts w:ascii="Times New Roman"/>
                <w:b w:val="false"/>
                <w:i w:val="false"/>
                <w:color w:val="000000"/>
                <w:sz w:val="20"/>
              </w:rPr>
              <w:t>
хозяйствами-нерезидентами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домашними</w:t>
            </w:r>
          </w:p>
          <w:p>
            <w:pPr>
              <w:spacing w:after="20"/>
              <w:ind w:left="20"/>
              <w:jc w:val="both"/>
            </w:pPr>
            <w:r>
              <w:rPr>
                <w:rFonts w:ascii="Times New Roman"/>
                <w:b w:val="false"/>
                <w:i w:val="false"/>
                <w:color w:val="000000"/>
                <w:sz w:val="20"/>
              </w:rPr>
              <w:t>
хозяйствами-нерезидентами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по операциям с домашними</w:t>
            </w:r>
          </w:p>
          <w:p>
            <w:pPr>
              <w:spacing w:after="20"/>
              <w:ind w:left="20"/>
              <w:jc w:val="both"/>
            </w:pPr>
            <w:r>
              <w:rPr>
                <w:rFonts w:ascii="Times New Roman"/>
                <w:b w:val="false"/>
                <w:i w:val="false"/>
                <w:color w:val="000000"/>
                <w:sz w:val="20"/>
              </w:rPr>
              <w:t>
хозяйствами-нерезидентами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благотворительных выплат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благотворительных выплат, организаций-резидентов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благотворительных выплат, организаций-резидентов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благотворительных выплат, организаций-резидентов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благотворительных выплат, организаций-нерезидентов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благотворительных выплат, организаций-нерезидентов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благотворительных выплат, организаций-нерезидентов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 позиция по аффинированным драгоценным металлам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Контрстоимость аффинированных драгоценных металлов в тенге (короткой</w:t>
            </w:r>
          </w:p>
          <w:p>
            <w:pPr>
              <w:spacing w:after="20"/>
              <w:ind w:left="20"/>
              <w:jc w:val="both"/>
            </w:pPr>
            <w:r>
              <w:rPr>
                <w:rFonts w:ascii="Times New Roman"/>
                <w:b w:val="false"/>
                <w:i w:val="false"/>
                <w:color w:val="000000"/>
                <w:sz w:val="20"/>
              </w:rPr>
              <w:t>
позиции по аффинированным драгоценным металлам)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(Правительство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(Правительство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(Правительство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(местные исполнительные органы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(местные исполнительные органы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(местные исполнительные органы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(Национальный Банк Республики Казахстан)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(Национальный Банк Республики Казахстан)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(Национальный Банк Республики Казахстан)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(банки-резиденты)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(банки-резиденты)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(банки-резиденты)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(финансовые организации-резиденты)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(финансовые организации-резиденты)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(финансовые организации-резиденты)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(государственные нефинансовые организации-резиденты)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(государственные нефинансовые организации-резиденты)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(государственные нефинансовые организации-резиденты)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(негосударственные нефинансовые организации-резиденты)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(негосударственные нефинансовые организации-резиденты)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(негосударственные нефинансовые организации-резиденты)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(некоммерческие организации-резиденты, обслуживающие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(некоммерческие организации-резиденты, обслуживающие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(некоммерческие организации-резиденты, обслуживающие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(домашние хозяйства-резиденты)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(домашние хозяйства-резиденты)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(домашние хозяйства-резиденты)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(Правительство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(Правительство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(Правительство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(местные исполнительные органы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(местные исполнительные органы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(местные исполнительные органы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(иностранные центральные банки)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(иностранные центральные банки)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(иностранные центральные банки)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(банки-нерезиденты)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(банки-нерезиденты)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(банки-нерезиденты)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(финансовые организации-нерезиденты)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(финансовые организации-нерезиденты)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(финансовые организации-нерезиденты)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(государственные нефинансовые организации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(государственные нефинансовые организации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(государственные нефинансовые организации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(негосударственные нефинансовые организации иностранного государства)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(негосударственные нефинансовые организации иностранного государства)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(негосударственные нефинансовые организации иностранного государства)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(некоммерческие организации-нерезиденты, обслуживающие домашние хозяйства)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(некоммерческие организации-нерезиденты, обслуживающие домашние хозяйства)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(некоммерческие организации-нерезиденты, обслуживающие домашние хозяйства)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(домашние хозяйства-нерезиденты)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(домашние хозяйства-нерезиденты)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(домашние хозяйства-нерезиденты)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секьюритизируемым активам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секьюритизируемым активам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секьюритизируемым активам, предоставленным</w:t>
            </w:r>
          </w:p>
          <w:p>
            <w:pPr>
              <w:spacing w:after="20"/>
              <w:ind w:left="20"/>
              <w:jc w:val="both"/>
            </w:pPr>
            <w:r>
              <w:rPr>
                <w:rFonts w:ascii="Times New Roman"/>
                <w:b w:val="false"/>
                <w:i w:val="false"/>
                <w:color w:val="000000"/>
                <w:sz w:val="20"/>
              </w:rPr>
              <w:t>
организациям-резидентам,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секьюритизируемым активам, предоставленным</w:t>
            </w:r>
          </w:p>
          <w:p>
            <w:pPr>
              <w:spacing w:after="20"/>
              <w:ind w:left="20"/>
              <w:jc w:val="both"/>
            </w:pPr>
            <w:r>
              <w:rPr>
                <w:rFonts w:ascii="Times New Roman"/>
                <w:b w:val="false"/>
                <w:i w:val="false"/>
                <w:color w:val="000000"/>
                <w:sz w:val="20"/>
              </w:rPr>
              <w:t>
организациям-резидентам,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секьюритизируемым активам, предоставленным</w:t>
            </w:r>
          </w:p>
          <w:p>
            <w:pPr>
              <w:spacing w:after="20"/>
              <w:ind w:left="20"/>
              <w:jc w:val="both"/>
            </w:pPr>
            <w:r>
              <w:rPr>
                <w:rFonts w:ascii="Times New Roman"/>
                <w:b w:val="false"/>
                <w:i w:val="false"/>
                <w:color w:val="000000"/>
                <w:sz w:val="20"/>
              </w:rPr>
              <w:t>
организациям-резидентам,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секьюритизируемым активам, предоставленным</w:t>
            </w:r>
          </w:p>
          <w:p>
            <w:pPr>
              <w:spacing w:after="20"/>
              <w:ind w:left="20"/>
              <w:jc w:val="both"/>
            </w:pPr>
            <w:r>
              <w:rPr>
                <w:rFonts w:ascii="Times New Roman"/>
                <w:b w:val="false"/>
                <w:i w:val="false"/>
                <w:color w:val="000000"/>
                <w:sz w:val="20"/>
              </w:rPr>
              <w:t>
организациям-нерезидентам, в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секьюритизируемым активам, предоставленным</w:t>
            </w:r>
          </w:p>
          <w:p>
            <w:pPr>
              <w:spacing w:after="20"/>
              <w:ind w:left="20"/>
              <w:jc w:val="both"/>
            </w:pPr>
            <w:r>
              <w:rPr>
                <w:rFonts w:ascii="Times New Roman"/>
                <w:b w:val="false"/>
                <w:i w:val="false"/>
                <w:color w:val="000000"/>
                <w:sz w:val="20"/>
              </w:rPr>
              <w:t>
организациям-нерезидентам, в СКВ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секьюритизируемым активам, предоставленным</w:t>
            </w:r>
          </w:p>
          <w:p>
            <w:pPr>
              <w:spacing w:after="20"/>
              <w:ind w:left="20"/>
              <w:jc w:val="both"/>
            </w:pPr>
            <w:r>
              <w:rPr>
                <w:rFonts w:ascii="Times New Roman"/>
                <w:b w:val="false"/>
                <w:i w:val="false"/>
                <w:color w:val="000000"/>
                <w:sz w:val="20"/>
              </w:rPr>
              <w:t>
организациям-нерезидентам, в ДВВ</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производными финансовыми инструментами и</w:t>
            </w:r>
          </w:p>
          <w:p>
            <w:pPr>
              <w:spacing w:after="20"/>
              <w:ind w:left="20"/>
              <w:jc w:val="both"/>
            </w:pPr>
            <w:r>
              <w:rPr>
                <w:rFonts w:ascii="Times New Roman"/>
                <w:b w:val="false"/>
                <w:i w:val="false"/>
                <w:color w:val="000000"/>
                <w:sz w:val="20"/>
              </w:rPr>
              <w:t>
дилинговым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Национальным Банком Республики Казахстан по</w:t>
            </w:r>
          </w:p>
          <w:p>
            <w:pPr>
              <w:spacing w:after="20"/>
              <w:ind w:left="20"/>
              <w:jc w:val="both"/>
            </w:pPr>
            <w:r>
              <w:rPr>
                <w:rFonts w:ascii="Times New Roman"/>
                <w:b w:val="false"/>
                <w:i w:val="false"/>
                <w:color w:val="000000"/>
                <w:sz w:val="20"/>
              </w:rPr>
              <w:t>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Национальным Банком Республики Казахстан по</w:t>
            </w:r>
          </w:p>
          <w:p>
            <w:pPr>
              <w:spacing w:after="20"/>
              <w:ind w:left="20"/>
              <w:jc w:val="both"/>
            </w:pPr>
            <w:r>
              <w:rPr>
                <w:rFonts w:ascii="Times New Roman"/>
                <w:b w:val="false"/>
                <w:i w:val="false"/>
                <w:color w:val="000000"/>
                <w:sz w:val="20"/>
              </w:rPr>
              <w:t>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Национальным Банком Республики Казахстан по</w:t>
            </w:r>
          </w:p>
          <w:p>
            <w:pPr>
              <w:spacing w:after="20"/>
              <w:ind w:left="20"/>
              <w:jc w:val="both"/>
            </w:pPr>
            <w:r>
              <w:rPr>
                <w:rFonts w:ascii="Times New Roman"/>
                <w:b w:val="false"/>
                <w:i w:val="false"/>
                <w:color w:val="000000"/>
                <w:sz w:val="20"/>
              </w:rPr>
              <w:t>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другими банками-резидентами по операциям</w:t>
            </w:r>
          </w:p>
          <w:p>
            <w:pPr>
              <w:spacing w:after="20"/>
              <w:ind w:left="20"/>
              <w:jc w:val="both"/>
            </w:pPr>
            <w:r>
              <w:rPr>
                <w:rFonts w:ascii="Times New Roman"/>
                <w:b w:val="false"/>
                <w:i w:val="false"/>
                <w:color w:val="000000"/>
                <w:sz w:val="20"/>
              </w:rPr>
              <w:t>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другими банками-резидентами по операциям</w:t>
            </w:r>
          </w:p>
          <w:p>
            <w:pPr>
              <w:spacing w:after="20"/>
              <w:ind w:left="20"/>
              <w:jc w:val="both"/>
            </w:pPr>
            <w:r>
              <w:rPr>
                <w:rFonts w:ascii="Times New Roman"/>
                <w:b w:val="false"/>
                <w:i w:val="false"/>
                <w:color w:val="000000"/>
                <w:sz w:val="20"/>
              </w:rPr>
              <w:t>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другими банками-резидентами по операциям</w:t>
            </w:r>
          </w:p>
          <w:p>
            <w:pPr>
              <w:spacing w:after="20"/>
              <w:ind w:left="20"/>
              <w:jc w:val="both"/>
            </w:pPr>
            <w:r>
              <w:rPr>
                <w:rFonts w:ascii="Times New Roman"/>
                <w:b w:val="false"/>
                <w:i w:val="false"/>
                <w:color w:val="000000"/>
                <w:sz w:val="20"/>
              </w:rPr>
              <w:t>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финансовыми организациями-резидентами по</w:t>
            </w:r>
          </w:p>
          <w:p>
            <w:pPr>
              <w:spacing w:after="20"/>
              <w:ind w:left="20"/>
              <w:jc w:val="both"/>
            </w:pPr>
            <w:r>
              <w:rPr>
                <w:rFonts w:ascii="Times New Roman"/>
                <w:b w:val="false"/>
                <w:i w:val="false"/>
                <w:color w:val="000000"/>
                <w:sz w:val="20"/>
              </w:rPr>
              <w:t>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финансовыми организациями-резидентами по</w:t>
            </w:r>
          </w:p>
          <w:p>
            <w:pPr>
              <w:spacing w:after="20"/>
              <w:ind w:left="20"/>
              <w:jc w:val="both"/>
            </w:pPr>
            <w:r>
              <w:rPr>
                <w:rFonts w:ascii="Times New Roman"/>
                <w:b w:val="false"/>
                <w:i w:val="false"/>
                <w:color w:val="000000"/>
                <w:sz w:val="20"/>
              </w:rPr>
              <w:t>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финансовыми организациями-резидентами по</w:t>
            </w:r>
          </w:p>
          <w:p>
            <w:pPr>
              <w:spacing w:after="20"/>
              <w:ind w:left="20"/>
              <w:jc w:val="both"/>
            </w:pPr>
            <w:r>
              <w:rPr>
                <w:rFonts w:ascii="Times New Roman"/>
                <w:b w:val="false"/>
                <w:i w:val="false"/>
                <w:color w:val="000000"/>
                <w:sz w:val="20"/>
              </w:rPr>
              <w:t>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негосударственными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негосударственными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негосударственными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некоммерческими организациями-резидентами,</w:t>
            </w:r>
          </w:p>
          <w:p>
            <w:pPr>
              <w:spacing w:after="20"/>
              <w:ind w:left="20"/>
              <w:jc w:val="both"/>
            </w:pPr>
            <w:r>
              <w:rPr>
                <w:rFonts w:ascii="Times New Roman"/>
                <w:b w:val="false"/>
                <w:i w:val="false"/>
                <w:color w:val="000000"/>
                <w:sz w:val="20"/>
              </w:rPr>
              <w:t>
обслуживающими домашние хозяйства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некоммерческими организациями-резидентами,</w:t>
            </w:r>
          </w:p>
          <w:p>
            <w:pPr>
              <w:spacing w:after="20"/>
              <w:ind w:left="20"/>
              <w:jc w:val="both"/>
            </w:pPr>
            <w:r>
              <w:rPr>
                <w:rFonts w:ascii="Times New Roman"/>
                <w:b w:val="false"/>
                <w:i w:val="false"/>
                <w:color w:val="000000"/>
                <w:sz w:val="20"/>
              </w:rPr>
              <w:t>
обслуживающими домашние хозяйства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некоммерческими организациями-резидентами,</w:t>
            </w:r>
          </w:p>
          <w:p>
            <w:pPr>
              <w:spacing w:after="20"/>
              <w:ind w:left="20"/>
              <w:jc w:val="both"/>
            </w:pPr>
            <w:r>
              <w:rPr>
                <w:rFonts w:ascii="Times New Roman"/>
                <w:b w:val="false"/>
                <w:i w:val="false"/>
                <w:color w:val="000000"/>
                <w:sz w:val="20"/>
              </w:rPr>
              <w:t>
обслуживающими домашние хозяйства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домашними хозяйствами-резидентами по</w:t>
            </w:r>
          </w:p>
          <w:p>
            <w:pPr>
              <w:spacing w:after="20"/>
              <w:ind w:left="20"/>
              <w:jc w:val="both"/>
            </w:pPr>
            <w:r>
              <w:rPr>
                <w:rFonts w:ascii="Times New Roman"/>
                <w:b w:val="false"/>
                <w:i w:val="false"/>
                <w:color w:val="000000"/>
                <w:sz w:val="20"/>
              </w:rPr>
              <w:t>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домашними хозяйствами-резидентами по операциям</w:t>
            </w:r>
          </w:p>
          <w:p>
            <w:pPr>
              <w:spacing w:after="20"/>
              <w:ind w:left="20"/>
              <w:jc w:val="both"/>
            </w:pPr>
            <w:r>
              <w:rPr>
                <w:rFonts w:ascii="Times New Roman"/>
                <w:b w:val="false"/>
                <w:i w:val="false"/>
                <w:color w:val="000000"/>
                <w:sz w:val="20"/>
              </w:rPr>
              <w:t>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домашними хозяйствами-резидентами по операциям</w:t>
            </w:r>
          </w:p>
          <w:p>
            <w:pPr>
              <w:spacing w:after="20"/>
              <w:ind w:left="20"/>
              <w:jc w:val="both"/>
            </w:pPr>
            <w:r>
              <w:rPr>
                <w:rFonts w:ascii="Times New Roman"/>
                <w:b w:val="false"/>
                <w:i w:val="false"/>
                <w:color w:val="000000"/>
                <w:sz w:val="20"/>
              </w:rPr>
              <w:t>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иностранными центральными банками по</w:t>
            </w:r>
          </w:p>
          <w:p>
            <w:pPr>
              <w:spacing w:after="20"/>
              <w:ind w:left="20"/>
              <w:jc w:val="both"/>
            </w:pPr>
            <w:r>
              <w:rPr>
                <w:rFonts w:ascii="Times New Roman"/>
                <w:b w:val="false"/>
                <w:i w:val="false"/>
                <w:color w:val="000000"/>
                <w:sz w:val="20"/>
              </w:rPr>
              <w:t>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иностранными центральными банками по операциям</w:t>
            </w:r>
          </w:p>
          <w:p>
            <w:pPr>
              <w:spacing w:after="20"/>
              <w:ind w:left="20"/>
              <w:jc w:val="both"/>
            </w:pPr>
            <w:r>
              <w:rPr>
                <w:rFonts w:ascii="Times New Roman"/>
                <w:b w:val="false"/>
                <w:i w:val="false"/>
                <w:color w:val="000000"/>
                <w:sz w:val="20"/>
              </w:rPr>
              <w:t>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иностранными центральными банкам по операциям</w:t>
            </w:r>
          </w:p>
          <w:p>
            <w:pPr>
              <w:spacing w:after="20"/>
              <w:ind w:left="20"/>
              <w:jc w:val="both"/>
            </w:pPr>
            <w:r>
              <w:rPr>
                <w:rFonts w:ascii="Times New Roman"/>
                <w:b w:val="false"/>
                <w:i w:val="false"/>
                <w:color w:val="000000"/>
                <w:sz w:val="20"/>
              </w:rPr>
              <w:t>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другими банками-нерезидентами по операциям</w:t>
            </w:r>
          </w:p>
          <w:p>
            <w:pPr>
              <w:spacing w:after="20"/>
              <w:ind w:left="20"/>
              <w:jc w:val="both"/>
            </w:pPr>
            <w:r>
              <w:rPr>
                <w:rFonts w:ascii="Times New Roman"/>
                <w:b w:val="false"/>
                <w:i w:val="false"/>
                <w:color w:val="000000"/>
                <w:sz w:val="20"/>
              </w:rPr>
              <w:t>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другими банками-нерезидентами по операциям</w:t>
            </w:r>
          </w:p>
          <w:p>
            <w:pPr>
              <w:spacing w:after="20"/>
              <w:ind w:left="20"/>
              <w:jc w:val="both"/>
            </w:pPr>
            <w:r>
              <w:rPr>
                <w:rFonts w:ascii="Times New Roman"/>
                <w:b w:val="false"/>
                <w:i w:val="false"/>
                <w:color w:val="000000"/>
                <w:sz w:val="20"/>
              </w:rPr>
              <w:t>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другими банками-нерезидентами по операциям</w:t>
            </w:r>
          </w:p>
          <w:p>
            <w:pPr>
              <w:spacing w:after="20"/>
              <w:ind w:left="20"/>
              <w:jc w:val="both"/>
            </w:pPr>
            <w:r>
              <w:rPr>
                <w:rFonts w:ascii="Times New Roman"/>
                <w:b w:val="false"/>
                <w:i w:val="false"/>
                <w:color w:val="000000"/>
                <w:sz w:val="20"/>
              </w:rPr>
              <w:t>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финансовыми организациями-нерезидентами по</w:t>
            </w:r>
          </w:p>
          <w:p>
            <w:pPr>
              <w:spacing w:after="20"/>
              <w:ind w:left="20"/>
              <w:jc w:val="both"/>
            </w:pPr>
            <w:r>
              <w:rPr>
                <w:rFonts w:ascii="Times New Roman"/>
                <w:b w:val="false"/>
                <w:i w:val="false"/>
                <w:color w:val="000000"/>
                <w:sz w:val="20"/>
              </w:rPr>
              <w:t>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финансовыми организациями-нерезидентами по</w:t>
            </w:r>
          </w:p>
          <w:p>
            <w:pPr>
              <w:spacing w:after="20"/>
              <w:ind w:left="20"/>
              <w:jc w:val="both"/>
            </w:pPr>
            <w:r>
              <w:rPr>
                <w:rFonts w:ascii="Times New Roman"/>
                <w:b w:val="false"/>
                <w:i w:val="false"/>
                <w:color w:val="000000"/>
                <w:sz w:val="20"/>
              </w:rPr>
              <w:t>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финансовыми организациями-нерезидентами по</w:t>
            </w:r>
          </w:p>
          <w:p>
            <w:pPr>
              <w:spacing w:after="20"/>
              <w:ind w:left="20"/>
              <w:jc w:val="both"/>
            </w:pPr>
            <w:r>
              <w:rPr>
                <w:rFonts w:ascii="Times New Roman"/>
                <w:b w:val="false"/>
                <w:i w:val="false"/>
                <w:color w:val="000000"/>
                <w:sz w:val="20"/>
              </w:rPr>
              <w:t>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негосударственными нефинансовыми</w:t>
            </w:r>
          </w:p>
          <w:p>
            <w:pPr>
              <w:spacing w:after="20"/>
              <w:ind w:left="20"/>
              <w:jc w:val="both"/>
            </w:pPr>
            <w:r>
              <w:rPr>
                <w:rFonts w:ascii="Times New Roman"/>
                <w:b w:val="false"/>
                <w:i w:val="false"/>
                <w:color w:val="000000"/>
                <w:sz w:val="20"/>
              </w:rPr>
              <w:t>
организациями иностранного государства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негосударственными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негосударственными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 по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домашними хозяйствами-нерезидентами по</w:t>
            </w:r>
          </w:p>
          <w:p>
            <w:pPr>
              <w:spacing w:after="20"/>
              <w:ind w:left="20"/>
              <w:jc w:val="both"/>
            </w:pPr>
            <w:r>
              <w:rPr>
                <w:rFonts w:ascii="Times New Roman"/>
                <w:b w:val="false"/>
                <w:i w:val="false"/>
                <w:color w:val="000000"/>
                <w:sz w:val="20"/>
              </w:rPr>
              <w:t>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домашними хозяйствами-нерезидентами по</w:t>
            </w:r>
          </w:p>
          <w:p>
            <w:pPr>
              <w:spacing w:after="20"/>
              <w:ind w:left="20"/>
              <w:jc w:val="both"/>
            </w:pPr>
            <w:r>
              <w:rPr>
                <w:rFonts w:ascii="Times New Roman"/>
                <w:b w:val="false"/>
                <w:i w:val="false"/>
                <w:color w:val="000000"/>
                <w:sz w:val="20"/>
              </w:rPr>
              <w:t>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домашними хозяйствами-нерезидентами по</w:t>
            </w:r>
          </w:p>
          <w:p>
            <w:pPr>
              <w:spacing w:after="20"/>
              <w:ind w:left="20"/>
              <w:jc w:val="both"/>
            </w:pPr>
            <w:r>
              <w:rPr>
                <w:rFonts w:ascii="Times New Roman"/>
                <w:b w:val="false"/>
                <w:i w:val="false"/>
                <w:color w:val="000000"/>
                <w:sz w:val="20"/>
              </w:rPr>
              <w:t>
операциям фьючерс</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Национальным Банком Республики Казахстан по</w:t>
            </w:r>
          </w:p>
          <w:p>
            <w:pPr>
              <w:spacing w:after="20"/>
              <w:ind w:left="20"/>
              <w:jc w:val="both"/>
            </w:pPr>
            <w:r>
              <w:rPr>
                <w:rFonts w:ascii="Times New Roman"/>
                <w:b w:val="false"/>
                <w:i w:val="false"/>
                <w:color w:val="000000"/>
                <w:sz w:val="20"/>
              </w:rPr>
              <w:t>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Национальным Банком Республики Казахстан по</w:t>
            </w:r>
          </w:p>
          <w:p>
            <w:pPr>
              <w:spacing w:after="20"/>
              <w:ind w:left="20"/>
              <w:jc w:val="both"/>
            </w:pPr>
            <w:r>
              <w:rPr>
                <w:rFonts w:ascii="Times New Roman"/>
                <w:b w:val="false"/>
                <w:i w:val="false"/>
                <w:color w:val="000000"/>
                <w:sz w:val="20"/>
              </w:rPr>
              <w:t>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Национальным Банком Республики Казахстан по</w:t>
            </w:r>
          </w:p>
          <w:p>
            <w:pPr>
              <w:spacing w:after="20"/>
              <w:ind w:left="20"/>
              <w:jc w:val="both"/>
            </w:pPr>
            <w:r>
              <w:rPr>
                <w:rFonts w:ascii="Times New Roman"/>
                <w:b w:val="false"/>
                <w:i w:val="false"/>
                <w:color w:val="000000"/>
                <w:sz w:val="20"/>
              </w:rPr>
              <w:t>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другими банками-резидентами по операциям</w:t>
            </w:r>
          </w:p>
          <w:p>
            <w:pPr>
              <w:spacing w:after="20"/>
              <w:ind w:left="20"/>
              <w:jc w:val="both"/>
            </w:pPr>
            <w:r>
              <w:rPr>
                <w:rFonts w:ascii="Times New Roman"/>
                <w:b w:val="false"/>
                <w:i w:val="false"/>
                <w:color w:val="000000"/>
                <w:sz w:val="20"/>
              </w:rPr>
              <w:t>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другими банками-резидентами по операциям</w:t>
            </w:r>
          </w:p>
          <w:p>
            <w:pPr>
              <w:spacing w:after="20"/>
              <w:ind w:left="20"/>
              <w:jc w:val="both"/>
            </w:pPr>
            <w:r>
              <w:rPr>
                <w:rFonts w:ascii="Times New Roman"/>
                <w:b w:val="false"/>
                <w:i w:val="false"/>
                <w:color w:val="000000"/>
                <w:sz w:val="20"/>
              </w:rPr>
              <w:t>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другими банками-резидентами по операциям</w:t>
            </w:r>
          </w:p>
          <w:p>
            <w:pPr>
              <w:spacing w:after="20"/>
              <w:ind w:left="20"/>
              <w:jc w:val="both"/>
            </w:pPr>
            <w:r>
              <w:rPr>
                <w:rFonts w:ascii="Times New Roman"/>
                <w:b w:val="false"/>
                <w:i w:val="false"/>
                <w:color w:val="000000"/>
                <w:sz w:val="20"/>
              </w:rPr>
              <w:t>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финансовыми организациями-резидентами по</w:t>
            </w:r>
          </w:p>
          <w:p>
            <w:pPr>
              <w:spacing w:after="20"/>
              <w:ind w:left="20"/>
              <w:jc w:val="both"/>
            </w:pPr>
            <w:r>
              <w:rPr>
                <w:rFonts w:ascii="Times New Roman"/>
                <w:b w:val="false"/>
                <w:i w:val="false"/>
                <w:color w:val="000000"/>
                <w:sz w:val="20"/>
              </w:rPr>
              <w:t>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финансовыми организациями-резидентами по</w:t>
            </w:r>
          </w:p>
          <w:p>
            <w:pPr>
              <w:spacing w:after="20"/>
              <w:ind w:left="20"/>
              <w:jc w:val="both"/>
            </w:pPr>
            <w:r>
              <w:rPr>
                <w:rFonts w:ascii="Times New Roman"/>
                <w:b w:val="false"/>
                <w:i w:val="false"/>
                <w:color w:val="000000"/>
                <w:sz w:val="20"/>
              </w:rPr>
              <w:t>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финансовыми организациями-резидентами по</w:t>
            </w:r>
          </w:p>
          <w:p>
            <w:pPr>
              <w:spacing w:after="20"/>
              <w:ind w:left="20"/>
              <w:jc w:val="both"/>
            </w:pPr>
            <w:r>
              <w:rPr>
                <w:rFonts w:ascii="Times New Roman"/>
                <w:b w:val="false"/>
                <w:i w:val="false"/>
                <w:color w:val="000000"/>
                <w:sz w:val="20"/>
              </w:rPr>
              <w:t>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негосударственными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негосударственными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негосударственными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некоммерческими организациями-резидентами,</w:t>
            </w:r>
          </w:p>
          <w:p>
            <w:pPr>
              <w:spacing w:after="20"/>
              <w:ind w:left="20"/>
              <w:jc w:val="both"/>
            </w:pPr>
            <w:r>
              <w:rPr>
                <w:rFonts w:ascii="Times New Roman"/>
                <w:b w:val="false"/>
                <w:i w:val="false"/>
                <w:color w:val="000000"/>
                <w:sz w:val="20"/>
              </w:rPr>
              <w:t>
обслуживающими домашние хозяйства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некоммерческими организациями-резидентами,</w:t>
            </w:r>
          </w:p>
          <w:p>
            <w:pPr>
              <w:spacing w:after="20"/>
              <w:ind w:left="20"/>
              <w:jc w:val="both"/>
            </w:pPr>
            <w:r>
              <w:rPr>
                <w:rFonts w:ascii="Times New Roman"/>
                <w:b w:val="false"/>
                <w:i w:val="false"/>
                <w:color w:val="000000"/>
                <w:sz w:val="20"/>
              </w:rPr>
              <w:t>
обслуживающими домашние хозяйства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некоммерческими организациями-резидентами,</w:t>
            </w:r>
          </w:p>
          <w:p>
            <w:pPr>
              <w:spacing w:after="20"/>
              <w:ind w:left="20"/>
              <w:jc w:val="both"/>
            </w:pPr>
            <w:r>
              <w:rPr>
                <w:rFonts w:ascii="Times New Roman"/>
                <w:b w:val="false"/>
                <w:i w:val="false"/>
                <w:color w:val="000000"/>
                <w:sz w:val="20"/>
              </w:rPr>
              <w:t>
обслуживающими домашние хозяйства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домашними хозяйствами-резидентами по</w:t>
            </w:r>
          </w:p>
          <w:p>
            <w:pPr>
              <w:spacing w:after="20"/>
              <w:ind w:left="20"/>
              <w:jc w:val="both"/>
            </w:pPr>
            <w:r>
              <w:rPr>
                <w:rFonts w:ascii="Times New Roman"/>
                <w:b w:val="false"/>
                <w:i w:val="false"/>
                <w:color w:val="000000"/>
                <w:sz w:val="20"/>
              </w:rPr>
              <w:t>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домашними хозяйствами-резидентами по операциям</w:t>
            </w:r>
          </w:p>
          <w:p>
            <w:pPr>
              <w:spacing w:after="20"/>
              <w:ind w:left="20"/>
              <w:jc w:val="both"/>
            </w:pPr>
            <w:r>
              <w:rPr>
                <w:rFonts w:ascii="Times New Roman"/>
                <w:b w:val="false"/>
                <w:i w:val="false"/>
                <w:color w:val="000000"/>
                <w:sz w:val="20"/>
              </w:rPr>
              <w:t>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домашними хозяйствами-резидентами по операциям</w:t>
            </w:r>
          </w:p>
          <w:p>
            <w:pPr>
              <w:spacing w:after="20"/>
              <w:ind w:left="20"/>
              <w:jc w:val="both"/>
            </w:pPr>
            <w:r>
              <w:rPr>
                <w:rFonts w:ascii="Times New Roman"/>
                <w:b w:val="false"/>
                <w:i w:val="false"/>
                <w:color w:val="000000"/>
                <w:sz w:val="20"/>
              </w:rPr>
              <w:t>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иностранными центральными банками по</w:t>
            </w:r>
          </w:p>
          <w:p>
            <w:pPr>
              <w:spacing w:after="20"/>
              <w:ind w:left="20"/>
              <w:jc w:val="both"/>
            </w:pPr>
            <w:r>
              <w:rPr>
                <w:rFonts w:ascii="Times New Roman"/>
                <w:b w:val="false"/>
                <w:i w:val="false"/>
                <w:color w:val="000000"/>
                <w:sz w:val="20"/>
              </w:rPr>
              <w:t>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иностранными центральными банками по операциям</w:t>
            </w:r>
          </w:p>
          <w:p>
            <w:pPr>
              <w:spacing w:after="20"/>
              <w:ind w:left="20"/>
              <w:jc w:val="both"/>
            </w:pPr>
            <w:r>
              <w:rPr>
                <w:rFonts w:ascii="Times New Roman"/>
                <w:b w:val="false"/>
                <w:i w:val="false"/>
                <w:color w:val="000000"/>
                <w:sz w:val="20"/>
              </w:rPr>
              <w:t>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иностранными центральными банками по операциям</w:t>
            </w:r>
          </w:p>
          <w:p>
            <w:pPr>
              <w:spacing w:after="20"/>
              <w:ind w:left="20"/>
              <w:jc w:val="both"/>
            </w:pPr>
            <w:r>
              <w:rPr>
                <w:rFonts w:ascii="Times New Roman"/>
                <w:b w:val="false"/>
                <w:i w:val="false"/>
                <w:color w:val="000000"/>
                <w:sz w:val="20"/>
              </w:rPr>
              <w:t>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другими банками-нерезидентами по операциям</w:t>
            </w:r>
          </w:p>
          <w:p>
            <w:pPr>
              <w:spacing w:after="20"/>
              <w:ind w:left="20"/>
              <w:jc w:val="both"/>
            </w:pPr>
            <w:r>
              <w:rPr>
                <w:rFonts w:ascii="Times New Roman"/>
                <w:b w:val="false"/>
                <w:i w:val="false"/>
                <w:color w:val="000000"/>
                <w:sz w:val="20"/>
              </w:rPr>
              <w:t>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другими банками-нерезидентами по операциям</w:t>
            </w:r>
          </w:p>
          <w:p>
            <w:pPr>
              <w:spacing w:after="20"/>
              <w:ind w:left="20"/>
              <w:jc w:val="both"/>
            </w:pPr>
            <w:r>
              <w:rPr>
                <w:rFonts w:ascii="Times New Roman"/>
                <w:b w:val="false"/>
                <w:i w:val="false"/>
                <w:color w:val="000000"/>
                <w:sz w:val="20"/>
              </w:rPr>
              <w:t>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другими банками-нерезидентами по операциям</w:t>
            </w:r>
          </w:p>
          <w:p>
            <w:pPr>
              <w:spacing w:after="20"/>
              <w:ind w:left="20"/>
              <w:jc w:val="both"/>
            </w:pPr>
            <w:r>
              <w:rPr>
                <w:rFonts w:ascii="Times New Roman"/>
                <w:b w:val="false"/>
                <w:i w:val="false"/>
                <w:color w:val="000000"/>
                <w:sz w:val="20"/>
              </w:rPr>
              <w:t>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финансовыми организациями-нерезидентами по</w:t>
            </w:r>
          </w:p>
          <w:p>
            <w:pPr>
              <w:spacing w:after="20"/>
              <w:ind w:left="20"/>
              <w:jc w:val="both"/>
            </w:pPr>
            <w:r>
              <w:rPr>
                <w:rFonts w:ascii="Times New Roman"/>
                <w:b w:val="false"/>
                <w:i w:val="false"/>
                <w:color w:val="000000"/>
                <w:sz w:val="20"/>
              </w:rPr>
              <w:t>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финансовыми организациями-нерезидентами по</w:t>
            </w:r>
          </w:p>
          <w:p>
            <w:pPr>
              <w:spacing w:after="20"/>
              <w:ind w:left="20"/>
              <w:jc w:val="both"/>
            </w:pPr>
            <w:r>
              <w:rPr>
                <w:rFonts w:ascii="Times New Roman"/>
                <w:b w:val="false"/>
                <w:i w:val="false"/>
                <w:color w:val="000000"/>
                <w:sz w:val="20"/>
              </w:rPr>
              <w:t>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финансовыми организациями-нерезидентами по</w:t>
            </w:r>
          </w:p>
          <w:p>
            <w:pPr>
              <w:spacing w:after="20"/>
              <w:ind w:left="20"/>
              <w:jc w:val="both"/>
            </w:pPr>
            <w:r>
              <w:rPr>
                <w:rFonts w:ascii="Times New Roman"/>
                <w:b w:val="false"/>
                <w:i w:val="false"/>
                <w:color w:val="000000"/>
                <w:sz w:val="20"/>
              </w:rPr>
              <w:t>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негосударственными нефинансовыми</w:t>
            </w:r>
          </w:p>
          <w:p>
            <w:pPr>
              <w:spacing w:after="20"/>
              <w:ind w:left="20"/>
              <w:jc w:val="both"/>
            </w:pPr>
            <w:r>
              <w:rPr>
                <w:rFonts w:ascii="Times New Roman"/>
                <w:b w:val="false"/>
                <w:i w:val="false"/>
                <w:color w:val="000000"/>
                <w:sz w:val="20"/>
              </w:rPr>
              <w:t>
организациями иностранного государства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негосударственными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негосударственными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 по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домашними хозяйствами-нерезидентами по</w:t>
            </w:r>
          </w:p>
          <w:p>
            <w:pPr>
              <w:spacing w:after="20"/>
              <w:ind w:left="20"/>
              <w:jc w:val="both"/>
            </w:pPr>
            <w:r>
              <w:rPr>
                <w:rFonts w:ascii="Times New Roman"/>
                <w:b w:val="false"/>
                <w:i w:val="false"/>
                <w:color w:val="000000"/>
                <w:sz w:val="20"/>
              </w:rPr>
              <w:t>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домашними хозяйствами-нерезидентами по</w:t>
            </w:r>
          </w:p>
          <w:p>
            <w:pPr>
              <w:spacing w:after="20"/>
              <w:ind w:left="20"/>
              <w:jc w:val="both"/>
            </w:pPr>
            <w:r>
              <w:rPr>
                <w:rFonts w:ascii="Times New Roman"/>
                <w:b w:val="false"/>
                <w:i w:val="false"/>
                <w:color w:val="000000"/>
                <w:sz w:val="20"/>
              </w:rPr>
              <w:t>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домашними хозяйствами-нерезидентами по</w:t>
            </w:r>
          </w:p>
          <w:p>
            <w:pPr>
              <w:spacing w:after="20"/>
              <w:ind w:left="20"/>
              <w:jc w:val="both"/>
            </w:pPr>
            <w:r>
              <w:rPr>
                <w:rFonts w:ascii="Times New Roman"/>
                <w:b w:val="false"/>
                <w:i w:val="false"/>
                <w:color w:val="000000"/>
                <w:sz w:val="20"/>
              </w:rPr>
              <w:t>
операциям форвард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Национальным Банком Республики Казахстан по</w:t>
            </w:r>
          </w:p>
          <w:p>
            <w:pPr>
              <w:spacing w:after="20"/>
              <w:ind w:left="20"/>
              <w:jc w:val="both"/>
            </w:pPr>
            <w:r>
              <w:rPr>
                <w:rFonts w:ascii="Times New Roman"/>
                <w:b w:val="false"/>
                <w:i w:val="false"/>
                <w:color w:val="000000"/>
                <w:sz w:val="20"/>
              </w:rPr>
              <w:t>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Национальным Банком Республики Казахстан по</w:t>
            </w:r>
          </w:p>
          <w:p>
            <w:pPr>
              <w:spacing w:after="20"/>
              <w:ind w:left="20"/>
              <w:jc w:val="both"/>
            </w:pPr>
            <w:r>
              <w:rPr>
                <w:rFonts w:ascii="Times New Roman"/>
                <w:b w:val="false"/>
                <w:i w:val="false"/>
                <w:color w:val="000000"/>
                <w:sz w:val="20"/>
              </w:rPr>
              <w:t>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Национальным Банком Республики Казахстан по</w:t>
            </w:r>
          </w:p>
          <w:p>
            <w:pPr>
              <w:spacing w:after="20"/>
              <w:ind w:left="20"/>
              <w:jc w:val="both"/>
            </w:pPr>
            <w:r>
              <w:rPr>
                <w:rFonts w:ascii="Times New Roman"/>
                <w:b w:val="false"/>
                <w:i w:val="false"/>
                <w:color w:val="000000"/>
                <w:sz w:val="20"/>
              </w:rPr>
              <w:t>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другими банками-резидентами по опционным</w:t>
            </w:r>
          </w:p>
          <w:p>
            <w:pPr>
              <w:spacing w:after="20"/>
              <w:ind w:left="20"/>
              <w:jc w:val="both"/>
            </w:pPr>
            <w:r>
              <w:rPr>
                <w:rFonts w:ascii="Times New Roman"/>
                <w:b w:val="false"/>
                <w:i w:val="false"/>
                <w:color w:val="000000"/>
                <w:sz w:val="20"/>
              </w:rPr>
              <w:t>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другими банками-резидентами по опционным</w:t>
            </w:r>
          </w:p>
          <w:p>
            <w:pPr>
              <w:spacing w:after="20"/>
              <w:ind w:left="20"/>
              <w:jc w:val="both"/>
            </w:pPr>
            <w:r>
              <w:rPr>
                <w:rFonts w:ascii="Times New Roman"/>
                <w:b w:val="false"/>
                <w:i w:val="false"/>
                <w:color w:val="000000"/>
                <w:sz w:val="20"/>
              </w:rPr>
              <w:t>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другими банками-резидентами по опционным</w:t>
            </w:r>
          </w:p>
          <w:p>
            <w:pPr>
              <w:spacing w:after="20"/>
              <w:ind w:left="20"/>
              <w:jc w:val="both"/>
            </w:pPr>
            <w:r>
              <w:rPr>
                <w:rFonts w:ascii="Times New Roman"/>
                <w:b w:val="false"/>
                <w:i w:val="false"/>
                <w:color w:val="000000"/>
                <w:sz w:val="20"/>
              </w:rPr>
              <w:t>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финансовыми организациями-резидентами по</w:t>
            </w:r>
          </w:p>
          <w:p>
            <w:pPr>
              <w:spacing w:after="20"/>
              <w:ind w:left="20"/>
              <w:jc w:val="both"/>
            </w:pPr>
            <w:r>
              <w:rPr>
                <w:rFonts w:ascii="Times New Roman"/>
                <w:b w:val="false"/>
                <w:i w:val="false"/>
                <w:color w:val="000000"/>
                <w:sz w:val="20"/>
              </w:rPr>
              <w:t>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финансовыми организациями-резидентами по</w:t>
            </w:r>
          </w:p>
          <w:p>
            <w:pPr>
              <w:spacing w:after="20"/>
              <w:ind w:left="20"/>
              <w:jc w:val="both"/>
            </w:pPr>
            <w:r>
              <w:rPr>
                <w:rFonts w:ascii="Times New Roman"/>
                <w:b w:val="false"/>
                <w:i w:val="false"/>
                <w:color w:val="000000"/>
                <w:sz w:val="20"/>
              </w:rPr>
              <w:t>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финансовыми организациями-резидентами по</w:t>
            </w:r>
          </w:p>
          <w:p>
            <w:pPr>
              <w:spacing w:after="20"/>
              <w:ind w:left="20"/>
              <w:jc w:val="both"/>
            </w:pPr>
            <w:r>
              <w:rPr>
                <w:rFonts w:ascii="Times New Roman"/>
                <w:b w:val="false"/>
                <w:i w:val="false"/>
                <w:color w:val="000000"/>
                <w:sz w:val="20"/>
              </w:rPr>
              <w:t>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негосударственными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негосударственными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негосударственными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некоммерческими организациями-резидентами,</w:t>
            </w:r>
          </w:p>
          <w:p>
            <w:pPr>
              <w:spacing w:after="20"/>
              <w:ind w:left="20"/>
              <w:jc w:val="both"/>
            </w:pPr>
            <w:r>
              <w:rPr>
                <w:rFonts w:ascii="Times New Roman"/>
                <w:b w:val="false"/>
                <w:i w:val="false"/>
                <w:color w:val="000000"/>
                <w:sz w:val="20"/>
              </w:rPr>
              <w:t>
обслуживающими домашние хозяйства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некоммерческими организациями-резидентами,</w:t>
            </w:r>
          </w:p>
          <w:p>
            <w:pPr>
              <w:spacing w:after="20"/>
              <w:ind w:left="20"/>
              <w:jc w:val="both"/>
            </w:pPr>
            <w:r>
              <w:rPr>
                <w:rFonts w:ascii="Times New Roman"/>
                <w:b w:val="false"/>
                <w:i w:val="false"/>
                <w:color w:val="000000"/>
                <w:sz w:val="20"/>
              </w:rPr>
              <w:t>
обслуживающими домашние хозяйства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некоммерческими организациями-резидентами,</w:t>
            </w:r>
          </w:p>
          <w:p>
            <w:pPr>
              <w:spacing w:after="20"/>
              <w:ind w:left="20"/>
              <w:jc w:val="both"/>
            </w:pPr>
            <w:r>
              <w:rPr>
                <w:rFonts w:ascii="Times New Roman"/>
                <w:b w:val="false"/>
                <w:i w:val="false"/>
                <w:color w:val="000000"/>
                <w:sz w:val="20"/>
              </w:rPr>
              <w:t>
обслуживающими домашние хозяйства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домашними хозяйствами-резидентами по</w:t>
            </w:r>
          </w:p>
          <w:p>
            <w:pPr>
              <w:spacing w:after="20"/>
              <w:ind w:left="20"/>
              <w:jc w:val="both"/>
            </w:pPr>
            <w:r>
              <w:rPr>
                <w:rFonts w:ascii="Times New Roman"/>
                <w:b w:val="false"/>
                <w:i w:val="false"/>
                <w:color w:val="000000"/>
                <w:sz w:val="20"/>
              </w:rPr>
              <w:t>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домашними хозяйствами-резидентами по опционным</w:t>
            </w:r>
          </w:p>
          <w:p>
            <w:pPr>
              <w:spacing w:after="20"/>
              <w:ind w:left="20"/>
              <w:jc w:val="both"/>
            </w:pPr>
            <w:r>
              <w:rPr>
                <w:rFonts w:ascii="Times New Roman"/>
                <w:b w:val="false"/>
                <w:i w:val="false"/>
                <w:color w:val="000000"/>
                <w:sz w:val="20"/>
              </w:rPr>
              <w:t>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домашними хозяйствами-резидентами по опционным</w:t>
            </w:r>
          </w:p>
          <w:p>
            <w:pPr>
              <w:spacing w:after="20"/>
              <w:ind w:left="20"/>
              <w:jc w:val="both"/>
            </w:pPr>
            <w:r>
              <w:rPr>
                <w:rFonts w:ascii="Times New Roman"/>
                <w:b w:val="false"/>
                <w:i w:val="false"/>
                <w:color w:val="000000"/>
                <w:sz w:val="20"/>
              </w:rPr>
              <w:t>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иностранными центральными банками по</w:t>
            </w:r>
          </w:p>
          <w:p>
            <w:pPr>
              <w:spacing w:after="20"/>
              <w:ind w:left="20"/>
              <w:jc w:val="both"/>
            </w:pPr>
            <w:r>
              <w:rPr>
                <w:rFonts w:ascii="Times New Roman"/>
                <w:b w:val="false"/>
                <w:i w:val="false"/>
                <w:color w:val="000000"/>
                <w:sz w:val="20"/>
              </w:rPr>
              <w:t>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иностранными центральными банками по опционным</w:t>
            </w:r>
          </w:p>
          <w:p>
            <w:pPr>
              <w:spacing w:after="20"/>
              <w:ind w:left="20"/>
              <w:jc w:val="both"/>
            </w:pPr>
            <w:r>
              <w:rPr>
                <w:rFonts w:ascii="Times New Roman"/>
                <w:b w:val="false"/>
                <w:i w:val="false"/>
                <w:color w:val="000000"/>
                <w:sz w:val="20"/>
              </w:rPr>
              <w:t>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иностранными центральными банками по опционным</w:t>
            </w:r>
          </w:p>
          <w:p>
            <w:pPr>
              <w:spacing w:after="20"/>
              <w:ind w:left="20"/>
              <w:jc w:val="both"/>
            </w:pPr>
            <w:r>
              <w:rPr>
                <w:rFonts w:ascii="Times New Roman"/>
                <w:b w:val="false"/>
                <w:i w:val="false"/>
                <w:color w:val="000000"/>
                <w:sz w:val="20"/>
              </w:rPr>
              <w:t>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другими банками-нерезидентами по опционным</w:t>
            </w:r>
          </w:p>
          <w:p>
            <w:pPr>
              <w:spacing w:after="20"/>
              <w:ind w:left="20"/>
              <w:jc w:val="both"/>
            </w:pPr>
            <w:r>
              <w:rPr>
                <w:rFonts w:ascii="Times New Roman"/>
                <w:b w:val="false"/>
                <w:i w:val="false"/>
                <w:color w:val="000000"/>
                <w:sz w:val="20"/>
              </w:rPr>
              <w:t>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другими банками-нерезидентами по опционным</w:t>
            </w:r>
          </w:p>
          <w:p>
            <w:pPr>
              <w:spacing w:after="20"/>
              <w:ind w:left="20"/>
              <w:jc w:val="both"/>
            </w:pPr>
            <w:r>
              <w:rPr>
                <w:rFonts w:ascii="Times New Roman"/>
                <w:b w:val="false"/>
                <w:i w:val="false"/>
                <w:color w:val="000000"/>
                <w:sz w:val="20"/>
              </w:rPr>
              <w:t>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другими банками-нерезидентами по опционным</w:t>
            </w:r>
          </w:p>
          <w:p>
            <w:pPr>
              <w:spacing w:after="20"/>
              <w:ind w:left="20"/>
              <w:jc w:val="both"/>
            </w:pPr>
            <w:r>
              <w:rPr>
                <w:rFonts w:ascii="Times New Roman"/>
                <w:b w:val="false"/>
                <w:i w:val="false"/>
                <w:color w:val="000000"/>
                <w:sz w:val="20"/>
              </w:rPr>
              <w:t>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финансовыми организациями-нерезидентами по</w:t>
            </w:r>
          </w:p>
          <w:p>
            <w:pPr>
              <w:spacing w:after="20"/>
              <w:ind w:left="20"/>
              <w:jc w:val="both"/>
            </w:pPr>
            <w:r>
              <w:rPr>
                <w:rFonts w:ascii="Times New Roman"/>
                <w:b w:val="false"/>
                <w:i w:val="false"/>
                <w:color w:val="000000"/>
                <w:sz w:val="20"/>
              </w:rPr>
              <w:t>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финансовыми организациями-нерезидентами по</w:t>
            </w:r>
          </w:p>
          <w:p>
            <w:pPr>
              <w:spacing w:after="20"/>
              <w:ind w:left="20"/>
              <w:jc w:val="both"/>
            </w:pPr>
            <w:r>
              <w:rPr>
                <w:rFonts w:ascii="Times New Roman"/>
                <w:b w:val="false"/>
                <w:i w:val="false"/>
                <w:color w:val="000000"/>
                <w:sz w:val="20"/>
              </w:rPr>
              <w:t>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финансовыми организациями-нерезидентами по</w:t>
            </w:r>
          </w:p>
          <w:p>
            <w:pPr>
              <w:spacing w:after="20"/>
              <w:ind w:left="20"/>
              <w:jc w:val="both"/>
            </w:pPr>
            <w:r>
              <w:rPr>
                <w:rFonts w:ascii="Times New Roman"/>
                <w:b w:val="false"/>
                <w:i w:val="false"/>
                <w:color w:val="000000"/>
                <w:sz w:val="20"/>
              </w:rPr>
              <w:t>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негосударственными нефинансовыми</w:t>
            </w:r>
          </w:p>
          <w:p>
            <w:pPr>
              <w:spacing w:after="20"/>
              <w:ind w:left="20"/>
              <w:jc w:val="both"/>
            </w:pPr>
            <w:r>
              <w:rPr>
                <w:rFonts w:ascii="Times New Roman"/>
                <w:b w:val="false"/>
                <w:i w:val="false"/>
                <w:color w:val="000000"/>
                <w:sz w:val="20"/>
              </w:rPr>
              <w:t>
организациями иностранного государства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негосударственными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негосударственными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 по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домашними хозяйствами-нерезидентами по</w:t>
            </w:r>
          </w:p>
          <w:p>
            <w:pPr>
              <w:spacing w:after="20"/>
              <w:ind w:left="20"/>
              <w:jc w:val="both"/>
            </w:pPr>
            <w:r>
              <w:rPr>
                <w:rFonts w:ascii="Times New Roman"/>
                <w:b w:val="false"/>
                <w:i w:val="false"/>
                <w:color w:val="000000"/>
                <w:sz w:val="20"/>
              </w:rPr>
              <w:t>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домашними хозяйствами-нерезидентами по</w:t>
            </w:r>
          </w:p>
          <w:p>
            <w:pPr>
              <w:spacing w:after="20"/>
              <w:ind w:left="20"/>
              <w:jc w:val="both"/>
            </w:pPr>
            <w:r>
              <w:rPr>
                <w:rFonts w:ascii="Times New Roman"/>
                <w:b w:val="false"/>
                <w:i w:val="false"/>
                <w:color w:val="000000"/>
                <w:sz w:val="20"/>
              </w:rPr>
              <w:t>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домашними хозяйствами-нерезидентами по</w:t>
            </w:r>
          </w:p>
          <w:p>
            <w:pPr>
              <w:spacing w:after="20"/>
              <w:ind w:left="20"/>
              <w:jc w:val="both"/>
            </w:pPr>
            <w:r>
              <w:rPr>
                <w:rFonts w:ascii="Times New Roman"/>
                <w:b w:val="false"/>
                <w:i w:val="false"/>
                <w:color w:val="000000"/>
                <w:sz w:val="20"/>
              </w:rPr>
              <w:t>
опционным операциям</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Национальным Банком Республики Казахстан по</w:t>
            </w:r>
          </w:p>
          <w:p>
            <w:pPr>
              <w:spacing w:after="20"/>
              <w:ind w:left="20"/>
              <w:jc w:val="both"/>
            </w:pPr>
            <w:r>
              <w:rPr>
                <w:rFonts w:ascii="Times New Roman"/>
                <w:b w:val="false"/>
                <w:i w:val="false"/>
                <w:color w:val="000000"/>
                <w:sz w:val="20"/>
              </w:rPr>
              <w:t>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Национальным Банком Республики Казахстан по</w:t>
            </w:r>
          </w:p>
          <w:p>
            <w:pPr>
              <w:spacing w:after="20"/>
              <w:ind w:left="20"/>
              <w:jc w:val="both"/>
            </w:pPr>
            <w:r>
              <w:rPr>
                <w:rFonts w:ascii="Times New Roman"/>
                <w:b w:val="false"/>
                <w:i w:val="false"/>
                <w:color w:val="000000"/>
                <w:sz w:val="20"/>
              </w:rPr>
              <w:t>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Национальным Банком Республики Казахстан по</w:t>
            </w:r>
          </w:p>
          <w:p>
            <w:pPr>
              <w:spacing w:after="20"/>
              <w:ind w:left="20"/>
              <w:jc w:val="both"/>
            </w:pPr>
            <w:r>
              <w:rPr>
                <w:rFonts w:ascii="Times New Roman"/>
                <w:b w:val="false"/>
                <w:i w:val="false"/>
                <w:color w:val="000000"/>
                <w:sz w:val="20"/>
              </w:rPr>
              <w:t>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другими банками-резидентами по операциям</w:t>
            </w:r>
          </w:p>
          <w:p>
            <w:pPr>
              <w:spacing w:after="20"/>
              <w:ind w:left="20"/>
              <w:jc w:val="both"/>
            </w:pPr>
            <w:r>
              <w:rPr>
                <w:rFonts w:ascii="Times New Roman"/>
                <w:b w:val="false"/>
                <w:i w:val="false"/>
                <w:color w:val="000000"/>
                <w:sz w:val="20"/>
              </w:rPr>
              <w:t>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другими банками-резидентами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другими банками-резидентами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финансовыми организациями-резидентами по</w:t>
            </w:r>
          </w:p>
          <w:p>
            <w:pPr>
              <w:spacing w:after="20"/>
              <w:ind w:left="20"/>
              <w:jc w:val="both"/>
            </w:pPr>
            <w:r>
              <w:rPr>
                <w:rFonts w:ascii="Times New Roman"/>
                <w:b w:val="false"/>
                <w:i w:val="false"/>
                <w:color w:val="000000"/>
                <w:sz w:val="20"/>
              </w:rPr>
              <w:t>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финансовыми организациями-резидентами по</w:t>
            </w:r>
          </w:p>
          <w:p>
            <w:pPr>
              <w:spacing w:after="20"/>
              <w:ind w:left="20"/>
              <w:jc w:val="both"/>
            </w:pPr>
            <w:r>
              <w:rPr>
                <w:rFonts w:ascii="Times New Roman"/>
                <w:b w:val="false"/>
                <w:i w:val="false"/>
                <w:color w:val="000000"/>
                <w:sz w:val="20"/>
              </w:rPr>
              <w:t>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финансовыми организациями-резидентами по</w:t>
            </w:r>
          </w:p>
          <w:p>
            <w:pPr>
              <w:spacing w:after="20"/>
              <w:ind w:left="20"/>
              <w:jc w:val="both"/>
            </w:pPr>
            <w:r>
              <w:rPr>
                <w:rFonts w:ascii="Times New Roman"/>
                <w:b w:val="false"/>
                <w:i w:val="false"/>
                <w:color w:val="000000"/>
                <w:sz w:val="20"/>
              </w:rPr>
              <w:t>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негосударственными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негосударственными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негосударственными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некоммерческими организациями-резидентами,</w:t>
            </w:r>
          </w:p>
          <w:p>
            <w:pPr>
              <w:spacing w:after="20"/>
              <w:ind w:left="20"/>
              <w:jc w:val="both"/>
            </w:pPr>
            <w:r>
              <w:rPr>
                <w:rFonts w:ascii="Times New Roman"/>
                <w:b w:val="false"/>
                <w:i w:val="false"/>
                <w:color w:val="000000"/>
                <w:sz w:val="20"/>
              </w:rPr>
              <w:t>
обслуживающими домашние хозяйства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некоммерческими организациями-резидентами,</w:t>
            </w:r>
          </w:p>
          <w:p>
            <w:pPr>
              <w:spacing w:after="20"/>
              <w:ind w:left="20"/>
              <w:jc w:val="both"/>
            </w:pPr>
            <w:r>
              <w:rPr>
                <w:rFonts w:ascii="Times New Roman"/>
                <w:b w:val="false"/>
                <w:i w:val="false"/>
                <w:color w:val="000000"/>
                <w:sz w:val="20"/>
              </w:rPr>
              <w:t>
обслуживающими домашние хозяйства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некоммерческими организациями-резидентами,</w:t>
            </w:r>
          </w:p>
          <w:p>
            <w:pPr>
              <w:spacing w:after="20"/>
              <w:ind w:left="20"/>
              <w:jc w:val="both"/>
            </w:pPr>
            <w:r>
              <w:rPr>
                <w:rFonts w:ascii="Times New Roman"/>
                <w:b w:val="false"/>
                <w:i w:val="false"/>
                <w:color w:val="000000"/>
                <w:sz w:val="20"/>
              </w:rPr>
              <w:t>
обслуживающими домашние хозяйства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домашними хозяйствами-резидентами по</w:t>
            </w:r>
          </w:p>
          <w:p>
            <w:pPr>
              <w:spacing w:after="20"/>
              <w:ind w:left="20"/>
              <w:jc w:val="both"/>
            </w:pPr>
            <w:r>
              <w:rPr>
                <w:rFonts w:ascii="Times New Roman"/>
                <w:b w:val="false"/>
                <w:i w:val="false"/>
                <w:color w:val="000000"/>
                <w:sz w:val="20"/>
              </w:rPr>
              <w:t>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домашними хозяйствами-резидентами по операциям</w:t>
            </w:r>
          </w:p>
          <w:p>
            <w:pPr>
              <w:spacing w:after="20"/>
              <w:ind w:left="20"/>
              <w:jc w:val="both"/>
            </w:pPr>
            <w:r>
              <w:rPr>
                <w:rFonts w:ascii="Times New Roman"/>
                <w:b w:val="false"/>
                <w:i w:val="false"/>
                <w:color w:val="000000"/>
                <w:sz w:val="20"/>
              </w:rPr>
              <w:t>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домашними хозяйствами-резидентами по операциям</w:t>
            </w:r>
          </w:p>
          <w:p>
            <w:pPr>
              <w:spacing w:after="20"/>
              <w:ind w:left="20"/>
              <w:jc w:val="both"/>
            </w:pPr>
            <w:r>
              <w:rPr>
                <w:rFonts w:ascii="Times New Roman"/>
                <w:b w:val="false"/>
                <w:i w:val="false"/>
                <w:color w:val="000000"/>
                <w:sz w:val="20"/>
              </w:rPr>
              <w:t>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иностранными центральными банками по</w:t>
            </w:r>
          </w:p>
          <w:p>
            <w:pPr>
              <w:spacing w:after="20"/>
              <w:ind w:left="20"/>
              <w:jc w:val="both"/>
            </w:pPr>
            <w:r>
              <w:rPr>
                <w:rFonts w:ascii="Times New Roman"/>
                <w:b w:val="false"/>
                <w:i w:val="false"/>
                <w:color w:val="000000"/>
                <w:sz w:val="20"/>
              </w:rPr>
              <w:t>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иностранными центральными банками по операциям</w:t>
            </w:r>
          </w:p>
          <w:p>
            <w:pPr>
              <w:spacing w:after="20"/>
              <w:ind w:left="20"/>
              <w:jc w:val="both"/>
            </w:pPr>
            <w:r>
              <w:rPr>
                <w:rFonts w:ascii="Times New Roman"/>
                <w:b w:val="false"/>
                <w:i w:val="false"/>
                <w:color w:val="000000"/>
                <w:sz w:val="20"/>
              </w:rPr>
              <w:t>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иностранными центральными банками по операциям</w:t>
            </w:r>
          </w:p>
          <w:p>
            <w:pPr>
              <w:spacing w:after="20"/>
              <w:ind w:left="20"/>
              <w:jc w:val="both"/>
            </w:pPr>
            <w:r>
              <w:rPr>
                <w:rFonts w:ascii="Times New Roman"/>
                <w:b w:val="false"/>
                <w:i w:val="false"/>
                <w:color w:val="000000"/>
                <w:sz w:val="20"/>
              </w:rPr>
              <w:t>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другими банками-нерезидентами по операциям</w:t>
            </w:r>
          </w:p>
          <w:p>
            <w:pPr>
              <w:spacing w:after="20"/>
              <w:ind w:left="20"/>
              <w:jc w:val="both"/>
            </w:pPr>
            <w:r>
              <w:rPr>
                <w:rFonts w:ascii="Times New Roman"/>
                <w:b w:val="false"/>
                <w:i w:val="false"/>
                <w:color w:val="000000"/>
                <w:sz w:val="20"/>
              </w:rPr>
              <w:t>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другими банками-нерезидентами по операциям</w:t>
            </w:r>
          </w:p>
          <w:p>
            <w:pPr>
              <w:spacing w:after="20"/>
              <w:ind w:left="20"/>
              <w:jc w:val="both"/>
            </w:pPr>
            <w:r>
              <w:rPr>
                <w:rFonts w:ascii="Times New Roman"/>
                <w:b w:val="false"/>
                <w:i w:val="false"/>
                <w:color w:val="000000"/>
                <w:sz w:val="20"/>
              </w:rPr>
              <w:t>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другими банками-нерезидентами по операциям</w:t>
            </w:r>
          </w:p>
          <w:p>
            <w:pPr>
              <w:spacing w:after="20"/>
              <w:ind w:left="20"/>
              <w:jc w:val="both"/>
            </w:pPr>
            <w:r>
              <w:rPr>
                <w:rFonts w:ascii="Times New Roman"/>
                <w:b w:val="false"/>
                <w:i w:val="false"/>
                <w:color w:val="000000"/>
                <w:sz w:val="20"/>
              </w:rPr>
              <w:t>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финансовыми организациями-нерезидентами по</w:t>
            </w:r>
          </w:p>
          <w:p>
            <w:pPr>
              <w:spacing w:after="20"/>
              <w:ind w:left="20"/>
              <w:jc w:val="both"/>
            </w:pPr>
            <w:r>
              <w:rPr>
                <w:rFonts w:ascii="Times New Roman"/>
                <w:b w:val="false"/>
                <w:i w:val="false"/>
                <w:color w:val="000000"/>
                <w:sz w:val="20"/>
              </w:rPr>
              <w:t>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финансовыми организациями-нерезидентами по</w:t>
            </w:r>
          </w:p>
          <w:p>
            <w:pPr>
              <w:spacing w:after="20"/>
              <w:ind w:left="20"/>
              <w:jc w:val="both"/>
            </w:pPr>
            <w:r>
              <w:rPr>
                <w:rFonts w:ascii="Times New Roman"/>
                <w:b w:val="false"/>
                <w:i w:val="false"/>
                <w:color w:val="000000"/>
                <w:sz w:val="20"/>
              </w:rPr>
              <w:t>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финансовыми организациями-нерезидентами по</w:t>
            </w:r>
          </w:p>
          <w:p>
            <w:pPr>
              <w:spacing w:after="20"/>
              <w:ind w:left="20"/>
              <w:jc w:val="both"/>
            </w:pPr>
            <w:r>
              <w:rPr>
                <w:rFonts w:ascii="Times New Roman"/>
                <w:b w:val="false"/>
                <w:i w:val="false"/>
                <w:color w:val="000000"/>
                <w:sz w:val="20"/>
              </w:rPr>
              <w:t>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негосударственными нефинансовыми</w:t>
            </w:r>
          </w:p>
          <w:p>
            <w:pPr>
              <w:spacing w:after="20"/>
              <w:ind w:left="20"/>
              <w:jc w:val="both"/>
            </w:pPr>
            <w:r>
              <w:rPr>
                <w:rFonts w:ascii="Times New Roman"/>
                <w:b w:val="false"/>
                <w:i w:val="false"/>
                <w:color w:val="000000"/>
                <w:sz w:val="20"/>
              </w:rPr>
              <w:t>
организациями иностранного государства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негосударственными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негосударственными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 по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домашними хозяйствами-нерезидентами по</w:t>
            </w:r>
          </w:p>
          <w:p>
            <w:pPr>
              <w:spacing w:after="20"/>
              <w:ind w:left="20"/>
              <w:jc w:val="both"/>
            </w:pPr>
            <w:r>
              <w:rPr>
                <w:rFonts w:ascii="Times New Roman"/>
                <w:b w:val="false"/>
                <w:i w:val="false"/>
                <w:color w:val="000000"/>
                <w:sz w:val="20"/>
              </w:rPr>
              <w:t>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домашними хозяйствами-нерезидентами по</w:t>
            </w:r>
          </w:p>
          <w:p>
            <w:pPr>
              <w:spacing w:after="20"/>
              <w:ind w:left="20"/>
              <w:jc w:val="both"/>
            </w:pPr>
            <w:r>
              <w:rPr>
                <w:rFonts w:ascii="Times New Roman"/>
                <w:b w:val="false"/>
                <w:i w:val="false"/>
                <w:color w:val="000000"/>
                <w:sz w:val="20"/>
              </w:rPr>
              <w:t>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домашними хозяйствами-нерезидентами по</w:t>
            </w:r>
          </w:p>
          <w:p>
            <w:pPr>
              <w:spacing w:after="20"/>
              <w:ind w:left="20"/>
              <w:jc w:val="both"/>
            </w:pPr>
            <w:r>
              <w:rPr>
                <w:rFonts w:ascii="Times New Roman"/>
                <w:b w:val="false"/>
                <w:i w:val="false"/>
                <w:color w:val="000000"/>
                <w:sz w:val="20"/>
              </w:rPr>
              <w:t>
операциям спот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Национальным Банком Республики Казахстан по</w:t>
            </w:r>
          </w:p>
          <w:p>
            <w:pPr>
              <w:spacing w:after="20"/>
              <w:ind w:left="20"/>
              <w:jc w:val="both"/>
            </w:pPr>
            <w:r>
              <w:rPr>
                <w:rFonts w:ascii="Times New Roman"/>
                <w:b w:val="false"/>
                <w:i w:val="false"/>
                <w:color w:val="000000"/>
                <w:sz w:val="20"/>
              </w:rPr>
              <w:t>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Национальным Банком Республики Казахстан по</w:t>
            </w:r>
          </w:p>
          <w:p>
            <w:pPr>
              <w:spacing w:after="20"/>
              <w:ind w:left="20"/>
              <w:jc w:val="both"/>
            </w:pPr>
            <w:r>
              <w:rPr>
                <w:rFonts w:ascii="Times New Roman"/>
                <w:b w:val="false"/>
                <w:i w:val="false"/>
                <w:color w:val="000000"/>
                <w:sz w:val="20"/>
              </w:rPr>
              <w:t>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Национальным Банком Республики Казахстан по</w:t>
            </w:r>
          </w:p>
          <w:p>
            <w:pPr>
              <w:spacing w:after="20"/>
              <w:ind w:left="20"/>
              <w:jc w:val="both"/>
            </w:pPr>
            <w:r>
              <w:rPr>
                <w:rFonts w:ascii="Times New Roman"/>
                <w:b w:val="false"/>
                <w:i w:val="false"/>
                <w:color w:val="000000"/>
                <w:sz w:val="20"/>
              </w:rPr>
              <w:t>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другими банками-резидентами по операциям</w:t>
            </w:r>
          </w:p>
          <w:p>
            <w:pPr>
              <w:spacing w:after="20"/>
              <w:ind w:left="20"/>
              <w:jc w:val="both"/>
            </w:pPr>
            <w:r>
              <w:rPr>
                <w:rFonts w:ascii="Times New Roman"/>
                <w:b w:val="false"/>
                <w:i w:val="false"/>
                <w:color w:val="000000"/>
                <w:sz w:val="20"/>
              </w:rPr>
              <w:t>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другими банками-резидентами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другими банками-резидентами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финансовыми организациями-резидентами по</w:t>
            </w:r>
          </w:p>
          <w:p>
            <w:pPr>
              <w:spacing w:after="20"/>
              <w:ind w:left="20"/>
              <w:jc w:val="both"/>
            </w:pPr>
            <w:r>
              <w:rPr>
                <w:rFonts w:ascii="Times New Roman"/>
                <w:b w:val="false"/>
                <w:i w:val="false"/>
                <w:color w:val="000000"/>
                <w:sz w:val="20"/>
              </w:rPr>
              <w:t>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финансовыми организациями-резидентами по</w:t>
            </w:r>
          </w:p>
          <w:p>
            <w:pPr>
              <w:spacing w:after="20"/>
              <w:ind w:left="20"/>
              <w:jc w:val="both"/>
            </w:pPr>
            <w:r>
              <w:rPr>
                <w:rFonts w:ascii="Times New Roman"/>
                <w:b w:val="false"/>
                <w:i w:val="false"/>
                <w:color w:val="000000"/>
                <w:sz w:val="20"/>
              </w:rPr>
              <w:t>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финансовыми организациями-резидентами по</w:t>
            </w:r>
          </w:p>
          <w:p>
            <w:pPr>
              <w:spacing w:after="20"/>
              <w:ind w:left="20"/>
              <w:jc w:val="both"/>
            </w:pPr>
            <w:r>
              <w:rPr>
                <w:rFonts w:ascii="Times New Roman"/>
                <w:b w:val="false"/>
                <w:i w:val="false"/>
                <w:color w:val="000000"/>
                <w:sz w:val="20"/>
              </w:rPr>
              <w:t>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негосударственными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негосударственными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негосударственными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некоммерческими организациями-резидентами,</w:t>
            </w:r>
          </w:p>
          <w:p>
            <w:pPr>
              <w:spacing w:after="20"/>
              <w:ind w:left="20"/>
              <w:jc w:val="both"/>
            </w:pPr>
            <w:r>
              <w:rPr>
                <w:rFonts w:ascii="Times New Roman"/>
                <w:b w:val="false"/>
                <w:i w:val="false"/>
                <w:color w:val="000000"/>
                <w:sz w:val="20"/>
              </w:rPr>
              <w:t>
обслуживающими домашние хозяйства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некоммерческими организациями-резидентами,</w:t>
            </w:r>
          </w:p>
          <w:p>
            <w:pPr>
              <w:spacing w:after="20"/>
              <w:ind w:left="20"/>
              <w:jc w:val="both"/>
            </w:pPr>
            <w:r>
              <w:rPr>
                <w:rFonts w:ascii="Times New Roman"/>
                <w:b w:val="false"/>
                <w:i w:val="false"/>
                <w:color w:val="000000"/>
                <w:sz w:val="20"/>
              </w:rPr>
              <w:t>
обслуживающими домашние хозяйства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некоммерческими организациями-резидентами,</w:t>
            </w:r>
          </w:p>
          <w:p>
            <w:pPr>
              <w:spacing w:after="20"/>
              <w:ind w:left="20"/>
              <w:jc w:val="both"/>
            </w:pPr>
            <w:r>
              <w:rPr>
                <w:rFonts w:ascii="Times New Roman"/>
                <w:b w:val="false"/>
                <w:i w:val="false"/>
                <w:color w:val="000000"/>
                <w:sz w:val="20"/>
              </w:rPr>
              <w:t>
обслуживающими домашние хозяйства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домашними хозяйствами-резидентами по</w:t>
            </w:r>
          </w:p>
          <w:p>
            <w:pPr>
              <w:spacing w:after="20"/>
              <w:ind w:left="20"/>
              <w:jc w:val="both"/>
            </w:pPr>
            <w:r>
              <w:rPr>
                <w:rFonts w:ascii="Times New Roman"/>
                <w:b w:val="false"/>
                <w:i w:val="false"/>
                <w:color w:val="000000"/>
                <w:sz w:val="20"/>
              </w:rPr>
              <w:t>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домашними хозяйствами-резидентами по операциям</w:t>
            </w:r>
          </w:p>
          <w:p>
            <w:pPr>
              <w:spacing w:after="20"/>
              <w:ind w:left="20"/>
              <w:jc w:val="both"/>
            </w:pPr>
            <w:r>
              <w:rPr>
                <w:rFonts w:ascii="Times New Roman"/>
                <w:b w:val="false"/>
                <w:i w:val="false"/>
                <w:color w:val="000000"/>
                <w:sz w:val="20"/>
              </w:rPr>
              <w:t>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домашними хозяйствами-резидентами по операциям</w:t>
            </w:r>
          </w:p>
          <w:p>
            <w:pPr>
              <w:spacing w:after="20"/>
              <w:ind w:left="20"/>
              <w:jc w:val="both"/>
            </w:pPr>
            <w:r>
              <w:rPr>
                <w:rFonts w:ascii="Times New Roman"/>
                <w:b w:val="false"/>
                <w:i w:val="false"/>
                <w:color w:val="000000"/>
                <w:sz w:val="20"/>
              </w:rPr>
              <w:t>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иностранными центральными банками по</w:t>
            </w:r>
          </w:p>
          <w:p>
            <w:pPr>
              <w:spacing w:after="20"/>
              <w:ind w:left="20"/>
              <w:jc w:val="both"/>
            </w:pPr>
            <w:r>
              <w:rPr>
                <w:rFonts w:ascii="Times New Roman"/>
                <w:b w:val="false"/>
                <w:i w:val="false"/>
                <w:color w:val="000000"/>
                <w:sz w:val="20"/>
              </w:rPr>
              <w:t>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иностранными центральными банками по операциям</w:t>
            </w:r>
          </w:p>
          <w:p>
            <w:pPr>
              <w:spacing w:after="20"/>
              <w:ind w:left="20"/>
              <w:jc w:val="both"/>
            </w:pPr>
            <w:r>
              <w:rPr>
                <w:rFonts w:ascii="Times New Roman"/>
                <w:b w:val="false"/>
                <w:i w:val="false"/>
                <w:color w:val="000000"/>
                <w:sz w:val="20"/>
              </w:rPr>
              <w:t>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иностранными центральными банками по операциям</w:t>
            </w:r>
          </w:p>
          <w:p>
            <w:pPr>
              <w:spacing w:after="20"/>
              <w:ind w:left="20"/>
              <w:jc w:val="both"/>
            </w:pPr>
            <w:r>
              <w:rPr>
                <w:rFonts w:ascii="Times New Roman"/>
                <w:b w:val="false"/>
                <w:i w:val="false"/>
                <w:color w:val="000000"/>
                <w:sz w:val="20"/>
              </w:rPr>
              <w:t>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другими банками-нерезидентами по операциям</w:t>
            </w:r>
          </w:p>
          <w:p>
            <w:pPr>
              <w:spacing w:after="20"/>
              <w:ind w:left="20"/>
              <w:jc w:val="both"/>
            </w:pPr>
            <w:r>
              <w:rPr>
                <w:rFonts w:ascii="Times New Roman"/>
                <w:b w:val="false"/>
                <w:i w:val="false"/>
                <w:color w:val="000000"/>
                <w:sz w:val="20"/>
              </w:rPr>
              <w:t>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другими банками-нерезидентами по операциям</w:t>
            </w:r>
          </w:p>
          <w:p>
            <w:pPr>
              <w:spacing w:after="20"/>
              <w:ind w:left="20"/>
              <w:jc w:val="both"/>
            </w:pPr>
            <w:r>
              <w:rPr>
                <w:rFonts w:ascii="Times New Roman"/>
                <w:b w:val="false"/>
                <w:i w:val="false"/>
                <w:color w:val="000000"/>
                <w:sz w:val="20"/>
              </w:rPr>
              <w:t>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другими банками-нерезидентами по операциям</w:t>
            </w:r>
          </w:p>
          <w:p>
            <w:pPr>
              <w:spacing w:after="20"/>
              <w:ind w:left="20"/>
              <w:jc w:val="both"/>
            </w:pPr>
            <w:r>
              <w:rPr>
                <w:rFonts w:ascii="Times New Roman"/>
                <w:b w:val="false"/>
                <w:i w:val="false"/>
                <w:color w:val="000000"/>
                <w:sz w:val="20"/>
              </w:rPr>
              <w:t>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финансовыми организациями-нерезидентами по</w:t>
            </w:r>
          </w:p>
          <w:p>
            <w:pPr>
              <w:spacing w:after="20"/>
              <w:ind w:left="20"/>
              <w:jc w:val="both"/>
            </w:pPr>
            <w:r>
              <w:rPr>
                <w:rFonts w:ascii="Times New Roman"/>
                <w:b w:val="false"/>
                <w:i w:val="false"/>
                <w:color w:val="000000"/>
                <w:sz w:val="20"/>
              </w:rPr>
              <w:t>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финансовыми организациями-нерезидентами по</w:t>
            </w:r>
          </w:p>
          <w:p>
            <w:pPr>
              <w:spacing w:after="20"/>
              <w:ind w:left="20"/>
              <w:jc w:val="both"/>
            </w:pPr>
            <w:r>
              <w:rPr>
                <w:rFonts w:ascii="Times New Roman"/>
                <w:b w:val="false"/>
                <w:i w:val="false"/>
                <w:color w:val="000000"/>
                <w:sz w:val="20"/>
              </w:rPr>
              <w:t>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финансовыми организациями-нерезидентами по</w:t>
            </w:r>
          </w:p>
          <w:p>
            <w:pPr>
              <w:spacing w:after="20"/>
              <w:ind w:left="20"/>
              <w:jc w:val="both"/>
            </w:pPr>
            <w:r>
              <w:rPr>
                <w:rFonts w:ascii="Times New Roman"/>
                <w:b w:val="false"/>
                <w:i w:val="false"/>
                <w:color w:val="000000"/>
                <w:sz w:val="20"/>
              </w:rPr>
              <w:t>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негосударственными нефинансовыми</w:t>
            </w:r>
          </w:p>
          <w:p>
            <w:pPr>
              <w:spacing w:after="20"/>
              <w:ind w:left="20"/>
              <w:jc w:val="both"/>
            </w:pPr>
            <w:r>
              <w:rPr>
                <w:rFonts w:ascii="Times New Roman"/>
                <w:b w:val="false"/>
                <w:i w:val="false"/>
                <w:color w:val="000000"/>
                <w:sz w:val="20"/>
              </w:rPr>
              <w:t>
организациями иностранного государства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негосударственными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негосударственными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 по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домашними хозяйствами-нерезидентами по</w:t>
            </w:r>
          </w:p>
          <w:p>
            <w:pPr>
              <w:spacing w:after="20"/>
              <w:ind w:left="20"/>
              <w:jc w:val="both"/>
            </w:pPr>
            <w:r>
              <w:rPr>
                <w:rFonts w:ascii="Times New Roman"/>
                <w:b w:val="false"/>
                <w:i w:val="false"/>
                <w:color w:val="000000"/>
                <w:sz w:val="20"/>
              </w:rPr>
              <w:t>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домашними хозяйствами-нерезидентами по</w:t>
            </w:r>
          </w:p>
          <w:p>
            <w:pPr>
              <w:spacing w:after="20"/>
              <w:ind w:left="20"/>
              <w:jc w:val="both"/>
            </w:pPr>
            <w:r>
              <w:rPr>
                <w:rFonts w:ascii="Times New Roman"/>
                <w:b w:val="false"/>
                <w:i w:val="false"/>
                <w:color w:val="000000"/>
                <w:sz w:val="20"/>
              </w:rPr>
              <w:t>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домашними хозяйствами-нерезидентами по</w:t>
            </w:r>
          </w:p>
          <w:p>
            <w:pPr>
              <w:spacing w:after="20"/>
              <w:ind w:left="20"/>
              <w:jc w:val="both"/>
            </w:pPr>
            <w:r>
              <w:rPr>
                <w:rFonts w:ascii="Times New Roman"/>
                <w:b w:val="false"/>
                <w:i w:val="false"/>
                <w:color w:val="000000"/>
                <w:sz w:val="20"/>
              </w:rPr>
              <w:t>
операциям своп</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w:t>
            </w:r>
          </w:p>
          <w:p>
            <w:pPr>
              <w:spacing w:after="20"/>
              <w:ind w:left="20"/>
              <w:jc w:val="both"/>
            </w:pPr>
            <w:r>
              <w:rPr>
                <w:rFonts w:ascii="Times New Roman"/>
                <w:b w:val="false"/>
                <w:i w:val="false"/>
                <w:color w:val="000000"/>
                <w:sz w:val="20"/>
              </w:rPr>
              <w:t>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Национальным Банком Республики Казахстан по</w:t>
            </w:r>
          </w:p>
          <w:p>
            <w:pPr>
              <w:spacing w:after="20"/>
              <w:ind w:left="20"/>
              <w:jc w:val="both"/>
            </w:pPr>
            <w:r>
              <w:rPr>
                <w:rFonts w:ascii="Times New Roman"/>
                <w:b w:val="false"/>
                <w:i w:val="false"/>
                <w:color w:val="000000"/>
                <w:sz w:val="20"/>
              </w:rPr>
              <w:t>
операциям с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Национальным Банком Республики Казахстан по</w:t>
            </w:r>
          </w:p>
          <w:p>
            <w:pPr>
              <w:spacing w:after="20"/>
              <w:ind w:left="20"/>
              <w:jc w:val="both"/>
            </w:pPr>
            <w:r>
              <w:rPr>
                <w:rFonts w:ascii="Times New Roman"/>
                <w:b w:val="false"/>
                <w:i w:val="false"/>
                <w:color w:val="000000"/>
                <w:sz w:val="20"/>
              </w:rPr>
              <w:t>
операциям с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Национальным Банком Республики Казахстан по</w:t>
            </w:r>
          </w:p>
          <w:p>
            <w:pPr>
              <w:spacing w:after="20"/>
              <w:ind w:left="20"/>
              <w:jc w:val="both"/>
            </w:pPr>
            <w:r>
              <w:rPr>
                <w:rFonts w:ascii="Times New Roman"/>
                <w:b w:val="false"/>
                <w:i w:val="false"/>
                <w:color w:val="000000"/>
                <w:sz w:val="20"/>
              </w:rPr>
              <w:t>
операциям с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другими банками-резидентами по операциям с</w:t>
            </w:r>
          </w:p>
          <w:p>
            <w:pPr>
              <w:spacing w:after="20"/>
              <w:ind w:left="20"/>
              <w:jc w:val="both"/>
            </w:pPr>
            <w:r>
              <w:rPr>
                <w:rFonts w:ascii="Times New Roman"/>
                <w:b w:val="false"/>
                <w:i w:val="false"/>
                <w:color w:val="000000"/>
                <w:sz w:val="20"/>
              </w:rPr>
              <w:t>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другими банками-резидентами по операциям с</w:t>
            </w:r>
          </w:p>
          <w:p>
            <w:pPr>
              <w:spacing w:after="20"/>
              <w:ind w:left="20"/>
              <w:jc w:val="both"/>
            </w:pPr>
            <w:r>
              <w:rPr>
                <w:rFonts w:ascii="Times New Roman"/>
                <w:b w:val="false"/>
                <w:i w:val="false"/>
                <w:color w:val="000000"/>
                <w:sz w:val="20"/>
              </w:rPr>
              <w:t>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другими банками-резидентами по операциям с</w:t>
            </w:r>
          </w:p>
          <w:p>
            <w:pPr>
              <w:spacing w:after="20"/>
              <w:ind w:left="20"/>
              <w:jc w:val="both"/>
            </w:pPr>
            <w:r>
              <w:rPr>
                <w:rFonts w:ascii="Times New Roman"/>
                <w:b w:val="false"/>
                <w:i w:val="false"/>
                <w:color w:val="000000"/>
                <w:sz w:val="20"/>
              </w:rPr>
              <w:t>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финансовыми организациями-резидентами по</w:t>
            </w:r>
          </w:p>
          <w:p>
            <w:pPr>
              <w:spacing w:after="20"/>
              <w:ind w:left="20"/>
              <w:jc w:val="both"/>
            </w:pPr>
            <w:r>
              <w:rPr>
                <w:rFonts w:ascii="Times New Roman"/>
                <w:b w:val="false"/>
                <w:i w:val="false"/>
                <w:color w:val="000000"/>
                <w:sz w:val="20"/>
              </w:rPr>
              <w:t>
операциям с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финансовыми организациями-резидентами по</w:t>
            </w:r>
          </w:p>
          <w:p>
            <w:pPr>
              <w:spacing w:after="20"/>
              <w:ind w:left="20"/>
              <w:jc w:val="both"/>
            </w:pPr>
            <w:r>
              <w:rPr>
                <w:rFonts w:ascii="Times New Roman"/>
                <w:b w:val="false"/>
                <w:i w:val="false"/>
                <w:color w:val="000000"/>
                <w:sz w:val="20"/>
              </w:rPr>
              <w:t>
операциям с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финансовыми организациями-резидентами по</w:t>
            </w:r>
          </w:p>
          <w:p>
            <w:pPr>
              <w:spacing w:after="20"/>
              <w:ind w:left="20"/>
              <w:jc w:val="both"/>
            </w:pPr>
            <w:r>
              <w:rPr>
                <w:rFonts w:ascii="Times New Roman"/>
                <w:b w:val="false"/>
                <w:i w:val="false"/>
                <w:color w:val="000000"/>
                <w:sz w:val="20"/>
              </w:rPr>
              <w:t>
операциям с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операциям с прочими производными</w:t>
            </w:r>
          </w:p>
          <w:p>
            <w:pPr>
              <w:spacing w:after="20"/>
              <w:ind w:left="20"/>
              <w:jc w:val="both"/>
            </w:pPr>
            <w:r>
              <w:rPr>
                <w:rFonts w:ascii="Times New Roman"/>
                <w:b w:val="false"/>
                <w:i w:val="false"/>
                <w:color w:val="000000"/>
                <w:sz w:val="20"/>
              </w:rPr>
              <w:t>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операциям с прочими производными</w:t>
            </w:r>
          </w:p>
          <w:p>
            <w:pPr>
              <w:spacing w:after="20"/>
              <w:ind w:left="20"/>
              <w:jc w:val="both"/>
            </w:pPr>
            <w:r>
              <w:rPr>
                <w:rFonts w:ascii="Times New Roman"/>
                <w:b w:val="false"/>
                <w:i w:val="false"/>
                <w:color w:val="000000"/>
                <w:sz w:val="20"/>
              </w:rPr>
              <w:t>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операциям с прочими производными</w:t>
            </w:r>
          </w:p>
          <w:p>
            <w:pPr>
              <w:spacing w:after="20"/>
              <w:ind w:left="20"/>
              <w:jc w:val="both"/>
            </w:pPr>
            <w:r>
              <w:rPr>
                <w:rFonts w:ascii="Times New Roman"/>
                <w:b w:val="false"/>
                <w:i w:val="false"/>
                <w:color w:val="000000"/>
                <w:sz w:val="20"/>
              </w:rPr>
              <w:t>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негосударственными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операциям с прочими производными</w:t>
            </w:r>
          </w:p>
          <w:p>
            <w:pPr>
              <w:spacing w:after="20"/>
              <w:ind w:left="20"/>
              <w:jc w:val="both"/>
            </w:pPr>
            <w:r>
              <w:rPr>
                <w:rFonts w:ascii="Times New Roman"/>
                <w:b w:val="false"/>
                <w:i w:val="false"/>
                <w:color w:val="000000"/>
                <w:sz w:val="20"/>
              </w:rPr>
              <w:t>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негосударственными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операциям с прочими производными</w:t>
            </w:r>
          </w:p>
          <w:p>
            <w:pPr>
              <w:spacing w:after="20"/>
              <w:ind w:left="20"/>
              <w:jc w:val="both"/>
            </w:pPr>
            <w:r>
              <w:rPr>
                <w:rFonts w:ascii="Times New Roman"/>
                <w:b w:val="false"/>
                <w:i w:val="false"/>
                <w:color w:val="000000"/>
                <w:sz w:val="20"/>
              </w:rPr>
              <w:t>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негосударственными нефинансовыми</w:t>
            </w:r>
          </w:p>
          <w:p>
            <w:pPr>
              <w:spacing w:after="20"/>
              <w:ind w:left="20"/>
              <w:jc w:val="both"/>
            </w:pPr>
            <w:r>
              <w:rPr>
                <w:rFonts w:ascii="Times New Roman"/>
                <w:b w:val="false"/>
                <w:i w:val="false"/>
                <w:color w:val="000000"/>
                <w:sz w:val="20"/>
              </w:rPr>
              <w:t>
организациями-резидентами по операциям с прочими производными</w:t>
            </w:r>
          </w:p>
          <w:p>
            <w:pPr>
              <w:spacing w:after="20"/>
              <w:ind w:left="20"/>
              <w:jc w:val="both"/>
            </w:pPr>
            <w:r>
              <w:rPr>
                <w:rFonts w:ascii="Times New Roman"/>
                <w:b w:val="false"/>
                <w:i w:val="false"/>
                <w:color w:val="000000"/>
                <w:sz w:val="20"/>
              </w:rPr>
              <w:t>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некоммерческими организациями-резидентами,</w:t>
            </w:r>
          </w:p>
          <w:p>
            <w:pPr>
              <w:spacing w:after="20"/>
              <w:ind w:left="20"/>
              <w:jc w:val="both"/>
            </w:pPr>
            <w:r>
              <w:rPr>
                <w:rFonts w:ascii="Times New Roman"/>
                <w:b w:val="false"/>
                <w:i w:val="false"/>
                <w:color w:val="000000"/>
                <w:sz w:val="20"/>
              </w:rPr>
              <w:t>
обслуживающими домашние хозяйства, по операциям с прочими производными</w:t>
            </w:r>
          </w:p>
          <w:p>
            <w:pPr>
              <w:spacing w:after="20"/>
              <w:ind w:left="20"/>
              <w:jc w:val="both"/>
            </w:pPr>
            <w:r>
              <w:rPr>
                <w:rFonts w:ascii="Times New Roman"/>
                <w:b w:val="false"/>
                <w:i w:val="false"/>
                <w:color w:val="000000"/>
                <w:sz w:val="20"/>
              </w:rPr>
              <w:t>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некоммерческими организациями-резидентами,</w:t>
            </w:r>
          </w:p>
          <w:p>
            <w:pPr>
              <w:spacing w:after="20"/>
              <w:ind w:left="20"/>
              <w:jc w:val="both"/>
            </w:pPr>
            <w:r>
              <w:rPr>
                <w:rFonts w:ascii="Times New Roman"/>
                <w:b w:val="false"/>
                <w:i w:val="false"/>
                <w:color w:val="000000"/>
                <w:sz w:val="20"/>
              </w:rPr>
              <w:t>
обслуживающими домашние хозяйства, по операциям с прочими производными</w:t>
            </w:r>
          </w:p>
          <w:p>
            <w:pPr>
              <w:spacing w:after="20"/>
              <w:ind w:left="20"/>
              <w:jc w:val="both"/>
            </w:pPr>
            <w:r>
              <w:rPr>
                <w:rFonts w:ascii="Times New Roman"/>
                <w:b w:val="false"/>
                <w:i w:val="false"/>
                <w:color w:val="000000"/>
                <w:sz w:val="20"/>
              </w:rPr>
              <w:t>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некоммерческими организациями-резидентами,</w:t>
            </w:r>
          </w:p>
          <w:p>
            <w:pPr>
              <w:spacing w:after="20"/>
              <w:ind w:left="20"/>
              <w:jc w:val="both"/>
            </w:pPr>
            <w:r>
              <w:rPr>
                <w:rFonts w:ascii="Times New Roman"/>
                <w:b w:val="false"/>
                <w:i w:val="false"/>
                <w:color w:val="000000"/>
                <w:sz w:val="20"/>
              </w:rPr>
              <w:t>
обслуживающими домашние хозяйства, по операциям с прочими производными</w:t>
            </w:r>
          </w:p>
          <w:p>
            <w:pPr>
              <w:spacing w:after="20"/>
              <w:ind w:left="20"/>
              <w:jc w:val="both"/>
            </w:pPr>
            <w:r>
              <w:rPr>
                <w:rFonts w:ascii="Times New Roman"/>
                <w:b w:val="false"/>
                <w:i w:val="false"/>
                <w:color w:val="000000"/>
                <w:sz w:val="20"/>
              </w:rPr>
              <w:t>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домашними хозяйствами-резидентами по</w:t>
            </w:r>
          </w:p>
          <w:p>
            <w:pPr>
              <w:spacing w:after="20"/>
              <w:ind w:left="20"/>
              <w:jc w:val="both"/>
            </w:pPr>
            <w:r>
              <w:rPr>
                <w:rFonts w:ascii="Times New Roman"/>
                <w:b w:val="false"/>
                <w:i w:val="false"/>
                <w:color w:val="000000"/>
                <w:sz w:val="20"/>
              </w:rPr>
              <w:t>
операциям с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домашними хозяйствами-резидентами по операциям</w:t>
            </w:r>
          </w:p>
          <w:p>
            <w:pPr>
              <w:spacing w:after="20"/>
              <w:ind w:left="20"/>
              <w:jc w:val="both"/>
            </w:pPr>
            <w:r>
              <w:rPr>
                <w:rFonts w:ascii="Times New Roman"/>
                <w:b w:val="false"/>
                <w:i w:val="false"/>
                <w:color w:val="000000"/>
                <w:sz w:val="20"/>
              </w:rPr>
              <w:t>
с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домашними хозяйствами-резидентами по операциям</w:t>
            </w:r>
          </w:p>
          <w:p>
            <w:pPr>
              <w:spacing w:after="20"/>
              <w:ind w:left="20"/>
              <w:jc w:val="both"/>
            </w:pPr>
            <w:r>
              <w:rPr>
                <w:rFonts w:ascii="Times New Roman"/>
                <w:b w:val="false"/>
                <w:i w:val="false"/>
                <w:color w:val="000000"/>
                <w:sz w:val="20"/>
              </w:rPr>
              <w:t>
с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иностранными центральными банками по</w:t>
            </w:r>
          </w:p>
          <w:p>
            <w:pPr>
              <w:spacing w:after="20"/>
              <w:ind w:left="20"/>
              <w:jc w:val="both"/>
            </w:pPr>
            <w:r>
              <w:rPr>
                <w:rFonts w:ascii="Times New Roman"/>
                <w:b w:val="false"/>
                <w:i w:val="false"/>
                <w:color w:val="000000"/>
                <w:sz w:val="20"/>
              </w:rPr>
              <w:t>
операциям с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иностранными центральными банками по операциям</w:t>
            </w:r>
          </w:p>
          <w:p>
            <w:pPr>
              <w:spacing w:after="20"/>
              <w:ind w:left="20"/>
              <w:jc w:val="both"/>
            </w:pPr>
            <w:r>
              <w:rPr>
                <w:rFonts w:ascii="Times New Roman"/>
                <w:b w:val="false"/>
                <w:i w:val="false"/>
                <w:color w:val="000000"/>
                <w:sz w:val="20"/>
              </w:rPr>
              <w:t>
с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иностранными центральными банками по операциям</w:t>
            </w:r>
          </w:p>
          <w:p>
            <w:pPr>
              <w:spacing w:after="20"/>
              <w:ind w:left="20"/>
              <w:jc w:val="both"/>
            </w:pPr>
            <w:r>
              <w:rPr>
                <w:rFonts w:ascii="Times New Roman"/>
                <w:b w:val="false"/>
                <w:i w:val="false"/>
                <w:color w:val="000000"/>
                <w:sz w:val="20"/>
              </w:rPr>
              <w:t>
с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другими банками-нерезидентами по операциям с</w:t>
            </w:r>
          </w:p>
          <w:p>
            <w:pPr>
              <w:spacing w:after="20"/>
              <w:ind w:left="20"/>
              <w:jc w:val="both"/>
            </w:pPr>
            <w:r>
              <w:rPr>
                <w:rFonts w:ascii="Times New Roman"/>
                <w:b w:val="false"/>
                <w:i w:val="false"/>
                <w:color w:val="000000"/>
                <w:sz w:val="20"/>
              </w:rPr>
              <w:t>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другими банками-нерезидентами по операциям с</w:t>
            </w:r>
          </w:p>
          <w:p>
            <w:pPr>
              <w:spacing w:after="20"/>
              <w:ind w:left="20"/>
              <w:jc w:val="both"/>
            </w:pPr>
            <w:r>
              <w:rPr>
                <w:rFonts w:ascii="Times New Roman"/>
                <w:b w:val="false"/>
                <w:i w:val="false"/>
                <w:color w:val="000000"/>
                <w:sz w:val="20"/>
              </w:rPr>
              <w:t>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другими банками-нерезидентами по операциям с</w:t>
            </w:r>
          </w:p>
          <w:p>
            <w:pPr>
              <w:spacing w:after="20"/>
              <w:ind w:left="20"/>
              <w:jc w:val="both"/>
            </w:pPr>
            <w:r>
              <w:rPr>
                <w:rFonts w:ascii="Times New Roman"/>
                <w:b w:val="false"/>
                <w:i w:val="false"/>
                <w:color w:val="000000"/>
                <w:sz w:val="20"/>
              </w:rPr>
              <w:t>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финансовыми организациями-нерезидентами по</w:t>
            </w:r>
          </w:p>
          <w:p>
            <w:pPr>
              <w:spacing w:after="20"/>
              <w:ind w:left="20"/>
              <w:jc w:val="both"/>
            </w:pPr>
            <w:r>
              <w:rPr>
                <w:rFonts w:ascii="Times New Roman"/>
                <w:b w:val="false"/>
                <w:i w:val="false"/>
                <w:color w:val="000000"/>
                <w:sz w:val="20"/>
              </w:rPr>
              <w:t>
операциям с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финансовыми организациями-нерезидентами по</w:t>
            </w:r>
          </w:p>
          <w:p>
            <w:pPr>
              <w:spacing w:after="20"/>
              <w:ind w:left="20"/>
              <w:jc w:val="both"/>
            </w:pPr>
            <w:r>
              <w:rPr>
                <w:rFonts w:ascii="Times New Roman"/>
                <w:b w:val="false"/>
                <w:i w:val="false"/>
                <w:color w:val="000000"/>
                <w:sz w:val="20"/>
              </w:rPr>
              <w:t>
операциям с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финансовыми организациями-нерезидентами по</w:t>
            </w:r>
          </w:p>
          <w:p>
            <w:pPr>
              <w:spacing w:after="20"/>
              <w:ind w:left="20"/>
              <w:jc w:val="both"/>
            </w:pPr>
            <w:r>
              <w:rPr>
                <w:rFonts w:ascii="Times New Roman"/>
                <w:b w:val="false"/>
                <w:i w:val="false"/>
                <w:color w:val="000000"/>
                <w:sz w:val="20"/>
              </w:rPr>
              <w:t>
операциям с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по операциям с прочими производными финансовыми</w:t>
            </w:r>
          </w:p>
          <w:p>
            <w:pPr>
              <w:spacing w:after="20"/>
              <w:ind w:left="20"/>
              <w:jc w:val="both"/>
            </w:pPr>
            <w:r>
              <w:rPr>
                <w:rFonts w:ascii="Times New Roman"/>
                <w:b w:val="false"/>
                <w:i w:val="false"/>
                <w:color w:val="000000"/>
                <w:sz w:val="20"/>
              </w:rPr>
              <w:t>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по операциям с прочими производными финансовыми</w:t>
            </w:r>
          </w:p>
          <w:p>
            <w:pPr>
              <w:spacing w:after="20"/>
              <w:ind w:left="20"/>
              <w:jc w:val="both"/>
            </w:pPr>
            <w:r>
              <w:rPr>
                <w:rFonts w:ascii="Times New Roman"/>
                <w:b w:val="false"/>
                <w:i w:val="false"/>
                <w:color w:val="000000"/>
                <w:sz w:val="20"/>
              </w:rPr>
              <w:t>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по операциям с прочими производными финансовыми</w:t>
            </w:r>
          </w:p>
          <w:p>
            <w:pPr>
              <w:spacing w:after="20"/>
              <w:ind w:left="20"/>
              <w:jc w:val="both"/>
            </w:pPr>
            <w:r>
              <w:rPr>
                <w:rFonts w:ascii="Times New Roman"/>
                <w:b w:val="false"/>
                <w:i w:val="false"/>
                <w:color w:val="000000"/>
                <w:sz w:val="20"/>
              </w:rPr>
              <w:t>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негосударственными нефинансовыми</w:t>
            </w:r>
          </w:p>
          <w:p>
            <w:pPr>
              <w:spacing w:after="20"/>
              <w:ind w:left="20"/>
              <w:jc w:val="both"/>
            </w:pPr>
            <w:r>
              <w:rPr>
                <w:rFonts w:ascii="Times New Roman"/>
                <w:b w:val="false"/>
                <w:i w:val="false"/>
                <w:color w:val="000000"/>
                <w:sz w:val="20"/>
              </w:rPr>
              <w:t>
организациями иностранного государства по операциям с прочими</w:t>
            </w:r>
          </w:p>
          <w:p>
            <w:pPr>
              <w:spacing w:after="20"/>
              <w:ind w:left="20"/>
              <w:jc w:val="both"/>
            </w:pPr>
            <w:r>
              <w:rPr>
                <w:rFonts w:ascii="Times New Roman"/>
                <w:b w:val="false"/>
                <w:i w:val="false"/>
                <w:color w:val="000000"/>
                <w:sz w:val="20"/>
              </w:rPr>
              <w:t>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негосударственными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по операциям с прочими производными финансовыми</w:t>
            </w:r>
          </w:p>
          <w:p>
            <w:pPr>
              <w:spacing w:after="20"/>
              <w:ind w:left="20"/>
              <w:jc w:val="both"/>
            </w:pPr>
            <w:r>
              <w:rPr>
                <w:rFonts w:ascii="Times New Roman"/>
                <w:b w:val="false"/>
                <w:i w:val="false"/>
                <w:color w:val="000000"/>
                <w:sz w:val="20"/>
              </w:rPr>
              <w:t>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негосударственными нефинансовыми организациями</w:t>
            </w:r>
          </w:p>
          <w:p>
            <w:pPr>
              <w:spacing w:after="20"/>
              <w:ind w:left="20"/>
              <w:jc w:val="both"/>
            </w:pPr>
            <w:r>
              <w:rPr>
                <w:rFonts w:ascii="Times New Roman"/>
                <w:b w:val="false"/>
                <w:i w:val="false"/>
                <w:color w:val="000000"/>
                <w:sz w:val="20"/>
              </w:rPr>
              <w:t>
иностранного государства по операциям с прочими производными финансовыми</w:t>
            </w:r>
          </w:p>
          <w:p>
            <w:pPr>
              <w:spacing w:after="20"/>
              <w:ind w:left="20"/>
              <w:jc w:val="both"/>
            </w:pPr>
            <w:r>
              <w:rPr>
                <w:rFonts w:ascii="Times New Roman"/>
                <w:b w:val="false"/>
                <w:i w:val="false"/>
                <w:color w:val="000000"/>
                <w:sz w:val="20"/>
              </w:rPr>
              <w:t>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 по операциям с прочими производными</w:t>
            </w:r>
          </w:p>
          <w:p>
            <w:pPr>
              <w:spacing w:after="20"/>
              <w:ind w:left="20"/>
              <w:jc w:val="both"/>
            </w:pPr>
            <w:r>
              <w:rPr>
                <w:rFonts w:ascii="Times New Roman"/>
                <w:b w:val="false"/>
                <w:i w:val="false"/>
                <w:color w:val="000000"/>
                <w:sz w:val="20"/>
              </w:rPr>
              <w:t>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 по операциям с прочими производными</w:t>
            </w:r>
          </w:p>
          <w:p>
            <w:pPr>
              <w:spacing w:after="20"/>
              <w:ind w:left="20"/>
              <w:jc w:val="both"/>
            </w:pPr>
            <w:r>
              <w:rPr>
                <w:rFonts w:ascii="Times New Roman"/>
                <w:b w:val="false"/>
                <w:i w:val="false"/>
                <w:color w:val="000000"/>
                <w:sz w:val="20"/>
              </w:rPr>
              <w:t>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некоммерческими организациями-нерезидентами,</w:t>
            </w:r>
          </w:p>
          <w:p>
            <w:pPr>
              <w:spacing w:after="20"/>
              <w:ind w:left="20"/>
              <w:jc w:val="both"/>
            </w:pPr>
            <w:r>
              <w:rPr>
                <w:rFonts w:ascii="Times New Roman"/>
                <w:b w:val="false"/>
                <w:i w:val="false"/>
                <w:color w:val="000000"/>
                <w:sz w:val="20"/>
              </w:rPr>
              <w:t>
обслуживающими домашние хозяйства, по операциям с прочими производными</w:t>
            </w:r>
          </w:p>
          <w:p>
            <w:pPr>
              <w:spacing w:after="20"/>
              <w:ind w:left="20"/>
              <w:jc w:val="both"/>
            </w:pPr>
            <w:r>
              <w:rPr>
                <w:rFonts w:ascii="Times New Roman"/>
                <w:b w:val="false"/>
                <w:i w:val="false"/>
                <w:color w:val="000000"/>
                <w:sz w:val="20"/>
              </w:rPr>
              <w:t>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тенге перед домашними хозяйствами-нерезидентами по</w:t>
            </w:r>
          </w:p>
          <w:p>
            <w:pPr>
              <w:spacing w:after="20"/>
              <w:ind w:left="20"/>
              <w:jc w:val="both"/>
            </w:pPr>
            <w:r>
              <w:rPr>
                <w:rFonts w:ascii="Times New Roman"/>
                <w:b w:val="false"/>
                <w:i w:val="false"/>
                <w:color w:val="000000"/>
                <w:sz w:val="20"/>
              </w:rPr>
              <w:t>
операциям с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СКВ перед домашними хозяйствами-нерезидентами по</w:t>
            </w:r>
          </w:p>
          <w:p>
            <w:pPr>
              <w:spacing w:after="20"/>
              <w:ind w:left="20"/>
              <w:jc w:val="both"/>
            </w:pPr>
            <w:r>
              <w:rPr>
                <w:rFonts w:ascii="Times New Roman"/>
                <w:b w:val="false"/>
                <w:i w:val="false"/>
                <w:color w:val="000000"/>
                <w:sz w:val="20"/>
              </w:rPr>
              <w:t>
операциям с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ДВВ перед домашними хозяйствами-нерезидентами по</w:t>
            </w:r>
          </w:p>
          <w:p>
            <w:pPr>
              <w:spacing w:after="20"/>
              <w:ind w:left="20"/>
              <w:jc w:val="both"/>
            </w:pPr>
            <w:r>
              <w:rPr>
                <w:rFonts w:ascii="Times New Roman"/>
                <w:b w:val="false"/>
                <w:i w:val="false"/>
                <w:color w:val="000000"/>
                <w:sz w:val="20"/>
              </w:rPr>
              <w:t>
операциям с прочими производными финансовыми инструментами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 простые акции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простые акции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 привилегированные акции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привилегированные акции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капитал</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общебанковские риски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общебанковские риски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Динамические резервы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1"/>
        <w:gridCol w:w="1429"/>
        <w:gridCol w:w="1429"/>
        <w:gridCol w:w="1429"/>
        <w:gridCol w:w="4212"/>
      </w:tblGrid>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и резервы переоценки</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основных средств</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стоимости финансовых активов, имеющихся в наличии для</w:t>
            </w:r>
          </w:p>
          <w:p>
            <w:pPr>
              <w:spacing w:after="20"/>
              <w:ind w:left="20"/>
              <w:jc w:val="both"/>
            </w:pPr>
            <w:r>
              <w:rPr>
                <w:rFonts w:ascii="Times New Roman"/>
                <w:b w:val="false"/>
                <w:i w:val="false"/>
                <w:color w:val="000000"/>
                <w:sz w:val="20"/>
              </w:rPr>
              <w:t>
продажи</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стоимости ценных бумаг, имеющихся в наличии для</w:t>
            </w:r>
          </w:p>
          <w:p>
            <w:pPr>
              <w:spacing w:after="20"/>
              <w:ind w:left="20"/>
              <w:jc w:val="both"/>
            </w:pPr>
            <w:r>
              <w:rPr>
                <w:rFonts w:ascii="Times New Roman"/>
                <w:b w:val="false"/>
                <w:i w:val="false"/>
                <w:color w:val="000000"/>
                <w:sz w:val="20"/>
              </w:rPr>
              <w:t>
продажи в тенге</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стоимости ценных бумаг, имеющихся в наличии для</w:t>
            </w:r>
          </w:p>
          <w:p>
            <w:pPr>
              <w:spacing w:after="20"/>
              <w:ind w:left="20"/>
              <w:jc w:val="both"/>
            </w:pPr>
            <w:r>
              <w:rPr>
                <w:rFonts w:ascii="Times New Roman"/>
                <w:b w:val="false"/>
                <w:i w:val="false"/>
                <w:color w:val="000000"/>
                <w:sz w:val="20"/>
              </w:rPr>
              <w:t>
продажи в СКВ</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стоимости ценных бумаг, имеющихся в наличии для</w:t>
            </w:r>
          </w:p>
          <w:p>
            <w:pPr>
              <w:spacing w:after="20"/>
              <w:ind w:left="20"/>
              <w:jc w:val="both"/>
            </w:pPr>
            <w:r>
              <w:rPr>
                <w:rFonts w:ascii="Times New Roman"/>
                <w:b w:val="false"/>
                <w:i w:val="false"/>
                <w:color w:val="000000"/>
                <w:sz w:val="20"/>
              </w:rPr>
              <w:t>
продажи в ДВВ</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(непокрытый убыток) прошлых лет</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прочей переоценке</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(непокрытый убыток)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представлению</w:t>
            </w:r>
            <w:r>
              <w:br/>
            </w:r>
            <w:r>
              <w:rPr>
                <w:rFonts w:ascii="Times New Roman"/>
                <w:b w:val="false"/>
                <w:i w:val="false"/>
                <w:color w:val="000000"/>
                <w:sz w:val="20"/>
              </w:rPr>
              <w:t>банками второго уровня,</w:t>
            </w:r>
            <w:r>
              <w:br/>
            </w:r>
            <w:r>
              <w:rPr>
                <w:rFonts w:ascii="Times New Roman"/>
                <w:b w:val="false"/>
                <w:i w:val="false"/>
                <w:color w:val="000000"/>
                <w:sz w:val="20"/>
              </w:rPr>
              <w:t>Банком Развития Казахстана и</w:t>
            </w:r>
            <w:r>
              <w:br/>
            </w:r>
            <w:r>
              <w:rPr>
                <w:rFonts w:ascii="Times New Roman"/>
                <w:b w:val="false"/>
                <w:i w:val="false"/>
                <w:color w:val="000000"/>
                <w:sz w:val="20"/>
              </w:rPr>
              <w:t>ипотечными организациями в</w:t>
            </w:r>
            <w:r>
              <w:br/>
            </w:r>
            <w:r>
              <w:rPr>
                <w:rFonts w:ascii="Times New Roman"/>
                <w:b w:val="false"/>
                <w:i w:val="false"/>
                <w:color w:val="000000"/>
                <w:sz w:val="20"/>
              </w:rPr>
              <w:t>Национальный Банк Республики</w:t>
            </w:r>
            <w:r>
              <w:br/>
            </w:r>
            <w:r>
              <w:rPr>
                <w:rFonts w:ascii="Times New Roman"/>
                <w:b w:val="false"/>
                <w:i w:val="false"/>
                <w:color w:val="000000"/>
                <w:sz w:val="20"/>
              </w:rPr>
              <w:t>Казахстан сведений для</w:t>
            </w:r>
            <w:r>
              <w:br/>
            </w:r>
            <w:r>
              <w:rPr>
                <w:rFonts w:ascii="Times New Roman"/>
                <w:b w:val="false"/>
                <w:i w:val="false"/>
                <w:color w:val="000000"/>
                <w:sz w:val="20"/>
              </w:rPr>
              <w:t>формирования обзора</w:t>
            </w:r>
            <w:r>
              <w:br/>
            </w:r>
            <w:r>
              <w:rPr>
                <w:rFonts w:ascii="Times New Roman"/>
                <w:b w:val="false"/>
                <w:i w:val="false"/>
                <w:color w:val="000000"/>
                <w:sz w:val="20"/>
              </w:rPr>
              <w:t>финансового сектора</w:t>
            </w:r>
          </w:p>
        </w:tc>
      </w:tr>
    </w:tbl>
    <w:p>
      <w:pPr>
        <w:spacing w:after="0"/>
        <w:ind w:left="0"/>
        <w:jc w:val="both"/>
      </w:pPr>
      <w:r>
        <w:rPr>
          <w:rFonts w:ascii="Times New Roman"/>
          <w:b w:val="false"/>
          <w:i w:val="false"/>
          <w:color w:val="ff0000"/>
          <w:sz w:val="28"/>
        </w:rPr>
        <w:t xml:space="preserve">
      Сноска. Приложение 2 с изменениями, внесенными постановлением Правления Национального Банка РК от 24.08.2012 </w:t>
      </w:r>
      <w:r>
        <w:rPr>
          <w:rFonts w:ascii="Times New Roman"/>
          <w:b w:val="false"/>
          <w:i w:val="false"/>
          <w:color w:val="ff0000"/>
          <w:sz w:val="28"/>
        </w:rPr>
        <w:t>№ 280</w:t>
      </w:r>
      <w:r>
        <w:rPr>
          <w:rFonts w:ascii="Times New Roman"/>
          <w:b w:val="false"/>
          <w:i w:val="false"/>
          <w:color w:val="ff0000"/>
          <w:sz w:val="28"/>
        </w:rPr>
        <w:t xml:space="preserve"> (вводится в действие с 01.01.2013).</w:t>
      </w:r>
    </w:p>
    <w:bookmarkStart w:name="z106" w:id="96"/>
    <w:p>
      <w:pPr>
        <w:spacing w:after="0"/>
        <w:ind w:left="0"/>
        <w:jc w:val="both"/>
      </w:pPr>
      <w:r>
        <w:rPr>
          <w:rFonts w:ascii="Times New Roman"/>
          <w:b w:val="false"/>
          <w:i w:val="false"/>
          <w:color w:val="000000"/>
          <w:sz w:val="28"/>
        </w:rPr>
        <w:t xml:space="preserve">
      Форма            </w:t>
      </w:r>
    </w:p>
    <w:bookmarkEnd w:id="96"/>
    <w:bookmarkStart w:name="z107" w:id="97"/>
    <w:p>
      <w:pPr>
        <w:spacing w:after="0"/>
        <w:ind w:left="0"/>
        <w:jc w:val="left"/>
      </w:pPr>
      <w:r>
        <w:rPr>
          <w:rFonts w:ascii="Times New Roman"/>
          <w:b/>
          <w:i w:val="false"/>
          <w:color w:val="000000"/>
        </w:rPr>
        <w:t xml:space="preserve">  Сведения по операциям</w:t>
      </w:r>
      <w:r>
        <w:br/>
      </w:r>
      <w:r>
        <w:rPr>
          <w:rFonts w:ascii="Times New Roman"/>
          <w:b/>
          <w:i w:val="false"/>
          <w:color w:val="000000"/>
        </w:rPr>
        <w:t>с филиалами и представительствами иностранных компаний</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5"/>
        <w:gridCol w:w="8555"/>
      </w:tblGrid>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организациям, осуществляющим отдельные</w:t>
            </w:r>
          </w:p>
          <w:p>
            <w:pPr>
              <w:spacing w:after="20"/>
              <w:ind w:left="20"/>
              <w:jc w:val="both"/>
            </w:pPr>
            <w:r>
              <w:rPr>
                <w:rFonts w:ascii="Times New Roman"/>
                <w:b w:val="false"/>
                <w:i w:val="false"/>
                <w:color w:val="000000"/>
                <w:sz w:val="20"/>
              </w:rPr>
              <w:t>
виды банковских операций</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организациям, осуществляющим</w:t>
            </w:r>
          </w:p>
          <w:p>
            <w:pPr>
              <w:spacing w:after="20"/>
              <w:ind w:left="20"/>
              <w:jc w:val="both"/>
            </w:pPr>
            <w:r>
              <w:rPr>
                <w:rFonts w:ascii="Times New Roman"/>
                <w:b w:val="false"/>
                <w:i w:val="false"/>
                <w:color w:val="000000"/>
                <w:sz w:val="20"/>
              </w:rPr>
              <w:t>
отдельные виды банковских операций</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организациям, осуществляющим</w:t>
            </w:r>
          </w:p>
          <w:p>
            <w:pPr>
              <w:spacing w:after="20"/>
              <w:ind w:left="20"/>
              <w:jc w:val="both"/>
            </w:pPr>
            <w:r>
              <w:rPr>
                <w:rFonts w:ascii="Times New Roman"/>
                <w:b w:val="false"/>
                <w:i w:val="false"/>
                <w:color w:val="000000"/>
                <w:sz w:val="20"/>
              </w:rPr>
              <w:t>
отдельные виды банковских операций</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организациям, осуществляющим отдельные виды</w:t>
            </w:r>
          </w:p>
          <w:p>
            <w:pPr>
              <w:spacing w:after="20"/>
              <w:ind w:left="20"/>
              <w:jc w:val="both"/>
            </w:pPr>
            <w:r>
              <w:rPr>
                <w:rFonts w:ascii="Times New Roman"/>
                <w:b w:val="false"/>
                <w:i w:val="false"/>
                <w:color w:val="000000"/>
                <w:sz w:val="20"/>
              </w:rPr>
              <w:t>
банковских операций</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предоставленным организациям,</w:t>
            </w:r>
          </w:p>
          <w:p>
            <w:pPr>
              <w:spacing w:after="20"/>
              <w:ind w:left="20"/>
              <w:jc w:val="both"/>
            </w:pPr>
            <w:r>
              <w:rPr>
                <w:rFonts w:ascii="Times New Roman"/>
                <w:b w:val="false"/>
                <w:i w:val="false"/>
                <w:color w:val="000000"/>
                <w:sz w:val="20"/>
              </w:rPr>
              <w:t>
осуществляющим отдельные виды банковских операций</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предоставленному</w:t>
            </w:r>
          </w:p>
          <w:p>
            <w:pPr>
              <w:spacing w:after="20"/>
              <w:ind w:left="20"/>
              <w:jc w:val="both"/>
            </w:pPr>
            <w:r>
              <w:rPr>
                <w:rFonts w:ascii="Times New Roman"/>
                <w:b w:val="false"/>
                <w:i w:val="false"/>
                <w:color w:val="000000"/>
                <w:sz w:val="20"/>
              </w:rPr>
              <w:t>
организациям, осуществляющим отдельные виды банковских операций</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w:t>
            </w:r>
          </w:p>
          <w:p>
            <w:pPr>
              <w:spacing w:after="20"/>
              <w:ind w:left="20"/>
              <w:jc w:val="both"/>
            </w:pPr>
            <w:r>
              <w:rPr>
                <w:rFonts w:ascii="Times New Roman"/>
                <w:b w:val="false"/>
                <w:i w:val="false"/>
                <w:color w:val="000000"/>
                <w:sz w:val="20"/>
              </w:rPr>
              <w:t>
векселям клиентов</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w:t>
            </w:r>
          </w:p>
          <w:p>
            <w:pPr>
              <w:spacing w:after="20"/>
              <w:ind w:left="20"/>
              <w:jc w:val="both"/>
            </w:pPr>
            <w:r>
              <w:rPr>
                <w:rFonts w:ascii="Times New Roman"/>
                <w:b w:val="false"/>
                <w:i w:val="false"/>
                <w:color w:val="000000"/>
                <w:sz w:val="20"/>
              </w:rPr>
              <w:t>
бумагами</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являющемуся обеспечением обязательств банка, ипотечной организации и акционерного общества "Банк Развития Казахстана"</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организациям, осуществляющим отдельные виды банковских операций</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w:t>
            </w:r>
          </w:p>
          <w:p>
            <w:pPr>
              <w:spacing w:after="20"/>
              <w:ind w:left="20"/>
              <w:jc w:val="both"/>
            </w:pPr>
            <w:r>
              <w:rPr>
                <w:rFonts w:ascii="Times New Roman"/>
                <w:b w:val="false"/>
                <w:i w:val="false"/>
                <w:color w:val="000000"/>
                <w:sz w:val="20"/>
              </w:rPr>
              <w:t>
предоставленным организациям, осуществляющим отдельные виды банковских</w:t>
            </w:r>
          </w:p>
          <w:p>
            <w:pPr>
              <w:spacing w:after="20"/>
              <w:ind w:left="20"/>
              <w:jc w:val="both"/>
            </w:pPr>
            <w:r>
              <w:rPr>
                <w:rFonts w:ascii="Times New Roman"/>
                <w:b w:val="false"/>
                <w:i w:val="false"/>
                <w:color w:val="000000"/>
                <w:sz w:val="20"/>
              </w:rPr>
              <w:t>
операций</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w:t>
            </w:r>
          </w:p>
          <w:p>
            <w:pPr>
              <w:spacing w:after="20"/>
              <w:ind w:left="20"/>
              <w:jc w:val="both"/>
            </w:pPr>
            <w:r>
              <w:rPr>
                <w:rFonts w:ascii="Times New Roman"/>
                <w:b w:val="false"/>
                <w:i w:val="false"/>
                <w:color w:val="000000"/>
                <w:sz w:val="20"/>
              </w:rPr>
              <w:t>
клиентам</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w:t>
            </w:r>
          </w:p>
          <w:p>
            <w:pPr>
              <w:spacing w:after="20"/>
              <w:ind w:left="20"/>
              <w:jc w:val="both"/>
            </w:pPr>
            <w:r>
              <w:rPr>
                <w:rFonts w:ascii="Times New Roman"/>
                <w:b w:val="false"/>
                <w:i w:val="false"/>
                <w:color w:val="000000"/>
                <w:sz w:val="20"/>
              </w:rPr>
              <w:t>
предоставленным клиентам</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w:t>
            </w:r>
          </w:p>
          <w:p>
            <w:pPr>
              <w:spacing w:after="20"/>
              <w:ind w:left="20"/>
              <w:jc w:val="both"/>
            </w:pPr>
            <w:r>
              <w:rPr>
                <w:rFonts w:ascii="Times New Roman"/>
                <w:b w:val="false"/>
                <w:i w:val="false"/>
                <w:color w:val="000000"/>
                <w:sz w:val="20"/>
              </w:rPr>
              <w:t>
инструментами</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переданным в доверительное</w:t>
            </w:r>
          </w:p>
          <w:p>
            <w:pPr>
              <w:spacing w:after="20"/>
              <w:ind w:left="20"/>
              <w:jc w:val="both"/>
            </w:pPr>
            <w:r>
              <w:rPr>
                <w:rFonts w:ascii="Times New Roman"/>
                <w:b w:val="false"/>
                <w:i w:val="false"/>
                <w:color w:val="000000"/>
                <w:sz w:val="20"/>
              </w:rPr>
              <w:t>
управление</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долговым инструментам в категории "займы и</w:t>
            </w:r>
          </w:p>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w:t>
            </w:r>
          </w:p>
          <w:p>
            <w:pPr>
              <w:spacing w:after="20"/>
              <w:ind w:left="20"/>
              <w:jc w:val="both"/>
            </w:pPr>
            <w:r>
              <w:rPr>
                <w:rFonts w:ascii="Times New Roman"/>
                <w:b w:val="false"/>
                <w:i w:val="false"/>
                <w:color w:val="000000"/>
                <w:sz w:val="20"/>
              </w:rPr>
              <w:t>
аренды</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организаций, осуществляющих</w:t>
            </w:r>
          </w:p>
          <w:p>
            <w:pPr>
              <w:spacing w:after="20"/>
              <w:ind w:left="20"/>
              <w:jc w:val="both"/>
            </w:pPr>
            <w:r>
              <w:rPr>
                <w:rFonts w:ascii="Times New Roman"/>
                <w:b w:val="false"/>
                <w:i w:val="false"/>
                <w:color w:val="000000"/>
                <w:sz w:val="20"/>
              </w:rPr>
              <w:t>
отдельные виды банковских операций</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организаций, осуществляющих отдельные</w:t>
            </w:r>
          </w:p>
          <w:p>
            <w:pPr>
              <w:spacing w:after="20"/>
              <w:ind w:left="20"/>
              <w:jc w:val="both"/>
            </w:pPr>
            <w:r>
              <w:rPr>
                <w:rFonts w:ascii="Times New Roman"/>
                <w:b w:val="false"/>
                <w:i w:val="false"/>
                <w:color w:val="000000"/>
                <w:sz w:val="20"/>
              </w:rPr>
              <w:t>
виды банковских операций</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полученный от организаций, осуществляющих отдельные</w:t>
            </w:r>
          </w:p>
          <w:p>
            <w:pPr>
              <w:spacing w:after="20"/>
              <w:ind w:left="20"/>
              <w:jc w:val="both"/>
            </w:pPr>
            <w:r>
              <w:rPr>
                <w:rFonts w:ascii="Times New Roman"/>
                <w:b w:val="false"/>
                <w:i w:val="false"/>
                <w:color w:val="000000"/>
                <w:sz w:val="20"/>
              </w:rPr>
              <w:t>
виды банковских операций</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полученным</w:t>
            </w:r>
          </w:p>
          <w:p>
            <w:pPr>
              <w:spacing w:after="20"/>
              <w:ind w:left="20"/>
              <w:jc w:val="both"/>
            </w:pPr>
            <w:r>
              <w:rPr>
                <w:rFonts w:ascii="Times New Roman"/>
                <w:b w:val="false"/>
                <w:i w:val="false"/>
                <w:color w:val="000000"/>
                <w:sz w:val="20"/>
              </w:rPr>
              <w:t>
от организаций, осуществляющих отдельные виды банковских операций</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клиентов в аффинированных драгоценных металлах</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клиентов в аффинированных драгоценных металлах</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юридических лиц</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w:t>
            </w:r>
          </w:p>
          <w:p>
            <w:pPr>
              <w:spacing w:after="20"/>
              <w:ind w:left="20"/>
              <w:jc w:val="both"/>
            </w:pPr>
            <w:r>
              <w:rPr>
                <w:rFonts w:ascii="Times New Roman"/>
                <w:b w:val="false"/>
                <w:i w:val="false"/>
                <w:color w:val="000000"/>
                <w:sz w:val="20"/>
              </w:rPr>
              <w:t>
обязательств клиентов</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w:t>
            </w:r>
          </w:p>
          <w:p>
            <w:pPr>
              <w:spacing w:after="20"/>
              <w:ind w:left="20"/>
              <w:jc w:val="both"/>
            </w:pPr>
            <w:r>
              <w:rPr>
                <w:rFonts w:ascii="Times New Roman"/>
                <w:b w:val="false"/>
                <w:i w:val="false"/>
                <w:color w:val="000000"/>
                <w:sz w:val="20"/>
              </w:rPr>
              <w:t>
организаций, осуществляющих отдельные виды банковских операций</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w:t>
            </w:r>
          </w:p>
          <w:p>
            <w:pPr>
              <w:spacing w:after="20"/>
              <w:ind w:left="20"/>
              <w:jc w:val="both"/>
            </w:pPr>
            <w:r>
              <w:rPr>
                <w:rFonts w:ascii="Times New Roman"/>
                <w:b w:val="false"/>
                <w:i w:val="false"/>
                <w:color w:val="000000"/>
                <w:sz w:val="20"/>
              </w:rPr>
              <w:t>
денег, принятых в качестве обеспечения (заклад, задаток) обязательств</w:t>
            </w:r>
          </w:p>
          <w:p>
            <w:pPr>
              <w:spacing w:after="20"/>
              <w:ind w:left="20"/>
              <w:jc w:val="both"/>
            </w:pPr>
            <w:r>
              <w:rPr>
                <w:rFonts w:ascii="Times New Roman"/>
                <w:b w:val="false"/>
                <w:i w:val="false"/>
                <w:color w:val="000000"/>
                <w:sz w:val="20"/>
              </w:rPr>
              <w:t>
клиентов</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клиентов в аффинированных</w:t>
            </w:r>
          </w:p>
          <w:p>
            <w:pPr>
              <w:spacing w:after="20"/>
              <w:ind w:left="20"/>
              <w:jc w:val="both"/>
            </w:pPr>
            <w:r>
              <w:rPr>
                <w:rFonts w:ascii="Times New Roman"/>
                <w:b w:val="false"/>
                <w:i w:val="false"/>
                <w:color w:val="000000"/>
                <w:sz w:val="20"/>
              </w:rPr>
              <w:t>
драгоценных металлах</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w:t>
            </w:r>
          </w:p>
          <w:p>
            <w:pPr>
              <w:spacing w:after="20"/>
              <w:ind w:left="20"/>
              <w:jc w:val="both"/>
            </w:pPr>
            <w:r>
              <w:rPr>
                <w:rFonts w:ascii="Times New Roman"/>
                <w:b w:val="false"/>
                <w:i w:val="false"/>
                <w:color w:val="000000"/>
                <w:sz w:val="20"/>
              </w:rPr>
              <w:t>
клиентов</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клиентов</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w:t>
            </w:r>
          </w:p>
          <w:p>
            <w:pPr>
              <w:spacing w:after="20"/>
              <w:ind w:left="20"/>
              <w:jc w:val="both"/>
            </w:pPr>
            <w:r>
              <w:rPr>
                <w:rFonts w:ascii="Times New Roman"/>
                <w:b w:val="false"/>
                <w:i w:val="false"/>
                <w:color w:val="000000"/>
                <w:sz w:val="20"/>
              </w:rPr>
              <w:t>
обязательств других банков и клиентов</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w:t>
            </w:r>
          </w:p>
          <w:p>
            <w:pPr>
              <w:spacing w:after="20"/>
              <w:ind w:left="20"/>
              <w:jc w:val="both"/>
            </w:pPr>
            <w:r>
              <w:rPr>
                <w:rFonts w:ascii="Times New Roman"/>
                <w:b w:val="false"/>
                <w:i w:val="false"/>
                <w:color w:val="000000"/>
                <w:sz w:val="20"/>
              </w:rPr>
              <w:t>
управление</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