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b3b8" w14:textId="c45b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участковых инспекторов полиции с учетом мнения населения административного участка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декабря 2010 года № 538. Зарегистрирован в Министерстве юстиции Республики Казахстан от 9 февраля 2011 года № 6770. Утратил силу приказом Министра внутренних дел Республики Казахстан от 17 июля 2014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17.07.2014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работы участковых инспекторов полиции, а также укрепления взаимодействия с населением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участковых инспекторов полиции с учетом мнения населения административного участка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внутренних дел областей и городов Астаны, Алматы обеспечить соблюдение Правил при назначении на должности участковых инспекторов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административной полиции Министерства внутренних дел Республики Казахстан (Лепеха И.В.)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Кулинича А.В., Комитет административной полиции (Лепеха И.В.) и Департамент кадровой работы (Жансеитов А.А.)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538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участковых инспекторов полиции с учетом мнения </w:t>
      </w:r>
      <w:r>
        <w:br/>
      </w:r>
      <w:r>
        <w:rPr>
          <w:rFonts w:ascii="Times New Roman"/>
          <w:b/>
          <w:i w:val="false"/>
          <w:color w:val="000000"/>
        </w:rPr>
        <w:t>
населения административного участка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условия и порядок назначения на должности участковых инспекторов полиции органов внутренних дел с учетом гласного обсуждения кандидатуры с населением административного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введения процедуры назначения на должность участкового инспектора полиции органа внутренних дел с учетом мнения населения административного участка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 развитие партнерских отношений между полицией и населением в процессе разработки и реализации мер по обеспечению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участковых инспекторов полиции перед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доверия населения к деятельности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собрания (схода) местного сообщества, из числа лиц достигших совершеннолетия, постоянно проживающих и зарегистрированных по месту жительства на территории административного участка, является основанием для занятия вакантной должности участкового инспектора полиции, либо отказа в назначении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статье 15 Закона Республики Казахстан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положительная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коллег и руководства (не менее двух).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участковых инспекторов полиции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Городским, районным органом внутренних дел (далее - ГОРОВД) до личного состава через кадровые аппараты доводится информация об имеющихся вакантных должностях участковых инспекторов полиции, с указанием даты начала и окончания приема рапортов.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Сотрудники полиции, подавшие рапорты о назначении на должности участковых инспекторов полиции направляются на медицинское освидетельствование в военно-врачебные комиссии, а также тестируются на знание нормативных правовых актов и уровень боевой и физической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истечении десятидневного срока со дня окончания приема рапортов, кадровым аппаратом проводится изучение личных дел сотрудников, подавших рапорт и вносится информация руководителю ГОРОВД. Руководителем органа в течение трех дней принимается решение об утверждении сотрудников в качестве кандидатов на занятие вакантной должности участкового инспектора полиции, о чем доводится до каждого сотрудника, подавшего рапорт.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течение десяти календарных дней после утверждения кандидатов на занятие вакантной должности участкового инспектора полиции, в местные исполнительные органы соответствующей административной территориальной единицы руководством органа внутренних дел вносится ходатайство о необходимости проведения собрания (схода) местного сообщества, его места и времени, для гласного обсуждения кандидатур с населением административного участка. Информация о предстоящем собрании и кандидатах размещается в местах, доступных вниманию жителей (на стендах для размещения объявлений, в средствах массовой информации, на сайтах Департамента внутренних дел (далее – ДВД) и другими доступными способами).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собрания (схода) местного сообщества и принятие его решения осуществляется в соответствии с порядком проведения собрания (схода) и принятия его решений, определяемыми областными (города республиканского значения и столицы) маслихатами,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собрании (сходе) местного сообщества, руководством ГОРОВД представляются кандидаты на замещение должности участкового инспектора полиции, а также знакомятся жители административного участка с их послужным списком и служебными характеристиками.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решения собрания (схода) местного сообщества начальником ГОРОВД вносится представление начальнику ДВД о назначении на должность участкового инспектора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Начальник департамента внутренних дел области издает приказ о назначении на должность участкового инспектора полиции.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