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df1e" w14:textId="fa5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2010-2011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2010 года № 1007. Зарегистрирован в Министерстве юстиции Республики Казахстан 26 января 2011 года № 6752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№ 193-IV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2010-2011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1007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Размещение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образованием в организациях образования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бюджета </w:t>
      </w:r>
      <w:r>
        <w:rPr>
          <w:rFonts w:ascii="Times New Roman"/>
          <w:b/>
          <w:i w:val="false"/>
          <w:color w:val="000000"/>
          <w:sz w:val="28"/>
        </w:rPr>
        <w:t>на 2010-2011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235"/>
        <w:gridCol w:w="2570"/>
        <w:gridCol w:w="3215"/>
        <w:gridCol w:w="3819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работников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125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"Массажист"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Асфендиярова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слушатели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Афганистана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академия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100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"Эмили"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