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9fa36" w14:textId="5e9fa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первоначальной подготовки добровольных пожарных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27 ноября 2010 года № 416. Зарегистрирован в Министерстве юстиции Республики Казахстан 5 января 2011 года № 6728. Утратил силу приказом и.о. Министра по чрезвычайным ситуациям Республики Казахстан от 27 мая 2014 года № 256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чрезвычайным ситуациям РК от 27.05.2014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ноября 1996 года "О пожарной безопасности",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первоначальной подготовки добровольных пожарных.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противопожарной службы Министерства по чрезвычайным ситуациям Республики Казахстан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обеспечить его официальное опубликование и размещение на интернет-ресурсе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по чрезвычайным ситуациям Республики Казахстан Смаилова Ж.А.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 и распространяется на отношения возникшие с 8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В. Божко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чрезвычайным ситуациям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ноября 2010 года № 416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Программа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первоначальной подготовки добровольных пожарных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7664"/>
        <w:gridCol w:w="851"/>
        <w:gridCol w:w="1824"/>
        <w:gridCol w:w="1095"/>
      </w:tblGrid>
      <w:tr>
        <w:trPr>
          <w:trHeight w:val="30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и нормативные правовые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Республики Казахстан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пожарной безопасности.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0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и тактико-технические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 пожарных автомобилей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имеющихся на вооружении подразделения.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Боевая одежда и снаряжение пожарного.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отделения в автомобиль при сборе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выезде по тревоге. Меры безопасности.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сведения о процессе горения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горючих веществах. Пожар и его развитие.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прекращения горения.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тактики тушения пожаров. Принципы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решающего направления боевых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на пожаре.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4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при следовании на пожар 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тушении пожара. Действия личного 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выезде на пожар, проведении разведки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пожара, спасении людей и эвакуации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имущества.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управления силами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при тушении пожаров.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Тушение пожаров в жилых зданиях.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Тушение степных пожаров.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Тушение лесных пожаров.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безопасности при тушении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пожаров.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Механизированный и не механизированный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 инструмент. Приемы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и работы с инструментом.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Пожарные рукава и стволы. Рукавная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 и оборудование. Работа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действующими рукавными линиями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стволами.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Ручные пожарные лестницы. Приемы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ними.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спасательной веревки, приемы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меры безопасности.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получения воздушно-механической пены.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связь.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Первичные средства пожаротушения. Виды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 действия углекислотных,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порошковых и воздушно-пенных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огнетушителей. Внутренние пожарные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краны. Назначение, принцип работы.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сведения о пожарной профилактике.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Противопожарное водоснабжение.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Назначение, виды, принцип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содержания. Пожарная колонка,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 работы. Установка 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колонки на гидрант. Меры безопасности.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доврачебной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пострадавшим.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Зачет.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часов: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водителей пожарных автомобилей добровольных противопожарных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формирований</w:t>
            </w:r>
          </w:p>
        </w:tc>
      </w:tr>
      <w:tr>
        <w:trPr>
          <w:trHeight w:val="4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и нормативные правовые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Республики Казахстан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пожарной безопасности.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Боевая одежда и снаряжение пожарного.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отделения в автомобиль при сборе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выезде по тревоге. Меры безопасности.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сведения о процессе горения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горючих веществах. Пожар и его развитие.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прекращения горения.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и тактико-технические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 пожарных автомобилей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имеющихся на вооружении подразделения.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Типаж, классификация и маркировка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пожарных автомобилей.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Пожарные автомобили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назначения.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Пожарные автомобили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назначения.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Пожарные насосы.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Автомобильные радиостанции и порядок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радиообмена.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тактики тушения пожаров.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управления силами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при тушении пожаров.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при следовании на пожар 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тушении пожара. Действия личного 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выезде на пожар, проведении разведки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пожара, спасении людей и эвакуации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имущества.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безопасности при тушении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пожаров.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Механизированный и не механизированный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 инструмент. Приемы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и работы с инструментом.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безопасности.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Пожарные рукава и стволы. Рукавная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 и оборудование. Работа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действующими рукавными линиями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стволами. Меры безопасности.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пенообразователей,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физико-химические свойства. 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воздушно-механической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пены.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Первичные средства пожаротушения. Виды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 действия углекислотных,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порошковых и воздушно-пенных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огнетушителей. Внутренние пожарные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краны. Назначение, принцип работы.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сведения о пожарной профилактике.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Противопожарное водоснабжение.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Назначение, виды, принцип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содержания. Пожарная колонка,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 работы. Установка 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колонки на гидрант. Меры безопасности.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доврачебной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пострадавшим.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Зачет.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часов: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