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894d" w14:textId="f1a8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"О правилах реализации этилового спирта производителям алкогольной продукции (кроме пива)"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30 ноября 2010 года № 605. Зарегистрирован в Министерстве юстиции Республики Казахстан 5 января 2011 года № 6721.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государственному контролю над производством и оборотом подакцизной продукции Министерства государственных доходов Республики Казахстан от 31 марта 2001 года № 42 "О правилах реализации этилового спирта производителям алкогольной продукции (кроме пива)" (зарегистрирован в Реестре государственной регистрации нормативных правовых актов за № 1496)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этилового спирта производителям алкогольной продукции (кроме пива),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"и постановления Правительства Республики Казахстан от 27 августа 1999 года № 1258 "Об утверждении Правил лицензирования производства этилового спирта и алкогольной продукции, хранения и реализации этилового спирта, хранения и оптовой реализации алкогольной продукции (кроме пива), а также розничной торговли алкогольной продукции (кроме пива)"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