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48f7" w14:textId="fc84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4 сентября 2006 года № 240 "Об утверждении формы справки-обоснования к нормативному правовому 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декабря 2010 года № 346. Зарегистрирован в Министерстве юстиции Республики Казахстан 31 декабря 2010 года № 6718. Утратил силу приказом Министра юстиции Республики Казахстан от 21 октября 2016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сентября 2006 года № 240 "Об утверждении формы справки-обоснования к нормативному правовому акту", (зарегистрированный в Реестре государственной регистрации нормативных правовых актов за № 4376)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справки-обоснования к нормативному правовому акту, утвержденную указанным приказом дополнить графами 8 и 9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3"/>
        <w:gridCol w:w="19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опубликовании (распространении)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 информации,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интернет-ресурсы,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затрагивающих интересы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аккредитованных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не представивших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(для актов, касающихся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настоящий приказ довести до сведения территориальных органов юстиции,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