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6ee" w14:textId="109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26 ноября 2009 года № 799 "Об утверждении предельных объемов стационарной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декабря 2010 года № 957. Зарегистрирован в Министерстве юстиции Республики Казахстан 23 декабря 2010 года № 6703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799 "Об утверждении предельных объемов стационарной помощи" (зарегистрированный в Реестре государственной регистрации нормативных правовых актов за № 5949, опубликованный в Собрании актов центральных исполнительных и иных центральных государственных органов Республики Казахстан № 7,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предельные объемы стационарной помощи в организациях здравоохранения, оказывающих стационарную помощь, за исключением стационарной помощи в противотуберкулезных, инфекционных, психиатрических, наркологических медицинских организациях, организациях восстановительного лечения и медицинской реабилитации, а также организациях, оказывающих паллиативную помощь и сестринский уход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объемы стационарной помощи в противотуберкулезных, инфекционных, психиатрических, наркологических медицинских организациях, организациях восстановительного лечения и медицинской реабилитации, а также организациях, оказывающих паллиативную помощь и сестринский уход,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"Предельные объемы стационарной помощи в организациях здравоохранения, оказывающих стационарную помощь, за исключением стационарной помощи в противотуберкулезных, инфекционных, психиатрических, наркологических медицинских организациях, организациях восстановительного лечения и медицинской реабилитации, а также организациях, оказывающих паллиативную помощь и сестринский уход";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"Планируемое число больных на стационарное лечение"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</w:tblGrid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 больных на стационарное лечение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86338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177509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105668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2 189 841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"Предельные объемы стационарной помощи в противотуберкулезных, инфекционных, психиатрических, наркологических медицинских организациях, организациях восстановительного лечения и медицинской реабилитации, а также организациях, оказывающих паллиативную помощь и сестринский уход";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"Планируемое число больных на стационарное лечение"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</w:tblGrid>
      <w:tr>
        <w:trPr>
          <w:trHeight w:val="34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 больных на стационарное лечение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381756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