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b99ff" w14:textId="49b99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приказ Министра здравоохранения Республики Казахстан от 19 октября 2009 года № 542 "Об утверждении Правил оказания восстановительного лечения и медицинской реабилитации"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9 декабря 2010 года № 954. Зарегистрирован в Министерстве юстиции Республики Казахстан 21 декабря 2010 года № 6696. Утратил силу приказом Министра здравоохранения Республики Казахстан от 6 июня 2012 года № 394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здравоохранения РК от 06.06.2012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15 декабря 2009 года № 2136 "Об утверждении перечня гарантированного объема бесплатной медицинской помощи",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октября 2009 года № 542 "Об утверждении Правил оказания восстановительного лечения и медицинской реабилитации" (зарегистрированный в Реестре государственной регистрации нормативных правовых актов за № 5853 и опубликованный в "Юридическая газета" от 24 ноября 2009 года № 179 (1776))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после слов "медицинской реабилитации" дополнить знаком препинания и словами ", в том числе и детской медицинской реабилитации";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после слов "медицинской реабилитации", дополнить знаком препинания и словами ", в том числе и детской медицинской реабилитации";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определяют порядок и устанавливают общие требования к организации оказания восстановительного лечения и медицинской реабилитации, в том числе и детской медицинской реабилитации.";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"медицинской реабилитации" дополнить знаком препинания и словами ", в том числе и детской медицинской реабилитации";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"медицинской реабилитации" дополнить знаком препинания и словами ", в том числе и детской медицинской реабилитации";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"медицинская реабилитация" дополнить знаком препинания и словами ", в том числе и детская медицинская реабилитация";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"медицинская реабилитация" дополнить знаком препинания и словами ", в том числе и детская медицинская реабилитация";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"физические методы лечения" заменить словами "физиопроцедуры детям до 18 лет по медицинским показаниям в рамках гарантированного объема бесплатной медицинской помощи";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"медицинской реабилитации" дополнить знаком препинания и словами ", в том числе и детской медицинской реабилитации".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(Тулегалиева А.Г.)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 здравоохранения Республики Казахстан (Бисмильдин Ф.Б.) обеспечить официальное опубликование настоящего приказа в средствах массовой информации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Байжунусова Э.А.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Каирбекова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