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7ae1" w14:textId="8207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сенокошения и пастьбы скота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26 ноября 2010 года № 731. Зарегистрирован в Министерстве юстиции Республики Казахстан 20 декабря 2010 года № 6693.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лесного и охотничьего хозяйства Министерства сельского хозяйства Республики Казахстан от 28 февраля 2005 года № 46 "Об утверждении Правил сенокошения и пастьбы скота на участках государственного лесного фонда" (зарегистрированный в Реестре государственной регистрации нормативных правовых актов за № 3487, опубликованный в "Юридической газете" от 21 октября 2005 года № 195-196(929-930)).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(Омаров Ж.И.)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2010 года № 731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сенокошения и пастьбы скота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лесного фонда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сенокошения и пастьбы скота на участках государственного лесного фонда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и определяют порядок использования лесопользователями участков государственного лесного фонда для сенокошения и пастьбы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лесной генетический резерват - участок леса с ценной в генетико-селекционном отношении частью популяции вида, подвида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лесопользование - юридически и экономически регламентированная деятельность по использованию лесных ресурсов и полезных свойств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лесопользователь - физическое или юридическое лицо, которому предоставлено право временного лесопользования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лесного хозяйства - государственный орган, осуществляющий функции управления и контроля в области охраны, защиты, пользования лесным фондом, воспроизводства лесов и лесоразведения.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площадей, пригодных для сенокошения и пастьбы</w:t>
      </w:r>
      <w:r>
        <w:br/>
      </w:r>
      <w:r>
        <w:rPr>
          <w:rFonts w:ascii="Times New Roman"/>
          <w:b/>
          <w:i w:val="false"/>
          <w:color w:val="000000"/>
        </w:rPr>
        <w:t>
скота на участках государственного лесного фонда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Участки государственного лесного фонда, на которых возможно сенокошение и пастьба скота, определяются государственными лесовладельцами в соответствии с лесоустроительными проектами или планами управления особо охраняемыми природными территориями.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сенокошения выделяются, прежде всего, пригодные для этой цели, входящие в состав государственного лесного фонда площади сельскохозяйственных угодий, а также могут использоваться прогалины и другие не покрытые лесом угодья, на которых не предусматривается естественное или искусственное возобновление леса, проведение других мероприятий по их улучшению до начала сенокошения, а также отдельные участки малоценных насаждений, не предназначенные под реконструкцию.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Площади, где возможно осуществление сенокошения на участках государственного лесного фонда ежегодно уточняются лесовладельцами на основании планово-картографических материалов лесоустройства, а также материалов инвентаризации и других обследований лесов.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пользования участками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лесного фонда для сенокошения и пастьбы скота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Пастьба скота разрешается на участках государственного лесного фонда в соответствии с нормами выпаса скота на участках государственного лесного фонда,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выбор участков для пастьбы скота должен осуществляться с учетом возможностей сезонного использования лесных пастбищ, пастбищеоборотов и допустимой нагрузки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Пастбищеобороты вводятся с целью более эффективного использования пастбищных угодий, повышения их продуктивности, снижения эродированности почв или ее предотвращения.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пастбищеоборотов устанавливается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природно-климатических условий вегетативного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степени выбитости, стравливания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потенциальной возможности и фактического проявления эрозионных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сбора особо ценных семян дикорастущих трав;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предоставления "отдыха", то есть полное исключение стравливания, сенокошения в течение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южной части лесостепи и колочных лесов использование площадей под сенокошение и выпас скота нецелесообразно. Основным приемом эксплуатации пастбищ является чередование трехкратного и однократного стравливания.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северной части лесостепей осуществляются четырехпольные пастбищеобороты.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полупустынной зоне осуществляют пятипольные пастбищеобороты с чередованием двух-трехкратного стравливания двух полей и однократного - трех полей.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предотвращения эрозии или снижения потенциальной ее возможности выпас скота необходимо производить по принятой системе пастбищеоборотов. На эродируемых пастбищах целесообразно снижать количество стравливаний, а при сильно развитых эрозионных процессах - не стравливать вообще.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Сенокошение и пастьба скота на участках государственного лесного фонда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лесах государственных природных заповедников, включая биосферные и заповедники-сепортеры, государственных лесных памятников природы, на участках леса, имеющих научное значение, включая генетические резерваты, особо ценные лесные массивы;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участках государственного лесного фонда, зарезервированных под создание государственных природных заповедников либо для сохранения объектов государственного природно-заповедного фонда, особо ценных природных и других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лесопарков, лесоплодовых насаждений, городских лесов, лесопарковых частей зеленых зон, лесов санитарной охраны источников водоснабжения и лесов санитарной охраны курортов, государственных защитных лесных полос, противоэрозионных и субальпийских лесов, запретных полос лесов по берегам рек, озер водохранилищ, каналов и других водных объектов, особо защитных лесных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площадях лесных культур и фитолесомелиоративных насаждений до достижения ими высоты, исключающей возможность повреждения вершин скотом, на лесосеменных и лекарственных плантациях и участках, елово-сосново-пихтовых, ивовых, тополевых, орехоплодных и плодово-ягодных плантациях, а также на участках, где проводятся мероприятия по содействию естественному возобновлению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естественных молодняках и насаждениях с развитым жизнеспособным подростом до достижения молодняком и подростом высоты, исключающей повреждения вершин скотом;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насаждениях, намеченных для проведения рубок леса с расчетом на восстановление леса естественным путем, а также на вырубках и других, не покрытых лесом площадях, предназначенных под естественное возобновление;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зонах промысловых заготовок плодов, ягод, грибов, лекарственного и технического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площадях с легкоразмываемыми и развеиваемыми почвами.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участков, на которых в соответствии с пунктом 12 настоящих Правил не допускается пастьба скота, уточняется ежегодно государственными лесовладельцами с учетом происходящих изменений состояния земель государственного лесного фонда, а также планов мероприятий по воспроизводству лесовосстановительных работ и заготовок лесных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Пастьба коз на участках государственного лесного фонда допускается только на специально отведенных огороженных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Право лесопользования на участках государственного фонда, данное для сенокошения и пастьбы скота приостанавливается, ограничивается или прекращается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сенокошения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пастьбы скота на участках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Нормы выпаса скота на участках государственного лесного фонда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613"/>
        <w:gridCol w:w="3333"/>
        <w:gridCol w:w="47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зоны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выпаса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на 1 голову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Полупустынные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пустынные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(КРС)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