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0bd2b" w14:textId="440bd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изменения в постановление Правления Агентства Республики Казахстан по регулированию и надзору финансового рынка и финансовых организаций от 25 февраля 2006 года № 40 "Об утверждении Правил принудительной ликвидации банков в Республике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6 ноября 2010 года № 166. Зарегистрировано в Министерстве юстиции Республики Казахстан 7 декабря 2010 года № 6665. Утратило силу постановлением Правления Агентства Республики Казахстан по регулированию и развитию финансового рынка от 30 ноября 2020 года № 114.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Правления Агентства РК по регулированию и развитию финансового рынка от 30.11.2020 </w:t>
      </w:r>
      <w:r>
        <w:rPr>
          <w:rFonts w:ascii="Times New Roman"/>
          <w:b w:val="false"/>
          <w:i w:val="false"/>
          <w:color w:val="ff0000"/>
          <w:sz w:val="28"/>
        </w:rPr>
        <w:t>№ 114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совершенствования нормативных правовых актов, регулирующих деятельность ликвидационных комиссии принудительно ликвидируемых банков в Республике Казахстан, Правление Агентства Республики Казахстан по регулированию и надзору финансового рынка и финансовых организаций (далее - Агентство)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от 25 февраля 2006 года № 40 "Об утверждении Правил принудительной ликвидации банков в Республике Казахстан" (зарегистрированное в Реестре государственной регистрации нормативных правовых актов под № 4181, опубликованное в июне 2006 года в Бюллетене нормативных правовых актов центральных исполнительных и иных государственных органов Республики Казахстан, № 9-10), следующие дополнения и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принудительной ликвидации банков в Республике Казахстан, утвержденных указанным постановлением: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84-1, 84-2, 84-3, 84-4, 84-5, 84-6 следующего содержания: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"84-1. До реализации имущества в порядке, установленном настоящими Правилами, с целью минимизации ликвидационных расходов, сдача ликвидационной комиссией в аренду имущества ликвидируемого банка, в том числе принятого ликвидационной комиссией банка по судебным актам, в рамках исполнительного производства, а также полученного в счет возмещения причиненного банку ущерба, и зарегистрированного в установленном порядке, осуществляется по согласованию с комитетом кредиторов ликвидируемого банка.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Деньги, полученные от сдачи имущества в аренду, направляются в ликвидационную массу.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Сдача имущества в аренду не приостанавливает осуществление ликвидационной комиссией мероприятий по его реализации.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ликвидационной комиссией договора аренды осуществляется при наличии согласия арендатора на освобождение (возврат) имущества по первому требованию ликвидационной комиссии и на принятие ограничений по невозможности сдачи нанятого имущества в поднаем (субаренду).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84-2. Выбор арендатора осуществляется ликвидационной комиссией банка путем проведения тендера, по результатам которого предпочтение отдается лицу, предложившему лучшие условия аренды.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84-3. Объявление о проведении тендера публикуется не менее чем за десять календарных дней до даты проведения тендера в периодических печатных изданиях на государственном и русском языках, распространяемых по области или городу республиканского значения, на территории которых находится сдаваемое в аренду имущество.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84-4. Объявление о проведении тендера по выбору арендатора содержит: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дату, место и время проведения тендера;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наименование ликвидируемого банка;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характеристику имущества, сдаваемого в аренду;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место, время и сроки приема заявок;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телефоны, адреса, где можно получить тендерную документацию и дополнительную информацию.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84-5. Тендерная документация содержит следующие сведения: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информацию, указанную в объявлении;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дату, время и место ознакомления с имуществом, сдаваемым в аренду;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условия оплаты арендной платы;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критерии, на основе которых будет определяться победитель тендера;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проект договора аренды.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84-6. Тендер считается несостоявшимся, если в нем приняло участие менее двух участников.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признания тендера несостоявшимся ликвидационная комиссия рассматривает вопрос о заключении договора аренды с единственным участником тендера.";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111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10) знак препинания "." заменить знаком препинания ";";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11) следующего содержания: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согласование принятого председателем ликвидационной комиссии решения о сдаче в аренду имущества ликвидируемого банка, и тендерной документации.".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ликвидации финансовых организаций (Жумабаева З.С.):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(Сарсенова Н.В.) принять меры к государственной регистрации в Министерстве юстиции Республики Казахстан настоящего постановления;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Агентства, Объединения юридических лиц "Ассоциация финансистов Казахстана", ликвидационных комиссий принудительно ликвидируемых банков.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Службе Председателя Агентства (Кенже А.А.) принять меры по опубликованию настоящего постановления в средствах массовой информации Республики Казахстан.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Председателя Агентства Кожахметова К.Б.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Бахмутова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